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aff32" w14:textId="46aff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балық және аңшылық шаруашылығы мен ерекше қорғалатын табиғи аумақтар саласындағы уәкілетті органдардың және олардың аумақтық органдарының лауазымды тұлғалары өсімдік және жануарлар дүниесін қорғауға мемлекеттік бақылауды жүзеге асыру бойынша Нұсқауды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министрлігінің 2003 жылғы 29 тамыздағы N 457 бұйрығы. Қазақстан Республикасы Әділет министрлігінде 2003 жылғы 16 қыркүйекте тіркелді. Тіркеу N 2494. Күші жойылды - Қазақстан Республикасы Ауыл шаруашылығы министрінің 2012 жылғы 26 қыркүйектегі № 11-03/472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2012.09.26 </w:t>
      </w:r>
      <w:r>
        <w:rPr>
          <w:rFonts w:ascii="Times New Roman"/>
          <w:b w:val="false"/>
          <w:i w:val="false"/>
          <w:color w:val="ff0000"/>
          <w:sz w:val="28"/>
        </w:rPr>
        <w:t>№ 11-03/472</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"Әкімшілік құқық бұзушылық туралы" Қазақстан Республикасының </w:t>
      </w:r>
      <w:r>
        <w:rPr>
          <w:rFonts w:ascii="Times New Roman"/>
          <w:b w:val="false"/>
          <w:i w:val="false"/>
          <w:color w:val="000000"/>
          <w:sz w:val="28"/>
        </w:rPr>
        <w:t xml:space="preserve">Кодексіне </w:t>
      </w:r>
      <w:r>
        <w:rPr>
          <w:rFonts w:ascii="Times New Roman"/>
          <w:b w:val="false"/>
          <w:i w:val="false"/>
          <w:color w:val="000000"/>
          <w:sz w:val="28"/>
        </w:rPr>
        <w:t>, Қазақстан Республикасының Орман </w:t>
      </w:r>
      <w:r>
        <w:rPr>
          <w:rFonts w:ascii="Times New Roman"/>
          <w:b w:val="false"/>
          <w:i w:val="false"/>
          <w:color w:val="000000"/>
          <w:sz w:val="28"/>
        </w:rPr>
        <w:t xml:space="preserve">кодексіне </w:t>
      </w:r>
      <w:r>
        <w:rPr>
          <w:rFonts w:ascii="Times New Roman"/>
          <w:b w:val="false"/>
          <w:i w:val="false"/>
          <w:color w:val="000000"/>
          <w:sz w:val="28"/>
        </w:rPr>
        <w:t>, Қазақстан Республикасы Үкіметінің "Қазақстан Республикасының Ауыл шаруашылығы министрлігі Орман және аңшылық шаруашылығы комитетінің кейбір мәселелері" 2002 жылғы 22 қарашадағы </w:t>
      </w:r>
      <w:r>
        <w:rPr>
          <w:rFonts w:ascii="Times New Roman"/>
          <w:b w:val="false"/>
          <w:i w:val="false"/>
          <w:color w:val="000000"/>
          <w:sz w:val="28"/>
        </w:rPr>
        <w:t xml:space="preserve">N 1239 </w:t>
      </w:r>
      <w:r>
        <w:rPr>
          <w:rFonts w:ascii="Times New Roman"/>
          <w:b w:val="false"/>
          <w:i w:val="false"/>
          <w:color w:val="000000"/>
          <w:sz w:val="28"/>
        </w:rPr>
        <w:t>және "Қазақстан Республикасының Ауыл шаруашылығы министрлігі Балық шаруашылығы комитетінің кейбір мәселелері" 2003 жылғы 18 шілдедегі N 714 </w:t>
      </w:r>
      <w:r>
        <w:rPr>
          <w:rFonts w:ascii="Times New Roman"/>
          <w:b w:val="false"/>
          <w:i w:val="false"/>
          <w:color w:val="000000"/>
          <w:sz w:val="28"/>
        </w:rPr>
        <w:t xml:space="preserve">қаулыларына </w:t>
      </w:r>
      <w:r>
        <w:rPr>
          <w:rFonts w:ascii="Times New Roman"/>
          <w:b w:val="false"/>
          <w:i w:val="false"/>
          <w:color w:val="000000"/>
          <w:sz w:val="28"/>
        </w:rPr>
        <w:t xml:space="preserve">сәйкес БҰЙЫРАМЫН: </w:t>
      </w:r>
      <w:r>
        <w:br/>
      </w:r>
      <w:r>
        <w:rPr>
          <w:rFonts w:ascii="Times New Roman"/>
          <w:b w:val="false"/>
          <w:i w:val="false"/>
          <w:color w:val="000000"/>
          <w:sz w:val="28"/>
        </w:rPr>
        <w:t xml:space="preserve">
      1. "Орман, балық және аңшылық шаруашылығы мен ерекше қорғалатын табиғи аумақтар саласындағы уәкілетті органдардың және олардың аумақтық органдарының лауазымды тұлғалары өсімдік және жануарлар дүниесін қорғауға мемлекеттік бақылауды жүзеге асыру бойынша Нұсқау" бекітілсін. </w:t>
      </w:r>
      <w:r>
        <w:br/>
      </w:r>
      <w:r>
        <w:rPr>
          <w:rFonts w:ascii="Times New Roman"/>
          <w:b w:val="false"/>
          <w:i w:val="false"/>
          <w:color w:val="000000"/>
          <w:sz w:val="28"/>
        </w:rPr>
        <w:t xml:space="preserve">
      2. Орман және аңшылық шаруашылығы комитеті белгіленген тәртіппен осы бұйрықты мемлекеттік тіркеуге Қазақстан Республикасының Әділет министрлігіне жолдасын. </w:t>
      </w:r>
      <w:r>
        <w:br/>
      </w:r>
      <w:r>
        <w:rPr>
          <w:rFonts w:ascii="Times New Roman"/>
          <w:b w:val="false"/>
          <w:i w:val="false"/>
          <w:color w:val="000000"/>
          <w:sz w:val="28"/>
        </w:rPr>
        <w:t xml:space="preserve">
      3. Облыстық аумақтық орман және аңшылық шаруашылығы басқармаларының, ерекше қорғалатын табиғи аумақтардың, Балық шаруашылығы комитетінің аумақтық органдарының басшылары осы Нұсқауды басшылыққа алсын және орындауға қабылдасын. </w:t>
      </w:r>
      <w:r>
        <w:br/>
      </w:r>
      <w:r>
        <w:rPr>
          <w:rFonts w:ascii="Times New Roman"/>
          <w:b w:val="false"/>
          <w:i w:val="false"/>
          <w:color w:val="000000"/>
          <w:sz w:val="28"/>
        </w:rPr>
        <w:t xml:space="preserve">
      4. Осы бұйрықтың орындалуын бақылау Орман және аңшылық шаруашылығы комитетіне және Балық шаруашылығы комитетіне жүктелсін. </w:t>
      </w:r>
      <w:r>
        <w:br/>
      </w:r>
      <w:r>
        <w:rPr>
          <w:rFonts w:ascii="Times New Roman"/>
          <w:b w:val="false"/>
          <w:i w:val="false"/>
          <w:color w:val="000000"/>
          <w:sz w:val="28"/>
        </w:rPr>
        <w:t xml:space="preserve">
      5. Осы бұйрық Қазақстан Республикасының Әділет министрлігінде тіркелу күнінен бастап күшіне енеді. </w:t>
      </w:r>
    </w:p>
    <w:bookmarkEnd w:id="0"/>
    <w:p>
      <w:pPr>
        <w:spacing w:after="0"/>
        <w:ind w:left="0"/>
        <w:jc w:val="both"/>
      </w:pPr>
      <w:r>
        <w:rPr>
          <w:rFonts w:ascii="Times New Roman"/>
          <w:b w:val="false"/>
          <w:i/>
          <w:color w:val="000000"/>
          <w:sz w:val="28"/>
        </w:rPr>
        <w:t xml:space="preserve">      Министрдің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шаруашылығы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2003 жылғы 29 тамыздағы </w:t>
      </w:r>
      <w:r>
        <w:br/>
      </w:r>
      <w:r>
        <w:rPr>
          <w:rFonts w:ascii="Times New Roman"/>
          <w:b w:val="false"/>
          <w:i w:val="false"/>
          <w:color w:val="000000"/>
          <w:sz w:val="28"/>
        </w:rPr>
        <w:t xml:space="preserve">
N 457 бұйрығымен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Орман, балық және аңшылық шаруашылығы мен ерекше қорғалатын табиғи аумақтар саласындағы уәкілетті органдардың және олардың аумақтық органдарының лауазымды тұлғалары өсімдік және жануарлар дүниесін қорғауға мемлекеттік бақылауды жүзеге асыру бойынша </w:t>
      </w:r>
      <w:r>
        <w:br/>
      </w:r>
      <w:r>
        <w:rPr>
          <w:rFonts w:ascii="Times New Roman"/>
          <w:b/>
          <w:i w:val="false"/>
          <w:color w:val="000000"/>
        </w:rPr>
        <w:t xml:space="preserve">
НҰСҚАУ </w:t>
      </w:r>
    </w:p>
    <w:bookmarkStart w:name="z3" w:id="1"/>
    <w:p>
      <w:pPr>
        <w:spacing w:after="0"/>
        <w:ind w:left="0"/>
        <w:jc w:val="both"/>
      </w:pPr>
      <w:r>
        <w:rPr>
          <w:rFonts w:ascii="Times New Roman"/>
          <w:b w:val="false"/>
          <w:i w:val="false"/>
          <w:color w:val="000000"/>
          <w:sz w:val="28"/>
        </w:rPr>
        <w:t>
      1. Осы Нұсқау Қазақстан Республикасының </w:t>
      </w:r>
      <w:r>
        <w:rPr>
          <w:rFonts w:ascii="Times New Roman"/>
          <w:b w:val="false"/>
          <w:i w:val="false"/>
          <w:color w:val="000000"/>
          <w:sz w:val="28"/>
        </w:rPr>
        <w:t xml:space="preserve">Конституциясы </w:t>
      </w:r>
      <w:r>
        <w:rPr>
          <w:rFonts w:ascii="Times New Roman"/>
          <w:b w:val="false"/>
          <w:i w:val="false"/>
          <w:color w:val="000000"/>
          <w:sz w:val="28"/>
        </w:rPr>
        <w:t>, "Әкімшілік құқық бұзушылық туралы" Қазақстан Республикасы </w:t>
      </w:r>
      <w:r>
        <w:rPr>
          <w:rFonts w:ascii="Times New Roman"/>
          <w:b w:val="false"/>
          <w:i w:val="false"/>
          <w:color w:val="000000"/>
          <w:sz w:val="28"/>
        </w:rPr>
        <w:t xml:space="preserve">Кодексінің </w:t>
      </w:r>
      <w:r>
        <w:rPr>
          <w:rFonts w:ascii="Times New Roman"/>
          <w:b w:val="false"/>
          <w:i w:val="false"/>
          <w:color w:val="000000"/>
          <w:sz w:val="28"/>
        </w:rPr>
        <w:t>, Қазақстан Республикасы Орман </w:t>
      </w:r>
      <w:r>
        <w:rPr>
          <w:rFonts w:ascii="Times New Roman"/>
          <w:b w:val="false"/>
          <w:i w:val="false"/>
          <w:color w:val="000000"/>
          <w:sz w:val="28"/>
        </w:rPr>
        <w:t xml:space="preserve">кодексінің </w:t>
      </w:r>
      <w:r>
        <w:rPr>
          <w:rFonts w:ascii="Times New Roman"/>
          <w:b w:val="false"/>
          <w:i w:val="false"/>
          <w:color w:val="000000"/>
          <w:sz w:val="28"/>
        </w:rPr>
        <w:t>, " </w:t>
      </w:r>
      <w:r>
        <w:rPr>
          <w:rFonts w:ascii="Times New Roman"/>
          <w:b w:val="false"/>
          <w:i w:val="false"/>
          <w:color w:val="000000"/>
          <w:sz w:val="28"/>
        </w:rPr>
        <w:t xml:space="preserve">Қоршаған ортаны қорғау туралы </w:t>
      </w:r>
      <w:r>
        <w:rPr>
          <w:rFonts w:ascii="Times New Roman"/>
          <w:b w:val="false"/>
          <w:i w:val="false"/>
          <w:color w:val="000000"/>
          <w:sz w:val="28"/>
        </w:rPr>
        <w:t>", " </w:t>
      </w:r>
      <w:r>
        <w:rPr>
          <w:rFonts w:ascii="Times New Roman"/>
          <w:b w:val="false"/>
          <w:i w:val="false"/>
          <w:color w:val="000000"/>
          <w:sz w:val="28"/>
        </w:rPr>
        <w:t xml:space="preserve">Ерекше қорғалатын табиғи аумақтар туралы </w:t>
      </w:r>
      <w:r>
        <w:rPr>
          <w:rFonts w:ascii="Times New Roman"/>
          <w:b w:val="false"/>
          <w:i w:val="false"/>
          <w:color w:val="000000"/>
          <w:sz w:val="28"/>
        </w:rPr>
        <w:t>", " </w:t>
      </w:r>
      <w:r>
        <w:rPr>
          <w:rFonts w:ascii="Times New Roman"/>
          <w:b w:val="false"/>
          <w:i w:val="false"/>
          <w:color w:val="000000"/>
          <w:sz w:val="28"/>
        </w:rPr>
        <w:t xml:space="preserve">Жануарлар дүниесін қорғау </w:t>
      </w:r>
      <w:r>
        <w:rPr>
          <w:rFonts w:ascii="Times New Roman"/>
          <w:b w:val="false"/>
          <w:i w:val="false"/>
          <w:color w:val="000000"/>
          <w:sz w:val="28"/>
        </w:rPr>
        <w:t xml:space="preserve">, өсімін молайту және пайдалану туралы" Қазақстан Республикасы Заңдарының негізінде әзірленген және орман, балық пен аңшылық шаруашылығы мен ерекше қорғалатын табиғи аумақтар саласындағы уәкілетті органдардың лауазымды тұлғалары (бұдан әрі - лауазымды тұлға) мемлекеттік бақылауды жүзеге асырғанда заңнаманы қолдануын бөлшектейді. </w:t>
      </w:r>
    </w:p>
    <w:bookmarkEnd w:id="1"/>
    <w:bookmarkStart w:name="z4" w:id="2"/>
    <w:p>
      <w:pPr>
        <w:spacing w:after="0"/>
        <w:ind w:left="0"/>
        <w:jc w:val="both"/>
      </w:pPr>
      <w:r>
        <w:rPr>
          <w:rFonts w:ascii="Times New Roman"/>
          <w:b w:val="false"/>
          <w:i w:val="false"/>
          <w:color w:val="000000"/>
          <w:sz w:val="28"/>
        </w:rPr>
        <w:t xml:space="preserve">
      2. Орман қорының қалпын, қорғалуын, сақталуын, пайдалануын, ормандарды ұдайы көбейтуді және орман өсіруді мемлекеттік бақылау барлық жеке және заңды тұлғалар Қазақстан Республикасының заңнамасында бекітілген тәртібін ұстау мақсатында орман қорын қорғау, сақтау, пайдалану, ормандарды ұдайы көбейту және орман өсіру саласындағы уәкілетті орган және оның аумақтық органдары жүзеге асырады. </w:t>
      </w:r>
      <w:r>
        <w:br/>
      </w:r>
      <w:r>
        <w:rPr>
          <w:rFonts w:ascii="Times New Roman"/>
          <w:b w:val="false"/>
          <w:i w:val="false"/>
          <w:color w:val="000000"/>
          <w:sz w:val="28"/>
        </w:rPr>
        <w:t xml:space="preserve">
      Жануарлар дүниесін қорғау, өсімін молайту және пайдалану саласындағы бақылау өз мақсаты ретінде шаруашылық және өзге де қызметтердің әсерінен жануарлар дүниесінің қалпын және өзгеруін қадағалауды, іс-шаралардың орындалуын тексеруді, бұзушылықтарға уақытылы жол бермеуді және жануарлар дүниесін қорғау, өсімін молайту және пайдалану туралы заңнаманы ұстауды білдіреді. </w:t>
      </w:r>
    </w:p>
    <w:bookmarkEnd w:id="2"/>
    <w:bookmarkStart w:name="z5" w:id="3"/>
    <w:p>
      <w:pPr>
        <w:spacing w:after="0"/>
        <w:ind w:left="0"/>
        <w:jc w:val="both"/>
      </w:pPr>
      <w:r>
        <w:rPr>
          <w:rFonts w:ascii="Times New Roman"/>
          <w:b w:val="false"/>
          <w:i w:val="false"/>
          <w:color w:val="000000"/>
          <w:sz w:val="28"/>
        </w:rPr>
        <w:t xml:space="preserve">
      3. Осы Нұсқаудың мақсаты табиғатты қорғау заңнаманы ұстауды тексергенде және орман, балық пен аңшылық шаруашылығы мен ерекше қорғалатын табиғи аумақтар саласындағы әкімшілік құқық бұзушылық туралы хаттамаларды жасағанда, бұзушыларды заңмен белгіленген жауапкершілікке тарту үшін оларды тиісті органдарға жібергенде, заңсыз олжаланған өнімді және заңсыз табиғат пайдалану құралдарын алып қойғанда, есептегенде және іске асырғанда, заттардың, көлік құралдардың, кіші мөлшердегі кемелердің жеке тексерісінде басқа да құжаттарды жасағанда, сондай-ақ Қазақстан Республикасының орман заңнамасы, жануарлар дүниесін қорғау, өсімін молайту мен пайдалану және ерекше қорғалатын табиғи аумақтар туралы Қазақстан Республикасының заңнамалары саласындағы әкімшілік құқық бұзушылық жөніндегі істерді қарағанда лауазымды тұлғаға көмек көрсету болып табылады. </w:t>
      </w:r>
    </w:p>
    <w:bookmarkEnd w:id="3"/>
    <w:bookmarkStart w:name="z6" w:id="4"/>
    <w:p>
      <w:pPr>
        <w:spacing w:after="0"/>
        <w:ind w:left="0"/>
        <w:jc w:val="left"/>
      </w:pPr>
      <w:r>
        <w:rPr>
          <w:rFonts w:ascii="Times New Roman"/>
          <w:b/>
          <w:i w:val="false"/>
          <w:color w:val="000000"/>
        </w:rPr>
        <w:t xml:space="preserve"> 
2. Табиғатты қорғау заңнамасындағы бұзушылықтарды жою, </w:t>
      </w:r>
      <w:r>
        <w:br/>
      </w:r>
      <w:r>
        <w:rPr>
          <w:rFonts w:ascii="Times New Roman"/>
          <w:b/>
          <w:i w:val="false"/>
          <w:color w:val="000000"/>
        </w:rPr>
        <w:t xml:space="preserve">
кінәлі адамдарды жауапкершілікке тарту бойынша </w:t>
      </w:r>
      <w:r>
        <w:br/>
      </w:r>
      <w:r>
        <w:rPr>
          <w:rFonts w:ascii="Times New Roman"/>
          <w:b/>
          <w:i w:val="false"/>
          <w:color w:val="000000"/>
        </w:rPr>
        <w:t xml:space="preserve">
шараларды қолдау және құжаттарды ресімдеу тәртібі </w:t>
      </w:r>
    </w:p>
    <w:bookmarkEnd w:id="4"/>
    <w:bookmarkStart w:name="z7" w:id="5"/>
    <w:p>
      <w:pPr>
        <w:spacing w:after="0"/>
        <w:ind w:left="0"/>
        <w:jc w:val="both"/>
      </w:pPr>
      <w:r>
        <w:rPr>
          <w:rFonts w:ascii="Times New Roman"/>
          <w:b w:val="false"/>
          <w:i w:val="false"/>
          <w:color w:val="000000"/>
          <w:sz w:val="28"/>
        </w:rPr>
        <w:t xml:space="preserve">
      4. Өсімдіктер және жануарлар дүниесі мен ерекше қорғалатын табиғи аумақтарды қорғау саласында тексеріліп отырған шаруашылық жүргізуші субъектінің өкілі қатысқан кезде лауазымды тұлға тексеруді жүзеге асырғанда мыналар жасалынады: </w:t>
      </w:r>
      <w:r>
        <w:br/>
      </w:r>
      <w:r>
        <w:rPr>
          <w:rFonts w:ascii="Times New Roman"/>
          <w:b w:val="false"/>
          <w:i w:val="false"/>
          <w:color w:val="000000"/>
          <w:sz w:val="28"/>
        </w:rPr>
        <w:t xml:space="preserve">
      1) Табиғатты қорғау заңнамасын ұстауды тексеру Кесімі (1-қосымша), онда тексеріліп отырған объектінің негізгі мінездемелері, рұқсат етілетін, нормаландырылатын және өзге де құжаттамаларының бар болуы, бөліп берілген кеспеағаш қорларының көлемдері, биоресурстарды пайдалану шегі және басқа да қажетті мәліметтер көрсетілуі тиіс. Содан кейін Кесімде орман, аңшылық пен балық заңнамалардың айқындалған бұзушылықтары көрсетіледі, сонымен тиісті заңнамалық және нормативтік құжаттардың баптары мен тармақтарына сілтемелерді жасау қажет; </w:t>
      </w:r>
      <w:r>
        <w:br/>
      </w:r>
      <w:r>
        <w:rPr>
          <w:rFonts w:ascii="Times New Roman"/>
          <w:b w:val="false"/>
          <w:i w:val="false"/>
          <w:color w:val="000000"/>
          <w:sz w:val="28"/>
        </w:rPr>
        <w:t>
      2) Орман, аңшылық және балық шаруашылығы мен ерекше қорғалатын табиғи аумақтар саласында бұзушылықтарды жою бойынша міндетті түрдегі ұйғарым (2-қосымша), ол бұзушылармен белгіленген мерзімде міндетті түрде орындауға жатады. Сонымен кәсіпорын басшысы орман және аңшылық және балық шаруашылығы аумақтық басқармаларының органдарына ұйғарымды орындау туралы ақпаратты оны орындау мерзімі өткеннен кейін 7 күннен кешіктірмей жіберуге тиіс. Көрсетілген мерзімде ұйғарымды орындамаған жағдайда "Әкімшілік құқық бұзушылық туралы" Қазақстан Республикасы Кодексінің (бұдан әрі - Кодекс) </w:t>
      </w:r>
      <w:r>
        <w:rPr>
          <w:rFonts w:ascii="Times New Roman"/>
          <w:b w:val="false"/>
          <w:i w:val="false"/>
          <w:color w:val="000000"/>
          <w:sz w:val="28"/>
        </w:rPr>
        <w:t xml:space="preserve">356 </w:t>
      </w:r>
      <w:r>
        <w:rPr>
          <w:rFonts w:ascii="Times New Roman"/>
          <w:b w:val="false"/>
          <w:i w:val="false"/>
          <w:color w:val="000000"/>
          <w:sz w:val="28"/>
        </w:rPr>
        <w:t>, </w:t>
      </w:r>
      <w:r>
        <w:rPr>
          <w:rFonts w:ascii="Times New Roman"/>
          <w:b w:val="false"/>
          <w:i w:val="false"/>
          <w:color w:val="000000"/>
          <w:sz w:val="28"/>
        </w:rPr>
        <w:t xml:space="preserve">636-баптарына </w:t>
      </w:r>
      <w:r>
        <w:rPr>
          <w:rFonts w:ascii="Times New Roman"/>
          <w:b w:val="false"/>
          <w:i w:val="false"/>
          <w:color w:val="000000"/>
          <w:sz w:val="28"/>
        </w:rPr>
        <w:t xml:space="preserve">сәйкес шараларды қолдау тиіс. Ұйғарым 3 данада жасалынады, олардың біреуі тексеріліп отырған объектінің басшысына немесе өкіліне тапсырылады. </w:t>
      </w:r>
    </w:p>
    <w:bookmarkEnd w:id="5"/>
    <w:bookmarkStart w:name="z8" w:id="6"/>
    <w:p>
      <w:pPr>
        <w:spacing w:after="0"/>
        <w:ind w:left="0"/>
        <w:jc w:val="both"/>
      </w:pPr>
      <w:r>
        <w:rPr>
          <w:rFonts w:ascii="Times New Roman"/>
          <w:b w:val="false"/>
          <w:i w:val="false"/>
          <w:color w:val="000000"/>
          <w:sz w:val="28"/>
        </w:rPr>
        <w:t xml:space="preserve">
      5. Жеке тұлға, оған қатысты әкімшілік құқық бұзушылық туралы іс қозғалса, оның кінәсі заң күші бар сот қаулысымен немесе лауазымды тұлға өз құзыреті шегінде шығарған қаулысымен әзірше дәлелденбесе және белгіленбесе, кінәлісіз болып саналады. </w:t>
      </w:r>
    </w:p>
    <w:bookmarkEnd w:id="6"/>
    <w:bookmarkStart w:name="z9" w:id="7"/>
    <w:p>
      <w:pPr>
        <w:spacing w:after="0"/>
        <w:ind w:left="0"/>
        <w:jc w:val="both"/>
      </w:pPr>
      <w:r>
        <w:rPr>
          <w:rFonts w:ascii="Times New Roman"/>
          <w:b w:val="false"/>
          <w:i w:val="false"/>
          <w:color w:val="000000"/>
          <w:sz w:val="28"/>
        </w:rPr>
        <w:t xml:space="preserve">
      6. Әкімшілік құқық бұзушылық фактісін анықтағаннан кейін лауазымды тұлға заңнамада белгіленген тәртіппен Орман, аңшылық және балық шаруашылығы мен ерекше қорғалатын табиғи аумақтар саласындағы әкімшілік құқық бұзушылық туралы хаттаманы (6-қосымша) ресімдейді (бұдан әрі - Әкімшілік құқық бұзушылық туралы Хаттама). </w:t>
      </w:r>
    </w:p>
    <w:bookmarkEnd w:id="7"/>
    <w:bookmarkStart w:name="z10" w:id="8"/>
    <w:p>
      <w:pPr>
        <w:spacing w:after="0"/>
        <w:ind w:left="0"/>
        <w:jc w:val="both"/>
      </w:pPr>
      <w:r>
        <w:rPr>
          <w:rFonts w:ascii="Times New Roman"/>
          <w:b w:val="false"/>
          <w:i w:val="false"/>
          <w:color w:val="000000"/>
          <w:sz w:val="28"/>
        </w:rPr>
        <w:t>
      7. Құқық бұзушылық жасалынған орында хаттаманы құрастыру мүмкінсіз болған жағдайда, сондай-ақ оны жасаған сезікті тұлғаны анықтау және істі уақтылы және дұрыс қарастыруды қамтамасыз ету мен іс бойынша қабылданған қаулыны атқару мақсатында Кодекстің </w:t>
      </w:r>
      <w:r>
        <w:rPr>
          <w:rFonts w:ascii="Times New Roman"/>
          <w:b w:val="false"/>
          <w:i w:val="false"/>
          <w:color w:val="000000"/>
          <w:sz w:val="28"/>
        </w:rPr>
        <w:t xml:space="preserve">618-бабына </w:t>
      </w:r>
      <w:r>
        <w:rPr>
          <w:rFonts w:ascii="Times New Roman"/>
          <w:b w:val="false"/>
          <w:i w:val="false"/>
          <w:color w:val="000000"/>
          <w:sz w:val="28"/>
        </w:rPr>
        <w:t xml:space="preserve">сәйкес жеке тұлғаға қатысты әкімшілік құқық бұзушылық жөнінде іс бойынша қозғалысты қамтамасыз ететін лауазымды тұлға мынадай шараларды қолдануға құқылы: </w:t>
      </w:r>
      <w:r>
        <w:br/>
      </w:r>
      <w:r>
        <w:rPr>
          <w:rFonts w:ascii="Times New Roman"/>
          <w:b w:val="false"/>
          <w:i w:val="false"/>
          <w:color w:val="000000"/>
          <w:sz w:val="28"/>
        </w:rPr>
        <w:t xml:space="preserve">
      1) әкімшілік құқық бұзушылық туралы хаттаманы құрастыру орнына жеткізу, яғни орман бұзушылығын, аңшылық және балық аулау, балық қорын сақтау ережелерінің бұзушылығын және өсімдіктер мен жануарлар дүниесін сақтау бойынша заңнамаларының басқа да бұзушылықтарды жасаған жеке тұлғаны күштеп апарып салу, әкімшілік құқық бұзушылық немесе әкімшілік ұстау туралы хаттамада апарып салу туралы сәйкесті жазба жасалынады; </w:t>
      </w:r>
      <w:r>
        <w:br/>
      </w:r>
      <w:r>
        <w:rPr>
          <w:rFonts w:ascii="Times New Roman"/>
          <w:b w:val="false"/>
          <w:i w:val="false"/>
          <w:color w:val="000000"/>
          <w:sz w:val="28"/>
        </w:rPr>
        <w:t xml:space="preserve">
      2) әкімшілік ұстау, яғни жеке тұлғаны анықталған уақыт ағылымы ішінде, бірақ үш сағаттан артық емес, арнайы ғимаратта күштеп ұстаумен уақытша өз еркінен, әрекет және қозғалу еркінен оның құқыққа қарсы іс-әрекетін тоқтату мақсатында айыру, ал ұсталған тұлғаның жеке басын анықтағаннан кейін Әкімшілік ұстау туралы хаттама (3-қосымша) жасалынады, онда: </w:t>
      </w:r>
      <w:r>
        <w:br/>
      </w:r>
      <w:r>
        <w:rPr>
          <w:rFonts w:ascii="Times New Roman"/>
          <w:b w:val="false"/>
          <w:i w:val="false"/>
          <w:color w:val="000000"/>
          <w:sz w:val="28"/>
        </w:rPr>
        <w:t xml:space="preserve">
      оны жасаған күні, уақыты, орны; </w:t>
      </w:r>
      <w:r>
        <w:br/>
      </w:r>
      <w:r>
        <w:rPr>
          <w:rFonts w:ascii="Times New Roman"/>
          <w:b w:val="false"/>
          <w:i w:val="false"/>
          <w:color w:val="000000"/>
          <w:sz w:val="28"/>
        </w:rPr>
        <w:t xml:space="preserve">
      хаттама жасаған тұлғаның лауазымы, тегі және аты-жөні; </w:t>
      </w:r>
      <w:r>
        <w:br/>
      </w:r>
      <w:r>
        <w:rPr>
          <w:rFonts w:ascii="Times New Roman"/>
          <w:b w:val="false"/>
          <w:i w:val="false"/>
          <w:color w:val="000000"/>
          <w:sz w:val="28"/>
        </w:rPr>
        <w:t xml:space="preserve">
      ұсталынған тұлға туралы мәліметтер; </w:t>
      </w:r>
      <w:r>
        <w:br/>
      </w:r>
      <w:r>
        <w:rPr>
          <w:rFonts w:ascii="Times New Roman"/>
          <w:b w:val="false"/>
          <w:i w:val="false"/>
          <w:color w:val="000000"/>
          <w:sz w:val="28"/>
        </w:rPr>
        <w:t xml:space="preserve">
      оны ұстау уақыты, орны және негіздемелері көрсетіледі; </w:t>
      </w:r>
      <w:r>
        <w:br/>
      </w:r>
      <w:r>
        <w:rPr>
          <w:rFonts w:ascii="Times New Roman"/>
          <w:b w:val="false"/>
          <w:i w:val="false"/>
          <w:color w:val="000000"/>
          <w:sz w:val="28"/>
        </w:rPr>
        <w:t xml:space="preserve">
      3) жеке тексеру және екі айғақ адамдардың қатысуымен жеке тұлғада болған заттарды тексеру, сонымен Жеке тексеру және жеке тұлғада болған заттардың тексерісі туралы хаттама (4-қосымша) жасалынады; </w:t>
      </w:r>
      <w:r>
        <w:br/>
      </w:r>
      <w:r>
        <w:rPr>
          <w:rFonts w:ascii="Times New Roman"/>
          <w:b w:val="false"/>
          <w:i w:val="false"/>
          <w:color w:val="000000"/>
          <w:sz w:val="28"/>
        </w:rPr>
        <w:t xml:space="preserve">
      4) көлік құралдарының, кіші мөлшердегі кемелердің тексерісі, бұл туралы лауазымды тұлғамен Көлік құралдарының, кіші мөлшердегі кемелердің тексерісі туралы хаттама (5-қосымша) жасалынады, оған хаттама жасаушының, тұлғаның оған қатысты іс қозғалғанда, тексеріске келтірілген көлік құралы, кіші мөлшердегі кеме иесінің, айғақ адамдардың қолдары қойылады. </w:t>
      </w:r>
      <w:r>
        <w:br/>
      </w:r>
      <w:r>
        <w:rPr>
          <w:rFonts w:ascii="Times New Roman"/>
          <w:b w:val="false"/>
          <w:i w:val="false"/>
          <w:color w:val="000000"/>
          <w:sz w:val="28"/>
        </w:rPr>
        <w:t xml:space="preserve">
      Қажетті болса көлік құралдарының, кіші мөлшердегі кемелердің тексерісі кезінде алынған заттарды белгілеу мақсатында олардың фото, кинотүсірімдері, бейнежазбалары жүргізіледі. </w:t>
      </w:r>
    </w:p>
    <w:bookmarkEnd w:id="8"/>
    <w:bookmarkStart w:name="z11" w:id="9"/>
    <w:p>
      <w:pPr>
        <w:spacing w:after="0"/>
        <w:ind w:left="0"/>
        <w:jc w:val="both"/>
      </w:pPr>
      <w:r>
        <w:rPr>
          <w:rFonts w:ascii="Times New Roman"/>
          <w:b w:val="false"/>
          <w:i w:val="false"/>
          <w:color w:val="000000"/>
          <w:sz w:val="28"/>
        </w:rPr>
        <w:t xml:space="preserve">
      8. Әкімшілік құқық бұзушылық туралы хаттама жасалынбайды: </w:t>
      </w:r>
      <w:r>
        <w:br/>
      </w:r>
      <w:r>
        <w:rPr>
          <w:rFonts w:ascii="Times New Roman"/>
          <w:b w:val="false"/>
          <w:i w:val="false"/>
          <w:color w:val="000000"/>
          <w:sz w:val="28"/>
        </w:rPr>
        <w:t xml:space="preserve">
      1) ескерту немесе бір айлық есептік көрсеткіштен аспайтын айыппұл түрде әкімшілік жазаны салуға әкелетін әкімшілік құқық бұзушылық жасалғанда: әкімшілік құқық бұзушылық жасалған орында уәкілетті органмен ескерту ресімделеді немесе айыппұл салынады және алынады, айыппұл алынған жағдайда бұзушыға белгіленген үлгідегі қатаң қаржы есептіліктің бланкісі болып табылатын парақ қағазы беріледі; </w:t>
      </w:r>
      <w:r>
        <w:br/>
      </w:r>
      <w:r>
        <w:rPr>
          <w:rFonts w:ascii="Times New Roman"/>
          <w:b w:val="false"/>
          <w:i w:val="false"/>
          <w:color w:val="000000"/>
          <w:sz w:val="28"/>
        </w:rPr>
        <w:t xml:space="preserve">
      2) егер жаза қолданған жағдайда тұлға дау салса, онда әкімшілік құқық бұзушылық туралы хаттама жасалынады. </w:t>
      </w:r>
    </w:p>
    <w:bookmarkEnd w:id="9"/>
    <w:bookmarkStart w:name="z12" w:id="10"/>
    <w:p>
      <w:pPr>
        <w:spacing w:after="0"/>
        <w:ind w:left="0"/>
        <w:jc w:val="both"/>
      </w:pPr>
      <w:r>
        <w:rPr>
          <w:rFonts w:ascii="Times New Roman"/>
          <w:b w:val="false"/>
          <w:i w:val="false"/>
          <w:color w:val="000000"/>
          <w:sz w:val="28"/>
        </w:rPr>
        <w:t xml:space="preserve">
      9. Әкімшілік құқық бұзушылық туралы хаттама әр анықталған табиғат қорғау заңнамасын бұзу оқиғалары бойынша бұзушының жеке басы анықталған немесе анықталмағанға қарамастан жасалынады. </w:t>
      </w:r>
    </w:p>
    <w:bookmarkEnd w:id="10"/>
    <w:bookmarkStart w:name="z13" w:id="11"/>
    <w:p>
      <w:pPr>
        <w:spacing w:after="0"/>
        <w:ind w:left="0"/>
        <w:jc w:val="both"/>
      </w:pPr>
      <w:r>
        <w:rPr>
          <w:rFonts w:ascii="Times New Roman"/>
          <w:b w:val="false"/>
          <w:i w:val="false"/>
          <w:color w:val="000000"/>
          <w:sz w:val="28"/>
        </w:rPr>
        <w:t xml:space="preserve">
      10. Әкімшілік құқық бұзушылық туралы хаттаманың "хаттама жасаушы" деген сызық жолында (1-тармақ) әкімшілік құқық бұзушылық туралы хаттаманы жасау құқына уәкілетті қызметкерінің лауазымы, ілік септікте тегі, аты, әкесінің аты көрсетіледі. </w:t>
      </w:r>
    </w:p>
    <w:bookmarkEnd w:id="11"/>
    <w:bookmarkStart w:name="z14" w:id="12"/>
    <w:p>
      <w:pPr>
        <w:spacing w:after="0"/>
        <w:ind w:left="0"/>
        <w:jc w:val="both"/>
      </w:pPr>
      <w:r>
        <w:rPr>
          <w:rFonts w:ascii="Times New Roman"/>
          <w:b w:val="false"/>
          <w:i w:val="false"/>
          <w:color w:val="000000"/>
          <w:sz w:val="28"/>
        </w:rPr>
        <w:t xml:space="preserve">
      11. Әкімшілік құқық бұзушылық туралы хаттамада (2-тармақ) тұлға туралы, оған қатысты іс қозғалғанда, мәліметтер көрсетіледі: </w:t>
      </w:r>
      <w:r>
        <w:br/>
      </w:r>
      <w:r>
        <w:rPr>
          <w:rFonts w:ascii="Times New Roman"/>
          <w:b w:val="false"/>
          <w:i w:val="false"/>
          <w:color w:val="000000"/>
          <w:sz w:val="28"/>
        </w:rPr>
        <w:t xml:space="preserve">
      1) тегі, аты, әкесінің аты (толық ілік септікте); </w:t>
      </w:r>
      <w:r>
        <w:br/>
      </w:r>
      <w:r>
        <w:rPr>
          <w:rFonts w:ascii="Times New Roman"/>
          <w:b w:val="false"/>
          <w:i w:val="false"/>
          <w:color w:val="000000"/>
          <w:sz w:val="28"/>
        </w:rPr>
        <w:t xml:space="preserve">
      2) туған жылы мен орны (соңғысы облыс, аудан, қала немесе ауылға дейін анықтап көрсетіледі); </w:t>
      </w:r>
      <w:r>
        <w:br/>
      </w:r>
      <w:r>
        <w:rPr>
          <w:rFonts w:ascii="Times New Roman"/>
          <w:b w:val="false"/>
          <w:i w:val="false"/>
          <w:color w:val="000000"/>
          <w:sz w:val="28"/>
        </w:rPr>
        <w:t xml:space="preserve">
      3) тұратын жері (пошталық адресі, мүмкіндігінше пошталық индексімен); </w:t>
      </w:r>
      <w:r>
        <w:br/>
      </w:r>
      <w:r>
        <w:rPr>
          <w:rFonts w:ascii="Times New Roman"/>
          <w:b w:val="false"/>
          <w:i w:val="false"/>
          <w:color w:val="000000"/>
          <w:sz w:val="28"/>
        </w:rPr>
        <w:t xml:space="preserve">
      4) заң бұзушының жұмыс орны және лауазымы толық көрсетіледі; </w:t>
      </w:r>
      <w:r>
        <w:br/>
      </w:r>
      <w:r>
        <w:rPr>
          <w:rFonts w:ascii="Times New Roman"/>
          <w:b w:val="false"/>
          <w:i w:val="false"/>
          <w:color w:val="000000"/>
          <w:sz w:val="28"/>
        </w:rPr>
        <w:t xml:space="preserve">
      5) жалақысының мөлшері; </w:t>
      </w:r>
      <w:r>
        <w:br/>
      </w:r>
      <w:r>
        <w:rPr>
          <w:rFonts w:ascii="Times New Roman"/>
          <w:b w:val="false"/>
          <w:i w:val="false"/>
          <w:color w:val="000000"/>
          <w:sz w:val="28"/>
        </w:rPr>
        <w:t xml:space="preserve">
      6) жан-ұясының құрамы, асырауындағы адамдар; </w:t>
      </w:r>
      <w:r>
        <w:br/>
      </w:r>
      <w:r>
        <w:rPr>
          <w:rFonts w:ascii="Times New Roman"/>
          <w:b w:val="false"/>
          <w:i w:val="false"/>
          <w:color w:val="000000"/>
          <w:sz w:val="28"/>
        </w:rPr>
        <w:t xml:space="preserve">
      7) тұлғаның жеке басын куәландыратын құжат - құжаттың атауы (төлқұжат, куәлік, аңшылық билеті) көрсетіледі; оның сериясы және нөмірі; кіммен берілген; егер де ішкі істер органдарында, мекен-жай орнында тұлғаның жеке басы анықталса, бұл да сол сызық жолында жазылады; </w:t>
      </w:r>
      <w:r>
        <w:br/>
      </w:r>
      <w:r>
        <w:rPr>
          <w:rFonts w:ascii="Times New Roman"/>
          <w:b w:val="false"/>
          <w:i w:val="false"/>
          <w:color w:val="000000"/>
          <w:sz w:val="28"/>
        </w:rPr>
        <w:t xml:space="preserve">
      тұлға, оған қатысты іс қозғалғанда, бөтен адаммен танылған жағдайда ұсталынған тұлға кіммен анықталғаны және оның мекен-жайы көрсетіледі; </w:t>
      </w:r>
      <w:r>
        <w:br/>
      </w:r>
      <w:r>
        <w:rPr>
          <w:rFonts w:ascii="Times New Roman"/>
          <w:b w:val="false"/>
          <w:i w:val="false"/>
          <w:color w:val="000000"/>
          <w:sz w:val="28"/>
        </w:rPr>
        <w:t xml:space="preserve">
      тұлғада, оған қатысты іс қозғалғанда, жеке басын куәландыратын құжаттар болмаған жағдайда және оны ішкі істер органдарына апару мүмкінсіз болса, бұл сызық жолында "Сөздерінен" деп жазылады және ол баяндап отырған мәліметтер жазылады. </w:t>
      </w:r>
    </w:p>
    <w:bookmarkEnd w:id="12"/>
    <w:bookmarkStart w:name="z15" w:id="13"/>
    <w:p>
      <w:pPr>
        <w:spacing w:after="0"/>
        <w:ind w:left="0"/>
        <w:jc w:val="both"/>
      </w:pPr>
      <w:r>
        <w:rPr>
          <w:rFonts w:ascii="Times New Roman"/>
          <w:b w:val="false"/>
          <w:i w:val="false"/>
          <w:color w:val="000000"/>
          <w:sz w:val="28"/>
        </w:rPr>
        <w:t xml:space="preserve">
      12. Әкімшілік құқық бұзушылық туралы хаттаманың 5-тармағы толтырғанында бұзушылық құрамының анық және дұрыс тұжырымдамасына ерекше назар аудару керек. Сонымен әкімшілік құқық бұзушылық туралы хаттамада бұзушылықты жасаған күні, уақыты, орны және әкімшілік құқық бұзушылықтың мәні көрсетіледі. </w:t>
      </w:r>
    </w:p>
    <w:bookmarkEnd w:id="13"/>
    <w:bookmarkStart w:name="z16" w:id="14"/>
    <w:p>
      <w:pPr>
        <w:spacing w:after="0"/>
        <w:ind w:left="0"/>
        <w:jc w:val="both"/>
      </w:pPr>
      <w:r>
        <w:rPr>
          <w:rFonts w:ascii="Times New Roman"/>
          <w:b w:val="false"/>
          <w:i w:val="false"/>
          <w:color w:val="000000"/>
          <w:sz w:val="28"/>
        </w:rPr>
        <w:t xml:space="preserve">
      13. Әкімшілік құқық бұзушылық туралы хаттаманың 6-тармағында осы құқық бұзушылық үшін әкімшілік жауапкершілігі көзделген Кодекстің ерекше бөлігінің бабы көрсетіледі. </w:t>
      </w:r>
    </w:p>
    <w:bookmarkEnd w:id="14"/>
    <w:bookmarkStart w:name="z17" w:id="15"/>
    <w:p>
      <w:pPr>
        <w:spacing w:after="0"/>
        <w:ind w:left="0"/>
        <w:jc w:val="both"/>
      </w:pPr>
      <w:r>
        <w:rPr>
          <w:rFonts w:ascii="Times New Roman"/>
          <w:b w:val="false"/>
          <w:i w:val="false"/>
          <w:color w:val="000000"/>
          <w:sz w:val="28"/>
        </w:rPr>
        <w:t>
      14. Әкімшілік құқық бұзушылық туралы хаттаманың 7-тармағында Кодекстің </w:t>
      </w:r>
      <w:r>
        <w:rPr>
          <w:rFonts w:ascii="Times New Roman"/>
          <w:b w:val="false"/>
          <w:i w:val="false"/>
          <w:color w:val="000000"/>
          <w:sz w:val="28"/>
        </w:rPr>
        <w:t xml:space="preserve">584-бабымен </w:t>
      </w:r>
      <w:r>
        <w:rPr>
          <w:rFonts w:ascii="Times New Roman"/>
          <w:b w:val="false"/>
          <w:i w:val="false"/>
          <w:color w:val="000000"/>
          <w:sz w:val="28"/>
        </w:rPr>
        <w:t xml:space="preserve">ұсынған процессуалдық құқықтарымен танысқаны туралы тұлғаның, оған қатысты іс қозғалғанда, қолы қойылады. </w:t>
      </w:r>
    </w:p>
    <w:bookmarkEnd w:id="15"/>
    <w:bookmarkStart w:name="z18" w:id="16"/>
    <w:p>
      <w:pPr>
        <w:spacing w:after="0"/>
        <w:ind w:left="0"/>
        <w:jc w:val="both"/>
      </w:pPr>
      <w:r>
        <w:rPr>
          <w:rFonts w:ascii="Times New Roman"/>
          <w:b w:val="false"/>
          <w:i w:val="false"/>
          <w:color w:val="000000"/>
          <w:sz w:val="28"/>
        </w:rPr>
        <w:t xml:space="preserve">
      15. Әкімшілік құқық бұзушылық туралы хаттаманың 8-тармағында жеке тұлға немесе заңды тұлғаның заңды өкілі, оған қатысты іс қозғалғанда, бұзушылықтың мәні бойынша өз қолымен түсіндірмелерді енгізеді, оның ішінде қажеттілік туса хаттамадан бөлек парақ қағазда, онда хаттамада "Тұлғаның, оған қатысты іс қозғалғанда, түсіндірмесі қосылады" деген жазба қойылады. Егер көрсетілген тұлғалар табиғи себебі бойынша түсіндірмені жазалмаса (сауатсыздық, мастық жайы, көзілдіріктің болмауы және т.б.), оның сөздерінен түсіндірме хаттама жасаушымен жазылады және түсіндірме соңында "Менің сөздерімнен дұрыс жазылды және маған оқытылды. Толықтырулар мен түзетуліктер жоқ." деп жазылады, содан соң ол өзінің қолын қояды. Егер тұлға, оған қатысты іс қозғалғанда, түсіндірме беруден бас тартса, оған өз қолынан бас тарту себептерін баяндауға ұсыным беріледі. Осыны да орындауға бас тартса, уәкілетті тұлға өз қолы және куәлардың қолынан бас тартқан себептерді баяндайды, ал көрініс себептері болмаған жағдайда "Себепсіз хаттамаға қол қоюдан бас тартты" деген белгі қояды және өз қолымен және куәлардың қолымен бұл жазбаны растайды. </w:t>
      </w:r>
    </w:p>
    <w:bookmarkEnd w:id="16"/>
    <w:bookmarkStart w:name="z19" w:id="17"/>
    <w:p>
      <w:pPr>
        <w:spacing w:after="0"/>
        <w:ind w:left="0"/>
        <w:jc w:val="both"/>
      </w:pPr>
      <w:r>
        <w:rPr>
          <w:rFonts w:ascii="Times New Roman"/>
          <w:b w:val="false"/>
          <w:i w:val="false"/>
          <w:color w:val="000000"/>
          <w:sz w:val="28"/>
        </w:rPr>
        <w:t xml:space="preserve">
      16. Әкімшілік құқық бұзушылық туралы хаттаманың 9-тармағында заңсыз табиғат пайдаланудың алынып қойылған өнімдері туралы мәліметтер көрсетіледі; егер де олар алынбаса, бұл туралы жазба қойылады және қалдырылған себептері көрсетіледі. </w:t>
      </w:r>
      <w:r>
        <w:br/>
      </w:r>
      <w:r>
        <w:rPr>
          <w:rFonts w:ascii="Times New Roman"/>
          <w:b w:val="false"/>
          <w:i w:val="false"/>
          <w:color w:val="000000"/>
          <w:sz w:val="28"/>
        </w:rPr>
        <w:t xml:space="preserve">
      Өз еркімен жасалынған кесудің және заңсыз кесілген сүректің анықталған фактілері жөнінде әкімшілік құқық бұзушылық туралы хаттаманың қосымша беттің бланкісі толтырылады. Алынып қойылған немесе тыйым салынған өз еркімен кесілген сүрек орман және жануарлар дүниесін немесе заңды тұлға болып табылатын ерекше қорғалатын табиғи аумақтарды (бұдан әрі - ЕҚТА) қорғау бойынша мемлекеттік мекемеге уақытша сақтауға жауапты тұлғаның қолы қойғызылып беріледі. </w:t>
      </w:r>
    </w:p>
    <w:bookmarkEnd w:id="17"/>
    <w:bookmarkStart w:name="z20" w:id="18"/>
    <w:p>
      <w:pPr>
        <w:spacing w:after="0"/>
        <w:ind w:left="0"/>
        <w:jc w:val="both"/>
      </w:pPr>
      <w:r>
        <w:rPr>
          <w:rFonts w:ascii="Times New Roman"/>
          <w:b w:val="false"/>
          <w:i w:val="false"/>
          <w:color w:val="000000"/>
          <w:sz w:val="28"/>
        </w:rPr>
        <w:t xml:space="preserve">
      17. Әкімшілік құқық бұзушылық туралы хаттаманың 10-тармағында алынып қойылған құрал-саймандар, құжаттар туралы мәліметтер көрсетіледі. </w:t>
      </w:r>
    </w:p>
    <w:bookmarkEnd w:id="18"/>
    <w:bookmarkStart w:name="z21" w:id="19"/>
    <w:p>
      <w:pPr>
        <w:spacing w:after="0"/>
        <w:ind w:left="0"/>
        <w:jc w:val="both"/>
      </w:pPr>
      <w:r>
        <w:rPr>
          <w:rFonts w:ascii="Times New Roman"/>
          <w:b w:val="false"/>
          <w:i w:val="false"/>
          <w:color w:val="000000"/>
          <w:sz w:val="28"/>
        </w:rPr>
        <w:t xml:space="preserve">
      18. Әкімшілік құқық бұзушылық туралы хаттаманың 12-тармағында тұлға, оған қатысты іс қозғалғанда, өз қолымен хаттамамен және басқа да іс материалдарымен танысқаны туралы қол қояды, сондай-ақ хаттаманың мазмұны мен ресімделуі бойынша ескертпе жасауға құқылы, содан кейін хаттамаға оны жасаған лауазымды тұлғаның, бұзушылықты анықтауға қатысқан тұлғалардың, бар болғанда куәлардің, айғақ адамдардың қолы қойылады. </w:t>
      </w:r>
    </w:p>
    <w:bookmarkEnd w:id="19"/>
    <w:bookmarkStart w:name="z22" w:id="20"/>
    <w:p>
      <w:pPr>
        <w:spacing w:after="0"/>
        <w:ind w:left="0"/>
        <w:jc w:val="both"/>
      </w:pPr>
      <w:r>
        <w:rPr>
          <w:rFonts w:ascii="Times New Roman"/>
          <w:b w:val="false"/>
          <w:i w:val="false"/>
          <w:color w:val="000000"/>
          <w:sz w:val="28"/>
        </w:rPr>
        <w:t xml:space="preserve">
      19. Жеке тұлғаға, заңды тұлғаның заңды өкіліне, оған қатысты әкімшілік құқық бұзушылық туралы хаттама жасалғанда, хаттаманы құрастырғаннан кейін қол қойғызылып хаттаманың көшірмесі және уәкілетті органда немесе уәкілетті тұлғамен оның әкімшілік құқық бұзушылық туралы ісін қарастыру орны мен уақыты туралы Хабарлама қағаз (7-қосымша) дереу қабылданады. </w:t>
      </w:r>
    </w:p>
    <w:bookmarkEnd w:id="20"/>
    <w:bookmarkStart w:name="z23" w:id="21"/>
    <w:p>
      <w:pPr>
        <w:spacing w:after="0"/>
        <w:ind w:left="0"/>
        <w:jc w:val="both"/>
      </w:pPr>
      <w:r>
        <w:rPr>
          <w:rFonts w:ascii="Times New Roman"/>
          <w:b w:val="false"/>
          <w:i w:val="false"/>
          <w:color w:val="000000"/>
          <w:sz w:val="28"/>
        </w:rPr>
        <w:t xml:space="preserve">
      20. Жеке тұлғада болып тұрған сүректің, жабайы жануарлардың олжалау бұйымдары, құқық бұзушылықтың құрал-саймандары және объектілері болып табылатын, сондай-ақ құқық бұзушылық орында немесе әкімшілік құқық бұзушылық туралы іс қозғау жүргізу бойынша шараларды қолдағанда лауазымды тұлғамен екі айғақ адамдардың қатысуымен алынуға мүмкін. Сонымен Жеке тұлғада болған заттарды және құжаттарды алып қою туралы хаттама (8-қосымша) құрастырылады, онда алынып қойылған құжаттардың, заттардың түрлері, реквизиттері, оның ішінде алынған қарудың типі, маркасы, моделі, калибрі, сериясы, нөмірі, оқ дәрілердің және арнайы техникалық құралдардың саны мен түрлері туралы мәліметтері болуы тиіс. </w:t>
      </w:r>
      <w:r>
        <w:br/>
      </w:r>
      <w:r>
        <w:rPr>
          <w:rFonts w:ascii="Times New Roman"/>
          <w:b w:val="false"/>
          <w:i w:val="false"/>
          <w:color w:val="000000"/>
          <w:sz w:val="28"/>
        </w:rPr>
        <w:t xml:space="preserve">
      Хаттамаға жасаушы мен тұлғаның, одан сәйкесті құжаттар мен заттар алынғанда, айғақ адамдардың қолы қойылады. </w:t>
      </w:r>
      <w:r>
        <w:br/>
      </w:r>
      <w:r>
        <w:rPr>
          <w:rFonts w:ascii="Times New Roman"/>
          <w:b w:val="false"/>
          <w:i w:val="false"/>
          <w:color w:val="000000"/>
          <w:sz w:val="28"/>
        </w:rPr>
        <w:t xml:space="preserve">
      Алынып қойылған заттар мен құжаттар әкімшілік құқық бұзушылық туралы іс қарастырылғанша арнайы ғимаратта (қоймаларда, сейфтарда) сақталынады. </w:t>
      </w:r>
      <w:r>
        <w:br/>
      </w:r>
      <w:r>
        <w:rPr>
          <w:rFonts w:ascii="Times New Roman"/>
          <w:b w:val="false"/>
          <w:i w:val="false"/>
          <w:color w:val="000000"/>
          <w:sz w:val="28"/>
        </w:rPr>
        <w:t xml:space="preserve">
      Іс қарастырылғаннан кейін шығарылған қаулыға сәйкес алынып қойылған құжаттар мен заттар олардың иесіне қайтарылады немесе тәркіленеді, немесе іске асырылады, немесе сақталынады, немесе белгіленген тәртіппен жойылады. </w:t>
      </w:r>
    </w:p>
    <w:bookmarkEnd w:id="21"/>
    <w:bookmarkStart w:name="z24" w:id="22"/>
    <w:p>
      <w:pPr>
        <w:spacing w:after="0"/>
        <w:ind w:left="0"/>
        <w:jc w:val="both"/>
      </w:pPr>
      <w:r>
        <w:rPr>
          <w:rFonts w:ascii="Times New Roman"/>
          <w:b w:val="false"/>
          <w:i w:val="false"/>
          <w:color w:val="000000"/>
          <w:sz w:val="28"/>
        </w:rPr>
        <w:t xml:space="preserve">
      21. Заңсыз табиғат пайдалану өнімдері туралы мәліметтер түрлері, саны және салмағы бойынша көрсетіледі (заңсыз дайындалған бекіре және ақсаха балықтар уылдырығының, шортанның салмағы, жабайы өсімдіктер (саңырауқұлақтар, шиелер, жаңғақтар, тамырлықтар, гүлдер және т.б.) салмағы бөлек көрсетіледі). </w:t>
      </w:r>
      <w:r>
        <w:br/>
      </w:r>
      <w:r>
        <w:rPr>
          <w:rFonts w:ascii="Times New Roman"/>
          <w:b w:val="false"/>
          <w:i w:val="false"/>
          <w:color w:val="000000"/>
          <w:sz w:val="28"/>
        </w:rPr>
        <w:t xml:space="preserve">
      Ерекше толығырақ Қазақстан Республикасының Қызыл кітабына енгізілген жануарлар және өсімдіктер түрлері бар болған жағдайларда өнімдерді бейнелеу керек. </w:t>
      </w:r>
      <w:r>
        <w:br/>
      </w:r>
      <w:r>
        <w:rPr>
          <w:rFonts w:ascii="Times New Roman"/>
          <w:b w:val="false"/>
          <w:i w:val="false"/>
          <w:color w:val="000000"/>
          <w:sz w:val="28"/>
        </w:rPr>
        <w:t xml:space="preserve">
      Заңсыз олжаланған жануарларды, балықты немесе олардың өнімдерін бұзушылық табылған орнынан қабылдау пункті алыс болғандығына және апарғанша олардың бүліну жағдайына байланысты тапсыруға мүмкінсіз болса, олар заң бұзушыға қалдырылады, бұл жөнінде әкімшілік құқық бұзушылық туралы хаттамада көрсетіледі. </w:t>
      </w:r>
      <w:r>
        <w:br/>
      </w:r>
      <w:r>
        <w:rPr>
          <w:rFonts w:ascii="Times New Roman"/>
          <w:b w:val="false"/>
          <w:i w:val="false"/>
          <w:color w:val="000000"/>
          <w:sz w:val="28"/>
        </w:rPr>
        <w:t xml:space="preserve">
      Қазақстан Республикасының Қызыл кітабына енгізілген олжаланған жабайы жануарлар және өсімдіктер бұзушыға қалдыруға жатпайды. </w:t>
      </w:r>
    </w:p>
    <w:bookmarkEnd w:id="22"/>
    <w:bookmarkStart w:name="z25" w:id="23"/>
    <w:p>
      <w:pPr>
        <w:spacing w:after="0"/>
        <w:ind w:left="0"/>
        <w:jc w:val="both"/>
      </w:pPr>
      <w:r>
        <w:rPr>
          <w:rFonts w:ascii="Times New Roman"/>
          <w:b w:val="false"/>
          <w:i w:val="false"/>
          <w:color w:val="000000"/>
          <w:sz w:val="28"/>
        </w:rPr>
        <w:t xml:space="preserve">
      22. Лауазымды тұлғаның қарауы бойынша жасалынған әкімшілік құқық бұзушылық туралы хаттамаға бұзушыдан алынып қойылған мынадай құжаттар: аңшылық билеті, аңшы-балықшы мүшелік билеті, рұқсаттама (жолдама) және жабайы жануарларды олжалауға рұқсат беретін арнайы қағаз (лицензия), жабайы жануарларды кәсіптілік олжалауға шарттар (наряд-тапсырмалар), кәсіптілік журналдар, ішкі істер органдарының аңшылық қаруды сақтау мен алып жүру құқығына берілген рұқсатнама қосылуы мүмкін. </w:t>
      </w:r>
      <w:r>
        <w:br/>
      </w:r>
      <w:r>
        <w:rPr>
          <w:rFonts w:ascii="Times New Roman"/>
          <w:b w:val="false"/>
          <w:i w:val="false"/>
          <w:color w:val="000000"/>
          <w:sz w:val="28"/>
        </w:rPr>
        <w:t xml:space="preserve">
      Бұзушыдан тұлға куәлігін және төлқұжатты, қызметтік куәлігін, әскери билетін, білім туралы куәлігін (дипломды), неке қию туралы куәлігін, көлік құралдарын жүргізу құқығына берілген куәлігін алуға болмайды. </w:t>
      </w:r>
    </w:p>
    <w:bookmarkEnd w:id="23"/>
    <w:bookmarkStart w:name="z26" w:id="24"/>
    <w:p>
      <w:pPr>
        <w:spacing w:after="0"/>
        <w:ind w:left="0"/>
        <w:jc w:val="both"/>
      </w:pPr>
      <w:r>
        <w:rPr>
          <w:rFonts w:ascii="Times New Roman"/>
          <w:b w:val="false"/>
          <w:i w:val="false"/>
          <w:color w:val="000000"/>
          <w:sz w:val="28"/>
        </w:rPr>
        <w:t xml:space="preserve">
      23. Бұзушы анықталмаған жағдайда әкімшілік құқық бұзушылық туралы хаттамада "Тегі, аты, әкесінің аты" деген сызық жолында жағдайларға байланысты "анықталмады" және "ұсталынбады" деп жазылады. </w:t>
      </w:r>
    </w:p>
    <w:bookmarkEnd w:id="24"/>
    <w:bookmarkStart w:name="z27" w:id="25"/>
    <w:p>
      <w:pPr>
        <w:spacing w:after="0"/>
        <w:ind w:left="0"/>
        <w:jc w:val="both"/>
      </w:pPr>
      <w:r>
        <w:rPr>
          <w:rFonts w:ascii="Times New Roman"/>
          <w:b w:val="false"/>
          <w:i w:val="false"/>
          <w:color w:val="000000"/>
          <w:sz w:val="28"/>
        </w:rPr>
        <w:t xml:space="preserve">
      24. Заң бұзушылықтарды немесе әкімшілік құқық бұзушылықтың нақты объектілерін ашу мақсатында лауазымды тұлғамен Заңды тұлғаға жататын аумақтарды, ғимараттарды, тауарларды, заңды тұлғаға жататын өзге мүлікті, сондай-ақ сәйкесті құжаттарды тексеру хаттамасы (9-қосымша), онда жалпы талаптармен бірге сәйкесті заңды тұлға туралы мәліметтер көрсетіледі, сондай-ақ оның заңды өкілінің тұлғасы туралы, қаралған аумақтар мен ғимараттар, турлер, саны, тауарлардың өзге ұқсас белгілер, басқа заттар, құжаттардың түрлері мен реквизиттері туралы мәліметтер, егер тексеріс кезінде фото-, кинотүсірімдер, бейнежазбалар жүргізілсе, олар хаттамаға қосылады, хаттамаға тексерістің барлық аталған қатысушылардың, сондай-ақ айғақ адамдардың қолдары қойылады. </w:t>
      </w:r>
    </w:p>
    <w:bookmarkEnd w:id="25"/>
    <w:bookmarkStart w:name="z28" w:id="26"/>
    <w:p>
      <w:pPr>
        <w:spacing w:after="0"/>
        <w:ind w:left="0"/>
        <w:jc w:val="left"/>
      </w:pPr>
      <w:r>
        <w:rPr>
          <w:rFonts w:ascii="Times New Roman"/>
          <w:b/>
          <w:i w:val="false"/>
          <w:color w:val="000000"/>
        </w:rPr>
        <w:t xml:space="preserve"> 
3. Әкімшілік құқық бұзушылық туралы </w:t>
      </w:r>
      <w:r>
        <w:br/>
      </w:r>
      <w:r>
        <w:rPr>
          <w:rFonts w:ascii="Times New Roman"/>
          <w:b/>
          <w:i w:val="false"/>
          <w:color w:val="000000"/>
        </w:rPr>
        <w:t xml:space="preserve">
істерді қарастыру тәртібі </w:t>
      </w:r>
    </w:p>
    <w:bookmarkEnd w:id="26"/>
    <w:bookmarkStart w:name="z29" w:id="27"/>
    <w:p>
      <w:pPr>
        <w:spacing w:after="0"/>
        <w:ind w:left="0"/>
        <w:jc w:val="both"/>
      </w:pPr>
      <w:r>
        <w:rPr>
          <w:rFonts w:ascii="Times New Roman"/>
          <w:b w:val="false"/>
          <w:i w:val="false"/>
          <w:color w:val="000000"/>
          <w:sz w:val="28"/>
        </w:rPr>
        <w:t>
      25. Әкімшілік құқық бұзушылық жөніндегі істер Кодекстің </w:t>
      </w:r>
      <w:r>
        <w:rPr>
          <w:rFonts w:ascii="Times New Roman"/>
          <w:b w:val="false"/>
          <w:i w:val="false"/>
          <w:color w:val="000000"/>
          <w:sz w:val="28"/>
        </w:rPr>
        <w:t xml:space="preserve">642 </w:t>
      </w:r>
      <w:r>
        <w:rPr>
          <w:rFonts w:ascii="Times New Roman"/>
          <w:b w:val="false"/>
          <w:i w:val="false"/>
          <w:color w:val="000000"/>
          <w:sz w:val="28"/>
        </w:rPr>
        <w:t>- </w:t>
      </w:r>
      <w:r>
        <w:rPr>
          <w:rFonts w:ascii="Times New Roman"/>
          <w:b w:val="false"/>
          <w:i w:val="false"/>
          <w:color w:val="000000"/>
          <w:sz w:val="28"/>
        </w:rPr>
        <w:t xml:space="preserve">648 </w:t>
      </w:r>
      <w:r>
        <w:rPr>
          <w:rFonts w:ascii="Times New Roman"/>
          <w:b w:val="false"/>
          <w:i w:val="false"/>
          <w:color w:val="000000"/>
          <w:sz w:val="28"/>
        </w:rPr>
        <w:t xml:space="preserve">баптарымен белгіленген тәртіппен әкімшілік құқық бұзушылық туралы хаттаманы және істің басқа материалдарын алған күннен он бес күндік мерзімде қарастырылады. </w:t>
      </w:r>
    </w:p>
    <w:bookmarkEnd w:id="27"/>
    <w:bookmarkStart w:name="z30" w:id="28"/>
    <w:p>
      <w:pPr>
        <w:spacing w:after="0"/>
        <w:ind w:left="0"/>
        <w:jc w:val="both"/>
      </w:pPr>
      <w:r>
        <w:rPr>
          <w:rFonts w:ascii="Times New Roman"/>
          <w:b w:val="false"/>
          <w:i w:val="false"/>
          <w:color w:val="000000"/>
          <w:sz w:val="28"/>
        </w:rPr>
        <w:t xml:space="preserve">
      26. Тұлғаның мүдделерін, оған қатысты іс қозғалғанда, егер де ол өзінің табиғи және психикалық кемшіліктеріне байланысты іс бойынша өзінің құқықтарын тек өзі ғана іске асыра алмаса, оның заңды өкілдері ұсынуға құқылы. </w:t>
      </w:r>
    </w:p>
    <w:bookmarkEnd w:id="28"/>
    <w:bookmarkStart w:name="z31" w:id="29"/>
    <w:p>
      <w:pPr>
        <w:spacing w:after="0"/>
        <w:ind w:left="0"/>
        <w:jc w:val="both"/>
      </w:pPr>
      <w:r>
        <w:rPr>
          <w:rFonts w:ascii="Times New Roman"/>
          <w:b w:val="false"/>
          <w:i w:val="false"/>
          <w:color w:val="000000"/>
          <w:sz w:val="28"/>
        </w:rPr>
        <w:t xml:space="preserve">
      27. Іс қарастырып отырған лауазымды тұлға құқық бұзушылық жасалды ма, жеке және заңды тұлға бұзушылық жасалғанға кінәлі ма, бұл тұлға әкімшілік жауапкершілікке жатады ма, жауапкершілікті жұмсарту және тартылыс жағдайлары бар ма, залал келтірілді ме екенін анықтауға міндетті. </w:t>
      </w:r>
    </w:p>
    <w:bookmarkEnd w:id="29"/>
    <w:bookmarkStart w:name="z32" w:id="30"/>
    <w:p>
      <w:pPr>
        <w:spacing w:after="0"/>
        <w:ind w:left="0"/>
        <w:jc w:val="both"/>
      </w:pPr>
      <w:r>
        <w:rPr>
          <w:rFonts w:ascii="Times New Roman"/>
          <w:b w:val="false"/>
          <w:i w:val="false"/>
          <w:color w:val="000000"/>
          <w:sz w:val="28"/>
        </w:rPr>
        <w:t>
      28. Егер тұлға әрекеттерінде, оған қарсы әкімшілік құқық бұзушылық туралы хаттама құрастырылса, әкімшілік жаза салуға мүмкін болған бұзушылық мәні табылмаса, іс доғарылады және Кодекстің </w:t>
      </w:r>
      <w:r>
        <w:rPr>
          <w:rFonts w:ascii="Times New Roman"/>
          <w:b w:val="false"/>
          <w:i w:val="false"/>
          <w:color w:val="000000"/>
          <w:sz w:val="28"/>
        </w:rPr>
        <w:t xml:space="preserve">650-бабына </w:t>
      </w:r>
      <w:r>
        <w:rPr>
          <w:rFonts w:ascii="Times New Roman"/>
          <w:b w:val="false"/>
          <w:i w:val="false"/>
          <w:color w:val="000000"/>
          <w:sz w:val="28"/>
        </w:rPr>
        <w:t xml:space="preserve">сәйкес келетін қаулы шығарылады. </w:t>
      </w:r>
    </w:p>
    <w:bookmarkEnd w:id="30"/>
    <w:bookmarkStart w:name="z33" w:id="31"/>
    <w:p>
      <w:pPr>
        <w:spacing w:after="0"/>
        <w:ind w:left="0"/>
        <w:jc w:val="both"/>
      </w:pPr>
      <w:r>
        <w:rPr>
          <w:rFonts w:ascii="Times New Roman"/>
          <w:b w:val="false"/>
          <w:i w:val="false"/>
          <w:color w:val="000000"/>
          <w:sz w:val="28"/>
        </w:rPr>
        <w:t>
      29. Егер әкімшілік құқық бұзушылық туралы іс қарастырылғанда кінә белгіленсе, онда тұлға, оған қатысты іс қозғалғанда, Кодекстің </w:t>
      </w:r>
      <w:r>
        <w:rPr>
          <w:rFonts w:ascii="Times New Roman"/>
          <w:b w:val="false"/>
          <w:i w:val="false"/>
          <w:color w:val="000000"/>
          <w:sz w:val="28"/>
        </w:rPr>
        <w:t xml:space="preserve">45-бабына </w:t>
      </w:r>
      <w:r>
        <w:rPr>
          <w:rFonts w:ascii="Times New Roman"/>
          <w:b w:val="false"/>
          <w:i w:val="false"/>
          <w:color w:val="000000"/>
          <w:sz w:val="28"/>
        </w:rPr>
        <w:t xml:space="preserve">сәйкес әкімшілік жазаға тартылады. </w:t>
      </w:r>
      <w:r>
        <w:br/>
      </w:r>
      <w:r>
        <w:rPr>
          <w:rFonts w:ascii="Times New Roman"/>
          <w:b w:val="false"/>
          <w:i w:val="false"/>
          <w:color w:val="000000"/>
          <w:sz w:val="28"/>
        </w:rPr>
        <w:t xml:space="preserve">
      Әкімшілік жаза салынғанда жауапкершілікті жұмсарту және тартылыс жағдайлары бар бұзушылықтың мінезін, бұзушының тұлғасын, оның кінәсінің дәрежесін, мүліктілік жағдайын ескеруге қажет. </w:t>
      </w:r>
    </w:p>
    <w:bookmarkEnd w:id="31"/>
    <w:bookmarkStart w:name="z34" w:id="32"/>
    <w:p>
      <w:pPr>
        <w:spacing w:after="0"/>
        <w:ind w:left="0"/>
        <w:jc w:val="both"/>
      </w:pPr>
      <w:r>
        <w:rPr>
          <w:rFonts w:ascii="Times New Roman"/>
          <w:b w:val="false"/>
          <w:i w:val="false"/>
          <w:color w:val="000000"/>
          <w:sz w:val="28"/>
        </w:rPr>
        <w:t>
      30. Кодекстің </w:t>
      </w:r>
      <w:r>
        <w:rPr>
          <w:rFonts w:ascii="Times New Roman"/>
          <w:b w:val="false"/>
          <w:i w:val="false"/>
          <w:color w:val="000000"/>
          <w:sz w:val="28"/>
        </w:rPr>
        <w:t xml:space="preserve">650-бабына </w:t>
      </w:r>
      <w:r>
        <w:rPr>
          <w:rFonts w:ascii="Times New Roman"/>
          <w:b w:val="false"/>
          <w:i w:val="false"/>
          <w:color w:val="000000"/>
          <w:sz w:val="28"/>
        </w:rPr>
        <w:t xml:space="preserve">сәйкес әкімшілік құқық бұзушылық туралы іс қарастыру нәтижелері бойынша Әкімшілік құқық бұзушылық туралы іс бойынша қаулы (10-қосымша) немесе өзге де сәйкесті қаулы шығарылады. </w:t>
      </w:r>
    </w:p>
    <w:bookmarkEnd w:id="32"/>
    <w:bookmarkStart w:name="z35" w:id="33"/>
    <w:p>
      <w:pPr>
        <w:spacing w:after="0"/>
        <w:ind w:left="0"/>
        <w:jc w:val="both"/>
      </w:pPr>
      <w:r>
        <w:rPr>
          <w:rFonts w:ascii="Times New Roman"/>
          <w:b w:val="false"/>
          <w:i w:val="false"/>
          <w:color w:val="000000"/>
          <w:sz w:val="28"/>
        </w:rPr>
        <w:t xml:space="preserve">
      31. Әкімшілік құқық бұзушылық туралы іс бойынша қаулыда мыналар: </w:t>
      </w:r>
      <w:r>
        <w:br/>
      </w:r>
      <w:r>
        <w:rPr>
          <w:rFonts w:ascii="Times New Roman"/>
          <w:b w:val="false"/>
          <w:i w:val="false"/>
          <w:color w:val="000000"/>
          <w:sz w:val="28"/>
        </w:rPr>
        <w:t xml:space="preserve">
      1) іс қарастыру күні мен орны; </w:t>
      </w:r>
      <w:r>
        <w:br/>
      </w:r>
      <w:r>
        <w:rPr>
          <w:rFonts w:ascii="Times New Roman"/>
          <w:b w:val="false"/>
          <w:i w:val="false"/>
          <w:color w:val="000000"/>
          <w:sz w:val="28"/>
        </w:rPr>
        <w:t xml:space="preserve">
      2) қаулы шығарған лауазымды уәкілетті тұлғаның лауазымы, тегі, аты-жөні; </w:t>
      </w:r>
      <w:r>
        <w:br/>
      </w:r>
      <w:r>
        <w:rPr>
          <w:rFonts w:ascii="Times New Roman"/>
          <w:b w:val="false"/>
          <w:i w:val="false"/>
          <w:color w:val="000000"/>
          <w:sz w:val="28"/>
        </w:rPr>
        <w:t xml:space="preserve">
      3) тұлға туралы, оған қатысты іс қарастырылғандағы мәліметтер; </w:t>
      </w:r>
      <w:r>
        <w:br/>
      </w:r>
      <w:r>
        <w:rPr>
          <w:rFonts w:ascii="Times New Roman"/>
          <w:b w:val="false"/>
          <w:i w:val="false"/>
          <w:color w:val="000000"/>
          <w:sz w:val="28"/>
        </w:rPr>
        <w:t xml:space="preserve">
      4) әкімшілік құқық бұзушылыққа жауапкершілікті алдын ала қарастыратын Кодекстің бабы; </w:t>
      </w:r>
      <w:r>
        <w:br/>
      </w:r>
      <w:r>
        <w:rPr>
          <w:rFonts w:ascii="Times New Roman"/>
          <w:b w:val="false"/>
          <w:i w:val="false"/>
          <w:color w:val="000000"/>
          <w:sz w:val="28"/>
        </w:rPr>
        <w:t xml:space="preserve">
      5) іс қарастырылғанда белгіленген жағдайлар; </w:t>
      </w:r>
      <w:r>
        <w:br/>
      </w:r>
      <w:r>
        <w:rPr>
          <w:rFonts w:ascii="Times New Roman"/>
          <w:b w:val="false"/>
          <w:i w:val="false"/>
          <w:color w:val="000000"/>
          <w:sz w:val="28"/>
        </w:rPr>
        <w:t xml:space="preserve">
      6) іс бойынша шешім; </w:t>
      </w:r>
      <w:r>
        <w:br/>
      </w:r>
      <w:r>
        <w:rPr>
          <w:rFonts w:ascii="Times New Roman"/>
          <w:b w:val="false"/>
          <w:i w:val="false"/>
          <w:color w:val="000000"/>
          <w:sz w:val="28"/>
        </w:rPr>
        <w:t xml:space="preserve">
      7) шағымдану тәртібі мен мерзімдері көрсетіледі. </w:t>
      </w:r>
    </w:p>
    <w:bookmarkEnd w:id="33"/>
    <w:bookmarkStart w:name="z36" w:id="34"/>
    <w:p>
      <w:pPr>
        <w:spacing w:after="0"/>
        <w:ind w:left="0"/>
        <w:jc w:val="both"/>
      </w:pPr>
      <w:r>
        <w:rPr>
          <w:rFonts w:ascii="Times New Roman"/>
          <w:b w:val="false"/>
          <w:i w:val="false"/>
          <w:color w:val="000000"/>
          <w:sz w:val="28"/>
        </w:rPr>
        <w:t xml:space="preserve">
      32. Әкімшілік құқық бұзушылық туралы іс жөніндегі қаулыда жеке тұлғада болған алынып қойылған заттар мен құжаттар, заңды тұлғаға жататын алынып қойылған құжаттар мен мүліктер жөніндегі мәселелер шешілуі тиіс. </w:t>
      </w:r>
    </w:p>
    <w:bookmarkEnd w:id="34"/>
    <w:bookmarkStart w:name="z37" w:id="35"/>
    <w:p>
      <w:pPr>
        <w:spacing w:after="0"/>
        <w:ind w:left="0"/>
        <w:jc w:val="both"/>
      </w:pPr>
      <w:r>
        <w:rPr>
          <w:rFonts w:ascii="Times New Roman"/>
          <w:b w:val="false"/>
          <w:i w:val="false"/>
          <w:color w:val="000000"/>
          <w:sz w:val="28"/>
        </w:rPr>
        <w:t xml:space="preserve">
      33. Әкімшілік жазаны салу туралы іс бойынша қаулы үш данада, ал залал келтірілген кезде - төрт данада толтырылады. </w:t>
      </w:r>
      <w:r>
        <w:br/>
      </w:r>
      <w:r>
        <w:rPr>
          <w:rFonts w:ascii="Times New Roman"/>
          <w:b w:val="false"/>
          <w:i w:val="false"/>
          <w:color w:val="000000"/>
          <w:sz w:val="28"/>
        </w:rPr>
        <w:t xml:space="preserve">
      Бірінші дана іске қосылады, екінші заң бұзушыға қолхат арқылы қолына беріледі немесе оған пошта арқылы тапсырыс хатымен қолға алу туралы ескертумен қаулы шығарылған күннен бастап үш күндік мерзімде жіберіледі. </w:t>
      </w:r>
      <w:r>
        <w:br/>
      </w:r>
      <w:r>
        <w:rPr>
          <w:rFonts w:ascii="Times New Roman"/>
          <w:b w:val="false"/>
          <w:i w:val="false"/>
          <w:color w:val="000000"/>
          <w:sz w:val="28"/>
        </w:rPr>
        <w:t xml:space="preserve">
      Егер залалды келтіруге қатысты бұзушылық бойынша материалдар заң бұзушыны қылмыстық жауапкершілікке тарту үшін тергеу органдарына жіберуге жататын болса, онда үшінші дана талап өтінішімен және бұзушылық туралы хаттамамен бірге көрсетілген органдарға беріледі. </w:t>
      </w:r>
      <w:r>
        <w:br/>
      </w:r>
      <w:r>
        <w:rPr>
          <w:rFonts w:ascii="Times New Roman"/>
          <w:b w:val="false"/>
          <w:i w:val="false"/>
          <w:color w:val="000000"/>
          <w:sz w:val="28"/>
        </w:rPr>
        <w:t xml:space="preserve">
      Заң бұзушы залалды толықтыруға бас тартса қаулы азаматтық сот ісі тәртібінде залалдың сомасын жазалау үшін сотқа жіберілетін талап өтінішіне қосылады. </w:t>
      </w:r>
      <w:r>
        <w:br/>
      </w:r>
      <w:r>
        <w:rPr>
          <w:rFonts w:ascii="Times New Roman"/>
          <w:b w:val="false"/>
          <w:i w:val="false"/>
          <w:color w:val="000000"/>
          <w:sz w:val="28"/>
        </w:rPr>
        <w:t xml:space="preserve">
      Қаулының барлық даналары қаулы шығарған лауазымды тұлғаның қолымен бекітіледі және орман, балық пен аңшылық шаруашылығы мен ерекше қорғалатын табиғи аумақтар саласындағы уәкілетті органның мөрімен басылады. </w:t>
      </w:r>
    </w:p>
    <w:bookmarkEnd w:id="35"/>
    <w:bookmarkStart w:name="z38" w:id="36"/>
    <w:p>
      <w:pPr>
        <w:spacing w:after="0"/>
        <w:ind w:left="0"/>
        <w:jc w:val="left"/>
      </w:pPr>
      <w:r>
        <w:rPr>
          <w:rFonts w:ascii="Times New Roman"/>
          <w:b/>
          <w:i w:val="false"/>
          <w:color w:val="000000"/>
        </w:rPr>
        <w:t xml:space="preserve"> 
4. Әкімшілік құқық бұзушылық туралы іс бойынша қаулылардың атқарылуы, оларды шағымдану және наразылық білдіру </w:t>
      </w:r>
    </w:p>
    <w:bookmarkEnd w:id="36"/>
    <w:bookmarkStart w:name="z39" w:id="37"/>
    <w:p>
      <w:pPr>
        <w:spacing w:after="0"/>
        <w:ind w:left="0"/>
        <w:jc w:val="both"/>
      </w:pPr>
      <w:r>
        <w:rPr>
          <w:rFonts w:ascii="Times New Roman"/>
          <w:b w:val="false"/>
          <w:i w:val="false"/>
          <w:color w:val="000000"/>
          <w:sz w:val="28"/>
        </w:rPr>
        <w:t xml:space="preserve">
      34. Әкімшілік жауапкершілікке тартылған тұлғаның қолына қаулыны бергенде шағымдану тәртібі түсіндіріледі, сол ағылымда төлем енгізілуге тиісті мерзім, қажетті банктік реквизиттер және төлем жазалаудың даусыз тәртібі хабарландырылады. </w:t>
      </w:r>
      <w:r>
        <w:br/>
      </w:r>
      <w:r>
        <w:rPr>
          <w:rFonts w:ascii="Times New Roman"/>
          <w:b w:val="false"/>
          <w:i w:val="false"/>
          <w:color w:val="000000"/>
          <w:sz w:val="28"/>
        </w:rPr>
        <w:t xml:space="preserve">
      Егер залал келтірілсе, онда оған төлеммен бірге залалдың сомасын енгізуге ұсыныс беріледі және залалды ізгі ниетті толықтыруынан бас тартса ол азаматтық сот ісі тәртібінде жазалануға тартылатыны түсіндіріледі. </w:t>
      </w:r>
    </w:p>
    <w:bookmarkEnd w:id="37"/>
    <w:bookmarkStart w:name="z40" w:id="38"/>
    <w:p>
      <w:pPr>
        <w:spacing w:after="0"/>
        <w:ind w:left="0"/>
        <w:jc w:val="both"/>
      </w:pPr>
      <w:r>
        <w:rPr>
          <w:rFonts w:ascii="Times New Roman"/>
          <w:b w:val="false"/>
          <w:i w:val="false"/>
          <w:color w:val="000000"/>
          <w:sz w:val="28"/>
        </w:rPr>
        <w:t>
      35. Әкімшілік төлем әкімшілік жауапкершілікке тартылған тұлғамен әкімшілік төлемді салу туралы қаулының заң күші бар күнінен бастап немесе Кодекстің </w:t>
      </w:r>
      <w:r>
        <w:rPr>
          <w:rFonts w:ascii="Times New Roman"/>
          <w:b w:val="false"/>
          <w:i w:val="false"/>
          <w:color w:val="000000"/>
          <w:sz w:val="28"/>
        </w:rPr>
        <w:t xml:space="preserve">701-бабымен </w:t>
      </w:r>
      <w:r>
        <w:rPr>
          <w:rFonts w:ascii="Times New Roman"/>
          <w:b w:val="false"/>
          <w:i w:val="false"/>
          <w:color w:val="000000"/>
          <w:sz w:val="28"/>
        </w:rPr>
        <w:t xml:space="preserve">алдын ала көзделген кейін қалдыру мерзімнің ағылымы күнінен бастап отыз күн кешіктірмей, ал қаулыны шағымдау немесе наразылық білдіру жағдайларында - оны шағымды немесе наразылықты қанағаттандырусыз қалдырған туралы хабарландыру күнінен бастап отыз күн кешіктірмей өтелінуі тиіс. </w:t>
      </w:r>
    </w:p>
    <w:bookmarkEnd w:id="38"/>
    <w:bookmarkStart w:name="z41" w:id="39"/>
    <w:p>
      <w:pPr>
        <w:spacing w:after="0"/>
        <w:ind w:left="0"/>
        <w:jc w:val="both"/>
      </w:pPr>
      <w:r>
        <w:rPr>
          <w:rFonts w:ascii="Times New Roman"/>
          <w:b w:val="false"/>
          <w:i w:val="false"/>
          <w:color w:val="000000"/>
          <w:sz w:val="28"/>
        </w:rPr>
        <w:t>
      36. Егер бұл мерзімде әкімшілік төлем өтелмесе, ол Кодекстің </w:t>
      </w:r>
      <w:r>
        <w:rPr>
          <w:rFonts w:ascii="Times New Roman"/>
          <w:b w:val="false"/>
          <w:i w:val="false"/>
          <w:color w:val="000000"/>
          <w:sz w:val="28"/>
        </w:rPr>
        <w:t xml:space="preserve">708-бабына </w:t>
      </w:r>
      <w:r>
        <w:rPr>
          <w:rFonts w:ascii="Times New Roman"/>
          <w:b w:val="false"/>
          <w:i w:val="false"/>
          <w:color w:val="000000"/>
          <w:sz w:val="28"/>
        </w:rPr>
        <w:t xml:space="preserve">сәйкес күш қолдану тәртіппен төлем салу туралы қаулы бойынша төлем салынған тұлғаның жалақысынан алынады. </w:t>
      </w:r>
      <w:r>
        <w:br/>
      </w:r>
      <w:r>
        <w:rPr>
          <w:rFonts w:ascii="Times New Roman"/>
          <w:b w:val="false"/>
          <w:i w:val="false"/>
          <w:color w:val="000000"/>
          <w:sz w:val="28"/>
        </w:rPr>
        <w:t xml:space="preserve">
      Егер әкімшілік төлемге тартылған тұлға жұмыс істемесе немесе басқа себептер бойынша төлемді алу мүмкінсіз болса, сәйкесті сома сот атқарушымен алынады. Егер заң бұзушы әкімшілік төлемді өтеуден бас тартса және жұмыс істейтін орнын жасырса, лауазымды тұлға аумақтық ішкі істер органына сұрау жібереді. </w:t>
      </w:r>
    </w:p>
    <w:bookmarkEnd w:id="39"/>
    <w:bookmarkStart w:name="z42" w:id="40"/>
    <w:p>
      <w:pPr>
        <w:spacing w:after="0"/>
        <w:ind w:left="0"/>
        <w:jc w:val="both"/>
      </w:pPr>
      <w:r>
        <w:rPr>
          <w:rFonts w:ascii="Times New Roman"/>
          <w:b w:val="false"/>
          <w:i w:val="false"/>
          <w:color w:val="000000"/>
          <w:sz w:val="28"/>
        </w:rPr>
        <w:t xml:space="preserve">
      37. Әкімшілік құқық бұзушылық туралы іс бойынша қаулыны тұлғамен, ол оған қатысты шығарылса, белгіленген тәртіппен шағымдануға мүмкін. </w:t>
      </w:r>
    </w:p>
    <w:bookmarkEnd w:id="40"/>
    <w:bookmarkStart w:name="z43" w:id="41"/>
    <w:p>
      <w:pPr>
        <w:spacing w:after="0"/>
        <w:ind w:left="0"/>
        <w:jc w:val="both"/>
      </w:pPr>
      <w:r>
        <w:rPr>
          <w:rFonts w:ascii="Times New Roman"/>
          <w:b w:val="false"/>
          <w:i w:val="false"/>
          <w:color w:val="000000"/>
          <w:sz w:val="28"/>
        </w:rPr>
        <w:t xml:space="preserve">
      38. Лауазымды тұлғамен әкімшілік құқық бұзушылық туралы іс түрлі бағыныштылық сатыларынан өтуге шағымдану және шешімдерді атқару қолданыстағы мерзімдерді ескере отырып тұрақты бақылау белгіленеді. </w:t>
      </w:r>
      <w:r>
        <w:br/>
      </w:r>
      <w:r>
        <w:rPr>
          <w:rFonts w:ascii="Times New Roman"/>
          <w:b w:val="false"/>
          <w:i w:val="false"/>
          <w:color w:val="000000"/>
          <w:sz w:val="28"/>
        </w:rPr>
        <w:t xml:space="preserve">
      Сонымен әкімшілік жазалауды салу туралы қаулы, егер ол заң күші бар күнінен бастап бір жыл ағымы ішінде жазалауға тартылмаса, атқаруға жатпайтынын ескере отыру керек. </w:t>
      </w:r>
    </w:p>
    <w:bookmarkEnd w:id="41"/>
    <w:bookmarkStart w:name="z44" w:id="42"/>
    <w:p>
      <w:pPr>
        <w:spacing w:after="0"/>
        <w:ind w:left="0"/>
        <w:jc w:val="left"/>
      </w:pPr>
      <w:r>
        <w:rPr>
          <w:rFonts w:ascii="Times New Roman"/>
          <w:b/>
          <w:i w:val="false"/>
          <w:color w:val="000000"/>
        </w:rPr>
        <w:t xml:space="preserve"> 
5. Бұзушылықтарды, заң бұзушылардан алынып қойылған заңсыз табиғатты пайдалану құрал-саймандарды және өнімдерді тіркеу Журналы, бланкілерді сақтау, беру және есептеу тәртібі </w:t>
      </w:r>
    </w:p>
    <w:bookmarkEnd w:id="42"/>
    <w:bookmarkStart w:name="z45" w:id="43"/>
    <w:p>
      <w:pPr>
        <w:spacing w:after="0"/>
        <w:ind w:left="0"/>
        <w:jc w:val="both"/>
      </w:pPr>
      <w:r>
        <w:rPr>
          <w:rFonts w:ascii="Times New Roman"/>
          <w:b w:val="false"/>
          <w:i w:val="false"/>
          <w:color w:val="000000"/>
          <w:sz w:val="28"/>
        </w:rPr>
        <w:t xml:space="preserve">
      39. Бұзушылықтарды есепке алу, бұзушылықтың саны, түрлері және орындары бойынша олардың өзгерістерін талдауды қамтамасыз ету мақсатында Орман, балық және аңшылық шаруашылығы мен ерекше қорғалатын табиғи аумақтар саласындағы бұзушылықтарды тіркеу, сондай-ақ заңсыз табиғат пайдаланудың құрал-саймандарды, заңсыз олжаланған өнімді есептеу журналы (11-қосымша), мұнда барлық анықталған бұзушылықтар тіркелінеді. </w:t>
      </w:r>
    </w:p>
    <w:bookmarkEnd w:id="43"/>
    <w:bookmarkStart w:name="z46" w:id="44"/>
    <w:p>
      <w:pPr>
        <w:spacing w:after="0"/>
        <w:ind w:left="0"/>
        <w:jc w:val="both"/>
      </w:pPr>
      <w:r>
        <w:rPr>
          <w:rFonts w:ascii="Times New Roman"/>
          <w:b w:val="false"/>
          <w:i w:val="false"/>
          <w:color w:val="000000"/>
          <w:sz w:val="28"/>
        </w:rPr>
        <w:t xml:space="preserve">
      40. Осы Нұсқауда атап өткен тексеру кесімнің, ұйғарымның, хаттамалардың, қаулының және басқа құжаттаманың бланкілері (бұдан әрі - бланкілер) қатаң есептілік құжаттары болып табылады. Беру уақытына дейін олар тіркеу нөмірімен белгіленеді, ал соңғысы арнайы журналға енгізіледі. Уәкілетті орган немесе мемлекеттік мекеме бойынша бұйрықпен уәкілетті орган немесе мекеме бойынша бланкілерді сақтау, беру және есептеу үшін жауапты тұлға тағайындалады. Бланкілердің болуы мен қозғалысы уәкілетті органға ұсынылатын есептілік құжаттарында көрсетіледі. </w:t>
      </w:r>
    </w:p>
    <w:bookmarkEnd w:id="44"/>
    <w:bookmarkStart w:name="z58" w:id="45"/>
    <w:p>
      <w:pPr>
        <w:spacing w:after="0"/>
        <w:ind w:left="0"/>
        <w:jc w:val="both"/>
      </w:pPr>
      <w:r>
        <w:rPr>
          <w:rFonts w:ascii="Times New Roman"/>
          <w:b w:val="false"/>
          <w:i w:val="false"/>
          <w:color w:val="000000"/>
          <w:sz w:val="28"/>
        </w:rPr>
        <w:t xml:space="preserve">
Орман, балық және аңшылық      </w:t>
      </w:r>
      <w:r>
        <w:br/>
      </w:r>
      <w:r>
        <w:rPr>
          <w:rFonts w:ascii="Times New Roman"/>
          <w:b w:val="false"/>
          <w:i w:val="false"/>
          <w:color w:val="000000"/>
          <w:sz w:val="28"/>
        </w:rPr>
        <w:t xml:space="preserve">
      шаруашылығы мен ерекше қорғалатын  </w:t>
      </w:r>
      <w:r>
        <w:br/>
      </w:r>
      <w:r>
        <w:rPr>
          <w:rFonts w:ascii="Times New Roman"/>
          <w:b w:val="false"/>
          <w:i w:val="false"/>
          <w:color w:val="000000"/>
          <w:sz w:val="28"/>
        </w:rPr>
        <w:t xml:space="preserve">
       табиғи аумақтар саласындағы уәкілетті </w:t>
      </w:r>
      <w:r>
        <w:br/>
      </w:r>
      <w:r>
        <w:rPr>
          <w:rFonts w:ascii="Times New Roman"/>
          <w:b w:val="false"/>
          <w:i w:val="false"/>
          <w:color w:val="000000"/>
          <w:sz w:val="28"/>
        </w:rPr>
        <w:t xml:space="preserve">
органдардың және олардың аумақтық  </w:t>
      </w:r>
      <w:r>
        <w:br/>
      </w:r>
      <w:r>
        <w:rPr>
          <w:rFonts w:ascii="Times New Roman"/>
          <w:b w:val="false"/>
          <w:i w:val="false"/>
          <w:color w:val="000000"/>
          <w:sz w:val="28"/>
        </w:rPr>
        <w:t xml:space="preserve">
органдарының лауазымды тұлғалары   </w:t>
      </w:r>
      <w:r>
        <w:br/>
      </w:r>
      <w:r>
        <w:rPr>
          <w:rFonts w:ascii="Times New Roman"/>
          <w:b w:val="false"/>
          <w:i w:val="false"/>
          <w:color w:val="000000"/>
          <w:sz w:val="28"/>
        </w:rPr>
        <w:t xml:space="preserve">
өсімдік және жануарлар дүниесін   </w:t>
      </w:r>
      <w:r>
        <w:br/>
      </w:r>
      <w:r>
        <w:rPr>
          <w:rFonts w:ascii="Times New Roman"/>
          <w:b w:val="false"/>
          <w:i w:val="false"/>
          <w:color w:val="000000"/>
          <w:sz w:val="28"/>
        </w:rPr>
        <w:t xml:space="preserve">
қорғауға мемлекеттік бақылауды   </w:t>
      </w:r>
      <w:r>
        <w:br/>
      </w:r>
      <w:r>
        <w:rPr>
          <w:rFonts w:ascii="Times New Roman"/>
          <w:b w:val="false"/>
          <w:i w:val="false"/>
          <w:color w:val="000000"/>
          <w:sz w:val="28"/>
        </w:rPr>
        <w:t xml:space="preserve">
жүзеге асыру бойынша       </w:t>
      </w:r>
      <w:r>
        <w:br/>
      </w:r>
      <w:r>
        <w:rPr>
          <w:rFonts w:ascii="Times New Roman"/>
          <w:b w:val="false"/>
          <w:i w:val="false"/>
          <w:color w:val="000000"/>
          <w:sz w:val="28"/>
        </w:rPr>
        <w:t xml:space="preserve">
  Нұсқауға 1-қосымша       </w:t>
      </w:r>
    </w:p>
    <w:bookmarkEnd w:id="45"/>
    <w:p>
      <w:pPr>
        <w:spacing w:after="0"/>
        <w:ind w:left="0"/>
        <w:jc w:val="left"/>
      </w:pPr>
      <w:r>
        <w:rPr>
          <w:rFonts w:ascii="Times New Roman"/>
          <w:b/>
          <w:i w:val="false"/>
          <w:color w:val="000000"/>
        </w:rPr>
        <w:t xml:space="preserve"> Қазақстан Республикасының </w:t>
      </w:r>
      <w:r>
        <w:br/>
      </w:r>
      <w:r>
        <w:rPr>
          <w:rFonts w:ascii="Times New Roman"/>
          <w:b/>
          <w:i w:val="false"/>
          <w:color w:val="000000"/>
        </w:rPr>
        <w:t xml:space="preserve">
Ауыл шаруашылығы министрлігі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орман, балық және аңшылық шаруашылығы саласындағы уәкілетті органдар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пошталық мекен-жайы              телефон           телефакс </w:t>
      </w:r>
    </w:p>
    <w:p>
      <w:pPr>
        <w:spacing w:after="0"/>
        <w:ind w:left="0"/>
        <w:jc w:val="left"/>
      </w:pPr>
      <w:r>
        <w:rPr>
          <w:rFonts w:ascii="Times New Roman"/>
          <w:b/>
          <w:i w:val="false"/>
          <w:color w:val="000000"/>
        </w:rPr>
        <w:t xml:space="preserve"> Табиғатты қорғау заңнаманы ұстауды тексеру </w:t>
      </w:r>
      <w:r>
        <w:br/>
      </w:r>
      <w:r>
        <w:rPr>
          <w:rFonts w:ascii="Times New Roman"/>
          <w:b/>
          <w:i w:val="false"/>
          <w:color w:val="000000"/>
        </w:rPr>
        <w:t xml:space="preserve">
КЕСІМІ </w:t>
      </w:r>
    </w:p>
    <w:p>
      <w:pPr>
        <w:spacing w:after="0"/>
        <w:ind w:left="0"/>
        <w:jc w:val="both"/>
      </w:pPr>
      <w:r>
        <w:rPr>
          <w:rFonts w:ascii="Times New Roman"/>
          <w:b w:val="false"/>
          <w:i w:val="false"/>
          <w:color w:val="000000"/>
          <w:sz w:val="28"/>
        </w:rPr>
        <w:t xml:space="preserve">200__ жылғы "___"___________            ___________________________ </w:t>
      </w:r>
      <w:r>
        <w:br/>
      </w:r>
      <w:r>
        <w:rPr>
          <w:rFonts w:ascii="Times New Roman"/>
          <w:b w:val="false"/>
          <w:i w:val="false"/>
          <w:color w:val="000000"/>
          <w:sz w:val="28"/>
        </w:rPr>
        <w:t xml:space="preserve">
                    күні                 объектінің орналасқан жері </w:t>
      </w:r>
    </w:p>
    <w:p>
      <w:pPr>
        <w:spacing w:after="0"/>
        <w:ind w:left="0"/>
        <w:jc w:val="both"/>
      </w:pPr>
      <w:r>
        <w:rPr>
          <w:rFonts w:ascii="Times New Roman"/>
          <w:b w:val="false"/>
          <w:i w:val="false"/>
          <w:color w:val="000000"/>
          <w:sz w:val="28"/>
        </w:rPr>
        <w:t xml:space="preserve">      Мен, орман, балық және аңшылық шаруашылығы саласындағы уәкілетті органдардың лауазымды тұлғасы,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тегі, аты-жөні, лауазымы </w:t>
      </w:r>
      <w:r>
        <w:br/>
      </w:r>
      <w:r>
        <w:rPr>
          <w:rFonts w:ascii="Times New Roman"/>
          <w:b w:val="false"/>
          <w:i w:val="false"/>
          <w:color w:val="000000"/>
          <w:sz w:val="28"/>
        </w:rPr>
        <w:t>
Қазақстан Республикасының "Жануарлар дүниесін қорғау, өсімін молайту және пайдалану туралы" </w:t>
      </w:r>
      <w:r>
        <w:rPr>
          <w:rFonts w:ascii="Times New Roman"/>
          <w:b w:val="false"/>
          <w:i w:val="false"/>
          <w:color w:val="000000"/>
          <w:sz w:val="28"/>
        </w:rPr>
        <w:t xml:space="preserve">Заңының </w:t>
      </w:r>
      <w:r>
        <w:rPr>
          <w:rFonts w:ascii="Times New Roman"/>
          <w:b w:val="false"/>
          <w:i w:val="false"/>
          <w:color w:val="000000"/>
          <w:sz w:val="28"/>
        </w:rPr>
        <w:t>және Қазақстан Республикасы Орман </w:t>
      </w:r>
      <w:r>
        <w:rPr>
          <w:rFonts w:ascii="Times New Roman"/>
          <w:b w:val="false"/>
          <w:i w:val="false"/>
          <w:color w:val="000000"/>
          <w:sz w:val="28"/>
        </w:rPr>
        <w:t xml:space="preserve">кодексінің </w:t>
      </w:r>
      <w:r>
        <w:rPr>
          <w:rFonts w:ascii="Times New Roman"/>
          <w:b w:val="false"/>
          <w:i w:val="false"/>
          <w:color w:val="000000"/>
          <w:sz w:val="28"/>
        </w:rPr>
        <w:t xml:space="preserve">  негізінде ___________________________________________________________________ </w:t>
      </w:r>
      <w:r>
        <w:br/>
      </w:r>
      <w:r>
        <w:rPr>
          <w:rFonts w:ascii="Times New Roman"/>
          <w:b w:val="false"/>
          <w:i w:val="false"/>
          <w:color w:val="000000"/>
          <w:sz w:val="28"/>
        </w:rPr>
        <w:t xml:space="preserve">
    кәсіпорнының, объектінің немесе ғимараттың атауы, жоғарғы </w:t>
      </w:r>
      <w:r>
        <w:br/>
      </w:r>
      <w:r>
        <w:rPr>
          <w:rFonts w:ascii="Times New Roman"/>
          <w:b w:val="false"/>
          <w:i w:val="false"/>
          <w:color w:val="000000"/>
          <w:sz w:val="28"/>
        </w:rPr>
        <w:t xml:space="preserve">
тұратын ұйым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кәсіпорнының пошталық мекен-жайы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министрлік, ведомство </w:t>
      </w:r>
      <w:r>
        <w:br/>
      </w:r>
      <w:r>
        <w:rPr>
          <w:rFonts w:ascii="Times New Roman"/>
          <w:b w:val="false"/>
          <w:i w:val="false"/>
          <w:color w:val="000000"/>
          <w:sz w:val="28"/>
        </w:rPr>
        <w:t xml:space="preserve">
табиғатты қорғау заңнамасын ұстауды тексерісін жүргіздім. </w:t>
      </w:r>
      <w:r>
        <w:br/>
      </w:r>
      <w:r>
        <w:rPr>
          <w:rFonts w:ascii="Times New Roman"/>
          <w:b w:val="false"/>
          <w:i w:val="false"/>
          <w:color w:val="000000"/>
          <w:sz w:val="28"/>
        </w:rPr>
        <w:t xml:space="preserve">
Оның басшысы ______________________________________ болып табылады. </w:t>
      </w:r>
      <w:r>
        <w:br/>
      </w:r>
      <w:r>
        <w:rPr>
          <w:rFonts w:ascii="Times New Roman"/>
          <w:b w:val="false"/>
          <w:i w:val="false"/>
          <w:color w:val="000000"/>
          <w:sz w:val="28"/>
        </w:rPr>
        <w:t xml:space="preserve">
                          тегі, аты-жөні </w:t>
      </w:r>
      <w:r>
        <w:br/>
      </w:r>
      <w:r>
        <w:rPr>
          <w:rFonts w:ascii="Times New Roman"/>
          <w:b w:val="false"/>
          <w:i w:val="false"/>
          <w:color w:val="000000"/>
          <w:sz w:val="28"/>
        </w:rPr>
        <w:t xml:space="preserve">
Орналасқан жері: __________________тел,:___________факс:_________ </w:t>
      </w:r>
      <w:r>
        <w:br/>
      </w:r>
      <w:r>
        <w:rPr>
          <w:rFonts w:ascii="Times New Roman"/>
          <w:b w:val="false"/>
          <w:i w:val="false"/>
          <w:color w:val="000000"/>
          <w:sz w:val="28"/>
        </w:rPr>
        <w:t xml:space="preserve">
Тексеріс мыналардың қатысуымен жүргізілді </w:t>
      </w:r>
      <w:r>
        <w:br/>
      </w:r>
      <w:r>
        <w:rPr>
          <w:rFonts w:ascii="Times New Roman"/>
          <w:b w:val="false"/>
          <w:i w:val="false"/>
          <w:color w:val="000000"/>
          <w:sz w:val="28"/>
        </w:rPr>
        <w:t xml:space="preserve">
____________________________________________________________________                     лауазымы, тегі, аты-жөні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кәсіпорын өкілінің лауазымы, тегі, аты-жөні </w:t>
      </w:r>
      <w:r>
        <w:br/>
      </w:r>
      <w:r>
        <w:rPr>
          <w:rFonts w:ascii="Times New Roman"/>
          <w:b w:val="false"/>
          <w:i w:val="false"/>
          <w:color w:val="000000"/>
          <w:sz w:val="28"/>
        </w:rPr>
        <w:t xml:space="preserve">
Тексеріс кезінде келесі белгіленді: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қолдар:____________________________________________________________ </w:t>
      </w:r>
      <w:r>
        <w:br/>
      </w:r>
      <w:r>
        <w:rPr>
          <w:rFonts w:ascii="Times New Roman"/>
          <w:b w:val="false"/>
          <w:i w:val="false"/>
          <w:color w:val="000000"/>
          <w:sz w:val="28"/>
        </w:rPr>
        <w:t xml:space="preserve">
                           тегі, аты-жөні </w:t>
      </w:r>
      <w:r>
        <w:br/>
      </w:r>
      <w:r>
        <w:rPr>
          <w:rFonts w:ascii="Times New Roman"/>
          <w:b w:val="false"/>
          <w:i w:val="false"/>
          <w:color w:val="000000"/>
          <w:sz w:val="28"/>
        </w:rPr>
        <w:t xml:space="preserve">
              __________________ __________________________________ </w:t>
      </w:r>
      <w:r>
        <w:br/>
      </w:r>
      <w:r>
        <w:rPr>
          <w:rFonts w:ascii="Times New Roman"/>
          <w:b w:val="false"/>
          <w:i w:val="false"/>
          <w:color w:val="000000"/>
          <w:sz w:val="28"/>
        </w:rPr>
        <w:t xml:space="preserve">
              __________________ __________________________________ </w:t>
      </w:r>
      <w:r>
        <w:br/>
      </w:r>
      <w:r>
        <w:rPr>
          <w:rFonts w:ascii="Times New Roman"/>
          <w:b w:val="false"/>
          <w:i w:val="false"/>
          <w:color w:val="000000"/>
          <w:sz w:val="28"/>
        </w:rPr>
        <w:t xml:space="preserve">
              __________________ __________________________________ </w:t>
      </w:r>
      <w:r>
        <w:br/>
      </w:r>
      <w:r>
        <w:rPr>
          <w:rFonts w:ascii="Times New Roman"/>
          <w:b w:val="false"/>
          <w:i w:val="false"/>
          <w:color w:val="000000"/>
          <w:sz w:val="28"/>
        </w:rPr>
        <w:t xml:space="preserve">
              __________________ __________________________________ </w:t>
      </w:r>
    </w:p>
    <w:p>
      <w:pPr>
        <w:spacing w:after="0"/>
        <w:ind w:left="0"/>
        <w:jc w:val="both"/>
      </w:pPr>
      <w:r>
        <w:rPr>
          <w:rFonts w:ascii="Times New Roman"/>
          <w:b w:val="false"/>
          <w:i w:val="false"/>
          <w:color w:val="000000"/>
          <w:sz w:val="28"/>
        </w:rPr>
        <w:t xml:space="preserve">_________ данада ____________парақта басылды </w:t>
      </w:r>
      <w:r>
        <w:br/>
      </w:r>
      <w:r>
        <w:rPr>
          <w:rFonts w:ascii="Times New Roman"/>
          <w:b w:val="false"/>
          <w:i w:val="false"/>
          <w:color w:val="000000"/>
          <w:sz w:val="28"/>
        </w:rPr>
        <w:t xml:space="preserve">
         N 1 дана _________________________________________________ </w:t>
      </w:r>
      <w:r>
        <w:br/>
      </w:r>
      <w:r>
        <w:rPr>
          <w:rFonts w:ascii="Times New Roman"/>
          <w:b w:val="false"/>
          <w:i w:val="false"/>
          <w:color w:val="000000"/>
          <w:sz w:val="28"/>
        </w:rPr>
        <w:t xml:space="preserve">
         N 2 дана _________________________________________________ </w:t>
      </w:r>
      <w:r>
        <w:br/>
      </w:r>
      <w:r>
        <w:rPr>
          <w:rFonts w:ascii="Times New Roman"/>
          <w:b w:val="false"/>
          <w:i w:val="false"/>
          <w:color w:val="000000"/>
          <w:sz w:val="28"/>
        </w:rPr>
        <w:t xml:space="preserve">
         N 3 дана _________________________________________________ </w:t>
      </w:r>
      <w:r>
        <w:br/>
      </w:r>
      <w:r>
        <w:rPr>
          <w:rFonts w:ascii="Times New Roman"/>
          <w:b w:val="false"/>
          <w:i w:val="false"/>
          <w:color w:val="000000"/>
          <w:sz w:val="28"/>
        </w:rPr>
        <w:t xml:space="preserve">
Кесіммен таныстым және бір данасын алдым  200__ жылғы "__"_________ </w:t>
      </w:r>
      <w:r>
        <w:br/>
      </w:r>
      <w:r>
        <w:rPr>
          <w:rFonts w:ascii="Times New Roman"/>
          <w:b w:val="false"/>
          <w:i w:val="false"/>
          <w:color w:val="000000"/>
          <w:sz w:val="28"/>
        </w:rPr>
        <w:t xml:space="preserve">
Кәсіпорын басшысы: _______________   ______________________________ </w:t>
      </w:r>
      <w:r>
        <w:br/>
      </w:r>
      <w:r>
        <w:rPr>
          <w:rFonts w:ascii="Times New Roman"/>
          <w:b w:val="false"/>
          <w:i w:val="false"/>
          <w:color w:val="000000"/>
          <w:sz w:val="28"/>
        </w:rPr>
        <w:t xml:space="preserve">
                       қолы                 тегі, аты-жөні </w:t>
      </w:r>
    </w:p>
    <w:p>
      <w:pPr>
        <w:spacing w:after="0"/>
        <w:ind w:left="0"/>
        <w:jc w:val="both"/>
      </w:pPr>
      <w:r>
        <w:rPr>
          <w:rFonts w:ascii="Times New Roman"/>
          <w:b w:val="false"/>
          <w:i w:val="false"/>
          <w:color w:val="000000"/>
          <w:sz w:val="28"/>
        </w:rPr>
        <w:t xml:space="preserve">                                            Тіркеу N ______________ </w:t>
      </w:r>
    </w:p>
    <w:bookmarkStart w:name="z2" w:id="46"/>
    <w:p>
      <w:pPr>
        <w:spacing w:after="0"/>
        <w:ind w:left="0"/>
        <w:jc w:val="both"/>
      </w:pPr>
      <w:r>
        <w:rPr>
          <w:rFonts w:ascii="Times New Roman"/>
          <w:b w:val="false"/>
          <w:i w:val="false"/>
          <w:color w:val="000000"/>
          <w:sz w:val="28"/>
        </w:rPr>
        <w:t xml:space="preserve">
Орман, балық және аңшылық      </w:t>
      </w:r>
      <w:r>
        <w:br/>
      </w:r>
      <w:r>
        <w:rPr>
          <w:rFonts w:ascii="Times New Roman"/>
          <w:b w:val="false"/>
          <w:i w:val="false"/>
          <w:color w:val="000000"/>
          <w:sz w:val="28"/>
        </w:rPr>
        <w:t xml:space="preserve">
      шаруашылығы мен ерекше қорғалатын  </w:t>
      </w:r>
      <w:r>
        <w:br/>
      </w:r>
      <w:r>
        <w:rPr>
          <w:rFonts w:ascii="Times New Roman"/>
          <w:b w:val="false"/>
          <w:i w:val="false"/>
          <w:color w:val="000000"/>
          <w:sz w:val="28"/>
        </w:rPr>
        <w:t xml:space="preserve">
       табиғи аумақтар саласындағы уәкілетті </w:t>
      </w:r>
      <w:r>
        <w:br/>
      </w:r>
      <w:r>
        <w:rPr>
          <w:rFonts w:ascii="Times New Roman"/>
          <w:b w:val="false"/>
          <w:i w:val="false"/>
          <w:color w:val="000000"/>
          <w:sz w:val="28"/>
        </w:rPr>
        <w:t xml:space="preserve">
органдардың және олардың аумақтық  </w:t>
      </w:r>
      <w:r>
        <w:br/>
      </w:r>
      <w:r>
        <w:rPr>
          <w:rFonts w:ascii="Times New Roman"/>
          <w:b w:val="false"/>
          <w:i w:val="false"/>
          <w:color w:val="000000"/>
          <w:sz w:val="28"/>
        </w:rPr>
        <w:t xml:space="preserve">
органдарының лауазымды тұлғалары   </w:t>
      </w:r>
      <w:r>
        <w:br/>
      </w:r>
      <w:r>
        <w:rPr>
          <w:rFonts w:ascii="Times New Roman"/>
          <w:b w:val="false"/>
          <w:i w:val="false"/>
          <w:color w:val="000000"/>
          <w:sz w:val="28"/>
        </w:rPr>
        <w:t xml:space="preserve">
өсімдік және жануарлар дүниесін   </w:t>
      </w:r>
      <w:r>
        <w:br/>
      </w:r>
      <w:r>
        <w:rPr>
          <w:rFonts w:ascii="Times New Roman"/>
          <w:b w:val="false"/>
          <w:i w:val="false"/>
          <w:color w:val="000000"/>
          <w:sz w:val="28"/>
        </w:rPr>
        <w:t xml:space="preserve">
қорғауға мемлекеттік бақылауды   </w:t>
      </w:r>
      <w:r>
        <w:br/>
      </w:r>
      <w:r>
        <w:rPr>
          <w:rFonts w:ascii="Times New Roman"/>
          <w:b w:val="false"/>
          <w:i w:val="false"/>
          <w:color w:val="000000"/>
          <w:sz w:val="28"/>
        </w:rPr>
        <w:t xml:space="preserve">
жүзеге асыру бойынша       </w:t>
      </w:r>
      <w:r>
        <w:br/>
      </w:r>
      <w:r>
        <w:rPr>
          <w:rFonts w:ascii="Times New Roman"/>
          <w:b w:val="false"/>
          <w:i w:val="false"/>
          <w:color w:val="000000"/>
          <w:sz w:val="28"/>
        </w:rPr>
        <w:t xml:space="preserve">
  Нұсқауға              </w:t>
      </w:r>
      <w:r>
        <w:br/>
      </w:r>
      <w:r>
        <w:rPr>
          <w:rFonts w:ascii="Times New Roman"/>
          <w:b w:val="false"/>
          <w:i w:val="false"/>
          <w:color w:val="000000"/>
          <w:sz w:val="28"/>
        </w:rPr>
        <w:t xml:space="preserve">
2-қосымша             </w:t>
      </w:r>
    </w:p>
    <w:bookmarkEnd w:id="46"/>
    <w:p>
      <w:pPr>
        <w:spacing w:after="0"/>
        <w:ind w:left="0"/>
        <w:jc w:val="left"/>
      </w:pPr>
      <w:r>
        <w:rPr>
          <w:rFonts w:ascii="Times New Roman"/>
          <w:b/>
          <w:i w:val="false"/>
          <w:color w:val="000000"/>
        </w:rPr>
        <w:t xml:space="preserve"> Қазақстан Республикасының </w:t>
      </w:r>
      <w:r>
        <w:br/>
      </w:r>
      <w:r>
        <w:rPr>
          <w:rFonts w:ascii="Times New Roman"/>
          <w:b/>
          <w:i w:val="false"/>
          <w:color w:val="000000"/>
        </w:rPr>
        <w:t xml:space="preserve">
Ауыл шаруашылығы министрлігі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орман, балық және аңшылық шаруашылығы саласындағы уәкілетті органдар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пошталық мекен-жайы         телефон          телефакс </w:t>
      </w:r>
    </w:p>
    <w:p>
      <w:pPr>
        <w:spacing w:after="0"/>
        <w:ind w:left="0"/>
        <w:jc w:val="both"/>
      </w:pPr>
      <w:r>
        <w:rPr>
          <w:rFonts w:ascii="Times New Roman"/>
          <w:b w:val="false"/>
          <w:i w:val="false"/>
          <w:color w:val="000000"/>
          <w:sz w:val="28"/>
        </w:rPr>
        <w:t xml:space="preserve">200__ жылғы "____"________              БАСШЫҒА ___________________ </w:t>
      </w:r>
    </w:p>
    <w:p>
      <w:pPr>
        <w:spacing w:after="0"/>
        <w:ind w:left="0"/>
        <w:jc w:val="left"/>
      </w:pPr>
      <w:r>
        <w:rPr>
          <w:rFonts w:ascii="Times New Roman"/>
          <w:b/>
          <w:i w:val="false"/>
          <w:color w:val="000000"/>
        </w:rPr>
        <w:t xml:space="preserve"> ОРМАН, БАЛЫҚ ЖӘНЕ АҢШЫЛЫҚ ШАРУАШЫЛЫҒЫ МЕН ЕРЕКШЕ ҚОРҒАЛАТЫН ТАБИҒИ АУМАҚТАР САЛАСЫНДАҒЫ БҰЗУШЫЛЫҚТАРДЫ ЖОЮ БОЙЫНША МІНДЕТТІ ТҮРДЕГІ ҰЙҒАРЫМ </w:t>
      </w:r>
    </w:p>
    <w:p>
      <w:pPr>
        <w:spacing w:after="0"/>
        <w:ind w:left="0"/>
        <w:jc w:val="both"/>
      </w:pPr>
      <w:r>
        <w:rPr>
          <w:rFonts w:ascii="Times New Roman"/>
          <w:b w:val="false"/>
          <w:i w:val="false"/>
          <w:color w:val="000000"/>
          <w:sz w:val="28"/>
        </w:rPr>
        <w:t xml:space="preserve">200__ жылғы "____"_______ N____ табиғатты қорғау заңнамасын ұстауды тексеру кесімі негізінде мына шараларды орындауды ҰЙҒАРАМЫН: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р/р     |    Ұйғарымның мазмұны      |    Орындау мерзімі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Осы ұйғарым міндетті түрде орындауға жатады. Кәсіпорын басшысы орман, балық және аңшылық шаруашылығы саласындағы уәкілетті органдар мекен-жайына ұйғарымды орындау туралы ақпаратты оны орындау мерзімі өткеннен кейін 7 күннен кешіктірмей жіберсін. </w:t>
      </w:r>
    </w:p>
    <w:p>
      <w:pPr>
        <w:spacing w:after="0"/>
        <w:ind w:left="0"/>
        <w:jc w:val="both"/>
      </w:pPr>
      <w:r>
        <w:rPr>
          <w:rFonts w:ascii="Times New Roman"/>
          <w:b w:val="false"/>
          <w:i w:val="false"/>
          <w:color w:val="000000"/>
          <w:sz w:val="28"/>
        </w:rPr>
        <w:t xml:space="preserve">Уәкілетті лауазымды тұлға: ____________ ___________________________ </w:t>
      </w:r>
    </w:p>
    <w:p>
      <w:pPr>
        <w:spacing w:after="0"/>
        <w:ind w:left="0"/>
        <w:jc w:val="both"/>
      </w:pPr>
      <w:r>
        <w:rPr>
          <w:rFonts w:ascii="Times New Roman"/>
          <w:b w:val="false"/>
          <w:i w:val="false"/>
          <w:color w:val="000000"/>
          <w:sz w:val="28"/>
        </w:rPr>
        <w:t xml:space="preserve">                                       200 ___ жылғы "__" _________ </w:t>
      </w:r>
    </w:p>
    <w:p>
      <w:pPr>
        <w:spacing w:after="0"/>
        <w:ind w:left="0"/>
        <w:jc w:val="both"/>
      </w:pPr>
      <w:r>
        <w:rPr>
          <w:rFonts w:ascii="Times New Roman"/>
          <w:b w:val="false"/>
          <w:i w:val="false"/>
          <w:color w:val="000000"/>
          <w:sz w:val="28"/>
        </w:rPr>
        <w:t xml:space="preserve">Ұйғарымды алған: ____________ __________200 ___ жылғы "__" ________ </w:t>
      </w:r>
    </w:p>
    <w:p>
      <w:pPr>
        <w:spacing w:after="0"/>
        <w:ind w:left="0"/>
        <w:jc w:val="both"/>
      </w:pPr>
      <w:r>
        <w:rPr>
          <w:rFonts w:ascii="Times New Roman"/>
          <w:b w:val="false"/>
          <w:i w:val="false"/>
          <w:color w:val="000000"/>
          <w:sz w:val="28"/>
        </w:rPr>
        <w:t xml:space="preserve">                                              Тіркеу N ____________ </w:t>
      </w:r>
    </w:p>
    <w:bookmarkStart w:name="z47" w:id="47"/>
    <w:p>
      <w:pPr>
        <w:spacing w:after="0"/>
        <w:ind w:left="0"/>
        <w:jc w:val="both"/>
      </w:pPr>
      <w:r>
        <w:rPr>
          <w:rFonts w:ascii="Times New Roman"/>
          <w:b w:val="false"/>
          <w:i w:val="false"/>
          <w:color w:val="000000"/>
          <w:sz w:val="28"/>
        </w:rPr>
        <w:t xml:space="preserve">
Орман, балық және аңшылық      </w:t>
      </w:r>
      <w:r>
        <w:br/>
      </w:r>
      <w:r>
        <w:rPr>
          <w:rFonts w:ascii="Times New Roman"/>
          <w:b w:val="false"/>
          <w:i w:val="false"/>
          <w:color w:val="000000"/>
          <w:sz w:val="28"/>
        </w:rPr>
        <w:t xml:space="preserve">
      шаруашылығы мен ерекше қорғалатын  </w:t>
      </w:r>
      <w:r>
        <w:br/>
      </w:r>
      <w:r>
        <w:rPr>
          <w:rFonts w:ascii="Times New Roman"/>
          <w:b w:val="false"/>
          <w:i w:val="false"/>
          <w:color w:val="000000"/>
          <w:sz w:val="28"/>
        </w:rPr>
        <w:t xml:space="preserve">
       табиғи аумақтар саласындағы уәкілетті </w:t>
      </w:r>
      <w:r>
        <w:br/>
      </w:r>
      <w:r>
        <w:rPr>
          <w:rFonts w:ascii="Times New Roman"/>
          <w:b w:val="false"/>
          <w:i w:val="false"/>
          <w:color w:val="000000"/>
          <w:sz w:val="28"/>
        </w:rPr>
        <w:t xml:space="preserve">
органдардың және олардың аумақтық  </w:t>
      </w:r>
      <w:r>
        <w:br/>
      </w:r>
      <w:r>
        <w:rPr>
          <w:rFonts w:ascii="Times New Roman"/>
          <w:b w:val="false"/>
          <w:i w:val="false"/>
          <w:color w:val="000000"/>
          <w:sz w:val="28"/>
        </w:rPr>
        <w:t xml:space="preserve">
органдарының лауазымды тұлғалары   </w:t>
      </w:r>
      <w:r>
        <w:br/>
      </w:r>
      <w:r>
        <w:rPr>
          <w:rFonts w:ascii="Times New Roman"/>
          <w:b w:val="false"/>
          <w:i w:val="false"/>
          <w:color w:val="000000"/>
          <w:sz w:val="28"/>
        </w:rPr>
        <w:t xml:space="preserve">
өсімдік және жануарлар дүниесін   </w:t>
      </w:r>
      <w:r>
        <w:br/>
      </w:r>
      <w:r>
        <w:rPr>
          <w:rFonts w:ascii="Times New Roman"/>
          <w:b w:val="false"/>
          <w:i w:val="false"/>
          <w:color w:val="000000"/>
          <w:sz w:val="28"/>
        </w:rPr>
        <w:t xml:space="preserve">
қорғауға мемлекеттік бақылауды   </w:t>
      </w:r>
      <w:r>
        <w:br/>
      </w:r>
      <w:r>
        <w:rPr>
          <w:rFonts w:ascii="Times New Roman"/>
          <w:b w:val="false"/>
          <w:i w:val="false"/>
          <w:color w:val="000000"/>
          <w:sz w:val="28"/>
        </w:rPr>
        <w:t xml:space="preserve">
жүзеге асыру бойынша       </w:t>
      </w:r>
      <w:r>
        <w:br/>
      </w:r>
      <w:r>
        <w:rPr>
          <w:rFonts w:ascii="Times New Roman"/>
          <w:b w:val="false"/>
          <w:i w:val="false"/>
          <w:color w:val="000000"/>
          <w:sz w:val="28"/>
        </w:rPr>
        <w:t xml:space="preserve">
  Нұсқауға               </w:t>
      </w:r>
      <w:r>
        <w:br/>
      </w:r>
      <w:r>
        <w:rPr>
          <w:rFonts w:ascii="Times New Roman"/>
          <w:b w:val="false"/>
          <w:i w:val="false"/>
          <w:color w:val="000000"/>
          <w:sz w:val="28"/>
        </w:rPr>
        <w:t xml:space="preserve">
3-қосымша              </w:t>
      </w:r>
    </w:p>
    <w:bookmarkEnd w:id="47"/>
    <w:p>
      <w:pPr>
        <w:spacing w:after="0"/>
        <w:ind w:left="0"/>
        <w:jc w:val="left"/>
      </w:pPr>
      <w:r>
        <w:rPr>
          <w:rFonts w:ascii="Times New Roman"/>
          <w:b/>
          <w:i w:val="false"/>
          <w:color w:val="000000"/>
        </w:rPr>
        <w:t xml:space="preserve"> Қазақстан Республикасының </w:t>
      </w:r>
      <w:r>
        <w:br/>
      </w:r>
      <w:r>
        <w:rPr>
          <w:rFonts w:ascii="Times New Roman"/>
          <w:b/>
          <w:i w:val="false"/>
          <w:color w:val="000000"/>
        </w:rPr>
        <w:t xml:space="preserve">
Ауыл шаруашылығы министрлігі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орман, балық және аңшылық шаруашылығы саласындағы уәкілетті органдар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пошталық мекен-жайы           телефон                телефакс </w:t>
      </w:r>
    </w:p>
    <w:p>
      <w:pPr>
        <w:spacing w:after="0"/>
        <w:ind w:left="0"/>
        <w:jc w:val="left"/>
      </w:pPr>
      <w:r>
        <w:rPr>
          <w:rFonts w:ascii="Times New Roman"/>
          <w:b/>
          <w:i w:val="false"/>
          <w:color w:val="000000"/>
        </w:rPr>
        <w:t xml:space="preserve"> Әкімшілік ұстау туралы </w:t>
      </w:r>
      <w:r>
        <w:br/>
      </w:r>
      <w:r>
        <w:rPr>
          <w:rFonts w:ascii="Times New Roman"/>
          <w:b/>
          <w:i w:val="false"/>
          <w:color w:val="000000"/>
        </w:rPr>
        <w:t xml:space="preserve">
ХАТТАМА </w:t>
      </w:r>
    </w:p>
    <w:p>
      <w:pPr>
        <w:spacing w:after="0"/>
        <w:ind w:left="0"/>
        <w:jc w:val="both"/>
      </w:pPr>
      <w:r>
        <w:rPr>
          <w:rFonts w:ascii="Times New Roman"/>
          <w:b w:val="false"/>
          <w:i w:val="false"/>
          <w:color w:val="000000"/>
          <w:sz w:val="28"/>
        </w:rPr>
        <w:t xml:space="preserve">200_жылғы "__"____ __сағ__мин      ________________________________ </w:t>
      </w:r>
      <w:r>
        <w:br/>
      </w:r>
      <w:r>
        <w:rPr>
          <w:rFonts w:ascii="Times New Roman"/>
          <w:b w:val="false"/>
          <w:i w:val="false"/>
          <w:color w:val="000000"/>
          <w:sz w:val="28"/>
        </w:rPr>
        <w:t xml:space="preserve">
                                    хаттама жасалған орын, қала, </w:t>
      </w:r>
      <w:r>
        <w:br/>
      </w:r>
      <w:r>
        <w:rPr>
          <w:rFonts w:ascii="Times New Roman"/>
          <w:b w:val="false"/>
          <w:i w:val="false"/>
          <w:color w:val="000000"/>
          <w:sz w:val="28"/>
        </w:rPr>
        <w:t xml:space="preserve">
                                    поселкісі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ауыл, аудан, облыс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хаттаманы жасаған тұлғаның лауазымы, тегі, аты, әкесінің аты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тегі, аты-жөні, туған күні, тұрақты орналасқан жері, тұлғаның жеке </w:t>
      </w:r>
      <w:r>
        <w:br/>
      </w:r>
      <w:r>
        <w:rPr>
          <w:rFonts w:ascii="Times New Roman"/>
          <w:b w:val="false"/>
          <w:i w:val="false"/>
          <w:color w:val="000000"/>
          <w:sz w:val="28"/>
        </w:rPr>
        <w:t xml:space="preserve">
басын куәландыратын құжат, сериясы, нөмірі, </w:t>
      </w:r>
      <w:r>
        <w:br/>
      </w:r>
      <w:r>
        <w:rPr>
          <w:rFonts w:ascii="Times New Roman"/>
          <w:b w:val="false"/>
          <w:i w:val="false"/>
          <w:color w:val="000000"/>
          <w:sz w:val="28"/>
        </w:rPr>
        <w:t xml:space="preserve">
_____________________________________________ азаматты (азаматшаны) </w:t>
      </w:r>
      <w:r>
        <w:br/>
      </w:r>
      <w:r>
        <w:rPr>
          <w:rFonts w:ascii="Times New Roman"/>
          <w:b w:val="false"/>
          <w:i w:val="false"/>
          <w:color w:val="000000"/>
          <w:sz w:val="28"/>
        </w:rPr>
        <w:t xml:space="preserve">
            кіммен, қашан берілді </w:t>
      </w:r>
      <w:r>
        <w:br/>
      </w:r>
      <w:r>
        <w:rPr>
          <w:rFonts w:ascii="Times New Roman"/>
          <w:b w:val="false"/>
          <w:i w:val="false"/>
          <w:color w:val="000000"/>
          <w:sz w:val="28"/>
        </w:rPr>
        <w:t xml:space="preserve">
әкімшілік ұстау туралы осы хаттаманы жасады. </w:t>
      </w:r>
    </w:p>
    <w:p>
      <w:pPr>
        <w:spacing w:after="0"/>
        <w:ind w:left="0"/>
        <w:jc w:val="both"/>
      </w:pPr>
      <w:r>
        <w:rPr>
          <w:rFonts w:ascii="Times New Roman"/>
          <w:b w:val="false"/>
          <w:i w:val="false"/>
          <w:color w:val="000000"/>
          <w:sz w:val="28"/>
        </w:rPr>
        <w:t xml:space="preserve">200___ жылғы "___" ______________  ___ сағат____ минутта </w:t>
      </w:r>
      <w:r>
        <w:br/>
      </w:r>
      <w:r>
        <w:rPr>
          <w:rFonts w:ascii="Times New Roman"/>
          <w:b w:val="false"/>
          <w:i w:val="false"/>
          <w:color w:val="000000"/>
          <w:sz w:val="28"/>
        </w:rPr>
        <w:t xml:space="preserve">
ол______________________________________________________ жеткізілді. </w:t>
      </w:r>
      <w:r>
        <w:br/>
      </w:r>
      <w:r>
        <w:rPr>
          <w:rFonts w:ascii="Times New Roman"/>
          <w:b w:val="false"/>
          <w:i w:val="false"/>
          <w:color w:val="000000"/>
          <w:sz w:val="28"/>
        </w:rPr>
        <w:t xml:space="preserve">
               қалалық, аудандық орган </w:t>
      </w:r>
    </w:p>
    <w:p>
      <w:pPr>
        <w:spacing w:after="0"/>
        <w:ind w:left="0"/>
        <w:jc w:val="both"/>
      </w:pPr>
      <w:r>
        <w:rPr>
          <w:rFonts w:ascii="Times New Roman"/>
          <w:b w:val="false"/>
          <w:i w:val="false"/>
          <w:color w:val="000000"/>
          <w:sz w:val="28"/>
        </w:rPr>
        <w:t xml:space="preserve">_________________________________________________________ көзделген </w:t>
      </w:r>
      <w:r>
        <w:br/>
      </w:r>
      <w:r>
        <w:rPr>
          <w:rFonts w:ascii="Times New Roman"/>
          <w:b w:val="false"/>
          <w:i w:val="false"/>
          <w:color w:val="000000"/>
          <w:sz w:val="28"/>
        </w:rPr>
        <w:t xml:space="preserve">
осы құқық бұзушылықты жасаған үшін жауаптылықты қарастырған </w:t>
      </w:r>
      <w:r>
        <w:br/>
      </w:r>
      <w:r>
        <w:rPr>
          <w:rFonts w:ascii="Times New Roman"/>
          <w:b w:val="false"/>
          <w:i w:val="false"/>
          <w:color w:val="000000"/>
          <w:sz w:val="28"/>
        </w:rPr>
        <w:t xml:space="preserve">
нормативтік кесімнің бабы, тармағы, атауы </w:t>
      </w:r>
      <w:r>
        <w:br/>
      </w:r>
      <w:r>
        <w:rPr>
          <w:rFonts w:ascii="Times New Roman"/>
          <w:b w:val="false"/>
          <w:i w:val="false"/>
          <w:color w:val="000000"/>
          <w:sz w:val="28"/>
        </w:rPr>
        <w:t xml:space="preserve">
______________________________________________________________ үшін </w:t>
      </w:r>
      <w:r>
        <w:br/>
      </w:r>
      <w:r>
        <w:rPr>
          <w:rFonts w:ascii="Times New Roman"/>
          <w:b w:val="false"/>
          <w:i w:val="false"/>
          <w:color w:val="000000"/>
          <w:sz w:val="28"/>
        </w:rPr>
        <w:t xml:space="preserve">
     ұстау сылтаулары - әкімшілік құқық бұзушылықты тоқтату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әкімшілік құқық бұзушылық туралы хаттаманы жасау, "Әкімшілік құқық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бұзушылық туралы" </w:t>
      </w:r>
      <w:r>
        <w:rPr>
          <w:rFonts w:ascii="Times New Roman"/>
          <w:b w:val="false"/>
          <w:i w:val="false"/>
          <w:color w:val="000000"/>
          <w:sz w:val="28"/>
        </w:rPr>
        <w:t xml:space="preserve">кодекс </w:t>
      </w:r>
      <w:r>
        <w:rPr>
          <w:rFonts w:ascii="Times New Roman"/>
          <w:b w:val="false"/>
          <w:i w:val="false"/>
          <w:color w:val="000000"/>
          <w:sz w:val="28"/>
        </w:rPr>
        <w:t xml:space="preserve">бабының талаптарына сәйкес істі қарау </w:t>
      </w:r>
      <w:r>
        <w:br/>
      </w:r>
      <w:r>
        <w:rPr>
          <w:rFonts w:ascii="Times New Roman"/>
          <w:b w:val="false"/>
          <w:i w:val="false"/>
          <w:color w:val="000000"/>
          <w:sz w:val="28"/>
        </w:rPr>
        <w:t xml:space="preserve">
құқық бұзушылықты жасағаны үшін жеткізілді.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Әкімшілік тәртіппен ұстағандарды бөлмеге кіргізу алдында </w:t>
      </w:r>
      <w:r>
        <w:br/>
      </w:r>
      <w:r>
        <w:rPr>
          <w:rFonts w:ascii="Times New Roman"/>
          <w:b w:val="false"/>
          <w:i w:val="false"/>
          <w:color w:val="000000"/>
          <w:sz w:val="28"/>
        </w:rPr>
        <w:t xml:space="preserve">
1. _______________, _________________________ мекен-жайында тұратын </w:t>
      </w:r>
      <w:r>
        <w:br/>
      </w:r>
      <w:r>
        <w:rPr>
          <w:rFonts w:ascii="Times New Roman"/>
          <w:b w:val="false"/>
          <w:i w:val="false"/>
          <w:color w:val="000000"/>
          <w:sz w:val="28"/>
        </w:rPr>
        <w:t xml:space="preserve">
2. _______________, _________________________ мекен-жайында тұратын </w:t>
      </w:r>
      <w:r>
        <w:br/>
      </w:r>
      <w:r>
        <w:rPr>
          <w:rFonts w:ascii="Times New Roman"/>
          <w:b w:val="false"/>
          <w:i w:val="false"/>
          <w:color w:val="000000"/>
          <w:sz w:val="28"/>
        </w:rPr>
        <w:t xml:space="preserve">
айғақ адамдардың қатысуымен ______________________ ұсталған тұлғаға </w:t>
      </w:r>
      <w:r>
        <w:br/>
      </w:r>
      <w:r>
        <w:rPr>
          <w:rFonts w:ascii="Times New Roman"/>
          <w:b w:val="false"/>
          <w:i w:val="false"/>
          <w:color w:val="000000"/>
          <w:sz w:val="28"/>
        </w:rPr>
        <w:t xml:space="preserve">
                                тегі, аты-жөні </w:t>
      </w:r>
      <w:r>
        <w:br/>
      </w:r>
      <w:r>
        <w:rPr>
          <w:rFonts w:ascii="Times New Roman"/>
          <w:b w:val="false"/>
          <w:i w:val="false"/>
          <w:color w:val="000000"/>
          <w:sz w:val="28"/>
        </w:rPr>
        <w:t xml:space="preserve">
жеке тексеру және онда болған заттардың тексерісі жүргізілді. </w:t>
      </w:r>
    </w:p>
    <w:p>
      <w:pPr>
        <w:spacing w:after="0"/>
        <w:ind w:left="0"/>
        <w:jc w:val="both"/>
      </w:pPr>
      <w:r>
        <w:rPr>
          <w:rFonts w:ascii="Times New Roman"/>
          <w:b w:val="false"/>
          <w:i w:val="false"/>
          <w:color w:val="000000"/>
          <w:sz w:val="28"/>
        </w:rPr>
        <w:t xml:space="preserve">Ұсталынған тұлғада айғақ адамдардың қатысуымен уақытша сақтау үшін </w:t>
      </w:r>
      <w:r>
        <w:br/>
      </w:r>
      <w:r>
        <w:rPr>
          <w:rFonts w:ascii="Times New Roman"/>
          <w:b w:val="false"/>
          <w:i w:val="false"/>
          <w:color w:val="000000"/>
          <w:sz w:val="28"/>
        </w:rPr>
        <w:t xml:space="preserve">
мыналар: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заттар, құнды заттар, олардың ерекше белгілері </w:t>
      </w:r>
      <w:r>
        <w:br/>
      </w:r>
      <w:r>
        <w:rPr>
          <w:rFonts w:ascii="Times New Roman"/>
          <w:b w:val="false"/>
          <w:i w:val="false"/>
          <w:color w:val="000000"/>
          <w:sz w:val="28"/>
        </w:rPr>
        <w:t xml:space="preserve">
____________________________________ анықталды және алынып қойылды. </w:t>
      </w:r>
      <w:r>
        <w:br/>
      </w:r>
      <w:r>
        <w:rPr>
          <w:rFonts w:ascii="Times New Roman"/>
          <w:b w:val="false"/>
          <w:i w:val="false"/>
          <w:color w:val="000000"/>
          <w:sz w:val="28"/>
        </w:rPr>
        <w:t xml:space="preserve">
ал қажетті жағдайда - анықталған жері мен жағдайлары </w:t>
      </w:r>
    </w:p>
    <w:p>
      <w:pPr>
        <w:spacing w:after="0"/>
        <w:ind w:left="0"/>
        <w:jc w:val="both"/>
      </w:pPr>
      <w:r>
        <w:rPr>
          <w:rFonts w:ascii="Times New Roman"/>
          <w:b w:val="false"/>
          <w:i w:val="false"/>
          <w:color w:val="000000"/>
          <w:sz w:val="28"/>
        </w:rPr>
        <w:t xml:space="preserve">Ұсталынған тұлға __________________________________________________ </w:t>
      </w:r>
      <w:r>
        <w:br/>
      </w:r>
      <w:r>
        <w:rPr>
          <w:rFonts w:ascii="Times New Roman"/>
          <w:b w:val="false"/>
          <w:i w:val="false"/>
          <w:color w:val="000000"/>
          <w:sz w:val="28"/>
        </w:rPr>
        <w:t xml:space="preserve">
__________________________________________________________ киінген. </w:t>
      </w:r>
      <w:r>
        <w:br/>
      </w:r>
      <w:r>
        <w:rPr>
          <w:rFonts w:ascii="Times New Roman"/>
          <w:b w:val="false"/>
          <w:i w:val="false"/>
          <w:color w:val="000000"/>
          <w:sz w:val="28"/>
        </w:rPr>
        <w:t xml:space="preserve">
Сырттай қараған кезде дене зақымдары анықталды 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қандай, жедел медициналық жәрдем шақырылды ма, шақыру уақыты, </w:t>
      </w:r>
      <w:r>
        <w:br/>
      </w:r>
      <w:r>
        <w:rPr>
          <w:rFonts w:ascii="Times New Roman"/>
          <w:b w:val="false"/>
          <w:i w:val="false"/>
          <w:color w:val="000000"/>
          <w:sz w:val="28"/>
        </w:rPr>
        <w:t xml:space="preserve">
шақыру нөмірі </w:t>
      </w:r>
    </w:p>
    <w:p>
      <w:pPr>
        <w:spacing w:after="0"/>
        <w:ind w:left="0"/>
        <w:jc w:val="both"/>
      </w:pPr>
      <w:r>
        <w:rPr>
          <w:rFonts w:ascii="Times New Roman"/>
          <w:b w:val="false"/>
          <w:i w:val="false"/>
          <w:color w:val="000000"/>
          <w:sz w:val="28"/>
        </w:rPr>
        <w:t xml:space="preserve">Ұсталынған _______________________________ оның тұрған жері туралы </w:t>
      </w:r>
      <w:r>
        <w:br/>
      </w:r>
      <w:r>
        <w:rPr>
          <w:rFonts w:ascii="Times New Roman"/>
          <w:b w:val="false"/>
          <w:i w:val="false"/>
          <w:color w:val="000000"/>
          <w:sz w:val="28"/>
        </w:rPr>
        <w:t xml:space="preserve">
________________________________________________ хабарлауды сұрады. </w:t>
      </w:r>
      <w:r>
        <w:br/>
      </w:r>
      <w:r>
        <w:rPr>
          <w:rFonts w:ascii="Times New Roman"/>
          <w:b w:val="false"/>
          <w:i w:val="false"/>
          <w:color w:val="000000"/>
          <w:sz w:val="28"/>
        </w:rPr>
        <w:t xml:space="preserve">
                     кімді </w:t>
      </w:r>
    </w:p>
    <w:p>
      <w:pPr>
        <w:spacing w:after="0"/>
        <w:ind w:left="0"/>
        <w:jc w:val="both"/>
      </w:pPr>
      <w:r>
        <w:rPr>
          <w:rFonts w:ascii="Times New Roman"/>
          <w:b w:val="false"/>
          <w:i w:val="false"/>
          <w:color w:val="000000"/>
          <w:sz w:val="28"/>
        </w:rPr>
        <w:t xml:space="preserve">Ұстау және тексеру кезде жасалған арыздар және ескертулер _________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кіммен және қандай </w:t>
      </w:r>
      <w:r>
        <w:br/>
      </w:r>
      <w:r>
        <w:rPr>
          <w:rFonts w:ascii="Times New Roman"/>
          <w:b w:val="false"/>
          <w:i w:val="false"/>
          <w:color w:val="000000"/>
          <w:sz w:val="28"/>
        </w:rPr>
        <w:t xml:space="preserve">
Тексеруді жүргізген қызметкердің қолы _____________________________ </w:t>
      </w:r>
    </w:p>
    <w:p>
      <w:pPr>
        <w:spacing w:after="0"/>
        <w:ind w:left="0"/>
        <w:jc w:val="both"/>
      </w:pPr>
      <w:r>
        <w:rPr>
          <w:rFonts w:ascii="Times New Roman"/>
          <w:b w:val="false"/>
          <w:i w:val="false"/>
          <w:color w:val="000000"/>
          <w:sz w:val="28"/>
        </w:rPr>
        <w:t xml:space="preserve">Ұсталынған тұлғаның қолы __________________________________________ </w:t>
      </w:r>
      <w:r>
        <w:br/>
      </w:r>
      <w:r>
        <w:rPr>
          <w:rFonts w:ascii="Times New Roman"/>
          <w:b w:val="false"/>
          <w:i w:val="false"/>
          <w:color w:val="000000"/>
          <w:sz w:val="28"/>
        </w:rPr>
        <w:t xml:space="preserve">
Айғақ адамдардың қолы _____________________________________________ </w:t>
      </w:r>
      <w:r>
        <w:br/>
      </w:r>
      <w:r>
        <w:rPr>
          <w:rFonts w:ascii="Times New Roman"/>
          <w:b w:val="false"/>
          <w:i w:val="false"/>
          <w:color w:val="000000"/>
          <w:sz w:val="28"/>
        </w:rPr>
        <w:t xml:space="preserve">
Ұсталынған тұлғаның орналасқан жері ____сағ ___мин ________________ </w:t>
      </w:r>
      <w:r>
        <w:br/>
      </w:r>
      <w:r>
        <w:rPr>
          <w:rFonts w:ascii="Times New Roman"/>
          <w:b w:val="false"/>
          <w:i w:val="false"/>
          <w:color w:val="000000"/>
          <w:sz w:val="28"/>
        </w:rPr>
        <w:t xml:space="preserve">
__________________________________________________ хабарландырылды. </w:t>
      </w:r>
      <w:r>
        <w:br/>
      </w:r>
      <w:r>
        <w:rPr>
          <w:rFonts w:ascii="Times New Roman"/>
          <w:b w:val="false"/>
          <w:i w:val="false"/>
          <w:color w:val="000000"/>
          <w:sz w:val="28"/>
        </w:rPr>
        <w:t xml:space="preserve">
     күні, айы, жылы, кімге, телефон арқылы </w:t>
      </w:r>
    </w:p>
    <w:p>
      <w:pPr>
        <w:spacing w:after="0"/>
        <w:ind w:left="0"/>
        <w:jc w:val="both"/>
      </w:pPr>
      <w:r>
        <w:rPr>
          <w:rFonts w:ascii="Times New Roman"/>
          <w:b w:val="false"/>
          <w:i w:val="false"/>
          <w:color w:val="000000"/>
          <w:sz w:val="28"/>
        </w:rPr>
        <w:t xml:space="preserve">Жасы толмаған құқық бұзушыны ұстаған туралы ____сағ ____мин 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күні, айы, жылы, міндетті түрде оның ата-анасы немесе оларды </w:t>
      </w:r>
      <w:r>
        <w:br/>
      </w:r>
      <w:r>
        <w:rPr>
          <w:rFonts w:ascii="Times New Roman"/>
          <w:b w:val="false"/>
          <w:i w:val="false"/>
          <w:color w:val="000000"/>
          <w:sz w:val="28"/>
        </w:rPr>
        <w:t xml:space="preserve">
ауыстыратын тұлғалар </w:t>
      </w:r>
      <w:r>
        <w:br/>
      </w:r>
      <w:r>
        <w:rPr>
          <w:rFonts w:ascii="Times New Roman"/>
          <w:b w:val="false"/>
          <w:i w:val="false"/>
          <w:color w:val="000000"/>
          <w:sz w:val="28"/>
        </w:rPr>
        <w:t xml:space="preserve">
___________________________________________________ хабарландырылды. </w:t>
      </w:r>
      <w:r>
        <w:br/>
      </w:r>
      <w:r>
        <w:rPr>
          <w:rFonts w:ascii="Times New Roman"/>
          <w:b w:val="false"/>
          <w:i w:val="false"/>
          <w:color w:val="000000"/>
          <w:sz w:val="28"/>
        </w:rPr>
        <w:t xml:space="preserve">
               кімге, телефон арқылы </w:t>
      </w:r>
    </w:p>
    <w:p>
      <w:pPr>
        <w:spacing w:after="0"/>
        <w:ind w:left="0"/>
        <w:jc w:val="both"/>
      </w:pPr>
      <w:r>
        <w:rPr>
          <w:rFonts w:ascii="Times New Roman"/>
          <w:b w:val="false"/>
          <w:i w:val="false"/>
          <w:color w:val="000000"/>
          <w:sz w:val="28"/>
        </w:rPr>
        <w:t xml:space="preserve">Ұстауды жүргізген тұлғаның қолы ___________________________________ </w:t>
      </w:r>
      <w:r>
        <w:br/>
      </w:r>
      <w:r>
        <w:rPr>
          <w:rFonts w:ascii="Times New Roman"/>
          <w:b w:val="false"/>
          <w:i w:val="false"/>
          <w:color w:val="000000"/>
          <w:sz w:val="28"/>
        </w:rPr>
        <w:t xml:space="preserve">
200__ жылғы "___"______  ___сағ ____мин ___________________________ </w:t>
      </w:r>
      <w:r>
        <w:br/>
      </w:r>
      <w:r>
        <w:rPr>
          <w:rFonts w:ascii="Times New Roman"/>
          <w:b w:val="false"/>
          <w:i w:val="false"/>
          <w:color w:val="000000"/>
          <w:sz w:val="28"/>
        </w:rPr>
        <w:t xml:space="preserve">
азамат (ша) босатылды. </w:t>
      </w:r>
      <w:r>
        <w:br/>
      </w:r>
      <w:r>
        <w:rPr>
          <w:rFonts w:ascii="Times New Roman"/>
          <w:b w:val="false"/>
          <w:i w:val="false"/>
          <w:color w:val="000000"/>
          <w:sz w:val="28"/>
        </w:rPr>
        <w:t xml:space="preserve">
Босату себептері __________________________________________________ </w:t>
      </w:r>
      <w:r>
        <w:br/>
      </w:r>
      <w:r>
        <w:rPr>
          <w:rFonts w:ascii="Times New Roman"/>
          <w:b w:val="false"/>
          <w:i w:val="false"/>
          <w:color w:val="000000"/>
          <w:sz w:val="28"/>
        </w:rPr>
        <w:t xml:space="preserve">
Босатылған кезде ____________________________________________ алды. </w:t>
      </w:r>
      <w:r>
        <w:br/>
      </w:r>
      <w:r>
        <w:rPr>
          <w:rFonts w:ascii="Times New Roman"/>
          <w:b w:val="false"/>
          <w:i w:val="false"/>
          <w:color w:val="000000"/>
          <w:sz w:val="28"/>
        </w:rPr>
        <w:t xml:space="preserve">
                       не қайтарылғаны көрсетіледі </w:t>
      </w:r>
    </w:p>
    <w:p>
      <w:pPr>
        <w:spacing w:after="0"/>
        <w:ind w:left="0"/>
        <w:jc w:val="both"/>
      </w:pPr>
      <w:r>
        <w:rPr>
          <w:rFonts w:ascii="Times New Roman"/>
          <w:b w:val="false"/>
          <w:i w:val="false"/>
          <w:color w:val="000000"/>
          <w:sz w:val="28"/>
        </w:rPr>
        <w:t xml:space="preserve">Шағым жоқ __________________, бар _________________________________ </w:t>
      </w:r>
      <w:r>
        <w:br/>
      </w:r>
      <w:r>
        <w:rPr>
          <w:rFonts w:ascii="Times New Roman"/>
          <w:b w:val="false"/>
          <w:i w:val="false"/>
          <w:color w:val="000000"/>
          <w:sz w:val="28"/>
        </w:rPr>
        <w:t xml:space="preserve">
Босатылған тұлғаның қолы __________________________________________ </w:t>
      </w:r>
      <w:r>
        <w:br/>
      </w:r>
      <w:r>
        <w:rPr>
          <w:rFonts w:ascii="Times New Roman"/>
          <w:b w:val="false"/>
          <w:i w:val="false"/>
          <w:color w:val="000000"/>
          <w:sz w:val="28"/>
        </w:rPr>
        <w:t xml:space="preserve">
Әкімшілік ұстауға, жүргізілген жеке тексеруге, заттардың </w:t>
      </w:r>
      <w:r>
        <w:br/>
      </w:r>
      <w:r>
        <w:rPr>
          <w:rFonts w:ascii="Times New Roman"/>
          <w:b w:val="false"/>
          <w:i w:val="false"/>
          <w:color w:val="000000"/>
          <w:sz w:val="28"/>
        </w:rPr>
        <w:t xml:space="preserve">
тексерісіне, заттарды және құжаттарды алып қоюына жоғарғы тұратын </w:t>
      </w:r>
      <w:r>
        <w:br/>
      </w:r>
      <w:r>
        <w:rPr>
          <w:rFonts w:ascii="Times New Roman"/>
          <w:b w:val="false"/>
          <w:i w:val="false"/>
          <w:color w:val="000000"/>
          <w:sz w:val="28"/>
        </w:rPr>
        <w:t xml:space="preserve">
ішкі істер органына (лауазымды тұлғаға) немесе прокурорға шағым </w:t>
      </w:r>
      <w:r>
        <w:br/>
      </w:r>
      <w:r>
        <w:rPr>
          <w:rFonts w:ascii="Times New Roman"/>
          <w:b w:val="false"/>
          <w:i w:val="false"/>
          <w:color w:val="000000"/>
          <w:sz w:val="28"/>
        </w:rPr>
        <w:t xml:space="preserve">
беруге болатыны маған түсіндірілді. </w:t>
      </w:r>
      <w:r>
        <w:br/>
      </w:r>
      <w:r>
        <w:rPr>
          <w:rFonts w:ascii="Times New Roman"/>
          <w:b w:val="false"/>
          <w:i w:val="false"/>
          <w:color w:val="000000"/>
          <w:sz w:val="28"/>
        </w:rPr>
        <w:t xml:space="preserve">
Босатылған тұлғаның қолы _________________________________________ </w:t>
      </w:r>
      <w:r>
        <w:br/>
      </w:r>
      <w:r>
        <w:rPr>
          <w:rFonts w:ascii="Times New Roman"/>
          <w:b w:val="false"/>
          <w:i w:val="false"/>
          <w:color w:val="000000"/>
          <w:sz w:val="28"/>
        </w:rPr>
        <w:t xml:space="preserve">
Ұстауды жүргізген тұлғаның қолы ________________________ </w:t>
      </w:r>
    </w:p>
    <w:p>
      <w:pPr>
        <w:spacing w:after="0"/>
        <w:ind w:left="0"/>
        <w:jc w:val="both"/>
      </w:pPr>
      <w:r>
        <w:rPr>
          <w:rFonts w:ascii="Times New Roman"/>
          <w:b w:val="false"/>
          <w:i w:val="false"/>
          <w:color w:val="000000"/>
          <w:sz w:val="28"/>
        </w:rPr>
        <w:t xml:space="preserve">                                         Тіркеу N _________________ </w:t>
      </w:r>
    </w:p>
    <w:bookmarkStart w:name="z48" w:id="48"/>
    <w:p>
      <w:pPr>
        <w:spacing w:after="0"/>
        <w:ind w:left="0"/>
        <w:jc w:val="both"/>
      </w:pPr>
      <w:r>
        <w:rPr>
          <w:rFonts w:ascii="Times New Roman"/>
          <w:b w:val="false"/>
          <w:i w:val="false"/>
          <w:color w:val="000000"/>
          <w:sz w:val="28"/>
        </w:rPr>
        <w:t xml:space="preserve">
Орман, балық және аңшылық      </w:t>
      </w:r>
      <w:r>
        <w:br/>
      </w:r>
      <w:r>
        <w:rPr>
          <w:rFonts w:ascii="Times New Roman"/>
          <w:b w:val="false"/>
          <w:i w:val="false"/>
          <w:color w:val="000000"/>
          <w:sz w:val="28"/>
        </w:rPr>
        <w:t xml:space="preserve">
      шаруашылығы мен ерекше қорғалатын  </w:t>
      </w:r>
      <w:r>
        <w:br/>
      </w:r>
      <w:r>
        <w:rPr>
          <w:rFonts w:ascii="Times New Roman"/>
          <w:b w:val="false"/>
          <w:i w:val="false"/>
          <w:color w:val="000000"/>
          <w:sz w:val="28"/>
        </w:rPr>
        <w:t xml:space="preserve">
       табиғи аумақтар саласындағы уәкілетті </w:t>
      </w:r>
      <w:r>
        <w:br/>
      </w:r>
      <w:r>
        <w:rPr>
          <w:rFonts w:ascii="Times New Roman"/>
          <w:b w:val="false"/>
          <w:i w:val="false"/>
          <w:color w:val="000000"/>
          <w:sz w:val="28"/>
        </w:rPr>
        <w:t xml:space="preserve">
органдардың және олардың аумақтық  </w:t>
      </w:r>
      <w:r>
        <w:br/>
      </w:r>
      <w:r>
        <w:rPr>
          <w:rFonts w:ascii="Times New Roman"/>
          <w:b w:val="false"/>
          <w:i w:val="false"/>
          <w:color w:val="000000"/>
          <w:sz w:val="28"/>
        </w:rPr>
        <w:t xml:space="preserve">
органдарының лауазымды тұлғалары   </w:t>
      </w:r>
      <w:r>
        <w:br/>
      </w:r>
      <w:r>
        <w:rPr>
          <w:rFonts w:ascii="Times New Roman"/>
          <w:b w:val="false"/>
          <w:i w:val="false"/>
          <w:color w:val="000000"/>
          <w:sz w:val="28"/>
        </w:rPr>
        <w:t xml:space="preserve">
өсімдік және жануарлар дүниесін   </w:t>
      </w:r>
      <w:r>
        <w:br/>
      </w:r>
      <w:r>
        <w:rPr>
          <w:rFonts w:ascii="Times New Roman"/>
          <w:b w:val="false"/>
          <w:i w:val="false"/>
          <w:color w:val="000000"/>
          <w:sz w:val="28"/>
        </w:rPr>
        <w:t xml:space="preserve">
қорғауға мемлекеттік бақылауды   </w:t>
      </w:r>
      <w:r>
        <w:br/>
      </w:r>
      <w:r>
        <w:rPr>
          <w:rFonts w:ascii="Times New Roman"/>
          <w:b w:val="false"/>
          <w:i w:val="false"/>
          <w:color w:val="000000"/>
          <w:sz w:val="28"/>
        </w:rPr>
        <w:t xml:space="preserve">
жүзеге асыру бойынша       </w:t>
      </w:r>
      <w:r>
        <w:br/>
      </w:r>
      <w:r>
        <w:rPr>
          <w:rFonts w:ascii="Times New Roman"/>
          <w:b w:val="false"/>
          <w:i w:val="false"/>
          <w:color w:val="000000"/>
          <w:sz w:val="28"/>
        </w:rPr>
        <w:t xml:space="preserve">
  Нұсқауға              </w:t>
      </w:r>
      <w:r>
        <w:br/>
      </w:r>
      <w:r>
        <w:rPr>
          <w:rFonts w:ascii="Times New Roman"/>
          <w:b w:val="false"/>
          <w:i w:val="false"/>
          <w:color w:val="000000"/>
          <w:sz w:val="28"/>
        </w:rPr>
        <w:t xml:space="preserve">
4-қосымша             </w:t>
      </w:r>
    </w:p>
    <w:bookmarkEnd w:id="48"/>
    <w:p>
      <w:pPr>
        <w:spacing w:after="0"/>
        <w:ind w:left="0"/>
        <w:jc w:val="left"/>
      </w:pPr>
      <w:r>
        <w:rPr>
          <w:rFonts w:ascii="Times New Roman"/>
          <w:b/>
          <w:i w:val="false"/>
          <w:color w:val="000000"/>
        </w:rPr>
        <w:t xml:space="preserve"> Қазақстан Республикасының </w:t>
      </w:r>
      <w:r>
        <w:br/>
      </w:r>
      <w:r>
        <w:rPr>
          <w:rFonts w:ascii="Times New Roman"/>
          <w:b/>
          <w:i w:val="false"/>
          <w:color w:val="000000"/>
        </w:rPr>
        <w:t xml:space="preserve">
Ауыл шаруашылығы министрлігі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(хаттаманы жасаған өкілдің органының атауы )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пошталық мекен-жайы         телефон                  телефакс </w:t>
      </w:r>
    </w:p>
    <w:p>
      <w:pPr>
        <w:spacing w:after="0"/>
        <w:ind w:left="0"/>
        <w:jc w:val="left"/>
      </w:pPr>
      <w:r>
        <w:rPr>
          <w:rFonts w:ascii="Times New Roman"/>
          <w:b/>
          <w:i w:val="false"/>
          <w:color w:val="000000"/>
        </w:rPr>
        <w:t xml:space="preserve"> Жеке тексеріс, жеке тұлғада болған заттардың </w:t>
      </w:r>
      <w:r>
        <w:br/>
      </w:r>
      <w:r>
        <w:rPr>
          <w:rFonts w:ascii="Times New Roman"/>
          <w:b/>
          <w:i w:val="false"/>
          <w:color w:val="000000"/>
        </w:rPr>
        <w:t xml:space="preserve">
тексерісі туралы </w:t>
      </w:r>
      <w:r>
        <w:br/>
      </w:r>
      <w:r>
        <w:rPr>
          <w:rFonts w:ascii="Times New Roman"/>
          <w:b/>
          <w:i w:val="false"/>
          <w:color w:val="000000"/>
        </w:rPr>
        <w:t xml:space="preserve">
ХАТТАМА </w:t>
      </w:r>
    </w:p>
    <w:p>
      <w:pPr>
        <w:spacing w:after="0"/>
        <w:ind w:left="0"/>
        <w:jc w:val="both"/>
      </w:pPr>
      <w:r>
        <w:rPr>
          <w:rFonts w:ascii="Times New Roman"/>
          <w:b w:val="false"/>
          <w:i w:val="false"/>
          <w:color w:val="000000"/>
          <w:sz w:val="28"/>
        </w:rPr>
        <w:t xml:space="preserve">"___"___________                    ________________________________ </w:t>
      </w:r>
      <w:r>
        <w:br/>
      </w:r>
      <w:r>
        <w:rPr>
          <w:rFonts w:ascii="Times New Roman"/>
          <w:b w:val="false"/>
          <w:i w:val="false"/>
          <w:color w:val="000000"/>
          <w:sz w:val="28"/>
        </w:rPr>
        <w:t xml:space="preserve">
         күні                            хаттаманы жасаған орын </w:t>
      </w:r>
    </w:p>
    <w:p>
      <w:pPr>
        <w:spacing w:after="0"/>
        <w:ind w:left="0"/>
        <w:jc w:val="both"/>
      </w:pPr>
      <w:r>
        <w:rPr>
          <w:rFonts w:ascii="Times New Roman"/>
          <w:b w:val="false"/>
          <w:i w:val="false"/>
          <w:color w:val="000000"/>
          <w:sz w:val="28"/>
        </w:rPr>
        <w:t xml:space="preserve">1. Хаттаманы жасаған тұлғаның лауазымы, тегі, аты-жөні 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2. Жеке тексеріске әкелінген тұлға туралы  мәліметтер: </w:t>
      </w:r>
      <w:r>
        <w:br/>
      </w:r>
      <w:r>
        <w:rPr>
          <w:rFonts w:ascii="Times New Roman"/>
          <w:b w:val="false"/>
          <w:i w:val="false"/>
          <w:color w:val="000000"/>
          <w:sz w:val="28"/>
        </w:rPr>
        <w:t xml:space="preserve">
      2.1 Тегі, аты, әкесінің аты _________________________________ </w:t>
      </w:r>
      <w:r>
        <w:br/>
      </w:r>
      <w:r>
        <w:rPr>
          <w:rFonts w:ascii="Times New Roman"/>
          <w:b w:val="false"/>
          <w:i w:val="false"/>
          <w:color w:val="000000"/>
          <w:sz w:val="28"/>
        </w:rPr>
        <w:t xml:space="preserve">
      2.2 Туған жылы, жері ________________________________________ </w:t>
      </w:r>
      <w:r>
        <w:br/>
      </w:r>
      <w:r>
        <w:rPr>
          <w:rFonts w:ascii="Times New Roman"/>
          <w:b w:val="false"/>
          <w:i w:val="false"/>
          <w:color w:val="000000"/>
          <w:sz w:val="28"/>
        </w:rPr>
        <w:t xml:space="preserve">
      2.3 Жұмыс орны, лауазымы ____________________________________ </w:t>
      </w:r>
      <w:r>
        <w:br/>
      </w:r>
      <w:r>
        <w:rPr>
          <w:rFonts w:ascii="Times New Roman"/>
          <w:b w:val="false"/>
          <w:i w:val="false"/>
          <w:color w:val="000000"/>
          <w:sz w:val="28"/>
        </w:rPr>
        <w:t xml:space="preserve">
      2.4 Тұрғылықты жерінің мекен-жайы ___________________________ </w:t>
      </w:r>
      <w:r>
        <w:br/>
      </w:r>
      <w:r>
        <w:rPr>
          <w:rFonts w:ascii="Times New Roman"/>
          <w:b w:val="false"/>
          <w:i w:val="false"/>
          <w:color w:val="000000"/>
          <w:sz w:val="28"/>
        </w:rPr>
        <w:t xml:space="preserve">
      2.5 Жалақысының мөлшері _____________________________________ </w:t>
      </w:r>
      <w:r>
        <w:br/>
      </w:r>
      <w:r>
        <w:rPr>
          <w:rFonts w:ascii="Times New Roman"/>
          <w:b w:val="false"/>
          <w:i w:val="false"/>
          <w:color w:val="000000"/>
          <w:sz w:val="28"/>
        </w:rPr>
        <w:t xml:space="preserve">
      2.6 Жан-ұя құрамы, асырауындағы адамдар _____________________ </w:t>
      </w:r>
      <w:r>
        <w:br/>
      </w:r>
      <w:r>
        <w:rPr>
          <w:rFonts w:ascii="Times New Roman"/>
          <w:b w:val="false"/>
          <w:i w:val="false"/>
          <w:color w:val="000000"/>
          <w:sz w:val="28"/>
        </w:rPr>
        <w:t xml:space="preserve">
      2.7 Тұлғаның жеке басын куәландыратын құжат _________________ </w:t>
      </w:r>
      <w:r>
        <w:br/>
      </w:r>
      <w:r>
        <w:rPr>
          <w:rFonts w:ascii="Times New Roman"/>
          <w:b w:val="false"/>
          <w:i w:val="false"/>
          <w:color w:val="000000"/>
          <w:sz w:val="28"/>
        </w:rPr>
        <w:t xml:space="preserve">
3. Айғақ адамдар (тегі, аты-жөні, тұрғылықты жері, тұлғаның жеке </w:t>
      </w:r>
      <w:r>
        <w:br/>
      </w:r>
      <w:r>
        <w:rPr>
          <w:rFonts w:ascii="Times New Roman"/>
          <w:b w:val="false"/>
          <w:i w:val="false"/>
          <w:color w:val="000000"/>
          <w:sz w:val="28"/>
        </w:rPr>
        <w:t xml:space="preserve">
басын куәландыратын құжат) </w:t>
      </w:r>
      <w:r>
        <w:br/>
      </w:r>
      <w:r>
        <w:rPr>
          <w:rFonts w:ascii="Times New Roman"/>
          <w:b w:val="false"/>
          <w:i w:val="false"/>
          <w:color w:val="000000"/>
          <w:sz w:val="28"/>
        </w:rPr>
        <w:t xml:space="preserve">
      3.1  ________________________________________________________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3.2 _________________________________________________________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4. Тексерілген заттардың түрі, саны, өзге де салыстыру белгілері 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 Тексеріс жүргізгенде анықталған 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6. Фото, кинотүсірімдерді, видеожазбаларды, өзге де заттай айғақтарды дәлелдеу тәсілдерді қолдану туралы жазбаша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7. Хаттамаға қосылатын заттай айғақтарды дәлелдеу материалдардың тізбесі 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8. Қолдары, тегі, аты-жөні: </w:t>
      </w:r>
    </w:p>
    <w:p>
      <w:pPr>
        <w:spacing w:after="0"/>
        <w:ind w:left="0"/>
        <w:jc w:val="both"/>
      </w:pPr>
      <w:r>
        <w:rPr>
          <w:rFonts w:ascii="Times New Roman"/>
          <w:b w:val="false"/>
          <w:i w:val="false"/>
          <w:color w:val="000000"/>
          <w:sz w:val="28"/>
        </w:rPr>
        <w:t xml:space="preserve">      8.1 Хаттаманы жасаған лауазымды тұлғаның ____________________ </w:t>
      </w:r>
      <w:r>
        <w:br/>
      </w:r>
      <w:r>
        <w:rPr>
          <w:rFonts w:ascii="Times New Roman"/>
          <w:b w:val="false"/>
          <w:i w:val="false"/>
          <w:color w:val="000000"/>
          <w:sz w:val="28"/>
        </w:rPr>
        <w:t xml:space="preserve">
      8.2 Айғақ адамның ___________________________________________ </w:t>
      </w:r>
      <w:r>
        <w:br/>
      </w:r>
      <w:r>
        <w:rPr>
          <w:rFonts w:ascii="Times New Roman"/>
          <w:b w:val="false"/>
          <w:i w:val="false"/>
          <w:color w:val="000000"/>
          <w:sz w:val="28"/>
        </w:rPr>
        <w:t xml:space="preserve">
      8.3 Айғақ адамның ___________________________________________ </w:t>
      </w:r>
      <w:r>
        <w:br/>
      </w:r>
      <w:r>
        <w:rPr>
          <w:rFonts w:ascii="Times New Roman"/>
          <w:b w:val="false"/>
          <w:i w:val="false"/>
          <w:color w:val="000000"/>
          <w:sz w:val="28"/>
        </w:rPr>
        <w:t xml:space="preserve">
      8.4 Жеке тексеріске әкелінген тұлғаның ______________________ </w:t>
      </w:r>
      <w:r>
        <w:br/>
      </w:r>
      <w:r>
        <w:rPr>
          <w:rFonts w:ascii="Times New Roman"/>
          <w:b w:val="false"/>
          <w:i w:val="false"/>
          <w:color w:val="000000"/>
          <w:sz w:val="28"/>
        </w:rPr>
        <w:t xml:space="preserve">
9. Хаттама көшірмесін алдым </w:t>
      </w:r>
      <w:r>
        <w:br/>
      </w:r>
      <w:r>
        <w:rPr>
          <w:rFonts w:ascii="Times New Roman"/>
          <w:b w:val="false"/>
          <w:i w:val="false"/>
          <w:color w:val="000000"/>
          <w:sz w:val="28"/>
        </w:rPr>
        <w:t xml:space="preserve">
_________________  _______________________________    _____________ </w:t>
      </w:r>
      <w:r>
        <w:br/>
      </w:r>
      <w:r>
        <w:rPr>
          <w:rFonts w:ascii="Times New Roman"/>
          <w:b w:val="false"/>
          <w:i w:val="false"/>
          <w:color w:val="000000"/>
          <w:sz w:val="28"/>
        </w:rPr>
        <w:t xml:space="preserve">
     қолы                  тегі, аты-жөні                   күні </w:t>
      </w:r>
    </w:p>
    <w:p>
      <w:pPr>
        <w:spacing w:after="0"/>
        <w:ind w:left="0"/>
        <w:jc w:val="both"/>
      </w:pPr>
      <w:r>
        <w:rPr>
          <w:rFonts w:ascii="Times New Roman"/>
          <w:b w:val="false"/>
          <w:i w:val="false"/>
          <w:color w:val="000000"/>
          <w:sz w:val="28"/>
        </w:rPr>
        <w:t xml:space="preserve">                                               Тіркеу N ____________ </w:t>
      </w:r>
    </w:p>
    <w:bookmarkStart w:name="z49" w:id="49"/>
    <w:p>
      <w:pPr>
        <w:spacing w:after="0"/>
        <w:ind w:left="0"/>
        <w:jc w:val="both"/>
      </w:pPr>
      <w:r>
        <w:rPr>
          <w:rFonts w:ascii="Times New Roman"/>
          <w:b w:val="false"/>
          <w:i w:val="false"/>
          <w:color w:val="000000"/>
          <w:sz w:val="28"/>
        </w:rPr>
        <w:t xml:space="preserve">
Орман, балық және аңшылық      </w:t>
      </w:r>
      <w:r>
        <w:br/>
      </w:r>
      <w:r>
        <w:rPr>
          <w:rFonts w:ascii="Times New Roman"/>
          <w:b w:val="false"/>
          <w:i w:val="false"/>
          <w:color w:val="000000"/>
          <w:sz w:val="28"/>
        </w:rPr>
        <w:t xml:space="preserve">
      шаруашылығы мен ерекше қорғалатын  </w:t>
      </w:r>
      <w:r>
        <w:br/>
      </w:r>
      <w:r>
        <w:rPr>
          <w:rFonts w:ascii="Times New Roman"/>
          <w:b w:val="false"/>
          <w:i w:val="false"/>
          <w:color w:val="000000"/>
          <w:sz w:val="28"/>
        </w:rPr>
        <w:t xml:space="preserve">
       табиғи аумақтар саласындағы уәкілетті </w:t>
      </w:r>
      <w:r>
        <w:br/>
      </w:r>
      <w:r>
        <w:rPr>
          <w:rFonts w:ascii="Times New Roman"/>
          <w:b w:val="false"/>
          <w:i w:val="false"/>
          <w:color w:val="000000"/>
          <w:sz w:val="28"/>
        </w:rPr>
        <w:t xml:space="preserve">
органдардың және олардың аумақтық  </w:t>
      </w:r>
      <w:r>
        <w:br/>
      </w:r>
      <w:r>
        <w:rPr>
          <w:rFonts w:ascii="Times New Roman"/>
          <w:b w:val="false"/>
          <w:i w:val="false"/>
          <w:color w:val="000000"/>
          <w:sz w:val="28"/>
        </w:rPr>
        <w:t xml:space="preserve">
органдарының лауазымды тұлғалары   </w:t>
      </w:r>
      <w:r>
        <w:br/>
      </w:r>
      <w:r>
        <w:rPr>
          <w:rFonts w:ascii="Times New Roman"/>
          <w:b w:val="false"/>
          <w:i w:val="false"/>
          <w:color w:val="000000"/>
          <w:sz w:val="28"/>
        </w:rPr>
        <w:t xml:space="preserve">
өсімдік және жануарлар дүниесін   </w:t>
      </w:r>
      <w:r>
        <w:br/>
      </w:r>
      <w:r>
        <w:rPr>
          <w:rFonts w:ascii="Times New Roman"/>
          <w:b w:val="false"/>
          <w:i w:val="false"/>
          <w:color w:val="000000"/>
          <w:sz w:val="28"/>
        </w:rPr>
        <w:t xml:space="preserve">
қорғауға мемлекеттік бақылауды   </w:t>
      </w:r>
      <w:r>
        <w:br/>
      </w:r>
      <w:r>
        <w:rPr>
          <w:rFonts w:ascii="Times New Roman"/>
          <w:b w:val="false"/>
          <w:i w:val="false"/>
          <w:color w:val="000000"/>
          <w:sz w:val="28"/>
        </w:rPr>
        <w:t xml:space="preserve">
жүзеге асыру бойынша       </w:t>
      </w:r>
      <w:r>
        <w:br/>
      </w:r>
      <w:r>
        <w:rPr>
          <w:rFonts w:ascii="Times New Roman"/>
          <w:b w:val="false"/>
          <w:i w:val="false"/>
          <w:color w:val="000000"/>
          <w:sz w:val="28"/>
        </w:rPr>
        <w:t xml:space="preserve">
  Нұсқауға              </w:t>
      </w:r>
      <w:r>
        <w:br/>
      </w:r>
      <w:r>
        <w:rPr>
          <w:rFonts w:ascii="Times New Roman"/>
          <w:b w:val="false"/>
          <w:i w:val="false"/>
          <w:color w:val="000000"/>
          <w:sz w:val="28"/>
        </w:rPr>
        <w:t xml:space="preserve">
5-қосымша             </w:t>
      </w:r>
    </w:p>
    <w:bookmarkEnd w:id="49"/>
    <w:p>
      <w:pPr>
        <w:spacing w:after="0"/>
        <w:ind w:left="0"/>
        <w:jc w:val="left"/>
      </w:pPr>
      <w:r>
        <w:rPr>
          <w:rFonts w:ascii="Times New Roman"/>
          <w:b/>
          <w:i w:val="false"/>
          <w:color w:val="000000"/>
        </w:rPr>
        <w:t xml:space="preserve"> Қазақстан Республикасының </w:t>
      </w:r>
      <w:r>
        <w:br/>
      </w:r>
      <w:r>
        <w:rPr>
          <w:rFonts w:ascii="Times New Roman"/>
          <w:b/>
          <w:i w:val="false"/>
          <w:color w:val="000000"/>
        </w:rPr>
        <w:t xml:space="preserve">
Ауыл шаруашылығы министрлігі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(хаттаманы жасаған өкілдің органының атауы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пошталық мекен-жайы          телефон               телефакс </w:t>
      </w:r>
    </w:p>
    <w:p>
      <w:pPr>
        <w:spacing w:after="0"/>
        <w:ind w:left="0"/>
        <w:jc w:val="left"/>
      </w:pPr>
      <w:r>
        <w:rPr>
          <w:rFonts w:ascii="Times New Roman"/>
          <w:b/>
          <w:i w:val="false"/>
          <w:color w:val="000000"/>
        </w:rPr>
        <w:t xml:space="preserve"> Көлік құралдарының, кіші мөлшердегі кемелердің </w:t>
      </w:r>
      <w:r>
        <w:br/>
      </w:r>
      <w:r>
        <w:rPr>
          <w:rFonts w:ascii="Times New Roman"/>
          <w:b/>
          <w:i w:val="false"/>
          <w:color w:val="000000"/>
        </w:rPr>
        <w:t xml:space="preserve">
тексерісі туралы </w:t>
      </w:r>
      <w:r>
        <w:br/>
      </w:r>
      <w:r>
        <w:rPr>
          <w:rFonts w:ascii="Times New Roman"/>
          <w:b/>
          <w:i w:val="false"/>
          <w:color w:val="000000"/>
        </w:rPr>
        <w:t xml:space="preserve">
ХАТТАМА </w:t>
      </w:r>
    </w:p>
    <w:p>
      <w:pPr>
        <w:spacing w:after="0"/>
        <w:ind w:left="0"/>
        <w:jc w:val="both"/>
      </w:pPr>
      <w:r>
        <w:rPr>
          <w:rFonts w:ascii="Times New Roman"/>
          <w:b w:val="false"/>
          <w:i w:val="false"/>
          <w:color w:val="000000"/>
          <w:sz w:val="28"/>
        </w:rPr>
        <w:t xml:space="preserve">"___"___________                  __________________________________ </w:t>
      </w:r>
      <w:r>
        <w:br/>
      </w:r>
      <w:r>
        <w:rPr>
          <w:rFonts w:ascii="Times New Roman"/>
          <w:b w:val="false"/>
          <w:i w:val="false"/>
          <w:color w:val="000000"/>
          <w:sz w:val="28"/>
        </w:rPr>
        <w:t xml:space="preserve">
       күні                             хаттаманы жасаған орын </w:t>
      </w:r>
    </w:p>
    <w:p>
      <w:pPr>
        <w:spacing w:after="0"/>
        <w:ind w:left="0"/>
        <w:jc w:val="both"/>
      </w:pPr>
      <w:r>
        <w:rPr>
          <w:rFonts w:ascii="Times New Roman"/>
          <w:b w:val="false"/>
          <w:i w:val="false"/>
          <w:color w:val="000000"/>
          <w:sz w:val="28"/>
        </w:rPr>
        <w:t xml:space="preserve">1. Хаттаманы жасаған тұлғаның лауазымы, тегі, аты-жөні 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2. Көлік құралдарының, кіші мөлшердегі кемелердің ие тұлғасы туралы мәліметтер (тегі, аты-жөні, тұрғылықты жерінің мекен-жайы, тұлғаның жеке басын куәландыратын құжат) 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3. Көлік құралдарының, кіші мөлшердегі кемелердің түрі, маркасы, </w:t>
      </w:r>
      <w:r>
        <w:br/>
      </w:r>
      <w:r>
        <w:rPr>
          <w:rFonts w:ascii="Times New Roman"/>
          <w:b w:val="false"/>
          <w:i w:val="false"/>
          <w:color w:val="000000"/>
          <w:sz w:val="28"/>
        </w:rPr>
        <w:t xml:space="preserve">
моделі, мемлекеттік тіркеу нөмірі, өзге де салыстыру белгілер </w:t>
      </w:r>
      <w:r>
        <w:br/>
      </w:r>
      <w:r>
        <w:rPr>
          <w:rFonts w:ascii="Times New Roman"/>
          <w:b w:val="false"/>
          <w:i w:val="false"/>
          <w:color w:val="000000"/>
          <w:sz w:val="28"/>
        </w:rPr>
        <w:t xml:space="preserve">
туралы мәліметтер 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 Айғақ адамдар (тегі, аты-жөні, тұрғылықты жерінің мекен-жайы, </w:t>
      </w:r>
      <w:r>
        <w:br/>
      </w:r>
      <w:r>
        <w:rPr>
          <w:rFonts w:ascii="Times New Roman"/>
          <w:b w:val="false"/>
          <w:i w:val="false"/>
          <w:color w:val="000000"/>
          <w:sz w:val="28"/>
        </w:rPr>
        <w:t xml:space="preserve">
тұлғаның жеке басын куәландыратын құжат) </w:t>
      </w:r>
      <w:r>
        <w:br/>
      </w:r>
      <w:r>
        <w:rPr>
          <w:rFonts w:ascii="Times New Roman"/>
          <w:b w:val="false"/>
          <w:i w:val="false"/>
          <w:color w:val="000000"/>
          <w:sz w:val="28"/>
        </w:rPr>
        <w:t xml:space="preserve">
4.1 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4.2________________________________________________________________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5. Тексеріс жүргізгенде анықталған 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6. Фото, кинотүсірімдерді, видеожазбаларды, өзге де заттай </w:t>
      </w:r>
      <w:r>
        <w:br/>
      </w:r>
      <w:r>
        <w:rPr>
          <w:rFonts w:ascii="Times New Roman"/>
          <w:b w:val="false"/>
          <w:i w:val="false"/>
          <w:color w:val="000000"/>
          <w:sz w:val="28"/>
        </w:rPr>
        <w:t xml:space="preserve">
айғақтарды дәлелдеу тәсілдерді қолдану туралы жазбаша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7. Хаттамаға қосылатын заттай айғақтарды дәлелдеу материалдардың </w:t>
      </w:r>
      <w:r>
        <w:br/>
      </w:r>
      <w:r>
        <w:rPr>
          <w:rFonts w:ascii="Times New Roman"/>
          <w:b w:val="false"/>
          <w:i w:val="false"/>
          <w:color w:val="000000"/>
          <w:sz w:val="28"/>
        </w:rPr>
        <w:t xml:space="preserve">
тізбесі 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8. Қолдары, тегі, аты-жөні: </w:t>
      </w:r>
      <w:r>
        <w:br/>
      </w:r>
      <w:r>
        <w:rPr>
          <w:rFonts w:ascii="Times New Roman"/>
          <w:b w:val="false"/>
          <w:i w:val="false"/>
          <w:color w:val="000000"/>
          <w:sz w:val="28"/>
        </w:rPr>
        <w:t xml:space="preserve">
      8.1 Хаттаманы жасаған лауазымды тұлғаның ____________________ </w:t>
      </w:r>
      <w:r>
        <w:br/>
      </w:r>
      <w:r>
        <w:rPr>
          <w:rFonts w:ascii="Times New Roman"/>
          <w:b w:val="false"/>
          <w:i w:val="false"/>
          <w:color w:val="000000"/>
          <w:sz w:val="28"/>
        </w:rPr>
        <w:t xml:space="preserve">
      8.2 Айғақ адамның ___________________________________________ </w:t>
      </w:r>
      <w:r>
        <w:br/>
      </w:r>
      <w:r>
        <w:rPr>
          <w:rFonts w:ascii="Times New Roman"/>
          <w:b w:val="false"/>
          <w:i w:val="false"/>
          <w:color w:val="000000"/>
          <w:sz w:val="28"/>
        </w:rPr>
        <w:t xml:space="preserve">
      8.3 Айғақ адамның ___________________________________________ </w:t>
      </w:r>
      <w:r>
        <w:br/>
      </w:r>
      <w:r>
        <w:rPr>
          <w:rFonts w:ascii="Times New Roman"/>
          <w:b w:val="false"/>
          <w:i w:val="false"/>
          <w:color w:val="000000"/>
          <w:sz w:val="28"/>
        </w:rPr>
        <w:t xml:space="preserve">
      8.4 Тұлғаның, оған қатысты іс жүргізу қозғалғанда ___________ </w:t>
      </w:r>
      <w:r>
        <w:br/>
      </w:r>
      <w:r>
        <w:rPr>
          <w:rFonts w:ascii="Times New Roman"/>
          <w:b w:val="false"/>
          <w:i w:val="false"/>
          <w:color w:val="000000"/>
          <w:sz w:val="28"/>
        </w:rPr>
        <w:t xml:space="preserve">
      8.5 Көлік құралдар, кіші мөлшердегі кемелер иесінің _________ </w:t>
      </w:r>
      <w:r>
        <w:br/>
      </w:r>
      <w:r>
        <w:rPr>
          <w:rFonts w:ascii="Times New Roman"/>
          <w:b w:val="false"/>
          <w:i w:val="false"/>
          <w:color w:val="000000"/>
          <w:sz w:val="28"/>
        </w:rPr>
        <w:t xml:space="preserve">
9. Хаттама көшірмесін Көлік құралдар, кіші мөлшердегі кемелер иесі </w:t>
      </w:r>
      <w:r>
        <w:br/>
      </w:r>
      <w:r>
        <w:rPr>
          <w:rFonts w:ascii="Times New Roman"/>
          <w:b w:val="false"/>
          <w:i w:val="false"/>
          <w:color w:val="000000"/>
          <w:sz w:val="28"/>
        </w:rPr>
        <w:t xml:space="preserve">
немесе оның заңды өкілі алды (қолы, тегі, аты-жөні, күні) 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Тіркеу N _____________ </w:t>
      </w:r>
    </w:p>
    <w:bookmarkStart w:name="z50" w:id="50"/>
    <w:p>
      <w:pPr>
        <w:spacing w:after="0"/>
        <w:ind w:left="0"/>
        <w:jc w:val="both"/>
      </w:pPr>
      <w:r>
        <w:rPr>
          <w:rFonts w:ascii="Times New Roman"/>
          <w:b w:val="false"/>
          <w:i w:val="false"/>
          <w:color w:val="000000"/>
          <w:sz w:val="28"/>
        </w:rPr>
        <w:t xml:space="preserve">
Орман, балық және аңшылық      </w:t>
      </w:r>
      <w:r>
        <w:br/>
      </w:r>
      <w:r>
        <w:rPr>
          <w:rFonts w:ascii="Times New Roman"/>
          <w:b w:val="false"/>
          <w:i w:val="false"/>
          <w:color w:val="000000"/>
          <w:sz w:val="28"/>
        </w:rPr>
        <w:t xml:space="preserve">
      шаруашылығы мен ерекше қорғалатын  </w:t>
      </w:r>
      <w:r>
        <w:br/>
      </w:r>
      <w:r>
        <w:rPr>
          <w:rFonts w:ascii="Times New Roman"/>
          <w:b w:val="false"/>
          <w:i w:val="false"/>
          <w:color w:val="000000"/>
          <w:sz w:val="28"/>
        </w:rPr>
        <w:t xml:space="preserve">
       табиғи аумақтар саласындағы уәкілетті </w:t>
      </w:r>
      <w:r>
        <w:br/>
      </w:r>
      <w:r>
        <w:rPr>
          <w:rFonts w:ascii="Times New Roman"/>
          <w:b w:val="false"/>
          <w:i w:val="false"/>
          <w:color w:val="000000"/>
          <w:sz w:val="28"/>
        </w:rPr>
        <w:t xml:space="preserve">
органдардың және олардың аумақтық  </w:t>
      </w:r>
      <w:r>
        <w:br/>
      </w:r>
      <w:r>
        <w:rPr>
          <w:rFonts w:ascii="Times New Roman"/>
          <w:b w:val="false"/>
          <w:i w:val="false"/>
          <w:color w:val="000000"/>
          <w:sz w:val="28"/>
        </w:rPr>
        <w:t xml:space="preserve">
органдарының лауазымды тұлғалары   </w:t>
      </w:r>
      <w:r>
        <w:br/>
      </w:r>
      <w:r>
        <w:rPr>
          <w:rFonts w:ascii="Times New Roman"/>
          <w:b w:val="false"/>
          <w:i w:val="false"/>
          <w:color w:val="000000"/>
          <w:sz w:val="28"/>
        </w:rPr>
        <w:t xml:space="preserve">
өсімдік және жануарлар дүниесін   </w:t>
      </w:r>
      <w:r>
        <w:br/>
      </w:r>
      <w:r>
        <w:rPr>
          <w:rFonts w:ascii="Times New Roman"/>
          <w:b w:val="false"/>
          <w:i w:val="false"/>
          <w:color w:val="000000"/>
          <w:sz w:val="28"/>
        </w:rPr>
        <w:t xml:space="preserve">
қорғауға мемлекеттік бақылауды   </w:t>
      </w:r>
      <w:r>
        <w:br/>
      </w:r>
      <w:r>
        <w:rPr>
          <w:rFonts w:ascii="Times New Roman"/>
          <w:b w:val="false"/>
          <w:i w:val="false"/>
          <w:color w:val="000000"/>
          <w:sz w:val="28"/>
        </w:rPr>
        <w:t xml:space="preserve">
жүзеге асыру бойынша       </w:t>
      </w:r>
      <w:r>
        <w:br/>
      </w:r>
      <w:r>
        <w:rPr>
          <w:rFonts w:ascii="Times New Roman"/>
          <w:b w:val="false"/>
          <w:i w:val="false"/>
          <w:color w:val="000000"/>
          <w:sz w:val="28"/>
        </w:rPr>
        <w:t xml:space="preserve">
  Нұсқауға              </w:t>
      </w:r>
      <w:r>
        <w:br/>
      </w:r>
      <w:r>
        <w:rPr>
          <w:rFonts w:ascii="Times New Roman"/>
          <w:b w:val="false"/>
          <w:i w:val="false"/>
          <w:color w:val="000000"/>
          <w:sz w:val="28"/>
        </w:rPr>
        <w:t xml:space="preserve">
6-қосымша             </w:t>
      </w:r>
    </w:p>
    <w:bookmarkEnd w:id="50"/>
    <w:p>
      <w:pPr>
        <w:spacing w:after="0"/>
        <w:ind w:left="0"/>
        <w:jc w:val="left"/>
      </w:pPr>
      <w:r>
        <w:rPr>
          <w:rFonts w:ascii="Times New Roman"/>
          <w:b/>
          <w:i w:val="false"/>
          <w:color w:val="000000"/>
        </w:rPr>
        <w:t xml:space="preserve"> Қазақстан Республикасының </w:t>
      </w:r>
      <w:r>
        <w:br/>
      </w:r>
      <w:r>
        <w:rPr>
          <w:rFonts w:ascii="Times New Roman"/>
          <w:b/>
          <w:i w:val="false"/>
          <w:color w:val="000000"/>
        </w:rPr>
        <w:t xml:space="preserve">
Ауыл шаруашылығы министрлігі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орман, балық және аңшылық шаруашылығы мен ерекше қорғалатын табиғи </w:t>
      </w:r>
      <w:r>
        <w:br/>
      </w:r>
      <w:r>
        <w:rPr>
          <w:rFonts w:ascii="Times New Roman"/>
          <w:b w:val="false"/>
          <w:i w:val="false"/>
          <w:color w:val="000000"/>
          <w:sz w:val="28"/>
        </w:rPr>
        <w:t xml:space="preserve">
аумақтар саласындағы уәкілетті органдар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пошталық мекен-жайы          телефон               телефакс </w:t>
      </w:r>
    </w:p>
    <w:p>
      <w:pPr>
        <w:spacing w:after="0"/>
        <w:ind w:left="0"/>
        <w:jc w:val="left"/>
      </w:pPr>
      <w:r>
        <w:rPr>
          <w:rFonts w:ascii="Times New Roman"/>
          <w:b/>
          <w:i w:val="false"/>
          <w:color w:val="000000"/>
        </w:rPr>
        <w:t xml:space="preserve"> Орман, аңшылық және балық шаруашылығы мен ерекше қорғалатын аумақтар саласындағы әкімшілік құқық бұзушылық туралы </w:t>
      </w:r>
      <w:r>
        <w:br/>
      </w:r>
      <w:r>
        <w:rPr>
          <w:rFonts w:ascii="Times New Roman"/>
          <w:b/>
          <w:i w:val="false"/>
          <w:color w:val="000000"/>
        </w:rPr>
        <w:t xml:space="preserve">
ХАТТАМА </w:t>
      </w:r>
    </w:p>
    <w:p>
      <w:pPr>
        <w:spacing w:after="0"/>
        <w:ind w:left="0"/>
        <w:jc w:val="both"/>
      </w:pPr>
      <w:r>
        <w:rPr>
          <w:rFonts w:ascii="Times New Roman"/>
          <w:b w:val="false"/>
          <w:i w:val="false"/>
          <w:color w:val="000000"/>
          <w:sz w:val="28"/>
        </w:rPr>
        <w:t xml:space="preserve">"___"___________                  ________________________________ </w:t>
      </w:r>
      <w:r>
        <w:br/>
      </w:r>
      <w:r>
        <w:rPr>
          <w:rFonts w:ascii="Times New Roman"/>
          <w:b w:val="false"/>
          <w:i w:val="false"/>
          <w:color w:val="000000"/>
          <w:sz w:val="28"/>
        </w:rPr>
        <w:t xml:space="preserve">
      күні                             хаттаманы жасаған орын </w:t>
      </w:r>
    </w:p>
    <w:p>
      <w:pPr>
        <w:spacing w:after="0"/>
        <w:ind w:left="0"/>
        <w:jc w:val="both"/>
      </w:pPr>
      <w:r>
        <w:rPr>
          <w:rFonts w:ascii="Times New Roman"/>
          <w:b w:val="false"/>
          <w:i w:val="false"/>
          <w:color w:val="000000"/>
          <w:sz w:val="28"/>
        </w:rPr>
        <w:t xml:space="preserve">1. Хаттаманы жасаған тұлғаның лауазымы, тегі, аты-жөні 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 Тұлға туралы, оған қатысты іс қозғалғанда, мәліметтер: </w:t>
      </w:r>
      <w:r>
        <w:br/>
      </w:r>
      <w:r>
        <w:rPr>
          <w:rFonts w:ascii="Times New Roman"/>
          <w:b w:val="false"/>
          <w:i w:val="false"/>
          <w:color w:val="000000"/>
          <w:sz w:val="28"/>
        </w:rPr>
        <w:t xml:space="preserve">
      2.1 Тегі, аты, әкесінің аты _________________________________ </w:t>
      </w:r>
      <w:r>
        <w:br/>
      </w:r>
      <w:r>
        <w:rPr>
          <w:rFonts w:ascii="Times New Roman"/>
          <w:b w:val="false"/>
          <w:i w:val="false"/>
          <w:color w:val="000000"/>
          <w:sz w:val="28"/>
        </w:rPr>
        <w:t xml:space="preserve">
      2.2 Туған жылы, жері ________________________________________ </w:t>
      </w:r>
      <w:r>
        <w:br/>
      </w:r>
      <w:r>
        <w:rPr>
          <w:rFonts w:ascii="Times New Roman"/>
          <w:b w:val="false"/>
          <w:i w:val="false"/>
          <w:color w:val="000000"/>
          <w:sz w:val="28"/>
        </w:rPr>
        <w:t xml:space="preserve">
      2.3 Жұмыс орны, лауазымы ____________________________________ </w:t>
      </w:r>
      <w:r>
        <w:br/>
      </w:r>
      <w:r>
        <w:rPr>
          <w:rFonts w:ascii="Times New Roman"/>
          <w:b w:val="false"/>
          <w:i w:val="false"/>
          <w:color w:val="000000"/>
          <w:sz w:val="28"/>
        </w:rPr>
        <w:t xml:space="preserve">
      2.4 Тұрғылықты жерінің мекен-жайы ___________________________ </w:t>
      </w:r>
      <w:r>
        <w:br/>
      </w:r>
      <w:r>
        <w:rPr>
          <w:rFonts w:ascii="Times New Roman"/>
          <w:b w:val="false"/>
          <w:i w:val="false"/>
          <w:color w:val="000000"/>
          <w:sz w:val="28"/>
        </w:rPr>
        <w:t xml:space="preserve">
      2.5 Жалақысының мөлшері _____________________________________ </w:t>
      </w:r>
      <w:r>
        <w:br/>
      </w:r>
      <w:r>
        <w:rPr>
          <w:rFonts w:ascii="Times New Roman"/>
          <w:b w:val="false"/>
          <w:i w:val="false"/>
          <w:color w:val="000000"/>
          <w:sz w:val="28"/>
        </w:rPr>
        <w:t xml:space="preserve">
      2.6 Жанұя құрамы, асырауындағы адамдар  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Тұлғаның жеке басын куәландыратын құжат ___________________________ </w:t>
      </w:r>
      <w:r>
        <w:br/>
      </w:r>
      <w:r>
        <w:rPr>
          <w:rFonts w:ascii="Times New Roman"/>
          <w:b w:val="false"/>
          <w:i w:val="false"/>
          <w:color w:val="000000"/>
          <w:sz w:val="28"/>
        </w:rPr>
        <w:t xml:space="preserve">
3. Куәлар, жәбірленушілер 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4. Айғақ адамдар 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5. Жасалынған орны, уақыты және бұзушылықтың мәні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6. ӘҚБ ҚРК қандай бабтары (тармақтары) бұзылған 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7. Жеке тұлғаның, оған қатысты іс қозғалғанда, </w:t>
      </w:r>
      <w:r>
        <w:rPr>
          <w:rFonts w:ascii="Times New Roman"/>
          <w:b w:val="false"/>
          <w:i w:val="false"/>
          <w:color w:val="000000"/>
          <w:sz w:val="28"/>
        </w:rPr>
        <w:t xml:space="preserve">ӘҚБ </w:t>
      </w:r>
      <w:r>
        <w:rPr>
          <w:rFonts w:ascii="Times New Roman"/>
          <w:b w:val="false"/>
          <w:i w:val="false"/>
          <w:color w:val="000000"/>
          <w:sz w:val="28"/>
        </w:rPr>
        <w:t xml:space="preserve">ҚРК 584 бабына </w:t>
      </w:r>
      <w:r>
        <w:br/>
      </w:r>
      <w:r>
        <w:rPr>
          <w:rFonts w:ascii="Times New Roman"/>
          <w:b w:val="false"/>
          <w:i w:val="false"/>
          <w:color w:val="000000"/>
          <w:sz w:val="28"/>
        </w:rPr>
        <w:t xml:space="preserve">
сәйкес құқықтарымен танысқаны туралы қолы _________________________ </w:t>
      </w:r>
      <w:r>
        <w:br/>
      </w:r>
      <w:r>
        <w:rPr>
          <w:rFonts w:ascii="Times New Roman"/>
          <w:b w:val="false"/>
          <w:i w:val="false"/>
          <w:color w:val="000000"/>
          <w:sz w:val="28"/>
        </w:rPr>
        <w:t xml:space="preserve">
8. Жеке тұлғаның немесе заңды тұлғаның заңды өкілінің, оларға </w:t>
      </w:r>
      <w:r>
        <w:br/>
      </w:r>
      <w:r>
        <w:rPr>
          <w:rFonts w:ascii="Times New Roman"/>
          <w:b w:val="false"/>
          <w:i w:val="false"/>
          <w:color w:val="000000"/>
          <w:sz w:val="28"/>
        </w:rPr>
        <w:t xml:space="preserve">
қатысты іс қозғалғанда, түсіндірмелері 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9. Жеке тұлғадан немесе заңды тұлғаның заңды өкілінен, оларға </w:t>
      </w:r>
      <w:r>
        <w:br/>
      </w:r>
      <w:r>
        <w:rPr>
          <w:rFonts w:ascii="Times New Roman"/>
          <w:b w:val="false"/>
          <w:i w:val="false"/>
          <w:color w:val="000000"/>
          <w:sz w:val="28"/>
        </w:rPr>
        <w:t xml:space="preserve">
қатысты іс қозғалғанда, құқық бұзушылық объектісі болып табылатын </w:t>
      </w:r>
      <w:r>
        <w:br/>
      </w:r>
      <w:r>
        <w:rPr>
          <w:rFonts w:ascii="Times New Roman"/>
          <w:b w:val="false"/>
          <w:i w:val="false"/>
          <w:color w:val="000000"/>
          <w:sz w:val="28"/>
        </w:rPr>
        <w:t xml:space="preserve">
алынып қойылған жануарлар және өсімдіктер түрлерінің тізбесі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10. Құқық бұзушылық құрал-саймандары болып табылатын алынып </w:t>
      </w:r>
      <w:r>
        <w:br/>
      </w:r>
      <w:r>
        <w:rPr>
          <w:rFonts w:ascii="Times New Roman"/>
          <w:b w:val="false"/>
          <w:i w:val="false"/>
          <w:color w:val="000000"/>
          <w:sz w:val="28"/>
        </w:rPr>
        <w:t xml:space="preserve">
қойылған құжаттар мен заттардың тізбесі және бейнесі 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11. Қарсылық, кедергішілік көрсетілді ме 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12. Қолдары, тегі, аты-жөні: </w:t>
      </w:r>
      <w:r>
        <w:br/>
      </w:r>
      <w:r>
        <w:rPr>
          <w:rFonts w:ascii="Times New Roman"/>
          <w:b w:val="false"/>
          <w:i w:val="false"/>
          <w:color w:val="000000"/>
          <w:sz w:val="28"/>
        </w:rPr>
        <w:t xml:space="preserve">
      12.1. Хаттаманы жасаған тұлғаның ____________________________ </w:t>
      </w:r>
      <w:r>
        <w:br/>
      </w:r>
      <w:r>
        <w:rPr>
          <w:rFonts w:ascii="Times New Roman"/>
          <w:b w:val="false"/>
          <w:i w:val="false"/>
          <w:color w:val="000000"/>
          <w:sz w:val="28"/>
        </w:rPr>
        <w:t xml:space="preserve">
      12.2.Жеке тұлғаның немесе заңды тұлғаның заңды өкілінің 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12.3. Куәлардің, жәбірленушілердің 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12.4. Айғақ адамдардың 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13. Жеке тұлға немесе заңды тұлғаның заңды өкілі, оған қатысты іс қозғалғанда (ТАЖ, күні, орны)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Іс бойынша шешімдер _________________   ___________________________ </w:t>
      </w:r>
      <w:r>
        <w:br/>
      </w:r>
      <w:r>
        <w:rPr>
          <w:rFonts w:ascii="Times New Roman"/>
          <w:b w:val="false"/>
          <w:i w:val="false"/>
          <w:color w:val="000000"/>
          <w:sz w:val="28"/>
        </w:rPr>
        <w:t xml:space="preserve">
                      күні, уақыты </w:t>
      </w:r>
      <w:r>
        <w:br/>
      </w:r>
      <w:r>
        <w:rPr>
          <w:rFonts w:ascii="Times New Roman"/>
          <w:b w:val="false"/>
          <w:i w:val="false"/>
          <w:color w:val="000000"/>
          <w:sz w:val="28"/>
        </w:rPr>
        <w:t xml:space="preserve">
_______________ мекен-жайында қабылданатыны туралы хабарландырылдым </w:t>
      </w:r>
      <w:r>
        <w:br/>
      </w: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хаттаманы жасаған тұлғаның қолы </w:t>
      </w:r>
    </w:p>
    <w:p>
      <w:pPr>
        <w:spacing w:after="0"/>
        <w:ind w:left="0"/>
        <w:jc w:val="both"/>
      </w:pPr>
      <w:r>
        <w:rPr>
          <w:rFonts w:ascii="Times New Roman"/>
          <w:b w:val="false"/>
          <w:i w:val="false"/>
          <w:color w:val="000000"/>
          <w:sz w:val="28"/>
        </w:rPr>
        <w:t xml:space="preserve">14. Хаттама көшірмесін алдым </w:t>
      </w:r>
      <w:r>
        <w:br/>
      </w:r>
      <w:r>
        <w:rPr>
          <w:rFonts w:ascii="Times New Roman"/>
          <w:b w:val="false"/>
          <w:i w:val="false"/>
          <w:color w:val="000000"/>
          <w:sz w:val="28"/>
        </w:rPr>
        <w:t xml:space="preserve">
_________________     _____________________________     _________ </w:t>
      </w:r>
      <w:r>
        <w:br/>
      </w:r>
      <w:r>
        <w:rPr>
          <w:rFonts w:ascii="Times New Roman"/>
          <w:b w:val="false"/>
          <w:i w:val="false"/>
          <w:color w:val="000000"/>
          <w:sz w:val="28"/>
        </w:rPr>
        <w:t xml:space="preserve">
     қолы                   тегі, аты-жөні                  күні </w:t>
      </w:r>
    </w:p>
    <w:p>
      <w:pPr>
        <w:spacing w:after="0"/>
        <w:ind w:left="0"/>
        <w:jc w:val="both"/>
      </w:pPr>
      <w:r>
        <w:rPr>
          <w:rFonts w:ascii="Times New Roman"/>
          <w:b w:val="false"/>
          <w:i w:val="false"/>
          <w:color w:val="000000"/>
          <w:sz w:val="28"/>
        </w:rPr>
        <w:t xml:space="preserve">                                              Тіркеу N _________________ </w:t>
      </w:r>
    </w:p>
    <w:bookmarkStart w:name="z51" w:id="51"/>
    <w:p>
      <w:pPr>
        <w:spacing w:after="0"/>
        <w:ind w:left="0"/>
        <w:jc w:val="left"/>
      </w:pPr>
      <w:r>
        <w:rPr>
          <w:rFonts w:ascii="Times New Roman"/>
          <w:b/>
          <w:i w:val="false"/>
          <w:color w:val="000000"/>
        </w:rPr>
        <w:t xml:space="preserve"> 
Әкімшілік құқық бұзушылық туралы хаттамаға қосымша бет </w:t>
      </w:r>
    </w:p>
    <w:bookmarkEnd w:id="51"/>
    <w:bookmarkStart w:name="z52" w:id="52"/>
    <w:p>
      <w:pPr>
        <w:spacing w:after="0"/>
        <w:ind w:left="0"/>
        <w:jc w:val="both"/>
      </w:pPr>
      <w:r>
        <w:rPr>
          <w:rFonts w:ascii="Times New Roman"/>
          <w:b w:val="false"/>
          <w:i w:val="false"/>
          <w:color w:val="000000"/>
          <w:sz w:val="28"/>
        </w:rPr>
        <w:t xml:space="preserve">
      1. Орманда немесе орманнан шыққан жол бағыты бойында орман бұзушылардан алынып қойылған өнімнің, сондай-ақ тұтыну орнында тыйым салынған өнімнің түрі мен саны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Орман    |  Өсіп тұрған орманды заңсыз кесу,  |  Басқа да орман </w:t>
      </w:r>
      <w:r>
        <w:br/>
      </w:r>
      <w:r>
        <w:rPr>
          <w:rFonts w:ascii="Times New Roman"/>
          <w:b w:val="false"/>
          <w:i w:val="false"/>
          <w:color w:val="000000"/>
          <w:sz w:val="28"/>
        </w:rPr>
        <w:t xml:space="preserve">
  бұзушы.   |өсіп тұрған ағаштардың және бұталар.|  бұзушылықтары </w:t>
      </w:r>
      <w:r>
        <w:br/>
      </w:r>
      <w:r>
        <w:rPr>
          <w:rFonts w:ascii="Times New Roman"/>
          <w:b w:val="false"/>
          <w:i w:val="false"/>
          <w:color w:val="000000"/>
          <w:sz w:val="28"/>
        </w:rPr>
        <w:t xml:space="preserve">
  лықтың    |   дың бұзылысы, тамырынан кесіп    |_________________ </w:t>
      </w:r>
      <w:r>
        <w:br/>
      </w:r>
      <w:r>
        <w:rPr>
          <w:rFonts w:ascii="Times New Roman"/>
          <w:b w:val="false"/>
          <w:i w:val="false"/>
          <w:color w:val="000000"/>
          <w:sz w:val="28"/>
        </w:rPr>
        <w:t xml:space="preserve">
   түрі     |алынған, сондай-ақ дауыл құлатқыш   |Өл. | Мөл.|За. </w:t>
      </w:r>
      <w:r>
        <w:br/>
      </w:r>
      <w:r>
        <w:rPr>
          <w:rFonts w:ascii="Times New Roman"/>
          <w:b w:val="false"/>
          <w:i w:val="false"/>
          <w:color w:val="000000"/>
          <w:sz w:val="28"/>
        </w:rPr>
        <w:t xml:space="preserve">
            |  немесе жел құлатқыш ағаштарды     |шеу | шер |лал, </w:t>
      </w:r>
      <w:r>
        <w:br/>
      </w:r>
      <w:r>
        <w:rPr>
          <w:rFonts w:ascii="Times New Roman"/>
          <w:b w:val="false"/>
          <w:i w:val="false"/>
          <w:color w:val="000000"/>
          <w:sz w:val="28"/>
        </w:rPr>
        <w:t xml:space="preserve">
            | иемдену немесе қурап қалған        |бір.| (са.|тең. </w:t>
      </w:r>
      <w:r>
        <w:br/>
      </w:r>
      <w:r>
        <w:rPr>
          <w:rFonts w:ascii="Times New Roman"/>
          <w:b w:val="false"/>
          <w:i w:val="false"/>
          <w:color w:val="000000"/>
          <w:sz w:val="28"/>
        </w:rPr>
        <w:t xml:space="preserve">
            |    ағаштарды өз еркімен кесу       |лігі| ны, |ге </w:t>
      </w:r>
      <w:r>
        <w:br/>
      </w:r>
      <w:r>
        <w:rPr>
          <w:rFonts w:ascii="Times New Roman"/>
          <w:b w:val="false"/>
          <w:i w:val="false"/>
          <w:color w:val="000000"/>
          <w:sz w:val="28"/>
        </w:rPr>
        <w:t xml:space="preserve">
_________________________________________________|    |көле.| </w:t>
      </w:r>
      <w:r>
        <w:br/>
      </w:r>
      <w:r>
        <w:rPr>
          <w:rFonts w:ascii="Times New Roman"/>
          <w:b w:val="false"/>
          <w:i w:val="false"/>
          <w:color w:val="000000"/>
          <w:sz w:val="28"/>
        </w:rPr>
        <w:t xml:space="preserve">
Көрсетіледі:|Ағаш.|Ағаш.|Ағаш.|Сү. |Өсіп  |Зиянды|    | мі  | </w:t>
      </w:r>
      <w:r>
        <w:br/>
      </w:r>
      <w:r>
        <w:rPr>
          <w:rFonts w:ascii="Times New Roman"/>
          <w:b w:val="false"/>
          <w:i w:val="false"/>
          <w:color w:val="000000"/>
          <w:sz w:val="28"/>
        </w:rPr>
        <w:t xml:space="preserve">
"кесімді"   |тар. |тар. | тар.|рек.|тұр.  |толық.|    |және | </w:t>
      </w:r>
      <w:r>
        <w:br/>
      </w:r>
      <w:r>
        <w:rPr>
          <w:rFonts w:ascii="Times New Roman"/>
          <w:b w:val="false"/>
          <w:i w:val="false"/>
          <w:color w:val="000000"/>
          <w:sz w:val="28"/>
        </w:rPr>
        <w:t xml:space="preserve">
немесе      |дың  |дың  |дың  |тің |ған   | тыру |    |т.б.)| </w:t>
      </w:r>
      <w:r>
        <w:br/>
      </w:r>
      <w:r>
        <w:rPr>
          <w:rFonts w:ascii="Times New Roman"/>
          <w:b w:val="false"/>
          <w:i w:val="false"/>
          <w:color w:val="000000"/>
          <w:sz w:val="28"/>
        </w:rPr>
        <w:t xml:space="preserve">
"өсудің     |неме.|диа. |(бұ. |сал.|сүрек.|мөлше.|    |     | </w:t>
      </w:r>
      <w:r>
        <w:br/>
      </w:r>
      <w:r>
        <w:rPr>
          <w:rFonts w:ascii="Times New Roman"/>
          <w:b w:val="false"/>
          <w:i w:val="false"/>
          <w:color w:val="000000"/>
          <w:sz w:val="28"/>
        </w:rPr>
        <w:t xml:space="preserve">
тоқтату     |се   |мет. |та.  |ма. |ті бо.| рі   |    |     | </w:t>
      </w:r>
      <w:r>
        <w:br/>
      </w:r>
      <w:r>
        <w:rPr>
          <w:rFonts w:ascii="Times New Roman"/>
          <w:b w:val="false"/>
          <w:i w:val="false"/>
          <w:color w:val="000000"/>
          <w:sz w:val="28"/>
        </w:rPr>
        <w:t xml:space="preserve">
дәрежесіне  |бұта.|рі,  |лар. |ғы, |сатуға|бойын.|    |     | </w:t>
      </w:r>
      <w:r>
        <w:br/>
      </w:r>
      <w:r>
        <w:rPr>
          <w:rFonts w:ascii="Times New Roman"/>
          <w:b w:val="false"/>
          <w:i w:val="false"/>
          <w:color w:val="000000"/>
          <w:sz w:val="28"/>
        </w:rPr>
        <w:t xml:space="preserve">
дейінгі     |лар. |см   |дың) |куб.|кесім.| ша   |    |     | </w:t>
      </w:r>
      <w:r>
        <w:br/>
      </w:r>
      <w:r>
        <w:rPr>
          <w:rFonts w:ascii="Times New Roman"/>
          <w:b w:val="false"/>
          <w:i w:val="false"/>
          <w:color w:val="000000"/>
          <w:sz w:val="28"/>
        </w:rPr>
        <w:t xml:space="preserve">
бұзылыс",   |дың  |     |саны |м   | ді   |есеп. |    |     | </w:t>
      </w:r>
      <w:r>
        <w:br/>
      </w:r>
      <w:r>
        <w:rPr>
          <w:rFonts w:ascii="Times New Roman"/>
          <w:b w:val="false"/>
          <w:i w:val="false"/>
          <w:color w:val="000000"/>
          <w:sz w:val="28"/>
        </w:rPr>
        <w:t xml:space="preserve">
немесе      |тұқы.|     |     |    |баға  |телген|    |     | </w:t>
      </w:r>
      <w:r>
        <w:br/>
      </w:r>
      <w:r>
        <w:rPr>
          <w:rFonts w:ascii="Times New Roman"/>
          <w:b w:val="false"/>
          <w:i w:val="false"/>
          <w:color w:val="000000"/>
          <w:sz w:val="28"/>
        </w:rPr>
        <w:t xml:space="preserve">
"өсудің     |мы   |     |     |    |бойын.|залал.|    |     | </w:t>
      </w:r>
      <w:r>
        <w:br/>
      </w:r>
      <w:r>
        <w:rPr>
          <w:rFonts w:ascii="Times New Roman"/>
          <w:b w:val="false"/>
          <w:i w:val="false"/>
          <w:color w:val="000000"/>
          <w:sz w:val="28"/>
        </w:rPr>
        <w:t xml:space="preserve">
тоқтату     |     |     |     |    | ша   | дың  |    |     | </w:t>
      </w:r>
      <w:r>
        <w:br/>
      </w:r>
      <w:r>
        <w:rPr>
          <w:rFonts w:ascii="Times New Roman"/>
          <w:b w:val="false"/>
          <w:i w:val="false"/>
          <w:color w:val="000000"/>
          <w:sz w:val="28"/>
        </w:rPr>
        <w:t xml:space="preserve">
дәрежесіне  |     |     |     |    |құны, | құны |    |     | </w:t>
      </w:r>
      <w:r>
        <w:br/>
      </w:r>
      <w:r>
        <w:rPr>
          <w:rFonts w:ascii="Times New Roman"/>
          <w:b w:val="false"/>
          <w:i w:val="false"/>
          <w:color w:val="000000"/>
          <w:sz w:val="28"/>
        </w:rPr>
        <w:t xml:space="preserve">
дейінгі     |     |     |     |    |теңге |      |    |     | </w:t>
      </w:r>
      <w:r>
        <w:br/>
      </w:r>
      <w:r>
        <w:rPr>
          <w:rFonts w:ascii="Times New Roman"/>
          <w:b w:val="false"/>
          <w:i w:val="false"/>
          <w:color w:val="000000"/>
          <w:sz w:val="28"/>
        </w:rPr>
        <w:t xml:space="preserve">
емес        |     |     |     |    |      |      |    |     | </w:t>
      </w:r>
      <w:r>
        <w:br/>
      </w:r>
      <w:r>
        <w:rPr>
          <w:rFonts w:ascii="Times New Roman"/>
          <w:b w:val="false"/>
          <w:i w:val="false"/>
          <w:color w:val="000000"/>
          <w:sz w:val="28"/>
        </w:rPr>
        <w:t xml:space="preserve">
бұзылыс"    |     |     |     |    |      |      |    |     | </w:t>
      </w:r>
      <w:r>
        <w:br/>
      </w:r>
      <w:r>
        <w:rPr>
          <w:rFonts w:ascii="Times New Roman"/>
          <w:b w:val="false"/>
          <w:i w:val="false"/>
          <w:color w:val="000000"/>
          <w:sz w:val="28"/>
        </w:rPr>
        <w:t xml:space="preserve">
және т.б.   |     |     |     |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7     8     9     10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Жиынтығы </w:t>
      </w:r>
      <w:r>
        <w:br/>
      </w:r>
      <w:r>
        <w:rPr>
          <w:rFonts w:ascii="Times New Roman"/>
          <w:b w:val="false"/>
          <w:i w:val="false"/>
          <w:color w:val="000000"/>
          <w:sz w:val="28"/>
        </w:rPr>
        <w:t xml:space="preserve">
___________________________________________________________________ </w:t>
      </w:r>
    </w:p>
    <w:bookmarkEnd w:id="52"/>
    <w:bookmarkStart w:name="z53" w:id="53"/>
    <w:p>
      <w:pPr>
        <w:spacing w:after="0"/>
        <w:ind w:left="0"/>
        <w:jc w:val="both"/>
      </w:pPr>
      <w:r>
        <w:rPr>
          <w:rFonts w:ascii="Times New Roman"/>
          <w:b w:val="false"/>
          <w:i w:val="false"/>
          <w:color w:val="000000"/>
          <w:sz w:val="28"/>
        </w:rPr>
        <w:t xml:space="preserve">
      2. Хаттама бойынша залалдың жалпы сомасы _______________теңге құрастырады.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Өнімнің|    Орманды жазалаған кесуден |Басқа да  | Өнім  |Өнімді </w:t>
      </w:r>
      <w:r>
        <w:br/>
      </w:r>
      <w:r>
        <w:rPr>
          <w:rFonts w:ascii="Times New Roman"/>
          <w:b w:val="false"/>
          <w:i w:val="false"/>
          <w:color w:val="000000"/>
          <w:sz w:val="28"/>
        </w:rPr>
        <w:t xml:space="preserve">
түрі, |                              | орман    |сақтау.|сақтау. </w:t>
      </w:r>
      <w:r>
        <w:br/>
      </w:r>
      <w:r>
        <w:rPr>
          <w:rFonts w:ascii="Times New Roman"/>
          <w:b w:val="false"/>
          <w:i w:val="false"/>
          <w:color w:val="000000"/>
          <w:sz w:val="28"/>
        </w:rPr>
        <w:t xml:space="preserve">
орман.|                              |бұзушылық.|  ға   |  ға </w:t>
      </w:r>
      <w:r>
        <w:br/>
      </w:r>
      <w:r>
        <w:rPr>
          <w:rFonts w:ascii="Times New Roman"/>
          <w:b w:val="false"/>
          <w:i w:val="false"/>
          <w:color w:val="000000"/>
          <w:sz w:val="28"/>
        </w:rPr>
        <w:t xml:space="preserve">
  ның  |                              | тардан   | кімге | қабыл. </w:t>
      </w:r>
      <w:r>
        <w:br/>
      </w:r>
      <w:r>
        <w:rPr>
          <w:rFonts w:ascii="Times New Roman"/>
          <w:b w:val="false"/>
          <w:i w:val="false"/>
          <w:color w:val="000000"/>
          <w:sz w:val="28"/>
        </w:rPr>
        <w:t xml:space="preserve">
тұқымы |_________________________________________|берілді| даған </w:t>
      </w:r>
      <w:r>
        <w:br/>
      </w:r>
      <w:r>
        <w:rPr>
          <w:rFonts w:ascii="Times New Roman"/>
          <w:b w:val="false"/>
          <w:i w:val="false"/>
          <w:color w:val="000000"/>
          <w:sz w:val="28"/>
        </w:rPr>
        <w:t xml:space="preserve">
       |Кәде.|Ұзын.|Қалың.|Саны,|Сал. |Өлшеу|Саны|(лауа. | тұлға. </w:t>
      </w:r>
      <w:r>
        <w:br/>
      </w:r>
      <w:r>
        <w:rPr>
          <w:rFonts w:ascii="Times New Roman"/>
          <w:b w:val="false"/>
          <w:i w:val="false"/>
          <w:color w:val="000000"/>
          <w:sz w:val="28"/>
        </w:rPr>
        <w:t xml:space="preserve">
       | лік |дығы,| дығы,|дана |мағы,| бір.|    | зымы, |  ның </w:t>
      </w:r>
      <w:r>
        <w:br/>
      </w:r>
      <w:r>
        <w:rPr>
          <w:rFonts w:ascii="Times New Roman"/>
          <w:b w:val="false"/>
          <w:i w:val="false"/>
          <w:color w:val="000000"/>
          <w:sz w:val="28"/>
        </w:rPr>
        <w:t xml:space="preserve">
       |және | м   |жоғар.|     |тығыз| лігі|    | тегі, | қолы </w:t>
      </w:r>
      <w:r>
        <w:br/>
      </w:r>
      <w:r>
        <w:rPr>
          <w:rFonts w:ascii="Times New Roman"/>
          <w:b w:val="false"/>
          <w:i w:val="false"/>
          <w:color w:val="000000"/>
          <w:sz w:val="28"/>
        </w:rPr>
        <w:t xml:space="preserve">
       |отын.|     |  ғы  |     |куб, |     |    | аты-  | </w:t>
      </w:r>
      <w:r>
        <w:br/>
      </w:r>
      <w:r>
        <w:rPr>
          <w:rFonts w:ascii="Times New Roman"/>
          <w:b w:val="false"/>
          <w:i w:val="false"/>
          <w:color w:val="000000"/>
          <w:sz w:val="28"/>
        </w:rPr>
        <w:t xml:space="preserve">
       |дық  |     |кесім.|     | м   |     |    | жөні) | </w:t>
      </w:r>
      <w:r>
        <w:br/>
      </w:r>
      <w:r>
        <w:rPr>
          <w:rFonts w:ascii="Times New Roman"/>
          <w:b w:val="false"/>
          <w:i w:val="false"/>
          <w:color w:val="000000"/>
          <w:sz w:val="28"/>
        </w:rPr>
        <w:t xml:space="preserve">
       |     |     | дегі |     |     |     |    |       | </w:t>
      </w:r>
      <w:r>
        <w:br/>
      </w:r>
      <w:r>
        <w:rPr>
          <w:rFonts w:ascii="Times New Roman"/>
          <w:b w:val="false"/>
          <w:i w:val="false"/>
          <w:color w:val="000000"/>
          <w:sz w:val="28"/>
        </w:rPr>
        <w:t xml:space="preserve">
       |     |     | см   |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7    8      9      10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bookmarkEnd w:id="53"/>
    <w:p>
      <w:pPr>
        <w:spacing w:after="0"/>
        <w:ind w:left="0"/>
        <w:jc w:val="both"/>
      </w:pPr>
      <w:r>
        <w:rPr>
          <w:rFonts w:ascii="Times New Roman"/>
          <w:b w:val="false"/>
          <w:i w:val="false"/>
          <w:color w:val="000000"/>
          <w:sz w:val="28"/>
        </w:rPr>
        <w:t xml:space="preserve">                                         Тіркеу N _________________ </w:t>
      </w:r>
    </w:p>
    <w:bookmarkStart w:name="z54" w:id="54"/>
    <w:p>
      <w:pPr>
        <w:spacing w:after="0"/>
        <w:ind w:left="0"/>
        <w:jc w:val="both"/>
      </w:pPr>
      <w:r>
        <w:rPr>
          <w:rFonts w:ascii="Times New Roman"/>
          <w:b w:val="false"/>
          <w:i w:val="false"/>
          <w:color w:val="000000"/>
          <w:sz w:val="28"/>
        </w:rPr>
        <w:t xml:space="preserve">
Орман, балық және аңшылық      </w:t>
      </w:r>
      <w:r>
        <w:br/>
      </w:r>
      <w:r>
        <w:rPr>
          <w:rFonts w:ascii="Times New Roman"/>
          <w:b w:val="false"/>
          <w:i w:val="false"/>
          <w:color w:val="000000"/>
          <w:sz w:val="28"/>
        </w:rPr>
        <w:t xml:space="preserve">
      шаруашылығы мен ерекше қорғалатын  </w:t>
      </w:r>
      <w:r>
        <w:br/>
      </w:r>
      <w:r>
        <w:rPr>
          <w:rFonts w:ascii="Times New Roman"/>
          <w:b w:val="false"/>
          <w:i w:val="false"/>
          <w:color w:val="000000"/>
          <w:sz w:val="28"/>
        </w:rPr>
        <w:t xml:space="preserve">
       табиғи аумақтар саласындағы уәкілетті </w:t>
      </w:r>
      <w:r>
        <w:br/>
      </w:r>
      <w:r>
        <w:rPr>
          <w:rFonts w:ascii="Times New Roman"/>
          <w:b w:val="false"/>
          <w:i w:val="false"/>
          <w:color w:val="000000"/>
          <w:sz w:val="28"/>
        </w:rPr>
        <w:t xml:space="preserve">
органдардың және олардың аумақтық  </w:t>
      </w:r>
      <w:r>
        <w:br/>
      </w:r>
      <w:r>
        <w:rPr>
          <w:rFonts w:ascii="Times New Roman"/>
          <w:b w:val="false"/>
          <w:i w:val="false"/>
          <w:color w:val="000000"/>
          <w:sz w:val="28"/>
        </w:rPr>
        <w:t xml:space="preserve">
органдарының лауазымды тұлғалары   </w:t>
      </w:r>
      <w:r>
        <w:br/>
      </w:r>
      <w:r>
        <w:rPr>
          <w:rFonts w:ascii="Times New Roman"/>
          <w:b w:val="false"/>
          <w:i w:val="false"/>
          <w:color w:val="000000"/>
          <w:sz w:val="28"/>
        </w:rPr>
        <w:t xml:space="preserve">
өсімдік және жануарлар дүниесін   </w:t>
      </w:r>
      <w:r>
        <w:br/>
      </w:r>
      <w:r>
        <w:rPr>
          <w:rFonts w:ascii="Times New Roman"/>
          <w:b w:val="false"/>
          <w:i w:val="false"/>
          <w:color w:val="000000"/>
          <w:sz w:val="28"/>
        </w:rPr>
        <w:t xml:space="preserve">
қорғауға мемлекеттік бақылауды   </w:t>
      </w:r>
      <w:r>
        <w:br/>
      </w:r>
      <w:r>
        <w:rPr>
          <w:rFonts w:ascii="Times New Roman"/>
          <w:b w:val="false"/>
          <w:i w:val="false"/>
          <w:color w:val="000000"/>
          <w:sz w:val="28"/>
        </w:rPr>
        <w:t xml:space="preserve">
жүзеге асыру бойынша       </w:t>
      </w:r>
      <w:r>
        <w:br/>
      </w:r>
      <w:r>
        <w:rPr>
          <w:rFonts w:ascii="Times New Roman"/>
          <w:b w:val="false"/>
          <w:i w:val="false"/>
          <w:color w:val="000000"/>
          <w:sz w:val="28"/>
        </w:rPr>
        <w:t xml:space="preserve">
  Нұсқауға             </w:t>
      </w:r>
      <w:r>
        <w:br/>
      </w:r>
      <w:r>
        <w:rPr>
          <w:rFonts w:ascii="Times New Roman"/>
          <w:b w:val="false"/>
          <w:i w:val="false"/>
          <w:color w:val="000000"/>
          <w:sz w:val="28"/>
        </w:rPr>
        <w:t xml:space="preserve">
7-қосымша            </w:t>
      </w:r>
    </w:p>
    <w:bookmarkEnd w:id="54"/>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ХАБАРЛАМА N ____  |   |           ҚОЛХАТ </w:t>
      </w:r>
      <w:r>
        <w:br/>
      </w:r>
      <w:r>
        <w:rPr>
          <w:rFonts w:ascii="Times New Roman"/>
          <w:b w:val="false"/>
          <w:i w:val="false"/>
          <w:color w:val="000000"/>
          <w:sz w:val="28"/>
        </w:rPr>
        <w:t xml:space="preserve">
Азаматша(ша) _________________|   |N ____ хабарламаны алғаны </w:t>
      </w:r>
      <w:r>
        <w:br/>
      </w:r>
      <w:r>
        <w:rPr>
          <w:rFonts w:ascii="Times New Roman"/>
          <w:b w:val="false"/>
          <w:i w:val="false"/>
          <w:color w:val="000000"/>
          <w:sz w:val="28"/>
        </w:rPr>
        <w:t xml:space="preserve">
тұратын ______________________| к |туралы </w:t>
      </w:r>
      <w:r>
        <w:br/>
      </w:r>
      <w:r>
        <w:rPr>
          <w:rFonts w:ascii="Times New Roman"/>
          <w:b w:val="false"/>
          <w:i w:val="false"/>
          <w:color w:val="000000"/>
          <w:sz w:val="28"/>
        </w:rPr>
        <w:t xml:space="preserve">
Сіз келуге тиіссіз ___________| е |200__ ж. "___" _____________ </w:t>
      </w:r>
      <w:r>
        <w:br/>
      </w:r>
      <w:r>
        <w:rPr>
          <w:rFonts w:ascii="Times New Roman"/>
          <w:b w:val="false"/>
          <w:i w:val="false"/>
          <w:color w:val="000000"/>
          <w:sz w:val="28"/>
        </w:rPr>
        <w:t xml:space="preserve">
Мекен-жай бойынша ____________| с | </w:t>
      </w:r>
      <w:r>
        <w:br/>
      </w:r>
      <w:r>
        <w:rPr>
          <w:rFonts w:ascii="Times New Roman"/>
          <w:b w:val="false"/>
          <w:i w:val="false"/>
          <w:color w:val="000000"/>
          <w:sz w:val="28"/>
        </w:rPr>
        <w:t xml:space="preserve">
______________________________| у |сағ. ____ "___" ____200__ ж. </w:t>
      </w:r>
      <w:r>
        <w:br/>
      </w:r>
      <w:r>
        <w:rPr>
          <w:rFonts w:ascii="Times New Roman"/>
          <w:b w:val="false"/>
          <w:i w:val="false"/>
          <w:color w:val="000000"/>
          <w:sz w:val="28"/>
        </w:rPr>
        <w:t xml:space="preserve">
______________________________|   | </w:t>
      </w:r>
      <w:r>
        <w:br/>
      </w:r>
      <w:r>
        <w:rPr>
          <w:rFonts w:ascii="Times New Roman"/>
          <w:b w:val="false"/>
          <w:i w:val="false"/>
          <w:color w:val="000000"/>
          <w:sz w:val="28"/>
        </w:rPr>
        <w:t xml:space="preserve">
______ кабинетке мырзаға _____| с |Алдым _________________________ </w:t>
      </w:r>
      <w:r>
        <w:br/>
      </w:r>
      <w:r>
        <w:rPr>
          <w:rFonts w:ascii="Times New Roman"/>
          <w:b w:val="false"/>
          <w:i w:val="false"/>
          <w:color w:val="000000"/>
          <w:sz w:val="28"/>
        </w:rPr>
        <w:t xml:space="preserve">
200__ ж."___"________ сағ.    | ы |            (қолы) </w:t>
      </w:r>
      <w:r>
        <w:br/>
      </w:r>
      <w:r>
        <w:rPr>
          <w:rFonts w:ascii="Times New Roman"/>
          <w:b w:val="false"/>
          <w:i w:val="false"/>
          <w:color w:val="000000"/>
          <w:sz w:val="28"/>
        </w:rPr>
        <w:t xml:space="preserve">
Сізге қатысты қозғалынған     | з |_______________________________ </w:t>
      </w:r>
      <w:r>
        <w:br/>
      </w:r>
      <w:r>
        <w:rPr>
          <w:rFonts w:ascii="Times New Roman"/>
          <w:b w:val="false"/>
          <w:i w:val="false"/>
          <w:color w:val="000000"/>
          <w:sz w:val="28"/>
        </w:rPr>
        <w:t xml:space="preserve">
әкімшілік құқық бұзушылық     | ы |       (аты-жөні) </w:t>
      </w:r>
      <w:r>
        <w:br/>
      </w:r>
      <w:r>
        <w:rPr>
          <w:rFonts w:ascii="Times New Roman"/>
          <w:b w:val="false"/>
          <w:i w:val="false"/>
          <w:color w:val="000000"/>
          <w:sz w:val="28"/>
        </w:rPr>
        <w:t xml:space="preserve">
туралы істі қарау мәселесі    | ғ | </w:t>
      </w:r>
      <w:r>
        <w:br/>
      </w:r>
      <w:r>
        <w:rPr>
          <w:rFonts w:ascii="Times New Roman"/>
          <w:b w:val="false"/>
          <w:i w:val="false"/>
          <w:color w:val="000000"/>
          <w:sz w:val="28"/>
        </w:rPr>
        <w:t xml:space="preserve">
бойынша.                      | ы | </w:t>
      </w:r>
      <w:r>
        <w:br/>
      </w:r>
      <w:r>
        <w:rPr>
          <w:rFonts w:ascii="Times New Roman"/>
          <w:b w:val="false"/>
          <w:i w:val="false"/>
          <w:color w:val="000000"/>
          <w:sz w:val="28"/>
        </w:rPr>
        <w:t xml:space="preserve">
Өзіңізбен бірге жеке басты    |   | 200___ ж. "____" ____________ </w:t>
      </w:r>
      <w:r>
        <w:br/>
      </w:r>
      <w:r>
        <w:rPr>
          <w:rFonts w:ascii="Times New Roman"/>
          <w:b w:val="false"/>
          <w:i w:val="false"/>
          <w:color w:val="000000"/>
          <w:sz w:val="28"/>
        </w:rPr>
        <w:t xml:space="preserve">
куәландыратын құжат болу      |   | </w:t>
      </w:r>
      <w:r>
        <w:br/>
      </w:r>
      <w:r>
        <w:rPr>
          <w:rFonts w:ascii="Times New Roman"/>
          <w:b w:val="false"/>
          <w:i w:val="false"/>
          <w:color w:val="000000"/>
          <w:sz w:val="28"/>
        </w:rPr>
        <w:t xml:space="preserve">
керек.                        |   | </w:t>
      </w:r>
      <w:r>
        <w:br/>
      </w:r>
      <w:r>
        <w:rPr>
          <w:rFonts w:ascii="Times New Roman"/>
          <w:b w:val="false"/>
          <w:i w:val="false"/>
          <w:color w:val="000000"/>
          <w:sz w:val="28"/>
        </w:rPr>
        <w:t xml:space="preserve">
Сіз келуге қатаң түрде        |   | </w:t>
      </w:r>
      <w:r>
        <w:br/>
      </w:r>
      <w:r>
        <w:rPr>
          <w:rFonts w:ascii="Times New Roman"/>
          <w:b w:val="false"/>
          <w:i w:val="false"/>
          <w:color w:val="000000"/>
          <w:sz w:val="28"/>
        </w:rPr>
        <w:t xml:space="preserve">
міндеттісіз.                  |   | </w:t>
      </w:r>
      <w:r>
        <w:br/>
      </w:r>
      <w:r>
        <w:rPr>
          <w:rFonts w:ascii="Times New Roman"/>
          <w:b w:val="false"/>
          <w:i w:val="false"/>
          <w:color w:val="000000"/>
          <w:sz w:val="28"/>
        </w:rPr>
        <w:t xml:space="preserve">
200__ж."___" ______________   |   | </w:t>
      </w:r>
      <w:r>
        <w:br/>
      </w:r>
      <w:r>
        <w:rPr>
          <w:rFonts w:ascii="Times New Roman"/>
          <w:b w:val="false"/>
          <w:i w:val="false"/>
          <w:color w:val="000000"/>
          <w:sz w:val="28"/>
        </w:rPr>
        <w:t xml:space="preserve">
______________________________|   | </w:t>
      </w:r>
      <w:r>
        <w:br/>
      </w:r>
      <w:r>
        <w:rPr>
          <w:rFonts w:ascii="Times New Roman"/>
          <w:b w:val="false"/>
          <w:i w:val="false"/>
          <w:color w:val="000000"/>
          <w:sz w:val="28"/>
        </w:rPr>
        <w:t xml:space="preserve">
  (лауазымды тұлғаның қолы)   |   |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Тіркеу N _______ </w:t>
      </w:r>
    </w:p>
    <w:bookmarkStart w:name="z55" w:id="55"/>
    <w:p>
      <w:pPr>
        <w:spacing w:after="0"/>
        <w:ind w:left="0"/>
        <w:jc w:val="both"/>
      </w:pPr>
      <w:r>
        <w:rPr>
          <w:rFonts w:ascii="Times New Roman"/>
          <w:b w:val="false"/>
          <w:i w:val="false"/>
          <w:color w:val="000000"/>
          <w:sz w:val="28"/>
        </w:rPr>
        <w:t xml:space="preserve">
Орман, балық және аңшылық      </w:t>
      </w:r>
      <w:r>
        <w:br/>
      </w:r>
      <w:r>
        <w:rPr>
          <w:rFonts w:ascii="Times New Roman"/>
          <w:b w:val="false"/>
          <w:i w:val="false"/>
          <w:color w:val="000000"/>
          <w:sz w:val="28"/>
        </w:rPr>
        <w:t xml:space="preserve">
      шаруашылығы мен ерекше қорғалатын  </w:t>
      </w:r>
      <w:r>
        <w:br/>
      </w:r>
      <w:r>
        <w:rPr>
          <w:rFonts w:ascii="Times New Roman"/>
          <w:b w:val="false"/>
          <w:i w:val="false"/>
          <w:color w:val="000000"/>
          <w:sz w:val="28"/>
        </w:rPr>
        <w:t xml:space="preserve">
       табиғи аумақтар саласындағы уәкілетті </w:t>
      </w:r>
      <w:r>
        <w:br/>
      </w:r>
      <w:r>
        <w:rPr>
          <w:rFonts w:ascii="Times New Roman"/>
          <w:b w:val="false"/>
          <w:i w:val="false"/>
          <w:color w:val="000000"/>
          <w:sz w:val="28"/>
        </w:rPr>
        <w:t xml:space="preserve">
органдардың және олардың аумақтық  </w:t>
      </w:r>
      <w:r>
        <w:br/>
      </w:r>
      <w:r>
        <w:rPr>
          <w:rFonts w:ascii="Times New Roman"/>
          <w:b w:val="false"/>
          <w:i w:val="false"/>
          <w:color w:val="000000"/>
          <w:sz w:val="28"/>
        </w:rPr>
        <w:t xml:space="preserve">
органдарының лауазымды тұлғалары   </w:t>
      </w:r>
      <w:r>
        <w:br/>
      </w:r>
      <w:r>
        <w:rPr>
          <w:rFonts w:ascii="Times New Roman"/>
          <w:b w:val="false"/>
          <w:i w:val="false"/>
          <w:color w:val="000000"/>
          <w:sz w:val="28"/>
        </w:rPr>
        <w:t xml:space="preserve">
өсімдік және жануарлар дүниесін   </w:t>
      </w:r>
      <w:r>
        <w:br/>
      </w:r>
      <w:r>
        <w:rPr>
          <w:rFonts w:ascii="Times New Roman"/>
          <w:b w:val="false"/>
          <w:i w:val="false"/>
          <w:color w:val="000000"/>
          <w:sz w:val="28"/>
        </w:rPr>
        <w:t xml:space="preserve">
қорғауға мемлекеттік бақылауды   </w:t>
      </w:r>
      <w:r>
        <w:br/>
      </w:r>
      <w:r>
        <w:rPr>
          <w:rFonts w:ascii="Times New Roman"/>
          <w:b w:val="false"/>
          <w:i w:val="false"/>
          <w:color w:val="000000"/>
          <w:sz w:val="28"/>
        </w:rPr>
        <w:t xml:space="preserve">
жүзеге асыру бойынша       </w:t>
      </w:r>
      <w:r>
        <w:br/>
      </w:r>
      <w:r>
        <w:rPr>
          <w:rFonts w:ascii="Times New Roman"/>
          <w:b w:val="false"/>
          <w:i w:val="false"/>
          <w:color w:val="000000"/>
          <w:sz w:val="28"/>
        </w:rPr>
        <w:t xml:space="preserve">
  Нұсқауға             </w:t>
      </w:r>
      <w:r>
        <w:br/>
      </w:r>
      <w:r>
        <w:rPr>
          <w:rFonts w:ascii="Times New Roman"/>
          <w:b w:val="false"/>
          <w:i w:val="false"/>
          <w:color w:val="000000"/>
          <w:sz w:val="28"/>
        </w:rPr>
        <w:t xml:space="preserve">
8-қосымша             </w:t>
      </w:r>
    </w:p>
    <w:bookmarkEnd w:id="55"/>
    <w:p>
      <w:pPr>
        <w:spacing w:after="0"/>
        <w:ind w:left="0"/>
        <w:jc w:val="left"/>
      </w:pPr>
      <w:r>
        <w:rPr>
          <w:rFonts w:ascii="Times New Roman"/>
          <w:b/>
          <w:i w:val="false"/>
          <w:color w:val="000000"/>
        </w:rPr>
        <w:t xml:space="preserve"> Қазақстан Республикасының </w:t>
      </w:r>
      <w:r>
        <w:br/>
      </w:r>
      <w:r>
        <w:rPr>
          <w:rFonts w:ascii="Times New Roman"/>
          <w:b/>
          <w:i w:val="false"/>
          <w:color w:val="000000"/>
        </w:rPr>
        <w:t xml:space="preserve">
Ауыл шаруашылығы министрлігі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орман, балық және аңшылық шаруашылығы мен ерекше қорғалатын табиғи </w:t>
      </w:r>
      <w:r>
        <w:br/>
      </w:r>
      <w:r>
        <w:rPr>
          <w:rFonts w:ascii="Times New Roman"/>
          <w:b w:val="false"/>
          <w:i w:val="false"/>
          <w:color w:val="000000"/>
          <w:sz w:val="28"/>
        </w:rPr>
        <w:t xml:space="preserve">
аумақтар саласындағы уәкілетті органдар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пошталық мекен-жайы          телефон               телефакс </w:t>
      </w:r>
    </w:p>
    <w:p>
      <w:pPr>
        <w:spacing w:after="0"/>
        <w:ind w:left="0"/>
        <w:jc w:val="left"/>
      </w:pPr>
      <w:r>
        <w:rPr>
          <w:rFonts w:ascii="Times New Roman"/>
          <w:b/>
          <w:i w:val="false"/>
          <w:color w:val="000000"/>
        </w:rPr>
        <w:t xml:space="preserve"> Жеке, заңды тұлғаларында болған, құқық бұзушылық құрал-саймандары және объектісі болып табылатын заттарды </w:t>
      </w:r>
      <w:r>
        <w:br/>
      </w:r>
      <w:r>
        <w:rPr>
          <w:rFonts w:ascii="Times New Roman"/>
          <w:b/>
          <w:i w:val="false"/>
          <w:color w:val="000000"/>
        </w:rPr>
        <w:t xml:space="preserve">
және құжаттарды алып қою туралы </w:t>
      </w:r>
      <w:r>
        <w:br/>
      </w:r>
      <w:r>
        <w:rPr>
          <w:rFonts w:ascii="Times New Roman"/>
          <w:b/>
          <w:i w:val="false"/>
          <w:color w:val="000000"/>
        </w:rPr>
        <w:t xml:space="preserve">
ХАТТАМА </w:t>
      </w:r>
    </w:p>
    <w:p>
      <w:pPr>
        <w:spacing w:after="0"/>
        <w:ind w:left="0"/>
        <w:jc w:val="both"/>
      </w:pPr>
      <w:r>
        <w:rPr>
          <w:rFonts w:ascii="Times New Roman"/>
          <w:b w:val="false"/>
          <w:i w:val="false"/>
          <w:color w:val="000000"/>
          <w:sz w:val="28"/>
        </w:rPr>
        <w:t xml:space="preserve">"___"___________                 __________________________________ </w:t>
      </w:r>
      <w:r>
        <w:br/>
      </w:r>
      <w:r>
        <w:rPr>
          <w:rFonts w:ascii="Times New Roman"/>
          <w:b w:val="false"/>
          <w:i w:val="false"/>
          <w:color w:val="000000"/>
          <w:sz w:val="28"/>
        </w:rPr>
        <w:t xml:space="preserve">
       күні                            хаттаманы жасаған орын </w:t>
      </w:r>
    </w:p>
    <w:p>
      <w:pPr>
        <w:spacing w:after="0"/>
        <w:ind w:left="0"/>
        <w:jc w:val="both"/>
      </w:pPr>
      <w:r>
        <w:rPr>
          <w:rFonts w:ascii="Times New Roman"/>
          <w:b w:val="false"/>
          <w:i w:val="false"/>
          <w:color w:val="000000"/>
          <w:sz w:val="28"/>
        </w:rPr>
        <w:t xml:space="preserve">1. Хаттаманы жасаған тұлғаның лауазымы, тегі, аты-жөні 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2. Айғақ адамдар (тегі, аты-жөні, тұрғылықты жерінің мекен-жайы, </w:t>
      </w:r>
      <w:r>
        <w:br/>
      </w:r>
      <w:r>
        <w:rPr>
          <w:rFonts w:ascii="Times New Roman"/>
          <w:b w:val="false"/>
          <w:i w:val="false"/>
          <w:color w:val="000000"/>
          <w:sz w:val="28"/>
        </w:rPr>
        <w:t xml:space="preserve">
тұлғаның жеке басын куәландыратын құжат) </w:t>
      </w:r>
      <w:r>
        <w:br/>
      </w:r>
      <w:r>
        <w:rPr>
          <w:rFonts w:ascii="Times New Roman"/>
          <w:b w:val="false"/>
          <w:i w:val="false"/>
          <w:color w:val="000000"/>
          <w:sz w:val="28"/>
        </w:rPr>
        <w:t xml:space="preserve">
      2.1 _________________________________________________________ </w:t>
      </w:r>
      <w:r>
        <w:br/>
      </w:r>
      <w:r>
        <w:rPr>
          <w:rFonts w:ascii="Times New Roman"/>
          <w:b w:val="false"/>
          <w:i w:val="false"/>
          <w:color w:val="000000"/>
          <w:sz w:val="28"/>
        </w:rPr>
        <w:t xml:space="preserve">
      2.2 _________________________________________________________ </w:t>
      </w:r>
      <w:r>
        <w:br/>
      </w:r>
      <w:r>
        <w:rPr>
          <w:rFonts w:ascii="Times New Roman"/>
          <w:b w:val="false"/>
          <w:i w:val="false"/>
          <w:color w:val="000000"/>
          <w:sz w:val="28"/>
        </w:rPr>
        <w:t xml:space="preserve">
3. Тұлғаның тегі, аты-жөні, туған жылы, тұратын жері, жеке басын </w:t>
      </w:r>
      <w:r>
        <w:br/>
      </w:r>
      <w:r>
        <w:rPr>
          <w:rFonts w:ascii="Times New Roman"/>
          <w:b w:val="false"/>
          <w:i w:val="false"/>
          <w:color w:val="000000"/>
          <w:sz w:val="28"/>
        </w:rPr>
        <w:t xml:space="preserve">
куәландыратын құжат, одан құқық бұзушылық құрал-саймандары және </w:t>
      </w:r>
      <w:r>
        <w:br/>
      </w:r>
      <w:r>
        <w:rPr>
          <w:rFonts w:ascii="Times New Roman"/>
          <w:b w:val="false"/>
          <w:i w:val="false"/>
          <w:color w:val="000000"/>
          <w:sz w:val="28"/>
        </w:rPr>
        <w:t xml:space="preserve">
объектісі болып табылатын заттар және құжаттар алынып қойылған </w:t>
      </w:r>
      <w:r>
        <w:br/>
      </w:r>
      <w:r>
        <w:rPr>
          <w:rFonts w:ascii="Times New Roman"/>
          <w:b w:val="false"/>
          <w:i w:val="false"/>
          <w:color w:val="000000"/>
          <w:sz w:val="28"/>
        </w:rPr>
        <w:t xml:space="preserve">
жағдайда 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 Құқық бұзушылық құрал-саймандары және объектісі болып табылатын </w:t>
      </w:r>
      <w:r>
        <w:br/>
      </w:r>
      <w:r>
        <w:rPr>
          <w:rFonts w:ascii="Times New Roman"/>
          <w:b w:val="false"/>
          <w:i w:val="false"/>
          <w:color w:val="000000"/>
          <w:sz w:val="28"/>
        </w:rPr>
        <w:t xml:space="preserve">
алынып қойылған құжаттардың түрі және реквизиттері, заттардың </w:t>
      </w:r>
      <w:r>
        <w:br/>
      </w:r>
      <w:r>
        <w:rPr>
          <w:rFonts w:ascii="Times New Roman"/>
          <w:b w:val="false"/>
          <w:i w:val="false"/>
          <w:color w:val="000000"/>
          <w:sz w:val="28"/>
        </w:rPr>
        <w:t xml:space="preserve">
түрі, саны, өзге де салыстыру белгілері туралы мәліметтер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 Алынып қойылған заттар мен құжаттардың сақталатын орны 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6. Қолдары, тегі, аты-жөні: </w:t>
      </w:r>
      <w:r>
        <w:br/>
      </w:r>
      <w:r>
        <w:rPr>
          <w:rFonts w:ascii="Times New Roman"/>
          <w:b w:val="false"/>
          <w:i w:val="false"/>
          <w:color w:val="000000"/>
          <w:sz w:val="28"/>
        </w:rPr>
        <w:t xml:space="preserve">
      6.1 Хаттаманы жасаған лауазымды тұлғаның ____________________ </w:t>
      </w:r>
      <w:r>
        <w:br/>
      </w:r>
      <w:r>
        <w:rPr>
          <w:rFonts w:ascii="Times New Roman"/>
          <w:b w:val="false"/>
          <w:i w:val="false"/>
          <w:color w:val="000000"/>
          <w:sz w:val="28"/>
        </w:rPr>
        <w:t xml:space="preserve">
      6.2 Айғақ адамның ___________________________________________ </w:t>
      </w:r>
      <w:r>
        <w:br/>
      </w:r>
      <w:r>
        <w:rPr>
          <w:rFonts w:ascii="Times New Roman"/>
          <w:b w:val="false"/>
          <w:i w:val="false"/>
          <w:color w:val="000000"/>
          <w:sz w:val="28"/>
        </w:rPr>
        <w:t xml:space="preserve">
      6.3 Айғақ адамның ___________________________________________ </w:t>
      </w:r>
      <w:r>
        <w:br/>
      </w:r>
      <w:r>
        <w:rPr>
          <w:rFonts w:ascii="Times New Roman"/>
          <w:b w:val="false"/>
          <w:i w:val="false"/>
          <w:color w:val="000000"/>
          <w:sz w:val="28"/>
        </w:rPr>
        <w:t xml:space="preserve">
      6.4 Тұлғаның, одан сәйкесті құжаттар мен заттар алынып </w:t>
      </w:r>
      <w:r>
        <w:br/>
      </w:r>
      <w:r>
        <w:rPr>
          <w:rFonts w:ascii="Times New Roman"/>
          <w:b w:val="false"/>
          <w:i w:val="false"/>
          <w:color w:val="000000"/>
          <w:sz w:val="28"/>
        </w:rPr>
        <w:t xml:space="preserve">
қойылса____________________________________________________________ </w:t>
      </w:r>
    </w:p>
    <w:p>
      <w:pPr>
        <w:spacing w:after="0"/>
        <w:ind w:left="0"/>
        <w:jc w:val="both"/>
      </w:pPr>
      <w:r>
        <w:rPr>
          <w:rFonts w:ascii="Times New Roman"/>
          <w:b w:val="false"/>
          <w:i w:val="false"/>
          <w:color w:val="000000"/>
          <w:sz w:val="28"/>
        </w:rPr>
        <w:t xml:space="preserve">7. Хаттама көшірмесін алдым (тұлға, оған қатысты іс қозғалғанда </w:t>
      </w:r>
      <w:r>
        <w:br/>
      </w:r>
      <w:r>
        <w:rPr>
          <w:rFonts w:ascii="Times New Roman"/>
          <w:b w:val="false"/>
          <w:i w:val="false"/>
          <w:color w:val="000000"/>
          <w:sz w:val="28"/>
        </w:rPr>
        <w:t xml:space="preserve">
немесе оның заңды өкілі)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8. Алынып қойылған құжаттар мен заттарды тапсырдым (қолы, ТАЖ, </w:t>
      </w:r>
      <w:r>
        <w:br/>
      </w:r>
      <w:r>
        <w:rPr>
          <w:rFonts w:ascii="Times New Roman"/>
          <w:b w:val="false"/>
          <w:i w:val="false"/>
          <w:color w:val="000000"/>
          <w:sz w:val="28"/>
        </w:rPr>
        <w:t xml:space="preserve">
күні)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9. Алынып қойылған құжаттар мен заттарды сақтауға қабылдадым (қолы, </w:t>
      </w:r>
      <w:r>
        <w:br/>
      </w:r>
      <w:r>
        <w:rPr>
          <w:rFonts w:ascii="Times New Roman"/>
          <w:b w:val="false"/>
          <w:i w:val="false"/>
          <w:color w:val="000000"/>
          <w:sz w:val="28"/>
        </w:rPr>
        <w:t xml:space="preserve">
лауазымы, тегі, аты-жөні, күні, қабылдау кесімнің нөмірі)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Тіркеу N _____________ </w:t>
      </w:r>
    </w:p>
    <w:bookmarkStart w:name="z56" w:id="56"/>
    <w:p>
      <w:pPr>
        <w:spacing w:after="0"/>
        <w:ind w:left="0"/>
        <w:jc w:val="both"/>
      </w:pPr>
      <w:r>
        <w:rPr>
          <w:rFonts w:ascii="Times New Roman"/>
          <w:b w:val="false"/>
          <w:i w:val="false"/>
          <w:color w:val="000000"/>
          <w:sz w:val="28"/>
        </w:rPr>
        <w:t xml:space="preserve">
Орман, балық және аңшылық      </w:t>
      </w:r>
      <w:r>
        <w:br/>
      </w:r>
      <w:r>
        <w:rPr>
          <w:rFonts w:ascii="Times New Roman"/>
          <w:b w:val="false"/>
          <w:i w:val="false"/>
          <w:color w:val="000000"/>
          <w:sz w:val="28"/>
        </w:rPr>
        <w:t xml:space="preserve">
      шаруашылығы мен ерекше қорғалатын  </w:t>
      </w:r>
      <w:r>
        <w:br/>
      </w:r>
      <w:r>
        <w:rPr>
          <w:rFonts w:ascii="Times New Roman"/>
          <w:b w:val="false"/>
          <w:i w:val="false"/>
          <w:color w:val="000000"/>
          <w:sz w:val="28"/>
        </w:rPr>
        <w:t xml:space="preserve">
       табиғи аумақтар саласындағы уәкілетті </w:t>
      </w:r>
      <w:r>
        <w:br/>
      </w:r>
      <w:r>
        <w:rPr>
          <w:rFonts w:ascii="Times New Roman"/>
          <w:b w:val="false"/>
          <w:i w:val="false"/>
          <w:color w:val="000000"/>
          <w:sz w:val="28"/>
        </w:rPr>
        <w:t xml:space="preserve">
органдардың және олардың аумақтық  </w:t>
      </w:r>
      <w:r>
        <w:br/>
      </w:r>
      <w:r>
        <w:rPr>
          <w:rFonts w:ascii="Times New Roman"/>
          <w:b w:val="false"/>
          <w:i w:val="false"/>
          <w:color w:val="000000"/>
          <w:sz w:val="28"/>
        </w:rPr>
        <w:t xml:space="preserve">
органдарының лауазымды тұлғалары   </w:t>
      </w:r>
      <w:r>
        <w:br/>
      </w:r>
      <w:r>
        <w:rPr>
          <w:rFonts w:ascii="Times New Roman"/>
          <w:b w:val="false"/>
          <w:i w:val="false"/>
          <w:color w:val="000000"/>
          <w:sz w:val="28"/>
        </w:rPr>
        <w:t xml:space="preserve">
өсімдік және жануарлар дүниесін   </w:t>
      </w:r>
      <w:r>
        <w:br/>
      </w:r>
      <w:r>
        <w:rPr>
          <w:rFonts w:ascii="Times New Roman"/>
          <w:b w:val="false"/>
          <w:i w:val="false"/>
          <w:color w:val="000000"/>
          <w:sz w:val="28"/>
        </w:rPr>
        <w:t xml:space="preserve">
қорғауға мемлекеттік бақылауды   </w:t>
      </w:r>
      <w:r>
        <w:br/>
      </w:r>
      <w:r>
        <w:rPr>
          <w:rFonts w:ascii="Times New Roman"/>
          <w:b w:val="false"/>
          <w:i w:val="false"/>
          <w:color w:val="000000"/>
          <w:sz w:val="28"/>
        </w:rPr>
        <w:t xml:space="preserve">
жүзеге асыру бойынша       </w:t>
      </w:r>
      <w:r>
        <w:br/>
      </w:r>
      <w:r>
        <w:rPr>
          <w:rFonts w:ascii="Times New Roman"/>
          <w:b w:val="false"/>
          <w:i w:val="false"/>
          <w:color w:val="000000"/>
          <w:sz w:val="28"/>
        </w:rPr>
        <w:t xml:space="preserve">
  Нұсқауға             </w:t>
      </w:r>
      <w:r>
        <w:br/>
      </w:r>
      <w:r>
        <w:rPr>
          <w:rFonts w:ascii="Times New Roman"/>
          <w:b w:val="false"/>
          <w:i w:val="false"/>
          <w:color w:val="000000"/>
          <w:sz w:val="28"/>
        </w:rPr>
        <w:t xml:space="preserve">
9-қосымша            </w:t>
      </w:r>
    </w:p>
    <w:bookmarkEnd w:id="56"/>
    <w:p>
      <w:pPr>
        <w:spacing w:after="0"/>
        <w:ind w:left="0"/>
        <w:jc w:val="left"/>
      </w:pPr>
      <w:r>
        <w:rPr>
          <w:rFonts w:ascii="Times New Roman"/>
          <w:b/>
          <w:i w:val="false"/>
          <w:color w:val="000000"/>
        </w:rPr>
        <w:t xml:space="preserve"> Қазақстан Республикасының </w:t>
      </w:r>
      <w:r>
        <w:br/>
      </w:r>
      <w:r>
        <w:rPr>
          <w:rFonts w:ascii="Times New Roman"/>
          <w:b/>
          <w:i w:val="false"/>
          <w:color w:val="000000"/>
        </w:rPr>
        <w:t xml:space="preserve">
Ауыл шаруашылығы министрлігі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орман, балық және аңшылық шаруашылығы мен ерекше қорғалатын табиғи </w:t>
      </w:r>
      <w:r>
        <w:br/>
      </w:r>
      <w:r>
        <w:rPr>
          <w:rFonts w:ascii="Times New Roman"/>
          <w:b w:val="false"/>
          <w:i w:val="false"/>
          <w:color w:val="000000"/>
          <w:sz w:val="28"/>
        </w:rPr>
        <w:t xml:space="preserve">
аумақтар саласындағы уәкілетті органдар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пошталық мекен-жайы         телефон                телефакс </w:t>
      </w:r>
    </w:p>
    <w:p>
      <w:pPr>
        <w:spacing w:after="0"/>
        <w:ind w:left="0"/>
        <w:jc w:val="left"/>
      </w:pPr>
      <w:r>
        <w:rPr>
          <w:rFonts w:ascii="Times New Roman"/>
          <w:b/>
          <w:i w:val="false"/>
          <w:color w:val="000000"/>
        </w:rPr>
        <w:t xml:space="preserve"> Заңды тұлғаға аумақтарды, ғимараттарды, тауарларды, өзге де мүлікті, сондай-ақ сәйкесті құжаттарды тексеру туралы </w:t>
      </w:r>
      <w:r>
        <w:br/>
      </w:r>
      <w:r>
        <w:rPr>
          <w:rFonts w:ascii="Times New Roman"/>
          <w:b/>
          <w:i w:val="false"/>
          <w:color w:val="000000"/>
        </w:rPr>
        <w:t xml:space="preserve">
ХАТТАМА </w:t>
      </w:r>
    </w:p>
    <w:p>
      <w:pPr>
        <w:spacing w:after="0"/>
        <w:ind w:left="0"/>
        <w:jc w:val="both"/>
      </w:pPr>
      <w:r>
        <w:rPr>
          <w:rFonts w:ascii="Times New Roman"/>
          <w:b w:val="false"/>
          <w:i w:val="false"/>
          <w:color w:val="000000"/>
          <w:sz w:val="28"/>
        </w:rPr>
        <w:t xml:space="preserve">200__ жылғы  "___"___________    __________________________________ </w:t>
      </w:r>
      <w:r>
        <w:br/>
      </w:r>
      <w:r>
        <w:rPr>
          <w:rFonts w:ascii="Times New Roman"/>
          <w:b w:val="false"/>
          <w:i w:val="false"/>
          <w:color w:val="000000"/>
          <w:sz w:val="28"/>
        </w:rPr>
        <w:t xml:space="preserve">
              күні                     хаттаманы жасаған орын </w:t>
      </w:r>
    </w:p>
    <w:p>
      <w:pPr>
        <w:spacing w:after="0"/>
        <w:ind w:left="0"/>
        <w:jc w:val="both"/>
      </w:pPr>
      <w:r>
        <w:rPr>
          <w:rFonts w:ascii="Times New Roman"/>
          <w:b w:val="false"/>
          <w:i w:val="false"/>
          <w:color w:val="000000"/>
          <w:sz w:val="28"/>
        </w:rPr>
        <w:t xml:space="preserve">1. Хаттаманы жасаған тұлғаның лауазымы, тегі, аты-жөні ____________ </w:t>
      </w:r>
      <w:r>
        <w:br/>
      </w:r>
      <w:r>
        <w:rPr>
          <w:rFonts w:ascii="Times New Roman"/>
          <w:b w:val="false"/>
          <w:i w:val="false"/>
          <w:color w:val="000000"/>
          <w:sz w:val="28"/>
        </w:rPr>
        <w:t>
ҚРӘҚБ Кодексінің </w:t>
      </w:r>
      <w:r>
        <w:rPr>
          <w:rFonts w:ascii="Times New Roman"/>
          <w:b w:val="false"/>
          <w:i w:val="false"/>
          <w:color w:val="000000"/>
          <w:sz w:val="28"/>
        </w:rPr>
        <w:t xml:space="preserve">618-бабының </w:t>
      </w:r>
      <w:r>
        <w:rPr>
          <w:rFonts w:ascii="Times New Roman"/>
          <w:b w:val="false"/>
          <w:i w:val="false"/>
          <w:color w:val="000000"/>
          <w:sz w:val="28"/>
        </w:rPr>
        <w:t xml:space="preserve">2 тармағын басшылыққа ала отырып, </w:t>
      </w:r>
      <w:r>
        <w:br/>
      </w:r>
      <w:r>
        <w:rPr>
          <w:rFonts w:ascii="Times New Roman"/>
          <w:b w:val="false"/>
          <w:i w:val="false"/>
          <w:color w:val="000000"/>
          <w:sz w:val="28"/>
        </w:rPr>
        <w:t xml:space="preserve">
тексерісті жүргізді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 Заңды тұлға туралы мәліметтер 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 Заңды тұлғаның заңды өкілінің тұлғасы туралы мәліметтер (тегі, </w:t>
      </w:r>
      <w:r>
        <w:br/>
      </w:r>
      <w:r>
        <w:rPr>
          <w:rFonts w:ascii="Times New Roman"/>
          <w:b w:val="false"/>
          <w:i w:val="false"/>
          <w:color w:val="000000"/>
          <w:sz w:val="28"/>
        </w:rPr>
        <w:t xml:space="preserve">
аты-жөні, тұрғылықты жерінің мекен-жайы, тұлғаның жеке басын </w:t>
      </w:r>
      <w:r>
        <w:br/>
      </w:r>
      <w:r>
        <w:rPr>
          <w:rFonts w:ascii="Times New Roman"/>
          <w:b w:val="false"/>
          <w:i w:val="false"/>
          <w:color w:val="000000"/>
          <w:sz w:val="28"/>
        </w:rPr>
        <w:t xml:space="preserve">
куәландыратын құжат) 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 Айғақ адамдар (тегі, аты-жөні, тұрғылықты жерінің мекен-жайы, </w:t>
      </w:r>
      <w:r>
        <w:br/>
      </w:r>
      <w:r>
        <w:rPr>
          <w:rFonts w:ascii="Times New Roman"/>
          <w:b w:val="false"/>
          <w:i w:val="false"/>
          <w:color w:val="000000"/>
          <w:sz w:val="28"/>
        </w:rPr>
        <w:t xml:space="preserve">
тұлғаның жеке басын куәландыратын құжат) </w:t>
      </w:r>
      <w:r>
        <w:br/>
      </w:r>
      <w:r>
        <w:rPr>
          <w:rFonts w:ascii="Times New Roman"/>
          <w:b w:val="false"/>
          <w:i w:val="false"/>
          <w:color w:val="000000"/>
          <w:sz w:val="28"/>
        </w:rPr>
        <w:t xml:space="preserve">
      4.1. 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4.2. 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 Тексерілген аумақтар және ғимараттар жөнінде мәліметтер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6. Тауарлардың және басқа заттардың түрлері, саны, өзге де ұқсас сипаттамасы 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7. Құжаттардың түрлері және реквизиттері туралы  мәліметтер 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8. Тексеріс жүргізгенде анықталған 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9. Хаттамаға қосылатын фото-, кинотүсірімдерді, видеожазбаларды, </w:t>
      </w:r>
      <w:r>
        <w:br/>
      </w:r>
      <w:r>
        <w:rPr>
          <w:rFonts w:ascii="Times New Roman"/>
          <w:b w:val="false"/>
          <w:i w:val="false"/>
          <w:color w:val="000000"/>
          <w:sz w:val="28"/>
        </w:rPr>
        <w:t xml:space="preserve">
өзге де заттай айғақтарды дәлелдеу тәсілдерді қолдану туралы жазба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10. Хаттамаға қосылатын заттай айғақтарды дәлелдеу материалдардың </w:t>
      </w:r>
      <w:r>
        <w:br/>
      </w:r>
      <w:r>
        <w:rPr>
          <w:rFonts w:ascii="Times New Roman"/>
          <w:b w:val="false"/>
          <w:i w:val="false"/>
          <w:color w:val="000000"/>
          <w:sz w:val="28"/>
        </w:rPr>
        <w:t xml:space="preserve">
тізбесі 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11. Қолдары, тегі, аты-жөні: </w:t>
      </w:r>
      <w:r>
        <w:br/>
      </w:r>
      <w:r>
        <w:rPr>
          <w:rFonts w:ascii="Times New Roman"/>
          <w:b w:val="false"/>
          <w:i w:val="false"/>
          <w:color w:val="000000"/>
          <w:sz w:val="28"/>
        </w:rPr>
        <w:t xml:space="preserve">
      11.1. Хаттаманы жасаған лауазымды тұлғаның __________________ </w:t>
      </w:r>
      <w:r>
        <w:br/>
      </w:r>
      <w:r>
        <w:rPr>
          <w:rFonts w:ascii="Times New Roman"/>
          <w:b w:val="false"/>
          <w:i w:val="false"/>
          <w:color w:val="000000"/>
          <w:sz w:val="28"/>
        </w:rPr>
        <w:t xml:space="preserve">
      11.2. Айғақ адамның _________________________________________ </w:t>
      </w:r>
      <w:r>
        <w:br/>
      </w:r>
      <w:r>
        <w:rPr>
          <w:rFonts w:ascii="Times New Roman"/>
          <w:b w:val="false"/>
          <w:i w:val="false"/>
          <w:color w:val="000000"/>
          <w:sz w:val="28"/>
        </w:rPr>
        <w:t xml:space="preserve">
      11.3. Айғақ адамның _________________________________________ </w:t>
      </w:r>
      <w:r>
        <w:br/>
      </w:r>
      <w:r>
        <w:rPr>
          <w:rFonts w:ascii="Times New Roman"/>
          <w:b w:val="false"/>
          <w:i w:val="false"/>
          <w:color w:val="000000"/>
          <w:sz w:val="28"/>
        </w:rPr>
        <w:t xml:space="preserve">
      11.4. Заңды тұлғаның заңды өкілінің немесе ұйымның өзге де </w:t>
      </w:r>
      <w:r>
        <w:br/>
      </w:r>
      <w:r>
        <w:rPr>
          <w:rFonts w:ascii="Times New Roman"/>
          <w:b w:val="false"/>
          <w:i w:val="false"/>
          <w:color w:val="000000"/>
          <w:sz w:val="28"/>
        </w:rPr>
        <w:t xml:space="preserve">
қызметкерінің _____________________________________________________ </w:t>
      </w:r>
      <w:r>
        <w:br/>
      </w:r>
      <w:r>
        <w:rPr>
          <w:rFonts w:ascii="Times New Roman"/>
          <w:b w:val="false"/>
          <w:i w:val="false"/>
          <w:color w:val="000000"/>
          <w:sz w:val="28"/>
        </w:rPr>
        <w:t xml:space="preserve">
12. Хаттама көшірмесін заңды тұлғаның заңды өкілі алды (қолы, тегі, аты-жөні, күні) 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Тіркеу N ____________ </w:t>
      </w:r>
    </w:p>
    <w:bookmarkStart w:name="z57" w:id="57"/>
    <w:p>
      <w:pPr>
        <w:spacing w:after="0"/>
        <w:ind w:left="0"/>
        <w:jc w:val="both"/>
      </w:pPr>
      <w:r>
        <w:rPr>
          <w:rFonts w:ascii="Times New Roman"/>
          <w:b w:val="false"/>
          <w:i w:val="false"/>
          <w:color w:val="000000"/>
          <w:sz w:val="28"/>
        </w:rPr>
        <w:t xml:space="preserve">
Орман, балық және аңшылық      </w:t>
      </w:r>
      <w:r>
        <w:br/>
      </w:r>
      <w:r>
        <w:rPr>
          <w:rFonts w:ascii="Times New Roman"/>
          <w:b w:val="false"/>
          <w:i w:val="false"/>
          <w:color w:val="000000"/>
          <w:sz w:val="28"/>
        </w:rPr>
        <w:t xml:space="preserve">
      шаруашылығы мен ерекше қорғалатын  </w:t>
      </w:r>
      <w:r>
        <w:br/>
      </w:r>
      <w:r>
        <w:rPr>
          <w:rFonts w:ascii="Times New Roman"/>
          <w:b w:val="false"/>
          <w:i w:val="false"/>
          <w:color w:val="000000"/>
          <w:sz w:val="28"/>
        </w:rPr>
        <w:t xml:space="preserve">
       табиғи аумақтар саласындағы уәкілетті </w:t>
      </w:r>
      <w:r>
        <w:br/>
      </w:r>
      <w:r>
        <w:rPr>
          <w:rFonts w:ascii="Times New Roman"/>
          <w:b w:val="false"/>
          <w:i w:val="false"/>
          <w:color w:val="000000"/>
          <w:sz w:val="28"/>
        </w:rPr>
        <w:t xml:space="preserve">
органдардың және олардың аумақтық  </w:t>
      </w:r>
      <w:r>
        <w:br/>
      </w:r>
      <w:r>
        <w:rPr>
          <w:rFonts w:ascii="Times New Roman"/>
          <w:b w:val="false"/>
          <w:i w:val="false"/>
          <w:color w:val="000000"/>
          <w:sz w:val="28"/>
        </w:rPr>
        <w:t xml:space="preserve">
органдарының лауазымды тұлғалары   </w:t>
      </w:r>
      <w:r>
        <w:br/>
      </w:r>
      <w:r>
        <w:rPr>
          <w:rFonts w:ascii="Times New Roman"/>
          <w:b w:val="false"/>
          <w:i w:val="false"/>
          <w:color w:val="000000"/>
          <w:sz w:val="28"/>
        </w:rPr>
        <w:t xml:space="preserve">
өсімдік және жануарлар дүниесін   </w:t>
      </w:r>
      <w:r>
        <w:br/>
      </w:r>
      <w:r>
        <w:rPr>
          <w:rFonts w:ascii="Times New Roman"/>
          <w:b w:val="false"/>
          <w:i w:val="false"/>
          <w:color w:val="000000"/>
          <w:sz w:val="28"/>
        </w:rPr>
        <w:t xml:space="preserve">
қорғауға мемлекеттік бақылауды   </w:t>
      </w:r>
      <w:r>
        <w:br/>
      </w:r>
      <w:r>
        <w:rPr>
          <w:rFonts w:ascii="Times New Roman"/>
          <w:b w:val="false"/>
          <w:i w:val="false"/>
          <w:color w:val="000000"/>
          <w:sz w:val="28"/>
        </w:rPr>
        <w:t xml:space="preserve">
жүзеге асыру бойынша       </w:t>
      </w:r>
      <w:r>
        <w:br/>
      </w:r>
      <w:r>
        <w:rPr>
          <w:rFonts w:ascii="Times New Roman"/>
          <w:b w:val="false"/>
          <w:i w:val="false"/>
          <w:color w:val="000000"/>
          <w:sz w:val="28"/>
        </w:rPr>
        <w:t xml:space="preserve">
  Нұсқауға              </w:t>
      </w:r>
      <w:r>
        <w:br/>
      </w:r>
      <w:r>
        <w:rPr>
          <w:rFonts w:ascii="Times New Roman"/>
          <w:b w:val="false"/>
          <w:i w:val="false"/>
          <w:color w:val="000000"/>
          <w:sz w:val="28"/>
        </w:rPr>
        <w:t xml:space="preserve">
10-қосымша             </w:t>
      </w:r>
    </w:p>
    <w:bookmarkEnd w:id="57"/>
    <w:p>
      <w:pPr>
        <w:spacing w:after="0"/>
        <w:ind w:left="0"/>
        <w:jc w:val="left"/>
      </w:pPr>
      <w:r>
        <w:rPr>
          <w:rFonts w:ascii="Times New Roman"/>
          <w:b/>
          <w:i w:val="false"/>
          <w:color w:val="000000"/>
        </w:rPr>
        <w:t xml:space="preserve"> Қазақстан Республикасының </w:t>
      </w:r>
      <w:r>
        <w:br/>
      </w:r>
      <w:r>
        <w:rPr>
          <w:rFonts w:ascii="Times New Roman"/>
          <w:b/>
          <w:i w:val="false"/>
          <w:color w:val="000000"/>
        </w:rPr>
        <w:t xml:space="preserve">
Ауыл шаруашылығы министрлігі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орман, балық және аңшылық шаруашылығы мен ерекше қорғалатын табиғи </w:t>
      </w:r>
      <w:r>
        <w:br/>
      </w:r>
      <w:r>
        <w:rPr>
          <w:rFonts w:ascii="Times New Roman"/>
          <w:b w:val="false"/>
          <w:i w:val="false"/>
          <w:color w:val="000000"/>
          <w:sz w:val="28"/>
        </w:rPr>
        <w:t xml:space="preserve">
аумақтар саласындағы уәкілетті органдар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пошталық адресі              телефоны                телефаксы </w:t>
      </w:r>
    </w:p>
    <w:p>
      <w:pPr>
        <w:spacing w:after="0"/>
        <w:ind w:left="0"/>
        <w:jc w:val="left"/>
      </w:pPr>
      <w:r>
        <w:rPr>
          <w:rFonts w:ascii="Times New Roman"/>
          <w:b/>
          <w:i w:val="false"/>
          <w:color w:val="000000"/>
        </w:rPr>
        <w:t xml:space="preserve"> ҚАУЛЫ </w:t>
      </w:r>
      <w:r>
        <w:br/>
      </w:r>
      <w:r>
        <w:rPr>
          <w:rFonts w:ascii="Times New Roman"/>
          <w:b/>
          <w:i w:val="false"/>
          <w:color w:val="000000"/>
        </w:rPr>
        <w:t xml:space="preserve">
әкімшілік құқық бұзушылық туралы іс бойынша </w:t>
      </w:r>
      <w:r>
        <w:br/>
      </w:r>
      <w:r>
        <w:rPr>
          <w:rFonts w:ascii="Times New Roman"/>
          <w:b/>
          <w:i w:val="false"/>
          <w:color w:val="000000"/>
        </w:rPr>
        <w:t xml:space="preserve">
N_____ </w:t>
      </w:r>
    </w:p>
    <w:p>
      <w:pPr>
        <w:spacing w:after="0"/>
        <w:ind w:left="0"/>
        <w:jc w:val="both"/>
      </w:pPr>
      <w:r>
        <w:rPr>
          <w:rFonts w:ascii="Times New Roman"/>
          <w:b w:val="false"/>
          <w:i w:val="false"/>
          <w:color w:val="000000"/>
          <w:sz w:val="28"/>
        </w:rPr>
        <w:t xml:space="preserve">"___"___________200__ж.          __________________________________ </w:t>
      </w:r>
      <w:r>
        <w:br/>
      </w:r>
      <w:r>
        <w:rPr>
          <w:rFonts w:ascii="Times New Roman"/>
          <w:b w:val="false"/>
          <w:i w:val="false"/>
          <w:color w:val="000000"/>
          <w:sz w:val="28"/>
        </w:rPr>
        <w:t xml:space="preserve">
                                         Хатнама жасалған орын </w:t>
      </w:r>
    </w:p>
    <w:p>
      <w:pPr>
        <w:spacing w:after="0"/>
        <w:ind w:left="0"/>
        <w:jc w:val="both"/>
      </w:pPr>
      <w:r>
        <w:rPr>
          <w:rFonts w:ascii="Times New Roman"/>
          <w:b w:val="false"/>
          <w:i w:val="false"/>
          <w:color w:val="000000"/>
          <w:sz w:val="28"/>
        </w:rPr>
        <w:t xml:space="preserve">      Уәкілетті лауазымды тұлға 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Хатнама жасаушының істейтін қызметі, тегі, аты-жөні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Орман, балық және аңшылық шаруашылығы саласындағы әкімшілік құқық </w:t>
      </w:r>
      <w:r>
        <w:br/>
      </w:r>
      <w:r>
        <w:rPr>
          <w:rFonts w:ascii="Times New Roman"/>
          <w:b w:val="false"/>
          <w:i w:val="false"/>
          <w:color w:val="000000"/>
          <w:sz w:val="28"/>
        </w:rPr>
        <w:t xml:space="preserve">
бұзушылық туралы 200__ж. ___ N ___ хаттаманың және ұсынылған </w:t>
      </w:r>
      <w:r>
        <w:br/>
      </w:r>
      <w:r>
        <w:rPr>
          <w:rFonts w:ascii="Times New Roman"/>
          <w:b w:val="false"/>
          <w:i w:val="false"/>
          <w:color w:val="000000"/>
          <w:sz w:val="28"/>
        </w:rPr>
        <w:t xml:space="preserve">
материалдардың негізінде қозғалған іс материалдарын қарап,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өзіне іс қозғалуына қатысты тұлғаның тегі, аты-жөні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қатысты мыналарды белгіледі: 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Республикасының "Әкімшілік құқық бұзушылық туралы" Кодексіне сәйкес ҚАУЛЫ ЕТЕДІ: 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Кодекстің </w:t>
      </w:r>
      <w:r>
        <w:rPr>
          <w:rFonts w:ascii="Times New Roman"/>
          <w:b w:val="false"/>
          <w:i w:val="false"/>
          <w:color w:val="000000"/>
          <w:sz w:val="28"/>
        </w:rPr>
        <w:t xml:space="preserve">650-бабына </w:t>
      </w:r>
      <w:r>
        <w:rPr>
          <w:rFonts w:ascii="Times New Roman"/>
          <w:b w:val="false"/>
          <w:i w:val="false"/>
          <w:color w:val="000000"/>
          <w:sz w:val="28"/>
        </w:rPr>
        <w:t xml:space="preserve">сәйкес қаралған іс нәтижелері бойынша </w:t>
      </w:r>
      <w:r>
        <w:br/>
      </w:r>
      <w:r>
        <w:rPr>
          <w:rFonts w:ascii="Times New Roman"/>
          <w:b w:val="false"/>
          <w:i w:val="false"/>
          <w:color w:val="000000"/>
          <w:sz w:val="28"/>
        </w:rPr>
        <w:t xml:space="preserve">
қабылданатын шешімнің түрін, сондай-ақ жеке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тұлғада болып, алынып қойған заттар мен құжаттар туралы </w:t>
      </w:r>
      <w:r>
        <w:br/>
      </w:r>
      <w:r>
        <w:rPr>
          <w:rFonts w:ascii="Times New Roman"/>
          <w:b w:val="false"/>
          <w:i w:val="false"/>
          <w:color w:val="000000"/>
          <w:sz w:val="28"/>
        </w:rPr>
        <w:t xml:space="preserve">
мәселелердің шешімі, заңды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тұлғаның меншігінен алынып қойған құжаттар мен мүліктер туралы </w:t>
      </w:r>
      <w:r>
        <w:br/>
      </w:r>
      <w:r>
        <w:rPr>
          <w:rFonts w:ascii="Times New Roman"/>
          <w:b w:val="false"/>
          <w:i w:val="false"/>
          <w:color w:val="000000"/>
          <w:sz w:val="28"/>
        </w:rPr>
        <w:t xml:space="preserve">
шешімдер көрсетілсін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Әкімшілік жаза қолдану айыппұл түрінде салынғанда, айыппұл </w:t>
      </w:r>
      <w:r>
        <w:br/>
      </w:r>
      <w:r>
        <w:rPr>
          <w:rFonts w:ascii="Times New Roman"/>
          <w:b w:val="false"/>
          <w:i w:val="false"/>
          <w:color w:val="000000"/>
          <w:sz w:val="28"/>
        </w:rPr>
        <w:t xml:space="preserve">
салық комитетінің есеп айырысу шотына жіберіледі: _________________ </w:t>
      </w:r>
      <w:r>
        <w:br/>
      </w:r>
      <w:r>
        <w:rPr>
          <w:rFonts w:ascii="Times New Roman"/>
          <w:b w:val="false"/>
          <w:i w:val="false"/>
          <w:color w:val="000000"/>
          <w:sz w:val="28"/>
        </w:rPr>
        <w:t xml:space="preserve">
                      айыппұл аударатын салық органның реквизиттері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Осы қаулы көшірмесі берілген күннен бастап 10 күндік мерзім ішінде шағым беруге жатады, ал, егерде Кодекстің </w:t>
      </w:r>
      <w:r>
        <w:rPr>
          <w:rFonts w:ascii="Times New Roman"/>
          <w:b w:val="false"/>
          <w:i w:val="false"/>
          <w:color w:val="000000"/>
          <w:sz w:val="28"/>
        </w:rPr>
        <w:t xml:space="preserve">584 </w:t>
      </w:r>
      <w:r>
        <w:rPr>
          <w:rFonts w:ascii="Times New Roman"/>
          <w:b w:val="false"/>
          <w:i w:val="false"/>
          <w:color w:val="000000"/>
          <w:sz w:val="28"/>
        </w:rPr>
        <w:t>- </w:t>
      </w:r>
      <w:r>
        <w:rPr>
          <w:rFonts w:ascii="Times New Roman"/>
          <w:b w:val="false"/>
          <w:i w:val="false"/>
          <w:color w:val="000000"/>
          <w:sz w:val="28"/>
        </w:rPr>
        <w:t xml:space="preserve">588 </w:t>
      </w:r>
      <w:r>
        <w:rPr>
          <w:rFonts w:ascii="Times New Roman"/>
          <w:b w:val="false"/>
          <w:i w:val="false"/>
          <w:color w:val="000000"/>
          <w:sz w:val="28"/>
        </w:rPr>
        <w:t xml:space="preserve">баптарында көрсетілген жеке тұлғалар іс қарауда қатыспаса, - оны алған күннен бастап, жоғарғы органға (жоғарғы лауазымды тұлғаға) немесе аудандық және іс бойынша қаулыны шығарған органның орналасқан жері бойынша оған тең сотқа шағым беру арқылы болады. </w:t>
      </w:r>
      <w:r>
        <w:br/>
      </w:r>
      <w:r>
        <w:rPr>
          <w:rFonts w:ascii="Times New Roman"/>
          <w:b w:val="false"/>
          <w:i w:val="false"/>
          <w:color w:val="000000"/>
          <w:sz w:val="28"/>
        </w:rPr>
        <w:t xml:space="preserve">
      Көрсетілген мерзімді орынды себептер бойынша өткізіп алған жағдайда, жеке тұлғаның өтініші бойынша шағымды қарауға құқысы бар сот, орган (жеке тұлғаның) мерзімді қайта қалпына келтіру мүмкін. </w:t>
      </w:r>
      <w:r>
        <w:br/>
      </w:r>
      <w:r>
        <w:rPr>
          <w:rFonts w:ascii="Times New Roman"/>
          <w:b w:val="false"/>
          <w:i w:val="false"/>
          <w:color w:val="000000"/>
          <w:sz w:val="28"/>
        </w:rPr>
        <w:t>
</w:t>
      </w:r>
      <w:r>
        <w:rPr>
          <w:rFonts w:ascii="Times New Roman"/>
          <w:b w:val="false"/>
          <w:i w:val="false"/>
          <w:color w:val="ff0000"/>
          <w:sz w:val="28"/>
        </w:rPr>
        <w:t xml:space="preserve">      Ескерту: </w:t>
      </w:r>
      <w:r>
        <w:rPr>
          <w:rFonts w:ascii="Times New Roman"/>
          <w:b w:val="false"/>
          <w:i w:val="false"/>
          <w:color w:val="000000"/>
          <w:sz w:val="28"/>
        </w:rPr>
        <w:t xml:space="preserve">Айыппұл қаулыны берген күннен 30 күн ішінде төленеді, ал шағым берген жағдайда қаулының немесе шағымды қанағаттандырусыз етіп қалдыру туралы жазбаша хабарландырудың көшірмесін берген күннен 10 күн кешіктірмеу керек. </w:t>
      </w:r>
      <w:r>
        <w:br/>
      </w:r>
      <w:r>
        <w:rPr>
          <w:rFonts w:ascii="Times New Roman"/>
          <w:b w:val="false"/>
          <w:i w:val="false"/>
          <w:color w:val="000000"/>
          <w:sz w:val="28"/>
        </w:rPr>
        <w:t xml:space="preserve">
      Айыппұл берілген мерзімде төленбеген жағдайда, оны Кодекстің 708-бабына сәйкес еріксіз тәртіпте өндіріліп алынады. </w:t>
      </w:r>
    </w:p>
    <w:p>
      <w:pPr>
        <w:spacing w:after="0"/>
        <w:ind w:left="0"/>
        <w:jc w:val="both"/>
      </w:pPr>
      <w:r>
        <w:rPr>
          <w:rFonts w:ascii="Times New Roman"/>
          <w:b w:val="false"/>
          <w:i w:val="false"/>
          <w:color w:val="000000"/>
          <w:sz w:val="28"/>
        </w:rPr>
        <w:t xml:space="preserve">      Уәкілетті лауазымды тұлға: ______________________________ </w:t>
      </w:r>
      <w:r>
        <w:br/>
      </w:r>
      <w:r>
        <w:rPr>
          <w:rFonts w:ascii="Times New Roman"/>
          <w:b w:val="false"/>
          <w:i w:val="false"/>
          <w:color w:val="000000"/>
          <w:sz w:val="28"/>
        </w:rPr>
        <w:t xml:space="preserve">
                                      қолы, тегі, аты-жөні, </w:t>
      </w:r>
      <w:r>
        <w:br/>
      </w:r>
      <w:r>
        <w:rPr>
          <w:rFonts w:ascii="Times New Roman"/>
          <w:b w:val="false"/>
          <w:i w:val="false"/>
          <w:color w:val="000000"/>
          <w:sz w:val="28"/>
        </w:rPr>
        <w:t xml:space="preserve">
      М.О </w:t>
      </w:r>
      <w:r>
        <w:br/>
      </w:r>
      <w:r>
        <w:rPr>
          <w:rFonts w:ascii="Times New Roman"/>
          <w:b w:val="false"/>
          <w:i w:val="false"/>
          <w:color w:val="000000"/>
          <w:sz w:val="28"/>
        </w:rPr>
        <w:t xml:space="preserve">
      Қаулы бұзушыға берілді (жіберілді) 200__ж.,"__"_______ N____ </w:t>
      </w:r>
      <w:r>
        <w:br/>
      </w:r>
      <w:r>
        <w:rPr>
          <w:rFonts w:ascii="Times New Roman"/>
          <w:b w:val="false"/>
          <w:i w:val="false"/>
          <w:color w:val="000000"/>
          <w:sz w:val="28"/>
        </w:rPr>
        <w:t xml:space="preserve">
                  ___________   __________________________________ </w:t>
      </w:r>
      <w:r>
        <w:br/>
      </w:r>
      <w:r>
        <w:rPr>
          <w:rFonts w:ascii="Times New Roman"/>
          <w:b w:val="false"/>
          <w:i w:val="false"/>
          <w:color w:val="000000"/>
          <w:sz w:val="28"/>
        </w:rPr>
        <w:t xml:space="preserve">
                     қолы                тегі, аты-жөні, </w:t>
      </w:r>
      <w:r>
        <w:br/>
      </w:r>
      <w:r>
        <w:rPr>
          <w:rFonts w:ascii="Times New Roman"/>
          <w:b w:val="false"/>
          <w:i w:val="false"/>
          <w:color w:val="000000"/>
          <w:sz w:val="28"/>
        </w:rPr>
        <w:t xml:space="preserve">
                  ___________   __________________________________ </w:t>
      </w:r>
      <w:r>
        <w:br/>
      </w:r>
      <w:r>
        <w:rPr>
          <w:rFonts w:ascii="Times New Roman"/>
          <w:b w:val="false"/>
          <w:i w:val="false"/>
          <w:color w:val="000000"/>
          <w:sz w:val="28"/>
        </w:rPr>
        <w:t xml:space="preserve">
                     қолы                тегі, аты-жөні </w:t>
      </w:r>
    </w:p>
    <w:p>
      <w:pPr>
        <w:spacing w:after="0"/>
        <w:ind w:left="0"/>
        <w:jc w:val="both"/>
      </w:pPr>
      <w:r>
        <w:rPr>
          <w:rFonts w:ascii="Times New Roman"/>
          <w:b w:val="false"/>
          <w:i w:val="false"/>
          <w:color w:val="000000"/>
          <w:sz w:val="28"/>
        </w:rPr>
        <w:t xml:space="preserve">Айыппұл салу туралы қаулыны орындау туралы белгі: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квитанцияның немесе айыппұлдың төлегенін растайтын басқа да қаржы </w:t>
      </w:r>
      <w:r>
        <w:br/>
      </w:r>
      <w:r>
        <w:rPr>
          <w:rFonts w:ascii="Times New Roman"/>
          <w:b w:val="false"/>
          <w:i w:val="false"/>
          <w:color w:val="000000"/>
          <w:sz w:val="28"/>
        </w:rPr>
        <w:t xml:space="preserve">
құжаттың N___, күні, айы, жылы </w:t>
      </w:r>
    </w:p>
    <w:p>
      <w:pPr>
        <w:spacing w:after="0"/>
        <w:ind w:left="0"/>
        <w:jc w:val="both"/>
      </w:pPr>
      <w:r>
        <w:rPr>
          <w:rFonts w:ascii="Times New Roman"/>
          <w:b w:val="false"/>
          <w:i w:val="false"/>
          <w:color w:val="000000"/>
          <w:sz w:val="28"/>
        </w:rPr>
        <w:t xml:space="preserve">                                                 Тіркеу N _________ </w:t>
      </w:r>
    </w:p>
    <w:bookmarkStart w:name="z59" w:id="58"/>
    <w:p>
      <w:pPr>
        <w:spacing w:after="0"/>
        <w:ind w:left="0"/>
        <w:jc w:val="both"/>
      </w:pPr>
      <w:r>
        <w:rPr>
          <w:rFonts w:ascii="Times New Roman"/>
          <w:b w:val="false"/>
          <w:i w:val="false"/>
          <w:color w:val="000000"/>
          <w:sz w:val="28"/>
        </w:rPr>
        <w:t xml:space="preserve">
Орман, балық және аңшылық      </w:t>
      </w:r>
      <w:r>
        <w:br/>
      </w:r>
      <w:r>
        <w:rPr>
          <w:rFonts w:ascii="Times New Roman"/>
          <w:b w:val="false"/>
          <w:i w:val="false"/>
          <w:color w:val="000000"/>
          <w:sz w:val="28"/>
        </w:rPr>
        <w:t xml:space="preserve">
      шаруашылығы мен ерекше қорғалатын  </w:t>
      </w:r>
      <w:r>
        <w:br/>
      </w:r>
      <w:r>
        <w:rPr>
          <w:rFonts w:ascii="Times New Roman"/>
          <w:b w:val="false"/>
          <w:i w:val="false"/>
          <w:color w:val="000000"/>
          <w:sz w:val="28"/>
        </w:rPr>
        <w:t xml:space="preserve">
       табиғи аумақтар саласындағы уәкілетті </w:t>
      </w:r>
      <w:r>
        <w:br/>
      </w:r>
      <w:r>
        <w:rPr>
          <w:rFonts w:ascii="Times New Roman"/>
          <w:b w:val="false"/>
          <w:i w:val="false"/>
          <w:color w:val="000000"/>
          <w:sz w:val="28"/>
        </w:rPr>
        <w:t xml:space="preserve">
органдардың және олардың аумақтық  </w:t>
      </w:r>
      <w:r>
        <w:br/>
      </w:r>
      <w:r>
        <w:rPr>
          <w:rFonts w:ascii="Times New Roman"/>
          <w:b w:val="false"/>
          <w:i w:val="false"/>
          <w:color w:val="000000"/>
          <w:sz w:val="28"/>
        </w:rPr>
        <w:t xml:space="preserve">
органдарының лауазымды тұлғалары   </w:t>
      </w:r>
      <w:r>
        <w:br/>
      </w:r>
      <w:r>
        <w:rPr>
          <w:rFonts w:ascii="Times New Roman"/>
          <w:b w:val="false"/>
          <w:i w:val="false"/>
          <w:color w:val="000000"/>
          <w:sz w:val="28"/>
        </w:rPr>
        <w:t xml:space="preserve">
өсімдік және жануарлар дүниесін   </w:t>
      </w:r>
      <w:r>
        <w:br/>
      </w:r>
      <w:r>
        <w:rPr>
          <w:rFonts w:ascii="Times New Roman"/>
          <w:b w:val="false"/>
          <w:i w:val="false"/>
          <w:color w:val="000000"/>
          <w:sz w:val="28"/>
        </w:rPr>
        <w:t xml:space="preserve">
қорғауға мемлекеттік бақылауды   </w:t>
      </w:r>
      <w:r>
        <w:br/>
      </w:r>
      <w:r>
        <w:rPr>
          <w:rFonts w:ascii="Times New Roman"/>
          <w:b w:val="false"/>
          <w:i w:val="false"/>
          <w:color w:val="000000"/>
          <w:sz w:val="28"/>
        </w:rPr>
        <w:t xml:space="preserve">
жүзеге асыру бойынша       </w:t>
      </w:r>
      <w:r>
        <w:br/>
      </w:r>
      <w:r>
        <w:rPr>
          <w:rFonts w:ascii="Times New Roman"/>
          <w:b w:val="false"/>
          <w:i w:val="false"/>
          <w:color w:val="000000"/>
          <w:sz w:val="28"/>
        </w:rPr>
        <w:t xml:space="preserve">
  Нұсқауға              </w:t>
      </w:r>
      <w:r>
        <w:br/>
      </w:r>
      <w:r>
        <w:rPr>
          <w:rFonts w:ascii="Times New Roman"/>
          <w:b w:val="false"/>
          <w:i w:val="false"/>
          <w:color w:val="000000"/>
          <w:sz w:val="28"/>
        </w:rPr>
        <w:t xml:space="preserve">
11-қосымша            </w:t>
      </w:r>
    </w:p>
    <w:bookmarkEnd w:id="58"/>
    <w:p>
      <w:pPr>
        <w:spacing w:after="0"/>
        <w:ind w:left="0"/>
        <w:jc w:val="left"/>
      </w:pPr>
      <w:r>
        <w:rPr>
          <w:rFonts w:ascii="Times New Roman"/>
          <w:b/>
          <w:i w:val="false"/>
          <w:color w:val="000000"/>
        </w:rPr>
        <w:t xml:space="preserve"> ОРМАН, БАЛЫҚ ЖӘНЕ АҢШЫЛЫҚ ШАРУАШЫЛЫҒЫ САЛАСЫНДА ЖӘНЕ </w:t>
      </w:r>
      <w:r>
        <w:br/>
      </w:r>
      <w:r>
        <w:rPr>
          <w:rFonts w:ascii="Times New Roman"/>
          <w:b/>
          <w:i w:val="false"/>
          <w:color w:val="000000"/>
        </w:rPr>
        <w:t xml:space="preserve">
ЕРЕКШЕ ҚОРҒАЛАТЫН ТАБИҒИ АУМАҚТАР РЕЖИМІНДЕ БҰЗУШЫЛЫҚТЫ ТІРКЕУ ЖӘНЕ АЛЫНЫП ҚОЙЫЛҒАН ЗАҢСЫЗ ТАБИҒАТТЫ ПАЙДАЛАНУ ҚҰРАЛ-САЙМАНДАРЫН, ЗАҢСЫЗ ОЛЖАЛАНҒАН ӨНІМДЕРДІ </w:t>
      </w:r>
      <w:r>
        <w:br/>
      </w:r>
      <w:r>
        <w:rPr>
          <w:rFonts w:ascii="Times New Roman"/>
          <w:b/>
          <w:i w:val="false"/>
          <w:color w:val="000000"/>
        </w:rPr>
        <w:t xml:space="preserve">
ЕСЕПТЕУ ЖУРНАЛЫ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 |Хаттама жасаған| Бұзушылықты  |  Бұзушының    |Жасалынған және </w:t>
      </w:r>
      <w:r>
        <w:br/>
      </w:r>
      <w:r>
        <w:rPr>
          <w:rFonts w:ascii="Times New Roman"/>
          <w:b w:val="false"/>
          <w:i w:val="false"/>
          <w:color w:val="000000"/>
          <w:sz w:val="28"/>
        </w:rPr>
        <w:t xml:space="preserve">
р/р|күні, хаттаманы|анықтауға және|тегі, аты-жөні | анықталынған </w:t>
      </w:r>
      <w:r>
        <w:br/>
      </w:r>
      <w:r>
        <w:rPr>
          <w:rFonts w:ascii="Times New Roman"/>
          <w:b w:val="false"/>
          <w:i w:val="false"/>
          <w:color w:val="000000"/>
          <w:sz w:val="28"/>
        </w:rPr>
        <w:t xml:space="preserve">
   |жасаған тұлға. | тоқтатуға    |(лауазымды     |орын (мемлекет. </w:t>
      </w:r>
      <w:r>
        <w:br/>
      </w:r>
      <w:r>
        <w:rPr>
          <w:rFonts w:ascii="Times New Roman"/>
          <w:b w:val="false"/>
          <w:i w:val="false"/>
          <w:color w:val="000000"/>
          <w:sz w:val="28"/>
        </w:rPr>
        <w:t xml:space="preserve">
   |   ның тегі,   |  қатысқан    | тұлға үшін -  |тік мекеменің, </w:t>
      </w:r>
      <w:r>
        <w:br/>
      </w:r>
      <w:r>
        <w:rPr>
          <w:rFonts w:ascii="Times New Roman"/>
          <w:b w:val="false"/>
          <w:i w:val="false"/>
          <w:color w:val="000000"/>
          <w:sz w:val="28"/>
        </w:rPr>
        <w:t xml:space="preserve">
   |  аты-жөні     |тұлғаның тегі,|лауазымы және  |  ЕҚТА атауы, </w:t>
      </w:r>
      <w:r>
        <w:br/>
      </w:r>
      <w:r>
        <w:rPr>
          <w:rFonts w:ascii="Times New Roman"/>
          <w:b w:val="false"/>
          <w:i w:val="false"/>
          <w:color w:val="000000"/>
          <w:sz w:val="28"/>
        </w:rPr>
        <w:t xml:space="preserve">
   |               |   аты-жөні   |ұйымның атауы) | тоқсанның N)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Бұзушылықтың |  Қаулының   |Төлемнің |  Залалдың  |   Қалдырылған </w:t>
      </w:r>
      <w:r>
        <w:br/>
      </w:r>
      <w:r>
        <w:rPr>
          <w:rFonts w:ascii="Times New Roman"/>
          <w:b w:val="false"/>
          <w:i w:val="false"/>
          <w:color w:val="000000"/>
          <w:sz w:val="28"/>
        </w:rPr>
        <w:t xml:space="preserve">
    мәні     | нөмірі және | сомасы, |   сомасы,  |  өнімнің құны, </w:t>
      </w:r>
      <w:r>
        <w:br/>
      </w:r>
      <w:r>
        <w:rPr>
          <w:rFonts w:ascii="Times New Roman"/>
          <w:b w:val="false"/>
          <w:i w:val="false"/>
          <w:color w:val="000000"/>
          <w:sz w:val="28"/>
        </w:rPr>
        <w:t xml:space="preserve">
             |     күні    |  теңге  |    теңге   |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6              7           8           9             10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Алынып қойылды |Сақтауға қайда |   Тәркіленді  |   Қайтарылды </w:t>
      </w:r>
      <w:r>
        <w:br/>
      </w:r>
      <w:r>
        <w:rPr>
          <w:rFonts w:ascii="Times New Roman"/>
          <w:b w:val="false"/>
          <w:i w:val="false"/>
          <w:color w:val="000000"/>
          <w:sz w:val="28"/>
        </w:rPr>
        <w:t xml:space="preserve">
________________|берілді (қабыл.|               | немесе есептен </w:t>
      </w:r>
      <w:r>
        <w:br/>
      </w:r>
      <w:r>
        <w:rPr>
          <w:rFonts w:ascii="Times New Roman"/>
          <w:b w:val="false"/>
          <w:i w:val="false"/>
          <w:color w:val="000000"/>
          <w:sz w:val="28"/>
        </w:rPr>
        <w:t xml:space="preserve">
Олжалау  |Саны |дау кесімнің N |               |   шығарылды </w:t>
      </w:r>
      <w:r>
        <w:br/>
      </w:r>
      <w:r>
        <w:rPr>
          <w:rFonts w:ascii="Times New Roman"/>
          <w:b w:val="false"/>
          <w:i w:val="false"/>
          <w:color w:val="000000"/>
          <w:sz w:val="28"/>
        </w:rPr>
        <w:t xml:space="preserve">
құрал-   |     |   және күні)  |_______________|__________________ </w:t>
      </w:r>
      <w:r>
        <w:br/>
      </w:r>
      <w:r>
        <w:rPr>
          <w:rFonts w:ascii="Times New Roman"/>
          <w:b w:val="false"/>
          <w:i w:val="false"/>
          <w:color w:val="000000"/>
          <w:sz w:val="28"/>
        </w:rPr>
        <w:t xml:space="preserve">
саймандар,|     |               | Саны  |  Құны |  Саны  |  Құны </w:t>
      </w:r>
      <w:r>
        <w:br/>
      </w:r>
      <w:r>
        <w:rPr>
          <w:rFonts w:ascii="Times New Roman"/>
          <w:b w:val="false"/>
          <w:i w:val="false"/>
          <w:color w:val="000000"/>
          <w:sz w:val="28"/>
        </w:rPr>
        <w:t xml:space="preserve">
  көлік   |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11       12         13           14      15      16       17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Іске    |    Іске    |Қалған табиғатты пайдаланудың құрал-сайман. </w:t>
      </w:r>
      <w:r>
        <w:br/>
      </w:r>
      <w:r>
        <w:rPr>
          <w:rFonts w:ascii="Times New Roman"/>
          <w:b w:val="false"/>
          <w:i w:val="false"/>
          <w:color w:val="000000"/>
          <w:sz w:val="28"/>
        </w:rPr>
        <w:t xml:space="preserve">
асырылды  |асырылғаннан|   дары мен көлік құралдары (саны/құны) </w:t>
      </w:r>
      <w:r>
        <w:br/>
      </w:r>
      <w:r>
        <w:rPr>
          <w:rFonts w:ascii="Times New Roman"/>
          <w:b w:val="false"/>
          <w:i w:val="false"/>
          <w:color w:val="000000"/>
          <w:sz w:val="28"/>
        </w:rPr>
        <w:t xml:space="preserve">
__________|    түскен  |___________________________________________ </w:t>
      </w:r>
      <w:r>
        <w:br/>
      </w:r>
      <w:r>
        <w:rPr>
          <w:rFonts w:ascii="Times New Roman"/>
          <w:b w:val="false"/>
          <w:i w:val="false"/>
          <w:color w:val="000000"/>
          <w:sz w:val="28"/>
        </w:rPr>
        <w:t xml:space="preserve">
Саны|Құны |            |1 сәуірге| 1 шілдеге| 1 қазанға| 1 қаңтарға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18   19        20          21         22        23         24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Тіркеу N 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