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a0a61" w14:textId="20a0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рыногының жекелеген субъектілеріне арналған бухгалтерлік есептің үлгі шот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 қыркүйектегі N 324 қаулысы. Қазақстан Республикасы Әділет министрлігінде 2003 жылғы 30 қыркүйекте тіркелді. Тіркеу N 2509. Күші жойылды - Қазақстан Республикасы Ұлттық банкі төрағасының 2008 жылғы 22 қыркүйектегі N 79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төрағасының 2008.09.22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"Бухгалтерлiк есеп пен қаржылық есептiлiк туралы" Қазақстан Республикасының 2007 жылғы 28 ақпандағы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20-бабы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тармақшасын іске асыру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Қазақстан Республикасы қаржы нарығының жекелеген субъектілеріне арналған бухгалтерлік есептің үлгі шот жоспары бекітілсін.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79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Банкi Басқармасының күші жойылды деп танылатын қаулыларының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Банкi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2003 жылғы 30 қыркүйекте N 2509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"Бухгалтерлік есеп және қаржылық есеп беру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6-тармағының 1) және 2-1) тармақшаларын іске асыру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рыногының жекелеген субъектілеріне арналған бухгалтерлік есептің үлгі шот жоспары бекітілсін.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Банк операцияларының жекелеген түрлерін жүзеге асыратын ұйымдар, жинақтаушы зейнетақы қорлары, зейнетақы активтерін инвестициялық басқаруды жүзеге асыратын ұйымдар, сақтандыру (қайта сақтандыру) ұйымдары, сақтандыру брокерлері мен Қазақстан Республикасының бағалы қағаздар рыногының кәсіби ұйымдастырушылары 2003 жылғы 31 желтоқсаннан кешіктірмей шоттардың ұсынылып отырған үлгі жоспарына сәйкес қолданылатын ақпарат жүйесін пысықтау бойынша жұмысты жүргізетін және аяқтайтын болсын.
</w:t>
      </w:r>
      <w:r>
        <w:br/>
      </w:r>
      <w:r>
        <w:rPr>
          <w:rFonts w:ascii="Times New Roman"/>
          <w:b w:val="false"/>
          <w:i w:val="false"/>
          <w:color w:val="000000"/>
          <w:sz w:val="28"/>
        </w:rPr>
        <w:t>
     4. Бухгалтерлік есеп департаменті (Шалғымбаева Н.Т.):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Банкі орталық аппаратының мүдделі бөлімшелеріне, аумақтық филиалдарына, банк операцияларының жекелеген түрлерін жүзеге асыратын ұйымдарға, жинақтаушы зейнетақы қорларына, зейнетақы активтерін инвестициялық басқаруды жүзеге асыратын ұйымдарға, сақтандыру (қайта сақтандыру) ұйымдарына, сақтандыру брокерлері мен Қазақстан Республикасының бағалы қағаздар рыногының кәсіби ұйымдастырушыларына жiберсiн.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Н.Қ.Абдулинаға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1 қыркүйектегі     
</w:t>
      </w:r>
      <w:r>
        <w:br/>
      </w:r>
      <w:r>
        <w:rPr>
          <w:rFonts w:ascii="Times New Roman"/>
          <w:b w:val="false"/>
          <w:i w:val="false"/>
          <w:color w:val="000000"/>
          <w:sz w:val="28"/>
        </w:rPr>
        <w:t>
N 324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Жоғарғы оң жақ бұрыштағы мәтінге өзгерту енгізілді - ҚР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рыногының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субъектілеріне арналған бухгалтерлік есептің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 шот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рыногының жекелеген субъектілеріне арналған бухгалтерлік есептің осы үлгі шот жоспары (бұдан әрі - Шоттар жоспары) "
</w:t>
      </w:r>
      <w:r>
        <w:rPr>
          <w:rFonts w:ascii="Times New Roman"/>
          <w:b w:val="false"/>
          <w:i w:val="false"/>
          <w:color w:val="000000"/>
          <w:sz w:val="28"/>
        </w:rPr>
        <w:t xml:space="preserve"> Бухгалтерлiк есепке алу </w:t>
      </w:r>
      <w:r>
        <w:rPr>
          <w:rFonts w:ascii="Times New Roman"/>
          <w:b w:val="false"/>
          <w:i w:val="false"/>
          <w:color w:val="000000"/>
          <w:sz w:val="28"/>
        </w:rPr>
        <w:t>
 мен қаржылық есеп беру туралы" және "
</w:t>
      </w:r>
      <w:r>
        <w:rPr>
          <w:rFonts w:ascii="Times New Roman"/>
          <w:b w:val="false"/>
          <w:i w:val="false"/>
          <w:color w:val="000000"/>
          <w:sz w:val="28"/>
        </w:rPr>
        <w:t xml:space="preserve"> Секьюритилендіру туралы </w:t>
      </w:r>
      <w:r>
        <w:rPr>
          <w:rFonts w:ascii="Times New Roman"/>
          <w:b w:val="false"/>
          <w:i w:val="false"/>
          <w:color w:val="000000"/>
          <w:sz w:val="28"/>
        </w:rPr>
        <w:t>
" Қазақстан Республикасының Заңдарына сәйкес әзірленді және қаржы есебін жасау үшін бухгалтерлік шоттарда банк операцияларының жекелеген түрлерін жүзеге асыратын ұйымдар, жинақтаушы зейнетақы қорлары, зейнетақы активтерін инвестициялық басқаруды жүзеге асыратын ұйымдар, сақтандыру (қайта сақтандыру) ұйымдары, сақтандыру брокерлері, арнайы қаржы компаниялары мен Қазақстан Республикасының бағалы қағаздар рыногының кәсіби ұйымдастырушылары (бұдан әрі - ұйымдар) жүргізетін операцияларды көрсету тәртібін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Шоттар жоспарында Қазақстан Республикасының бухгалтерлік есеп және қаржылық есеп беру мәселелері жөніндегі заңдарында көзделген ұғымдар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Шоттар жоспары бухгалтерлік есепте қаржы-шаруашылық операцияларын топтау кестесін білдіреді.
</w:t>
      </w:r>
      <w:r>
        <w:br/>
      </w:r>
      <w:r>
        <w:rPr>
          <w:rFonts w:ascii="Times New Roman"/>
          <w:b w:val="false"/>
          <w:i w:val="false"/>
          <w:color w:val="000000"/>
          <w:sz w:val="28"/>
        </w:rPr>
        <w:t>
     Осы Шоттар жоспарында шоттар тобының атауы және кейін талдама шоттар кодына оларды бөлу арқылы синтетикалық шоттардың аты келтірілген. Талдама есеп ұйымдар көрсететін қызметтердің түріне байланысты жүргізіледі.
</w:t>
      </w:r>
      <w:r>
        <w:br/>
      </w:r>
      <w:r>
        <w:rPr>
          <w:rFonts w:ascii="Times New Roman"/>
          <w:b w:val="false"/>
          <w:i w:val="false"/>
          <w:color w:val="000000"/>
          <w:sz w:val="28"/>
        </w:rPr>
        <w:t>
     Осы Шоттар жоспарында қосалқы шоттардың мынадай коды пайдаланылады:
</w:t>
      </w:r>
      <w:r>
        <w:br/>
      </w:r>
      <w:r>
        <w:rPr>
          <w:rFonts w:ascii="Times New Roman"/>
          <w:b w:val="false"/>
          <w:i w:val="false"/>
          <w:color w:val="000000"/>
          <w:sz w:val="28"/>
        </w:rPr>
        <w:t>
     1) 01-19 "Жалпы шоттар", мұнда қызмет түріне байланыссыз қаржы рыногының барлық субъектілері жасайтын операциялар көрсетіледі;
</w:t>
      </w:r>
      <w:r>
        <w:br/>
      </w:r>
      <w:r>
        <w:rPr>
          <w:rFonts w:ascii="Times New Roman"/>
          <w:b w:val="false"/>
          <w:i w:val="false"/>
          <w:color w:val="000000"/>
          <w:sz w:val="28"/>
        </w:rPr>
        <w:t>
     2) 20-39 "Банк қызметіне байланысты операциялар", мұнда Қазақстан Республикасының банктік заңдарына сәйкес банк операцияларының жекелеген түрлерін жүзеге асыратын ұйымдар жасайтын операциялар көрсетіледі;
</w:t>
      </w:r>
      <w:r>
        <w:br/>
      </w:r>
      <w:r>
        <w:rPr>
          <w:rFonts w:ascii="Times New Roman"/>
          <w:b w:val="false"/>
          <w:i w:val="false"/>
          <w:color w:val="000000"/>
          <w:sz w:val="28"/>
        </w:rPr>
        <w:t>
     3) 40-59 "Сақтандыру (қайта сақтандыру) ұйымдары мен сақтандыру брокерлері жасайтын операциялар көрсетіледі;
</w:t>
      </w:r>
      <w:r>
        <w:br/>
      </w:r>
      <w:r>
        <w:rPr>
          <w:rFonts w:ascii="Times New Roman"/>
          <w:b w:val="false"/>
          <w:i w:val="false"/>
          <w:color w:val="000000"/>
          <w:sz w:val="28"/>
        </w:rPr>
        <w:t>
     4) 60-79 "Жинақтаушы зейнетақы қорларының және зейнетақы активтерін инвестициялық басқаруды жүзеге асыратын ұйымдар қызметіне байланысты операциялар", мұнда жинақтаушы зейнетақы қорларының және зейнетақы активтерін инвестициялық басқаруды жүзеге асыратын ұйымдар жасайтын операциялар көрсетіледі;
</w:t>
      </w:r>
      <w:r>
        <w:br/>
      </w:r>
      <w:r>
        <w:rPr>
          <w:rFonts w:ascii="Times New Roman"/>
          <w:b w:val="false"/>
          <w:i w:val="false"/>
          <w:color w:val="000000"/>
          <w:sz w:val="28"/>
        </w:rPr>
        <w:t>
     5) 80-89 "Бағалы қағаздар рыногының кәсіби қатысушыларының қызметіне байланысты операциялар", мұнда бағалы қағаздар рыногының кәсіби қатысушылары жасайтын операциялар көрсетіледі;
</w:t>
      </w:r>
      <w:r>
        <w:br/>
      </w:r>
      <w:r>
        <w:rPr>
          <w:rFonts w:ascii="Times New Roman"/>
          <w:b w:val="false"/>
          <w:i w:val="false"/>
          <w:color w:val="000000"/>
          <w:sz w:val="28"/>
        </w:rPr>
        <w:t>
      6) 90-99 "Арнайы қаржы компанияларының қызметіне байланысты операциялар", мұнда арнайы қаржы компаниялары жасайтын операциялар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Ұлттық Банкі Басқармасының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Алғашқы алты класс шоттары ұйымның бухгалтерлік балансында көрсетіледі.
</w:t>
      </w:r>
      <w:r>
        <w:br/>
      </w:r>
      <w:r>
        <w:rPr>
          <w:rFonts w:ascii="Times New Roman"/>
          <w:b w:val="false"/>
          <w:i w:val="false"/>
          <w:color w:val="000000"/>
          <w:sz w:val="28"/>
        </w:rPr>
        <w:t>
     Жетінші және сегізінші класс шоттары ұйымдардың пайда және зиян туралы есебінде көрсетіледі.
</w:t>
      </w:r>
      <w:r>
        <w:br/>
      </w:r>
      <w:r>
        <w:rPr>
          <w:rFonts w:ascii="Times New Roman"/>
          <w:b w:val="false"/>
          <w:i w:val="false"/>
          <w:color w:val="000000"/>
          <w:sz w:val="28"/>
        </w:rPr>
        <w:t>
     Тоғызыншы класс шоттары дайын өнімдерді өндіру, жұмыстарды орындау және қызмет көрсетуге ұйымдардың шығыстарын есепке алуға арналған.
</w:t>
      </w:r>
      <w:r>
        <w:br/>
      </w:r>
      <w:r>
        <w:rPr>
          <w:rFonts w:ascii="Times New Roman"/>
          <w:b w:val="false"/>
          <w:i w:val="false"/>
          <w:color w:val="000000"/>
          <w:sz w:val="28"/>
        </w:rPr>
        <w:t>
     Оныншы және он бірінші класс шоттары баланстан тыс шоттарға жатады: оныншы класс шоттары ұйымдардың шартты және ықтимал талаптарын және міндеттемелерін есепке алуға арналған; он бірінші класс шоттары меморандум шоттары болып табылады.
</w:t>
      </w:r>
      <w:r>
        <w:br/>
      </w:r>
      <w:r>
        <w:rPr>
          <w:rFonts w:ascii="Times New Roman"/>
          <w:b w:val="false"/>
          <w:i w:val="false"/>
          <w:color w:val="000000"/>
          <w:sz w:val="28"/>
        </w:rPr>
        <w:t>
     Он екінші кластың шоттары клиенттердің инвестициялық басқарудағы активтерін есепке алуға арналған.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Ұлттық Банкі Басқармасының 2006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Қазақстан Республикасы қаржы рыногының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жекелеген субъектілеріне арналған бухгалтерлік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есептің үлгі шот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2-тарауға өзгерту енгізілді - ҚР Ұлттық Банкі Басқармасының 2006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Шот  |Шот. |Қосал.|
</w:t>
      </w:r>
      <w:r>
        <w:br/>
      </w:r>
      <w:r>
        <w:rPr>
          <w:rFonts w:ascii="Times New Roman"/>
          <w:b w:val="false"/>
          <w:i w:val="false"/>
          <w:color w:val="000000"/>
          <w:sz w:val="28"/>
        </w:rPr>
        <w:t>
топ. |тар  |  қы  |            Шоттың атауы
</w:t>
      </w:r>
      <w:r>
        <w:br/>
      </w:r>
      <w:r>
        <w:rPr>
          <w:rFonts w:ascii="Times New Roman"/>
          <w:b w:val="false"/>
          <w:i w:val="false"/>
          <w:color w:val="000000"/>
          <w:sz w:val="28"/>
        </w:rPr>
        <w:t>
тары |     |шоттар|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1-класс. Айналымнан тыс активтер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10      Материалдық емес активтер
</w:t>
      </w:r>
    </w:p>
    <w:p>
      <w:pPr>
        <w:spacing w:after="0"/>
        <w:ind w:left="0"/>
        <w:jc w:val="both"/>
      </w:pPr>
      <w:r>
        <w:rPr>
          <w:rFonts w:ascii="Times New Roman"/>
          <w:b w:val="false"/>
          <w:i w:val="false"/>
          <w:color w:val="000000"/>
          <w:sz w:val="28"/>
        </w:rPr>
        <w:t>
     101          Лицензиялық келісімдер
</w:t>
      </w:r>
      <w:r>
        <w:br/>
      </w:r>
      <w:r>
        <w:rPr>
          <w:rFonts w:ascii="Times New Roman"/>
          <w:b w:val="false"/>
          <w:i w:val="false"/>
          <w:color w:val="000000"/>
          <w:sz w:val="28"/>
        </w:rPr>
        <w:t>
     102          Бағдарламалық қамтамасыз ету
</w:t>
      </w:r>
      <w:r>
        <w:br/>
      </w:r>
      <w:r>
        <w:rPr>
          <w:rFonts w:ascii="Times New Roman"/>
          <w:b w:val="false"/>
          <w:i w:val="false"/>
          <w:color w:val="000000"/>
          <w:sz w:val="28"/>
        </w:rPr>
        <w:t>
     103          Патенттер
</w:t>
      </w:r>
      <w:r>
        <w:br/>
      </w:r>
      <w:r>
        <w:rPr>
          <w:rFonts w:ascii="Times New Roman"/>
          <w:b w:val="false"/>
          <w:i w:val="false"/>
          <w:color w:val="000000"/>
          <w:sz w:val="28"/>
        </w:rPr>
        <w:t>
     105          Гудвилл
</w:t>
      </w:r>
      <w:r>
        <w:br/>
      </w:r>
      <w:r>
        <w:rPr>
          <w:rFonts w:ascii="Times New Roman"/>
          <w:b w:val="false"/>
          <w:i w:val="false"/>
          <w:color w:val="000000"/>
          <w:sz w:val="28"/>
        </w:rPr>
        <w:t>
     106          Басқа да материалдық емес активтер
</w:t>
      </w:r>
    </w:p>
    <w:p>
      <w:pPr>
        <w:spacing w:after="0"/>
        <w:ind w:left="0"/>
        <w:jc w:val="both"/>
      </w:pPr>
      <w:r>
        <w:rPr>
          <w:rFonts w:ascii="Times New Roman"/>
          <w:b w:val="false"/>
          <w:i w:val="false"/>
          <w:color w:val="000000"/>
          <w:sz w:val="28"/>
        </w:rPr>
        <w:t>
11      Материалдық емес активтердің амортизациясы
</w:t>
      </w:r>
    </w:p>
    <w:p>
      <w:pPr>
        <w:spacing w:after="0"/>
        <w:ind w:left="0"/>
        <w:jc w:val="both"/>
      </w:pPr>
      <w:r>
        <w:rPr>
          <w:rFonts w:ascii="Times New Roman"/>
          <w:b w:val="false"/>
          <w:i w:val="false"/>
          <w:color w:val="000000"/>
          <w:sz w:val="28"/>
        </w:rPr>
        <w:t>
     111          Материалдық емес активтердің амортизациясы -
</w:t>
      </w:r>
      <w:r>
        <w:br/>
      </w:r>
      <w:r>
        <w:rPr>
          <w:rFonts w:ascii="Times New Roman"/>
          <w:b w:val="false"/>
          <w:i w:val="false"/>
          <w:color w:val="000000"/>
          <w:sz w:val="28"/>
        </w:rPr>
        <w:t>
                  лицензиялық келісімдер
</w:t>
      </w:r>
      <w:r>
        <w:br/>
      </w:r>
      <w:r>
        <w:rPr>
          <w:rFonts w:ascii="Times New Roman"/>
          <w:b w:val="false"/>
          <w:i w:val="false"/>
          <w:color w:val="000000"/>
          <w:sz w:val="28"/>
        </w:rPr>
        <w:t>
     112          Материалдық емес активтердің амортизациясы -
</w:t>
      </w:r>
      <w:r>
        <w:br/>
      </w:r>
      <w:r>
        <w:rPr>
          <w:rFonts w:ascii="Times New Roman"/>
          <w:b w:val="false"/>
          <w:i w:val="false"/>
          <w:color w:val="000000"/>
          <w:sz w:val="28"/>
        </w:rPr>
        <w:t>
                  бағдарламалық қамтамасыз ету
</w:t>
      </w:r>
      <w:r>
        <w:br/>
      </w:r>
      <w:r>
        <w:rPr>
          <w:rFonts w:ascii="Times New Roman"/>
          <w:b w:val="false"/>
          <w:i w:val="false"/>
          <w:color w:val="000000"/>
          <w:sz w:val="28"/>
        </w:rPr>
        <w:t>
     113          Материалдық емес активтердің амортизациясы -
</w:t>
      </w:r>
      <w:r>
        <w:br/>
      </w:r>
      <w:r>
        <w:rPr>
          <w:rFonts w:ascii="Times New Roman"/>
          <w:b w:val="false"/>
          <w:i w:val="false"/>
          <w:color w:val="000000"/>
          <w:sz w:val="28"/>
        </w:rPr>
        <w:t>
                  патенттер
</w:t>
      </w:r>
      <w:r>
        <w:br/>
      </w:r>
      <w:r>
        <w:rPr>
          <w:rFonts w:ascii="Times New Roman"/>
          <w:b w:val="false"/>
          <w:i w:val="false"/>
          <w:color w:val="000000"/>
          <w:sz w:val="28"/>
        </w:rPr>
        <w:t>
     116          Материалдық емес активтердің амортизациясы -
</w:t>
      </w:r>
      <w:r>
        <w:br/>
      </w:r>
      <w:r>
        <w:rPr>
          <w:rFonts w:ascii="Times New Roman"/>
          <w:b w:val="false"/>
          <w:i w:val="false"/>
          <w:color w:val="000000"/>
          <w:sz w:val="28"/>
        </w:rPr>
        <w:t>
                  басқа да материалдық емес активтер
</w:t>
      </w:r>
    </w:p>
    <w:p>
      <w:pPr>
        <w:spacing w:after="0"/>
        <w:ind w:left="0"/>
        <w:jc w:val="both"/>
      </w:pPr>
      <w:r>
        <w:rPr>
          <w:rFonts w:ascii="Times New Roman"/>
          <w:b w:val="false"/>
          <w:i w:val="false"/>
          <w:color w:val="000000"/>
          <w:sz w:val="28"/>
        </w:rPr>
        <w:t>
12      Негізгі құрал-жабдықтар
</w:t>
      </w:r>
    </w:p>
    <w:p>
      <w:pPr>
        <w:spacing w:after="0"/>
        <w:ind w:left="0"/>
        <w:jc w:val="both"/>
      </w:pPr>
      <w:r>
        <w:rPr>
          <w:rFonts w:ascii="Times New Roman"/>
          <w:b w:val="false"/>
          <w:i w:val="false"/>
          <w:color w:val="000000"/>
          <w:sz w:val="28"/>
        </w:rPr>
        <w:t>
     121          Жер
</w:t>
      </w:r>
      <w:r>
        <w:br/>
      </w:r>
      <w:r>
        <w:rPr>
          <w:rFonts w:ascii="Times New Roman"/>
          <w:b w:val="false"/>
          <w:i w:val="false"/>
          <w:color w:val="000000"/>
          <w:sz w:val="28"/>
        </w:rPr>
        <w:t>
     122          Жер және ғимараттар
</w:t>
      </w:r>
      <w:r>
        <w:br/>
      </w:r>
      <w:r>
        <w:rPr>
          <w:rFonts w:ascii="Times New Roman"/>
          <w:b w:val="false"/>
          <w:i w:val="false"/>
          <w:color w:val="000000"/>
          <w:sz w:val="28"/>
        </w:rPr>
        <w:t>
     122    01    Қаржылық жалдауға қабылданған үйлер мен
</w:t>
      </w:r>
      <w:r>
        <w:br/>
      </w:r>
      <w:r>
        <w:rPr>
          <w:rFonts w:ascii="Times New Roman"/>
          <w:b w:val="false"/>
          <w:i w:val="false"/>
          <w:color w:val="000000"/>
          <w:sz w:val="28"/>
        </w:rPr>
        <w:t>
                  ғимараттар
</w:t>
      </w:r>
      <w:r>
        <w:br/>
      </w:r>
      <w:r>
        <w:rPr>
          <w:rFonts w:ascii="Times New Roman"/>
          <w:b w:val="false"/>
          <w:i w:val="false"/>
          <w:color w:val="000000"/>
          <w:sz w:val="28"/>
        </w:rPr>
        <w:t>
     122    02    Жалдауға өткізуге арналған үйлер мен ғимараттар
</w:t>
      </w:r>
      <w:r>
        <w:br/>
      </w:r>
      <w:r>
        <w:rPr>
          <w:rFonts w:ascii="Times New Roman"/>
          <w:b w:val="false"/>
          <w:i w:val="false"/>
          <w:color w:val="000000"/>
          <w:sz w:val="28"/>
        </w:rPr>
        <w:t>
     122    03    Қаржылық жалдауға қабылданған үйлер мен
</w:t>
      </w:r>
      <w:r>
        <w:br/>
      </w:r>
      <w:r>
        <w:rPr>
          <w:rFonts w:ascii="Times New Roman"/>
          <w:b w:val="false"/>
          <w:i w:val="false"/>
          <w:color w:val="000000"/>
          <w:sz w:val="28"/>
        </w:rPr>
        <w:t>
                  ғимараттар бойынша күрделі шығындар
</w:t>
      </w:r>
      <w:r>
        <w:br/>
      </w:r>
      <w:r>
        <w:rPr>
          <w:rFonts w:ascii="Times New Roman"/>
          <w:b w:val="false"/>
          <w:i w:val="false"/>
          <w:color w:val="000000"/>
          <w:sz w:val="28"/>
        </w:rPr>
        <w:t>
     122    04    Жалдауға өткізуге арналған үйлер мен
</w:t>
      </w:r>
      <w:r>
        <w:br/>
      </w:r>
      <w:r>
        <w:rPr>
          <w:rFonts w:ascii="Times New Roman"/>
          <w:b w:val="false"/>
          <w:i w:val="false"/>
          <w:color w:val="000000"/>
          <w:sz w:val="28"/>
        </w:rPr>
        <w:t>
                  ғимараттар бойынша күрделі шығындар
</w:t>
      </w:r>
      <w:r>
        <w:br/>
      </w:r>
      <w:r>
        <w:rPr>
          <w:rFonts w:ascii="Times New Roman"/>
          <w:b w:val="false"/>
          <w:i w:val="false"/>
          <w:color w:val="000000"/>
          <w:sz w:val="28"/>
        </w:rPr>
        <w:t>
     123          Машиналар мен жабдықтар, өткізу құрылғылары
</w:t>
      </w:r>
      <w:r>
        <w:br/>
      </w:r>
      <w:r>
        <w:rPr>
          <w:rFonts w:ascii="Times New Roman"/>
          <w:b w:val="false"/>
          <w:i w:val="false"/>
          <w:color w:val="000000"/>
          <w:sz w:val="28"/>
        </w:rPr>
        <w:t>
     123    01    Қаржылық жалдауға алынған машиналар мен
</w:t>
      </w:r>
      <w:r>
        <w:br/>
      </w:r>
      <w:r>
        <w:rPr>
          <w:rFonts w:ascii="Times New Roman"/>
          <w:b w:val="false"/>
          <w:i w:val="false"/>
          <w:color w:val="000000"/>
          <w:sz w:val="28"/>
        </w:rPr>
        <w:t>
                  жабдықтар, өткізу құрылғылары
</w:t>
      </w:r>
      <w:r>
        <w:br/>
      </w:r>
      <w:r>
        <w:rPr>
          <w:rFonts w:ascii="Times New Roman"/>
          <w:b w:val="false"/>
          <w:i w:val="false"/>
          <w:color w:val="000000"/>
          <w:sz w:val="28"/>
        </w:rPr>
        <w:t>
     123    02    Жалдауға өткізуге арналған машиналар мен
</w:t>
      </w:r>
      <w:r>
        <w:br/>
      </w:r>
      <w:r>
        <w:rPr>
          <w:rFonts w:ascii="Times New Roman"/>
          <w:b w:val="false"/>
          <w:i w:val="false"/>
          <w:color w:val="000000"/>
          <w:sz w:val="28"/>
        </w:rPr>
        <w:t>
                  жабдықтар, өткізу құрылғылары
</w:t>
      </w:r>
      <w:r>
        <w:br/>
      </w:r>
      <w:r>
        <w:rPr>
          <w:rFonts w:ascii="Times New Roman"/>
          <w:b w:val="false"/>
          <w:i w:val="false"/>
          <w:color w:val="000000"/>
          <w:sz w:val="28"/>
        </w:rPr>
        <w:t>
     123    03    Қаржылық жалдауға алынған машиналар мен
</w:t>
      </w:r>
      <w:r>
        <w:br/>
      </w:r>
      <w:r>
        <w:rPr>
          <w:rFonts w:ascii="Times New Roman"/>
          <w:b w:val="false"/>
          <w:i w:val="false"/>
          <w:color w:val="000000"/>
          <w:sz w:val="28"/>
        </w:rPr>
        <w:t>
                  жабдықтар, өткізу құрылғылары бойынша күрделі
</w:t>
      </w:r>
      <w:r>
        <w:br/>
      </w:r>
      <w:r>
        <w:rPr>
          <w:rFonts w:ascii="Times New Roman"/>
          <w:b w:val="false"/>
          <w:i w:val="false"/>
          <w:color w:val="000000"/>
          <w:sz w:val="28"/>
        </w:rPr>
        <w:t>
                  шығындар
</w:t>
      </w:r>
      <w:r>
        <w:br/>
      </w:r>
      <w:r>
        <w:rPr>
          <w:rFonts w:ascii="Times New Roman"/>
          <w:b w:val="false"/>
          <w:i w:val="false"/>
          <w:color w:val="000000"/>
          <w:sz w:val="28"/>
        </w:rPr>
        <w:t>
     123    04    Жалдауға өткізуге арналған машиналар мен
</w:t>
      </w:r>
      <w:r>
        <w:br/>
      </w:r>
      <w:r>
        <w:rPr>
          <w:rFonts w:ascii="Times New Roman"/>
          <w:b w:val="false"/>
          <w:i w:val="false"/>
          <w:color w:val="000000"/>
          <w:sz w:val="28"/>
        </w:rPr>
        <w:t>
                  жабдықтар, өткізу құрылғылары бойынша күрделі
</w:t>
      </w:r>
      <w:r>
        <w:br/>
      </w:r>
      <w:r>
        <w:rPr>
          <w:rFonts w:ascii="Times New Roman"/>
          <w:b w:val="false"/>
          <w:i w:val="false"/>
          <w:color w:val="000000"/>
          <w:sz w:val="28"/>
        </w:rPr>
        <w:t>
                  шығындар
</w:t>
      </w:r>
      <w:r>
        <w:br/>
      </w:r>
      <w:r>
        <w:rPr>
          <w:rFonts w:ascii="Times New Roman"/>
          <w:b w:val="false"/>
          <w:i w:val="false"/>
          <w:color w:val="000000"/>
          <w:sz w:val="28"/>
        </w:rPr>
        <w:t>
     123    05    Компьютерлер және байланыс құралдары
</w:t>
      </w:r>
      <w:r>
        <w:br/>
      </w:r>
      <w:r>
        <w:rPr>
          <w:rFonts w:ascii="Times New Roman"/>
          <w:b w:val="false"/>
          <w:i w:val="false"/>
          <w:color w:val="000000"/>
          <w:sz w:val="28"/>
        </w:rPr>
        <w:t>
     124          Көлік құралдары
</w:t>
      </w:r>
      <w:r>
        <w:br/>
      </w:r>
      <w:r>
        <w:rPr>
          <w:rFonts w:ascii="Times New Roman"/>
          <w:b w:val="false"/>
          <w:i w:val="false"/>
          <w:color w:val="000000"/>
          <w:sz w:val="28"/>
        </w:rPr>
        <w:t>
     124    01    Қаржылық жалдауға қабылданған көлік құралдары
</w:t>
      </w:r>
      <w:r>
        <w:br/>
      </w:r>
      <w:r>
        <w:rPr>
          <w:rFonts w:ascii="Times New Roman"/>
          <w:b w:val="false"/>
          <w:i w:val="false"/>
          <w:color w:val="000000"/>
          <w:sz w:val="28"/>
        </w:rPr>
        <w:t>
     124    02    Жалдауға өткізуге арналған көлік құралдары
</w:t>
      </w:r>
      <w:r>
        <w:br/>
      </w:r>
      <w:r>
        <w:rPr>
          <w:rFonts w:ascii="Times New Roman"/>
          <w:b w:val="false"/>
          <w:i w:val="false"/>
          <w:color w:val="000000"/>
          <w:sz w:val="28"/>
        </w:rPr>
        <w:t>
     124    03    Қаржылық жалдауға қабылданған көлік құралдары
</w:t>
      </w:r>
      <w:r>
        <w:br/>
      </w:r>
      <w:r>
        <w:rPr>
          <w:rFonts w:ascii="Times New Roman"/>
          <w:b w:val="false"/>
          <w:i w:val="false"/>
          <w:color w:val="000000"/>
          <w:sz w:val="28"/>
        </w:rPr>
        <w:t>
                  бойынша күрделі шығындар
</w:t>
      </w:r>
      <w:r>
        <w:br/>
      </w:r>
      <w:r>
        <w:rPr>
          <w:rFonts w:ascii="Times New Roman"/>
          <w:b w:val="false"/>
          <w:i w:val="false"/>
          <w:color w:val="000000"/>
          <w:sz w:val="28"/>
        </w:rPr>
        <w:t>
     124    04    Жалдауға өткізуге арналған көлік құралдары
</w:t>
      </w:r>
      <w:r>
        <w:br/>
      </w:r>
      <w:r>
        <w:rPr>
          <w:rFonts w:ascii="Times New Roman"/>
          <w:b w:val="false"/>
          <w:i w:val="false"/>
          <w:color w:val="000000"/>
          <w:sz w:val="28"/>
        </w:rPr>
        <w:t>
                  бойынша күрделі шығындар
</w:t>
      </w:r>
      <w:r>
        <w:br/>
      </w:r>
      <w:r>
        <w:rPr>
          <w:rFonts w:ascii="Times New Roman"/>
          <w:b w:val="false"/>
          <w:i w:val="false"/>
          <w:color w:val="000000"/>
          <w:sz w:val="28"/>
        </w:rPr>
        <w:t>
     125          Басқа да негізгі құрал-жабдықтар
</w:t>
      </w:r>
      <w:r>
        <w:br/>
      </w:r>
      <w:r>
        <w:rPr>
          <w:rFonts w:ascii="Times New Roman"/>
          <w:b w:val="false"/>
          <w:i w:val="false"/>
          <w:color w:val="000000"/>
          <w:sz w:val="28"/>
        </w:rPr>
        <w:t>
     125    01    Қаржылық жалдауға қабылданған басқа да негізгі
</w:t>
      </w:r>
      <w:r>
        <w:br/>
      </w:r>
      <w:r>
        <w:rPr>
          <w:rFonts w:ascii="Times New Roman"/>
          <w:b w:val="false"/>
          <w:i w:val="false"/>
          <w:color w:val="000000"/>
          <w:sz w:val="28"/>
        </w:rPr>
        <w:t>
                  құрал-жабдықтар
</w:t>
      </w:r>
      <w:r>
        <w:br/>
      </w:r>
      <w:r>
        <w:rPr>
          <w:rFonts w:ascii="Times New Roman"/>
          <w:b w:val="false"/>
          <w:i w:val="false"/>
          <w:color w:val="000000"/>
          <w:sz w:val="28"/>
        </w:rPr>
        <w:t>
     125    02    Жалдауға өткізуге арналған басқа да негізгі
</w:t>
      </w:r>
      <w:r>
        <w:br/>
      </w:r>
      <w:r>
        <w:rPr>
          <w:rFonts w:ascii="Times New Roman"/>
          <w:b w:val="false"/>
          <w:i w:val="false"/>
          <w:color w:val="000000"/>
          <w:sz w:val="28"/>
        </w:rPr>
        <w:t>
                  құрал-жабдықтар
</w:t>
      </w:r>
      <w:r>
        <w:br/>
      </w:r>
      <w:r>
        <w:rPr>
          <w:rFonts w:ascii="Times New Roman"/>
          <w:b w:val="false"/>
          <w:i w:val="false"/>
          <w:color w:val="000000"/>
          <w:sz w:val="28"/>
        </w:rPr>
        <w:t>
     125    03    Қаржылық жалдауға қабылданған басқа да негізгі
</w:t>
      </w:r>
      <w:r>
        <w:br/>
      </w:r>
      <w:r>
        <w:rPr>
          <w:rFonts w:ascii="Times New Roman"/>
          <w:b w:val="false"/>
          <w:i w:val="false"/>
          <w:color w:val="000000"/>
          <w:sz w:val="28"/>
        </w:rPr>
        <w:t>
                  құрал-жабдықтар күрделі шығындар
</w:t>
      </w:r>
      <w:r>
        <w:br/>
      </w:r>
      <w:r>
        <w:rPr>
          <w:rFonts w:ascii="Times New Roman"/>
          <w:b w:val="false"/>
          <w:i w:val="false"/>
          <w:color w:val="000000"/>
          <w:sz w:val="28"/>
        </w:rPr>
        <w:t>
     125    04    Жалдауға өткізуге арналған басқа да негізгі
</w:t>
      </w:r>
      <w:r>
        <w:br/>
      </w:r>
      <w:r>
        <w:rPr>
          <w:rFonts w:ascii="Times New Roman"/>
          <w:b w:val="false"/>
          <w:i w:val="false"/>
          <w:color w:val="000000"/>
          <w:sz w:val="28"/>
        </w:rPr>
        <w:t>
                  құрал-жабдықтар күрделі шығындар
</w:t>
      </w:r>
      <w:r>
        <w:br/>
      </w:r>
      <w:r>
        <w:rPr>
          <w:rFonts w:ascii="Times New Roman"/>
          <w:b w:val="false"/>
          <w:i w:val="false"/>
          <w:color w:val="000000"/>
          <w:sz w:val="28"/>
        </w:rPr>
        <w:t>
     126          Аяқталмаған құрылыс
</w:t>
      </w:r>
    </w:p>
    <w:p>
      <w:pPr>
        <w:spacing w:after="0"/>
        <w:ind w:left="0"/>
        <w:jc w:val="both"/>
      </w:pPr>
      <w:r>
        <w:rPr>
          <w:rFonts w:ascii="Times New Roman"/>
          <w:b w:val="false"/>
          <w:i w:val="false"/>
          <w:color w:val="000000"/>
          <w:sz w:val="28"/>
        </w:rPr>
        <w:t>
13      Негізгі құрал-жабдықтардың тозуы
</w:t>
      </w:r>
    </w:p>
    <w:p>
      <w:pPr>
        <w:spacing w:after="0"/>
        <w:ind w:left="0"/>
        <w:jc w:val="both"/>
      </w:pPr>
      <w:r>
        <w:rPr>
          <w:rFonts w:ascii="Times New Roman"/>
          <w:b w:val="false"/>
          <w:i w:val="false"/>
          <w:color w:val="000000"/>
          <w:sz w:val="28"/>
        </w:rPr>
        <w:t>
     131          Үйлер мен ғимараттардың тозуы
</w:t>
      </w:r>
      <w:r>
        <w:br/>
      </w:r>
      <w:r>
        <w:rPr>
          <w:rFonts w:ascii="Times New Roman"/>
          <w:b w:val="false"/>
          <w:i w:val="false"/>
          <w:color w:val="000000"/>
          <w:sz w:val="28"/>
        </w:rPr>
        <w:t>
     131    01    Қаржылық жалдауға қабылданған үйлер мен
</w:t>
      </w:r>
      <w:r>
        <w:br/>
      </w:r>
      <w:r>
        <w:rPr>
          <w:rFonts w:ascii="Times New Roman"/>
          <w:b w:val="false"/>
          <w:i w:val="false"/>
          <w:color w:val="000000"/>
          <w:sz w:val="28"/>
        </w:rPr>
        <w:t>
                  ғимараттардың тозуы
</w:t>
      </w:r>
      <w:r>
        <w:br/>
      </w:r>
      <w:r>
        <w:rPr>
          <w:rFonts w:ascii="Times New Roman"/>
          <w:b w:val="false"/>
          <w:i w:val="false"/>
          <w:color w:val="000000"/>
          <w:sz w:val="28"/>
        </w:rPr>
        <w:t>
     131    02    Жалдауға өткізуге арналған үйлер мен
</w:t>
      </w:r>
      <w:r>
        <w:br/>
      </w:r>
      <w:r>
        <w:rPr>
          <w:rFonts w:ascii="Times New Roman"/>
          <w:b w:val="false"/>
          <w:i w:val="false"/>
          <w:color w:val="000000"/>
          <w:sz w:val="28"/>
        </w:rPr>
        <w:t>
                  ғимараттардың тозуы
</w:t>
      </w:r>
      <w:r>
        <w:br/>
      </w:r>
      <w:r>
        <w:rPr>
          <w:rFonts w:ascii="Times New Roman"/>
          <w:b w:val="false"/>
          <w:i w:val="false"/>
          <w:color w:val="000000"/>
          <w:sz w:val="28"/>
        </w:rPr>
        <w:t>
     131    03    Қаржылық жалдауға қабылданған үйлер мен
</w:t>
      </w:r>
      <w:r>
        <w:br/>
      </w:r>
      <w:r>
        <w:rPr>
          <w:rFonts w:ascii="Times New Roman"/>
          <w:b w:val="false"/>
          <w:i w:val="false"/>
          <w:color w:val="000000"/>
          <w:sz w:val="28"/>
        </w:rPr>
        <w:t>
                  ғимараттар бойынша күрделі шығындар бойынша
</w:t>
      </w:r>
      <w:r>
        <w:br/>
      </w:r>
      <w:r>
        <w:rPr>
          <w:rFonts w:ascii="Times New Roman"/>
          <w:b w:val="false"/>
          <w:i w:val="false"/>
          <w:color w:val="000000"/>
          <w:sz w:val="28"/>
        </w:rPr>
        <w:t>
                  тозу
</w:t>
      </w:r>
      <w:r>
        <w:br/>
      </w:r>
      <w:r>
        <w:rPr>
          <w:rFonts w:ascii="Times New Roman"/>
          <w:b w:val="false"/>
          <w:i w:val="false"/>
          <w:color w:val="000000"/>
          <w:sz w:val="28"/>
        </w:rPr>
        <w:t>
     131    04    Жалдауға өткізуге арналған үйлер мен
</w:t>
      </w:r>
      <w:r>
        <w:br/>
      </w:r>
      <w:r>
        <w:rPr>
          <w:rFonts w:ascii="Times New Roman"/>
          <w:b w:val="false"/>
          <w:i w:val="false"/>
          <w:color w:val="000000"/>
          <w:sz w:val="28"/>
        </w:rPr>
        <w:t>
                  ғимараттар бойынша күрделі шығындар бойынша
</w:t>
      </w:r>
      <w:r>
        <w:br/>
      </w:r>
      <w:r>
        <w:rPr>
          <w:rFonts w:ascii="Times New Roman"/>
          <w:b w:val="false"/>
          <w:i w:val="false"/>
          <w:color w:val="000000"/>
          <w:sz w:val="28"/>
        </w:rPr>
        <w:t>
                  тозу
</w:t>
      </w:r>
      <w:r>
        <w:br/>
      </w:r>
      <w:r>
        <w:rPr>
          <w:rFonts w:ascii="Times New Roman"/>
          <w:b w:val="false"/>
          <w:i w:val="false"/>
          <w:color w:val="000000"/>
          <w:sz w:val="28"/>
        </w:rPr>
        <w:t>
     132          Машиналар мен жабдықтардың, өткізу
</w:t>
      </w:r>
      <w:r>
        <w:br/>
      </w:r>
      <w:r>
        <w:rPr>
          <w:rFonts w:ascii="Times New Roman"/>
          <w:b w:val="false"/>
          <w:i w:val="false"/>
          <w:color w:val="000000"/>
          <w:sz w:val="28"/>
        </w:rPr>
        <w:t>
                  құрылғыларының тозуы
</w:t>
      </w:r>
      <w:r>
        <w:br/>
      </w:r>
      <w:r>
        <w:rPr>
          <w:rFonts w:ascii="Times New Roman"/>
          <w:b w:val="false"/>
          <w:i w:val="false"/>
          <w:color w:val="000000"/>
          <w:sz w:val="28"/>
        </w:rPr>
        <w:t>
     132    01    Қаржылық жалдауға қабылданған машиналар мен
</w:t>
      </w:r>
      <w:r>
        <w:br/>
      </w:r>
      <w:r>
        <w:rPr>
          <w:rFonts w:ascii="Times New Roman"/>
          <w:b w:val="false"/>
          <w:i w:val="false"/>
          <w:color w:val="000000"/>
          <w:sz w:val="28"/>
        </w:rPr>
        <w:t>
                  жабдықтардың, өткізу құрылғыларының тозуы
</w:t>
      </w:r>
      <w:r>
        <w:br/>
      </w:r>
      <w:r>
        <w:rPr>
          <w:rFonts w:ascii="Times New Roman"/>
          <w:b w:val="false"/>
          <w:i w:val="false"/>
          <w:color w:val="000000"/>
          <w:sz w:val="28"/>
        </w:rPr>
        <w:t>
     132    02    Жалдауға өткізуге арналған машиналар мен
</w:t>
      </w:r>
      <w:r>
        <w:br/>
      </w:r>
      <w:r>
        <w:rPr>
          <w:rFonts w:ascii="Times New Roman"/>
          <w:b w:val="false"/>
          <w:i w:val="false"/>
          <w:color w:val="000000"/>
          <w:sz w:val="28"/>
        </w:rPr>
        <w:t>
                  жабдықтардың, өткізу құрылғыларының тозуы
</w:t>
      </w:r>
      <w:r>
        <w:br/>
      </w:r>
      <w:r>
        <w:rPr>
          <w:rFonts w:ascii="Times New Roman"/>
          <w:b w:val="false"/>
          <w:i w:val="false"/>
          <w:color w:val="000000"/>
          <w:sz w:val="28"/>
        </w:rPr>
        <w:t>
     132    03    Қаржылық жалдауға қабылданған машиналар мен
</w:t>
      </w:r>
      <w:r>
        <w:br/>
      </w:r>
      <w:r>
        <w:rPr>
          <w:rFonts w:ascii="Times New Roman"/>
          <w:b w:val="false"/>
          <w:i w:val="false"/>
          <w:color w:val="000000"/>
          <w:sz w:val="28"/>
        </w:rPr>
        <w:t>
                  жабдықтар, өткізу құрылғылар бойынша күрделі
</w:t>
      </w:r>
      <w:r>
        <w:br/>
      </w:r>
      <w:r>
        <w:rPr>
          <w:rFonts w:ascii="Times New Roman"/>
          <w:b w:val="false"/>
          <w:i w:val="false"/>
          <w:color w:val="000000"/>
          <w:sz w:val="28"/>
        </w:rPr>
        <w:t>
                  шығындар бойынша тозу
</w:t>
      </w:r>
      <w:r>
        <w:br/>
      </w:r>
      <w:r>
        <w:rPr>
          <w:rFonts w:ascii="Times New Roman"/>
          <w:b w:val="false"/>
          <w:i w:val="false"/>
          <w:color w:val="000000"/>
          <w:sz w:val="28"/>
        </w:rPr>
        <w:t>
     132    04    Жалдауға өткізуге арналған машиналар мен
</w:t>
      </w:r>
      <w:r>
        <w:br/>
      </w:r>
      <w:r>
        <w:rPr>
          <w:rFonts w:ascii="Times New Roman"/>
          <w:b w:val="false"/>
          <w:i w:val="false"/>
          <w:color w:val="000000"/>
          <w:sz w:val="28"/>
        </w:rPr>
        <w:t>
                  жабдықтар, өткізу құрылғылар бойынша күрделі
</w:t>
      </w:r>
      <w:r>
        <w:br/>
      </w:r>
      <w:r>
        <w:rPr>
          <w:rFonts w:ascii="Times New Roman"/>
          <w:b w:val="false"/>
          <w:i w:val="false"/>
          <w:color w:val="000000"/>
          <w:sz w:val="28"/>
        </w:rPr>
        <w:t>
                  шығындар бойынша тозу
</w:t>
      </w:r>
      <w:r>
        <w:br/>
      </w:r>
      <w:r>
        <w:rPr>
          <w:rFonts w:ascii="Times New Roman"/>
          <w:b w:val="false"/>
          <w:i w:val="false"/>
          <w:color w:val="000000"/>
          <w:sz w:val="28"/>
        </w:rPr>
        <w:t>
     132    05    Компьютерлер және байланыс құралдары бойынша тозу 
</w:t>
      </w:r>
      <w:r>
        <w:br/>
      </w:r>
      <w:r>
        <w:rPr>
          <w:rFonts w:ascii="Times New Roman"/>
          <w:b w:val="false"/>
          <w:i w:val="false"/>
          <w:color w:val="000000"/>
          <w:sz w:val="28"/>
        </w:rPr>
        <w:t>
     133          Көлік құралдарының тозуы
</w:t>
      </w:r>
      <w:r>
        <w:br/>
      </w:r>
      <w:r>
        <w:rPr>
          <w:rFonts w:ascii="Times New Roman"/>
          <w:b w:val="false"/>
          <w:i w:val="false"/>
          <w:color w:val="000000"/>
          <w:sz w:val="28"/>
        </w:rPr>
        <w:t>
     133    01    Қаржылық жалдауға қабылданған көлік
</w:t>
      </w:r>
      <w:r>
        <w:br/>
      </w:r>
      <w:r>
        <w:rPr>
          <w:rFonts w:ascii="Times New Roman"/>
          <w:b w:val="false"/>
          <w:i w:val="false"/>
          <w:color w:val="000000"/>
          <w:sz w:val="28"/>
        </w:rPr>
        <w:t>
                  құралдарының тозуы
</w:t>
      </w:r>
      <w:r>
        <w:br/>
      </w:r>
      <w:r>
        <w:rPr>
          <w:rFonts w:ascii="Times New Roman"/>
          <w:b w:val="false"/>
          <w:i w:val="false"/>
          <w:color w:val="000000"/>
          <w:sz w:val="28"/>
        </w:rPr>
        <w:t>
     133    02    Жалдауға өткізуге арналған көлік құралдарының
</w:t>
      </w:r>
      <w:r>
        <w:br/>
      </w:r>
      <w:r>
        <w:rPr>
          <w:rFonts w:ascii="Times New Roman"/>
          <w:b w:val="false"/>
          <w:i w:val="false"/>
          <w:color w:val="000000"/>
          <w:sz w:val="28"/>
        </w:rPr>
        <w:t>
                  тозуы
</w:t>
      </w:r>
      <w:r>
        <w:br/>
      </w:r>
      <w:r>
        <w:rPr>
          <w:rFonts w:ascii="Times New Roman"/>
          <w:b w:val="false"/>
          <w:i w:val="false"/>
          <w:color w:val="000000"/>
          <w:sz w:val="28"/>
        </w:rPr>
        <w:t>
     133    03    Қаржылық жалдауға қабылданған көлік құралдары
</w:t>
      </w:r>
      <w:r>
        <w:br/>
      </w:r>
      <w:r>
        <w:rPr>
          <w:rFonts w:ascii="Times New Roman"/>
          <w:b w:val="false"/>
          <w:i w:val="false"/>
          <w:color w:val="000000"/>
          <w:sz w:val="28"/>
        </w:rPr>
        <w:t>
                  бойынша күрделі шығындардың тозуы
</w:t>
      </w:r>
      <w:r>
        <w:br/>
      </w:r>
      <w:r>
        <w:rPr>
          <w:rFonts w:ascii="Times New Roman"/>
          <w:b w:val="false"/>
          <w:i w:val="false"/>
          <w:color w:val="000000"/>
          <w:sz w:val="28"/>
        </w:rPr>
        <w:t>
     133    04    Жалдауға өткізуге арналған көлік құралдар
</w:t>
      </w:r>
      <w:r>
        <w:br/>
      </w:r>
      <w:r>
        <w:rPr>
          <w:rFonts w:ascii="Times New Roman"/>
          <w:b w:val="false"/>
          <w:i w:val="false"/>
          <w:color w:val="000000"/>
          <w:sz w:val="28"/>
        </w:rPr>
        <w:t>
                  бойынша күрделі шығындардың тозуы
</w:t>
      </w:r>
      <w:r>
        <w:br/>
      </w:r>
      <w:r>
        <w:rPr>
          <w:rFonts w:ascii="Times New Roman"/>
          <w:b w:val="false"/>
          <w:i w:val="false"/>
          <w:color w:val="000000"/>
          <w:sz w:val="28"/>
        </w:rPr>
        <w:t>
     134          Басқа да негізгі құрал-жабдықтардың тозуы
</w:t>
      </w:r>
      <w:r>
        <w:br/>
      </w:r>
      <w:r>
        <w:rPr>
          <w:rFonts w:ascii="Times New Roman"/>
          <w:b w:val="false"/>
          <w:i w:val="false"/>
          <w:color w:val="000000"/>
          <w:sz w:val="28"/>
        </w:rPr>
        <w:t>
     134    01    Қаржылық жалдауға қабылданған басқа да негізгі
</w:t>
      </w:r>
      <w:r>
        <w:br/>
      </w:r>
      <w:r>
        <w:rPr>
          <w:rFonts w:ascii="Times New Roman"/>
          <w:b w:val="false"/>
          <w:i w:val="false"/>
          <w:color w:val="000000"/>
          <w:sz w:val="28"/>
        </w:rPr>
        <w:t>
                  құрал-жабдықтардың тозуы
</w:t>
      </w:r>
      <w:r>
        <w:br/>
      </w:r>
      <w:r>
        <w:rPr>
          <w:rFonts w:ascii="Times New Roman"/>
          <w:b w:val="false"/>
          <w:i w:val="false"/>
          <w:color w:val="000000"/>
          <w:sz w:val="28"/>
        </w:rPr>
        <w:t>
     134    02    Жалдауға өткізуге арналған басқа да негізгі
</w:t>
      </w:r>
      <w:r>
        <w:br/>
      </w:r>
      <w:r>
        <w:rPr>
          <w:rFonts w:ascii="Times New Roman"/>
          <w:b w:val="false"/>
          <w:i w:val="false"/>
          <w:color w:val="000000"/>
          <w:sz w:val="28"/>
        </w:rPr>
        <w:t>
                  құрал-жабдықтардың тозуы
</w:t>
      </w:r>
      <w:r>
        <w:br/>
      </w:r>
      <w:r>
        <w:rPr>
          <w:rFonts w:ascii="Times New Roman"/>
          <w:b w:val="false"/>
          <w:i w:val="false"/>
          <w:color w:val="000000"/>
          <w:sz w:val="28"/>
        </w:rPr>
        <w:t>
     134    03    Қаржылық жалдауға қабылданған басқа да негізгі
</w:t>
      </w:r>
      <w:r>
        <w:br/>
      </w:r>
      <w:r>
        <w:rPr>
          <w:rFonts w:ascii="Times New Roman"/>
          <w:b w:val="false"/>
          <w:i w:val="false"/>
          <w:color w:val="000000"/>
          <w:sz w:val="28"/>
        </w:rPr>
        <w:t>
                  құрал-жабдықтар бойынша күрделі шығындардың 
</w:t>
      </w:r>
      <w:r>
        <w:br/>
      </w:r>
      <w:r>
        <w:rPr>
          <w:rFonts w:ascii="Times New Roman"/>
          <w:b w:val="false"/>
          <w:i w:val="false"/>
          <w:color w:val="000000"/>
          <w:sz w:val="28"/>
        </w:rPr>
        <w:t>
                  тозуы
</w:t>
      </w:r>
      <w:r>
        <w:br/>
      </w:r>
      <w:r>
        <w:rPr>
          <w:rFonts w:ascii="Times New Roman"/>
          <w:b w:val="false"/>
          <w:i w:val="false"/>
          <w:color w:val="000000"/>
          <w:sz w:val="28"/>
        </w:rPr>
        <w:t>
     134    04    Жалдауға өткізуге арналған басқа да негізгі
</w:t>
      </w:r>
      <w:r>
        <w:br/>
      </w:r>
      <w:r>
        <w:rPr>
          <w:rFonts w:ascii="Times New Roman"/>
          <w:b w:val="false"/>
          <w:i w:val="false"/>
          <w:color w:val="000000"/>
          <w:sz w:val="28"/>
        </w:rPr>
        <w:t>
                  құрал-жабдықтар бойынша күрделі шығындардың
</w:t>
      </w:r>
      <w:r>
        <w:br/>
      </w:r>
      <w:r>
        <w:rPr>
          <w:rFonts w:ascii="Times New Roman"/>
          <w:b w:val="false"/>
          <w:i w:val="false"/>
          <w:color w:val="000000"/>
          <w:sz w:val="28"/>
        </w:rPr>
        <w:t>
                  тозуы
</w:t>
      </w:r>
    </w:p>
    <w:p>
      <w:pPr>
        <w:spacing w:after="0"/>
        <w:ind w:left="0"/>
        <w:jc w:val="both"/>
      </w:pPr>
      <w:r>
        <w:rPr>
          <w:rFonts w:ascii="Times New Roman"/>
          <w:b w:val="false"/>
          <w:i w:val="false"/>
          <w:color w:val="000000"/>
          <w:sz w:val="28"/>
        </w:rPr>
        <w:t>
14      Инвестициялар
</w:t>
      </w:r>
    </w:p>
    <w:p>
      <w:pPr>
        <w:spacing w:after="0"/>
        <w:ind w:left="0"/>
        <w:jc w:val="both"/>
      </w:pPr>
      <w:r>
        <w:rPr>
          <w:rFonts w:ascii="Times New Roman"/>
          <w:b w:val="false"/>
          <w:i w:val="false"/>
          <w:color w:val="000000"/>
          <w:sz w:val="28"/>
        </w:rPr>
        <w:t>
     141          Еншілес ұйымдарға инвестициялар
</w:t>
      </w:r>
      <w:r>
        <w:br/>
      </w:r>
      <w:r>
        <w:rPr>
          <w:rFonts w:ascii="Times New Roman"/>
          <w:b w:val="false"/>
          <w:i w:val="false"/>
          <w:color w:val="000000"/>
          <w:sz w:val="28"/>
        </w:rPr>
        <w:t>
     142          Тәуелді ұйымдарға инвестициялар
</w:t>
      </w:r>
      <w:r>
        <w:br/>
      </w:r>
      <w:r>
        <w:rPr>
          <w:rFonts w:ascii="Times New Roman"/>
          <w:b w:val="false"/>
          <w:i w:val="false"/>
          <w:color w:val="000000"/>
          <w:sz w:val="28"/>
        </w:rPr>
        <w:t>
     143          Бірлесіп-бақылайтын заңды тұлғаларға
</w:t>
      </w:r>
      <w:r>
        <w:br/>
      </w:r>
      <w:r>
        <w:rPr>
          <w:rFonts w:ascii="Times New Roman"/>
          <w:b w:val="false"/>
          <w:i w:val="false"/>
          <w:color w:val="000000"/>
          <w:sz w:val="28"/>
        </w:rPr>
        <w:t>
                  инвестициялар
</w:t>
      </w:r>
      <w:r>
        <w:br/>
      </w:r>
      <w:r>
        <w:rPr>
          <w:rFonts w:ascii="Times New Roman"/>
          <w:b w:val="false"/>
          <w:i w:val="false"/>
          <w:color w:val="000000"/>
          <w:sz w:val="28"/>
        </w:rPr>
        <w:t>
     144          Жылжымайтын мүлікке инвестициялар
</w:t>
      </w:r>
      <w:r>
        <w:br/>
      </w:r>
      <w:r>
        <w:rPr>
          <w:rFonts w:ascii="Times New Roman"/>
          <w:b w:val="false"/>
          <w:i w:val="false"/>
          <w:color w:val="000000"/>
          <w:sz w:val="28"/>
        </w:rPr>
        <w:t>
     145          Басқа да инвестициялар
</w:t>
      </w:r>
    </w:p>
    <w:p>
      <w:pPr>
        <w:spacing w:after="0"/>
        <w:ind w:left="0"/>
        <w:jc w:val="both"/>
      </w:pPr>
      <w:r>
        <w:rPr>
          <w:rFonts w:ascii="Times New Roman"/>
          <w:b w:val="false"/>
          <w:i w:val="false"/>
          <w:color w:val="000000"/>
          <w:sz w:val="28"/>
        </w:rPr>
        <w:t>
15      Сатуға арналған ұзақ мерзімді активтер
</w:t>
      </w:r>
      <w:r>
        <w:br/>
      </w:r>
      <w:r>
        <w:rPr>
          <w:rFonts w:ascii="Times New Roman"/>
          <w:b w:val="false"/>
          <w:i w:val="false"/>
          <w:color w:val="000000"/>
          <w:sz w:val="28"/>
        </w:rPr>
        <w:t>
     151    01    Сатуға арналған ұзақ мерзімді активтер
</w:t>
      </w:r>
    </w:p>
    <w:p>
      <w:pPr>
        <w:spacing w:after="0"/>
        <w:ind w:left="0"/>
        <w:jc w:val="both"/>
      </w:pPr>
      <w:r>
        <w:rPr>
          <w:rFonts w:ascii="Times New Roman"/>
          <w:b w:val="false"/>
          <w:i w:val="false"/>
          <w:color w:val="000000"/>
          <w:sz w:val="28"/>
        </w:rPr>
        <w:t>
16      Инвестициялық жылжымайтын мүлік
</w:t>
      </w:r>
      <w:r>
        <w:br/>
      </w:r>
      <w:r>
        <w:rPr>
          <w:rFonts w:ascii="Times New Roman"/>
          <w:b w:val="false"/>
          <w:i w:val="false"/>
          <w:color w:val="000000"/>
          <w:sz w:val="28"/>
        </w:rPr>
        <w:t>
     161    01    Инвестициялық жылжымайтын мүлік
</w:t>
      </w:r>
      <w:r>
        <w:br/>
      </w:r>
      <w:r>
        <w:rPr>
          <w:rFonts w:ascii="Times New Roman"/>
          <w:b w:val="false"/>
          <w:i w:val="false"/>
          <w:color w:val="000000"/>
          <w:sz w:val="28"/>
        </w:rPr>
        <w:t>
     161    02    Инвестициялық жылжымайтын мүліктің тозуы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2-класс. Тауар-материалдық қорлар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20      Материалдар
</w:t>
      </w:r>
    </w:p>
    <w:p>
      <w:pPr>
        <w:spacing w:after="0"/>
        <w:ind w:left="0"/>
        <w:jc w:val="both"/>
      </w:pPr>
      <w:r>
        <w:rPr>
          <w:rFonts w:ascii="Times New Roman"/>
          <w:b w:val="false"/>
          <w:i w:val="false"/>
          <w:color w:val="000000"/>
          <w:sz w:val="28"/>
        </w:rPr>
        <w:t>
     201          Шикізат және материалдар
</w:t>
      </w:r>
      <w:r>
        <w:br/>
      </w:r>
      <w:r>
        <w:rPr>
          <w:rFonts w:ascii="Times New Roman"/>
          <w:b w:val="false"/>
          <w:i w:val="false"/>
          <w:color w:val="000000"/>
          <w:sz w:val="28"/>
        </w:rPr>
        <w:t>
     202          Сатымдық жартылай фабрикаттар және құрамдас
</w:t>
      </w:r>
      <w:r>
        <w:br/>
      </w:r>
      <w:r>
        <w:rPr>
          <w:rFonts w:ascii="Times New Roman"/>
          <w:b w:val="false"/>
          <w:i w:val="false"/>
          <w:color w:val="000000"/>
          <w:sz w:val="28"/>
        </w:rPr>
        <w:t>
                  бұйымдар, конструкциялар мен детальдар
</w:t>
      </w:r>
      <w:r>
        <w:br/>
      </w:r>
      <w:r>
        <w:rPr>
          <w:rFonts w:ascii="Times New Roman"/>
          <w:b w:val="false"/>
          <w:i w:val="false"/>
          <w:color w:val="000000"/>
          <w:sz w:val="28"/>
        </w:rPr>
        <w:t>
     203          Отын
</w:t>
      </w:r>
      <w:r>
        <w:br/>
      </w:r>
      <w:r>
        <w:rPr>
          <w:rFonts w:ascii="Times New Roman"/>
          <w:b w:val="false"/>
          <w:i w:val="false"/>
          <w:color w:val="000000"/>
          <w:sz w:val="28"/>
        </w:rPr>
        <w:t>
     204          Ыдыс және ыдыс материалдары
</w:t>
      </w:r>
      <w:r>
        <w:br/>
      </w:r>
      <w:r>
        <w:rPr>
          <w:rFonts w:ascii="Times New Roman"/>
          <w:b w:val="false"/>
          <w:i w:val="false"/>
          <w:color w:val="000000"/>
          <w:sz w:val="28"/>
        </w:rPr>
        <w:t>
     205          Қосалқы бөлшектер
</w:t>
      </w:r>
      <w:r>
        <w:br/>
      </w:r>
      <w:r>
        <w:rPr>
          <w:rFonts w:ascii="Times New Roman"/>
          <w:b w:val="false"/>
          <w:i w:val="false"/>
          <w:color w:val="000000"/>
          <w:sz w:val="28"/>
        </w:rPr>
        <w:t>
     206          Басқа да материалдар
</w:t>
      </w:r>
      <w:r>
        <w:br/>
      </w:r>
      <w:r>
        <w:rPr>
          <w:rFonts w:ascii="Times New Roman"/>
          <w:b w:val="false"/>
          <w:i w:val="false"/>
          <w:color w:val="000000"/>
          <w:sz w:val="28"/>
        </w:rPr>
        <w:t>
     207          Өңдеуге берілген материалдар
</w:t>
      </w:r>
      <w:r>
        <w:br/>
      </w:r>
      <w:r>
        <w:rPr>
          <w:rFonts w:ascii="Times New Roman"/>
          <w:b w:val="false"/>
          <w:i w:val="false"/>
          <w:color w:val="000000"/>
          <w:sz w:val="28"/>
        </w:rPr>
        <w:t>
     208          Құрылыс материалдары және басқалары
</w:t>
      </w:r>
    </w:p>
    <w:p>
      <w:pPr>
        <w:spacing w:after="0"/>
        <w:ind w:left="0"/>
        <w:jc w:val="both"/>
      </w:pPr>
      <w:r>
        <w:rPr>
          <w:rFonts w:ascii="Times New Roman"/>
          <w:b w:val="false"/>
          <w:i w:val="false"/>
          <w:color w:val="000000"/>
          <w:sz w:val="28"/>
        </w:rPr>
        <w:t>
21      Аяқталмаған өндіріс
</w:t>
      </w:r>
    </w:p>
    <w:p>
      <w:pPr>
        <w:spacing w:after="0"/>
        <w:ind w:left="0"/>
        <w:jc w:val="both"/>
      </w:pPr>
      <w:r>
        <w:rPr>
          <w:rFonts w:ascii="Times New Roman"/>
          <w:b w:val="false"/>
          <w:i w:val="false"/>
          <w:color w:val="000000"/>
          <w:sz w:val="28"/>
        </w:rPr>
        <w:t>
     211          Негізгі өндіріс
</w:t>
      </w:r>
      <w:r>
        <w:br/>
      </w:r>
      <w:r>
        <w:rPr>
          <w:rFonts w:ascii="Times New Roman"/>
          <w:b w:val="false"/>
          <w:i w:val="false"/>
          <w:color w:val="000000"/>
          <w:sz w:val="28"/>
        </w:rPr>
        <w:t>
     212          Меншікті өндірістің жартылай фабрикаттары
</w:t>
      </w:r>
      <w:r>
        <w:br/>
      </w:r>
      <w:r>
        <w:rPr>
          <w:rFonts w:ascii="Times New Roman"/>
          <w:b w:val="false"/>
          <w:i w:val="false"/>
          <w:color w:val="000000"/>
          <w:sz w:val="28"/>
        </w:rPr>
        <w:t>
     213          Қосымша өндіріс
</w:t>
      </w:r>
    </w:p>
    <w:p>
      <w:pPr>
        <w:spacing w:after="0"/>
        <w:ind w:left="0"/>
        <w:jc w:val="both"/>
      </w:pPr>
      <w:r>
        <w:rPr>
          <w:rFonts w:ascii="Times New Roman"/>
          <w:b w:val="false"/>
          <w:i w:val="false"/>
          <w:color w:val="000000"/>
          <w:sz w:val="28"/>
        </w:rPr>
        <w:t>
22      Тауарлар
</w:t>
      </w:r>
    </w:p>
    <w:p>
      <w:pPr>
        <w:spacing w:after="0"/>
        <w:ind w:left="0"/>
        <w:jc w:val="both"/>
      </w:pPr>
      <w:r>
        <w:rPr>
          <w:rFonts w:ascii="Times New Roman"/>
          <w:b w:val="false"/>
          <w:i w:val="false"/>
          <w:color w:val="000000"/>
          <w:sz w:val="28"/>
        </w:rPr>
        <w:t>
     221          Дайын өнімдер
</w:t>
      </w:r>
      <w:r>
        <w:br/>
      </w:r>
      <w:r>
        <w:rPr>
          <w:rFonts w:ascii="Times New Roman"/>
          <w:b w:val="false"/>
          <w:i w:val="false"/>
          <w:color w:val="000000"/>
          <w:sz w:val="28"/>
        </w:rPr>
        <w:t>
     222          Сатып алынған тауарлар
</w:t>
      </w:r>
      <w:r>
        <w:br/>
      </w:r>
      <w:r>
        <w:rPr>
          <w:rFonts w:ascii="Times New Roman"/>
          <w:b w:val="false"/>
          <w:i w:val="false"/>
          <w:color w:val="000000"/>
          <w:sz w:val="28"/>
        </w:rPr>
        <w:t>
     223          Басқа да тауарлар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3-класс. Дебиторлық берешек және басқа активтер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30      Сатып алушылар мен тапсырыс берушілердің берешегі
</w:t>
      </w:r>
    </w:p>
    <w:p>
      <w:pPr>
        <w:spacing w:after="0"/>
        <w:ind w:left="0"/>
        <w:jc w:val="both"/>
      </w:pPr>
      <w:r>
        <w:rPr>
          <w:rFonts w:ascii="Times New Roman"/>
          <w:b w:val="false"/>
          <w:i w:val="false"/>
          <w:color w:val="000000"/>
          <w:sz w:val="28"/>
        </w:rPr>
        <w:t>
     301          Алуға шоттар
</w:t>
      </w:r>
      <w:r>
        <w:br/>
      </w:r>
      <w:r>
        <w:rPr>
          <w:rFonts w:ascii="Times New Roman"/>
          <w:b w:val="false"/>
          <w:i w:val="false"/>
          <w:color w:val="000000"/>
          <w:sz w:val="28"/>
        </w:rPr>
        <w:t>
     301    40    Сақтандыру (қайта сақтандыру) қызметіне
</w:t>
      </w:r>
      <w:r>
        <w:br/>
      </w:r>
      <w:r>
        <w:rPr>
          <w:rFonts w:ascii="Times New Roman"/>
          <w:b w:val="false"/>
          <w:i w:val="false"/>
          <w:color w:val="000000"/>
          <w:sz w:val="28"/>
        </w:rPr>
        <w:t>
                  байланысты дебиторлық берешек
</w:t>
      </w:r>
      <w:r>
        <w:br/>
      </w:r>
      <w:r>
        <w:rPr>
          <w:rFonts w:ascii="Times New Roman"/>
          <w:b w:val="false"/>
          <w:i w:val="false"/>
          <w:color w:val="000000"/>
          <w:sz w:val="28"/>
        </w:rPr>
        <w:t>
     301    41    Сақтанушыдан алуға сақтандыру сыйлықақылары
</w:t>
      </w:r>
      <w:r>
        <w:br/>
      </w:r>
      <w:r>
        <w:rPr>
          <w:rFonts w:ascii="Times New Roman"/>
          <w:b w:val="false"/>
          <w:i w:val="false"/>
          <w:color w:val="000000"/>
          <w:sz w:val="28"/>
        </w:rPr>
        <w:t>
     301    42    Қайта сақтанушыдан алынған сақтандыру
</w:t>
      </w:r>
      <w:r>
        <w:br/>
      </w:r>
      <w:r>
        <w:rPr>
          <w:rFonts w:ascii="Times New Roman"/>
          <w:b w:val="false"/>
          <w:i w:val="false"/>
          <w:color w:val="000000"/>
          <w:sz w:val="28"/>
        </w:rPr>
        <w:t>
                  сыйлықақылары
</w:t>
      </w:r>
      <w:r>
        <w:br/>
      </w:r>
      <w:r>
        <w:rPr>
          <w:rFonts w:ascii="Times New Roman"/>
          <w:b w:val="false"/>
          <w:i w:val="false"/>
          <w:color w:val="000000"/>
          <w:sz w:val="28"/>
        </w:rPr>
        <w:t>
     301    43    Делдалдардан алынған сақтандыру сыйлықақылары
</w:t>
      </w:r>
      <w:r>
        <w:br/>
      </w:r>
      <w:r>
        <w:rPr>
          <w:rFonts w:ascii="Times New Roman"/>
          <w:b w:val="false"/>
          <w:i w:val="false"/>
          <w:color w:val="000000"/>
          <w:sz w:val="28"/>
        </w:rPr>
        <w:t>
     301    45    Келтірілген шығынға жауапты тұлғаға талаптар
</w:t>
      </w:r>
      <w:r>
        <w:br/>
      </w:r>
      <w:r>
        <w:rPr>
          <w:rFonts w:ascii="Times New Roman"/>
          <w:b w:val="false"/>
          <w:i w:val="false"/>
          <w:color w:val="000000"/>
          <w:sz w:val="28"/>
        </w:rPr>
        <w:t>
     301    46    Сақтандырушыларға талаптар
</w:t>
      </w:r>
      <w:r>
        <w:br/>
      </w:r>
      <w:r>
        <w:rPr>
          <w:rFonts w:ascii="Times New Roman"/>
          <w:b w:val="false"/>
          <w:i w:val="false"/>
          <w:color w:val="000000"/>
          <w:sz w:val="28"/>
        </w:rPr>
        <w:t>
     301    47    Қайта сақтандырушыларға талаптар
</w:t>
      </w:r>
      <w:r>
        <w:br/>
      </w:r>
      <w:r>
        <w:rPr>
          <w:rFonts w:ascii="Times New Roman"/>
          <w:b w:val="false"/>
          <w:i w:val="false"/>
          <w:color w:val="000000"/>
          <w:sz w:val="28"/>
        </w:rPr>
        <w:t>
     301    48    Еңбек сіңірілмеген сыйлық ақылар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49    Болған, бірақ жарияланбаған зияндар бойынша қайта
</w:t>
      </w:r>
      <w:r>
        <w:br/>
      </w:r>
      <w:r>
        <w:rPr>
          <w:rFonts w:ascii="Times New Roman"/>
          <w:b w:val="false"/>
          <w:i w:val="false"/>
          <w:color w:val="000000"/>
          <w:sz w:val="28"/>
        </w:rPr>
        <w:t>
                  сақтандыру активтері
</w:t>
      </w:r>
      <w:r>
        <w:br/>
      </w:r>
      <w:r>
        <w:rPr>
          <w:rFonts w:ascii="Times New Roman"/>
          <w:b w:val="false"/>
          <w:i w:val="false"/>
          <w:color w:val="000000"/>
          <w:sz w:val="28"/>
        </w:rPr>
        <w:t>
     301    50    Өмірді сақтандыру (қайта сақтандыру) шарттары
</w:t>
      </w:r>
      <w:r>
        <w:br/>
      </w:r>
      <w:r>
        <w:rPr>
          <w:rFonts w:ascii="Times New Roman"/>
          <w:b w:val="false"/>
          <w:i w:val="false"/>
          <w:color w:val="000000"/>
          <w:sz w:val="28"/>
        </w:rPr>
        <w:t>
                  бойынша болмаған зияндар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301    51    Аннуитет шарттары бойынша болмаған зияндар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52    Жарияланған, бірақ реттелмеген зияндар бойынша
</w:t>
      </w:r>
      <w:r>
        <w:br/>
      </w:r>
      <w:r>
        <w:rPr>
          <w:rFonts w:ascii="Times New Roman"/>
          <w:b w:val="false"/>
          <w:i w:val="false"/>
          <w:color w:val="000000"/>
          <w:sz w:val="28"/>
        </w:rPr>
        <w:t>
                  қайта сақтандыру активтері
</w:t>
      </w:r>
      <w:r>
        <w:br/>
      </w:r>
      <w:r>
        <w:rPr>
          <w:rFonts w:ascii="Times New Roman"/>
          <w:b w:val="false"/>
          <w:i w:val="false"/>
          <w:color w:val="000000"/>
          <w:sz w:val="28"/>
        </w:rPr>
        <w:t>
     301    53    Қосымша резервтер бойынша қайта сақтандыру
</w:t>
      </w:r>
      <w:r>
        <w:br/>
      </w:r>
      <w:r>
        <w:rPr>
          <w:rFonts w:ascii="Times New Roman"/>
          <w:b w:val="false"/>
          <w:i w:val="false"/>
          <w:color w:val="000000"/>
          <w:sz w:val="28"/>
        </w:rPr>
        <w:t>
                  активтері
</w:t>
      </w:r>
      <w:r>
        <w:br/>
      </w:r>
      <w:r>
        <w:rPr>
          <w:rFonts w:ascii="Times New Roman"/>
          <w:b w:val="false"/>
          <w:i w:val="false"/>
          <w:color w:val="000000"/>
          <w:sz w:val="28"/>
        </w:rPr>
        <w:t>
     302          Алынған вексельдер 
</w:t>
      </w:r>
      <w:r>
        <w:br/>
      </w:r>
      <w:r>
        <w:rPr>
          <w:rFonts w:ascii="Times New Roman"/>
          <w:b w:val="false"/>
          <w:i w:val="false"/>
          <w:color w:val="000000"/>
          <w:sz w:val="28"/>
        </w:rPr>
        <w:t>
     303          Сатып алушылар мен тапсырыс берушілердің басқа
</w:t>
      </w:r>
      <w:r>
        <w:br/>
      </w:r>
      <w:r>
        <w:rPr>
          <w:rFonts w:ascii="Times New Roman"/>
          <w:b w:val="false"/>
          <w:i w:val="false"/>
          <w:color w:val="000000"/>
          <w:sz w:val="28"/>
        </w:rPr>
        <w:t>
                  берешегі
</w:t>
      </w:r>
      <w:r>
        <w:br/>
      </w:r>
      <w:r>
        <w:rPr>
          <w:rFonts w:ascii="Times New Roman"/>
          <w:b w:val="false"/>
          <w:i w:val="false"/>
          <w:color w:val="000000"/>
          <w:sz w:val="28"/>
        </w:rPr>
        <w:t>
     303    20    Банк қызметіне байланысты дебиторлық берешек
</w:t>
      </w:r>
      <w:r>
        <w:br/>
      </w:r>
      <w:r>
        <w:rPr>
          <w:rFonts w:ascii="Times New Roman"/>
          <w:b w:val="false"/>
          <w:i w:val="false"/>
          <w:color w:val="000000"/>
          <w:sz w:val="28"/>
        </w:rPr>
        <w:t>
     303    21    Қаржылық жалдау
</w:t>
      </w:r>
      <w:r>
        <w:br/>
      </w:r>
      <w:r>
        <w:rPr>
          <w:rFonts w:ascii="Times New Roman"/>
          <w:b w:val="false"/>
          <w:i w:val="false"/>
          <w:color w:val="000000"/>
          <w:sz w:val="28"/>
        </w:rPr>
        <w:t>
            22    Қаржылық жалдау бойынша мерзімі өткен берешек
</w:t>
      </w:r>
      <w:r>
        <w:br/>
      </w:r>
      <w:r>
        <w:rPr>
          <w:rFonts w:ascii="Times New Roman"/>
          <w:b w:val="false"/>
          <w:i w:val="false"/>
          <w:color w:val="000000"/>
          <w:sz w:val="28"/>
        </w:rPr>
        <w:t>
     303    23    Клиенттерге факторинг
</w:t>
      </w:r>
      <w:r>
        <w:br/>
      </w:r>
      <w:r>
        <w:rPr>
          <w:rFonts w:ascii="Times New Roman"/>
          <w:b w:val="false"/>
          <w:i w:val="false"/>
          <w:color w:val="000000"/>
          <w:sz w:val="28"/>
        </w:rPr>
        <w:t>
     303    24    Клиенттерге форфейтинг
</w:t>
      </w:r>
      <w:r>
        <w:br/>
      </w:r>
      <w:r>
        <w:rPr>
          <w:rFonts w:ascii="Times New Roman"/>
          <w:b w:val="false"/>
          <w:i w:val="false"/>
          <w:color w:val="000000"/>
          <w:sz w:val="28"/>
        </w:rPr>
        <w:t>
     303    25    Факторинг және форфейтинг бойынша мерзімі
</w:t>
      </w:r>
      <w:r>
        <w:br/>
      </w:r>
      <w:r>
        <w:rPr>
          <w:rFonts w:ascii="Times New Roman"/>
          <w:b w:val="false"/>
          <w:i w:val="false"/>
          <w:color w:val="000000"/>
          <w:sz w:val="28"/>
        </w:rPr>
        <w:t>
                  өткен берешек
</w:t>
      </w:r>
      <w:r>
        <w:br/>
      </w:r>
      <w:r>
        <w:rPr>
          <w:rFonts w:ascii="Times New Roman"/>
          <w:b w:val="false"/>
          <w:i w:val="false"/>
          <w:color w:val="000000"/>
          <w:sz w:val="28"/>
        </w:rPr>
        <w:t>
     303    26    Кепілдік және кепілдеме бойынша дебитор
</w:t>
      </w:r>
      <w:r>
        <w:br/>
      </w:r>
      <w:r>
        <w:rPr>
          <w:rFonts w:ascii="Times New Roman"/>
          <w:b w:val="false"/>
          <w:i w:val="false"/>
          <w:color w:val="000000"/>
          <w:sz w:val="28"/>
        </w:rPr>
        <w:t>
     303    27    Банк қызметіне байланысты басқа да талаптар
</w:t>
      </w:r>
    </w:p>
    <w:p>
      <w:pPr>
        <w:spacing w:after="0"/>
        <w:ind w:left="0"/>
        <w:jc w:val="both"/>
      </w:pPr>
      <w:r>
        <w:rPr>
          <w:rFonts w:ascii="Times New Roman"/>
          <w:b w:val="false"/>
          <w:i w:val="false"/>
          <w:color w:val="000000"/>
          <w:sz w:val="28"/>
        </w:rPr>
        <w:t>
31      Күмәнды талаптар бойынша резервтер
</w:t>
      </w:r>
    </w:p>
    <w:p>
      <w:pPr>
        <w:spacing w:after="0"/>
        <w:ind w:left="0"/>
        <w:jc w:val="both"/>
      </w:pPr>
      <w:r>
        <w:rPr>
          <w:rFonts w:ascii="Times New Roman"/>
          <w:b w:val="false"/>
          <w:i w:val="false"/>
          <w:color w:val="000000"/>
          <w:sz w:val="28"/>
        </w:rPr>
        <w:t>
     311          Күмәнді талаптар бойынша резервтер
</w:t>
      </w:r>
      <w:r>
        <w:br/>
      </w:r>
      <w:r>
        <w:rPr>
          <w:rFonts w:ascii="Times New Roman"/>
          <w:b w:val="false"/>
          <w:i w:val="false"/>
          <w:color w:val="000000"/>
          <w:sz w:val="28"/>
        </w:rPr>
        <w:t>
     311    01    Дебиторлық берешек бойынша шығындарды жабуға
</w:t>
      </w:r>
      <w:r>
        <w:br/>
      </w:r>
      <w:r>
        <w:rPr>
          <w:rFonts w:ascii="Times New Roman"/>
          <w:b w:val="false"/>
          <w:i w:val="false"/>
          <w:color w:val="000000"/>
          <w:sz w:val="28"/>
        </w:rPr>
        <w:t>
                  резервтер (провизиялар)
</w:t>
      </w:r>
      <w:r>
        <w:br/>
      </w:r>
      <w:r>
        <w:rPr>
          <w:rFonts w:ascii="Times New Roman"/>
          <w:b w:val="false"/>
          <w:i w:val="false"/>
          <w:color w:val="000000"/>
          <w:sz w:val="28"/>
        </w:rPr>
        <w:t>
     311    20    Банк қызметіне байланысты дебиторлық берешек
</w:t>
      </w:r>
      <w:r>
        <w:br/>
      </w:r>
      <w:r>
        <w:rPr>
          <w:rFonts w:ascii="Times New Roman"/>
          <w:b w:val="false"/>
          <w:i w:val="false"/>
          <w:color w:val="000000"/>
          <w:sz w:val="28"/>
        </w:rPr>
        <w:t>
                  бойынша шығындарды жабуға резервтер
</w:t>
      </w:r>
      <w:r>
        <w:br/>
      </w:r>
      <w:r>
        <w:rPr>
          <w:rFonts w:ascii="Times New Roman"/>
          <w:b w:val="false"/>
          <w:i w:val="false"/>
          <w:color w:val="000000"/>
          <w:sz w:val="28"/>
        </w:rPr>
        <w:t>
                  (провизиялар)
</w:t>
      </w:r>
      <w:r>
        <w:br/>
      </w:r>
      <w:r>
        <w:rPr>
          <w:rFonts w:ascii="Times New Roman"/>
          <w:b w:val="false"/>
          <w:i w:val="false"/>
          <w:color w:val="000000"/>
          <w:sz w:val="28"/>
        </w:rPr>
        <w:t>
     311    21    Клиенттерге берілген заемдар бойынша
</w:t>
      </w:r>
      <w:r>
        <w:br/>
      </w:r>
      <w:r>
        <w:rPr>
          <w:rFonts w:ascii="Times New Roman"/>
          <w:b w:val="false"/>
          <w:i w:val="false"/>
          <w:color w:val="000000"/>
          <w:sz w:val="28"/>
        </w:rPr>
        <w:t>
                  шығындарды жабуға резервтер (провизиялар)
</w:t>
      </w:r>
      <w:r>
        <w:br/>
      </w:r>
      <w:r>
        <w:rPr>
          <w:rFonts w:ascii="Times New Roman"/>
          <w:b w:val="false"/>
          <w:i w:val="false"/>
          <w:color w:val="000000"/>
          <w:sz w:val="28"/>
        </w:rPr>
        <w:t>
     311    22    Клиенттерге берілген қаржылық жалдау бойынша
</w:t>
      </w:r>
      <w:r>
        <w:br/>
      </w:r>
      <w:r>
        <w:rPr>
          <w:rFonts w:ascii="Times New Roman"/>
          <w:b w:val="false"/>
          <w:i w:val="false"/>
          <w:color w:val="000000"/>
          <w:sz w:val="28"/>
        </w:rPr>
        <w:t>
                  шығындарды жабуға резервтер (провизиялар)
</w:t>
      </w:r>
      <w:r>
        <w:br/>
      </w:r>
      <w:r>
        <w:rPr>
          <w:rFonts w:ascii="Times New Roman"/>
          <w:b w:val="false"/>
          <w:i w:val="false"/>
          <w:color w:val="000000"/>
          <w:sz w:val="28"/>
        </w:rPr>
        <w:t>
     311    23    Бағалы қағаздар бойынша шығындарды жабуға
</w:t>
      </w:r>
      <w:r>
        <w:br/>
      </w:r>
      <w:r>
        <w:rPr>
          <w:rFonts w:ascii="Times New Roman"/>
          <w:b w:val="false"/>
          <w:i w:val="false"/>
          <w:color w:val="000000"/>
          <w:sz w:val="28"/>
        </w:rPr>
        <w:t>
                  резервтер (провизиялар)
</w:t>
      </w:r>
      <w:r>
        <w:br/>
      </w:r>
      <w:r>
        <w:rPr>
          <w:rFonts w:ascii="Times New Roman"/>
          <w:b w:val="false"/>
          <w:i w:val="false"/>
          <w:color w:val="000000"/>
          <w:sz w:val="28"/>
        </w:rPr>
        <w:t>
     311    24    Орналастырылған салымдар бойынша шығындарды
</w:t>
      </w:r>
      <w:r>
        <w:br/>
      </w:r>
      <w:r>
        <w:rPr>
          <w:rFonts w:ascii="Times New Roman"/>
          <w:b w:val="false"/>
          <w:i w:val="false"/>
          <w:color w:val="000000"/>
          <w:sz w:val="28"/>
        </w:rPr>
        <w:t>
                  жабуға резервтер (провизиялар)
</w:t>
      </w:r>
      <w:r>
        <w:br/>
      </w:r>
      <w:r>
        <w:rPr>
          <w:rFonts w:ascii="Times New Roman"/>
          <w:b w:val="false"/>
          <w:i w:val="false"/>
          <w:color w:val="000000"/>
          <w:sz w:val="28"/>
        </w:rPr>
        <w:t>
     311    25    Банк қызметі бойынша басқа да дебиторлық
</w:t>
      </w:r>
      <w:r>
        <w:br/>
      </w:r>
      <w:r>
        <w:rPr>
          <w:rFonts w:ascii="Times New Roman"/>
          <w:b w:val="false"/>
          <w:i w:val="false"/>
          <w:color w:val="000000"/>
          <w:sz w:val="28"/>
        </w:rPr>
        <w:t>
                  берешек бойынша шығындарды жабуға резервтер
</w:t>
      </w:r>
      <w:r>
        <w:br/>
      </w:r>
      <w:r>
        <w:rPr>
          <w:rFonts w:ascii="Times New Roman"/>
          <w:b w:val="false"/>
          <w:i w:val="false"/>
          <w:color w:val="000000"/>
          <w:sz w:val="28"/>
        </w:rPr>
        <w:t>
                  (провизиялар)
</w:t>
      </w:r>
      <w:r>
        <w:br/>
      </w:r>
      <w:r>
        <w:rPr>
          <w:rFonts w:ascii="Times New Roman"/>
          <w:b w:val="false"/>
          <w:i w:val="false"/>
          <w:color w:val="000000"/>
          <w:sz w:val="28"/>
        </w:rPr>
        <w:t>
     311    40    Қайта сақтандыру активтерінің құнсыздануынан
</w:t>
      </w:r>
      <w:r>
        <w:br/>
      </w:r>
      <w:r>
        <w:rPr>
          <w:rFonts w:ascii="Times New Roman"/>
          <w:b w:val="false"/>
          <w:i w:val="false"/>
          <w:color w:val="000000"/>
          <w:sz w:val="28"/>
        </w:rPr>
        <w:t>
                  болған зиянды жабуға арналған резервтер
</w:t>
      </w:r>
      <w:r>
        <w:br/>
      </w:r>
      <w:r>
        <w:rPr>
          <w:rFonts w:ascii="Times New Roman"/>
          <w:b w:val="false"/>
          <w:i w:val="false"/>
          <w:color w:val="000000"/>
          <w:sz w:val="28"/>
        </w:rPr>
        <w:t>
                  (провизиялар)
</w:t>
      </w:r>
    </w:p>
    <w:p>
      <w:pPr>
        <w:spacing w:after="0"/>
        <w:ind w:left="0"/>
        <w:jc w:val="both"/>
      </w:pPr>
      <w:r>
        <w:rPr>
          <w:rFonts w:ascii="Times New Roman"/>
          <w:b w:val="false"/>
          <w:i w:val="false"/>
          <w:color w:val="000000"/>
          <w:sz w:val="28"/>
        </w:rPr>
        <w:t>
32      Еншілес (тәуелді) ұйымдардың дебиторлық берешегі
</w:t>
      </w:r>
    </w:p>
    <w:p>
      <w:pPr>
        <w:spacing w:after="0"/>
        <w:ind w:left="0"/>
        <w:jc w:val="both"/>
      </w:pPr>
      <w:r>
        <w:rPr>
          <w:rFonts w:ascii="Times New Roman"/>
          <w:b w:val="false"/>
          <w:i w:val="false"/>
          <w:color w:val="000000"/>
          <w:sz w:val="28"/>
        </w:rPr>
        <w:t>
     321          Еншілес ұйымдардың  берешегі
</w:t>
      </w:r>
      <w:r>
        <w:br/>
      </w:r>
      <w:r>
        <w:rPr>
          <w:rFonts w:ascii="Times New Roman"/>
          <w:b w:val="false"/>
          <w:i w:val="false"/>
          <w:color w:val="000000"/>
          <w:sz w:val="28"/>
        </w:rPr>
        <w:t>
     322          Тәуелді ұйымдардың берешегі
</w:t>
      </w:r>
      <w:r>
        <w:br/>
      </w:r>
      <w:r>
        <w:rPr>
          <w:rFonts w:ascii="Times New Roman"/>
          <w:b w:val="false"/>
          <w:i w:val="false"/>
          <w:color w:val="000000"/>
          <w:sz w:val="28"/>
        </w:rPr>
        <w:t>
     323          Бірлесіп бақылайтын заңды тұлғалардың берешегі
</w:t>
      </w:r>
    </w:p>
    <w:p>
      <w:pPr>
        <w:spacing w:after="0"/>
        <w:ind w:left="0"/>
        <w:jc w:val="both"/>
      </w:pPr>
      <w:r>
        <w:rPr>
          <w:rFonts w:ascii="Times New Roman"/>
          <w:b w:val="false"/>
          <w:i w:val="false"/>
          <w:color w:val="000000"/>
          <w:sz w:val="28"/>
        </w:rPr>
        <w:t>
33      Басқа да дебиторлық берешек
</w:t>
      </w:r>
    </w:p>
    <w:p>
      <w:pPr>
        <w:spacing w:after="0"/>
        <w:ind w:left="0"/>
        <w:jc w:val="both"/>
      </w:pPr>
      <w:r>
        <w:rPr>
          <w:rFonts w:ascii="Times New Roman"/>
          <w:b w:val="false"/>
          <w:i w:val="false"/>
          <w:color w:val="000000"/>
          <w:sz w:val="28"/>
        </w:rPr>
        <w:t>
     331          Өтеуге қосымша құнға салық
</w:t>
      </w:r>
      <w:r>
        <w:br/>
      </w:r>
      <w:r>
        <w:rPr>
          <w:rFonts w:ascii="Times New Roman"/>
          <w:b w:val="false"/>
          <w:i w:val="false"/>
          <w:color w:val="000000"/>
          <w:sz w:val="28"/>
        </w:rPr>
        <w:t>
     332          Есептелген сыйақы
</w:t>
      </w:r>
      <w:r>
        <w:br/>
      </w:r>
      <w:r>
        <w:rPr>
          <w:rFonts w:ascii="Times New Roman"/>
          <w:b w:val="false"/>
          <w:i w:val="false"/>
          <w:color w:val="000000"/>
          <w:sz w:val="28"/>
        </w:rPr>
        <w:t>
     332    01    Сатып алынған бағалы қағаздар бойынша сыйақы
</w:t>
      </w:r>
      <w:r>
        <w:br/>
      </w:r>
      <w:r>
        <w:rPr>
          <w:rFonts w:ascii="Times New Roman"/>
          <w:b w:val="false"/>
          <w:i w:val="false"/>
          <w:color w:val="000000"/>
          <w:sz w:val="28"/>
        </w:rPr>
        <w:t>
                  түрінде есептелген кірістер
</w:t>
      </w:r>
      <w:r>
        <w:br/>
      </w:r>
      <w:r>
        <w:rPr>
          <w:rFonts w:ascii="Times New Roman"/>
          <w:b w:val="false"/>
          <w:i w:val="false"/>
          <w:color w:val="000000"/>
          <w:sz w:val="28"/>
        </w:rPr>
        <w:t>
     332    02    Бағалы қағаздармен "кері РЕПО" операциялары
</w:t>
      </w:r>
      <w:r>
        <w:br/>
      </w:r>
      <w:r>
        <w:rPr>
          <w:rFonts w:ascii="Times New Roman"/>
          <w:b w:val="false"/>
          <w:i w:val="false"/>
          <w:color w:val="000000"/>
          <w:sz w:val="28"/>
        </w:rPr>
        <w:t>
                  бойынша сыйақы түрінде есептелген кірістер
</w:t>
      </w:r>
      <w:r>
        <w:br/>
      </w:r>
      <w:r>
        <w:rPr>
          <w:rFonts w:ascii="Times New Roman"/>
          <w:b w:val="false"/>
          <w:i w:val="false"/>
          <w:color w:val="000000"/>
          <w:sz w:val="28"/>
        </w:rPr>
        <w:t>
     332    03    Аффилиирленген ұйымдардың капиталға
</w:t>
      </w:r>
      <w:r>
        <w:br/>
      </w:r>
      <w:r>
        <w:rPr>
          <w:rFonts w:ascii="Times New Roman"/>
          <w:b w:val="false"/>
          <w:i w:val="false"/>
          <w:color w:val="000000"/>
          <w:sz w:val="28"/>
        </w:rPr>
        <w:t>
                  инвестициялар бойынша есептелген кірістері
</w:t>
      </w:r>
      <w:r>
        <w:br/>
      </w:r>
      <w:r>
        <w:rPr>
          <w:rFonts w:ascii="Times New Roman"/>
          <w:b w:val="false"/>
          <w:i w:val="false"/>
          <w:color w:val="000000"/>
          <w:sz w:val="28"/>
        </w:rPr>
        <w:t>
     332    20    Банк қызметіне байланысты операциялар бойынша
</w:t>
      </w:r>
      <w:r>
        <w:br/>
      </w:r>
      <w:r>
        <w:rPr>
          <w:rFonts w:ascii="Times New Roman"/>
          <w:b w:val="false"/>
          <w:i w:val="false"/>
          <w:color w:val="000000"/>
          <w:sz w:val="28"/>
        </w:rPr>
        <w:t>
                  есептелген кірістер
</w:t>
      </w:r>
      <w:r>
        <w:br/>
      </w:r>
      <w:r>
        <w:rPr>
          <w:rFonts w:ascii="Times New Roman"/>
          <w:b w:val="false"/>
          <w:i w:val="false"/>
          <w:color w:val="000000"/>
          <w:sz w:val="28"/>
        </w:rPr>
        <w:t>
     332    21    Ағымдағы және корреспонденттік шоттар бойынша
</w:t>
      </w:r>
      <w:r>
        <w:br/>
      </w:r>
      <w:r>
        <w:rPr>
          <w:rFonts w:ascii="Times New Roman"/>
          <w:b w:val="false"/>
          <w:i w:val="false"/>
          <w:color w:val="000000"/>
          <w:sz w:val="28"/>
        </w:rPr>
        <w:t>
                  сыйақы түрінде есептелген кірістер
</w:t>
      </w:r>
      <w:r>
        <w:br/>
      </w:r>
      <w:r>
        <w:rPr>
          <w:rFonts w:ascii="Times New Roman"/>
          <w:b w:val="false"/>
          <w:i w:val="false"/>
          <w:color w:val="000000"/>
          <w:sz w:val="28"/>
        </w:rPr>
        <w:t>
     332    22    Банктерге орналастырылған талап ету бойынша
</w:t>
      </w:r>
      <w:r>
        <w:br/>
      </w:r>
      <w:r>
        <w:rPr>
          <w:rFonts w:ascii="Times New Roman"/>
          <w:b w:val="false"/>
          <w:i w:val="false"/>
          <w:color w:val="000000"/>
          <w:sz w:val="28"/>
        </w:rPr>
        <w:t>
                  салымдар бойынша сыйақы түрінде есептелген
</w:t>
      </w:r>
      <w:r>
        <w:br/>
      </w:r>
      <w:r>
        <w:rPr>
          <w:rFonts w:ascii="Times New Roman"/>
          <w:b w:val="false"/>
          <w:i w:val="false"/>
          <w:color w:val="000000"/>
          <w:sz w:val="28"/>
        </w:rPr>
        <w:t>
                  кірістер
</w:t>
      </w:r>
      <w:r>
        <w:br/>
      </w:r>
      <w:r>
        <w:rPr>
          <w:rFonts w:ascii="Times New Roman"/>
          <w:b w:val="false"/>
          <w:i w:val="false"/>
          <w:color w:val="000000"/>
          <w:sz w:val="28"/>
        </w:rPr>
        <w:t>
     332    23    Банктерге орналастырылған мерзімді салымдар
</w:t>
      </w:r>
      <w:r>
        <w:br/>
      </w:r>
      <w:r>
        <w:rPr>
          <w:rFonts w:ascii="Times New Roman"/>
          <w:b w:val="false"/>
          <w:i w:val="false"/>
          <w:color w:val="000000"/>
          <w:sz w:val="28"/>
        </w:rPr>
        <w:t>
                  бойынша сыйақы түрінде есептелген кірістер
</w:t>
      </w:r>
      <w:r>
        <w:br/>
      </w:r>
      <w:r>
        <w:rPr>
          <w:rFonts w:ascii="Times New Roman"/>
          <w:b w:val="false"/>
          <w:i w:val="false"/>
          <w:color w:val="000000"/>
          <w:sz w:val="28"/>
        </w:rPr>
        <w:t>
     332    24    Банктерге орналастырылған шартты салымдар
</w:t>
      </w:r>
      <w:r>
        <w:br/>
      </w:r>
      <w:r>
        <w:rPr>
          <w:rFonts w:ascii="Times New Roman"/>
          <w:b w:val="false"/>
          <w:i w:val="false"/>
          <w:color w:val="000000"/>
          <w:sz w:val="28"/>
        </w:rPr>
        <w:t>
                  бойынша сыйақы түрінде есептелген кірістер
</w:t>
      </w:r>
      <w:r>
        <w:br/>
      </w:r>
      <w:r>
        <w:rPr>
          <w:rFonts w:ascii="Times New Roman"/>
          <w:b w:val="false"/>
          <w:i w:val="false"/>
          <w:color w:val="000000"/>
          <w:sz w:val="28"/>
        </w:rPr>
        <w:t>
     332    25    Клиенттерге берілген заемдар бойынша сыйақы
</w:t>
      </w:r>
      <w:r>
        <w:br/>
      </w:r>
      <w:r>
        <w:rPr>
          <w:rFonts w:ascii="Times New Roman"/>
          <w:b w:val="false"/>
          <w:i w:val="false"/>
          <w:color w:val="000000"/>
          <w:sz w:val="28"/>
        </w:rPr>
        <w:t>
                  түрінде есептелген кірістер
</w:t>
      </w:r>
      <w:r>
        <w:br/>
      </w:r>
      <w:r>
        <w:rPr>
          <w:rFonts w:ascii="Times New Roman"/>
          <w:b w:val="false"/>
          <w:i w:val="false"/>
          <w:color w:val="000000"/>
          <w:sz w:val="28"/>
        </w:rPr>
        <w:t>
     332    26    Клиенттерге берілген қаржылық жалдау бойынша
</w:t>
      </w:r>
      <w:r>
        <w:br/>
      </w:r>
      <w:r>
        <w:rPr>
          <w:rFonts w:ascii="Times New Roman"/>
          <w:b w:val="false"/>
          <w:i w:val="false"/>
          <w:color w:val="000000"/>
          <w:sz w:val="28"/>
        </w:rPr>
        <w:t>
                  сыйақы түрінде есептелген кірістер
</w:t>
      </w:r>
      <w:r>
        <w:br/>
      </w:r>
      <w:r>
        <w:rPr>
          <w:rFonts w:ascii="Times New Roman"/>
          <w:b w:val="false"/>
          <w:i w:val="false"/>
          <w:color w:val="000000"/>
          <w:sz w:val="28"/>
        </w:rPr>
        <w:t>
     332    27    Факторинг және форфейтинг бойынша сыйақы
</w:t>
      </w:r>
      <w:r>
        <w:br/>
      </w:r>
      <w:r>
        <w:rPr>
          <w:rFonts w:ascii="Times New Roman"/>
          <w:b w:val="false"/>
          <w:i w:val="false"/>
          <w:color w:val="000000"/>
          <w:sz w:val="28"/>
        </w:rPr>
        <w:t>
                  түрінде есептелген кірістер
</w:t>
      </w:r>
      <w:r>
        <w:br/>
      </w:r>
      <w:r>
        <w:rPr>
          <w:rFonts w:ascii="Times New Roman"/>
          <w:b w:val="false"/>
          <w:i w:val="false"/>
          <w:color w:val="000000"/>
          <w:sz w:val="28"/>
        </w:rPr>
        <w:t>
     332    28    Сыйақы түрінде есептелген басқа да кірістер
</w:t>
      </w:r>
      <w:r>
        <w:br/>
      </w:r>
      <w:r>
        <w:rPr>
          <w:rFonts w:ascii="Times New Roman"/>
          <w:b w:val="false"/>
          <w:i w:val="false"/>
          <w:color w:val="000000"/>
          <w:sz w:val="28"/>
        </w:rPr>
        <w:t>
     332    29    Сыйақы түріндегі мерзімі өткен кірістер
</w:t>
      </w:r>
      <w:r>
        <w:br/>
      </w:r>
      <w:r>
        <w:rPr>
          <w:rFonts w:ascii="Times New Roman"/>
          <w:b w:val="false"/>
          <w:i w:val="false"/>
          <w:color w:val="000000"/>
          <w:sz w:val="28"/>
        </w:rPr>
        <w:t>
     332    30    Аударым операциялары бойынша қызмет көрсетуге
</w:t>
      </w:r>
      <w:r>
        <w:br/>
      </w:r>
      <w:r>
        <w:rPr>
          <w:rFonts w:ascii="Times New Roman"/>
          <w:b w:val="false"/>
          <w:i w:val="false"/>
          <w:color w:val="000000"/>
          <w:sz w:val="28"/>
        </w:rPr>
        <w:t>
                  есептелген комиссиялық кірістер
</w:t>
      </w:r>
      <w:r>
        <w:br/>
      </w:r>
      <w:r>
        <w:rPr>
          <w:rFonts w:ascii="Times New Roman"/>
          <w:b w:val="false"/>
          <w:i w:val="false"/>
          <w:color w:val="000000"/>
          <w:sz w:val="28"/>
        </w:rPr>
        <w:t>
     332    31    Клиринг операциялары бойынша қызмет көрсетуге
</w:t>
      </w:r>
      <w:r>
        <w:br/>
      </w:r>
      <w:r>
        <w:rPr>
          <w:rFonts w:ascii="Times New Roman"/>
          <w:b w:val="false"/>
          <w:i w:val="false"/>
          <w:color w:val="000000"/>
          <w:sz w:val="28"/>
        </w:rPr>
        <w:t>
                  есептелген комиссиялық кірістер
</w:t>
      </w:r>
      <w:r>
        <w:br/>
      </w:r>
      <w:r>
        <w:rPr>
          <w:rFonts w:ascii="Times New Roman"/>
          <w:b w:val="false"/>
          <w:i w:val="false"/>
          <w:color w:val="000000"/>
          <w:sz w:val="28"/>
        </w:rPr>
        <w:t>
     332    32    Касса операциялары бойынша қызмет көрсетуге
</w:t>
      </w:r>
      <w:r>
        <w:br/>
      </w:r>
      <w:r>
        <w:rPr>
          <w:rFonts w:ascii="Times New Roman"/>
          <w:b w:val="false"/>
          <w:i w:val="false"/>
          <w:color w:val="000000"/>
          <w:sz w:val="28"/>
        </w:rPr>
        <w:t>
                  есептелген комиссиялық кірістер
</w:t>
      </w:r>
      <w:r>
        <w:br/>
      </w:r>
      <w:r>
        <w:rPr>
          <w:rFonts w:ascii="Times New Roman"/>
          <w:b w:val="false"/>
          <w:i w:val="false"/>
          <w:color w:val="000000"/>
          <w:sz w:val="28"/>
        </w:rPr>
        <w:t>
     332    33    Сейф операциялары бойынша қызмет көрсетуге
</w:t>
      </w:r>
      <w:r>
        <w:br/>
      </w:r>
      <w:r>
        <w:rPr>
          <w:rFonts w:ascii="Times New Roman"/>
          <w:b w:val="false"/>
          <w:i w:val="false"/>
          <w:color w:val="000000"/>
          <w:sz w:val="28"/>
        </w:rPr>
        <w:t>
                  есептелген комиссиялық кірістер
</w:t>
      </w:r>
      <w:r>
        <w:br/>
      </w:r>
      <w:r>
        <w:rPr>
          <w:rFonts w:ascii="Times New Roman"/>
          <w:b w:val="false"/>
          <w:i w:val="false"/>
          <w:color w:val="000000"/>
          <w:sz w:val="28"/>
        </w:rPr>
        <w:t>
     332    34    Инкассация бойынша қызмет көрсетуге есептелген
</w:t>
      </w:r>
      <w:r>
        <w:br/>
      </w:r>
      <w:r>
        <w:rPr>
          <w:rFonts w:ascii="Times New Roman"/>
          <w:b w:val="false"/>
          <w:i w:val="false"/>
          <w:color w:val="000000"/>
          <w:sz w:val="28"/>
        </w:rPr>
        <w:t>
                  комиссиялық кірістер
</w:t>
      </w:r>
      <w:r>
        <w:br/>
      </w:r>
      <w:r>
        <w:rPr>
          <w:rFonts w:ascii="Times New Roman"/>
          <w:b w:val="false"/>
          <w:i w:val="false"/>
          <w:color w:val="000000"/>
          <w:sz w:val="28"/>
        </w:rPr>
        <w:t>
     332    35    Сенімгерлік операциялар бойынша қызмет
</w:t>
      </w:r>
      <w:r>
        <w:br/>
      </w:r>
      <w:r>
        <w:rPr>
          <w:rFonts w:ascii="Times New Roman"/>
          <w:b w:val="false"/>
          <w:i w:val="false"/>
          <w:color w:val="000000"/>
          <w:sz w:val="28"/>
        </w:rPr>
        <w:t>
                  көрсетуге есептелген комиссиялық кірістер
</w:t>
      </w:r>
      <w:r>
        <w:br/>
      </w:r>
      <w:r>
        <w:rPr>
          <w:rFonts w:ascii="Times New Roman"/>
          <w:b w:val="false"/>
          <w:i w:val="false"/>
          <w:color w:val="000000"/>
          <w:sz w:val="28"/>
        </w:rPr>
        <w:t>
     332    36    Басқа да комиссиялық кірістер
</w:t>
      </w:r>
      <w:r>
        <w:br/>
      </w:r>
      <w:r>
        <w:rPr>
          <w:rFonts w:ascii="Times New Roman"/>
          <w:b w:val="false"/>
          <w:i w:val="false"/>
          <w:color w:val="000000"/>
          <w:sz w:val="28"/>
        </w:rPr>
        <w:t>
     332    37    Мерзімі өткен комиссиялық кірістер
</w:t>
      </w:r>
      <w:r>
        <w:br/>
      </w:r>
      <w:r>
        <w:rPr>
          <w:rFonts w:ascii="Times New Roman"/>
          <w:b w:val="false"/>
          <w:i w:val="false"/>
          <w:color w:val="000000"/>
          <w:sz w:val="28"/>
        </w:rPr>
        <w:t>
     332    40    Сақтандыруға (қайта сақтандыру) байланысты
</w:t>
      </w:r>
      <w:r>
        <w:br/>
      </w:r>
      <w:r>
        <w:rPr>
          <w:rFonts w:ascii="Times New Roman"/>
          <w:b w:val="false"/>
          <w:i w:val="false"/>
          <w:color w:val="000000"/>
          <w:sz w:val="28"/>
        </w:rPr>
        <w:t>
                  операциялар бойынша есептелген кірістер
</w:t>
      </w:r>
      <w:r>
        <w:br/>
      </w:r>
      <w:r>
        <w:rPr>
          <w:rFonts w:ascii="Times New Roman"/>
          <w:b w:val="false"/>
          <w:i w:val="false"/>
          <w:color w:val="000000"/>
          <w:sz w:val="28"/>
        </w:rPr>
        <w:t>
     332    41    Қайта сақтандыру бойынша есептелген
</w:t>
      </w:r>
      <w:r>
        <w:br/>
      </w:r>
      <w:r>
        <w:rPr>
          <w:rFonts w:ascii="Times New Roman"/>
          <w:b w:val="false"/>
          <w:i w:val="false"/>
          <w:color w:val="000000"/>
          <w:sz w:val="28"/>
        </w:rPr>
        <w:t>
                  комиссиялық кірістер
</w:t>
      </w:r>
      <w:r>
        <w:br/>
      </w:r>
      <w:r>
        <w:rPr>
          <w:rFonts w:ascii="Times New Roman"/>
          <w:b w:val="false"/>
          <w:i w:val="false"/>
          <w:color w:val="000000"/>
          <w:sz w:val="28"/>
        </w:rPr>
        <w:t>
     332    42    Басқа да комиссиялық кірістер
</w:t>
      </w:r>
      <w:r>
        <w:br/>
      </w:r>
      <w:r>
        <w:rPr>
          <w:rFonts w:ascii="Times New Roman"/>
          <w:b w:val="false"/>
          <w:i w:val="false"/>
          <w:color w:val="000000"/>
          <w:sz w:val="28"/>
        </w:rPr>
        <w:t>
     332    43    Мерзімі өткен комиссиялық кірістер
</w:t>
      </w:r>
      <w:r>
        <w:br/>
      </w:r>
      <w:r>
        <w:rPr>
          <w:rFonts w:ascii="Times New Roman"/>
          <w:b w:val="false"/>
          <w:i w:val="false"/>
          <w:color w:val="000000"/>
          <w:sz w:val="28"/>
        </w:rPr>
        <w:t>
     332    44    Сақтандыру брокерлерінің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332    60    Жинақтаушы зейнетақы қорлары мен зейнетақы
</w:t>
      </w:r>
      <w:r>
        <w:br/>
      </w:r>
      <w:r>
        <w:rPr>
          <w:rFonts w:ascii="Times New Roman"/>
          <w:b w:val="false"/>
          <w:i w:val="false"/>
          <w:color w:val="000000"/>
          <w:sz w:val="28"/>
        </w:rPr>
        <w:t>
                  активтерін инвестициялық басқаруды жүзеге
</w:t>
      </w:r>
      <w:r>
        <w:br/>
      </w:r>
      <w:r>
        <w:rPr>
          <w:rFonts w:ascii="Times New Roman"/>
          <w:b w:val="false"/>
          <w:i w:val="false"/>
          <w:color w:val="000000"/>
          <w:sz w:val="28"/>
        </w:rPr>
        <w:t>
                  асыратын ұйымдардың есептелген кірістері
</w:t>
      </w:r>
      <w:r>
        <w:br/>
      </w:r>
      <w:r>
        <w:rPr>
          <w:rFonts w:ascii="Times New Roman"/>
          <w:b w:val="false"/>
          <w:i w:val="false"/>
          <w:color w:val="000000"/>
          <w:sz w:val="28"/>
        </w:rPr>
        <w:t>
     332    61    Инвестициялық кірістен есептелген комиссиялық
</w:t>
      </w:r>
      <w:r>
        <w:br/>
      </w:r>
      <w:r>
        <w:rPr>
          <w:rFonts w:ascii="Times New Roman"/>
          <w:b w:val="false"/>
          <w:i w:val="false"/>
          <w:color w:val="000000"/>
          <w:sz w:val="28"/>
        </w:rPr>
        <w:t>
                  кірістер
</w:t>
      </w:r>
      <w:r>
        <w:br/>
      </w:r>
      <w:r>
        <w:rPr>
          <w:rFonts w:ascii="Times New Roman"/>
          <w:b w:val="false"/>
          <w:i w:val="false"/>
          <w:color w:val="000000"/>
          <w:sz w:val="28"/>
        </w:rPr>
        <w:t>
     332    62    Зейнетақы активтерінен есептелген комиссиялық
</w:t>
      </w:r>
      <w:r>
        <w:br/>
      </w:r>
      <w:r>
        <w:rPr>
          <w:rFonts w:ascii="Times New Roman"/>
          <w:b w:val="false"/>
          <w:i w:val="false"/>
          <w:color w:val="000000"/>
          <w:sz w:val="28"/>
        </w:rPr>
        <w:t>
                  кірістер
</w:t>
      </w:r>
      <w:r>
        <w:br/>
      </w:r>
      <w:r>
        <w:rPr>
          <w:rFonts w:ascii="Times New Roman"/>
          <w:b w:val="false"/>
          <w:i w:val="false"/>
          <w:color w:val="000000"/>
          <w:sz w:val="28"/>
        </w:rPr>
        <w:t>
     332    80    Бағалы қағаздар рыногы кәсіби қатысушыларының
</w:t>
      </w:r>
      <w:r>
        <w:br/>
      </w:r>
      <w:r>
        <w:rPr>
          <w:rFonts w:ascii="Times New Roman"/>
          <w:b w:val="false"/>
          <w:i w:val="false"/>
          <w:color w:val="000000"/>
          <w:sz w:val="28"/>
        </w:rPr>
        <w:t>
                  есептелген кірістері
</w:t>
      </w:r>
      <w:r>
        <w:br/>
      </w:r>
      <w:r>
        <w:rPr>
          <w:rFonts w:ascii="Times New Roman"/>
          <w:b w:val="false"/>
          <w:i w:val="false"/>
          <w:color w:val="000000"/>
          <w:sz w:val="28"/>
        </w:rPr>
        <w:t>
     332    81    Биржалық алым түріндегі есептелген кірістер
</w:t>
      </w:r>
      <w:r>
        <w:br/>
      </w:r>
      <w:r>
        <w:rPr>
          <w:rFonts w:ascii="Times New Roman"/>
          <w:b w:val="false"/>
          <w:i w:val="false"/>
          <w:color w:val="000000"/>
          <w:sz w:val="28"/>
        </w:rPr>
        <w:t>
     332    82    Брокер-дилер қызметтері үшін есептелген
</w:t>
      </w:r>
      <w:r>
        <w:br/>
      </w:r>
      <w:r>
        <w:rPr>
          <w:rFonts w:ascii="Times New Roman"/>
          <w:b w:val="false"/>
          <w:i w:val="false"/>
          <w:color w:val="000000"/>
          <w:sz w:val="28"/>
        </w:rPr>
        <w:t>
                  комиссиялық кірістер
</w:t>
      </w:r>
      <w:r>
        <w:br/>
      </w:r>
      <w:r>
        <w:rPr>
          <w:rFonts w:ascii="Times New Roman"/>
          <w:b w:val="false"/>
          <w:i w:val="false"/>
          <w:color w:val="000000"/>
          <w:sz w:val="28"/>
        </w:rPr>
        <w:t>
     332    83    Басқа да бағалы қағаздар рыногы кәсіби
</w:t>
      </w:r>
      <w:r>
        <w:br/>
      </w:r>
      <w:r>
        <w:rPr>
          <w:rFonts w:ascii="Times New Roman"/>
          <w:b w:val="false"/>
          <w:i w:val="false"/>
          <w:color w:val="000000"/>
          <w:sz w:val="28"/>
        </w:rPr>
        <w:t>
                  қатысушыларының есептелген комиссиялық
</w:t>
      </w:r>
      <w:r>
        <w:br/>
      </w:r>
      <w:r>
        <w:rPr>
          <w:rFonts w:ascii="Times New Roman"/>
          <w:b w:val="false"/>
          <w:i w:val="false"/>
          <w:color w:val="000000"/>
          <w:sz w:val="28"/>
        </w:rPr>
        <w:t>
                  кірістері
</w:t>
      </w:r>
      <w:r>
        <w:br/>
      </w:r>
      <w:r>
        <w:rPr>
          <w:rFonts w:ascii="Times New Roman"/>
          <w:b w:val="false"/>
          <w:i w:val="false"/>
          <w:color w:val="000000"/>
          <w:sz w:val="28"/>
        </w:rPr>
        <w:t>
     332    84    Мерзімі өткен есептелген кірістер
</w:t>
      </w:r>
      <w:r>
        <w:br/>
      </w:r>
      <w:r>
        <w:rPr>
          <w:rFonts w:ascii="Times New Roman"/>
          <w:b w:val="false"/>
          <w:i w:val="false"/>
          <w:color w:val="000000"/>
          <w:sz w:val="28"/>
        </w:rPr>
        <w:t>
     333          Қызметкерлердің және басқа тұлғалардың берешегі
</w:t>
      </w:r>
      <w:r>
        <w:br/>
      </w:r>
      <w:r>
        <w:rPr>
          <w:rFonts w:ascii="Times New Roman"/>
          <w:b w:val="false"/>
          <w:i w:val="false"/>
          <w:color w:val="000000"/>
          <w:sz w:val="28"/>
        </w:rPr>
        <w:t>
     334          Басқа да дебиторлық берешек
</w:t>
      </w:r>
      <w:r>
        <w:br/>
      </w:r>
      <w:r>
        <w:rPr>
          <w:rFonts w:ascii="Times New Roman"/>
          <w:b w:val="false"/>
          <w:i w:val="false"/>
          <w:color w:val="000000"/>
          <w:sz w:val="28"/>
        </w:rPr>
        <w:t>
     334    01    Сенімгерлік басқаруға берілген қаржы активтері
</w:t>
      </w:r>
      <w:r>
        <w:br/>
      </w:r>
      <w:r>
        <w:rPr>
          <w:rFonts w:ascii="Times New Roman"/>
          <w:b w:val="false"/>
          <w:i w:val="false"/>
          <w:color w:val="000000"/>
          <w:sz w:val="28"/>
        </w:rPr>
        <w:t>
     334    02    Корпоративтік табыс салығы бойынша дебиторлық
</w:t>
      </w:r>
      <w:r>
        <w:br/>
      </w:r>
      <w:r>
        <w:rPr>
          <w:rFonts w:ascii="Times New Roman"/>
          <w:b w:val="false"/>
          <w:i w:val="false"/>
          <w:color w:val="000000"/>
          <w:sz w:val="28"/>
        </w:rPr>
        <w:t>
                  берешек
</w:t>
      </w:r>
      <w:r>
        <w:br/>
      </w:r>
      <w:r>
        <w:rPr>
          <w:rFonts w:ascii="Times New Roman"/>
          <w:b w:val="false"/>
          <w:i w:val="false"/>
          <w:color w:val="000000"/>
          <w:sz w:val="28"/>
        </w:rPr>
        <w:t>
     334    03    Әлеуметтік салық бойынша дебиторлық берешек
</w:t>
      </w:r>
      <w:r>
        <w:br/>
      </w:r>
      <w:r>
        <w:rPr>
          <w:rFonts w:ascii="Times New Roman"/>
          <w:b w:val="false"/>
          <w:i w:val="false"/>
          <w:color w:val="000000"/>
          <w:sz w:val="28"/>
        </w:rPr>
        <w:t>
     334    04    Жер салығы бойынша дебиторлық берешек
</w:t>
      </w:r>
      <w:r>
        <w:br/>
      </w:r>
      <w:r>
        <w:rPr>
          <w:rFonts w:ascii="Times New Roman"/>
          <w:b w:val="false"/>
          <w:i w:val="false"/>
          <w:color w:val="000000"/>
          <w:sz w:val="28"/>
        </w:rPr>
        <w:t>
     334    05    Көлік құралдарына салық бойынша дебиторлық
</w:t>
      </w:r>
      <w:r>
        <w:br/>
      </w:r>
      <w:r>
        <w:rPr>
          <w:rFonts w:ascii="Times New Roman"/>
          <w:b w:val="false"/>
          <w:i w:val="false"/>
          <w:color w:val="000000"/>
          <w:sz w:val="28"/>
        </w:rPr>
        <w:t>
                  берешек
</w:t>
      </w:r>
      <w:r>
        <w:br/>
      </w:r>
      <w:r>
        <w:rPr>
          <w:rFonts w:ascii="Times New Roman"/>
          <w:b w:val="false"/>
          <w:i w:val="false"/>
          <w:color w:val="000000"/>
          <w:sz w:val="28"/>
        </w:rPr>
        <w:t>
     334    06    Мүлікке салық бойынша дебиторлық берешек
</w:t>
      </w:r>
      <w:r>
        <w:br/>
      </w:r>
      <w:r>
        <w:rPr>
          <w:rFonts w:ascii="Times New Roman"/>
          <w:b w:val="false"/>
          <w:i w:val="false"/>
          <w:color w:val="000000"/>
          <w:sz w:val="28"/>
        </w:rPr>
        <w:t>
     334    07    Басқа да салықтар және бюджетке төленетін
</w:t>
      </w:r>
      <w:r>
        <w:br/>
      </w:r>
      <w:r>
        <w:rPr>
          <w:rFonts w:ascii="Times New Roman"/>
          <w:b w:val="false"/>
          <w:i w:val="false"/>
          <w:color w:val="000000"/>
          <w:sz w:val="28"/>
        </w:rPr>
        <w:t>
                  міндетті төлемдер бойынша дебиторлық берешек
</w:t>
      </w:r>
      <w:r>
        <w:br/>
      </w:r>
      <w:r>
        <w:rPr>
          <w:rFonts w:ascii="Times New Roman"/>
          <w:b w:val="false"/>
          <w:i w:val="false"/>
          <w:color w:val="000000"/>
          <w:sz w:val="28"/>
        </w:rPr>
        <w:t>
     334    08    Корпоративтік табыс салығы бойынша кейінге
</w:t>
      </w:r>
      <w:r>
        <w:br/>
      </w:r>
      <w:r>
        <w:rPr>
          <w:rFonts w:ascii="Times New Roman"/>
          <w:b w:val="false"/>
          <w:i w:val="false"/>
          <w:color w:val="000000"/>
          <w:sz w:val="28"/>
        </w:rPr>
        <w:t>
                  қалдырылған салық талабы
</w:t>
      </w:r>
      <w:r>
        <w:br/>
      </w:r>
      <w:r>
        <w:rPr>
          <w:rFonts w:ascii="Times New Roman"/>
          <w:b w:val="false"/>
          <w:i w:val="false"/>
          <w:color w:val="000000"/>
          <w:sz w:val="28"/>
        </w:rPr>
        <w:t>
     334    09    Міндетті әлеуметтік аударымдар бойынша дебиторлық
</w:t>
      </w:r>
      <w:r>
        <w:br/>
      </w:r>
      <w:r>
        <w:rPr>
          <w:rFonts w:ascii="Times New Roman"/>
          <w:b w:val="false"/>
          <w:i w:val="false"/>
          <w:color w:val="000000"/>
          <w:sz w:val="28"/>
        </w:rPr>
        <w:t>
                  берешек
</w:t>
      </w:r>
      <w:r>
        <w:br/>
      </w:r>
      <w:r>
        <w:rPr>
          <w:rFonts w:ascii="Times New Roman"/>
          <w:b w:val="false"/>
          <w:i w:val="false"/>
          <w:color w:val="000000"/>
          <w:sz w:val="28"/>
        </w:rPr>
        <w:t>
     334    10    Есептелген тұрақсыздық айыбы (айыппұл, өсімпұл)
</w:t>
      </w:r>
      <w:r>
        <w:br/>
      </w:r>
      <w:r>
        <w:rPr>
          <w:rFonts w:ascii="Times New Roman"/>
          <w:b w:val="false"/>
          <w:i w:val="false"/>
          <w:color w:val="000000"/>
          <w:sz w:val="28"/>
        </w:rPr>
        <w:t>
     334    11    Басқа да дебиторлық берешек
</w:t>
      </w:r>
      <w:r>
        <w:br/>
      </w:r>
      <w:r>
        <w:rPr>
          <w:rFonts w:ascii="Times New Roman"/>
          <w:b w:val="false"/>
          <w:i w:val="false"/>
          <w:color w:val="000000"/>
          <w:sz w:val="28"/>
        </w:rPr>
        <w:t>
     334    90    Арнайы қаржы компаниясының бөлінген активтері
</w:t>
      </w:r>
      <w:r>
        <w:br/>
      </w:r>
      <w:r>
        <w:rPr>
          <w:rFonts w:ascii="Times New Roman"/>
          <w:b w:val="false"/>
          <w:i w:val="false"/>
          <w:color w:val="000000"/>
          <w:sz w:val="28"/>
        </w:rPr>
        <w:t>
     335          Туынды қаржы құралдарымен операциялар бойынша
</w:t>
      </w:r>
      <w:r>
        <w:br/>
      </w:r>
      <w:r>
        <w:rPr>
          <w:rFonts w:ascii="Times New Roman"/>
          <w:b w:val="false"/>
          <w:i w:val="false"/>
          <w:color w:val="000000"/>
          <w:sz w:val="28"/>
        </w:rPr>
        <w:t>
                  талаптар
</w:t>
      </w:r>
      <w:r>
        <w:br/>
      </w:r>
      <w:r>
        <w:rPr>
          <w:rFonts w:ascii="Times New Roman"/>
          <w:b w:val="false"/>
          <w:i w:val="false"/>
          <w:color w:val="000000"/>
          <w:sz w:val="28"/>
        </w:rPr>
        <w:t>
     335    01    Фьючерс операциялары бойынша талаптар
</w:t>
      </w:r>
      <w:r>
        <w:br/>
      </w:r>
      <w:r>
        <w:rPr>
          <w:rFonts w:ascii="Times New Roman"/>
          <w:b w:val="false"/>
          <w:i w:val="false"/>
          <w:color w:val="000000"/>
          <w:sz w:val="28"/>
        </w:rPr>
        <w:t>
     335    02    Форвард операциялары бойынша талаптар
</w:t>
      </w:r>
      <w:r>
        <w:br/>
      </w:r>
      <w:r>
        <w:rPr>
          <w:rFonts w:ascii="Times New Roman"/>
          <w:b w:val="false"/>
          <w:i w:val="false"/>
          <w:color w:val="000000"/>
          <w:sz w:val="28"/>
        </w:rPr>
        <w:t>
     335    03    Опцион операциялары бойынша талаптар
</w:t>
      </w:r>
      <w:r>
        <w:br/>
      </w:r>
      <w:r>
        <w:rPr>
          <w:rFonts w:ascii="Times New Roman"/>
          <w:b w:val="false"/>
          <w:i w:val="false"/>
          <w:color w:val="000000"/>
          <w:sz w:val="28"/>
        </w:rPr>
        <w:t>
     335    04    Спот операциялары бойынша талаптар
</w:t>
      </w:r>
      <w:r>
        <w:br/>
      </w:r>
      <w:r>
        <w:rPr>
          <w:rFonts w:ascii="Times New Roman"/>
          <w:b w:val="false"/>
          <w:i w:val="false"/>
          <w:color w:val="000000"/>
          <w:sz w:val="28"/>
        </w:rPr>
        <w:t>
     335    05    Своп операциялары бойынша талаптар
</w:t>
      </w:r>
      <w:r>
        <w:br/>
      </w:r>
      <w:r>
        <w:rPr>
          <w:rFonts w:ascii="Times New Roman"/>
          <w:b w:val="false"/>
          <w:i w:val="false"/>
          <w:color w:val="000000"/>
          <w:sz w:val="28"/>
        </w:rPr>
        <w:t>
     365    06    Басқада туынды қаржы құралдарымен операциялар
</w:t>
      </w:r>
      <w:r>
        <w:br/>
      </w:r>
      <w:r>
        <w:rPr>
          <w:rFonts w:ascii="Times New Roman"/>
          <w:b w:val="false"/>
          <w:i w:val="false"/>
          <w:color w:val="000000"/>
          <w:sz w:val="28"/>
        </w:rPr>
        <w:t>
                  бойынша талаптар
</w:t>
      </w:r>
    </w:p>
    <w:p>
      <w:pPr>
        <w:spacing w:after="0"/>
        <w:ind w:left="0"/>
        <w:jc w:val="both"/>
      </w:pPr>
      <w:r>
        <w:rPr>
          <w:rFonts w:ascii="Times New Roman"/>
          <w:b w:val="false"/>
          <w:i w:val="false"/>
          <w:color w:val="000000"/>
          <w:sz w:val="28"/>
        </w:rPr>
        <w:t>
34      Болашақ кезеңдердің шығыстары
</w:t>
      </w:r>
    </w:p>
    <w:p>
      <w:pPr>
        <w:spacing w:after="0"/>
        <w:ind w:left="0"/>
        <w:jc w:val="both"/>
      </w:pPr>
      <w:r>
        <w:rPr>
          <w:rFonts w:ascii="Times New Roman"/>
          <w:b w:val="false"/>
          <w:i w:val="false"/>
          <w:color w:val="000000"/>
          <w:sz w:val="28"/>
        </w:rPr>
        <w:t>
     341          Сақтандыру ұйымдарына төленген сақтандыру
</w:t>
      </w:r>
      <w:r>
        <w:br/>
      </w:r>
      <w:r>
        <w:rPr>
          <w:rFonts w:ascii="Times New Roman"/>
          <w:b w:val="false"/>
          <w:i w:val="false"/>
          <w:color w:val="000000"/>
          <w:sz w:val="28"/>
        </w:rPr>
        <w:t>
                  төлемдері
</w:t>
      </w:r>
      <w:r>
        <w:br/>
      </w:r>
      <w:r>
        <w:rPr>
          <w:rFonts w:ascii="Times New Roman"/>
          <w:b w:val="false"/>
          <w:i w:val="false"/>
          <w:color w:val="000000"/>
          <w:sz w:val="28"/>
        </w:rPr>
        <w:t>
     342          Жалдау ақысы
</w:t>
      </w:r>
      <w:r>
        <w:br/>
      </w:r>
      <w:r>
        <w:rPr>
          <w:rFonts w:ascii="Times New Roman"/>
          <w:b w:val="false"/>
          <w:i w:val="false"/>
          <w:color w:val="000000"/>
          <w:sz w:val="28"/>
        </w:rPr>
        <w:t>
     343          Басқа да болашақ кезеңдер шығыстары
</w:t>
      </w:r>
    </w:p>
    <w:p>
      <w:pPr>
        <w:spacing w:after="0"/>
        <w:ind w:left="0"/>
        <w:jc w:val="both"/>
      </w:pPr>
      <w:r>
        <w:rPr>
          <w:rFonts w:ascii="Times New Roman"/>
          <w:b w:val="false"/>
          <w:i w:val="false"/>
          <w:color w:val="000000"/>
          <w:sz w:val="28"/>
        </w:rPr>
        <w:t>
35      Берілген аванстар
</w:t>
      </w:r>
    </w:p>
    <w:p>
      <w:pPr>
        <w:spacing w:after="0"/>
        <w:ind w:left="0"/>
        <w:jc w:val="both"/>
      </w:pPr>
      <w:r>
        <w:rPr>
          <w:rFonts w:ascii="Times New Roman"/>
          <w:b w:val="false"/>
          <w:i w:val="false"/>
          <w:color w:val="000000"/>
          <w:sz w:val="28"/>
        </w:rPr>
        <w:t>
     351          Тауар-материалдық қорларды жеткізуге берілген
</w:t>
      </w:r>
      <w:r>
        <w:br/>
      </w:r>
      <w:r>
        <w:rPr>
          <w:rFonts w:ascii="Times New Roman"/>
          <w:b w:val="false"/>
          <w:i w:val="false"/>
          <w:color w:val="000000"/>
          <w:sz w:val="28"/>
        </w:rPr>
        <w:t>
                  аванстар
</w:t>
      </w:r>
      <w:r>
        <w:br/>
      </w:r>
      <w:r>
        <w:rPr>
          <w:rFonts w:ascii="Times New Roman"/>
          <w:b w:val="false"/>
          <w:i w:val="false"/>
          <w:color w:val="000000"/>
          <w:sz w:val="28"/>
        </w:rPr>
        <w:t>
     352          Жұмыстарды орындауға және қызмет көрсетуге
</w:t>
      </w:r>
      <w:r>
        <w:br/>
      </w:r>
      <w:r>
        <w:rPr>
          <w:rFonts w:ascii="Times New Roman"/>
          <w:b w:val="false"/>
          <w:i w:val="false"/>
          <w:color w:val="000000"/>
          <w:sz w:val="28"/>
        </w:rPr>
        <w:t>
                  берілген аванстар
</w:t>
      </w:r>
      <w:r>
        <w:br/>
      </w:r>
      <w:r>
        <w:rPr>
          <w:rFonts w:ascii="Times New Roman"/>
          <w:b w:val="false"/>
          <w:i w:val="false"/>
          <w:color w:val="000000"/>
          <w:sz w:val="28"/>
        </w:rPr>
        <w:t>
     352    01    Брокерлермен есеп айырысулар
</w:t>
      </w:r>
      <w:r>
        <w:br/>
      </w:r>
      <w:r>
        <w:rPr>
          <w:rFonts w:ascii="Times New Roman"/>
          <w:b w:val="false"/>
          <w:i w:val="false"/>
          <w:color w:val="000000"/>
          <w:sz w:val="28"/>
        </w:rPr>
        <w:t>
     353          Басқа да берілген аванстар
</w:t>
      </w:r>
      <w:r>
        <w:br/>
      </w:r>
      <w:r>
        <w:rPr>
          <w:rFonts w:ascii="Times New Roman"/>
          <w:b w:val="false"/>
          <w:i w:val="false"/>
          <w:color w:val="000000"/>
          <w:sz w:val="28"/>
        </w:rPr>
        <w:t>
     353    01    Алынған заемдар және салымдар бойынша сыйақыны
</w:t>
      </w:r>
      <w:r>
        <w:br/>
      </w:r>
      <w:r>
        <w:rPr>
          <w:rFonts w:ascii="Times New Roman"/>
          <w:b w:val="false"/>
          <w:i w:val="false"/>
          <w:color w:val="000000"/>
          <w:sz w:val="28"/>
        </w:rPr>
        <w:t>
                  алдын ала төлеу
</w:t>
      </w:r>
      <w:r>
        <w:br/>
      </w:r>
      <w:r>
        <w:rPr>
          <w:rFonts w:ascii="Times New Roman"/>
          <w:b w:val="false"/>
          <w:i w:val="false"/>
          <w:color w:val="000000"/>
          <w:sz w:val="28"/>
        </w:rPr>
        <w:t>
     353    02    Акционерлермен есеп айырысу (дивидендтер бойынша)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4-класс. Қаржы инвестициялары мен ақшалар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40      Қаржы инвестициялары
</w:t>
      </w:r>
    </w:p>
    <w:p>
      <w:pPr>
        <w:spacing w:after="0"/>
        <w:ind w:left="0"/>
        <w:jc w:val="both"/>
      </w:pPr>
      <w:r>
        <w:rPr>
          <w:rFonts w:ascii="Times New Roman"/>
          <w:b w:val="false"/>
          <w:i w:val="false"/>
          <w:color w:val="000000"/>
          <w:sz w:val="28"/>
        </w:rPr>
        <w:t>
     401          Акциялар
</w:t>
      </w:r>
      <w:r>
        <w:br/>
      </w:r>
      <w:r>
        <w:rPr>
          <w:rFonts w:ascii="Times New Roman"/>
          <w:b w:val="false"/>
          <w:i w:val="false"/>
          <w:color w:val="000000"/>
          <w:sz w:val="28"/>
        </w:rPr>
        <w:t>
     401    01    Саудаға арналған бағалы қағаздар
</w:t>
      </w:r>
      <w:r>
        <w:br/>
      </w:r>
      <w:r>
        <w:rPr>
          <w:rFonts w:ascii="Times New Roman"/>
          <w:b w:val="false"/>
          <w:i w:val="false"/>
          <w:color w:val="000000"/>
          <w:sz w:val="28"/>
        </w:rPr>
        <w:t>
     401    02    Сатуға арналған қолда бар бағалы қағаздар
</w:t>
      </w:r>
      <w:r>
        <w:br/>
      </w:r>
      <w:r>
        <w:rPr>
          <w:rFonts w:ascii="Times New Roman"/>
          <w:b w:val="false"/>
          <w:i w:val="false"/>
          <w:color w:val="000000"/>
          <w:sz w:val="28"/>
        </w:rPr>
        <w:t>
     401    05    Бағалы қағаздардың әділ құнын оң түзету
</w:t>
      </w:r>
      <w:r>
        <w:br/>
      </w:r>
      <w:r>
        <w:rPr>
          <w:rFonts w:ascii="Times New Roman"/>
          <w:b w:val="false"/>
          <w:i w:val="false"/>
          <w:color w:val="000000"/>
          <w:sz w:val="28"/>
        </w:rPr>
        <w:t>
     401    06    Бағалы қағаздардың әділ құнын теріс түзету
</w:t>
      </w:r>
      <w:r>
        <w:br/>
      </w:r>
      <w:r>
        <w:rPr>
          <w:rFonts w:ascii="Times New Roman"/>
          <w:b w:val="false"/>
          <w:i w:val="false"/>
          <w:color w:val="000000"/>
          <w:sz w:val="28"/>
        </w:rPr>
        <w:t>
     401    07    Бағалы қағаздармен "кері РЕПО" операциялары
</w:t>
      </w:r>
      <w:r>
        <w:br/>
      </w:r>
      <w:r>
        <w:rPr>
          <w:rFonts w:ascii="Times New Roman"/>
          <w:b w:val="false"/>
          <w:i w:val="false"/>
          <w:color w:val="000000"/>
          <w:sz w:val="28"/>
        </w:rPr>
        <w:t>
     401    08    Бағалы қағаздар бойынша мерзімі өткен берешек
</w:t>
      </w:r>
      <w:r>
        <w:br/>
      </w:r>
      <w:r>
        <w:rPr>
          <w:rFonts w:ascii="Times New Roman"/>
          <w:b w:val="false"/>
          <w:i w:val="false"/>
          <w:color w:val="000000"/>
          <w:sz w:val="28"/>
        </w:rPr>
        <w:t>
     402          Облигациялар
</w:t>
      </w:r>
      <w:r>
        <w:br/>
      </w:r>
      <w:r>
        <w:rPr>
          <w:rFonts w:ascii="Times New Roman"/>
          <w:b w:val="false"/>
          <w:i w:val="false"/>
          <w:color w:val="000000"/>
          <w:sz w:val="28"/>
        </w:rPr>
        <w:t>
     402    01    Саудаға арналған бағалы қағаздар
</w:t>
      </w:r>
      <w:r>
        <w:br/>
      </w:r>
      <w:r>
        <w:rPr>
          <w:rFonts w:ascii="Times New Roman"/>
          <w:b w:val="false"/>
          <w:i w:val="false"/>
          <w:color w:val="000000"/>
          <w:sz w:val="28"/>
        </w:rPr>
        <w:t>
     402    02    Сатуға арналған қолда бар бағалы қағаздар
</w:t>
      </w:r>
      <w:r>
        <w:br/>
      </w:r>
      <w:r>
        <w:rPr>
          <w:rFonts w:ascii="Times New Roman"/>
          <w:b w:val="false"/>
          <w:i w:val="false"/>
          <w:color w:val="000000"/>
          <w:sz w:val="28"/>
        </w:rPr>
        <w:t>
     402    03    Өтеуге дейін ұсталған бағалы қағаздар
</w:t>
      </w:r>
      <w:r>
        <w:br/>
      </w:r>
      <w:r>
        <w:rPr>
          <w:rFonts w:ascii="Times New Roman"/>
          <w:b w:val="false"/>
          <w:i w:val="false"/>
          <w:color w:val="000000"/>
          <w:sz w:val="28"/>
        </w:rPr>
        <w:t>
     402    04    Сатып алынған бағалы қағаздар бойынша дисконт
</w:t>
      </w:r>
      <w:r>
        <w:br/>
      </w:r>
      <w:r>
        <w:rPr>
          <w:rFonts w:ascii="Times New Roman"/>
          <w:b w:val="false"/>
          <w:i w:val="false"/>
          <w:color w:val="000000"/>
          <w:sz w:val="28"/>
        </w:rPr>
        <w:t>
     402    05    Сатып алынған бағалы қағаздар бойынша сыйлықақы
</w:t>
      </w:r>
      <w:r>
        <w:br/>
      </w:r>
      <w:r>
        <w:rPr>
          <w:rFonts w:ascii="Times New Roman"/>
          <w:b w:val="false"/>
          <w:i w:val="false"/>
          <w:color w:val="000000"/>
          <w:sz w:val="28"/>
        </w:rPr>
        <w:t>
     402    06    Бұрынғы ұстаушыларға есептелген бағалы қағаздар
</w:t>
      </w:r>
      <w:r>
        <w:br/>
      </w:r>
      <w:r>
        <w:rPr>
          <w:rFonts w:ascii="Times New Roman"/>
          <w:b w:val="false"/>
          <w:i w:val="false"/>
          <w:color w:val="000000"/>
          <w:sz w:val="28"/>
        </w:rPr>
        <w:t>
                  бойынша сыйақы
</w:t>
      </w:r>
      <w:r>
        <w:br/>
      </w:r>
      <w:r>
        <w:rPr>
          <w:rFonts w:ascii="Times New Roman"/>
          <w:b w:val="false"/>
          <w:i w:val="false"/>
          <w:color w:val="000000"/>
          <w:sz w:val="28"/>
        </w:rPr>
        <w:t>
     402    07    Бағалы қағаздардың әділ құнын оң түзету
</w:t>
      </w:r>
      <w:r>
        <w:br/>
      </w:r>
      <w:r>
        <w:rPr>
          <w:rFonts w:ascii="Times New Roman"/>
          <w:b w:val="false"/>
          <w:i w:val="false"/>
          <w:color w:val="000000"/>
          <w:sz w:val="28"/>
        </w:rPr>
        <w:t>
     402    08    Бағалы қағаздардың әділ құнын теріс түзету
</w:t>
      </w:r>
      <w:r>
        <w:br/>
      </w:r>
      <w:r>
        <w:rPr>
          <w:rFonts w:ascii="Times New Roman"/>
          <w:b w:val="false"/>
          <w:i w:val="false"/>
          <w:color w:val="000000"/>
          <w:sz w:val="28"/>
        </w:rPr>
        <w:t>
     402    09    Бағалы қағаздармен "кері РЕПО" операциялары
</w:t>
      </w:r>
      <w:r>
        <w:br/>
      </w:r>
      <w:r>
        <w:rPr>
          <w:rFonts w:ascii="Times New Roman"/>
          <w:b w:val="false"/>
          <w:i w:val="false"/>
          <w:color w:val="000000"/>
          <w:sz w:val="28"/>
        </w:rPr>
        <w:t>
     402    10    Бағалы қағаздар бойынша мерзімі өткен берешек
</w:t>
      </w:r>
      <w:r>
        <w:br/>
      </w:r>
      <w:r>
        <w:rPr>
          <w:rFonts w:ascii="Times New Roman"/>
          <w:b w:val="false"/>
          <w:i w:val="false"/>
          <w:color w:val="000000"/>
          <w:sz w:val="28"/>
        </w:rPr>
        <w:t>
     403          Басқа да қаржы құралдары
</w:t>
      </w:r>
      <w:r>
        <w:br/>
      </w:r>
      <w:r>
        <w:rPr>
          <w:rFonts w:ascii="Times New Roman"/>
          <w:b w:val="false"/>
          <w:i w:val="false"/>
          <w:color w:val="000000"/>
          <w:sz w:val="28"/>
        </w:rPr>
        <w:t>
     403    01    Бір түнге орналастырылған салымдар
</w:t>
      </w:r>
      <w:r>
        <w:br/>
      </w:r>
      <w:r>
        <w:rPr>
          <w:rFonts w:ascii="Times New Roman"/>
          <w:b w:val="false"/>
          <w:i w:val="false"/>
          <w:color w:val="000000"/>
          <w:sz w:val="28"/>
        </w:rPr>
        <w:t>
     403    02    Талап ету бойынша салымдар
</w:t>
      </w:r>
      <w:r>
        <w:br/>
      </w:r>
      <w:r>
        <w:rPr>
          <w:rFonts w:ascii="Times New Roman"/>
          <w:b w:val="false"/>
          <w:i w:val="false"/>
          <w:color w:val="000000"/>
          <w:sz w:val="28"/>
        </w:rPr>
        <w:t>
     403    03    Қысқа мерзімді салымдар
</w:t>
      </w:r>
      <w:r>
        <w:br/>
      </w:r>
      <w:r>
        <w:rPr>
          <w:rFonts w:ascii="Times New Roman"/>
          <w:b w:val="false"/>
          <w:i w:val="false"/>
          <w:color w:val="000000"/>
          <w:sz w:val="28"/>
        </w:rPr>
        <w:t>
     403    04    Ұзақ мерзімді салымдар
</w:t>
      </w:r>
      <w:r>
        <w:br/>
      </w:r>
      <w:r>
        <w:rPr>
          <w:rFonts w:ascii="Times New Roman"/>
          <w:b w:val="false"/>
          <w:i w:val="false"/>
          <w:color w:val="000000"/>
          <w:sz w:val="28"/>
        </w:rPr>
        <w:t>
     403    05    Шартты салымдар
</w:t>
      </w:r>
      <w:r>
        <w:br/>
      </w:r>
      <w:r>
        <w:rPr>
          <w:rFonts w:ascii="Times New Roman"/>
          <w:b w:val="false"/>
          <w:i w:val="false"/>
          <w:color w:val="000000"/>
          <w:sz w:val="28"/>
        </w:rPr>
        <w:t>
     403    06    Басқа да салымдар
</w:t>
      </w:r>
      <w:r>
        <w:br/>
      </w:r>
      <w:r>
        <w:rPr>
          <w:rFonts w:ascii="Times New Roman"/>
          <w:b w:val="false"/>
          <w:i w:val="false"/>
          <w:color w:val="000000"/>
          <w:sz w:val="28"/>
        </w:rPr>
        <w:t>
     403    07    Салымдар бойынша мерзімі өткен берешек
</w:t>
      </w:r>
      <w:r>
        <w:br/>
      </w:r>
      <w:r>
        <w:rPr>
          <w:rFonts w:ascii="Times New Roman"/>
          <w:b w:val="false"/>
          <w:i w:val="false"/>
          <w:color w:val="000000"/>
          <w:sz w:val="28"/>
        </w:rPr>
        <w:t>
     403    20    Банк қызметіне байланысты басқа да қаржы
</w:t>
      </w:r>
      <w:r>
        <w:br/>
      </w:r>
      <w:r>
        <w:rPr>
          <w:rFonts w:ascii="Times New Roman"/>
          <w:b w:val="false"/>
          <w:i w:val="false"/>
          <w:color w:val="000000"/>
          <w:sz w:val="28"/>
        </w:rPr>
        <w:t>
                  инвестициялары
</w:t>
      </w:r>
      <w:r>
        <w:br/>
      </w:r>
      <w:r>
        <w:rPr>
          <w:rFonts w:ascii="Times New Roman"/>
          <w:b w:val="false"/>
          <w:i w:val="false"/>
          <w:color w:val="000000"/>
          <w:sz w:val="28"/>
        </w:rPr>
        <w:t>
     403    21    Клиенттерге берілген қысқа мерзімді заемдар
</w:t>
      </w:r>
      <w:r>
        <w:br/>
      </w:r>
      <w:r>
        <w:rPr>
          <w:rFonts w:ascii="Times New Roman"/>
          <w:b w:val="false"/>
          <w:i w:val="false"/>
          <w:color w:val="000000"/>
          <w:sz w:val="28"/>
        </w:rPr>
        <w:t>
     403    22    Клиенттерге берілген ұзақ мерзімді заемдар
</w:t>
      </w:r>
      <w:r>
        <w:br/>
      </w:r>
      <w:r>
        <w:rPr>
          <w:rFonts w:ascii="Times New Roman"/>
          <w:b w:val="false"/>
          <w:i w:val="false"/>
          <w:color w:val="000000"/>
          <w:sz w:val="28"/>
        </w:rPr>
        <w:t>
     403    23    Басқа да заемдар
</w:t>
      </w:r>
      <w:r>
        <w:br/>
      </w:r>
      <w:r>
        <w:rPr>
          <w:rFonts w:ascii="Times New Roman"/>
          <w:b w:val="false"/>
          <w:i w:val="false"/>
          <w:color w:val="000000"/>
          <w:sz w:val="28"/>
        </w:rPr>
        <w:t>
     403    24    Берілген заемдар бойынша клиенттердің мерзімі
</w:t>
      </w:r>
      <w:r>
        <w:br/>
      </w:r>
      <w:r>
        <w:rPr>
          <w:rFonts w:ascii="Times New Roman"/>
          <w:b w:val="false"/>
          <w:i w:val="false"/>
          <w:color w:val="000000"/>
          <w:sz w:val="28"/>
        </w:rPr>
        <w:t>
                  өткен берешегі
</w:t>
      </w:r>
      <w:r>
        <w:br/>
      </w:r>
      <w:r>
        <w:rPr>
          <w:rFonts w:ascii="Times New Roman"/>
          <w:b w:val="false"/>
          <w:i w:val="false"/>
          <w:color w:val="000000"/>
          <w:sz w:val="28"/>
        </w:rPr>
        <w:t>
     404          Тазартылған қымбат металдарға инвестициялар
</w:t>
      </w:r>
      <w:r>
        <w:br/>
      </w:r>
      <w:r>
        <w:rPr>
          <w:rFonts w:ascii="Times New Roman"/>
          <w:b w:val="false"/>
          <w:i w:val="false"/>
          <w:color w:val="000000"/>
          <w:sz w:val="28"/>
        </w:rPr>
        <w:t>
     404    01    Тазартылған қымбат металдар
</w:t>
      </w:r>
      <w:r>
        <w:br/>
      </w:r>
      <w:r>
        <w:rPr>
          <w:rFonts w:ascii="Times New Roman"/>
          <w:b w:val="false"/>
          <w:i w:val="false"/>
          <w:color w:val="000000"/>
          <w:sz w:val="28"/>
        </w:rPr>
        <w:t>
     404    02    Жолдағы тазартылған қымбат металдар
</w:t>
      </w:r>
      <w:r>
        <w:br/>
      </w:r>
      <w:r>
        <w:rPr>
          <w:rFonts w:ascii="Times New Roman"/>
          <w:b w:val="false"/>
          <w:i w:val="false"/>
          <w:color w:val="000000"/>
          <w:sz w:val="28"/>
        </w:rPr>
        <w:t>
     404    03    Банктердің металл шоттарында орналастырылған
</w:t>
      </w:r>
      <w:r>
        <w:br/>
      </w:r>
      <w:r>
        <w:rPr>
          <w:rFonts w:ascii="Times New Roman"/>
          <w:b w:val="false"/>
          <w:i w:val="false"/>
          <w:color w:val="000000"/>
          <w:sz w:val="28"/>
        </w:rPr>
        <w:t>
                  тазартылған қымбат металдар
</w:t>
      </w:r>
    </w:p>
    <w:p>
      <w:pPr>
        <w:spacing w:after="0"/>
        <w:ind w:left="0"/>
        <w:jc w:val="both"/>
      </w:pPr>
      <w:r>
        <w:rPr>
          <w:rFonts w:ascii="Times New Roman"/>
          <w:b w:val="false"/>
          <w:i w:val="false"/>
          <w:color w:val="000000"/>
          <w:sz w:val="28"/>
        </w:rPr>
        <w:t>
41      Жолдағы ақшалар
</w:t>
      </w:r>
    </w:p>
    <w:p>
      <w:pPr>
        <w:spacing w:after="0"/>
        <w:ind w:left="0"/>
        <w:jc w:val="both"/>
      </w:pPr>
      <w:r>
        <w:rPr>
          <w:rFonts w:ascii="Times New Roman"/>
          <w:b w:val="false"/>
          <w:i w:val="false"/>
          <w:color w:val="000000"/>
          <w:sz w:val="28"/>
        </w:rPr>
        <w:t>
     411          Жолдағы ақшалар
</w:t>
      </w:r>
    </w:p>
    <w:p>
      <w:pPr>
        <w:spacing w:after="0"/>
        <w:ind w:left="0"/>
        <w:jc w:val="both"/>
      </w:pPr>
      <w:r>
        <w:rPr>
          <w:rFonts w:ascii="Times New Roman"/>
          <w:b w:val="false"/>
          <w:i w:val="false"/>
          <w:color w:val="000000"/>
          <w:sz w:val="28"/>
        </w:rPr>
        <w:t>
42      Аккредитивтердегі ақшалар, чек кітапшалары, банктердегі
</w:t>
      </w:r>
      <w:r>
        <w:br/>
      </w:r>
      <w:r>
        <w:rPr>
          <w:rFonts w:ascii="Times New Roman"/>
          <w:b w:val="false"/>
          <w:i w:val="false"/>
          <w:color w:val="000000"/>
          <w:sz w:val="28"/>
        </w:rPr>
        <w:t>
        карт-шоттар және басқа да шоттар
</w:t>
      </w:r>
    </w:p>
    <w:p>
      <w:pPr>
        <w:spacing w:after="0"/>
        <w:ind w:left="0"/>
        <w:jc w:val="both"/>
      </w:pPr>
      <w:r>
        <w:rPr>
          <w:rFonts w:ascii="Times New Roman"/>
          <w:b w:val="false"/>
          <w:i w:val="false"/>
          <w:color w:val="000000"/>
          <w:sz w:val="28"/>
        </w:rPr>
        <w:t>
     421          Аккредитивтердегі ақшалар
</w:t>
      </w:r>
      <w:r>
        <w:br/>
      </w:r>
      <w:r>
        <w:rPr>
          <w:rFonts w:ascii="Times New Roman"/>
          <w:b w:val="false"/>
          <w:i w:val="false"/>
          <w:color w:val="000000"/>
          <w:sz w:val="28"/>
        </w:rPr>
        <w:t>
     422          Чек кітапшаларындағы ақшалар
</w:t>
      </w:r>
      <w:r>
        <w:br/>
      </w:r>
      <w:r>
        <w:rPr>
          <w:rFonts w:ascii="Times New Roman"/>
          <w:b w:val="false"/>
          <w:i w:val="false"/>
          <w:color w:val="000000"/>
          <w:sz w:val="28"/>
        </w:rPr>
        <w:t>
     423          Банктердегі карт-шоттардағы ақшалар
</w:t>
      </w:r>
      <w:r>
        <w:br/>
      </w:r>
      <w:r>
        <w:rPr>
          <w:rFonts w:ascii="Times New Roman"/>
          <w:b w:val="false"/>
          <w:i w:val="false"/>
          <w:color w:val="000000"/>
          <w:sz w:val="28"/>
        </w:rPr>
        <w:t>
     424          Банктердегі басқа да шоттардағы ақшалар
</w:t>
      </w:r>
    </w:p>
    <w:p>
      <w:pPr>
        <w:spacing w:after="0"/>
        <w:ind w:left="0"/>
        <w:jc w:val="both"/>
      </w:pPr>
      <w:r>
        <w:rPr>
          <w:rFonts w:ascii="Times New Roman"/>
          <w:b w:val="false"/>
          <w:i w:val="false"/>
          <w:color w:val="000000"/>
          <w:sz w:val="28"/>
        </w:rPr>
        <w:t>
43      Шетел валютасындағы корреспонденттік, ағымдағы шоттардағы
</w:t>
      </w:r>
      <w:r>
        <w:br/>
      </w:r>
      <w:r>
        <w:rPr>
          <w:rFonts w:ascii="Times New Roman"/>
          <w:b w:val="false"/>
          <w:i w:val="false"/>
          <w:color w:val="000000"/>
          <w:sz w:val="28"/>
        </w:rPr>
        <w:t>
        ақшалар
</w:t>
      </w:r>
    </w:p>
    <w:p>
      <w:pPr>
        <w:spacing w:after="0"/>
        <w:ind w:left="0"/>
        <w:jc w:val="both"/>
      </w:pPr>
      <w:r>
        <w:rPr>
          <w:rFonts w:ascii="Times New Roman"/>
          <w:b w:val="false"/>
          <w:i w:val="false"/>
          <w:color w:val="000000"/>
          <w:sz w:val="28"/>
        </w:rPr>
        <w:t>
     431          Шетел валютасындағы корреспонденттік шоттардағы
</w:t>
      </w:r>
      <w:r>
        <w:br/>
      </w:r>
      <w:r>
        <w:rPr>
          <w:rFonts w:ascii="Times New Roman"/>
          <w:b w:val="false"/>
          <w:i w:val="false"/>
          <w:color w:val="000000"/>
          <w:sz w:val="28"/>
        </w:rPr>
        <w:t>
                  ақша
</w:t>
      </w:r>
      <w:r>
        <w:br/>
      </w:r>
      <w:r>
        <w:rPr>
          <w:rFonts w:ascii="Times New Roman"/>
          <w:b w:val="false"/>
          <w:i w:val="false"/>
          <w:color w:val="000000"/>
          <w:sz w:val="28"/>
        </w:rPr>
        <w:t>
     431    01    Шетел валютасындағы корр. шоттардағы ақша
</w:t>
      </w:r>
      <w:r>
        <w:br/>
      </w:r>
      <w:r>
        <w:rPr>
          <w:rFonts w:ascii="Times New Roman"/>
          <w:b w:val="false"/>
          <w:i w:val="false"/>
          <w:color w:val="000000"/>
          <w:sz w:val="28"/>
        </w:rPr>
        <w:t>
     431    02    Шетел валютасындағы ағымдағы шоттардағы ақша
</w:t>
      </w:r>
      <w:r>
        <w:br/>
      </w:r>
      <w:r>
        <w:rPr>
          <w:rFonts w:ascii="Times New Roman"/>
          <w:b w:val="false"/>
          <w:i w:val="false"/>
          <w:color w:val="000000"/>
          <w:sz w:val="28"/>
        </w:rPr>
        <w:t>
     431    60    Шетел валютасындағы жинақтаушы зейнетақы
</w:t>
      </w:r>
      <w:r>
        <w:br/>
      </w:r>
      <w:r>
        <w:rPr>
          <w:rFonts w:ascii="Times New Roman"/>
          <w:b w:val="false"/>
          <w:i w:val="false"/>
          <w:color w:val="000000"/>
          <w:sz w:val="28"/>
        </w:rPr>
        <w:t>
                  қорларының ақшалары (зейнетақы активтері)
</w:t>
      </w:r>
      <w:r>
        <w:br/>
      </w:r>
      <w:r>
        <w:rPr>
          <w:rFonts w:ascii="Times New Roman"/>
          <w:b w:val="false"/>
          <w:i w:val="false"/>
          <w:color w:val="000000"/>
          <w:sz w:val="28"/>
        </w:rPr>
        <w:t>
     431    61    Шетел валютасындағы ағымдағы шоттағы
</w:t>
      </w:r>
      <w:r>
        <w:br/>
      </w:r>
      <w:r>
        <w:rPr>
          <w:rFonts w:ascii="Times New Roman"/>
          <w:b w:val="false"/>
          <w:i w:val="false"/>
          <w:color w:val="000000"/>
          <w:sz w:val="28"/>
        </w:rPr>
        <w:t>
                  (инвестициялық шот) ақшалары (зейнетақы
</w:t>
      </w:r>
      <w:r>
        <w:br/>
      </w:r>
      <w:r>
        <w:rPr>
          <w:rFonts w:ascii="Times New Roman"/>
          <w:b w:val="false"/>
          <w:i w:val="false"/>
          <w:color w:val="000000"/>
          <w:sz w:val="28"/>
        </w:rPr>
        <w:t>
                  активтері)
</w:t>
      </w:r>
      <w:r>
        <w:br/>
      </w:r>
      <w:r>
        <w:rPr>
          <w:rFonts w:ascii="Times New Roman"/>
          <w:b w:val="false"/>
          <w:i w:val="false"/>
          <w:color w:val="000000"/>
          <w:sz w:val="28"/>
        </w:rPr>
        <w:t>
     431    62    Ағымдағы шоттағы (төлемдер шоты) шетел
</w:t>
      </w:r>
      <w:r>
        <w:br/>
      </w:r>
      <w:r>
        <w:rPr>
          <w:rFonts w:ascii="Times New Roman"/>
          <w:b w:val="false"/>
          <w:i w:val="false"/>
          <w:color w:val="000000"/>
          <w:sz w:val="28"/>
        </w:rPr>
        <w:t>
                  валютасындағы ақша (зейнетақы активтері)
</w:t>
      </w:r>
      <w:r>
        <w:br/>
      </w:r>
      <w:r>
        <w:rPr>
          <w:rFonts w:ascii="Times New Roman"/>
          <w:b w:val="false"/>
          <w:i w:val="false"/>
          <w:color w:val="000000"/>
          <w:sz w:val="28"/>
        </w:rPr>
        <w:t>
     432          Шет елдегі шетел валютасындағы корреспонденттік,
</w:t>
      </w:r>
      <w:r>
        <w:br/>
      </w:r>
      <w:r>
        <w:rPr>
          <w:rFonts w:ascii="Times New Roman"/>
          <w:b w:val="false"/>
          <w:i w:val="false"/>
          <w:color w:val="000000"/>
          <w:sz w:val="28"/>
        </w:rPr>
        <w:t>
                  ағымдағы шоттардағы ақша
</w:t>
      </w:r>
      <w:r>
        <w:br/>
      </w:r>
      <w:r>
        <w:rPr>
          <w:rFonts w:ascii="Times New Roman"/>
          <w:b w:val="false"/>
          <w:i w:val="false"/>
          <w:color w:val="000000"/>
          <w:sz w:val="28"/>
        </w:rPr>
        <w:t>
     432    01    Шетел валютасындағы корр. шоттардағы ақша
</w:t>
      </w:r>
      <w:r>
        <w:br/>
      </w:r>
      <w:r>
        <w:rPr>
          <w:rFonts w:ascii="Times New Roman"/>
          <w:b w:val="false"/>
          <w:i w:val="false"/>
          <w:color w:val="000000"/>
          <w:sz w:val="28"/>
        </w:rPr>
        <w:t>
     432    02    Шетел валютасындағы ағымдағы шоттардағы ақша
</w:t>
      </w:r>
    </w:p>
    <w:p>
      <w:pPr>
        <w:spacing w:after="0"/>
        <w:ind w:left="0"/>
        <w:jc w:val="both"/>
      </w:pPr>
      <w:r>
        <w:rPr>
          <w:rFonts w:ascii="Times New Roman"/>
          <w:b w:val="false"/>
          <w:i w:val="false"/>
          <w:color w:val="000000"/>
          <w:sz w:val="28"/>
        </w:rPr>
        <w:t>
44      Ұлттық валютадағы корреспонденттік, ағымдағы шоттардағы ақша
</w:t>
      </w:r>
    </w:p>
    <w:p>
      <w:pPr>
        <w:spacing w:after="0"/>
        <w:ind w:left="0"/>
        <w:jc w:val="both"/>
      </w:pPr>
      <w:r>
        <w:rPr>
          <w:rFonts w:ascii="Times New Roman"/>
          <w:b w:val="false"/>
          <w:i w:val="false"/>
          <w:color w:val="000000"/>
          <w:sz w:val="28"/>
        </w:rPr>
        <w:t>
     441    01    Ұлттық валютасындағы корреспонденттік шоттардағы
</w:t>
      </w:r>
      <w:r>
        <w:br/>
      </w:r>
      <w:r>
        <w:rPr>
          <w:rFonts w:ascii="Times New Roman"/>
          <w:b w:val="false"/>
          <w:i w:val="false"/>
          <w:color w:val="000000"/>
          <w:sz w:val="28"/>
        </w:rPr>
        <w:t>
                  ақша
</w:t>
      </w:r>
      <w:r>
        <w:br/>
      </w:r>
      <w:r>
        <w:rPr>
          <w:rFonts w:ascii="Times New Roman"/>
          <w:b w:val="false"/>
          <w:i w:val="false"/>
          <w:color w:val="000000"/>
          <w:sz w:val="28"/>
        </w:rPr>
        <w:t>
     441    01    Ұлттық валютасындағы ағымдағы шоттардағы ақша
</w:t>
      </w:r>
      <w:r>
        <w:br/>
      </w:r>
      <w:r>
        <w:rPr>
          <w:rFonts w:ascii="Times New Roman"/>
          <w:b w:val="false"/>
          <w:i w:val="false"/>
          <w:color w:val="000000"/>
          <w:sz w:val="28"/>
        </w:rPr>
        <w:t>
     441    60    Ұлттық валютасындағы жинақтаушы зейнетақы
</w:t>
      </w:r>
      <w:r>
        <w:br/>
      </w:r>
      <w:r>
        <w:rPr>
          <w:rFonts w:ascii="Times New Roman"/>
          <w:b w:val="false"/>
          <w:i w:val="false"/>
          <w:color w:val="000000"/>
          <w:sz w:val="28"/>
        </w:rPr>
        <w:t>
                  қорларының ақшалары (зейнетақы активтері)
</w:t>
      </w:r>
      <w:r>
        <w:br/>
      </w:r>
      <w:r>
        <w:rPr>
          <w:rFonts w:ascii="Times New Roman"/>
          <w:b w:val="false"/>
          <w:i w:val="false"/>
          <w:color w:val="000000"/>
          <w:sz w:val="28"/>
        </w:rPr>
        <w:t>
     441    61    Ұлттық валютасындағы ағымдағы шоттағы
</w:t>
      </w:r>
      <w:r>
        <w:br/>
      </w:r>
      <w:r>
        <w:rPr>
          <w:rFonts w:ascii="Times New Roman"/>
          <w:b w:val="false"/>
          <w:i w:val="false"/>
          <w:color w:val="000000"/>
          <w:sz w:val="28"/>
        </w:rPr>
        <w:t>
                  (инвестициялық шот) ақшалары (зейнетақы
</w:t>
      </w:r>
      <w:r>
        <w:br/>
      </w:r>
      <w:r>
        <w:rPr>
          <w:rFonts w:ascii="Times New Roman"/>
          <w:b w:val="false"/>
          <w:i w:val="false"/>
          <w:color w:val="000000"/>
          <w:sz w:val="28"/>
        </w:rPr>
        <w:t>
                  активтері)
</w:t>
      </w:r>
      <w:r>
        <w:br/>
      </w:r>
      <w:r>
        <w:rPr>
          <w:rFonts w:ascii="Times New Roman"/>
          <w:b w:val="false"/>
          <w:i w:val="false"/>
          <w:color w:val="000000"/>
          <w:sz w:val="28"/>
        </w:rPr>
        <w:t>
     441    62    Ұлттық валютадағы ағымдағы шоттағы (төлем
</w:t>
      </w:r>
      <w:r>
        <w:br/>
      </w:r>
      <w:r>
        <w:rPr>
          <w:rFonts w:ascii="Times New Roman"/>
          <w:b w:val="false"/>
          <w:i w:val="false"/>
          <w:color w:val="000000"/>
          <w:sz w:val="28"/>
        </w:rPr>
        <w:t>
                  шоттары) ақша (зейнетақы активтері)
</w:t>
      </w:r>
      <w:r>
        <w:br/>
      </w:r>
      <w:r>
        <w:rPr>
          <w:rFonts w:ascii="Times New Roman"/>
          <w:b w:val="false"/>
          <w:i w:val="false"/>
          <w:color w:val="000000"/>
          <w:sz w:val="28"/>
        </w:rPr>
        <w:t>
     441    90    Арнайы қаржы компаниясының кастодиан банктегі
</w:t>
      </w:r>
      <w:r>
        <w:br/>
      </w:r>
      <w:r>
        <w:rPr>
          <w:rFonts w:ascii="Times New Roman"/>
          <w:b w:val="false"/>
          <w:i w:val="false"/>
          <w:color w:val="000000"/>
          <w:sz w:val="28"/>
        </w:rPr>
        <w:t>
                  ағымдағы шоттардағы ұлттық валютадағы бөлінген
</w:t>
      </w:r>
      <w:r>
        <w:br/>
      </w:r>
      <w:r>
        <w:rPr>
          <w:rFonts w:ascii="Times New Roman"/>
          <w:b w:val="false"/>
          <w:i w:val="false"/>
          <w:color w:val="000000"/>
          <w:sz w:val="28"/>
        </w:rPr>
        <w:t>
                  активтері
</w:t>
      </w:r>
      <w:r>
        <w:br/>
      </w:r>
      <w:r>
        <w:rPr>
          <w:rFonts w:ascii="Times New Roman"/>
          <w:b w:val="false"/>
          <w:i w:val="false"/>
          <w:color w:val="000000"/>
          <w:sz w:val="28"/>
        </w:rPr>
        <w:t>
     441    91    Арнайы қаржы компаниясының кастодиан банктегі
</w:t>
      </w:r>
      <w:r>
        <w:br/>
      </w:r>
      <w:r>
        <w:rPr>
          <w:rFonts w:ascii="Times New Roman"/>
          <w:b w:val="false"/>
          <w:i w:val="false"/>
          <w:color w:val="000000"/>
          <w:sz w:val="28"/>
        </w:rPr>
        <w:t>
                  ағымдағы шоттардағы шетел валютасымен бөлінген
</w:t>
      </w:r>
      <w:r>
        <w:br/>
      </w:r>
      <w:r>
        <w:rPr>
          <w:rFonts w:ascii="Times New Roman"/>
          <w:b w:val="false"/>
          <w:i w:val="false"/>
          <w:color w:val="000000"/>
          <w:sz w:val="28"/>
        </w:rPr>
        <w:t>
                  активтері
</w:t>
      </w:r>
    </w:p>
    <w:p>
      <w:pPr>
        <w:spacing w:after="0"/>
        <w:ind w:left="0"/>
        <w:jc w:val="both"/>
      </w:pPr>
      <w:r>
        <w:rPr>
          <w:rFonts w:ascii="Times New Roman"/>
          <w:b w:val="false"/>
          <w:i w:val="false"/>
          <w:color w:val="000000"/>
          <w:sz w:val="28"/>
        </w:rPr>
        <w:t>
45      Кассадағы қолма-қол ақша
</w:t>
      </w:r>
    </w:p>
    <w:p>
      <w:pPr>
        <w:spacing w:after="0"/>
        <w:ind w:left="0"/>
        <w:jc w:val="both"/>
      </w:pPr>
      <w:r>
        <w:rPr>
          <w:rFonts w:ascii="Times New Roman"/>
          <w:b w:val="false"/>
          <w:i w:val="false"/>
          <w:color w:val="000000"/>
          <w:sz w:val="28"/>
        </w:rPr>
        <w:t>
     451          Кассадағы ұлттық валютадағы қолма-қол ақша
</w:t>
      </w:r>
      <w:r>
        <w:br/>
      </w:r>
      <w:r>
        <w:rPr>
          <w:rFonts w:ascii="Times New Roman"/>
          <w:b w:val="false"/>
          <w:i w:val="false"/>
          <w:color w:val="000000"/>
          <w:sz w:val="28"/>
        </w:rPr>
        <w:t>
     452          Кассадағы шетел валютадағы қолма-қол ақша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5-класс. Меншікті капитал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50      Жарғылық капитал
</w:t>
      </w:r>
    </w:p>
    <w:p>
      <w:pPr>
        <w:spacing w:after="0"/>
        <w:ind w:left="0"/>
        <w:jc w:val="both"/>
      </w:pPr>
      <w:r>
        <w:rPr>
          <w:rFonts w:ascii="Times New Roman"/>
          <w:b w:val="false"/>
          <w:i w:val="false"/>
          <w:color w:val="000000"/>
          <w:sz w:val="28"/>
        </w:rPr>
        <w:t>
     501          Жай акциялар
</w:t>
      </w:r>
      <w:r>
        <w:br/>
      </w:r>
      <w:r>
        <w:rPr>
          <w:rFonts w:ascii="Times New Roman"/>
          <w:b w:val="false"/>
          <w:i w:val="false"/>
          <w:color w:val="000000"/>
          <w:sz w:val="28"/>
        </w:rPr>
        <w:t>
     502          Артықшылықты акциялар
</w:t>
      </w:r>
      <w:r>
        <w:br/>
      </w:r>
      <w:r>
        <w:rPr>
          <w:rFonts w:ascii="Times New Roman"/>
          <w:b w:val="false"/>
          <w:i w:val="false"/>
          <w:color w:val="000000"/>
          <w:sz w:val="28"/>
        </w:rPr>
        <w:t>
     503          Салымдар және пайлар
</w:t>
      </w:r>
    </w:p>
    <w:p>
      <w:pPr>
        <w:spacing w:after="0"/>
        <w:ind w:left="0"/>
        <w:jc w:val="both"/>
      </w:pPr>
      <w:r>
        <w:rPr>
          <w:rFonts w:ascii="Times New Roman"/>
          <w:b w:val="false"/>
          <w:i w:val="false"/>
          <w:color w:val="000000"/>
          <w:sz w:val="28"/>
        </w:rPr>
        <w:t>
51      Төленбеген капитал
</w:t>
      </w:r>
    </w:p>
    <w:p>
      <w:pPr>
        <w:spacing w:after="0"/>
        <w:ind w:left="0"/>
        <w:jc w:val="both"/>
      </w:pPr>
      <w:r>
        <w:rPr>
          <w:rFonts w:ascii="Times New Roman"/>
          <w:b w:val="false"/>
          <w:i w:val="false"/>
          <w:color w:val="000000"/>
          <w:sz w:val="28"/>
        </w:rPr>
        <w:t>
     511          Төленбеген капитал
</w:t>
      </w:r>
      <w:r>
        <w:br/>
      </w:r>
      <w:r>
        <w:rPr>
          <w:rFonts w:ascii="Times New Roman"/>
          <w:b w:val="false"/>
          <w:i w:val="false"/>
          <w:color w:val="000000"/>
          <w:sz w:val="28"/>
        </w:rPr>
        <w:t>
     511    01    Жай акциялар
</w:t>
      </w:r>
      <w:r>
        <w:br/>
      </w:r>
      <w:r>
        <w:rPr>
          <w:rFonts w:ascii="Times New Roman"/>
          <w:b w:val="false"/>
          <w:i w:val="false"/>
          <w:color w:val="000000"/>
          <w:sz w:val="28"/>
        </w:rPr>
        <w:t>
     511    02    Артықшылықты акциялар
</w:t>
      </w:r>
      <w:r>
        <w:br/>
      </w:r>
      <w:r>
        <w:rPr>
          <w:rFonts w:ascii="Times New Roman"/>
          <w:b w:val="false"/>
          <w:i w:val="false"/>
          <w:color w:val="000000"/>
          <w:sz w:val="28"/>
        </w:rPr>
        <w:t>
     511    03    Салымдар және пайлар
</w:t>
      </w:r>
    </w:p>
    <w:p>
      <w:pPr>
        <w:spacing w:after="0"/>
        <w:ind w:left="0"/>
        <w:jc w:val="both"/>
      </w:pPr>
      <w:r>
        <w:rPr>
          <w:rFonts w:ascii="Times New Roman"/>
          <w:b w:val="false"/>
          <w:i w:val="false"/>
          <w:color w:val="000000"/>
          <w:sz w:val="28"/>
        </w:rPr>
        <w:t>
52      Алынған капитал
</w:t>
      </w:r>
    </w:p>
    <w:p>
      <w:pPr>
        <w:spacing w:after="0"/>
        <w:ind w:left="0"/>
        <w:jc w:val="both"/>
      </w:pPr>
      <w:r>
        <w:rPr>
          <w:rFonts w:ascii="Times New Roman"/>
          <w:b w:val="false"/>
          <w:i w:val="false"/>
          <w:color w:val="000000"/>
          <w:sz w:val="28"/>
        </w:rPr>
        <w:t>
     521          Алынған капитал
</w:t>
      </w:r>
      <w:r>
        <w:br/>
      </w:r>
      <w:r>
        <w:rPr>
          <w:rFonts w:ascii="Times New Roman"/>
          <w:b w:val="false"/>
          <w:i w:val="false"/>
          <w:color w:val="000000"/>
          <w:sz w:val="28"/>
        </w:rPr>
        <w:t>
     521    01    Сатып алынған жай акциялар
</w:t>
      </w:r>
      <w:r>
        <w:br/>
      </w:r>
      <w:r>
        <w:rPr>
          <w:rFonts w:ascii="Times New Roman"/>
          <w:b w:val="false"/>
          <w:i w:val="false"/>
          <w:color w:val="000000"/>
          <w:sz w:val="28"/>
        </w:rPr>
        <w:t>
     521    02    Сатып алынған артықшылықты акциялар
</w:t>
      </w:r>
      <w:r>
        <w:br/>
      </w:r>
      <w:r>
        <w:rPr>
          <w:rFonts w:ascii="Times New Roman"/>
          <w:b w:val="false"/>
          <w:i w:val="false"/>
          <w:color w:val="000000"/>
          <w:sz w:val="28"/>
        </w:rPr>
        <w:t>
     521    03    Сатып алынған салымдар және пайлар
</w:t>
      </w:r>
    </w:p>
    <w:p>
      <w:pPr>
        <w:spacing w:after="0"/>
        <w:ind w:left="0"/>
        <w:jc w:val="both"/>
      </w:pPr>
      <w:r>
        <w:rPr>
          <w:rFonts w:ascii="Times New Roman"/>
          <w:b w:val="false"/>
          <w:i w:val="false"/>
          <w:color w:val="000000"/>
          <w:sz w:val="28"/>
        </w:rPr>
        <w:t>
53      Қосымша төленген капитал
</w:t>
      </w:r>
    </w:p>
    <w:p>
      <w:pPr>
        <w:spacing w:after="0"/>
        <w:ind w:left="0"/>
        <w:jc w:val="both"/>
      </w:pPr>
      <w:r>
        <w:rPr>
          <w:rFonts w:ascii="Times New Roman"/>
          <w:b w:val="false"/>
          <w:i w:val="false"/>
          <w:color w:val="000000"/>
          <w:sz w:val="28"/>
        </w:rPr>
        <w:t>
     531          Қосымша төленген капитал
</w:t>
      </w:r>
    </w:p>
    <w:p>
      <w:pPr>
        <w:spacing w:after="0"/>
        <w:ind w:left="0"/>
        <w:jc w:val="both"/>
      </w:pPr>
      <w:r>
        <w:rPr>
          <w:rFonts w:ascii="Times New Roman"/>
          <w:b w:val="false"/>
          <w:i w:val="false"/>
          <w:color w:val="000000"/>
          <w:sz w:val="28"/>
        </w:rPr>
        <w:t>
54      Қайта бағалау резервтері
</w:t>
      </w:r>
      <w:r>
        <w:br/>
      </w:r>
      <w:r>
        <w:rPr>
          <w:rFonts w:ascii="Times New Roman"/>
          <w:b w:val="false"/>
          <w:i w:val="false"/>
          <w:color w:val="000000"/>
          <w:sz w:val="28"/>
        </w:rPr>
        <w:t>
     541          Негізгі құрал-жабдықтарды қайта бағалау резервтері
</w:t>
      </w:r>
      <w:r>
        <w:br/>
      </w:r>
      <w:r>
        <w:rPr>
          <w:rFonts w:ascii="Times New Roman"/>
          <w:b w:val="false"/>
          <w:i w:val="false"/>
          <w:color w:val="000000"/>
          <w:sz w:val="28"/>
        </w:rPr>
        <w:t>
     542          Сатуға арналған қолда бар бағалы қағаздардың құнын
</w:t>
      </w:r>
      <w:r>
        <w:br/>
      </w:r>
      <w:r>
        <w:rPr>
          <w:rFonts w:ascii="Times New Roman"/>
          <w:b w:val="false"/>
          <w:i w:val="false"/>
          <w:color w:val="000000"/>
          <w:sz w:val="28"/>
        </w:rPr>
        <w:t>
                  қайта бағалау резервтері
</w:t>
      </w:r>
      <w:r>
        <w:br/>
      </w:r>
      <w:r>
        <w:rPr>
          <w:rFonts w:ascii="Times New Roman"/>
          <w:b w:val="false"/>
          <w:i w:val="false"/>
          <w:color w:val="000000"/>
          <w:sz w:val="28"/>
        </w:rPr>
        <w:t>
     543          Басқада активтерді қайта бағалау резервтері
</w:t>
      </w:r>
    </w:p>
    <w:p>
      <w:pPr>
        <w:spacing w:after="0"/>
        <w:ind w:left="0"/>
        <w:jc w:val="both"/>
      </w:pPr>
      <w:r>
        <w:rPr>
          <w:rFonts w:ascii="Times New Roman"/>
          <w:b w:val="false"/>
          <w:i w:val="false"/>
          <w:color w:val="000000"/>
          <w:sz w:val="28"/>
        </w:rPr>
        <w:t>
55      Резервтік капитал
</w:t>
      </w:r>
    </w:p>
    <w:p>
      <w:pPr>
        <w:spacing w:after="0"/>
        <w:ind w:left="0"/>
        <w:jc w:val="both"/>
      </w:pPr>
      <w:r>
        <w:rPr>
          <w:rFonts w:ascii="Times New Roman"/>
          <w:b w:val="false"/>
          <w:i w:val="false"/>
          <w:color w:val="000000"/>
          <w:sz w:val="28"/>
        </w:rPr>
        <w:t>
     551          Резервтік капитал
</w:t>
      </w:r>
      <w:r>
        <w:br/>
      </w:r>
      <w:r>
        <w:rPr>
          <w:rFonts w:ascii="Times New Roman"/>
          <w:b w:val="false"/>
          <w:i w:val="false"/>
          <w:color w:val="000000"/>
          <w:sz w:val="28"/>
        </w:rPr>
        <w:t>
     552          Басқа да резервтік капитал
</w:t>
      </w:r>
    </w:p>
    <w:p>
      <w:pPr>
        <w:spacing w:after="0"/>
        <w:ind w:left="0"/>
        <w:jc w:val="both"/>
      </w:pPr>
      <w:r>
        <w:rPr>
          <w:rFonts w:ascii="Times New Roman"/>
          <w:b w:val="false"/>
          <w:i w:val="false"/>
          <w:color w:val="000000"/>
          <w:sz w:val="28"/>
        </w:rPr>
        <w:t>
56      Бөлінбеген пайда (жабылмаған шығын)
</w:t>
      </w:r>
    </w:p>
    <w:p>
      <w:pPr>
        <w:spacing w:after="0"/>
        <w:ind w:left="0"/>
        <w:jc w:val="both"/>
      </w:pPr>
      <w:r>
        <w:rPr>
          <w:rFonts w:ascii="Times New Roman"/>
          <w:b w:val="false"/>
          <w:i w:val="false"/>
          <w:color w:val="000000"/>
          <w:sz w:val="28"/>
        </w:rPr>
        <w:t>
     561          Есепті жылда бөлінбеген пайда (жабылмаған шығын)
</w:t>
      </w:r>
      <w:r>
        <w:br/>
      </w:r>
      <w:r>
        <w:rPr>
          <w:rFonts w:ascii="Times New Roman"/>
          <w:b w:val="false"/>
          <w:i w:val="false"/>
          <w:color w:val="000000"/>
          <w:sz w:val="28"/>
        </w:rPr>
        <w:t>
     562          Өткен жылдарда бөлінбеген пайда (жабылмаған
</w:t>
      </w:r>
      <w:r>
        <w:br/>
      </w:r>
      <w:r>
        <w:rPr>
          <w:rFonts w:ascii="Times New Roman"/>
          <w:b w:val="false"/>
          <w:i w:val="false"/>
          <w:color w:val="000000"/>
          <w:sz w:val="28"/>
        </w:rPr>
        <w:t>
                  шығын)
</w:t>
      </w:r>
    </w:p>
    <w:p>
      <w:pPr>
        <w:spacing w:after="0"/>
        <w:ind w:left="0"/>
        <w:jc w:val="both"/>
      </w:pPr>
      <w:r>
        <w:rPr>
          <w:rFonts w:ascii="Times New Roman"/>
          <w:b w:val="false"/>
          <w:i w:val="false"/>
          <w:color w:val="000000"/>
          <w:sz w:val="28"/>
        </w:rPr>
        <w:t>
57      Жиынтық пайда (шығын)
</w:t>
      </w:r>
    </w:p>
    <w:p>
      <w:pPr>
        <w:spacing w:after="0"/>
        <w:ind w:left="0"/>
        <w:jc w:val="both"/>
      </w:pPr>
      <w:r>
        <w:rPr>
          <w:rFonts w:ascii="Times New Roman"/>
          <w:b w:val="false"/>
          <w:i w:val="false"/>
          <w:color w:val="000000"/>
          <w:sz w:val="28"/>
        </w:rPr>
        <w:t>
     571          Жиынтық пайда (шығын)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6-класс. Міндеттемелер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60      Займдар
</w:t>
      </w:r>
      <w:r>
        <w:br/>
      </w:r>
      <w:r>
        <w:rPr>
          <w:rFonts w:ascii="Times New Roman"/>
          <w:b w:val="false"/>
          <w:i w:val="false"/>
          <w:color w:val="000000"/>
          <w:sz w:val="28"/>
        </w:rPr>
        <w:t>
     601          Банктердің заемдары
</w:t>
      </w:r>
      <w:r>
        <w:br/>
      </w:r>
      <w:r>
        <w:rPr>
          <w:rFonts w:ascii="Times New Roman"/>
          <w:b w:val="false"/>
          <w:i w:val="false"/>
          <w:color w:val="000000"/>
          <w:sz w:val="28"/>
        </w:rPr>
        <w:t>
     601    01    Банктерден алынған қысқа мерзімді заемдар
</w:t>
      </w:r>
      <w:r>
        <w:br/>
      </w:r>
      <w:r>
        <w:rPr>
          <w:rFonts w:ascii="Times New Roman"/>
          <w:b w:val="false"/>
          <w:i w:val="false"/>
          <w:color w:val="000000"/>
          <w:sz w:val="28"/>
        </w:rPr>
        <w:t>
     601    02    Банктерден алынған ұзақ мерзімді заемдар
</w:t>
      </w:r>
      <w:r>
        <w:br/>
      </w:r>
      <w:r>
        <w:rPr>
          <w:rFonts w:ascii="Times New Roman"/>
          <w:b w:val="false"/>
          <w:i w:val="false"/>
          <w:color w:val="000000"/>
          <w:sz w:val="28"/>
        </w:rPr>
        <w:t>
     601    03    Алынған заемдар бойынша мерзімі өткен
</w:t>
      </w:r>
      <w:r>
        <w:br/>
      </w:r>
      <w:r>
        <w:rPr>
          <w:rFonts w:ascii="Times New Roman"/>
          <w:b w:val="false"/>
          <w:i w:val="false"/>
          <w:color w:val="000000"/>
          <w:sz w:val="28"/>
        </w:rPr>
        <w:t>
                  кредиторлық берешек
</w:t>
      </w:r>
      <w:r>
        <w:br/>
      </w:r>
      <w:r>
        <w:rPr>
          <w:rFonts w:ascii="Times New Roman"/>
          <w:b w:val="false"/>
          <w:i w:val="false"/>
          <w:color w:val="000000"/>
          <w:sz w:val="28"/>
        </w:rPr>
        <w:t>
     602          Банк операцияларының жекелеген түрлерін жүзеге
</w:t>
      </w:r>
      <w:r>
        <w:br/>
      </w:r>
      <w:r>
        <w:rPr>
          <w:rFonts w:ascii="Times New Roman"/>
          <w:b w:val="false"/>
          <w:i w:val="false"/>
          <w:color w:val="000000"/>
          <w:sz w:val="28"/>
        </w:rPr>
        <w:t>
                  асыратын ұйымдардан заемдар
</w:t>
      </w:r>
      <w:r>
        <w:br/>
      </w:r>
      <w:r>
        <w:rPr>
          <w:rFonts w:ascii="Times New Roman"/>
          <w:b w:val="false"/>
          <w:i w:val="false"/>
          <w:color w:val="000000"/>
          <w:sz w:val="28"/>
        </w:rPr>
        <w:t>
     602    01    Банк операцияларының жекелеген түрлерін жүзеге
</w:t>
      </w:r>
      <w:r>
        <w:br/>
      </w:r>
      <w:r>
        <w:rPr>
          <w:rFonts w:ascii="Times New Roman"/>
          <w:b w:val="false"/>
          <w:i w:val="false"/>
          <w:color w:val="000000"/>
          <w:sz w:val="28"/>
        </w:rPr>
        <w:t>
                  асыратын ұйымдардан алынған қысқа мерзімді
</w:t>
      </w:r>
      <w:r>
        <w:br/>
      </w:r>
      <w:r>
        <w:rPr>
          <w:rFonts w:ascii="Times New Roman"/>
          <w:b w:val="false"/>
          <w:i w:val="false"/>
          <w:color w:val="000000"/>
          <w:sz w:val="28"/>
        </w:rPr>
        <w:t>
                  заемдар
</w:t>
      </w:r>
      <w:r>
        <w:br/>
      </w:r>
      <w:r>
        <w:rPr>
          <w:rFonts w:ascii="Times New Roman"/>
          <w:b w:val="false"/>
          <w:i w:val="false"/>
          <w:color w:val="000000"/>
          <w:sz w:val="28"/>
        </w:rPr>
        <w:t>
     602    02    Банк операцияларының жекелеген түрлерін жүзеге
</w:t>
      </w:r>
      <w:r>
        <w:br/>
      </w:r>
      <w:r>
        <w:rPr>
          <w:rFonts w:ascii="Times New Roman"/>
          <w:b w:val="false"/>
          <w:i w:val="false"/>
          <w:color w:val="000000"/>
          <w:sz w:val="28"/>
        </w:rPr>
        <w:t>
                  асыратын ұйымдардан алынған ұзақ мерзімді заемдар
</w:t>
      </w:r>
      <w:r>
        <w:br/>
      </w:r>
      <w:r>
        <w:rPr>
          <w:rFonts w:ascii="Times New Roman"/>
          <w:b w:val="false"/>
          <w:i w:val="false"/>
          <w:color w:val="000000"/>
          <w:sz w:val="28"/>
        </w:rPr>
        <w:t>
     602    03    Алынған заемдар бойынша мерзімі өткен
</w:t>
      </w:r>
      <w:r>
        <w:br/>
      </w:r>
      <w:r>
        <w:rPr>
          <w:rFonts w:ascii="Times New Roman"/>
          <w:b w:val="false"/>
          <w:i w:val="false"/>
          <w:color w:val="000000"/>
          <w:sz w:val="28"/>
        </w:rPr>
        <w:t>
                  кредиторлық берешек
</w:t>
      </w:r>
      <w:r>
        <w:br/>
      </w:r>
      <w:r>
        <w:rPr>
          <w:rFonts w:ascii="Times New Roman"/>
          <w:b w:val="false"/>
          <w:i w:val="false"/>
          <w:color w:val="000000"/>
          <w:sz w:val="28"/>
        </w:rPr>
        <w:t>
     603          Басқалары
</w:t>
      </w:r>
      <w:r>
        <w:br/>
      </w:r>
      <w:r>
        <w:rPr>
          <w:rFonts w:ascii="Times New Roman"/>
          <w:b w:val="false"/>
          <w:i w:val="false"/>
          <w:color w:val="000000"/>
          <w:sz w:val="28"/>
        </w:rPr>
        <w:t>
     603    01    Қазақстан Республикасы Үкіметінен алынған қысқа
</w:t>
      </w:r>
      <w:r>
        <w:br/>
      </w:r>
      <w:r>
        <w:rPr>
          <w:rFonts w:ascii="Times New Roman"/>
          <w:b w:val="false"/>
          <w:i w:val="false"/>
          <w:color w:val="000000"/>
          <w:sz w:val="28"/>
        </w:rPr>
        <w:t>
                  мерзімді заемдар
</w:t>
      </w:r>
      <w:r>
        <w:br/>
      </w:r>
      <w:r>
        <w:rPr>
          <w:rFonts w:ascii="Times New Roman"/>
          <w:b w:val="false"/>
          <w:i w:val="false"/>
          <w:color w:val="000000"/>
          <w:sz w:val="28"/>
        </w:rPr>
        <w:t>
     603    02    Қазақстан Республикасы Үкіметінен алынған ұзақ
</w:t>
      </w:r>
      <w:r>
        <w:br/>
      </w:r>
      <w:r>
        <w:rPr>
          <w:rFonts w:ascii="Times New Roman"/>
          <w:b w:val="false"/>
          <w:i w:val="false"/>
          <w:color w:val="000000"/>
          <w:sz w:val="28"/>
        </w:rPr>
        <w:t>
                  мерзімді заемдар
</w:t>
      </w:r>
      <w:r>
        <w:br/>
      </w:r>
      <w:r>
        <w:rPr>
          <w:rFonts w:ascii="Times New Roman"/>
          <w:b w:val="false"/>
          <w:i w:val="false"/>
          <w:color w:val="000000"/>
          <w:sz w:val="28"/>
        </w:rPr>
        <w:t>
     603    03    Қазақстан Республикасы жергілікті өкімет
</w:t>
      </w:r>
      <w:r>
        <w:br/>
      </w:r>
      <w:r>
        <w:rPr>
          <w:rFonts w:ascii="Times New Roman"/>
          <w:b w:val="false"/>
          <w:i w:val="false"/>
          <w:color w:val="000000"/>
          <w:sz w:val="28"/>
        </w:rPr>
        <w:t>
                  органдарынан алынған қысқа мерзімді заемдар
</w:t>
      </w:r>
      <w:r>
        <w:br/>
      </w:r>
      <w:r>
        <w:rPr>
          <w:rFonts w:ascii="Times New Roman"/>
          <w:b w:val="false"/>
          <w:i w:val="false"/>
          <w:color w:val="000000"/>
          <w:sz w:val="28"/>
        </w:rPr>
        <w:t>
     603    04    Қазақстан Республикасы жергілікті өкімет
</w:t>
      </w:r>
      <w:r>
        <w:br/>
      </w:r>
      <w:r>
        <w:rPr>
          <w:rFonts w:ascii="Times New Roman"/>
          <w:b w:val="false"/>
          <w:i w:val="false"/>
          <w:color w:val="000000"/>
          <w:sz w:val="28"/>
        </w:rPr>
        <w:t>
                  органдарынан алынған ұзақ мерзімді заемдар
</w:t>
      </w:r>
      <w:r>
        <w:br/>
      </w:r>
      <w:r>
        <w:rPr>
          <w:rFonts w:ascii="Times New Roman"/>
          <w:b w:val="false"/>
          <w:i w:val="false"/>
          <w:color w:val="000000"/>
          <w:sz w:val="28"/>
        </w:rPr>
        <w:t>
     603    07    Алынған заемдар бойынша мерзімі өткен
</w:t>
      </w:r>
      <w:r>
        <w:br/>
      </w:r>
      <w:r>
        <w:rPr>
          <w:rFonts w:ascii="Times New Roman"/>
          <w:b w:val="false"/>
          <w:i w:val="false"/>
          <w:color w:val="000000"/>
          <w:sz w:val="28"/>
        </w:rPr>
        <w:t>
                  кредиторлық берешек
</w:t>
      </w:r>
      <w:r>
        <w:br/>
      </w:r>
      <w:r>
        <w:rPr>
          <w:rFonts w:ascii="Times New Roman"/>
          <w:b w:val="false"/>
          <w:i w:val="false"/>
          <w:color w:val="000000"/>
          <w:sz w:val="28"/>
        </w:rPr>
        <w:t>
     603    08    Банктерден алынған қаржылық жалдау
</w:t>
      </w:r>
      <w:r>
        <w:br/>
      </w:r>
      <w:r>
        <w:rPr>
          <w:rFonts w:ascii="Times New Roman"/>
          <w:b w:val="false"/>
          <w:i w:val="false"/>
          <w:color w:val="000000"/>
          <w:sz w:val="28"/>
        </w:rPr>
        <w:t>
     603    09    Басқа заңды тұлғалардан алынған қаржылық жалдау
</w:t>
      </w:r>
      <w:r>
        <w:br/>
      </w:r>
      <w:r>
        <w:rPr>
          <w:rFonts w:ascii="Times New Roman"/>
          <w:b w:val="false"/>
          <w:i w:val="false"/>
          <w:color w:val="000000"/>
          <w:sz w:val="28"/>
        </w:rPr>
        <w:t>
     603    10    Қаржылық жалдаудан алынған мерзімі өткен
</w:t>
      </w:r>
      <w:r>
        <w:br/>
      </w:r>
      <w:r>
        <w:rPr>
          <w:rFonts w:ascii="Times New Roman"/>
          <w:b w:val="false"/>
          <w:i w:val="false"/>
          <w:color w:val="000000"/>
          <w:sz w:val="28"/>
        </w:rPr>
        <w:t>
                  кредиторлық берешек
</w:t>
      </w:r>
      <w:r>
        <w:br/>
      </w:r>
      <w:r>
        <w:rPr>
          <w:rFonts w:ascii="Times New Roman"/>
          <w:b w:val="false"/>
          <w:i w:val="false"/>
          <w:color w:val="000000"/>
          <w:sz w:val="28"/>
        </w:rPr>
        <w:t>
     603    11    Айналысқа шығарылған бағалы қағаздар
</w:t>
      </w:r>
      <w:r>
        <w:br/>
      </w:r>
      <w:r>
        <w:rPr>
          <w:rFonts w:ascii="Times New Roman"/>
          <w:b w:val="false"/>
          <w:i w:val="false"/>
          <w:color w:val="000000"/>
          <w:sz w:val="28"/>
        </w:rPr>
        <w:t>
     603    12    Айналысқа шығарылған бағалы қағаздар бойынша
</w:t>
      </w:r>
      <w:r>
        <w:br/>
      </w:r>
      <w:r>
        <w:rPr>
          <w:rFonts w:ascii="Times New Roman"/>
          <w:b w:val="false"/>
          <w:i w:val="false"/>
          <w:color w:val="000000"/>
          <w:sz w:val="28"/>
        </w:rPr>
        <w:t>
                  дисконт
</w:t>
      </w:r>
      <w:r>
        <w:br/>
      </w:r>
      <w:r>
        <w:rPr>
          <w:rFonts w:ascii="Times New Roman"/>
          <w:b w:val="false"/>
          <w:i w:val="false"/>
          <w:color w:val="000000"/>
          <w:sz w:val="28"/>
        </w:rPr>
        <w:t>
     603    13    Айналысқа шығарылған бағалы қағаздар бойынша
</w:t>
      </w:r>
      <w:r>
        <w:br/>
      </w:r>
      <w:r>
        <w:rPr>
          <w:rFonts w:ascii="Times New Roman"/>
          <w:b w:val="false"/>
          <w:i w:val="false"/>
          <w:color w:val="000000"/>
          <w:sz w:val="28"/>
        </w:rPr>
        <w:t>
                  сыйлықақы
</w:t>
      </w:r>
      <w:r>
        <w:br/>
      </w:r>
      <w:r>
        <w:rPr>
          <w:rFonts w:ascii="Times New Roman"/>
          <w:b w:val="false"/>
          <w:i w:val="false"/>
          <w:color w:val="000000"/>
          <w:sz w:val="28"/>
        </w:rPr>
        <w:t>
     603    14    Бағалы қағаздармен "кері РЕПО" операциясы
</w:t>
      </w:r>
      <w:r>
        <w:br/>
      </w:r>
      <w:r>
        <w:rPr>
          <w:rFonts w:ascii="Times New Roman"/>
          <w:b w:val="false"/>
          <w:i w:val="false"/>
          <w:color w:val="000000"/>
          <w:sz w:val="28"/>
        </w:rPr>
        <w:t>
     603    15    "Сатып алынған бағалы қағаздар
</w:t>
      </w:r>
      <w:r>
        <w:br/>
      </w:r>
      <w:r>
        <w:rPr>
          <w:rFonts w:ascii="Times New Roman"/>
          <w:b w:val="false"/>
          <w:i w:val="false"/>
          <w:color w:val="000000"/>
          <w:sz w:val="28"/>
        </w:rPr>
        <w:t>
     603    90    Арнайы қаржы компаниясы шығарған облигациялар
</w:t>
      </w:r>
      <w:r>
        <w:br/>
      </w:r>
      <w:r>
        <w:rPr>
          <w:rFonts w:ascii="Times New Roman"/>
          <w:b w:val="false"/>
          <w:i w:val="false"/>
          <w:color w:val="000000"/>
          <w:sz w:val="28"/>
        </w:rPr>
        <w:t>
     603    91    Арнайы қаржы компаниясының айналысқа шығарылған
</w:t>
      </w:r>
      <w:r>
        <w:br/>
      </w:r>
      <w:r>
        <w:rPr>
          <w:rFonts w:ascii="Times New Roman"/>
          <w:b w:val="false"/>
          <w:i w:val="false"/>
          <w:color w:val="000000"/>
          <w:sz w:val="28"/>
        </w:rPr>
        <w:t>
                  облигациялары бойынша дисконт
</w:t>
      </w:r>
      <w:r>
        <w:br/>
      </w:r>
      <w:r>
        <w:rPr>
          <w:rFonts w:ascii="Times New Roman"/>
          <w:b w:val="false"/>
          <w:i w:val="false"/>
          <w:color w:val="000000"/>
          <w:sz w:val="28"/>
        </w:rPr>
        <w:t>
     603    92    Арнайы қаржы компаниясының айналысқа шығарылған
</w:t>
      </w:r>
      <w:r>
        <w:br/>
      </w:r>
      <w:r>
        <w:rPr>
          <w:rFonts w:ascii="Times New Roman"/>
          <w:b w:val="false"/>
          <w:i w:val="false"/>
          <w:color w:val="000000"/>
          <w:sz w:val="28"/>
        </w:rPr>
        <w:t>
                  облигациялары бойынша сыйлықақы
</w:t>
      </w:r>
    </w:p>
    <w:p>
      <w:pPr>
        <w:spacing w:after="0"/>
        <w:ind w:left="0"/>
        <w:jc w:val="both"/>
      </w:pPr>
      <w:r>
        <w:rPr>
          <w:rFonts w:ascii="Times New Roman"/>
          <w:b w:val="false"/>
          <w:i w:val="false"/>
          <w:color w:val="000000"/>
          <w:sz w:val="28"/>
        </w:rPr>
        <w:t>
61      Болашақ кезеңдердің кірістері
</w:t>
      </w:r>
    </w:p>
    <w:p>
      <w:pPr>
        <w:spacing w:after="0"/>
        <w:ind w:left="0"/>
        <w:jc w:val="both"/>
      </w:pPr>
      <w:r>
        <w:rPr>
          <w:rFonts w:ascii="Times New Roman"/>
          <w:b w:val="false"/>
          <w:i w:val="false"/>
          <w:color w:val="000000"/>
          <w:sz w:val="28"/>
        </w:rPr>
        <w:t>
     611          Болашақ кезеңдердің кірістері
</w:t>
      </w:r>
    </w:p>
    <w:p>
      <w:pPr>
        <w:spacing w:after="0"/>
        <w:ind w:left="0"/>
        <w:jc w:val="both"/>
      </w:pPr>
      <w:r>
        <w:rPr>
          <w:rFonts w:ascii="Times New Roman"/>
          <w:b w:val="false"/>
          <w:i w:val="false"/>
          <w:color w:val="000000"/>
          <w:sz w:val="28"/>
        </w:rPr>
        <w:t>
62      Қатысушылардың дивидендтері мен кірістері бойынша есеп
</w:t>
      </w:r>
      <w:r>
        <w:br/>
      </w:r>
      <w:r>
        <w:rPr>
          <w:rFonts w:ascii="Times New Roman"/>
          <w:b w:val="false"/>
          <w:i w:val="false"/>
          <w:color w:val="000000"/>
          <w:sz w:val="28"/>
        </w:rPr>
        <w:t>
       айырысу
</w:t>
      </w:r>
    </w:p>
    <w:p>
      <w:pPr>
        <w:spacing w:after="0"/>
        <w:ind w:left="0"/>
        <w:jc w:val="both"/>
      </w:pPr>
      <w:r>
        <w:rPr>
          <w:rFonts w:ascii="Times New Roman"/>
          <w:b w:val="false"/>
          <w:i w:val="false"/>
          <w:color w:val="000000"/>
          <w:sz w:val="28"/>
        </w:rPr>
        <w:t>
     621          Жай акциялар бойынша есеп айырысу
</w:t>
      </w:r>
      <w:r>
        <w:br/>
      </w:r>
      <w:r>
        <w:rPr>
          <w:rFonts w:ascii="Times New Roman"/>
          <w:b w:val="false"/>
          <w:i w:val="false"/>
          <w:color w:val="000000"/>
          <w:sz w:val="28"/>
        </w:rPr>
        <w:t>
     622          Артықшылықты акциялар бойынша есеп айырысу
</w:t>
      </w:r>
      <w:r>
        <w:br/>
      </w:r>
      <w:r>
        <w:rPr>
          <w:rFonts w:ascii="Times New Roman"/>
          <w:b w:val="false"/>
          <w:i w:val="false"/>
          <w:color w:val="000000"/>
          <w:sz w:val="28"/>
        </w:rPr>
        <w:t>
     623          Салымдар және пайлар бойынша есеп айырысу
</w:t>
      </w:r>
    </w:p>
    <w:p>
      <w:pPr>
        <w:spacing w:after="0"/>
        <w:ind w:left="0"/>
        <w:jc w:val="both"/>
      </w:pPr>
      <w:r>
        <w:rPr>
          <w:rFonts w:ascii="Times New Roman"/>
          <w:b w:val="false"/>
          <w:i w:val="false"/>
          <w:color w:val="000000"/>
          <w:sz w:val="28"/>
        </w:rPr>
        <w:t>
63      Бюджетпен есеп айырысу
</w:t>
      </w:r>
    </w:p>
    <w:p>
      <w:pPr>
        <w:spacing w:after="0"/>
        <w:ind w:left="0"/>
        <w:jc w:val="both"/>
      </w:pPr>
      <w:r>
        <w:rPr>
          <w:rFonts w:ascii="Times New Roman"/>
          <w:b w:val="false"/>
          <w:i w:val="false"/>
          <w:color w:val="000000"/>
          <w:sz w:val="28"/>
        </w:rPr>
        <w:t>
     631          Төлеуге корпоративтік табыс салығы
</w:t>
      </w:r>
      <w:r>
        <w:br/>
      </w:r>
      <w:r>
        <w:rPr>
          <w:rFonts w:ascii="Times New Roman"/>
          <w:b w:val="false"/>
          <w:i w:val="false"/>
          <w:color w:val="000000"/>
          <w:sz w:val="28"/>
        </w:rPr>
        <w:t>
     632          Кейінге қалдырылған корпоративтік табыс салығы
</w:t>
      </w:r>
      <w:r>
        <w:br/>
      </w:r>
      <w:r>
        <w:rPr>
          <w:rFonts w:ascii="Times New Roman"/>
          <w:b w:val="false"/>
          <w:i w:val="false"/>
          <w:color w:val="000000"/>
          <w:sz w:val="28"/>
        </w:rPr>
        <w:t>
     633          Қосымша құн салығы
</w:t>
      </w:r>
      <w:r>
        <w:br/>
      </w:r>
      <w:r>
        <w:rPr>
          <w:rFonts w:ascii="Times New Roman"/>
          <w:b w:val="false"/>
          <w:i w:val="false"/>
          <w:color w:val="000000"/>
          <w:sz w:val="28"/>
        </w:rPr>
        <w:t>
     634          Акциздер
</w:t>
      </w:r>
      <w:r>
        <w:br/>
      </w:r>
      <w:r>
        <w:rPr>
          <w:rFonts w:ascii="Times New Roman"/>
          <w:b w:val="false"/>
          <w:i w:val="false"/>
          <w:color w:val="000000"/>
          <w:sz w:val="28"/>
        </w:rPr>
        <w:t>
     635          Әлеуметтік салық
</w:t>
      </w:r>
      <w:r>
        <w:br/>
      </w:r>
      <w:r>
        <w:rPr>
          <w:rFonts w:ascii="Times New Roman"/>
          <w:b w:val="false"/>
          <w:i w:val="false"/>
          <w:color w:val="000000"/>
          <w:sz w:val="28"/>
        </w:rPr>
        <w:t>
     635    01    Әлеуметтік салық
</w:t>
      </w:r>
      <w:r>
        <w:br/>
      </w:r>
      <w:r>
        <w:rPr>
          <w:rFonts w:ascii="Times New Roman"/>
          <w:b w:val="false"/>
          <w:i w:val="false"/>
          <w:color w:val="000000"/>
          <w:sz w:val="28"/>
        </w:rPr>
        <w:t>
     635    02    Міндетті әлеуметтік аударымдар
</w:t>
      </w:r>
      <w:r>
        <w:br/>
      </w:r>
      <w:r>
        <w:rPr>
          <w:rFonts w:ascii="Times New Roman"/>
          <w:b w:val="false"/>
          <w:i w:val="false"/>
          <w:color w:val="000000"/>
          <w:sz w:val="28"/>
        </w:rPr>
        <w:t>
     636          Жер салығы
</w:t>
      </w:r>
      <w:r>
        <w:br/>
      </w:r>
      <w:r>
        <w:rPr>
          <w:rFonts w:ascii="Times New Roman"/>
          <w:b w:val="false"/>
          <w:i w:val="false"/>
          <w:color w:val="000000"/>
          <w:sz w:val="28"/>
        </w:rPr>
        <w:t>
     637          Мүлікке салық
</w:t>
      </w:r>
      <w:r>
        <w:br/>
      </w:r>
      <w:r>
        <w:rPr>
          <w:rFonts w:ascii="Times New Roman"/>
          <w:b w:val="false"/>
          <w:i w:val="false"/>
          <w:color w:val="000000"/>
          <w:sz w:val="28"/>
        </w:rPr>
        <w:t>
     638          Көлік құралдарына салық
</w:t>
      </w:r>
      <w:r>
        <w:br/>
      </w:r>
      <w:r>
        <w:rPr>
          <w:rFonts w:ascii="Times New Roman"/>
          <w:b w:val="false"/>
          <w:i w:val="false"/>
          <w:color w:val="000000"/>
          <w:sz w:val="28"/>
        </w:rPr>
        <w:t>
     639          Басқа да салықтар, алымдар және бюджетке
</w:t>
      </w:r>
      <w:r>
        <w:br/>
      </w:r>
      <w:r>
        <w:rPr>
          <w:rFonts w:ascii="Times New Roman"/>
          <w:b w:val="false"/>
          <w:i w:val="false"/>
          <w:color w:val="000000"/>
          <w:sz w:val="28"/>
        </w:rPr>
        <w:t>
                  міндетті төлемдер
</w:t>
      </w:r>
    </w:p>
    <w:p>
      <w:pPr>
        <w:spacing w:after="0"/>
        <w:ind w:left="0"/>
        <w:jc w:val="both"/>
      </w:pPr>
      <w:r>
        <w:rPr>
          <w:rFonts w:ascii="Times New Roman"/>
          <w:b w:val="false"/>
          <w:i w:val="false"/>
          <w:color w:val="000000"/>
          <w:sz w:val="28"/>
        </w:rPr>
        <w:t>
64      Еншілес (тәуелді) ұйымдарға кредиторлық берешек
</w:t>
      </w:r>
    </w:p>
    <w:p>
      <w:pPr>
        <w:spacing w:after="0"/>
        <w:ind w:left="0"/>
        <w:jc w:val="both"/>
      </w:pPr>
      <w:r>
        <w:rPr>
          <w:rFonts w:ascii="Times New Roman"/>
          <w:b w:val="false"/>
          <w:i w:val="false"/>
          <w:color w:val="000000"/>
          <w:sz w:val="28"/>
        </w:rPr>
        <w:t>
     641          Еншілес ұйымдарға берешек
</w:t>
      </w:r>
      <w:r>
        <w:br/>
      </w:r>
      <w:r>
        <w:rPr>
          <w:rFonts w:ascii="Times New Roman"/>
          <w:b w:val="false"/>
          <w:i w:val="false"/>
          <w:color w:val="000000"/>
          <w:sz w:val="28"/>
        </w:rPr>
        <w:t>
     642          Тәуелді ұйымдарға берешек
</w:t>
      </w:r>
      <w:r>
        <w:br/>
      </w:r>
      <w:r>
        <w:rPr>
          <w:rFonts w:ascii="Times New Roman"/>
          <w:b w:val="false"/>
          <w:i w:val="false"/>
          <w:color w:val="000000"/>
          <w:sz w:val="28"/>
        </w:rPr>
        <w:t>
     643          Бірлесіп бақылайтын заңды тұлғаларға берешек
</w:t>
      </w:r>
    </w:p>
    <w:p>
      <w:pPr>
        <w:spacing w:after="0"/>
        <w:ind w:left="0"/>
        <w:jc w:val="both"/>
      </w:pPr>
      <w:r>
        <w:rPr>
          <w:rFonts w:ascii="Times New Roman"/>
          <w:b w:val="false"/>
          <w:i w:val="false"/>
          <w:color w:val="000000"/>
          <w:sz w:val="28"/>
        </w:rPr>
        <w:t>
65      Кепілді және бағалау міндеттемелері
</w:t>
      </w:r>
    </w:p>
    <w:p>
      <w:pPr>
        <w:spacing w:after="0"/>
        <w:ind w:left="0"/>
        <w:jc w:val="both"/>
      </w:pPr>
      <w:r>
        <w:rPr>
          <w:rFonts w:ascii="Times New Roman"/>
          <w:b w:val="false"/>
          <w:i w:val="false"/>
          <w:color w:val="000000"/>
          <w:sz w:val="28"/>
        </w:rPr>
        <w:t>
     651          Кепілді міндеттемелері
</w:t>
      </w:r>
      <w:r>
        <w:br/>
      </w:r>
      <w:r>
        <w:rPr>
          <w:rFonts w:ascii="Times New Roman"/>
          <w:b w:val="false"/>
          <w:i w:val="false"/>
          <w:color w:val="000000"/>
          <w:sz w:val="28"/>
        </w:rPr>
        <w:t>
     652          Бағалау міндеттемелері
</w:t>
      </w:r>
    </w:p>
    <w:p>
      <w:pPr>
        <w:spacing w:after="0"/>
        <w:ind w:left="0"/>
        <w:jc w:val="both"/>
      </w:pPr>
      <w:r>
        <w:rPr>
          <w:rFonts w:ascii="Times New Roman"/>
          <w:b w:val="false"/>
          <w:i w:val="false"/>
          <w:color w:val="000000"/>
          <w:sz w:val="28"/>
        </w:rPr>
        <w:t>
66      Алынған аванстар
</w:t>
      </w:r>
    </w:p>
    <w:p>
      <w:pPr>
        <w:spacing w:after="0"/>
        <w:ind w:left="0"/>
        <w:jc w:val="both"/>
      </w:pPr>
      <w:r>
        <w:rPr>
          <w:rFonts w:ascii="Times New Roman"/>
          <w:b w:val="false"/>
          <w:i w:val="false"/>
          <w:color w:val="000000"/>
          <w:sz w:val="28"/>
        </w:rPr>
        <w:t>
     661          Тауар материалдық құндылықтарды жеткізуге
</w:t>
      </w:r>
      <w:r>
        <w:br/>
      </w:r>
      <w:r>
        <w:rPr>
          <w:rFonts w:ascii="Times New Roman"/>
          <w:b w:val="false"/>
          <w:i w:val="false"/>
          <w:color w:val="000000"/>
          <w:sz w:val="28"/>
        </w:rPr>
        <w:t>
                  алынған аванстар
</w:t>
      </w:r>
      <w:r>
        <w:br/>
      </w:r>
      <w:r>
        <w:rPr>
          <w:rFonts w:ascii="Times New Roman"/>
          <w:b w:val="false"/>
          <w:i w:val="false"/>
          <w:color w:val="000000"/>
          <w:sz w:val="28"/>
        </w:rPr>
        <w:t>
     662          Жұмыстарды орындауға және қызмет көрсетуге
</w:t>
      </w:r>
      <w:r>
        <w:br/>
      </w:r>
      <w:r>
        <w:rPr>
          <w:rFonts w:ascii="Times New Roman"/>
          <w:b w:val="false"/>
          <w:i w:val="false"/>
          <w:color w:val="000000"/>
          <w:sz w:val="28"/>
        </w:rPr>
        <w:t>
                  алынған аванстар
</w:t>
      </w:r>
      <w:r>
        <w:br/>
      </w:r>
      <w:r>
        <w:rPr>
          <w:rFonts w:ascii="Times New Roman"/>
          <w:b w:val="false"/>
          <w:i w:val="false"/>
          <w:color w:val="000000"/>
          <w:sz w:val="28"/>
        </w:rPr>
        <w:t>
     662    40    Сақтандыру (қайта сақтандыру) қызметі бойынша
</w:t>
      </w:r>
      <w:r>
        <w:br/>
      </w:r>
      <w:r>
        <w:rPr>
          <w:rFonts w:ascii="Times New Roman"/>
          <w:b w:val="false"/>
          <w:i w:val="false"/>
          <w:color w:val="000000"/>
          <w:sz w:val="28"/>
        </w:rPr>
        <w:t>
                  алынған аванстар
</w:t>
      </w:r>
      <w:r>
        <w:br/>
      </w:r>
      <w:r>
        <w:rPr>
          <w:rFonts w:ascii="Times New Roman"/>
          <w:b w:val="false"/>
          <w:i w:val="false"/>
          <w:color w:val="000000"/>
          <w:sz w:val="28"/>
        </w:rPr>
        <w:t>
     662    41    Сақтанушыға (қайта сақтанушы) алдын ала төлеген
</w:t>
      </w:r>
      <w:r>
        <w:br/>
      </w:r>
      <w:r>
        <w:rPr>
          <w:rFonts w:ascii="Times New Roman"/>
          <w:b w:val="false"/>
          <w:i w:val="false"/>
          <w:color w:val="000000"/>
          <w:sz w:val="28"/>
        </w:rPr>
        <w:t>
                  сақтандыру сыйлықақылары
</w:t>
      </w:r>
      <w:r>
        <w:br/>
      </w:r>
      <w:r>
        <w:rPr>
          <w:rFonts w:ascii="Times New Roman"/>
          <w:b w:val="false"/>
          <w:i w:val="false"/>
          <w:color w:val="000000"/>
          <w:sz w:val="28"/>
        </w:rPr>
        <w:t>
     663          Алынған басқа да аванстар
</w:t>
      </w:r>
      <w:r>
        <w:br/>
      </w:r>
      <w:r>
        <w:rPr>
          <w:rFonts w:ascii="Times New Roman"/>
          <w:b w:val="false"/>
          <w:i w:val="false"/>
          <w:color w:val="000000"/>
          <w:sz w:val="28"/>
        </w:rPr>
        <w:t>
     663    01    Берілген заемдар мен орналастырылған салымдар
</w:t>
      </w:r>
      <w:r>
        <w:br/>
      </w:r>
      <w:r>
        <w:rPr>
          <w:rFonts w:ascii="Times New Roman"/>
          <w:b w:val="false"/>
          <w:i w:val="false"/>
          <w:color w:val="000000"/>
          <w:sz w:val="28"/>
        </w:rPr>
        <w:t>
                  бойынша алдын ала төленген сыйақы
</w:t>
      </w:r>
      <w:r>
        <w:br/>
      </w:r>
      <w:r>
        <w:rPr>
          <w:rFonts w:ascii="Times New Roman"/>
          <w:b w:val="false"/>
          <w:i w:val="false"/>
          <w:color w:val="000000"/>
          <w:sz w:val="28"/>
        </w:rPr>
        <w:t>
     663    80    Бағалы қағаздар нарығының кәсіби қатысушылары
</w:t>
      </w:r>
      <w:r>
        <w:br/>
      </w:r>
      <w:r>
        <w:rPr>
          <w:rFonts w:ascii="Times New Roman"/>
          <w:b w:val="false"/>
          <w:i w:val="false"/>
          <w:color w:val="000000"/>
          <w:sz w:val="28"/>
        </w:rPr>
        <w:t>
                  алған аванстар
</w:t>
      </w:r>
      <w:r>
        <w:br/>
      </w:r>
      <w:r>
        <w:rPr>
          <w:rFonts w:ascii="Times New Roman"/>
          <w:b w:val="false"/>
          <w:i w:val="false"/>
          <w:color w:val="000000"/>
          <w:sz w:val="28"/>
        </w:rPr>
        <w:t>
     663    81    Брокерлік-дилерлік қызмет көрсеткені үшін алдын
</w:t>
      </w:r>
      <w:r>
        <w:br/>
      </w:r>
      <w:r>
        <w:rPr>
          <w:rFonts w:ascii="Times New Roman"/>
          <w:b w:val="false"/>
          <w:i w:val="false"/>
          <w:color w:val="000000"/>
          <w:sz w:val="28"/>
        </w:rPr>
        <w:t>
                  ала комиссиялық сыйақы төлеу
</w:t>
      </w:r>
      <w:r>
        <w:br/>
      </w:r>
      <w:r>
        <w:rPr>
          <w:rFonts w:ascii="Times New Roman"/>
          <w:b w:val="false"/>
          <w:i w:val="false"/>
          <w:color w:val="000000"/>
          <w:sz w:val="28"/>
        </w:rPr>
        <w:t>
     663    82    Өзге қызметтер көрсеткені үшін алдын ала
</w:t>
      </w:r>
      <w:r>
        <w:br/>
      </w:r>
      <w:r>
        <w:rPr>
          <w:rFonts w:ascii="Times New Roman"/>
          <w:b w:val="false"/>
          <w:i w:val="false"/>
          <w:color w:val="000000"/>
          <w:sz w:val="28"/>
        </w:rPr>
        <w:t>
                  комиссиялық сыйақы төлеу
</w:t>
      </w:r>
    </w:p>
    <w:p>
      <w:pPr>
        <w:spacing w:after="0"/>
        <w:ind w:left="0"/>
        <w:jc w:val="both"/>
      </w:pPr>
      <w:r>
        <w:rPr>
          <w:rFonts w:ascii="Times New Roman"/>
          <w:b w:val="false"/>
          <w:i w:val="false"/>
          <w:color w:val="000000"/>
          <w:sz w:val="28"/>
        </w:rPr>
        <w:t>
67      Жеткізушілермен және мердігерлермен есеп айырысу
</w:t>
      </w:r>
    </w:p>
    <w:p>
      <w:pPr>
        <w:spacing w:after="0"/>
        <w:ind w:left="0"/>
        <w:jc w:val="both"/>
      </w:pPr>
      <w:r>
        <w:rPr>
          <w:rFonts w:ascii="Times New Roman"/>
          <w:b w:val="false"/>
          <w:i w:val="false"/>
          <w:color w:val="000000"/>
          <w:sz w:val="28"/>
        </w:rPr>
        <w:t>
     671          Төлеуге шоттар
</w:t>
      </w:r>
      <w:r>
        <w:br/>
      </w:r>
      <w:r>
        <w:rPr>
          <w:rFonts w:ascii="Times New Roman"/>
          <w:b w:val="false"/>
          <w:i w:val="false"/>
          <w:color w:val="000000"/>
          <w:sz w:val="28"/>
        </w:rPr>
        <w:t>
     671    40    Сақтандыру (қайта сақтандыру) қызметіне
</w:t>
      </w:r>
      <w:r>
        <w:br/>
      </w:r>
      <w:r>
        <w:rPr>
          <w:rFonts w:ascii="Times New Roman"/>
          <w:b w:val="false"/>
          <w:i w:val="false"/>
          <w:color w:val="000000"/>
          <w:sz w:val="28"/>
        </w:rPr>
        <w:t>
                  байланысты кредиторлық берешек
</w:t>
      </w:r>
      <w:r>
        <w:br/>
      </w:r>
      <w:r>
        <w:rPr>
          <w:rFonts w:ascii="Times New Roman"/>
          <w:b w:val="false"/>
          <w:i w:val="false"/>
          <w:color w:val="000000"/>
          <w:sz w:val="28"/>
        </w:rPr>
        <w:t>
     671    41    Сақтандыру (қайта сақтандыру) қызметі бойынша
</w:t>
      </w:r>
      <w:r>
        <w:br/>
      </w:r>
      <w:r>
        <w:rPr>
          <w:rFonts w:ascii="Times New Roman"/>
          <w:b w:val="false"/>
          <w:i w:val="false"/>
          <w:color w:val="000000"/>
          <w:sz w:val="28"/>
        </w:rPr>
        <w:t>
                  делдалдармен есеп айырысу
</w:t>
      </w:r>
      <w:r>
        <w:br/>
      </w:r>
      <w:r>
        <w:rPr>
          <w:rFonts w:ascii="Times New Roman"/>
          <w:b w:val="false"/>
          <w:i w:val="false"/>
          <w:color w:val="000000"/>
          <w:sz w:val="28"/>
        </w:rPr>
        <w:t>
     671    42    Қайта сақтанушылармен есеп айырысу
</w:t>
      </w:r>
      <w:r>
        <w:br/>
      </w:r>
      <w:r>
        <w:rPr>
          <w:rFonts w:ascii="Times New Roman"/>
          <w:b w:val="false"/>
          <w:i w:val="false"/>
          <w:color w:val="000000"/>
          <w:sz w:val="28"/>
        </w:rPr>
        <w:t>
     671    43    Қайта сақтандырушылармен есеп айырысу
</w:t>
      </w:r>
      <w:r>
        <w:br/>
      </w:r>
      <w:r>
        <w:rPr>
          <w:rFonts w:ascii="Times New Roman"/>
          <w:b w:val="false"/>
          <w:i w:val="false"/>
          <w:color w:val="000000"/>
          <w:sz w:val="28"/>
        </w:rPr>
        <w:t>
     671    44    Сақтанушылармен есеп айырысу
</w:t>
      </w:r>
      <w:r>
        <w:br/>
      </w:r>
      <w:r>
        <w:rPr>
          <w:rFonts w:ascii="Times New Roman"/>
          <w:b w:val="false"/>
          <w:i w:val="false"/>
          <w:color w:val="000000"/>
          <w:sz w:val="28"/>
        </w:rPr>
        <w:t>
     671    45    Кері талап бойынша қайта сақтандырылушыларға
</w:t>
      </w:r>
      <w:r>
        <w:br/>
      </w:r>
      <w:r>
        <w:rPr>
          <w:rFonts w:ascii="Times New Roman"/>
          <w:b w:val="false"/>
          <w:i w:val="false"/>
          <w:color w:val="000000"/>
          <w:sz w:val="28"/>
        </w:rPr>
        <w:t>
                  өтеу бойынша есептелген шығыстар
</w:t>
      </w:r>
      <w:r>
        <w:br/>
      </w:r>
      <w:r>
        <w:rPr>
          <w:rFonts w:ascii="Times New Roman"/>
          <w:b w:val="false"/>
          <w:i w:val="false"/>
          <w:color w:val="000000"/>
          <w:sz w:val="28"/>
        </w:rPr>
        <w:t>
     671    46    Сақтандыру төлемдерінің кепілдік беру қорына
</w:t>
      </w:r>
      <w:r>
        <w:br/>
      </w:r>
      <w:r>
        <w:rPr>
          <w:rFonts w:ascii="Times New Roman"/>
          <w:b w:val="false"/>
          <w:i w:val="false"/>
          <w:color w:val="000000"/>
          <w:sz w:val="28"/>
        </w:rPr>
        <w:t>
                  міндетті жарналар төлеу бойынша міндеттемелер
</w:t>
      </w:r>
      <w:r>
        <w:br/>
      </w:r>
      <w:r>
        <w:rPr>
          <w:rFonts w:ascii="Times New Roman"/>
          <w:b w:val="false"/>
          <w:i w:val="false"/>
          <w:color w:val="000000"/>
          <w:sz w:val="28"/>
        </w:rPr>
        <w:t>
     671    47    Сақтандыру төлемдерінің кепілдік беру қорына
</w:t>
      </w:r>
      <w:r>
        <w:br/>
      </w:r>
      <w:r>
        <w:rPr>
          <w:rFonts w:ascii="Times New Roman"/>
          <w:b w:val="false"/>
          <w:i w:val="false"/>
          <w:color w:val="000000"/>
          <w:sz w:val="28"/>
        </w:rPr>
        <w:t>
                  төтенше жарналар төлеу бойынша міндеттемелер
</w:t>
      </w:r>
      <w:r>
        <w:br/>
      </w:r>
      <w:r>
        <w:rPr>
          <w:rFonts w:ascii="Times New Roman"/>
          <w:b w:val="false"/>
          <w:i w:val="false"/>
          <w:color w:val="000000"/>
          <w:sz w:val="28"/>
        </w:rPr>
        <w:t>
     671    60    Жинақтаушы зейнетақы қорларының кредиторлық
</w:t>
      </w:r>
      <w:r>
        <w:br/>
      </w:r>
      <w:r>
        <w:rPr>
          <w:rFonts w:ascii="Times New Roman"/>
          <w:b w:val="false"/>
          <w:i w:val="false"/>
          <w:color w:val="000000"/>
          <w:sz w:val="28"/>
        </w:rPr>
        <w:t>
                  берешегі
</w:t>
      </w:r>
      <w:r>
        <w:br/>
      </w:r>
      <w:r>
        <w:rPr>
          <w:rFonts w:ascii="Times New Roman"/>
          <w:b w:val="false"/>
          <w:i w:val="false"/>
          <w:color w:val="000000"/>
          <w:sz w:val="28"/>
        </w:rPr>
        <w:t>
     671    61    Зейнетақы жинақтарын төлеу бойынша міндеттемелер
</w:t>
      </w:r>
      <w:r>
        <w:br/>
      </w:r>
      <w:r>
        <w:rPr>
          <w:rFonts w:ascii="Times New Roman"/>
          <w:b w:val="false"/>
          <w:i w:val="false"/>
          <w:color w:val="000000"/>
          <w:sz w:val="28"/>
        </w:rPr>
        <w:t>
     671    62    Басқа да жинақтаушы зейнетақы қорларына
</w:t>
      </w:r>
      <w:r>
        <w:br/>
      </w:r>
      <w:r>
        <w:rPr>
          <w:rFonts w:ascii="Times New Roman"/>
          <w:b w:val="false"/>
          <w:i w:val="false"/>
          <w:color w:val="000000"/>
          <w:sz w:val="28"/>
        </w:rPr>
        <w:t>
                  зейнетақы жинақтарын аудару бойынша
</w:t>
      </w:r>
      <w:r>
        <w:br/>
      </w:r>
      <w:r>
        <w:rPr>
          <w:rFonts w:ascii="Times New Roman"/>
          <w:b w:val="false"/>
          <w:i w:val="false"/>
          <w:color w:val="000000"/>
          <w:sz w:val="28"/>
        </w:rPr>
        <w:t>
                  міндеттемелер
</w:t>
      </w:r>
      <w:r>
        <w:br/>
      </w:r>
      <w:r>
        <w:rPr>
          <w:rFonts w:ascii="Times New Roman"/>
          <w:b w:val="false"/>
          <w:i w:val="false"/>
          <w:color w:val="000000"/>
          <w:sz w:val="28"/>
        </w:rPr>
        <w:t>
     671    63    Сақтандыру ұйымдарына зейнетақы жинақтарын
</w:t>
      </w:r>
      <w:r>
        <w:br/>
      </w:r>
      <w:r>
        <w:rPr>
          <w:rFonts w:ascii="Times New Roman"/>
          <w:b w:val="false"/>
          <w:i w:val="false"/>
          <w:color w:val="000000"/>
          <w:sz w:val="28"/>
        </w:rPr>
        <w:t>
                  аудару бойынша міндеттемелер
</w:t>
      </w:r>
      <w:r>
        <w:br/>
      </w:r>
      <w:r>
        <w:rPr>
          <w:rFonts w:ascii="Times New Roman"/>
          <w:b w:val="false"/>
          <w:i w:val="false"/>
          <w:color w:val="000000"/>
          <w:sz w:val="28"/>
        </w:rPr>
        <w:t>
     671    64    Зейнетақы активтерінің қате есептелген сомаларын
</w:t>
      </w:r>
      <w:r>
        <w:br/>
      </w:r>
      <w:r>
        <w:rPr>
          <w:rFonts w:ascii="Times New Roman"/>
          <w:b w:val="false"/>
          <w:i w:val="false"/>
          <w:color w:val="000000"/>
          <w:sz w:val="28"/>
        </w:rPr>
        <w:t>
                  қайтару бойынша міндеттемелер
</w:t>
      </w:r>
    </w:p>
    <w:p>
      <w:pPr>
        <w:spacing w:after="0"/>
        <w:ind w:left="0"/>
        <w:jc w:val="both"/>
      </w:pPr>
      <w:r>
        <w:rPr>
          <w:rFonts w:ascii="Times New Roman"/>
          <w:b w:val="false"/>
          <w:i w:val="false"/>
          <w:color w:val="000000"/>
          <w:sz w:val="28"/>
        </w:rPr>
        <w:t>
68      Басқа да кредиторлық берешек және есептеу
</w:t>
      </w:r>
    </w:p>
    <w:p>
      <w:pPr>
        <w:spacing w:after="0"/>
        <w:ind w:left="0"/>
        <w:jc w:val="both"/>
      </w:pPr>
      <w:r>
        <w:rPr>
          <w:rFonts w:ascii="Times New Roman"/>
          <w:b w:val="false"/>
          <w:i w:val="false"/>
          <w:color w:val="000000"/>
          <w:sz w:val="28"/>
        </w:rPr>
        <w:t>
     681          Еңбекақы төлеу бойынша қызметкерлермен есеп
</w:t>
      </w:r>
      <w:r>
        <w:br/>
      </w:r>
      <w:r>
        <w:rPr>
          <w:rFonts w:ascii="Times New Roman"/>
          <w:b w:val="false"/>
          <w:i w:val="false"/>
          <w:color w:val="000000"/>
          <w:sz w:val="28"/>
        </w:rPr>
        <w:t>
                  айырысу
</w:t>
      </w:r>
      <w:r>
        <w:br/>
      </w:r>
      <w:r>
        <w:rPr>
          <w:rFonts w:ascii="Times New Roman"/>
          <w:b w:val="false"/>
          <w:i w:val="false"/>
          <w:color w:val="000000"/>
          <w:sz w:val="28"/>
        </w:rPr>
        <w:t>
     682          Лауазымды тұлғалар берешегі
</w:t>
      </w:r>
      <w:r>
        <w:br/>
      </w:r>
      <w:r>
        <w:rPr>
          <w:rFonts w:ascii="Times New Roman"/>
          <w:b w:val="false"/>
          <w:i w:val="false"/>
          <w:color w:val="000000"/>
          <w:sz w:val="28"/>
        </w:rPr>
        <w:t>
     683          Жалдау міндеттемелері
</w:t>
      </w:r>
      <w:r>
        <w:br/>
      </w:r>
      <w:r>
        <w:rPr>
          <w:rFonts w:ascii="Times New Roman"/>
          <w:b w:val="false"/>
          <w:i w:val="false"/>
          <w:color w:val="000000"/>
          <w:sz w:val="28"/>
        </w:rPr>
        <w:t>
     684          Төлеуге сыйақы
</w:t>
      </w:r>
      <w:r>
        <w:br/>
      </w:r>
      <w:r>
        <w:rPr>
          <w:rFonts w:ascii="Times New Roman"/>
          <w:b w:val="false"/>
          <w:i w:val="false"/>
          <w:color w:val="000000"/>
          <w:sz w:val="28"/>
        </w:rPr>
        <w:t>
     684    01    Айналысқа шығарылған бағалы қағаздар бойынша
</w:t>
      </w:r>
      <w:r>
        <w:br/>
      </w:r>
      <w:r>
        <w:rPr>
          <w:rFonts w:ascii="Times New Roman"/>
          <w:b w:val="false"/>
          <w:i w:val="false"/>
          <w:color w:val="000000"/>
          <w:sz w:val="28"/>
        </w:rPr>
        <w:t>
                  сыйақы түріндегі есептелген шығыстар
</w:t>
      </w:r>
      <w:r>
        <w:br/>
      </w:r>
      <w:r>
        <w:rPr>
          <w:rFonts w:ascii="Times New Roman"/>
          <w:b w:val="false"/>
          <w:i w:val="false"/>
          <w:color w:val="000000"/>
          <w:sz w:val="28"/>
        </w:rPr>
        <w:t>
     684    02    Бағалы қағаздардың "кері РЕПО" операциялары
</w:t>
      </w:r>
      <w:r>
        <w:br/>
      </w:r>
      <w:r>
        <w:rPr>
          <w:rFonts w:ascii="Times New Roman"/>
          <w:b w:val="false"/>
          <w:i w:val="false"/>
          <w:color w:val="000000"/>
          <w:sz w:val="28"/>
        </w:rPr>
        <w:t>
                  бойынша сыйақы түріндегі есептелген шығыстар
</w:t>
      </w:r>
      <w:r>
        <w:br/>
      </w:r>
      <w:r>
        <w:rPr>
          <w:rFonts w:ascii="Times New Roman"/>
          <w:b w:val="false"/>
          <w:i w:val="false"/>
          <w:color w:val="000000"/>
          <w:sz w:val="28"/>
        </w:rPr>
        <w:t>
     684    20    Банк қызметіне байланысты есептелген шығыстар
</w:t>
      </w:r>
      <w:r>
        <w:br/>
      </w:r>
      <w:r>
        <w:rPr>
          <w:rFonts w:ascii="Times New Roman"/>
          <w:b w:val="false"/>
          <w:i w:val="false"/>
          <w:color w:val="000000"/>
          <w:sz w:val="28"/>
        </w:rPr>
        <w:t>
     684    21    Ағымдағы және корреспонденттік шоттар бойынша
</w:t>
      </w:r>
      <w:r>
        <w:br/>
      </w:r>
      <w:r>
        <w:rPr>
          <w:rFonts w:ascii="Times New Roman"/>
          <w:b w:val="false"/>
          <w:i w:val="false"/>
          <w:color w:val="000000"/>
          <w:sz w:val="28"/>
        </w:rPr>
        <w:t>
                  есептелген сыйақы
</w:t>
      </w:r>
      <w:r>
        <w:br/>
      </w:r>
      <w:r>
        <w:rPr>
          <w:rFonts w:ascii="Times New Roman"/>
          <w:b w:val="false"/>
          <w:i w:val="false"/>
          <w:color w:val="000000"/>
          <w:sz w:val="28"/>
        </w:rPr>
        <w:t>
     684    22    Тартылған талап ету салымдары бойынша сыйақы
</w:t>
      </w:r>
      <w:r>
        <w:br/>
      </w:r>
      <w:r>
        <w:rPr>
          <w:rFonts w:ascii="Times New Roman"/>
          <w:b w:val="false"/>
          <w:i w:val="false"/>
          <w:color w:val="000000"/>
          <w:sz w:val="28"/>
        </w:rPr>
        <w:t>
                  түріндегі есептелген шығыстар
</w:t>
      </w:r>
      <w:r>
        <w:br/>
      </w:r>
      <w:r>
        <w:rPr>
          <w:rFonts w:ascii="Times New Roman"/>
          <w:b w:val="false"/>
          <w:i w:val="false"/>
          <w:color w:val="000000"/>
          <w:sz w:val="28"/>
        </w:rPr>
        <w:t>
     684    23    Тартылған мерзімді салымдар бойынша сыйақы
</w:t>
      </w:r>
      <w:r>
        <w:br/>
      </w:r>
      <w:r>
        <w:rPr>
          <w:rFonts w:ascii="Times New Roman"/>
          <w:b w:val="false"/>
          <w:i w:val="false"/>
          <w:color w:val="000000"/>
          <w:sz w:val="28"/>
        </w:rPr>
        <w:t>
                  түріндегі есептелген шығыстар
</w:t>
      </w:r>
      <w:r>
        <w:br/>
      </w:r>
      <w:r>
        <w:rPr>
          <w:rFonts w:ascii="Times New Roman"/>
          <w:b w:val="false"/>
          <w:i w:val="false"/>
          <w:color w:val="000000"/>
          <w:sz w:val="28"/>
        </w:rPr>
        <w:t>
     684    24    Тартылған шартты салымдар бойынша сыйақы
</w:t>
      </w:r>
      <w:r>
        <w:br/>
      </w:r>
      <w:r>
        <w:rPr>
          <w:rFonts w:ascii="Times New Roman"/>
          <w:b w:val="false"/>
          <w:i w:val="false"/>
          <w:color w:val="000000"/>
          <w:sz w:val="28"/>
        </w:rPr>
        <w:t>
                  түріндегі есептелген шығыстар
</w:t>
      </w:r>
      <w:r>
        <w:br/>
      </w:r>
      <w:r>
        <w:rPr>
          <w:rFonts w:ascii="Times New Roman"/>
          <w:b w:val="false"/>
          <w:i w:val="false"/>
          <w:color w:val="000000"/>
          <w:sz w:val="28"/>
        </w:rPr>
        <w:t>
     684    25    Алынған заемдар бойынша сыйақы түріндегі
</w:t>
      </w:r>
      <w:r>
        <w:br/>
      </w:r>
      <w:r>
        <w:rPr>
          <w:rFonts w:ascii="Times New Roman"/>
          <w:b w:val="false"/>
          <w:i w:val="false"/>
          <w:color w:val="000000"/>
          <w:sz w:val="28"/>
        </w:rPr>
        <w:t>
                  есептелген шығыстар
</w:t>
      </w:r>
      <w:r>
        <w:br/>
      </w:r>
      <w:r>
        <w:rPr>
          <w:rFonts w:ascii="Times New Roman"/>
          <w:b w:val="false"/>
          <w:i w:val="false"/>
          <w:color w:val="000000"/>
          <w:sz w:val="28"/>
        </w:rPr>
        <w:t>
     684    26    Алынған қаржылық жалдау бойынша сыйақы түріндегі
</w:t>
      </w:r>
      <w:r>
        <w:br/>
      </w:r>
      <w:r>
        <w:rPr>
          <w:rFonts w:ascii="Times New Roman"/>
          <w:b w:val="false"/>
          <w:i w:val="false"/>
          <w:color w:val="000000"/>
          <w:sz w:val="28"/>
        </w:rPr>
        <w:t>
                  есептелген шығыстар
</w:t>
      </w:r>
      <w:r>
        <w:br/>
      </w:r>
      <w:r>
        <w:rPr>
          <w:rFonts w:ascii="Times New Roman"/>
          <w:b w:val="false"/>
          <w:i w:val="false"/>
          <w:color w:val="000000"/>
          <w:sz w:val="28"/>
        </w:rPr>
        <w:t>
     684    27    Басқа да сыйақы түріндегі есептелген шығыстар
</w:t>
      </w:r>
      <w:r>
        <w:br/>
      </w:r>
      <w:r>
        <w:rPr>
          <w:rFonts w:ascii="Times New Roman"/>
          <w:b w:val="false"/>
          <w:i w:val="false"/>
          <w:color w:val="000000"/>
          <w:sz w:val="28"/>
        </w:rPr>
        <w:t>
     684    28    Сыйақы түріндегі мерзімі өткен шығыстар
</w:t>
      </w:r>
      <w:r>
        <w:br/>
      </w:r>
      <w:r>
        <w:rPr>
          <w:rFonts w:ascii="Times New Roman"/>
          <w:b w:val="false"/>
          <w:i w:val="false"/>
          <w:color w:val="000000"/>
          <w:sz w:val="28"/>
        </w:rPr>
        <w:t>
     684    29    Аудару операциялары есептелген комиссиялық
</w:t>
      </w:r>
      <w:r>
        <w:br/>
      </w:r>
      <w:r>
        <w:rPr>
          <w:rFonts w:ascii="Times New Roman"/>
          <w:b w:val="false"/>
          <w:i w:val="false"/>
          <w:color w:val="000000"/>
          <w:sz w:val="28"/>
        </w:rPr>
        <w:t>
                  шығыстар
</w:t>
      </w:r>
      <w:r>
        <w:br/>
      </w:r>
      <w:r>
        <w:rPr>
          <w:rFonts w:ascii="Times New Roman"/>
          <w:b w:val="false"/>
          <w:i w:val="false"/>
          <w:color w:val="000000"/>
          <w:sz w:val="28"/>
        </w:rPr>
        <w:t>
     684    30    Клиринг операциялары бойынша қызмет көрсетуге
</w:t>
      </w:r>
      <w:r>
        <w:br/>
      </w:r>
      <w:r>
        <w:rPr>
          <w:rFonts w:ascii="Times New Roman"/>
          <w:b w:val="false"/>
          <w:i w:val="false"/>
          <w:color w:val="000000"/>
          <w:sz w:val="28"/>
        </w:rPr>
        <w:t>
                  есептелген комиссиялық шығыстар
</w:t>
      </w:r>
      <w:r>
        <w:br/>
      </w:r>
      <w:r>
        <w:rPr>
          <w:rFonts w:ascii="Times New Roman"/>
          <w:b w:val="false"/>
          <w:i w:val="false"/>
          <w:color w:val="000000"/>
          <w:sz w:val="28"/>
        </w:rPr>
        <w:t>
     684    31    Кассалық операциялар бойынша қызмет көрсетуге
</w:t>
      </w:r>
      <w:r>
        <w:br/>
      </w:r>
      <w:r>
        <w:rPr>
          <w:rFonts w:ascii="Times New Roman"/>
          <w:b w:val="false"/>
          <w:i w:val="false"/>
          <w:color w:val="000000"/>
          <w:sz w:val="28"/>
        </w:rPr>
        <w:t>
                  есептелген комиссиялық шығыстар
</w:t>
      </w:r>
      <w:r>
        <w:br/>
      </w:r>
      <w:r>
        <w:rPr>
          <w:rFonts w:ascii="Times New Roman"/>
          <w:b w:val="false"/>
          <w:i w:val="false"/>
          <w:color w:val="000000"/>
          <w:sz w:val="28"/>
        </w:rPr>
        <w:t>
     684    32    Сейф операциялары бойынша қызмет көрсетуге
</w:t>
      </w:r>
      <w:r>
        <w:br/>
      </w:r>
      <w:r>
        <w:rPr>
          <w:rFonts w:ascii="Times New Roman"/>
          <w:b w:val="false"/>
          <w:i w:val="false"/>
          <w:color w:val="000000"/>
          <w:sz w:val="28"/>
        </w:rPr>
        <w:t>
                  есептелген комиссиялық шығыстар
</w:t>
      </w:r>
      <w:r>
        <w:br/>
      </w:r>
      <w:r>
        <w:rPr>
          <w:rFonts w:ascii="Times New Roman"/>
          <w:b w:val="false"/>
          <w:i w:val="false"/>
          <w:color w:val="000000"/>
          <w:sz w:val="28"/>
        </w:rPr>
        <w:t>
     684    33    Инкассация бойынша қызмет көрсетуге есептелген
</w:t>
      </w:r>
      <w:r>
        <w:br/>
      </w:r>
      <w:r>
        <w:rPr>
          <w:rFonts w:ascii="Times New Roman"/>
          <w:b w:val="false"/>
          <w:i w:val="false"/>
          <w:color w:val="000000"/>
          <w:sz w:val="28"/>
        </w:rPr>
        <w:t>
                  комиссиялық шығыстар
</w:t>
      </w:r>
      <w:r>
        <w:br/>
      </w:r>
      <w:r>
        <w:rPr>
          <w:rFonts w:ascii="Times New Roman"/>
          <w:b w:val="false"/>
          <w:i w:val="false"/>
          <w:color w:val="000000"/>
          <w:sz w:val="28"/>
        </w:rPr>
        <w:t>
     684    34    Сенімгерлік операциялар бойынша қызмет
</w:t>
      </w:r>
      <w:r>
        <w:br/>
      </w:r>
      <w:r>
        <w:rPr>
          <w:rFonts w:ascii="Times New Roman"/>
          <w:b w:val="false"/>
          <w:i w:val="false"/>
          <w:color w:val="000000"/>
          <w:sz w:val="28"/>
        </w:rPr>
        <w:t>
                  көрсетуге есептелген комиссиялық шығыстар
</w:t>
      </w:r>
      <w:r>
        <w:br/>
      </w:r>
      <w:r>
        <w:rPr>
          <w:rFonts w:ascii="Times New Roman"/>
          <w:b w:val="false"/>
          <w:i w:val="false"/>
          <w:color w:val="000000"/>
          <w:sz w:val="28"/>
        </w:rPr>
        <w:t>
     684    35    Басқа да комиссиялық шығыстар
</w:t>
      </w:r>
      <w:r>
        <w:br/>
      </w:r>
      <w:r>
        <w:rPr>
          <w:rFonts w:ascii="Times New Roman"/>
          <w:b w:val="false"/>
          <w:i w:val="false"/>
          <w:color w:val="000000"/>
          <w:sz w:val="28"/>
        </w:rPr>
        <w:t>
     684    36    Мерзімі өткен комиссиялық шығыстар
</w:t>
      </w:r>
      <w:r>
        <w:br/>
      </w:r>
      <w:r>
        <w:rPr>
          <w:rFonts w:ascii="Times New Roman"/>
          <w:b w:val="false"/>
          <w:i w:val="false"/>
          <w:color w:val="000000"/>
          <w:sz w:val="28"/>
        </w:rPr>
        <w:t>
     684    60    Жинақтаушы зейнетақы қорларының есептелген
</w:t>
      </w:r>
      <w:r>
        <w:br/>
      </w:r>
      <w:r>
        <w:rPr>
          <w:rFonts w:ascii="Times New Roman"/>
          <w:b w:val="false"/>
          <w:i w:val="false"/>
          <w:color w:val="000000"/>
          <w:sz w:val="28"/>
        </w:rPr>
        <w:t>
                  шығыстары
</w:t>
      </w:r>
      <w:r>
        <w:br/>
      </w:r>
      <w:r>
        <w:rPr>
          <w:rFonts w:ascii="Times New Roman"/>
          <w:b w:val="false"/>
          <w:i w:val="false"/>
          <w:color w:val="000000"/>
          <w:sz w:val="28"/>
        </w:rPr>
        <w:t>
     684    61    Инвестициялық кірістен түскен есептелген
</w:t>
      </w:r>
      <w:r>
        <w:br/>
      </w:r>
      <w:r>
        <w:rPr>
          <w:rFonts w:ascii="Times New Roman"/>
          <w:b w:val="false"/>
          <w:i w:val="false"/>
          <w:color w:val="000000"/>
          <w:sz w:val="28"/>
        </w:rPr>
        <w:t>
                  комиссиялық сыйақы
</w:t>
      </w:r>
      <w:r>
        <w:br/>
      </w:r>
      <w:r>
        <w:rPr>
          <w:rFonts w:ascii="Times New Roman"/>
          <w:b w:val="false"/>
          <w:i w:val="false"/>
          <w:color w:val="000000"/>
          <w:sz w:val="28"/>
        </w:rPr>
        <w:t>
     684    62    Зейнетақы активтерінен түскен есептелген
</w:t>
      </w:r>
      <w:r>
        <w:br/>
      </w:r>
      <w:r>
        <w:rPr>
          <w:rFonts w:ascii="Times New Roman"/>
          <w:b w:val="false"/>
          <w:i w:val="false"/>
          <w:color w:val="000000"/>
          <w:sz w:val="28"/>
        </w:rPr>
        <w:t>
                  комиссиялық сыйақы
</w:t>
      </w:r>
      <w:r>
        <w:br/>
      </w:r>
      <w:r>
        <w:rPr>
          <w:rFonts w:ascii="Times New Roman"/>
          <w:b w:val="false"/>
          <w:i w:val="false"/>
          <w:color w:val="000000"/>
          <w:sz w:val="28"/>
        </w:rPr>
        <w:t>
     684    63    Мерзімі өткен комиссиялық шығыстар
</w:t>
      </w:r>
      <w:r>
        <w:br/>
      </w:r>
      <w:r>
        <w:rPr>
          <w:rFonts w:ascii="Times New Roman"/>
          <w:b w:val="false"/>
          <w:i w:val="false"/>
          <w:color w:val="000000"/>
          <w:sz w:val="28"/>
        </w:rPr>
        <w:t>
     684    80    Бағалы қағаздар рыногының кәсіби қатысушыларының
</w:t>
      </w:r>
      <w:r>
        <w:br/>
      </w:r>
      <w:r>
        <w:rPr>
          <w:rFonts w:ascii="Times New Roman"/>
          <w:b w:val="false"/>
          <w:i w:val="false"/>
          <w:color w:val="000000"/>
          <w:sz w:val="28"/>
        </w:rPr>
        <w:t>
                  есептелген шығыстары
</w:t>
      </w:r>
      <w:r>
        <w:br/>
      </w:r>
      <w:r>
        <w:rPr>
          <w:rFonts w:ascii="Times New Roman"/>
          <w:b w:val="false"/>
          <w:i w:val="false"/>
          <w:color w:val="000000"/>
          <w:sz w:val="28"/>
        </w:rPr>
        <w:t>
     684    81    Қор биржасының қызметтері үшін есептелген
</w:t>
      </w:r>
      <w:r>
        <w:br/>
      </w:r>
      <w:r>
        <w:rPr>
          <w:rFonts w:ascii="Times New Roman"/>
          <w:b w:val="false"/>
          <w:i w:val="false"/>
          <w:color w:val="000000"/>
          <w:sz w:val="28"/>
        </w:rPr>
        <w:t>
                  комиссиялық шығыстар
</w:t>
      </w:r>
      <w:r>
        <w:br/>
      </w:r>
      <w:r>
        <w:rPr>
          <w:rFonts w:ascii="Times New Roman"/>
          <w:b w:val="false"/>
          <w:i w:val="false"/>
          <w:color w:val="000000"/>
          <w:sz w:val="28"/>
        </w:rPr>
        <w:t>
     684    82    Брокер-дилер қызметі үшін есептелген
</w:t>
      </w:r>
      <w:r>
        <w:br/>
      </w:r>
      <w:r>
        <w:rPr>
          <w:rFonts w:ascii="Times New Roman"/>
          <w:b w:val="false"/>
          <w:i w:val="false"/>
          <w:color w:val="000000"/>
          <w:sz w:val="28"/>
        </w:rPr>
        <w:t>
                  комиссиялық шығыстар
</w:t>
      </w:r>
      <w:r>
        <w:br/>
      </w:r>
      <w:r>
        <w:rPr>
          <w:rFonts w:ascii="Times New Roman"/>
          <w:b w:val="false"/>
          <w:i w:val="false"/>
          <w:color w:val="000000"/>
          <w:sz w:val="28"/>
        </w:rPr>
        <w:t>
     684    83    Кастодиан қызметі үшін есептелген комиссиялық
</w:t>
      </w:r>
      <w:r>
        <w:br/>
      </w:r>
      <w:r>
        <w:rPr>
          <w:rFonts w:ascii="Times New Roman"/>
          <w:b w:val="false"/>
          <w:i w:val="false"/>
          <w:color w:val="000000"/>
          <w:sz w:val="28"/>
        </w:rPr>
        <w:t>
                  шығыстар
</w:t>
      </w:r>
      <w:r>
        <w:br/>
      </w:r>
      <w:r>
        <w:rPr>
          <w:rFonts w:ascii="Times New Roman"/>
          <w:b w:val="false"/>
          <w:i w:val="false"/>
          <w:color w:val="000000"/>
          <w:sz w:val="28"/>
        </w:rPr>
        <w:t>
     684    84    Бағалы қағаздар рыногының кәсіби қатысушыларының
</w:t>
      </w:r>
      <w:r>
        <w:br/>
      </w:r>
      <w:r>
        <w:rPr>
          <w:rFonts w:ascii="Times New Roman"/>
          <w:b w:val="false"/>
          <w:i w:val="false"/>
          <w:color w:val="000000"/>
          <w:sz w:val="28"/>
        </w:rPr>
        <w:t>
                  басқа да есептелген комиссиялық шығыстары
</w:t>
      </w:r>
      <w:r>
        <w:br/>
      </w:r>
      <w:r>
        <w:rPr>
          <w:rFonts w:ascii="Times New Roman"/>
          <w:b w:val="false"/>
          <w:i w:val="false"/>
          <w:color w:val="000000"/>
          <w:sz w:val="28"/>
        </w:rPr>
        <w:t>
     684    85    Мерзімі өткен комиссиялық шығыстар
</w:t>
      </w:r>
      <w:r>
        <w:br/>
      </w:r>
      <w:r>
        <w:rPr>
          <w:rFonts w:ascii="Times New Roman"/>
          <w:b w:val="false"/>
          <w:i w:val="false"/>
          <w:color w:val="000000"/>
          <w:sz w:val="28"/>
        </w:rPr>
        <w:t>
     685          Қызметкерлердің демалысы бойынша есептелген
</w:t>
      </w:r>
      <w:r>
        <w:br/>
      </w:r>
      <w:r>
        <w:rPr>
          <w:rFonts w:ascii="Times New Roman"/>
          <w:b w:val="false"/>
          <w:i w:val="false"/>
          <w:color w:val="000000"/>
          <w:sz w:val="28"/>
        </w:rPr>
        <w:t>
                  берешек
</w:t>
      </w:r>
      <w:r>
        <w:br/>
      </w:r>
      <w:r>
        <w:rPr>
          <w:rFonts w:ascii="Times New Roman"/>
          <w:b w:val="false"/>
          <w:i w:val="false"/>
          <w:color w:val="000000"/>
          <w:sz w:val="28"/>
        </w:rPr>
        <w:t>
     686          Жинақтаушы зейнетақы қорларына қызметкерлердің
</w:t>
      </w:r>
      <w:r>
        <w:br/>
      </w:r>
      <w:r>
        <w:rPr>
          <w:rFonts w:ascii="Times New Roman"/>
          <w:b w:val="false"/>
          <w:i w:val="false"/>
          <w:color w:val="000000"/>
          <w:sz w:val="28"/>
        </w:rPr>
        <w:t>
                  зейнетақы аударымдарын аудару бойынша
</w:t>
      </w:r>
      <w:r>
        <w:br/>
      </w:r>
      <w:r>
        <w:rPr>
          <w:rFonts w:ascii="Times New Roman"/>
          <w:b w:val="false"/>
          <w:i w:val="false"/>
          <w:color w:val="000000"/>
          <w:sz w:val="28"/>
        </w:rPr>
        <w:t>
                  міндеттемелер
</w:t>
      </w:r>
      <w:r>
        <w:br/>
      </w:r>
      <w:r>
        <w:rPr>
          <w:rFonts w:ascii="Times New Roman"/>
          <w:b w:val="false"/>
          <w:i w:val="false"/>
          <w:color w:val="000000"/>
          <w:sz w:val="28"/>
        </w:rPr>
        <w:t>
     687          Басқалары
</w:t>
      </w:r>
      <w:r>
        <w:br/>
      </w:r>
      <w:r>
        <w:rPr>
          <w:rFonts w:ascii="Times New Roman"/>
          <w:b w:val="false"/>
          <w:i w:val="false"/>
          <w:color w:val="000000"/>
          <w:sz w:val="28"/>
        </w:rPr>
        <w:t>
     687    20    Банк қызметіне байланысты кредиторлық берешек
</w:t>
      </w:r>
      <w:r>
        <w:br/>
      </w:r>
      <w:r>
        <w:rPr>
          <w:rFonts w:ascii="Times New Roman"/>
          <w:b w:val="false"/>
          <w:i w:val="false"/>
          <w:color w:val="000000"/>
          <w:sz w:val="28"/>
        </w:rPr>
        <w:t>
     687    21    Корреспонденттік шоттар
</w:t>
      </w:r>
      <w:r>
        <w:br/>
      </w:r>
      <w:r>
        <w:rPr>
          <w:rFonts w:ascii="Times New Roman"/>
          <w:b w:val="false"/>
          <w:i w:val="false"/>
          <w:color w:val="000000"/>
          <w:sz w:val="28"/>
        </w:rPr>
        <w:t>
     687    22    Ағымдағы шоттар
</w:t>
      </w:r>
      <w:r>
        <w:br/>
      </w:r>
      <w:r>
        <w:rPr>
          <w:rFonts w:ascii="Times New Roman"/>
          <w:b w:val="false"/>
          <w:i w:val="false"/>
          <w:color w:val="000000"/>
          <w:sz w:val="28"/>
        </w:rPr>
        <w:t>
     687    23    Талап ету бойынша салымдар
</w:t>
      </w:r>
      <w:r>
        <w:br/>
      </w:r>
      <w:r>
        <w:rPr>
          <w:rFonts w:ascii="Times New Roman"/>
          <w:b w:val="false"/>
          <w:i w:val="false"/>
          <w:color w:val="000000"/>
          <w:sz w:val="28"/>
        </w:rPr>
        <w:t>
     687    24    Қысқа мерзімді салымдар
</w:t>
      </w:r>
      <w:r>
        <w:br/>
      </w:r>
      <w:r>
        <w:rPr>
          <w:rFonts w:ascii="Times New Roman"/>
          <w:b w:val="false"/>
          <w:i w:val="false"/>
          <w:color w:val="000000"/>
          <w:sz w:val="28"/>
        </w:rPr>
        <w:t>
     687    25    Ұзақ мерзімді салымдар
</w:t>
      </w:r>
      <w:r>
        <w:br/>
      </w:r>
      <w:r>
        <w:rPr>
          <w:rFonts w:ascii="Times New Roman"/>
          <w:b w:val="false"/>
          <w:i w:val="false"/>
          <w:color w:val="000000"/>
          <w:sz w:val="28"/>
        </w:rPr>
        <w:t>
     687    26    Шартты салымдар
</w:t>
      </w:r>
      <w:r>
        <w:br/>
      </w:r>
      <w:r>
        <w:rPr>
          <w:rFonts w:ascii="Times New Roman"/>
          <w:b w:val="false"/>
          <w:i w:val="false"/>
          <w:color w:val="000000"/>
          <w:sz w:val="28"/>
        </w:rPr>
        <w:t>
     687    27    Басқа да салымдар
</w:t>
      </w:r>
      <w:r>
        <w:br/>
      </w:r>
      <w:r>
        <w:rPr>
          <w:rFonts w:ascii="Times New Roman"/>
          <w:b w:val="false"/>
          <w:i w:val="false"/>
          <w:color w:val="000000"/>
          <w:sz w:val="28"/>
        </w:rPr>
        <w:t>
     687    28    Сенімгерлік басқаруға қабылданған қаржы активтері
</w:t>
      </w:r>
      <w:r>
        <w:br/>
      </w:r>
      <w:r>
        <w:rPr>
          <w:rFonts w:ascii="Times New Roman"/>
          <w:b w:val="false"/>
          <w:i w:val="false"/>
          <w:color w:val="000000"/>
          <w:sz w:val="28"/>
        </w:rPr>
        <w:t>
     687    29    Банк қызметіне байланысты басқа да міндеттемелер
</w:t>
      </w:r>
      <w:r>
        <w:br/>
      </w:r>
      <w:r>
        <w:rPr>
          <w:rFonts w:ascii="Times New Roman"/>
          <w:b w:val="false"/>
          <w:i w:val="false"/>
          <w:color w:val="000000"/>
          <w:sz w:val="28"/>
        </w:rPr>
        <w:t>
     687    30    Шартты міндеттемелер бойынша шығынды жабуға
</w:t>
      </w:r>
      <w:r>
        <w:br/>
      </w:r>
      <w:r>
        <w:rPr>
          <w:rFonts w:ascii="Times New Roman"/>
          <w:b w:val="false"/>
          <w:i w:val="false"/>
          <w:color w:val="000000"/>
          <w:sz w:val="28"/>
        </w:rPr>
        <w:t>
                  резервтер (провизия)
</w:t>
      </w:r>
      <w:r>
        <w:br/>
      </w:r>
      <w:r>
        <w:rPr>
          <w:rFonts w:ascii="Times New Roman"/>
          <w:b w:val="false"/>
          <w:i w:val="false"/>
          <w:color w:val="000000"/>
          <w:sz w:val="28"/>
        </w:rPr>
        <w:t>
     687    40    Сақтандыру (қайта сақтандыру) қызметіне
</w:t>
      </w:r>
      <w:r>
        <w:br/>
      </w:r>
      <w:r>
        <w:rPr>
          <w:rFonts w:ascii="Times New Roman"/>
          <w:b w:val="false"/>
          <w:i w:val="false"/>
          <w:color w:val="000000"/>
          <w:sz w:val="28"/>
        </w:rPr>
        <w:t>
                  байланысты кредиторлық берешек
</w:t>
      </w:r>
      <w:r>
        <w:br/>
      </w:r>
      <w:r>
        <w:rPr>
          <w:rFonts w:ascii="Times New Roman"/>
          <w:b w:val="false"/>
          <w:i w:val="false"/>
          <w:color w:val="000000"/>
          <w:sz w:val="28"/>
        </w:rPr>
        <w:t>
     687    41    Еңбегі сіңбеген сыйлықақылар
</w:t>
      </w:r>
      <w:r>
        <w:br/>
      </w:r>
      <w:r>
        <w:rPr>
          <w:rFonts w:ascii="Times New Roman"/>
          <w:b w:val="false"/>
          <w:i w:val="false"/>
          <w:color w:val="000000"/>
          <w:sz w:val="28"/>
        </w:rPr>
        <w:t>
     687    42    Болған, бірақ жарияланбаған резервтер
</w:t>
      </w:r>
      <w:r>
        <w:br/>
      </w:r>
      <w:r>
        <w:rPr>
          <w:rFonts w:ascii="Times New Roman"/>
          <w:b w:val="false"/>
          <w:i w:val="false"/>
          <w:color w:val="000000"/>
          <w:sz w:val="28"/>
        </w:rPr>
        <w:t>
     687    43    Өмірді сақтандыру (қайта сақтандыру) шарттары
</w:t>
      </w:r>
      <w:r>
        <w:br/>
      </w:r>
      <w:r>
        <w:rPr>
          <w:rFonts w:ascii="Times New Roman"/>
          <w:b w:val="false"/>
          <w:i w:val="false"/>
          <w:color w:val="000000"/>
          <w:sz w:val="28"/>
        </w:rPr>
        <w:t>
                  бойынша болмаған шығындар резерві
</w:t>
      </w:r>
      <w:r>
        <w:br/>
      </w:r>
      <w:r>
        <w:rPr>
          <w:rFonts w:ascii="Times New Roman"/>
          <w:b w:val="false"/>
          <w:i w:val="false"/>
          <w:color w:val="000000"/>
          <w:sz w:val="28"/>
        </w:rPr>
        <w:t>
     687    44    Аннуитет шарттары бойынша болмаған шығындар
</w:t>
      </w:r>
      <w:r>
        <w:br/>
      </w:r>
      <w:r>
        <w:rPr>
          <w:rFonts w:ascii="Times New Roman"/>
          <w:b w:val="false"/>
          <w:i w:val="false"/>
          <w:color w:val="000000"/>
          <w:sz w:val="28"/>
        </w:rPr>
        <w:t>
                  резерві
</w:t>
      </w:r>
      <w:r>
        <w:br/>
      </w:r>
      <w:r>
        <w:rPr>
          <w:rFonts w:ascii="Times New Roman"/>
          <w:b w:val="false"/>
          <w:i w:val="false"/>
          <w:color w:val="000000"/>
          <w:sz w:val="28"/>
        </w:rPr>
        <w:t>
     687    45    Жарияланған, бірақ реттелмеген шығындар резерві
</w:t>
      </w:r>
      <w:r>
        <w:br/>
      </w:r>
      <w:r>
        <w:rPr>
          <w:rFonts w:ascii="Times New Roman"/>
          <w:b w:val="false"/>
          <w:i w:val="false"/>
          <w:color w:val="000000"/>
          <w:sz w:val="28"/>
        </w:rPr>
        <w:t>
     687    46    Қосымша резервтер
</w:t>
      </w:r>
      <w:r>
        <w:br/>
      </w:r>
      <w:r>
        <w:rPr>
          <w:rFonts w:ascii="Times New Roman"/>
          <w:b w:val="false"/>
          <w:i w:val="false"/>
          <w:color w:val="000000"/>
          <w:sz w:val="28"/>
        </w:rPr>
        <w:t>
     687    60    Жинақтаушы зейнетақы қорларының кредиторлық
</w:t>
      </w:r>
      <w:r>
        <w:br/>
      </w:r>
      <w:r>
        <w:rPr>
          <w:rFonts w:ascii="Times New Roman"/>
          <w:b w:val="false"/>
          <w:i w:val="false"/>
          <w:color w:val="000000"/>
          <w:sz w:val="28"/>
        </w:rPr>
        <w:t>
                  берешегі
</w:t>
      </w:r>
      <w:r>
        <w:br/>
      </w:r>
      <w:r>
        <w:rPr>
          <w:rFonts w:ascii="Times New Roman"/>
          <w:b w:val="false"/>
          <w:i w:val="false"/>
          <w:color w:val="000000"/>
          <w:sz w:val="28"/>
        </w:rPr>
        <w:t>
     687    61    Жеке зейнетақы шоттарындағы зейнетақы жинақтары
</w:t>
      </w:r>
      <w:r>
        <w:br/>
      </w:r>
      <w:r>
        <w:rPr>
          <w:rFonts w:ascii="Times New Roman"/>
          <w:b w:val="false"/>
          <w:i w:val="false"/>
          <w:color w:val="000000"/>
          <w:sz w:val="28"/>
        </w:rPr>
        <w:t>
     687    62    Түсіндіргенге дейінгі басқа да сомалар
</w:t>
      </w:r>
      <w:r>
        <w:br/>
      </w:r>
      <w:r>
        <w:rPr>
          <w:rFonts w:ascii="Times New Roman"/>
          <w:b w:val="false"/>
          <w:i w:val="false"/>
          <w:color w:val="000000"/>
          <w:sz w:val="28"/>
        </w:rPr>
        <w:t>
     687    90    Оригинатор алдындағы міндеттеме
</w:t>
      </w:r>
      <w:r>
        <w:br/>
      </w:r>
      <w:r>
        <w:rPr>
          <w:rFonts w:ascii="Times New Roman"/>
          <w:b w:val="false"/>
          <w:i w:val="false"/>
          <w:color w:val="000000"/>
          <w:sz w:val="28"/>
        </w:rPr>
        <w:t>
     690          Туынды қаржы құралдарымен операциялар бойынша
</w:t>
      </w:r>
      <w:r>
        <w:br/>
      </w:r>
      <w:r>
        <w:rPr>
          <w:rFonts w:ascii="Times New Roman"/>
          <w:b w:val="false"/>
          <w:i w:val="false"/>
          <w:color w:val="000000"/>
          <w:sz w:val="28"/>
        </w:rPr>
        <w:t>
                  міндеттемелер
</w:t>
      </w:r>
      <w:r>
        <w:br/>
      </w:r>
      <w:r>
        <w:rPr>
          <w:rFonts w:ascii="Times New Roman"/>
          <w:b w:val="false"/>
          <w:i w:val="false"/>
          <w:color w:val="000000"/>
          <w:sz w:val="28"/>
        </w:rPr>
        <w:t>
     690    01    Фьючерс операциялары бойынша міндеттемелер
</w:t>
      </w:r>
      <w:r>
        <w:br/>
      </w:r>
      <w:r>
        <w:rPr>
          <w:rFonts w:ascii="Times New Roman"/>
          <w:b w:val="false"/>
          <w:i w:val="false"/>
          <w:color w:val="000000"/>
          <w:sz w:val="28"/>
        </w:rPr>
        <w:t>
     690    02    Форвард операциялары бойынша міндеттемелер
</w:t>
      </w:r>
      <w:r>
        <w:br/>
      </w:r>
      <w:r>
        <w:rPr>
          <w:rFonts w:ascii="Times New Roman"/>
          <w:b w:val="false"/>
          <w:i w:val="false"/>
          <w:color w:val="000000"/>
          <w:sz w:val="28"/>
        </w:rPr>
        <w:t>
     690    03    Опцион операциялары бойынша міндеттемелер
</w:t>
      </w:r>
      <w:r>
        <w:br/>
      </w:r>
      <w:r>
        <w:rPr>
          <w:rFonts w:ascii="Times New Roman"/>
          <w:b w:val="false"/>
          <w:i w:val="false"/>
          <w:color w:val="000000"/>
          <w:sz w:val="28"/>
        </w:rPr>
        <w:t>
     690    04    Спот операциялары бойынша міндеттемелер
</w:t>
      </w:r>
      <w:r>
        <w:br/>
      </w:r>
      <w:r>
        <w:rPr>
          <w:rFonts w:ascii="Times New Roman"/>
          <w:b w:val="false"/>
          <w:i w:val="false"/>
          <w:color w:val="000000"/>
          <w:sz w:val="28"/>
        </w:rPr>
        <w:t>
     690    05    Своп операциялары бойынша міндеттемелер
</w:t>
      </w:r>
      <w:r>
        <w:br/>
      </w:r>
      <w:r>
        <w:rPr>
          <w:rFonts w:ascii="Times New Roman"/>
          <w:b w:val="false"/>
          <w:i w:val="false"/>
          <w:color w:val="000000"/>
          <w:sz w:val="28"/>
        </w:rPr>
        <w:t>
     690    06    Басқада туынды қаржы құралдарымен операциялар
</w:t>
      </w:r>
      <w:r>
        <w:br/>
      </w:r>
      <w:r>
        <w:rPr>
          <w:rFonts w:ascii="Times New Roman"/>
          <w:b w:val="false"/>
          <w:i w:val="false"/>
          <w:color w:val="000000"/>
          <w:sz w:val="28"/>
        </w:rPr>
        <w:t>
                  бойынша міндеттемелер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7-класс. Кірістер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70      Негізгі қызметтен кірістер
</w:t>
      </w:r>
    </w:p>
    <w:p>
      <w:pPr>
        <w:spacing w:after="0"/>
        <w:ind w:left="0"/>
        <w:jc w:val="both"/>
      </w:pPr>
      <w:r>
        <w:rPr>
          <w:rFonts w:ascii="Times New Roman"/>
          <w:b w:val="false"/>
          <w:i w:val="false"/>
          <w:color w:val="000000"/>
          <w:sz w:val="28"/>
        </w:rPr>
        <w:t>
     701          Дайын өнімдерді (тауарларды, жұмыстарды, қызмет
</w:t>
      </w:r>
      <w:r>
        <w:br/>
      </w:r>
      <w:r>
        <w:rPr>
          <w:rFonts w:ascii="Times New Roman"/>
          <w:b w:val="false"/>
          <w:i w:val="false"/>
          <w:color w:val="000000"/>
          <w:sz w:val="28"/>
        </w:rPr>
        <w:t>
                  көрсетуді) сатудан түскен кірістер
</w:t>
      </w:r>
      <w:r>
        <w:br/>
      </w:r>
      <w:r>
        <w:rPr>
          <w:rFonts w:ascii="Times New Roman"/>
          <w:b w:val="false"/>
          <w:i w:val="false"/>
          <w:color w:val="000000"/>
          <w:sz w:val="28"/>
        </w:rPr>
        <w:t>
     701    20    Банк қызметіне байланысты түскен кірістер
</w:t>
      </w:r>
      <w:r>
        <w:br/>
      </w:r>
      <w:r>
        <w:rPr>
          <w:rFonts w:ascii="Times New Roman"/>
          <w:b w:val="false"/>
          <w:i w:val="false"/>
          <w:color w:val="000000"/>
          <w:sz w:val="28"/>
        </w:rPr>
        <w:t>
     701    21    Аудару операциялары бойынша қызмет көрсету үшін
</w:t>
      </w:r>
      <w:r>
        <w:br/>
      </w:r>
      <w:r>
        <w:rPr>
          <w:rFonts w:ascii="Times New Roman"/>
          <w:b w:val="false"/>
          <w:i w:val="false"/>
          <w:color w:val="000000"/>
          <w:sz w:val="28"/>
        </w:rPr>
        <w:t>
                  түскен комиссиялық кірістер
</w:t>
      </w:r>
      <w:r>
        <w:br/>
      </w:r>
      <w:r>
        <w:rPr>
          <w:rFonts w:ascii="Times New Roman"/>
          <w:b w:val="false"/>
          <w:i w:val="false"/>
          <w:color w:val="000000"/>
          <w:sz w:val="28"/>
        </w:rPr>
        <w:t>
     701    22    Клиринг операциялары бойынша қызмет көрсету үшін
</w:t>
      </w:r>
      <w:r>
        <w:br/>
      </w:r>
      <w:r>
        <w:rPr>
          <w:rFonts w:ascii="Times New Roman"/>
          <w:b w:val="false"/>
          <w:i w:val="false"/>
          <w:color w:val="000000"/>
          <w:sz w:val="28"/>
        </w:rPr>
        <w:t>
                  түскен комиссиялық кірістер
</w:t>
      </w:r>
      <w:r>
        <w:br/>
      </w:r>
      <w:r>
        <w:rPr>
          <w:rFonts w:ascii="Times New Roman"/>
          <w:b w:val="false"/>
          <w:i w:val="false"/>
          <w:color w:val="000000"/>
          <w:sz w:val="28"/>
        </w:rPr>
        <w:t>
     701    23    Касса операциялары бойынша қызмет көрсету үшін
</w:t>
      </w:r>
      <w:r>
        <w:br/>
      </w:r>
      <w:r>
        <w:rPr>
          <w:rFonts w:ascii="Times New Roman"/>
          <w:b w:val="false"/>
          <w:i w:val="false"/>
          <w:color w:val="000000"/>
          <w:sz w:val="28"/>
        </w:rPr>
        <w:t>
                  түскен комиссиялық кірістер
</w:t>
      </w:r>
      <w:r>
        <w:br/>
      </w:r>
      <w:r>
        <w:rPr>
          <w:rFonts w:ascii="Times New Roman"/>
          <w:b w:val="false"/>
          <w:i w:val="false"/>
          <w:color w:val="000000"/>
          <w:sz w:val="28"/>
        </w:rPr>
        <w:t>
     701    24    Сейф операциялары бойынша қызмет көрсету үшін
</w:t>
      </w:r>
      <w:r>
        <w:br/>
      </w:r>
      <w:r>
        <w:rPr>
          <w:rFonts w:ascii="Times New Roman"/>
          <w:b w:val="false"/>
          <w:i w:val="false"/>
          <w:color w:val="000000"/>
          <w:sz w:val="28"/>
        </w:rPr>
        <w:t>
                  түскен комиссиялық кірістер
</w:t>
      </w:r>
      <w:r>
        <w:br/>
      </w:r>
      <w:r>
        <w:rPr>
          <w:rFonts w:ascii="Times New Roman"/>
          <w:b w:val="false"/>
          <w:i w:val="false"/>
          <w:color w:val="000000"/>
          <w:sz w:val="28"/>
        </w:rPr>
        <w:t>
     701    25    Инкассация бойынша қызмет көрсету үшін түскен
</w:t>
      </w:r>
      <w:r>
        <w:br/>
      </w:r>
      <w:r>
        <w:rPr>
          <w:rFonts w:ascii="Times New Roman"/>
          <w:b w:val="false"/>
          <w:i w:val="false"/>
          <w:color w:val="000000"/>
          <w:sz w:val="28"/>
        </w:rPr>
        <w:t>
                  комиссиялық кірістер
</w:t>
      </w:r>
      <w:r>
        <w:br/>
      </w:r>
      <w:r>
        <w:rPr>
          <w:rFonts w:ascii="Times New Roman"/>
          <w:b w:val="false"/>
          <w:i w:val="false"/>
          <w:color w:val="000000"/>
          <w:sz w:val="28"/>
        </w:rPr>
        <w:t>
     701    26    Сенімгерлік операциялар бойынша қызмет
</w:t>
      </w:r>
      <w:r>
        <w:br/>
      </w:r>
      <w:r>
        <w:rPr>
          <w:rFonts w:ascii="Times New Roman"/>
          <w:b w:val="false"/>
          <w:i w:val="false"/>
          <w:color w:val="000000"/>
          <w:sz w:val="28"/>
        </w:rPr>
        <w:t>
                  көрсету үшін түскен комиссиялық кірістер
</w:t>
      </w:r>
      <w:r>
        <w:br/>
      </w:r>
      <w:r>
        <w:rPr>
          <w:rFonts w:ascii="Times New Roman"/>
          <w:b w:val="false"/>
          <w:i w:val="false"/>
          <w:color w:val="000000"/>
          <w:sz w:val="28"/>
        </w:rPr>
        <w:t>
     701    27    Басқа да комиссиялық кірістер
</w:t>
      </w:r>
      <w:r>
        <w:br/>
      </w:r>
      <w:r>
        <w:rPr>
          <w:rFonts w:ascii="Times New Roman"/>
          <w:b w:val="false"/>
          <w:i w:val="false"/>
          <w:color w:val="000000"/>
          <w:sz w:val="28"/>
        </w:rPr>
        <w:t>
     701    40    Сақтандыру (қайта сақтандыру) қызметіне
</w:t>
      </w:r>
      <w:r>
        <w:br/>
      </w:r>
      <w:r>
        <w:rPr>
          <w:rFonts w:ascii="Times New Roman"/>
          <w:b w:val="false"/>
          <w:i w:val="false"/>
          <w:color w:val="000000"/>
          <w:sz w:val="28"/>
        </w:rPr>
        <w:t>
                  байланысты кірістер
</w:t>
      </w:r>
      <w:r>
        <w:br/>
      </w:r>
      <w:r>
        <w:rPr>
          <w:rFonts w:ascii="Times New Roman"/>
          <w:b w:val="false"/>
          <w:i w:val="false"/>
          <w:color w:val="000000"/>
          <w:sz w:val="28"/>
        </w:rPr>
        <w:t>
     701    41    Сақтандыру сыйақы түріндегі кірістер
</w:t>
      </w:r>
      <w:r>
        <w:br/>
      </w:r>
      <w:r>
        <w:rPr>
          <w:rFonts w:ascii="Times New Roman"/>
          <w:b w:val="false"/>
          <w:i w:val="false"/>
          <w:color w:val="000000"/>
          <w:sz w:val="28"/>
        </w:rPr>
        <w:t>
     701    42    Сақтандыру төлемдерін қайта сақтандырушының
</w:t>
      </w:r>
      <w:r>
        <w:br/>
      </w:r>
      <w:r>
        <w:rPr>
          <w:rFonts w:ascii="Times New Roman"/>
          <w:b w:val="false"/>
          <w:i w:val="false"/>
          <w:color w:val="000000"/>
          <w:sz w:val="28"/>
        </w:rPr>
        <w:t>
                  қайтаруына байланысты кірістер
</w:t>
      </w:r>
      <w:r>
        <w:br/>
      </w:r>
      <w:r>
        <w:rPr>
          <w:rFonts w:ascii="Times New Roman"/>
          <w:b w:val="false"/>
          <w:i w:val="false"/>
          <w:color w:val="000000"/>
          <w:sz w:val="28"/>
        </w:rPr>
        <w:t>
     701    43    Қайта сақтандыру бойынша комиссиялық кірістер
</w:t>
      </w:r>
      <w:r>
        <w:br/>
      </w:r>
      <w:r>
        <w:rPr>
          <w:rFonts w:ascii="Times New Roman"/>
          <w:b w:val="false"/>
          <w:i w:val="false"/>
          <w:color w:val="000000"/>
          <w:sz w:val="28"/>
        </w:rPr>
        <w:t>
     701    44    Кері талап бойынша өтеуге байланысты кірістер
</w:t>
      </w:r>
      <w:r>
        <w:br/>
      </w:r>
      <w:r>
        <w:rPr>
          <w:rFonts w:ascii="Times New Roman"/>
          <w:b w:val="false"/>
          <w:i w:val="false"/>
          <w:color w:val="000000"/>
          <w:sz w:val="28"/>
        </w:rPr>
        <w:t>
     701    45    Басқа да кірістер
</w:t>
      </w:r>
      <w:r>
        <w:br/>
      </w:r>
      <w:r>
        <w:rPr>
          <w:rFonts w:ascii="Times New Roman"/>
          <w:b w:val="false"/>
          <w:i w:val="false"/>
          <w:color w:val="000000"/>
          <w:sz w:val="28"/>
        </w:rPr>
        <w:t>
     701    46    Сақтандыру брокерлерінің комиссиялық кірістері
</w:t>
      </w:r>
      <w:r>
        <w:br/>
      </w:r>
      <w:r>
        <w:rPr>
          <w:rFonts w:ascii="Times New Roman"/>
          <w:b w:val="false"/>
          <w:i w:val="false"/>
          <w:color w:val="000000"/>
          <w:sz w:val="28"/>
        </w:rPr>
        <w:t>
     701    60    Жинақтаушы зейнетақы қорлары мен зейнетақы
</w:t>
      </w:r>
      <w:r>
        <w:br/>
      </w:r>
      <w:r>
        <w:rPr>
          <w:rFonts w:ascii="Times New Roman"/>
          <w:b w:val="false"/>
          <w:i w:val="false"/>
          <w:color w:val="000000"/>
          <w:sz w:val="28"/>
        </w:rPr>
        <w:t>
                  активтерін  инвестициялық басқаруды жүзеге
</w:t>
      </w:r>
      <w:r>
        <w:br/>
      </w:r>
      <w:r>
        <w:rPr>
          <w:rFonts w:ascii="Times New Roman"/>
          <w:b w:val="false"/>
          <w:i w:val="false"/>
          <w:color w:val="000000"/>
          <w:sz w:val="28"/>
        </w:rPr>
        <w:t>
                  асыратын ұйымдардың кірістері
</w:t>
      </w:r>
      <w:r>
        <w:br/>
      </w:r>
      <w:r>
        <w:rPr>
          <w:rFonts w:ascii="Times New Roman"/>
          <w:b w:val="false"/>
          <w:i w:val="false"/>
          <w:color w:val="000000"/>
          <w:sz w:val="28"/>
        </w:rPr>
        <w:t>
     701    61    Инвестициялық кірістен түскен комиссиялық
</w:t>
      </w:r>
      <w:r>
        <w:br/>
      </w:r>
      <w:r>
        <w:rPr>
          <w:rFonts w:ascii="Times New Roman"/>
          <w:b w:val="false"/>
          <w:i w:val="false"/>
          <w:color w:val="000000"/>
          <w:sz w:val="28"/>
        </w:rPr>
        <w:t>
                  кірістер
</w:t>
      </w:r>
      <w:r>
        <w:br/>
      </w:r>
      <w:r>
        <w:rPr>
          <w:rFonts w:ascii="Times New Roman"/>
          <w:b w:val="false"/>
          <w:i w:val="false"/>
          <w:color w:val="000000"/>
          <w:sz w:val="28"/>
        </w:rPr>
        <w:t>
     701    62    Зейнетақы активтерінен түскен комиссиялық
</w:t>
      </w:r>
      <w:r>
        <w:br/>
      </w:r>
      <w:r>
        <w:rPr>
          <w:rFonts w:ascii="Times New Roman"/>
          <w:b w:val="false"/>
          <w:i w:val="false"/>
          <w:color w:val="000000"/>
          <w:sz w:val="28"/>
        </w:rPr>
        <w:t>
                  кірістер
</w:t>
      </w:r>
      <w:r>
        <w:br/>
      </w:r>
      <w:r>
        <w:rPr>
          <w:rFonts w:ascii="Times New Roman"/>
          <w:b w:val="false"/>
          <w:i w:val="false"/>
          <w:color w:val="000000"/>
          <w:sz w:val="28"/>
        </w:rPr>
        <w:t>
     701    80    Бағалы қағаздар рыногы кәсіби қатысушыларының
</w:t>
      </w:r>
      <w:r>
        <w:br/>
      </w:r>
      <w:r>
        <w:rPr>
          <w:rFonts w:ascii="Times New Roman"/>
          <w:b w:val="false"/>
          <w:i w:val="false"/>
          <w:color w:val="000000"/>
          <w:sz w:val="28"/>
        </w:rPr>
        <w:t>
                  кірістері
</w:t>
      </w:r>
      <w:r>
        <w:br/>
      </w:r>
      <w:r>
        <w:rPr>
          <w:rFonts w:ascii="Times New Roman"/>
          <w:b w:val="false"/>
          <w:i w:val="false"/>
          <w:color w:val="000000"/>
          <w:sz w:val="28"/>
        </w:rPr>
        <w:t>
     701    81    Биржа алымдарынан түскен кірістер
</w:t>
      </w:r>
      <w:r>
        <w:br/>
      </w:r>
      <w:r>
        <w:rPr>
          <w:rFonts w:ascii="Times New Roman"/>
          <w:b w:val="false"/>
          <w:i w:val="false"/>
          <w:color w:val="000000"/>
          <w:sz w:val="28"/>
        </w:rPr>
        <w:t>
     701    82    Брокер-дилер қызметі үшін комиссиялық кірістер
</w:t>
      </w:r>
      <w:r>
        <w:br/>
      </w:r>
      <w:r>
        <w:rPr>
          <w:rFonts w:ascii="Times New Roman"/>
          <w:b w:val="false"/>
          <w:i w:val="false"/>
          <w:color w:val="000000"/>
          <w:sz w:val="28"/>
        </w:rPr>
        <w:t>
     701    83    Бағалы қағаздар рыногы кәсіби қатысушыларының
</w:t>
      </w:r>
      <w:r>
        <w:br/>
      </w:r>
      <w:r>
        <w:rPr>
          <w:rFonts w:ascii="Times New Roman"/>
          <w:b w:val="false"/>
          <w:i w:val="false"/>
          <w:color w:val="000000"/>
          <w:sz w:val="28"/>
        </w:rPr>
        <w:t>
                  қызметі үшін кірістер
</w:t>
      </w:r>
    </w:p>
    <w:p>
      <w:pPr>
        <w:spacing w:after="0"/>
        <w:ind w:left="0"/>
        <w:jc w:val="both"/>
      </w:pPr>
      <w:r>
        <w:rPr>
          <w:rFonts w:ascii="Times New Roman"/>
          <w:b w:val="false"/>
          <w:i w:val="false"/>
          <w:color w:val="000000"/>
          <w:sz w:val="28"/>
        </w:rPr>
        <w:t>
71      Сатылған тауарларды қайтару және сатудан жеңілдіктер,
</w:t>
      </w:r>
      <w:r>
        <w:br/>
      </w:r>
      <w:r>
        <w:rPr>
          <w:rFonts w:ascii="Times New Roman"/>
          <w:b w:val="false"/>
          <w:i w:val="false"/>
          <w:color w:val="000000"/>
          <w:sz w:val="28"/>
        </w:rPr>
        <w:t>
       баға жеңілдіктері
</w:t>
      </w:r>
    </w:p>
    <w:p>
      <w:pPr>
        <w:spacing w:after="0"/>
        <w:ind w:left="0"/>
        <w:jc w:val="both"/>
      </w:pPr>
      <w:r>
        <w:rPr>
          <w:rFonts w:ascii="Times New Roman"/>
          <w:b w:val="false"/>
          <w:i w:val="false"/>
          <w:color w:val="000000"/>
          <w:sz w:val="28"/>
        </w:rPr>
        <w:t>
     711          Сатылған тауарларды қайтару
</w:t>
      </w:r>
      <w:r>
        <w:br/>
      </w:r>
      <w:r>
        <w:rPr>
          <w:rFonts w:ascii="Times New Roman"/>
          <w:b w:val="false"/>
          <w:i w:val="false"/>
          <w:color w:val="000000"/>
          <w:sz w:val="28"/>
        </w:rPr>
        <w:t>
     712          Сатудан жеңілдік
</w:t>
      </w:r>
      <w:r>
        <w:br/>
      </w:r>
      <w:r>
        <w:rPr>
          <w:rFonts w:ascii="Times New Roman"/>
          <w:b w:val="false"/>
          <w:i w:val="false"/>
          <w:color w:val="000000"/>
          <w:sz w:val="28"/>
        </w:rPr>
        <w:t>
     713          Бағадан жеңілдік
</w:t>
      </w:r>
    </w:p>
    <w:p>
      <w:pPr>
        <w:spacing w:after="0"/>
        <w:ind w:left="0"/>
        <w:jc w:val="both"/>
      </w:pPr>
      <w:r>
        <w:rPr>
          <w:rFonts w:ascii="Times New Roman"/>
          <w:b w:val="false"/>
          <w:i w:val="false"/>
          <w:color w:val="000000"/>
          <w:sz w:val="28"/>
        </w:rPr>
        <w:t>
72      Негізгі емес қызметтен кірістер
</w:t>
      </w:r>
    </w:p>
    <w:p>
      <w:pPr>
        <w:spacing w:after="0"/>
        <w:ind w:left="0"/>
        <w:jc w:val="both"/>
      </w:pPr>
      <w:r>
        <w:rPr>
          <w:rFonts w:ascii="Times New Roman"/>
          <w:b w:val="false"/>
          <w:i w:val="false"/>
          <w:color w:val="000000"/>
          <w:sz w:val="28"/>
        </w:rPr>
        <w:t>
     721          Материалдық емес активтердің шығарылуынан кіріс
</w:t>
      </w:r>
      <w:r>
        <w:br/>
      </w:r>
      <w:r>
        <w:rPr>
          <w:rFonts w:ascii="Times New Roman"/>
          <w:b w:val="false"/>
          <w:i w:val="false"/>
          <w:color w:val="000000"/>
          <w:sz w:val="28"/>
        </w:rPr>
        <w:t>
     722          Негізгі қаражаттардың шығарылуынан кіріс
</w:t>
      </w:r>
      <w:r>
        <w:br/>
      </w:r>
      <w:r>
        <w:rPr>
          <w:rFonts w:ascii="Times New Roman"/>
          <w:b w:val="false"/>
          <w:i w:val="false"/>
          <w:color w:val="000000"/>
          <w:sz w:val="28"/>
        </w:rPr>
        <w:t>
     723          Инвестициялардың, қаржы инвестицияларының
</w:t>
      </w:r>
      <w:r>
        <w:br/>
      </w:r>
      <w:r>
        <w:rPr>
          <w:rFonts w:ascii="Times New Roman"/>
          <w:b w:val="false"/>
          <w:i w:val="false"/>
          <w:color w:val="000000"/>
          <w:sz w:val="28"/>
        </w:rPr>
        <w:t>
                  шығарылуынан кіріс
</w:t>
      </w:r>
      <w:r>
        <w:br/>
      </w:r>
      <w:r>
        <w:rPr>
          <w:rFonts w:ascii="Times New Roman"/>
          <w:b w:val="false"/>
          <w:i w:val="false"/>
          <w:color w:val="000000"/>
          <w:sz w:val="28"/>
        </w:rPr>
        <w:t>
     724          Акциялар мен кірістер бойынша сыйақы түріндегі
</w:t>
      </w:r>
      <w:r>
        <w:br/>
      </w:r>
      <w:r>
        <w:rPr>
          <w:rFonts w:ascii="Times New Roman"/>
          <w:b w:val="false"/>
          <w:i w:val="false"/>
          <w:color w:val="000000"/>
          <w:sz w:val="28"/>
        </w:rPr>
        <w:t>
                  дивидендтер
</w:t>
      </w:r>
      <w:r>
        <w:br/>
      </w:r>
      <w:r>
        <w:rPr>
          <w:rFonts w:ascii="Times New Roman"/>
          <w:b w:val="false"/>
          <w:i w:val="false"/>
          <w:color w:val="000000"/>
          <w:sz w:val="28"/>
        </w:rPr>
        <w:t>
     724    01    Сатып алынған бағалы қағаздар бойынша сыйақы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724    02    Айналысқа шығарылған бағалы қағаздар бойынша
</w:t>
      </w:r>
      <w:r>
        <w:br/>
      </w:r>
      <w:r>
        <w:rPr>
          <w:rFonts w:ascii="Times New Roman"/>
          <w:b w:val="false"/>
          <w:i w:val="false"/>
          <w:color w:val="000000"/>
          <w:sz w:val="28"/>
        </w:rPr>
        <w:t>
                  сыйлықақының амортизациясына байланысты кірістер
</w:t>
      </w:r>
      <w:r>
        <w:br/>
      </w:r>
      <w:r>
        <w:rPr>
          <w:rFonts w:ascii="Times New Roman"/>
          <w:b w:val="false"/>
          <w:i w:val="false"/>
          <w:color w:val="000000"/>
          <w:sz w:val="28"/>
        </w:rPr>
        <w:t>
     724    03    Бағалы қағаздармен "кері РЕПО" операциялары
</w:t>
      </w:r>
      <w:r>
        <w:br/>
      </w:r>
      <w:r>
        <w:rPr>
          <w:rFonts w:ascii="Times New Roman"/>
          <w:b w:val="false"/>
          <w:i w:val="false"/>
          <w:color w:val="000000"/>
          <w:sz w:val="28"/>
        </w:rPr>
        <w:t>
                  бойынша сыйлықақының амортизациясына байланысты
</w:t>
      </w:r>
      <w:r>
        <w:br/>
      </w:r>
      <w:r>
        <w:rPr>
          <w:rFonts w:ascii="Times New Roman"/>
          <w:b w:val="false"/>
          <w:i w:val="false"/>
          <w:color w:val="000000"/>
          <w:sz w:val="28"/>
        </w:rPr>
        <w:t>
                  кірістер
</w:t>
      </w:r>
      <w:r>
        <w:br/>
      </w:r>
      <w:r>
        <w:rPr>
          <w:rFonts w:ascii="Times New Roman"/>
          <w:b w:val="false"/>
          <w:i w:val="false"/>
          <w:color w:val="000000"/>
          <w:sz w:val="28"/>
        </w:rPr>
        <w:t>
     724    04    Аффилиирленген ұйымдардың капиталына қатысудан
</w:t>
      </w:r>
      <w:r>
        <w:br/>
      </w:r>
      <w:r>
        <w:rPr>
          <w:rFonts w:ascii="Times New Roman"/>
          <w:b w:val="false"/>
          <w:i w:val="false"/>
          <w:color w:val="000000"/>
          <w:sz w:val="28"/>
        </w:rPr>
        <w:t>
                  түскен дивидендтер және басқа да кірістер
</w:t>
      </w:r>
      <w:r>
        <w:br/>
      </w:r>
      <w:r>
        <w:rPr>
          <w:rFonts w:ascii="Times New Roman"/>
          <w:b w:val="false"/>
          <w:i w:val="false"/>
          <w:color w:val="000000"/>
          <w:sz w:val="28"/>
        </w:rPr>
        <w:t>
     724    05    Сатып алынған бағалы қағаздар бойынша дисконттың
</w:t>
      </w:r>
      <w:r>
        <w:br/>
      </w:r>
      <w:r>
        <w:rPr>
          <w:rFonts w:ascii="Times New Roman"/>
          <w:b w:val="false"/>
          <w:i w:val="false"/>
          <w:color w:val="000000"/>
          <w:sz w:val="28"/>
        </w:rPr>
        <w:t>
                  амортизациясына байланысты кірістер
</w:t>
      </w:r>
      <w:r>
        <w:br/>
      </w:r>
      <w:r>
        <w:rPr>
          <w:rFonts w:ascii="Times New Roman"/>
          <w:b w:val="false"/>
          <w:i w:val="false"/>
          <w:color w:val="000000"/>
          <w:sz w:val="28"/>
        </w:rPr>
        <w:t>
     724    20    Банк қызметіне байланысты операциялардан түскен
</w:t>
      </w:r>
      <w:r>
        <w:br/>
      </w:r>
      <w:r>
        <w:rPr>
          <w:rFonts w:ascii="Times New Roman"/>
          <w:b w:val="false"/>
          <w:i w:val="false"/>
          <w:color w:val="000000"/>
          <w:sz w:val="28"/>
        </w:rPr>
        <w:t>
                  кірістер
</w:t>
      </w:r>
      <w:r>
        <w:br/>
      </w:r>
      <w:r>
        <w:rPr>
          <w:rFonts w:ascii="Times New Roman"/>
          <w:b w:val="false"/>
          <w:i w:val="false"/>
          <w:color w:val="000000"/>
          <w:sz w:val="28"/>
        </w:rPr>
        <w:t>
     724    21    Ағымдағы және корреспонденттік шоттар бойынша
</w:t>
      </w:r>
      <w:r>
        <w:br/>
      </w:r>
      <w:r>
        <w:rPr>
          <w:rFonts w:ascii="Times New Roman"/>
          <w:b w:val="false"/>
          <w:i w:val="false"/>
          <w:color w:val="000000"/>
          <w:sz w:val="28"/>
        </w:rPr>
        <w:t>
                  сыйақы алуға байланысты кірістер
</w:t>
      </w:r>
      <w:r>
        <w:br/>
      </w:r>
      <w:r>
        <w:rPr>
          <w:rFonts w:ascii="Times New Roman"/>
          <w:b w:val="false"/>
          <w:i w:val="false"/>
          <w:color w:val="000000"/>
          <w:sz w:val="28"/>
        </w:rPr>
        <w:t>
     724    22    Талап ету бойынша салымдар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724    23    Мерзімді салымдар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724    24    Шартты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25    Заемдар бойынша сыйлықақы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26    Қаржылық жалдау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27    Факторинг және форфейтинг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724    28    Сыйақы алуға байланысты басқа да кірістер
</w:t>
      </w:r>
      <w:r>
        <w:br/>
      </w:r>
      <w:r>
        <w:rPr>
          <w:rFonts w:ascii="Times New Roman"/>
          <w:b w:val="false"/>
          <w:i w:val="false"/>
          <w:color w:val="000000"/>
          <w:sz w:val="28"/>
        </w:rPr>
        <w:t>
     724    90    Арнайы қаржы компаниясы айналысқа шығарған
</w:t>
      </w:r>
      <w:r>
        <w:br/>
      </w:r>
      <w:r>
        <w:rPr>
          <w:rFonts w:ascii="Times New Roman"/>
          <w:b w:val="false"/>
          <w:i w:val="false"/>
          <w:color w:val="000000"/>
          <w:sz w:val="28"/>
        </w:rPr>
        <w:t>
                  облигациялар бойынша сыйлықақыны амортизациялауға
</w:t>
      </w:r>
      <w:r>
        <w:br/>
      </w:r>
      <w:r>
        <w:rPr>
          <w:rFonts w:ascii="Times New Roman"/>
          <w:b w:val="false"/>
          <w:i w:val="false"/>
          <w:color w:val="000000"/>
          <w:sz w:val="28"/>
        </w:rPr>
        <w:t>
                  байланысты кірістер
</w:t>
      </w:r>
      <w:r>
        <w:br/>
      </w:r>
      <w:r>
        <w:rPr>
          <w:rFonts w:ascii="Times New Roman"/>
          <w:b w:val="false"/>
          <w:i w:val="false"/>
          <w:color w:val="000000"/>
          <w:sz w:val="28"/>
        </w:rPr>
        <w:t>
     725          Бағам айырмасынан кірістер
</w:t>
      </w:r>
      <w:r>
        <w:br/>
      </w:r>
      <w:r>
        <w:rPr>
          <w:rFonts w:ascii="Times New Roman"/>
          <w:b w:val="false"/>
          <w:i w:val="false"/>
          <w:color w:val="000000"/>
          <w:sz w:val="28"/>
        </w:rPr>
        <w:t>
     725    01    Шетел валютасын қайта бағалаудан түскен кірістер
</w:t>
      </w:r>
      <w:r>
        <w:br/>
      </w:r>
      <w:r>
        <w:rPr>
          <w:rFonts w:ascii="Times New Roman"/>
          <w:b w:val="false"/>
          <w:i w:val="false"/>
          <w:color w:val="000000"/>
          <w:sz w:val="28"/>
        </w:rPr>
        <w:t>
     725    02    Шетел валютасын қайта бағалаудан жұмсалған
</w:t>
      </w:r>
      <w:r>
        <w:br/>
      </w:r>
      <w:r>
        <w:rPr>
          <w:rFonts w:ascii="Times New Roman"/>
          <w:b w:val="false"/>
          <w:i w:val="false"/>
          <w:color w:val="000000"/>
          <w:sz w:val="28"/>
        </w:rPr>
        <w:t>
                  кірістер
</w:t>
      </w:r>
      <w:r>
        <w:br/>
      </w:r>
      <w:r>
        <w:rPr>
          <w:rFonts w:ascii="Times New Roman"/>
          <w:b w:val="false"/>
          <w:i w:val="false"/>
          <w:color w:val="000000"/>
          <w:sz w:val="28"/>
        </w:rPr>
        <w:t>
     726          Өкіметтің атқарушы органдарының жәрдемақылары
</w:t>
      </w:r>
      <w:r>
        <w:br/>
      </w:r>
      <w:r>
        <w:rPr>
          <w:rFonts w:ascii="Times New Roman"/>
          <w:b w:val="false"/>
          <w:i w:val="false"/>
          <w:color w:val="000000"/>
          <w:sz w:val="28"/>
        </w:rPr>
        <w:t>
                  (субсидиясы)
</w:t>
      </w:r>
      <w:r>
        <w:br/>
      </w:r>
      <w:r>
        <w:rPr>
          <w:rFonts w:ascii="Times New Roman"/>
          <w:b w:val="false"/>
          <w:i w:val="false"/>
          <w:color w:val="000000"/>
          <w:sz w:val="28"/>
        </w:rPr>
        <w:t>
     727          Негізгі емес қызметтерден басқа да кірістер
</w:t>
      </w:r>
      <w:r>
        <w:br/>
      </w:r>
      <w:r>
        <w:rPr>
          <w:rFonts w:ascii="Times New Roman"/>
          <w:b w:val="false"/>
          <w:i w:val="false"/>
          <w:color w:val="000000"/>
          <w:sz w:val="28"/>
        </w:rPr>
        <w:t>
     727    01    Қымбат металдарды сату-сатып алудан түскен
</w:t>
      </w:r>
      <w:r>
        <w:br/>
      </w:r>
      <w:r>
        <w:rPr>
          <w:rFonts w:ascii="Times New Roman"/>
          <w:b w:val="false"/>
          <w:i w:val="false"/>
          <w:color w:val="000000"/>
          <w:sz w:val="28"/>
        </w:rPr>
        <w:t>
                  кірістер
</w:t>
      </w:r>
      <w:r>
        <w:br/>
      </w:r>
      <w:r>
        <w:rPr>
          <w:rFonts w:ascii="Times New Roman"/>
          <w:b w:val="false"/>
          <w:i w:val="false"/>
          <w:color w:val="000000"/>
          <w:sz w:val="28"/>
        </w:rPr>
        <w:t>
     727    02    Шетел валютасын сату-сатып алудан түскен кірістер
</w:t>
      </w:r>
      <w:r>
        <w:br/>
      </w:r>
      <w:r>
        <w:rPr>
          <w:rFonts w:ascii="Times New Roman"/>
          <w:b w:val="false"/>
          <w:i w:val="false"/>
          <w:color w:val="000000"/>
          <w:sz w:val="28"/>
        </w:rPr>
        <w:t>
     727    03    Саудаға арналған бағалы қағаздардың құнының
</w:t>
      </w:r>
      <w:r>
        <w:br/>
      </w:r>
      <w:r>
        <w:rPr>
          <w:rFonts w:ascii="Times New Roman"/>
          <w:b w:val="false"/>
          <w:i w:val="false"/>
          <w:color w:val="000000"/>
          <w:sz w:val="28"/>
        </w:rPr>
        <w:t>
                  өзгеруінен түскен жұмсалмаған кірістер
</w:t>
      </w:r>
      <w:r>
        <w:br/>
      </w:r>
      <w:r>
        <w:rPr>
          <w:rFonts w:ascii="Times New Roman"/>
          <w:b w:val="false"/>
          <w:i w:val="false"/>
          <w:color w:val="000000"/>
          <w:sz w:val="28"/>
        </w:rPr>
        <w:t>
     727    04    Қымбат металдарды қайтабағалаудан түскен
</w:t>
      </w:r>
      <w:r>
        <w:br/>
      </w:r>
      <w:r>
        <w:rPr>
          <w:rFonts w:ascii="Times New Roman"/>
          <w:b w:val="false"/>
          <w:i w:val="false"/>
          <w:color w:val="000000"/>
          <w:sz w:val="28"/>
        </w:rPr>
        <w:t>
                  жұмсалмаған кірістер
</w:t>
      </w:r>
      <w:r>
        <w:br/>
      </w:r>
      <w:r>
        <w:rPr>
          <w:rFonts w:ascii="Times New Roman"/>
          <w:b w:val="false"/>
          <w:i w:val="false"/>
          <w:color w:val="000000"/>
          <w:sz w:val="28"/>
        </w:rPr>
        <w:t>
     727    05    Басқа да қайта бағалаудан түскен жұмсалмаған
</w:t>
      </w:r>
      <w:r>
        <w:br/>
      </w:r>
      <w:r>
        <w:rPr>
          <w:rFonts w:ascii="Times New Roman"/>
          <w:b w:val="false"/>
          <w:i w:val="false"/>
          <w:color w:val="000000"/>
          <w:sz w:val="28"/>
        </w:rPr>
        <w:t>
                  кіріс
</w:t>
      </w:r>
      <w:r>
        <w:br/>
      </w:r>
      <w:r>
        <w:rPr>
          <w:rFonts w:ascii="Times New Roman"/>
          <w:b w:val="false"/>
          <w:i w:val="false"/>
          <w:color w:val="000000"/>
          <w:sz w:val="28"/>
        </w:rPr>
        <w:t>
     727    06    Саудаға арналған және сату үшін қолда бар бағалы
</w:t>
      </w:r>
      <w:r>
        <w:br/>
      </w:r>
      <w:r>
        <w:rPr>
          <w:rFonts w:ascii="Times New Roman"/>
          <w:b w:val="false"/>
          <w:i w:val="false"/>
          <w:color w:val="000000"/>
          <w:sz w:val="28"/>
        </w:rPr>
        <w:t>
                  қағаздардың құнының өзгеруінен түскен жұмсалған
</w:t>
      </w:r>
      <w:r>
        <w:br/>
      </w:r>
      <w:r>
        <w:rPr>
          <w:rFonts w:ascii="Times New Roman"/>
          <w:b w:val="false"/>
          <w:i w:val="false"/>
          <w:color w:val="000000"/>
          <w:sz w:val="28"/>
        </w:rPr>
        <w:t>
                  кірістер
</w:t>
      </w:r>
      <w:r>
        <w:br/>
      </w:r>
      <w:r>
        <w:rPr>
          <w:rFonts w:ascii="Times New Roman"/>
          <w:b w:val="false"/>
          <w:i w:val="false"/>
          <w:color w:val="000000"/>
          <w:sz w:val="28"/>
        </w:rPr>
        <w:t>
     727    07    Қымбат металдарды қайтабағалаудан түскен
</w:t>
      </w:r>
      <w:r>
        <w:br/>
      </w:r>
      <w:r>
        <w:rPr>
          <w:rFonts w:ascii="Times New Roman"/>
          <w:b w:val="false"/>
          <w:i w:val="false"/>
          <w:color w:val="000000"/>
          <w:sz w:val="28"/>
        </w:rPr>
        <w:t>
                  жұмсалған кірістер
</w:t>
      </w:r>
      <w:r>
        <w:br/>
      </w:r>
      <w:r>
        <w:rPr>
          <w:rFonts w:ascii="Times New Roman"/>
          <w:b w:val="false"/>
          <w:i w:val="false"/>
          <w:color w:val="000000"/>
          <w:sz w:val="28"/>
        </w:rPr>
        <w:t>
     727    08    Басқа да қайта бағалаудан түскен жұмсалған кіріс
</w:t>
      </w:r>
      <w:r>
        <w:br/>
      </w:r>
      <w:r>
        <w:rPr>
          <w:rFonts w:ascii="Times New Roman"/>
          <w:b w:val="false"/>
          <w:i w:val="false"/>
          <w:color w:val="000000"/>
          <w:sz w:val="28"/>
        </w:rPr>
        <w:t>
     727    09    Басқа да кірістер
</w:t>
      </w:r>
      <w:r>
        <w:br/>
      </w:r>
      <w:r>
        <w:rPr>
          <w:rFonts w:ascii="Times New Roman"/>
          <w:b w:val="false"/>
          <w:i w:val="false"/>
          <w:color w:val="000000"/>
          <w:sz w:val="28"/>
        </w:rPr>
        <w:t>
     727    10    Тұрақсыздық айыбы (айыппұл, өсімпұл)
</w:t>
      </w:r>
      <w:r>
        <w:br/>
      </w:r>
      <w:r>
        <w:rPr>
          <w:rFonts w:ascii="Times New Roman"/>
          <w:b w:val="false"/>
          <w:i w:val="false"/>
          <w:color w:val="000000"/>
          <w:sz w:val="28"/>
        </w:rPr>
        <w:t>
     727    11    Бағалы қағаздарды сатып алу-сатудан түскен
</w:t>
      </w:r>
      <w:r>
        <w:br/>
      </w:r>
      <w:r>
        <w:rPr>
          <w:rFonts w:ascii="Times New Roman"/>
          <w:b w:val="false"/>
          <w:i w:val="false"/>
          <w:color w:val="000000"/>
          <w:sz w:val="28"/>
        </w:rPr>
        <w:t>
                  кірістер
</w:t>
      </w:r>
      <w:r>
        <w:br/>
      </w:r>
      <w:r>
        <w:rPr>
          <w:rFonts w:ascii="Times New Roman"/>
          <w:b w:val="false"/>
          <w:i w:val="false"/>
          <w:color w:val="000000"/>
          <w:sz w:val="28"/>
        </w:rPr>
        <w:t>
     728          Туынды қаржы құралдарымен операциялар бойынша іске
</w:t>
      </w:r>
      <w:r>
        <w:br/>
      </w:r>
      <w:r>
        <w:rPr>
          <w:rFonts w:ascii="Times New Roman"/>
          <w:b w:val="false"/>
          <w:i w:val="false"/>
          <w:color w:val="000000"/>
          <w:sz w:val="28"/>
        </w:rPr>
        <w:t>
                  асырылмаған кірістер
</w:t>
      </w:r>
      <w:r>
        <w:br/>
      </w:r>
      <w:r>
        <w:rPr>
          <w:rFonts w:ascii="Times New Roman"/>
          <w:b w:val="false"/>
          <w:i w:val="false"/>
          <w:color w:val="000000"/>
          <w:sz w:val="28"/>
        </w:rPr>
        <w:t>
     728    01    Фьючерстерді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02    Бағалы қағаздар бойынша форвард операцияларын
</w:t>
      </w:r>
      <w:r>
        <w:br/>
      </w:r>
      <w:r>
        <w:rPr>
          <w:rFonts w:ascii="Times New Roman"/>
          <w:b w:val="false"/>
          <w:i w:val="false"/>
          <w:color w:val="000000"/>
          <w:sz w:val="28"/>
        </w:rPr>
        <w:t>
                  қайта бағалаудан түскен іске асырылмаған кіріс
</w:t>
      </w:r>
      <w:r>
        <w:br/>
      </w:r>
      <w:r>
        <w:rPr>
          <w:rFonts w:ascii="Times New Roman"/>
          <w:b w:val="false"/>
          <w:i w:val="false"/>
          <w:color w:val="000000"/>
          <w:sz w:val="28"/>
        </w:rPr>
        <w:t>
     728    03    Шетел валютасы бойынша форвард операцияларын қайта
</w:t>
      </w:r>
      <w:r>
        <w:br/>
      </w:r>
      <w:r>
        <w:rPr>
          <w:rFonts w:ascii="Times New Roman"/>
          <w:b w:val="false"/>
          <w:i w:val="false"/>
          <w:color w:val="000000"/>
          <w:sz w:val="28"/>
        </w:rPr>
        <w:t>
                  бағалаудан түскен іске асырылмаған кіріс
</w:t>
      </w:r>
      <w:r>
        <w:br/>
      </w:r>
      <w:r>
        <w:rPr>
          <w:rFonts w:ascii="Times New Roman"/>
          <w:b w:val="false"/>
          <w:i w:val="false"/>
          <w:color w:val="000000"/>
          <w:sz w:val="28"/>
        </w:rPr>
        <w:t>
     728    04    Тазартылған қымбат металдар бойынша форвард
</w:t>
      </w:r>
      <w:r>
        <w:br/>
      </w:r>
      <w:r>
        <w:rPr>
          <w:rFonts w:ascii="Times New Roman"/>
          <w:b w:val="false"/>
          <w:i w:val="false"/>
          <w:color w:val="000000"/>
          <w:sz w:val="28"/>
        </w:rPr>
        <w:t>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05    Опцион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06    Спот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07    Своп операцияларын қайта бағалаудан түскен іске
</w:t>
      </w:r>
      <w:r>
        <w:br/>
      </w:r>
      <w:r>
        <w:rPr>
          <w:rFonts w:ascii="Times New Roman"/>
          <w:b w:val="false"/>
          <w:i w:val="false"/>
          <w:color w:val="000000"/>
          <w:sz w:val="28"/>
        </w:rPr>
        <w:t>
                  асырылмаған кіріс
</w:t>
      </w:r>
      <w:r>
        <w:br/>
      </w:r>
      <w:r>
        <w:rPr>
          <w:rFonts w:ascii="Times New Roman"/>
          <w:b w:val="false"/>
          <w:i w:val="false"/>
          <w:color w:val="000000"/>
          <w:sz w:val="28"/>
        </w:rPr>
        <w:t>
     728    08    Басқада туынды қаржы құралдарымен операцияларды
</w:t>
      </w:r>
      <w:r>
        <w:br/>
      </w:r>
      <w:r>
        <w:rPr>
          <w:rFonts w:ascii="Times New Roman"/>
          <w:b w:val="false"/>
          <w:i w:val="false"/>
          <w:color w:val="000000"/>
          <w:sz w:val="28"/>
        </w:rPr>
        <w:t>
                  қайта бағалаудан түскен іске асырылмаған кіріс
</w:t>
      </w:r>
      <w:r>
        <w:br/>
      </w:r>
      <w:r>
        <w:rPr>
          <w:rFonts w:ascii="Times New Roman"/>
          <w:b w:val="false"/>
          <w:i w:val="false"/>
          <w:color w:val="000000"/>
          <w:sz w:val="28"/>
        </w:rPr>
        <w:t>
     729          Туынды қаржы құралдарымен операциялар бойынша
</w:t>
      </w:r>
      <w:r>
        <w:br/>
      </w:r>
      <w:r>
        <w:rPr>
          <w:rFonts w:ascii="Times New Roman"/>
          <w:b w:val="false"/>
          <w:i w:val="false"/>
          <w:color w:val="000000"/>
          <w:sz w:val="28"/>
        </w:rPr>
        <w:t>
                  кірістер
</w:t>
      </w:r>
      <w:r>
        <w:br/>
      </w:r>
      <w:r>
        <w:rPr>
          <w:rFonts w:ascii="Times New Roman"/>
          <w:b w:val="false"/>
          <w:i w:val="false"/>
          <w:color w:val="000000"/>
          <w:sz w:val="28"/>
        </w:rPr>
        <w:t>
     729    01    Фьючерс операциялары бойынша кірістер
</w:t>
      </w:r>
      <w:r>
        <w:br/>
      </w:r>
      <w:r>
        <w:rPr>
          <w:rFonts w:ascii="Times New Roman"/>
          <w:b w:val="false"/>
          <w:i w:val="false"/>
          <w:color w:val="000000"/>
          <w:sz w:val="28"/>
        </w:rPr>
        <w:t>
     729    02    Форвард операциялары бойынша кірістер
</w:t>
      </w:r>
      <w:r>
        <w:br/>
      </w:r>
      <w:r>
        <w:rPr>
          <w:rFonts w:ascii="Times New Roman"/>
          <w:b w:val="false"/>
          <w:i w:val="false"/>
          <w:color w:val="000000"/>
          <w:sz w:val="28"/>
        </w:rPr>
        <w:t>
     729    03    Опцион операциялары бойынша кірістер
</w:t>
      </w:r>
      <w:r>
        <w:br/>
      </w:r>
      <w:r>
        <w:rPr>
          <w:rFonts w:ascii="Times New Roman"/>
          <w:b w:val="false"/>
          <w:i w:val="false"/>
          <w:color w:val="000000"/>
          <w:sz w:val="28"/>
        </w:rPr>
        <w:t>
     729    04    Спот операциялары бойынша кірістер 
</w:t>
      </w:r>
      <w:r>
        <w:br/>
      </w:r>
      <w:r>
        <w:rPr>
          <w:rFonts w:ascii="Times New Roman"/>
          <w:b w:val="false"/>
          <w:i w:val="false"/>
          <w:color w:val="000000"/>
          <w:sz w:val="28"/>
        </w:rPr>
        <w:t>
     729    05    Своп операциялары бойынша кірістер
</w:t>
      </w:r>
      <w:r>
        <w:br/>
      </w:r>
      <w:r>
        <w:rPr>
          <w:rFonts w:ascii="Times New Roman"/>
          <w:b w:val="false"/>
          <w:i w:val="false"/>
          <w:color w:val="000000"/>
          <w:sz w:val="28"/>
        </w:rPr>
        <w:t>
     729    06    Басқада туынды қаржы құралдарымен операциялар
</w:t>
      </w:r>
      <w:r>
        <w:br/>
      </w:r>
      <w:r>
        <w:rPr>
          <w:rFonts w:ascii="Times New Roman"/>
          <w:b w:val="false"/>
          <w:i w:val="false"/>
          <w:color w:val="000000"/>
          <w:sz w:val="28"/>
        </w:rPr>
        <w:t>
                  бойынша кірістер
</w:t>
      </w:r>
      <w:r>
        <w:br/>
      </w:r>
      <w:r>
        <w:rPr>
          <w:rFonts w:ascii="Times New Roman"/>
          <w:b w:val="false"/>
          <w:i w:val="false"/>
          <w:color w:val="000000"/>
          <w:sz w:val="28"/>
        </w:rPr>
        <w:t>
73      Өткен кезеңдерде құрылған резервтерді (провизияларды)
</w:t>
      </w:r>
      <w:r>
        <w:br/>
      </w:r>
      <w:r>
        <w:rPr>
          <w:rFonts w:ascii="Times New Roman"/>
          <w:b w:val="false"/>
          <w:i w:val="false"/>
          <w:color w:val="000000"/>
          <w:sz w:val="28"/>
        </w:rPr>
        <w:t>
        жоюдан түскен кірістер
</w:t>
      </w:r>
    </w:p>
    <w:p>
      <w:pPr>
        <w:spacing w:after="0"/>
        <w:ind w:left="0"/>
        <w:jc w:val="both"/>
      </w:pPr>
      <w:r>
        <w:rPr>
          <w:rFonts w:ascii="Times New Roman"/>
          <w:b w:val="false"/>
          <w:i w:val="false"/>
          <w:color w:val="000000"/>
          <w:sz w:val="28"/>
        </w:rPr>
        <w:t>
     731    01    Өткен кезеңдерде бағалы қағаздар бойынша зиянды
</w:t>
      </w:r>
      <w:r>
        <w:br/>
      </w:r>
      <w:r>
        <w:rPr>
          <w:rFonts w:ascii="Times New Roman"/>
          <w:b w:val="false"/>
          <w:i w:val="false"/>
          <w:color w:val="000000"/>
          <w:sz w:val="28"/>
        </w:rPr>
        <w:t>
                  жабуға құрылған резервтерді (провизияларды) жоюдан
</w:t>
      </w:r>
      <w:r>
        <w:br/>
      </w:r>
      <w:r>
        <w:rPr>
          <w:rFonts w:ascii="Times New Roman"/>
          <w:b w:val="false"/>
          <w:i w:val="false"/>
          <w:color w:val="000000"/>
          <w:sz w:val="28"/>
        </w:rPr>
        <w:t>
                  түскен кірістер
</w:t>
      </w:r>
      <w:r>
        <w:br/>
      </w:r>
      <w:r>
        <w:rPr>
          <w:rFonts w:ascii="Times New Roman"/>
          <w:b w:val="false"/>
          <w:i w:val="false"/>
          <w:color w:val="000000"/>
          <w:sz w:val="28"/>
        </w:rPr>
        <w:t>
     731    02    Өткен кезеңдерде орналастырылған салымдар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03    Өткен кезеңдерде басқада дебиторлық берешек
</w:t>
      </w:r>
      <w:r>
        <w:br/>
      </w:r>
      <w:r>
        <w:rPr>
          <w:rFonts w:ascii="Times New Roman"/>
          <w:b w:val="false"/>
          <w:i w:val="false"/>
          <w:color w:val="000000"/>
          <w:sz w:val="28"/>
        </w:rPr>
        <w:t>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20    Өткен кезеңдерде клиенттерге берілген заемдар
</w:t>
      </w:r>
      <w:r>
        <w:br/>
      </w:r>
      <w:r>
        <w:rPr>
          <w:rFonts w:ascii="Times New Roman"/>
          <w:b w:val="false"/>
          <w:i w:val="false"/>
          <w:color w:val="000000"/>
          <w:sz w:val="28"/>
        </w:rPr>
        <w:t>
                  бойынша зиянды жабуға құрылған резервтерді
</w:t>
      </w:r>
      <w:r>
        <w:br/>
      </w:r>
      <w:r>
        <w:rPr>
          <w:rFonts w:ascii="Times New Roman"/>
          <w:b w:val="false"/>
          <w:i w:val="false"/>
          <w:color w:val="000000"/>
          <w:sz w:val="28"/>
        </w:rPr>
        <w:t>
                  (провизияларды) жоюдан түскен кірістер
</w:t>
      </w:r>
      <w:r>
        <w:br/>
      </w:r>
      <w:r>
        <w:rPr>
          <w:rFonts w:ascii="Times New Roman"/>
          <w:b w:val="false"/>
          <w:i w:val="false"/>
          <w:color w:val="000000"/>
          <w:sz w:val="28"/>
        </w:rPr>
        <w:t>
     731    21    Өткен кезеңдерде клиенттерге берілген қаржыны
</w:t>
      </w:r>
      <w:r>
        <w:br/>
      </w:r>
      <w:r>
        <w:rPr>
          <w:rFonts w:ascii="Times New Roman"/>
          <w:b w:val="false"/>
          <w:i w:val="false"/>
          <w:color w:val="000000"/>
          <w:sz w:val="28"/>
        </w:rPr>
        <w:t>
                  жалдау бойынша зиянды жабуға құрылған резервтерді
</w:t>
      </w:r>
      <w:r>
        <w:br/>
      </w:r>
      <w:r>
        <w:rPr>
          <w:rFonts w:ascii="Times New Roman"/>
          <w:b w:val="false"/>
          <w:i w:val="false"/>
          <w:color w:val="000000"/>
          <w:sz w:val="28"/>
        </w:rPr>
        <w:t>
                  (провизияларды) жоюдан түскен кірістер
</w:t>
      </w:r>
      <w:r>
        <w:br/>
      </w:r>
      <w:r>
        <w:rPr>
          <w:rFonts w:ascii="Times New Roman"/>
          <w:b w:val="false"/>
          <w:i w:val="false"/>
          <w:color w:val="000000"/>
          <w:sz w:val="28"/>
        </w:rPr>
        <w:t>
     731    22    Өткен кезеңдерде шартты міндеттемелер бойынша
</w:t>
      </w:r>
      <w:r>
        <w:br/>
      </w:r>
      <w:r>
        <w:rPr>
          <w:rFonts w:ascii="Times New Roman"/>
          <w:b w:val="false"/>
          <w:i w:val="false"/>
          <w:color w:val="000000"/>
          <w:sz w:val="28"/>
        </w:rPr>
        <w:t>
                  зиянды жабуға құрылған резервтерді (провизияларды)
</w:t>
      </w:r>
      <w:r>
        <w:br/>
      </w:r>
      <w:r>
        <w:rPr>
          <w:rFonts w:ascii="Times New Roman"/>
          <w:b w:val="false"/>
          <w:i w:val="false"/>
          <w:color w:val="000000"/>
          <w:sz w:val="28"/>
        </w:rPr>
        <w:t>
                  жоюдан түскен кірістер
</w:t>
      </w:r>
      <w:r>
        <w:br/>
      </w:r>
      <w:r>
        <w:rPr>
          <w:rFonts w:ascii="Times New Roman"/>
          <w:b w:val="false"/>
          <w:i w:val="false"/>
          <w:color w:val="000000"/>
          <w:sz w:val="28"/>
        </w:rPr>
        <w:t>
     731    23    Өткен кезеңдерде банк қызметі бойынша басқада
</w:t>
      </w:r>
      <w:r>
        <w:br/>
      </w:r>
      <w:r>
        <w:rPr>
          <w:rFonts w:ascii="Times New Roman"/>
          <w:b w:val="false"/>
          <w:i w:val="false"/>
          <w:color w:val="000000"/>
          <w:sz w:val="28"/>
        </w:rPr>
        <w:t>
                  дебиторлық берешек бойынша зиянды жабуға құрылған
</w:t>
      </w:r>
      <w:r>
        <w:br/>
      </w:r>
      <w:r>
        <w:rPr>
          <w:rFonts w:ascii="Times New Roman"/>
          <w:b w:val="false"/>
          <w:i w:val="false"/>
          <w:color w:val="000000"/>
          <w:sz w:val="28"/>
        </w:rPr>
        <w:t>
                  резервтерді (провизияларды) жоюдан түскен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8-класс. Шығыстар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80      Жұмсалған дайын өнімдердің (тауарлардың, жұмыстардың,
</w:t>
      </w:r>
      <w:r>
        <w:br/>
      </w:r>
      <w:r>
        <w:rPr>
          <w:rFonts w:ascii="Times New Roman"/>
          <w:b w:val="false"/>
          <w:i w:val="false"/>
          <w:color w:val="000000"/>
          <w:sz w:val="28"/>
        </w:rPr>
        <w:t>
        қызмет көрсетудің) өзіндік құны
</w:t>
      </w:r>
    </w:p>
    <w:p>
      <w:pPr>
        <w:spacing w:after="0"/>
        <w:ind w:left="0"/>
        <w:jc w:val="both"/>
      </w:pPr>
      <w:r>
        <w:rPr>
          <w:rFonts w:ascii="Times New Roman"/>
          <w:b w:val="false"/>
          <w:i w:val="false"/>
          <w:color w:val="000000"/>
          <w:sz w:val="28"/>
        </w:rPr>
        <w:t>
     801          Дайын өнімдердің (тауарлардың, жұмыстардың,
</w:t>
      </w:r>
      <w:r>
        <w:br/>
      </w:r>
      <w:r>
        <w:rPr>
          <w:rFonts w:ascii="Times New Roman"/>
          <w:b w:val="false"/>
          <w:i w:val="false"/>
          <w:color w:val="000000"/>
          <w:sz w:val="28"/>
        </w:rPr>
        <w:t>
                  қызмет көрсетудің) өзіндік құны
</w:t>
      </w:r>
      <w:r>
        <w:br/>
      </w:r>
      <w:r>
        <w:rPr>
          <w:rFonts w:ascii="Times New Roman"/>
          <w:b w:val="false"/>
          <w:i w:val="false"/>
          <w:color w:val="000000"/>
          <w:sz w:val="28"/>
        </w:rPr>
        <w:t>
     801    40    Сақтандыру (қайта сақтандыру) қызметіне
</w:t>
      </w:r>
      <w:r>
        <w:br/>
      </w:r>
      <w:r>
        <w:rPr>
          <w:rFonts w:ascii="Times New Roman"/>
          <w:b w:val="false"/>
          <w:i w:val="false"/>
          <w:color w:val="000000"/>
          <w:sz w:val="28"/>
        </w:rPr>
        <w:t>
                  байланысты шығыстар
</w:t>
      </w:r>
      <w:r>
        <w:br/>
      </w:r>
      <w:r>
        <w:rPr>
          <w:rFonts w:ascii="Times New Roman"/>
          <w:b w:val="false"/>
          <w:i w:val="false"/>
          <w:color w:val="000000"/>
          <w:sz w:val="28"/>
        </w:rPr>
        <w:t>
     801    41    Еңбек сіңірілмеген сыйақы резервтерін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801    42    Болған, бірақ жарияланбаған шығындар резервтерін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801    43    Өмірді сақтандыру (қайта сақтандыру) шарттары
</w:t>
      </w:r>
      <w:r>
        <w:br/>
      </w:r>
      <w:r>
        <w:rPr>
          <w:rFonts w:ascii="Times New Roman"/>
          <w:b w:val="false"/>
          <w:i w:val="false"/>
          <w:color w:val="000000"/>
          <w:sz w:val="28"/>
        </w:rPr>
        <w:t>
                  бойынша болмаған шығындар резерв қалыптастыру 
</w:t>
      </w:r>
      <w:r>
        <w:br/>
      </w:r>
      <w:r>
        <w:rPr>
          <w:rFonts w:ascii="Times New Roman"/>
          <w:b w:val="false"/>
          <w:i w:val="false"/>
          <w:color w:val="000000"/>
          <w:sz w:val="28"/>
        </w:rPr>
        <w:t>
                  бойынша шығыстар
</w:t>
      </w:r>
      <w:r>
        <w:br/>
      </w:r>
      <w:r>
        <w:rPr>
          <w:rFonts w:ascii="Times New Roman"/>
          <w:b w:val="false"/>
          <w:i w:val="false"/>
          <w:color w:val="000000"/>
          <w:sz w:val="28"/>
        </w:rPr>
        <w:t>
     801    44    Аннуитет шарттары бойынша резерв қалыптастыру
</w:t>
      </w:r>
      <w:r>
        <w:br/>
      </w:r>
      <w:r>
        <w:rPr>
          <w:rFonts w:ascii="Times New Roman"/>
          <w:b w:val="false"/>
          <w:i w:val="false"/>
          <w:color w:val="000000"/>
          <w:sz w:val="28"/>
        </w:rPr>
        <w:t>
                  бойынша шығыстар
</w:t>
      </w:r>
      <w:r>
        <w:br/>
      </w:r>
      <w:r>
        <w:rPr>
          <w:rFonts w:ascii="Times New Roman"/>
          <w:b w:val="false"/>
          <w:i w:val="false"/>
          <w:color w:val="000000"/>
          <w:sz w:val="28"/>
        </w:rPr>
        <w:t>
     801    45    Жарияланған, бірақ реттелмеген шығындар бойынша
</w:t>
      </w:r>
      <w:r>
        <w:br/>
      </w:r>
      <w:r>
        <w:rPr>
          <w:rFonts w:ascii="Times New Roman"/>
          <w:b w:val="false"/>
          <w:i w:val="false"/>
          <w:color w:val="000000"/>
          <w:sz w:val="28"/>
        </w:rPr>
        <w:t>
                  резерв қалыптастыру бойынша шығыстар
</w:t>
      </w:r>
      <w:r>
        <w:br/>
      </w:r>
      <w:r>
        <w:rPr>
          <w:rFonts w:ascii="Times New Roman"/>
          <w:b w:val="false"/>
          <w:i w:val="false"/>
          <w:color w:val="000000"/>
          <w:sz w:val="28"/>
        </w:rPr>
        <w:t>
     801    46    Қосымша резерв қалыптастыру бойынша шығыстар
</w:t>
      </w:r>
      <w:r>
        <w:br/>
      </w:r>
      <w:r>
        <w:rPr>
          <w:rFonts w:ascii="Times New Roman"/>
          <w:b w:val="false"/>
          <w:i w:val="false"/>
          <w:color w:val="000000"/>
          <w:sz w:val="28"/>
        </w:rPr>
        <w:t>
     801    47    Сақтандыру бойынша сақтандыру төлемдерін жүзеге
</w:t>
      </w:r>
      <w:r>
        <w:br/>
      </w:r>
      <w:r>
        <w:rPr>
          <w:rFonts w:ascii="Times New Roman"/>
          <w:b w:val="false"/>
          <w:i w:val="false"/>
          <w:color w:val="000000"/>
          <w:sz w:val="28"/>
        </w:rPr>
        <w:t>
                  асыру бойынша шығыстар
</w:t>
      </w:r>
      <w:r>
        <w:br/>
      </w:r>
      <w:r>
        <w:rPr>
          <w:rFonts w:ascii="Times New Roman"/>
          <w:b w:val="false"/>
          <w:i w:val="false"/>
          <w:color w:val="000000"/>
          <w:sz w:val="28"/>
        </w:rPr>
        <w:t>
     801    48    Қайта сақтандыру бойынша сақтандыру төлемдерін
</w:t>
      </w:r>
      <w:r>
        <w:br/>
      </w:r>
      <w:r>
        <w:rPr>
          <w:rFonts w:ascii="Times New Roman"/>
          <w:b w:val="false"/>
          <w:i w:val="false"/>
          <w:color w:val="000000"/>
          <w:sz w:val="28"/>
        </w:rPr>
        <w:t>
                  жүзеге асыру бойынша шығыстар
</w:t>
      </w:r>
      <w:r>
        <w:br/>
      </w:r>
      <w:r>
        <w:rPr>
          <w:rFonts w:ascii="Times New Roman"/>
          <w:b w:val="false"/>
          <w:i w:val="false"/>
          <w:color w:val="000000"/>
          <w:sz w:val="28"/>
        </w:rPr>
        <w:t>
     801    49    Шағымдарды реттеу бойынша шығындар
</w:t>
      </w:r>
      <w:r>
        <w:br/>
      </w:r>
      <w:r>
        <w:rPr>
          <w:rFonts w:ascii="Times New Roman"/>
          <w:b w:val="false"/>
          <w:i w:val="false"/>
          <w:color w:val="000000"/>
          <w:sz w:val="28"/>
        </w:rPr>
        <w:t>
     801    50    Кері талап бойынша қайта сақтандырушыға өтеу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81      Дайын өнімдерді (тауарларды, жұмыстарды, қызмет көрсетуді)
</w:t>
      </w:r>
      <w:r>
        <w:br/>
      </w:r>
      <w:r>
        <w:rPr>
          <w:rFonts w:ascii="Times New Roman"/>
          <w:b w:val="false"/>
          <w:i w:val="false"/>
          <w:color w:val="000000"/>
          <w:sz w:val="28"/>
        </w:rPr>
        <w:t>
        сату бойынша шығыстар
</w:t>
      </w:r>
    </w:p>
    <w:p>
      <w:pPr>
        <w:spacing w:after="0"/>
        <w:ind w:left="0"/>
        <w:jc w:val="both"/>
      </w:pPr>
      <w:r>
        <w:rPr>
          <w:rFonts w:ascii="Times New Roman"/>
          <w:b w:val="false"/>
          <w:i w:val="false"/>
          <w:color w:val="000000"/>
          <w:sz w:val="28"/>
        </w:rPr>
        <w:t>
     811          Дайын өнімдерді (тауарларды, жұмыстарды, қызмет
</w:t>
      </w:r>
      <w:r>
        <w:br/>
      </w:r>
      <w:r>
        <w:rPr>
          <w:rFonts w:ascii="Times New Roman"/>
          <w:b w:val="false"/>
          <w:i w:val="false"/>
          <w:color w:val="000000"/>
          <w:sz w:val="28"/>
        </w:rPr>
        <w:t>
                  көрсетуді) сату бойынша шығыстар
</w:t>
      </w:r>
    </w:p>
    <w:p>
      <w:pPr>
        <w:spacing w:after="0"/>
        <w:ind w:left="0"/>
        <w:jc w:val="both"/>
      </w:pPr>
      <w:r>
        <w:rPr>
          <w:rFonts w:ascii="Times New Roman"/>
          <w:b w:val="false"/>
          <w:i w:val="false"/>
          <w:color w:val="000000"/>
          <w:sz w:val="28"/>
        </w:rPr>
        <w:t>
82      Жалпы және әкімшілік шығыстар
</w:t>
      </w:r>
    </w:p>
    <w:p>
      <w:pPr>
        <w:spacing w:after="0"/>
        <w:ind w:left="0"/>
        <w:jc w:val="both"/>
      </w:pPr>
      <w:r>
        <w:rPr>
          <w:rFonts w:ascii="Times New Roman"/>
          <w:b w:val="false"/>
          <w:i w:val="false"/>
          <w:color w:val="000000"/>
          <w:sz w:val="28"/>
        </w:rPr>
        <w:t>
     821          Жалпы және әкімшілік шығыстар
</w:t>
      </w:r>
      <w:r>
        <w:br/>
      </w:r>
      <w:r>
        <w:rPr>
          <w:rFonts w:ascii="Times New Roman"/>
          <w:b w:val="false"/>
          <w:i w:val="false"/>
          <w:color w:val="000000"/>
          <w:sz w:val="28"/>
        </w:rPr>
        <w:t>
     821    01    Еңбекақы төлеу бойынша шығыстар
</w:t>
      </w:r>
      <w:r>
        <w:br/>
      </w:r>
      <w:r>
        <w:rPr>
          <w:rFonts w:ascii="Times New Roman"/>
          <w:b w:val="false"/>
          <w:i w:val="false"/>
          <w:color w:val="000000"/>
          <w:sz w:val="28"/>
        </w:rPr>
        <w:t>
     821    02    Қызметтік іссапарларға шығыстар
</w:t>
      </w:r>
      <w:r>
        <w:br/>
      </w:r>
      <w:r>
        <w:rPr>
          <w:rFonts w:ascii="Times New Roman"/>
          <w:b w:val="false"/>
          <w:i w:val="false"/>
          <w:color w:val="000000"/>
          <w:sz w:val="28"/>
        </w:rPr>
        <w:t>
     821    03    Өкілдік шығыстары
</w:t>
      </w:r>
      <w:r>
        <w:br/>
      </w:r>
      <w:r>
        <w:rPr>
          <w:rFonts w:ascii="Times New Roman"/>
          <w:b w:val="false"/>
          <w:i w:val="false"/>
          <w:color w:val="000000"/>
          <w:sz w:val="28"/>
        </w:rPr>
        <w:t>
     821    04    Инкассация шығыстары
</w:t>
      </w:r>
      <w:r>
        <w:br/>
      </w:r>
      <w:r>
        <w:rPr>
          <w:rFonts w:ascii="Times New Roman"/>
          <w:b w:val="false"/>
          <w:i w:val="false"/>
          <w:color w:val="000000"/>
          <w:sz w:val="28"/>
        </w:rPr>
        <w:t>
     821    05    Жарнамаға шығыстар
</w:t>
      </w:r>
      <w:r>
        <w:br/>
      </w:r>
      <w:r>
        <w:rPr>
          <w:rFonts w:ascii="Times New Roman"/>
          <w:b w:val="false"/>
          <w:i w:val="false"/>
          <w:color w:val="000000"/>
          <w:sz w:val="28"/>
        </w:rPr>
        <w:t>
     821    06    Аудит және кеңес беру қызметтері бойынша шығыстар
</w:t>
      </w:r>
      <w:r>
        <w:br/>
      </w:r>
      <w:r>
        <w:rPr>
          <w:rFonts w:ascii="Times New Roman"/>
          <w:b w:val="false"/>
          <w:i w:val="false"/>
          <w:color w:val="000000"/>
          <w:sz w:val="28"/>
        </w:rPr>
        <w:t>
     821    07    Әкімшілік-шаруашылық шығыстары
</w:t>
      </w:r>
      <w:r>
        <w:br/>
      </w:r>
      <w:r>
        <w:rPr>
          <w:rFonts w:ascii="Times New Roman"/>
          <w:b w:val="false"/>
          <w:i w:val="false"/>
          <w:color w:val="000000"/>
          <w:sz w:val="28"/>
        </w:rPr>
        <w:t>
     821    08    Жөндеуге шығыстар
</w:t>
      </w:r>
      <w:r>
        <w:br/>
      </w:r>
      <w:r>
        <w:rPr>
          <w:rFonts w:ascii="Times New Roman"/>
          <w:b w:val="false"/>
          <w:i w:val="false"/>
          <w:color w:val="000000"/>
          <w:sz w:val="28"/>
        </w:rPr>
        <w:t>
     821    09    Көлік шығыстары
</w:t>
      </w:r>
      <w:r>
        <w:br/>
      </w:r>
      <w:r>
        <w:rPr>
          <w:rFonts w:ascii="Times New Roman"/>
          <w:b w:val="false"/>
          <w:i w:val="false"/>
          <w:color w:val="000000"/>
          <w:sz w:val="28"/>
        </w:rPr>
        <w:t>
     821    10    Басқа да әкімшілік шығыстары
</w:t>
      </w:r>
      <w:r>
        <w:br/>
      </w:r>
      <w:r>
        <w:rPr>
          <w:rFonts w:ascii="Times New Roman"/>
          <w:b w:val="false"/>
          <w:i w:val="false"/>
          <w:color w:val="000000"/>
          <w:sz w:val="28"/>
        </w:rPr>
        <w:t>
     821    11    Әлеуметтік салық және міндетті әлеуметтік
</w:t>
      </w:r>
      <w:r>
        <w:br/>
      </w:r>
      <w:r>
        <w:rPr>
          <w:rFonts w:ascii="Times New Roman"/>
          <w:b w:val="false"/>
          <w:i w:val="false"/>
          <w:color w:val="000000"/>
          <w:sz w:val="28"/>
        </w:rPr>
        <w:t>
                  аударымдар бойынша шығыстар
</w:t>
      </w:r>
      <w:r>
        <w:br/>
      </w:r>
      <w:r>
        <w:rPr>
          <w:rFonts w:ascii="Times New Roman"/>
          <w:b w:val="false"/>
          <w:i w:val="false"/>
          <w:color w:val="000000"/>
          <w:sz w:val="28"/>
        </w:rPr>
        <w:t>
     821    12    Жер салығы бойынша шығыстар
</w:t>
      </w:r>
      <w:r>
        <w:br/>
      </w:r>
      <w:r>
        <w:rPr>
          <w:rFonts w:ascii="Times New Roman"/>
          <w:b w:val="false"/>
          <w:i w:val="false"/>
          <w:color w:val="000000"/>
          <w:sz w:val="28"/>
        </w:rPr>
        <w:t>
     821    13    Мүлікке салық бойынша шығыстар
</w:t>
      </w:r>
      <w:r>
        <w:br/>
      </w:r>
      <w:r>
        <w:rPr>
          <w:rFonts w:ascii="Times New Roman"/>
          <w:b w:val="false"/>
          <w:i w:val="false"/>
          <w:color w:val="000000"/>
          <w:sz w:val="28"/>
        </w:rPr>
        <w:t>
     821    14    Көлік құралдарына салық бойынша шығыстар
</w:t>
      </w:r>
      <w:r>
        <w:br/>
      </w:r>
      <w:r>
        <w:rPr>
          <w:rFonts w:ascii="Times New Roman"/>
          <w:b w:val="false"/>
          <w:i w:val="false"/>
          <w:color w:val="000000"/>
          <w:sz w:val="28"/>
        </w:rPr>
        <w:t>
     821    15    Басқа да салықтар, алымдар және бюджетке
</w:t>
      </w:r>
      <w:r>
        <w:br/>
      </w:r>
      <w:r>
        <w:rPr>
          <w:rFonts w:ascii="Times New Roman"/>
          <w:b w:val="false"/>
          <w:i w:val="false"/>
          <w:color w:val="000000"/>
          <w:sz w:val="28"/>
        </w:rPr>
        <w:t>
                  міндетті төлемдер бойынша шығыстар
</w:t>
      </w:r>
      <w:r>
        <w:br/>
      </w:r>
      <w:r>
        <w:rPr>
          <w:rFonts w:ascii="Times New Roman"/>
          <w:b w:val="false"/>
          <w:i w:val="false"/>
          <w:color w:val="000000"/>
          <w:sz w:val="28"/>
        </w:rPr>
        <w:t>
     821    16    Бағалы қағаздар бойынша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821    17    Орналастырылған салымдар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821    18    Дебиторлық берешек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821    19    Амортизациялық аударымдар және тозу бойынша
</w:t>
      </w:r>
      <w:r>
        <w:br/>
      </w:r>
      <w:r>
        <w:rPr>
          <w:rFonts w:ascii="Times New Roman"/>
          <w:b w:val="false"/>
          <w:i w:val="false"/>
          <w:color w:val="000000"/>
          <w:sz w:val="28"/>
        </w:rPr>
        <w:t>
                  шығыстар
</w:t>
      </w:r>
      <w:r>
        <w:br/>
      </w:r>
      <w:r>
        <w:rPr>
          <w:rFonts w:ascii="Times New Roman"/>
          <w:b w:val="false"/>
          <w:i w:val="false"/>
          <w:color w:val="000000"/>
          <w:sz w:val="28"/>
        </w:rPr>
        <w:t>
     821    20    Банк қызметіне байланысты операциялар бойынша
</w:t>
      </w:r>
      <w:r>
        <w:br/>
      </w:r>
      <w:r>
        <w:rPr>
          <w:rFonts w:ascii="Times New Roman"/>
          <w:b w:val="false"/>
          <w:i w:val="false"/>
          <w:color w:val="000000"/>
          <w:sz w:val="28"/>
        </w:rPr>
        <w:t>
                  шығыстар
</w:t>
      </w:r>
      <w:r>
        <w:br/>
      </w:r>
      <w:r>
        <w:rPr>
          <w:rFonts w:ascii="Times New Roman"/>
          <w:b w:val="false"/>
          <w:i w:val="false"/>
          <w:color w:val="000000"/>
          <w:sz w:val="28"/>
        </w:rPr>
        <w:t>
     821    21    Берілген заемдар бойынша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821    22    Берілген қаржылық жалдау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821    23    Шартты міндеттемелер резервтер (провизиялар)
</w:t>
      </w:r>
      <w:r>
        <w:br/>
      </w:r>
      <w:r>
        <w:rPr>
          <w:rFonts w:ascii="Times New Roman"/>
          <w:b w:val="false"/>
          <w:i w:val="false"/>
          <w:color w:val="000000"/>
          <w:sz w:val="28"/>
        </w:rPr>
        <w:t>
                  қалыптастыру бойынша шығыстар
</w:t>
      </w:r>
      <w:r>
        <w:br/>
      </w:r>
      <w:r>
        <w:rPr>
          <w:rFonts w:ascii="Times New Roman"/>
          <w:b w:val="false"/>
          <w:i w:val="false"/>
          <w:color w:val="000000"/>
          <w:sz w:val="28"/>
        </w:rPr>
        <w:t>
     821    24    Банк қызметі бойынша басқа да дебиторлық берешек
</w:t>
      </w:r>
      <w:r>
        <w:br/>
      </w:r>
      <w:r>
        <w:rPr>
          <w:rFonts w:ascii="Times New Roman"/>
          <w:b w:val="false"/>
          <w:i w:val="false"/>
          <w:color w:val="000000"/>
          <w:sz w:val="28"/>
        </w:rPr>
        <w:t>
                  бойынша резервтер (провизиялар) қалыптастыру
</w:t>
      </w:r>
      <w:r>
        <w:br/>
      </w:r>
      <w:r>
        <w:rPr>
          <w:rFonts w:ascii="Times New Roman"/>
          <w:b w:val="false"/>
          <w:i w:val="false"/>
          <w:color w:val="000000"/>
          <w:sz w:val="28"/>
        </w:rPr>
        <w:t>
                  бойынша шығыстар
</w:t>
      </w:r>
      <w:r>
        <w:br/>
      </w:r>
      <w:r>
        <w:rPr>
          <w:rFonts w:ascii="Times New Roman"/>
          <w:b w:val="false"/>
          <w:i w:val="false"/>
          <w:color w:val="000000"/>
          <w:sz w:val="28"/>
        </w:rPr>
        <w:t>
     821    25    Аударым операциялары бойынша қызмет көрсету үшін
</w:t>
      </w:r>
      <w:r>
        <w:br/>
      </w:r>
      <w:r>
        <w:rPr>
          <w:rFonts w:ascii="Times New Roman"/>
          <w:b w:val="false"/>
          <w:i w:val="false"/>
          <w:color w:val="000000"/>
          <w:sz w:val="28"/>
        </w:rPr>
        <w:t>
                  комиссиялық шығыстар
</w:t>
      </w:r>
      <w:r>
        <w:br/>
      </w:r>
      <w:r>
        <w:rPr>
          <w:rFonts w:ascii="Times New Roman"/>
          <w:b w:val="false"/>
          <w:i w:val="false"/>
          <w:color w:val="000000"/>
          <w:sz w:val="28"/>
        </w:rPr>
        <w:t>
     821    26    Клиринг операциялары бойынша қызмет көрсету үшін
</w:t>
      </w:r>
      <w:r>
        <w:br/>
      </w:r>
      <w:r>
        <w:rPr>
          <w:rFonts w:ascii="Times New Roman"/>
          <w:b w:val="false"/>
          <w:i w:val="false"/>
          <w:color w:val="000000"/>
          <w:sz w:val="28"/>
        </w:rPr>
        <w:t>
                  комиссиялық шығыстар
</w:t>
      </w:r>
      <w:r>
        <w:br/>
      </w:r>
      <w:r>
        <w:rPr>
          <w:rFonts w:ascii="Times New Roman"/>
          <w:b w:val="false"/>
          <w:i w:val="false"/>
          <w:color w:val="000000"/>
          <w:sz w:val="28"/>
        </w:rPr>
        <w:t>
     821    27    Касса операциялары бойынша қызмет көрсету үшін
</w:t>
      </w:r>
      <w:r>
        <w:br/>
      </w:r>
      <w:r>
        <w:rPr>
          <w:rFonts w:ascii="Times New Roman"/>
          <w:b w:val="false"/>
          <w:i w:val="false"/>
          <w:color w:val="000000"/>
          <w:sz w:val="28"/>
        </w:rPr>
        <w:t>
                  комиссиялық шығыстар
</w:t>
      </w:r>
      <w:r>
        <w:br/>
      </w:r>
      <w:r>
        <w:rPr>
          <w:rFonts w:ascii="Times New Roman"/>
          <w:b w:val="false"/>
          <w:i w:val="false"/>
          <w:color w:val="000000"/>
          <w:sz w:val="28"/>
        </w:rPr>
        <w:t>
     821    28    Сейф операциялары бойынша қызмет көрсету үшін
</w:t>
      </w:r>
      <w:r>
        <w:br/>
      </w:r>
      <w:r>
        <w:rPr>
          <w:rFonts w:ascii="Times New Roman"/>
          <w:b w:val="false"/>
          <w:i w:val="false"/>
          <w:color w:val="000000"/>
          <w:sz w:val="28"/>
        </w:rPr>
        <w:t>
                  комиссиялық шығыстар
</w:t>
      </w:r>
      <w:r>
        <w:br/>
      </w:r>
      <w:r>
        <w:rPr>
          <w:rFonts w:ascii="Times New Roman"/>
          <w:b w:val="false"/>
          <w:i w:val="false"/>
          <w:color w:val="000000"/>
          <w:sz w:val="28"/>
        </w:rPr>
        <w:t>
     821    29    Инкассация операциялары бойынша қызмет көрсету
</w:t>
      </w:r>
      <w:r>
        <w:br/>
      </w:r>
      <w:r>
        <w:rPr>
          <w:rFonts w:ascii="Times New Roman"/>
          <w:b w:val="false"/>
          <w:i w:val="false"/>
          <w:color w:val="000000"/>
          <w:sz w:val="28"/>
        </w:rPr>
        <w:t>
                  үшін комиссиялық шығыстар
</w:t>
      </w:r>
      <w:r>
        <w:br/>
      </w:r>
      <w:r>
        <w:rPr>
          <w:rFonts w:ascii="Times New Roman"/>
          <w:b w:val="false"/>
          <w:i w:val="false"/>
          <w:color w:val="000000"/>
          <w:sz w:val="28"/>
        </w:rPr>
        <w:t>
     821    30    Сенімгерлік операциялары бойынша қызмет
</w:t>
      </w:r>
      <w:r>
        <w:br/>
      </w:r>
      <w:r>
        <w:rPr>
          <w:rFonts w:ascii="Times New Roman"/>
          <w:b w:val="false"/>
          <w:i w:val="false"/>
          <w:color w:val="000000"/>
          <w:sz w:val="28"/>
        </w:rPr>
        <w:t>
                  көрсету үшін комиссиялық шығыстар
</w:t>
      </w:r>
      <w:r>
        <w:br/>
      </w:r>
      <w:r>
        <w:rPr>
          <w:rFonts w:ascii="Times New Roman"/>
          <w:b w:val="false"/>
          <w:i w:val="false"/>
          <w:color w:val="000000"/>
          <w:sz w:val="28"/>
        </w:rPr>
        <w:t>
     821    31    Басқа да комиссиялық шығыстар
</w:t>
      </w:r>
      <w:r>
        <w:br/>
      </w:r>
      <w:r>
        <w:rPr>
          <w:rFonts w:ascii="Times New Roman"/>
          <w:b w:val="false"/>
          <w:i w:val="false"/>
          <w:color w:val="000000"/>
          <w:sz w:val="28"/>
        </w:rPr>
        <w:t>
     821    40    Сақтандыру қызметіне (қайта сақтандыру)
</w:t>
      </w:r>
      <w:r>
        <w:br/>
      </w:r>
      <w:r>
        <w:rPr>
          <w:rFonts w:ascii="Times New Roman"/>
          <w:b w:val="false"/>
          <w:i w:val="false"/>
          <w:color w:val="000000"/>
          <w:sz w:val="28"/>
        </w:rPr>
        <w:t>
                  байланысты шығыстар
</w:t>
      </w:r>
      <w:r>
        <w:br/>
      </w:r>
      <w:r>
        <w:rPr>
          <w:rFonts w:ascii="Times New Roman"/>
          <w:b w:val="false"/>
          <w:i w:val="false"/>
          <w:color w:val="000000"/>
          <w:sz w:val="28"/>
        </w:rPr>
        <w:t>
     821    41    Қайта сақтандыру бойынша комиссиялық сыйақы
</w:t>
      </w:r>
      <w:r>
        <w:br/>
      </w:r>
      <w:r>
        <w:rPr>
          <w:rFonts w:ascii="Times New Roman"/>
          <w:b w:val="false"/>
          <w:i w:val="false"/>
          <w:color w:val="000000"/>
          <w:sz w:val="28"/>
        </w:rPr>
        <w:t>
                  төлеу бойынша шығыстар
</w:t>
      </w:r>
      <w:r>
        <w:br/>
      </w:r>
      <w:r>
        <w:rPr>
          <w:rFonts w:ascii="Times New Roman"/>
          <w:b w:val="false"/>
          <w:i w:val="false"/>
          <w:color w:val="000000"/>
          <w:sz w:val="28"/>
        </w:rPr>
        <w:t>
     821    42    Сақтандыру төлемдеріне кепілдік беру қорына
</w:t>
      </w:r>
      <w:r>
        <w:br/>
      </w:r>
      <w:r>
        <w:rPr>
          <w:rFonts w:ascii="Times New Roman"/>
          <w:b w:val="false"/>
          <w:i w:val="false"/>
          <w:color w:val="000000"/>
          <w:sz w:val="28"/>
        </w:rPr>
        <w:t>
                  міндетті жарналар төлеу бойынша шығыстар
</w:t>
      </w:r>
      <w:r>
        <w:br/>
      </w:r>
      <w:r>
        <w:rPr>
          <w:rFonts w:ascii="Times New Roman"/>
          <w:b w:val="false"/>
          <w:i w:val="false"/>
          <w:color w:val="000000"/>
          <w:sz w:val="28"/>
        </w:rPr>
        <w:t>
     821    43    Сақтандыру төлемдеріне кепілдік беру қорына
</w:t>
      </w:r>
      <w:r>
        <w:br/>
      </w:r>
      <w:r>
        <w:rPr>
          <w:rFonts w:ascii="Times New Roman"/>
          <w:b w:val="false"/>
          <w:i w:val="false"/>
          <w:color w:val="000000"/>
          <w:sz w:val="28"/>
        </w:rPr>
        <w:t>
                  төтенше жарналар төлеу бойынша шығыстар
</w:t>
      </w:r>
      <w:r>
        <w:br/>
      </w:r>
      <w:r>
        <w:rPr>
          <w:rFonts w:ascii="Times New Roman"/>
          <w:b w:val="false"/>
          <w:i w:val="false"/>
          <w:color w:val="000000"/>
          <w:sz w:val="28"/>
        </w:rPr>
        <w:t>
     821    44    Сақтандыру брокерлерінің қызметтеріне ақы төлеу
</w:t>
      </w:r>
      <w:r>
        <w:br/>
      </w:r>
      <w:r>
        <w:rPr>
          <w:rFonts w:ascii="Times New Roman"/>
          <w:b w:val="false"/>
          <w:i w:val="false"/>
          <w:color w:val="000000"/>
          <w:sz w:val="28"/>
        </w:rPr>
        <w:t>
                  шығыстары
</w:t>
      </w:r>
      <w:r>
        <w:br/>
      </w:r>
      <w:r>
        <w:rPr>
          <w:rFonts w:ascii="Times New Roman"/>
          <w:b w:val="false"/>
          <w:i w:val="false"/>
          <w:color w:val="000000"/>
          <w:sz w:val="28"/>
        </w:rPr>
        <w:t>
     821    45    Актуарий қызметтеріне ақы төлеу шығыстары
</w:t>
      </w:r>
      <w:r>
        <w:br/>
      </w:r>
      <w:r>
        <w:rPr>
          <w:rFonts w:ascii="Times New Roman"/>
          <w:b w:val="false"/>
          <w:i w:val="false"/>
          <w:color w:val="000000"/>
          <w:sz w:val="28"/>
        </w:rPr>
        <w:t>
     821    46    Басқа да шығыстар
</w:t>
      </w:r>
      <w:r>
        <w:br/>
      </w:r>
      <w:r>
        <w:rPr>
          <w:rFonts w:ascii="Times New Roman"/>
          <w:b w:val="false"/>
          <w:i w:val="false"/>
          <w:color w:val="000000"/>
          <w:sz w:val="28"/>
        </w:rPr>
        <w:t>
     821    47    "Қайта сақтандыру активтері бойынша резервтер
</w:t>
      </w:r>
      <w:r>
        <w:br/>
      </w:r>
      <w:r>
        <w:rPr>
          <w:rFonts w:ascii="Times New Roman"/>
          <w:b w:val="false"/>
          <w:i w:val="false"/>
          <w:color w:val="000000"/>
          <w:sz w:val="28"/>
        </w:rPr>
        <w:t>
                  (провизиялар) қалыптастыру бойынша шығыстар
</w:t>
      </w:r>
      <w:r>
        <w:br/>
      </w:r>
      <w:r>
        <w:rPr>
          <w:rFonts w:ascii="Times New Roman"/>
          <w:b w:val="false"/>
          <w:i w:val="false"/>
          <w:color w:val="000000"/>
          <w:sz w:val="28"/>
        </w:rPr>
        <w:t>
     821    80    Бағалы қағаздар рыногы кәсіби қатысушыларының
</w:t>
      </w:r>
      <w:r>
        <w:br/>
      </w:r>
      <w:r>
        <w:rPr>
          <w:rFonts w:ascii="Times New Roman"/>
          <w:b w:val="false"/>
          <w:i w:val="false"/>
          <w:color w:val="000000"/>
          <w:sz w:val="28"/>
        </w:rPr>
        <w:t>
                  шығыстары
</w:t>
      </w:r>
      <w:r>
        <w:br/>
      </w:r>
      <w:r>
        <w:rPr>
          <w:rFonts w:ascii="Times New Roman"/>
          <w:b w:val="false"/>
          <w:i w:val="false"/>
          <w:color w:val="000000"/>
          <w:sz w:val="28"/>
        </w:rPr>
        <w:t>
     821    81    Биржа алымдарынан түскен шығыстар
</w:t>
      </w:r>
      <w:r>
        <w:br/>
      </w:r>
      <w:r>
        <w:rPr>
          <w:rFonts w:ascii="Times New Roman"/>
          <w:b w:val="false"/>
          <w:i w:val="false"/>
          <w:color w:val="000000"/>
          <w:sz w:val="28"/>
        </w:rPr>
        <w:t>
     821    82    Брокер-дилер қызметі үшін комиссиялық шығыстар
</w:t>
      </w:r>
      <w:r>
        <w:br/>
      </w:r>
      <w:r>
        <w:rPr>
          <w:rFonts w:ascii="Times New Roman"/>
          <w:b w:val="false"/>
          <w:i w:val="false"/>
          <w:color w:val="000000"/>
          <w:sz w:val="28"/>
        </w:rPr>
        <w:t>
     821    83    Кастодиан қызмет көрсету бойынша қызмет көрсету
</w:t>
      </w:r>
      <w:r>
        <w:br/>
      </w:r>
      <w:r>
        <w:rPr>
          <w:rFonts w:ascii="Times New Roman"/>
          <w:b w:val="false"/>
          <w:i w:val="false"/>
          <w:color w:val="000000"/>
          <w:sz w:val="28"/>
        </w:rPr>
        <w:t>
                  үшін комиссиялық шығыстар
</w:t>
      </w:r>
      <w:r>
        <w:br/>
      </w:r>
      <w:r>
        <w:rPr>
          <w:rFonts w:ascii="Times New Roman"/>
          <w:b w:val="false"/>
          <w:i w:val="false"/>
          <w:color w:val="000000"/>
          <w:sz w:val="28"/>
        </w:rPr>
        <w:t>
     821    84    Бағалы қағаздар рыногы кәсіби қатысушыларының
</w:t>
      </w:r>
      <w:r>
        <w:br/>
      </w:r>
      <w:r>
        <w:rPr>
          <w:rFonts w:ascii="Times New Roman"/>
          <w:b w:val="false"/>
          <w:i w:val="false"/>
          <w:color w:val="000000"/>
          <w:sz w:val="28"/>
        </w:rPr>
        <w:t>
                  қызметі үшін шығыстар
</w:t>
      </w:r>
    </w:p>
    <w:p>
      <w:pPr>
        <w:spacing w:after="0"/>
        <w:ind w:left="0"/>
        <w:jc w:val="both"/>
      </w:pPr>
      <w:r>
        <w:rPr>
          <w:rFonts w:ascii="Times New Roman"/>
          <w:b w:val="false"/>
          <w:i w:val="false"/>
          <w:color w:val="000000"/>
          <w:sz w:val="28"/>
        </w:rPr>
        <w:t>
83      Сыйақы түріндегі шығыстар
</w:t>
      </w:r>
    </w:p>
    <w:p>
      <w:pPr>
        <w:spacing w:after="0"/>
        <w:ind w:left="0"/>
        <w:jc w:val="both"/>
      </w:pPr>
      <w:r>
        <w:rPr>
          <w:rFonts w:ascii="Times New Roman"/>
          <w:b w:val="false"/>
          <w:i w:val="false"/>
          <w:color w:val="000000"/>
          <w:sz w:val="28"/>
        </w:rPr>
        <w:t>
     831          Сыйақы түріндегі шығыстар
</w:t>
      </w:r>
      <w:r>
        <w:br/>
      </w:r>
      <w:r>
        <w:rPr>
          <w:rFonts w:ascii="Times New Roman"/>
          <w:b w:val="false"/>
          <w:i w:val="false"/>
          <w:color w:val="000000"/>
          <w:sz w:val="28"/>
        </w:rPr>
        <w:t>
     831    01    Сатып алынған бағалы қағаздар бойынша сыйақы
</w:t>
      </w:r>
      <w:r>
        <w:br/>
      </w:r>
      <w:r>
        <w:rPr>
          <w:rFonts w:ascii="Times New Roman"/>
          <w:b w:val="false"/>
          <w:i w:val="false"/>
          <w:color w:val="000000"/>
          <w:sz w:val="28"/>
        </w:rPr>
        <w:t>
                  амортизациясымен байланысты шығыстар
</w:t>
      </w:r>
      <w:r>
        <w:br/>
      </w:r>
      <w:r>
        <w:rPr>
          <w:rFonts w:ascii="Times New Roman"/>
          <w:b w:val="false"/>
          <w:i w:val="false"/>
          <w:color w:val="000000"/>
          <w:sz w:val="28"/>
        </w:rPr>
        <w:t>
     831    02    Айналысқа шығарылған бағалы қағаздар бойынша
</w:t>
      </w:r>
      <w:r>
        <w:br/>
      </w:r>
      <w:r>
        <w:rPr>
          <w:rFonts w:ascii="Times New Roman"/>
          <w:b w:val="false"/>
          <w:i w:val="false"/>
          <w:color w:val="000000"/>
          <w:sz w:val="28"/>
        </w:rPr>
        <w:t>
                  сыйақы амортизациясымен байланысты шығыстар
</w:t>
      </w:r>
      <w:r>
        <w:br/>
      </w:r>
      <w:r>
        <w:rPr>
          <w:rFonts w:ascii="Times New Roman"/>
          <w:b w:val="false"/>
          <w:i w:val="false"/>
          <w:color w:val="000000"/>
          <w:sz w:val="28"/>
        </w:rPr>
        <w:t>
     831    03    Айналысқа шығарылған бағалы қағаздар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831    04    Бағалы қағаздармен "кері РЕПО" операциялары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831    05    Тұрақсыздық айыбы (айыппұл, өсімпұл)
</w:t>
      </w:r>
      <w:r>
        <w:br/>
      </w:r>
      <w:r>
        <w:rPr>
          <w:rFonts w:ascii="Times New Roman"/>
          <w:b w:val="false"/>
          <w:i w:val="false"/>
          <w:color w:val="000000"/>
          <w:sz w:val="28"/>
        </w:rPr>
        <w:t>
     831    20    Банк қызметіне байланысты операциялардан болған
</w:t>
      </w:r>
      <w:r>
        <w:br/>
      </w:r>
      <w:r>
        <w:rPr>
          <w:rFonts w:ascii="Times New Roman"/>
          <w:b w:val="false"/>
          <w:i w:val="false"/>
          <w:color w:val="000000"/>
          <w:sz w:val="28"/>
        </w:rPr>
        <w:t>
                  шығыстар
</w:t>
      </w:r>
      <w:r>
        <w:br/>
      </w:r>
      <w:r>
        <w:rPr>
          <w:rFonts w:ascii="Times New Roman"/>
          <w:b w:val="false"/>
          <w:i w:val="false"/>
          <w:color w:val="000000"/>
          <w:sz w:val="28"/>
        </w:rPr>
        <w:t>
     831    21    Ағымдағы және корр. шоттар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831    22    Талап ету бойынша тартылған салымдар бойынша
</w:t>
      </w:r>
      <w:r>
        <w:br/>
      </w:r>
      <w:r>
        <w:rPr>
          <w:rFonts w:ascii="Times New Roman"/>
          <w:b w:val="false"/>
          <w:i w:val="false"/>
          <w:color w:val="000000"/>
          <w:sz w:val="28"/>
        </w:rPr>
        <w:t>
                  сыйақы төлеуге байланысты шығыстар
</w:t>
      </w:r>
      <w:r>
        <w:br/>
      </w:r>
      <w:r>
        <w:rPr>
          <w:rFonts w:ascii="Times New Roman"/>
          <w:b w:val="false"/>
          <w:i w:val="false"/>
          <w:color w:val="000000"/>
          <w:sz w:val="28"/>
        </w:rPr>
        <w:t>
     831    23    Тартылған мерзімді салымдар бойынша сыйақы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831    24    Тартылған шартты салымдар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831    25    Алынған заемдар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831    26    Қаржылық жалдау бойынша сыйақы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831    27    Сыйақы төлеуге байланысты басқа да шығыстар
</w:t>
      </w:r>
      <w:r>
        <w:br/>
      </w:r>
      <w:r>
        <w:rPr>
          <w:rFonts w:ascii="Times New Roman"/>
          <w:b w:val="false"/>
          <w:i w:val="false"/>
          <w:color w:val="000000"/>
          <w:sz w:val="28"/>
        </w:rPr>
        <w:t>
     831    90    Арнайы қаржы компаниясы айналысқа шығарған
</w:t>
      </w:r>
      <w:r>
        <w:br/>
      </w:r>
      <w:r>
        <w:rPr>
          <w:rFonts w:ascii="Times New Roman"/>
          <w:b w:val="false"/>
          <w:i w:val="false"/>
          <w:color w:val="000000"/>
          <w:sz w:val="28"/>
        </w:rPr>
        <w:t>
                  облигациялар бойынша сыйақы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834    91    Арнайы қаржы компаниясы айналысқа шығарған
</w:t>
      </w:r>
      <w:r>
        <w:br/>
      </w:r>
      <w:r>
        <w:rPr>
          <w:rFonts w:ascii="Times New Roman"/>
          <w:b w:val="false"/>
          <w:i w:val="false"/>
          <w:color w:val="000000"/>
          <w:sz w:val="28"/>
        </w:rPr>
        <w:t>
                  облигациялар бойынша дисконтты амортизациялауға
</w:t>
      </w:r>
      <w:r>
        <w:br/>
      </w:r>
      <w:r>
        <w:rPr>
          <w:rFonts w:ascii="Times New Roman"/>
          <w:b w:val="false"/>
          <w:i w:val="false"/>
          <w:color w:val="000000"/>
          <w:sz w:val="28"/>
        </w:rPr>
        <w:t>
                  байланысты шығыстар
</w:t>
      </w:r>
    </w:p>
    <w:p>
      <w:pPr>
        <w:spacing w:after="0"/>
        <w:ind w:left="0"/>
        <w:jc w:val="both"/>
      </w:pPr>
      <w:r>
        <w:rPr>
          <w:rFonts w:ascii="Times New Roman"/>
          <w:b w:val="false"/>
          <w:i w:val="false"/>
          <w:color w:val="000000"/>
          <w:sz w:val="28"/>
        </w:rPr>
        <w:t>
84      Негізгі емес қызмет бойынша шығыстар
</w:t>
      </w:r>
    </w:p>
    <w:p>
      <w:pPr>
        <w:spacing w:after="0"/>
        <w:ind w:left="0"/>
        <w:jc w:val="both"/>
      </w:pPr>
      <w:r>
        <w:rPr>
          <w:rFonts w:ascii="Times New Roman"/>
          <w:b w:val="false"/>
          <w:i w:val="false"/>
          <w:color w:val="000000"/>
          <w:sz w:val="28"/>
        </w:rPr>
        <w:t>
     841          Материалдық емес активтердің шығарылуынан шығыс
</w:t>
      </w:r>
      <w:r>
        <w:br/>
      </w:r>
      <w:r>
        <w:rPr>
          <w:rFonts w:ascii="Times New Roman"/>
          <w:b w:val="false"/>
          <w:i w:val="false"/>
          <w:color w:val="000000"/>
          <w:sz w:val="28"/>
        </w:rPr>
        <w:t>
     842          Негізгі қаражаттардың шығарылуынан шығыс
</w:t>
      </w:r>
      <w:r>
        <w:br/>
      </w:r>
      <w:r>
        <w:rPr>
          <w:rFonts w:ascii="Times New Roman"/>
          <w:b w:val="false"/>
          <w:i w:val="false"/>
          <w:color w:val="000000"/>
          <w:sz w:val="28"/>
        </w:rPr>
        <w:t>
     843          Инвестициялардың, қаржы инвестицияларының
</w:t>
      </w:r>
      <w:r>
        <w:br/>
      </w:r>
      <w:r>
        <w:rPr>
          <w:rFonts w:ascii="Times New Roman"/>
          <w:b w:val="false"/>
          <w:i w:val="false"/>
          <w:color w:val="000000"/>
          <w:sz w:val="28"/>
        </w:rPr>
        <w:t>
                  шығарылуынан шығыс
</w:t>
      </w:r>
      <w:r>
        <w:br/>
      </w:r>
      <w:r>
        <w:rPr>
          <w:rFonts w:ascii="Times New Roman"/>
          <w:b w:val="false"/>
          <w:i w:val="false"/>
          <w:color w:val="000000"/>
          <w:sz w:val="28"/>
        </w:rPr>
        <w:t>
     844          Бағам айырмасы бойынша шығыс
</w:t>
      </w:r>
      <w:r>
        <w:br/>
      </w:r>
      <w:r>
        <w:rPr>
          <w:rFonts w:ascii="Times New Roman"/>
          <w:b w:val="false"/>
          <w:i w:val="false"/>
          <w:color w:val="000000"/>
          <w:sz w:val="28"/>
        </w:rPr>
        <w:t>
     844    01    Шетел валютасын қайта бағалаудан болған
</w:t>
      </w:r>
      <w:r>
        <w:br/>
      </w:r>
      <w:r>
        <w:rPr>
          <w:rFonts w:ascii="Times New Roman"/>
          <w:b w:val="false"/>
          <w:i w:val="false"/>
          <w:color w:val="000000"/>
          <w:sz w:val="28"/>
        </w:rPr>
        <w:t>
                  жұмсалмаған шығыстар
</w:t>
      </w:r>
      <w:r>
        <w:br/>
      </w:r>
      <w:r>
        <w:rPr>
          <w:rFonts w:ascii="Times New Roman"/>
          <w:b w:val="false"/>
          <w:i w:val="false"/>
          <w:color w:val="000000"/>
          <w:sz w:val="28"/>
        </w:rPr>
        <w:t>
     844    02    Шетел валютасын қайта бағалаудан болған
</w:t>
      </w:r>
      <w:r>
        <w:br/>
      </w:r>
      <w:r>
        <w:rPr>
          <w:rFonts w:ascii="Times New Roman"/>
          <w:b w:val="false"/>
          <w:i w:val="false"/>
          <w:color w:val="000000"/>
          <w:sz w:val="28"/>
        </w:rPr>
        <w:t>
                  жұмсалған шығыстар
</w:t>
      </w:r>
      <w:r>
        <w:br/>
      </w:r>
      <w:r>
        <w:rPr>
          <w:rFonts w:ascii="Times New Roman"/>
          <w:b w:val="false"/>
          <w:i w:val="false"/>
          <w:color w:val="000000"/>
          <w:sz w:val="28"/>
        </w:rPr>
        <w:t>
     845          Негізгі емес қызметтерден басқа да шығыстар
</w:t>
      </w:r>
      <w:r>
        <w:br/>
      </w:r>
      <w:r>
        <w:rPr>
          <w:rFonts w:ascii="Times New Roman"/>
          <w:b w:val="false"/>
          <w:i w:val="false"/>
          <w:color w:val="000000"/>
          <w:sz w:val="28"/>
        </w:rPr>
        <w:t>
     845    01    Қымбат металдарды сату-сатып алудан түскен
</w:t>
      </w:r>
      <w:r>
        <w:br/>
      </w:r>
      <w:r>
        <w:rPr>
          <w:rFonts w:ascii="Times New Roman"/>
          <w:b w:val="false"/>
          <w:i w:val="false"/>
          <w:color w:val="000000"/>
          <w:sz w:val="28"/>
        </w:rPr>
        <w:t>
                  шығыстар
</w:t>
      </w:r>
      <w:r>
        <w:br/>
      </w:r>
      <w:r>
        <w:rPr>
          <w:rFonts w:ascii="Times New Roman"/>
          <w:b w:val="false"/>
          <w:i w:val="false"/>
          <w:color w:val="000000"/>
          <w:sz w:val="28"/>
        </w:rPr>
        <w:t>
     845    02    Шетел валютасын сату-сатып алудан түскен шығыстар
</w:t>
      </w:r>
      <w:r>
        <w:br/>
      </w:r>
      <w:r>
        <w:rPr>
          <w:rFonts w:ascii="Times New Roman"/>
          <w:b w:val="false"/>
          <w:i w:val="false"/>
          <w:color w:val="000000"/>
          <w:sz w:val="28"/>
        </w:rPr>
        <w:t>
     845    03    Саудаға арналған бағалы қағаздардың құнының
</w:t>
      </w:r>
      <w:r>
        <w:br/>
      </w:r>
      <w:r>
        <w:rPr>
          <w:rFonts w:ascii="Times New Roman"/>
          <w:b w:val="false"/>
          <w:i w:val="false"/>
          <w:color w:val="000000"/>
          <w:sz w:val="28"/>
        </w:rPr>
        <w:t>
                  өзгеруінен түскен жұмсалмаған шығыстар
</w:t>
      </w:r>
      <w:r>
        <w:br/>
      </w:r>
      <w:r>
        <w:rPr>
          <w:rFonts w:ascii="Times New Roman"/>
          <w:b w:val="false"/>
          <w:i w:val="false"/>
          <w:color w:val="000000"/>
          <w:sz w:val="28"/>
        </w:rPr>
        <w:t>
     845    04    Қымбат металдарды қайтабағалаудан түскен
</w:t>
      </w:r>
      <w:r>
        <w:br/>
      </w:r>
      <w:r>
        <w:rPr>
          <w:rFonts w:ascii="Times New Roman"/>
          <w:b w:val="false"/>
          <w:i w:val="false"/>
          <w:color w:val="000000"/>
          <w:sz w:val="28"/>
        </w:rPr>
        <w:t>
                  жұмсалмаған шығыстар
</w:t>
      </w:r>
      <w:r>
        <w:br/>
      </w:r>
      <w:r>
        <w:rPr>
          <w:rFonts w:ascii="Times New Roman"/>
          <w:b w:val="false"/>
          <w:i w:val="false"/>
          <w:color w:val="000000"/>
          <w:sz w:val="28"/>
        </w:rPr>
        <w:t>
     845    05    Басқа да қайта бағалаудан түскен жұмсалмаған
</w:t>
      </w:r>
      <w:r>
        <w:br/>
      </w:r>
      <w:r>
        <w:rPr>
          <w:rFonts w:ascii="Times New Roman"/>
          <w:b w:val="false"/>
          <w:i w:val="false"/>
          <w:color w:val="000000"/>
          <w:sz w:val="28"/>
        </w:rPr>
        <w:t>
                  шығыстар
</w:t>
      </w:r>
      <w:r>
        <w:br/>
      </w:r>
      <w:r>
        <w:rPr>
          <w:rFonts w:ascii="Times New Roman"/>
          <w:b w:val="false"/>
          <w:i w:val="false"/>
          <w:color w:val="000000"/>
          <w:sz w:val="28"/>
        </w:rPr>
        <w:t>
     845    06    Саудаға арналған және сату үшін қолда бар бағалы
</w:t>
      </w:r>
      <w:r>
        <w:br/>
      </w:r>
      <w:r>
        <w:rPr>
          <w:rFonts w:ascii="Times New Roman"/>
          <w:b w:val="false"/>
          <w:i w:val="false"/>
          <w:color w:val="000000"/>
          <w:sz w:val="28"/>
        </w:rPr>
        <w:t>
                  қағаздардың құнының өзгеруінен түскен жұмсалған
</w:t>
      </w:r>
      <w:r>
        <w:br/>
      </w:r>
      <w:r>
        <w:rPr>
          <w:rFonts w:ascii="Times New Roman"/>
          <w:b w:val="false"/>
          <w:i w:val="false"/>
          <w:color w:val="000000"/>
          <w:sz w:val="28"/>
        </w:rPr>
        <w:t>
                  шығыстар
</w:t>
      </w:r>
      <w:r>
        <w:br/>
      </w:r>
      <w:r>
        <w:rPr>
          <w:rFonts w:ascii="Times New Roman"/>
          <w:b w:val="false"/>
          <w:i w:val="false"/>
          <w:color w:val="000000"/>
          <w:sz w:val="28"/>
        </w:rPr>
        <w:t>
     845    07    Қымбат металдарды қайтабағалаудан түскен
</w:t>
      </w:r>
      <w:r>
        <w:br/>
      </w:r>
      <w:r>
        <w:rPr>
          <w:rFonts w:ascii="Times New Roman"/>
          <w:b w:val="false"/>
          <w:i w:val="false"/>
          <w:color w:val="000000"/>
          <w:sz w:val="28"/>
        </w:rPr>
        <w:t>
                  жұмсалған шығыстар
</w:t>
      </w:r>
      <w:r>
        <w:br/>
      </w:r>
      <w:r>
        <w:rPr>
          <w:rFonts w:ascii="Times New Roman"/>
          <w:b w:val="false"/>
          <w:i w:val="false"/>
          <w:color w:val="000000"/>
          <w:sz w:val="28"/>
        </w:rPr>
        <w:t>
     845    08    Басқа да қайта бағалаудан түскен жұмсалған
</w:t>
      </w:r>
      <w:r>
        <w:br/>
      </w:r>
      <w:r>
        <w:rPr>
          <w:rFonts w:ascii="Times New Roman"/>
          <w:b w:val="false"/>
          <w:i w:val="false"/>
          <w:color w:val="000000"/>
          <w:sz w:val="28"/>
        </w:rPr>
        <w:t>
                  шығыстар
</w:t>
      </w:r>
      <w:r>
        <w:br/>
      </w:r>
      <w:r>
        <w:rPr>
          <w:rFonts w:ascii="Times New Roman"/>
          <w:b w:val="false"/>
          <w:i w:val="false"/>
          <w:color w:val="000000"/>
          <w:sz w:val="28"/>
        </w:rPr>
        <w:t>
     845    09    Басқа да шығыстар
</w:t>
      </w:r>
      <w:r>
        <w:br/>
      </w:r>
      <w:r>
        <w:rPr>
          <w:rFonts w:ascii="Times New Roman"/>
          <w:b w:val="false"/>
          <w:i w:val="false"/>
          <w:color w:val="000000"/>
          <w:sz w:val="28"/>
        </w:rPr>
        <w:t>
     845    10    Бағалы қағаздарды сатып алу-сатудан болған
</w:t>
      </w:r>
      <w:r>
        <w:br/>
      </w:r>
      <w:r>
        <w:rPr>
          <w:rFonts w:ascii="Times New Roman"/>
          <w:b w:val="false"/>
          <w:i w:val="false"/>
          <w:color w:val="000000"/>
          <w:sz w:val="28"/>
        </w:rPr>
        <w:t>
                  шығыстар
</w:t>
      </w:r>
      <w:r>
        <w:br/>
      </w:r>
      <w:r>
        <w:rPr>
          <w:rFonts w:ascii="Times New Roman"/>
          <w:b w:val="false"/>
          <w:i w:val="false"/>
          <w:color w:val="000000"/>
          <w:sz w:val="28"/>
        </w:rPr>
        <w:t>
     846          Туынды қаржы құралдарымен операциялар бойынша іске
</w:t>
      </w:r>
      <w:r>
        <w:br/>
      </w:r>
      <w:r>
        <w:rPr>
          <w:rFonts w:ascii="Times New Roman"/>
          <w:b w:val="false"/>
          <w:i w:val="false"/>
          <w:color w:val="000000"/>
          <w:sz w:val="28"/>
        </w:rPr>
        <w:t>
                  асырылмаған шығыстар
</w:t>
      </w:r>
      <w:r>
        <w:br/>
      </w:r>
      <w:r>
        <w:rPr>
          <w:rFonts w:ascii="Times New Roman"/>
          <w:b w:val="false"/>
          <w:i w:val="false"/>
          <w:color w:val="000000"/>
          <w:sz w:val="28"/>
        </w:rPr>
        <w:t>
     846    01    Фьючерстерді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02    Бағалы қағаздар бойынша форвард операцияларын
</w:t>
      </w:r>
      <w:r>
        <w:br/>
      </w:r>
      <w:r>
        <w:rPr>
          <w:rFonts w:ascii="Times New Roman"/>
          <w:b w:val="false"/>
          <w:i w:val="false"/>
          <w:color w:val="000000"/>
          <w:sz w:val="28"/>
        </w:rPr>
        <w:t>
                  қайта бағалаудан болған іске асырылмаған шығыс
</w:t>
      </w:r>
      <w:r>
        <w:br/>
      </w:r>
      <w:r>
        <w:rPr>
          <w:rFonts w:ascii="Times New Roman"/>
          <w:b w:val="false"/>
          <w:i w:val="false"/>
          <w:color w:val="000000"/>
          <w:sz w:val="28"/>
        </w:rPr>
        <w:t>
     846    03    Шетел валютасы бойынша форвард операцияларын қайта
</w:t>
      </w:r>
      <w:r>
        <w:br/>
      </w:r>
      <w:r>
        <w:rPr>
          <w:rFonts w:ascii="Times New Roman"/>
          <w:b w:val="false"/>
          <w:i w:val="false"/>
          <w:color w:val="000000"/>
          <w:sz w:val="28"/>
        </w:rPr>
        <w:t>
                  бағалаудан болған іске асырылмаған шығыс
</w:t>
      </w:r>
      <w:r>
        <w:br/>
      </w:r>
      <w:r>
        <w:rPr>
          <w:rFonts w:ascii="Times New Roman"/>
          <w:b w:val="false"/>
          <w:i w:val="false"/>
          <w:color w:val="000000"/>
          <w:sz w:val="28"/>
        </w:rPr>
        <w:t>
     846    04    Тазартылған қымбат металдар бойынша форвард
</w:t>
      </w:r>
      <w:r>
        <w:br/>
      </w:r>
      <w:r>
        <w:rPr>
          <w:rFonts w:ascii="Times New Roman"/>
          <w:b w:val="false"/>
          <w:i w:val="false"/>
          <w:color w:val="000000"/>
          <w:sz w:val="28"/>
        </w:rPr>
        <w:t>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05    Опцион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06    Спот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07    Своп операцияларын қайта бағалаудан болған іске
</w:t>
      </w:r>
      <w:r>
        <w:br/>
      </w:r>
      <w:r>
        <w:rPr>
          <w:rFonts w:ascii="Times New Roman"/>
          <w:b w:val="false"/>
          <w:i w:val="false"/>
          <w:color w:val="000000"/>
          <w:sz w:val="28"/>
        </w:rPr>
        <w:t>
                  асырылмаған шығыс
</w:t>
      </w:r>
      <w:r>
        <w:br/>
      </w:r>
      <w:r>
        <w:rPr>
          <w:rFonts w:ascii="Times New Roman"/>
          <w:b w:val="false"/>
          <w:i w:val="false"/>
          <w:color w:val="000000"/>
          <w:sz w:val="28"/>
        </w:rPr>
        <w:t>
     846    08    Басқада туынды қаржы құралдары мен операцияларды
</w:t>
      </w:r>
      <w:r>
        <w:br/>
      </w:r>
      <w:r>
        <w:rPr>
          <w:rFonts w:ascii="Times New Roman"/>
          <w:b w:val="false"/>
          <w:i w:val="false"/>
          <w:color w:val="000000"/>
          <w:sz w:val="28"/>
        </w:rPr>
        <w:t>
                  қайта бағалаудан болған іске асырылмаған шығыс
</w:t>
      </w:r>
      <w:r>
        <w:br/>
      </w:r>
      <w:r>
        <w:rPr>
          <w:rFonts w:ascii="Times New Roman"/>
          <w:b w:val="false"/>
          <w:i w:val="false"/>
          <w:color w:val="000000"/>
          <w:sz w:val="28"/>
        </w:rPr>
        <w:t>
     847          Туынды қаржы құралдарымен операциялар бойынша
</w:t>
      </w:r>
      <w:r>
        <w:br/>
      </w:r>
      <w:r>
        <w:rPr>
          <w:rFonts w:ascii="Times New Roman"/>
          <w:b w:val="false"/>
          <w:i w:val="false"/>
          <w:color w:val="000000"/>
          <w:sz w:val="28"/>
        </w:rPr>
        <w:t>
                  шығыстар
</w:t>
      </w:r>
      <w:r>
        <w:br/>
      </w:r>
      <w:r>
        <w:rPr>
          <w:rFonts w:ascii="Times New Roman"/>
          <w:b w:val="false"/>
          <w:i w:val="false"/>
          <w:color w:val="000000"/>
          <w:sz w:val="28"/>
        </w:rPr>
        <w:t>
     847    01    Фьючерс операциялары бойынша шығыстар
</w:t>
      </w:r>
      <w:r>
        <w:br/>
      </w:r>
      <w:r>
        <w:rPr>
          <w:rFonts w:ascii="Times New Roman"/>
          <w:b w:val="false"/>
          <w:i w:val="false"/>
          <w:color w:val="000000"/>
          <w:sz w:val="28"/>
        </w:rPr>
        <w:t>
     847    02    Форвард операциялары бойынша шығыстар
</w:t>
      </w:r>
      <w:r>
        <w:br/>
      </w:r>
      <w:r>
        <w:rPr>
          <w:rFonts w:ascii="Times New Roman"/>
          <w:b w:val="false"/>
          <w:i w:val="false"/>
          <w:color w:val="000000"/>
          <w:sz w:val="28"/>
        </w:rPr>
        <w:t>
     847    03    Опцион операциялары бойынша шығыстар
</w:t>
      </w:r>
      <w:r>
        <w:br/>
      </w:r>
      <w:r>
        <w:rPr>
          <w:rFonts w:ascii="Times New Roman"/>
          <w:b w:val="false"/>
          <w:i w:val="false"/>
          <w:color w:val="000000"/>
          <w:sz w:val="28"/>
        </w:rPr>
        <w:t>
     847    04    Спот операциялары бойынша шығыстар
</w:t>
      </w:r>
      <w:r>
        <w:br/>
      </w:r>
      <w:r>
        <w:rPr>
          <w:rFonts w:ascii="Times New Roman"/>
          <w:b w:val="false"/>
          <w:i w:val="false"/>
          <w:color w:val="000000"/>
          <w:sz w:val="28"/>
        </w:rPr>
        <w:t>
     847    05    Своп операциялары бойынша шығыстар
</w:t>
      </w:r>
      <w:r>
        <w:br/>
      </w:r>
      <w:r>
        <w:rPr>
          <w:rFonts w:ascii="Times New Roman"/>
          <w:b w:val="false"/>
          <w:i w:val="false"/>
          <w:color w:val="000000"/>
          <w:sz w:val="28"/>
        </w:rPr>
        <w:t>
     847    06    Басқада туынды қаржы құралдарымен операциялар
</w:t>
      </w:r>
      <w:r>
        <w:br/>
      </w:r>
      <w:r>
        <w:rPr>
          <w:rFonts w:ascii="Times New Roman"/>
          <w:b w:val="false"/>
          <w:i w:val="false"/>
          <w:color w:val="000000"/>
          <w:sz w:val="28"/>
        </w:rPr>
        <w:t>
                  бойынша шығыстар
</w:t>
      </w:r>
    </w:p>
    <w:p>
      <w:pPr>
        <w:spacing w:after="0"/>
        <w:ind w:left="0"/>
        <w:jc w:val="both"/>
      </w:pPr>
      <w:r>
        <w:rPr>
          <w:rFonts w:ascii="Times New Roman"/>
          <w:b w:val="false"/>
          <w:i w:val="false"/>
          <w:color w:val="000000"/>
          <w:sz w:val="28"/>
        </w:rPr>
        <w:t>
85      Корпоративтік қосылған құн салығы бойынша шығыстар
</w:t>
      </w:r>
    </w:p>
    <w:p>
      <w:pPr>
        <w:spacing w:after="0"/>
        <w:ind w:left="0"/>
        <w:jc w:val="both"/>
      </w:pPr>
      <w:r>
        <w:rPr>
          <w:rFonts w:ascii="Times New Roman"/>
          <w:b w:val="false"/>
          <w:i w:val="false"/>
          <w:color w:val="000000"/>
          <w:sz w:val="28"/>
        </w:rPr>
        <w:t>
     851          Корпоративтік қосылған құн салығы бойынша
</w:t>
      </w:r>
      <w:r>
        <w:br/>
      </w:r>
      <w:r>
        <w:rPr>
          <w:rFonts w:ascii="Times New Roman"/>
          <w:b w:val="false"/>
          <w:i w:val="false"/>
          <w:color w:val="000000"/>
          <w:sz w:val="28"/>
        </w:rPr>
        <w:t>
                  шығыстар
</w:t>
      </w:r>
    </w:p>
    <w:p>
      <w:pPr>
        <w:spacing w:after="0"/>
        <w:ind w:left="0"/>
        <w:jc w:val="both"/>
      </w:pPr>
      <w:r>
        <w:rPr>
          <w:rFonts w:ascii="Times New Roman"/>
          <w:b w:val="false"/>
          <w:i w:val="false"/>
          <w:color w:val="000000"/>
          <w:sz w:val="28"/>
        </w:rPr>
        <w:t>
86      Тоқтатылған және басқа да операциялардан болған кірістер
</w:t>
      </w:r>
      <w:r>
        <w:br/>
      </w:r>
      <w:r>
        <w:rPr>
          <w:rFonts w:ascii="Times New Roman"/>
          <w:b w:val="false"/>
          <w:i w:val="false"/>
          <w:color w:val="000000"/>
          <w:sz w:val="28"/>
        </w:rPr>
        <w:t>
        (шығыстар)
</w:t>
      </w:r>
      <w:r>
        <w:br/>
      </w:r>
      <w:r>
        <w:rPr>
          <w:rFonts w:ascii="Times New Roman"/>
          <w:b w:val="false"/>
          <w:i w:val="false"/>
          <w:color w:val="000000"/>
          <w:sz w:val="28"/>
        </w:rPr>
        <w:t>
     861          Табиғат апаттарынан болған өтелмейтін шығыстар
</w:t>
      </w:r>
      <w:r>
        <w:br/>
      </w:r>
      <w:r>
        <w:rPr>
          <w:rFonts w:ascii="Times New Roman"/>
          <w:b w:val="false"/>
          <w:i w:val="false"/>
          <w:color w:val="000000"/>
          <w:sz w:val="28"/>
        </w:rPr>
        <w:t>
     862          Табиғат апаттарынан болған кірістер (шығыстар)
</w:t>
      </w:r>
      <w:r>
        <w:br/>
      </w:r>
      <w:r>
        <w:rPr>
          <w:rFonts w:ascii="Times New Roman"/>
          <w:b w:val="false"/>
          <w:i w:val="false"/>
          <w:color w:val="000000"/>
          <w:sz w:val="28"/>
        </w:rPr>
        <w:t>
     863          Тоқтатылған операциялардан болған кірістер
</w:t>
      </w:r>
      <w:r>
        <w:br/>
      </w:r>
      <w:r>
        <w:rPr>
          <w:rFonts w:ascii="Times New Roman"/>
          <w:b w:val="false"/>
          <w:i w:val="false"/>
          <w:color w:val="000000"/>
          <w:sz w:val="28"/>
        </w:rPr>
        <w:t>
                  (шығыстар)
</w:t>
      </w:r>
      <w:r>
        <w:br/>
      </w:r>
      <w:r>
        <w:rPr>
          <w:rFonts w:ascii="Times New Roman"/>
          <w:b w:val="false"/>
          <w:i w:val="false"/>
          <w:color w:val="000000"/>
          <w:sz w:val="28"/>
        </w:rPr>
        <w:t>
     864          Басқада кірістер (шығыстар)
</w:t>
      </w:r>
    </w:p>
    <w:p>
      <w:pPr>
        <w:spacing w:after="0"/>
        <w:ind w:left="0"/>
        <w:jc w:val="both"/>
      </w:pPr>
      <w:r>
        <w:rPr>
          <w:rFonts w:ascii="Times New Roman"/>
          <w:b w:val="false"/>
          <w:i w:val="false"/>
          <w:color w:val="000000"/>
          <w:sz w:val="28"/>
        </w:rPr>
        <w:t>
87      Басқа ұйымдарға қатысу үлесінен кіріс (шығын)
</w:t>
      </w:r>
    </w:p>
    <w:p>
      <w:pPr>
        <w:spacing w:after="0"/>
        <w:ind w:left="0"/>
        <w:jc w:val="both"/>
      </w:pPr>
      <w:r>
        <w:rPr>
          <w:rFonts w:ascii="Times New Roman"/>
          <w:b w:val="false"/>
          <w:i w:val="false"/>
          <w:color w:val="000000"/>
          <w:sz w:val="28"/>
        </w:rPr>
        <w:t>
     871          Басқа ұйымдарға қатысу үлесінен кіріс (шығын)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9-класс. Өндірістік есеп шот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90      Негізгі өндіріс
</w:t>
      </w:r>
    </w:p>
    <w:p>
      <w:pPr>
        <w:spacing w:after="0"/>
        <w:ind w:left="0"/>
        <w:jc w:val="both"/>
      </w:pPr>
      <w:r>
        <w:rPr>
          <w:rFonts w:ascii="Times New Roman"/>
          <w:b w:val="false"/>
          <w:i w:val="false"/>
          <w:color w:val="000000"/>
          <w:sz w:val="28"/>
        </w:rPr>
        <w:t>
     900          Негізгі өндіріс
</w:t>
      </w:r>
      <w:r>
        <w:br/>
      </w:r>
      <w:r>
        <w:rPr>
          <w:rFonts w:ascii="Times New Roman"/>
          <w:b w:val="false"/>
          <w:i w:val="false"/>
          <w:color w:val="000000"/>
          <w:sz w:val="28"/>
        </w:rPr>
        <w:t>
     901          Материалдар
</w:t>
      </w:r>
      <w:r>
        <w:br/>
      </w:r>
      <w:r>
        <w:rPr>
          <w:rFonts w:ascii="Times New Roman"/>
          <w:b w:val="false"/>
          <w:i w:val="false"/>
          <w:color w:val="000000"/>
          <w:sz w:val="28"/>
        </w:rPr>
        <w:t>
     902          Өндіріс жұмыскерлеріне еңбек ақы төлеу
</w:t>
      </w:r>
      <w:r>
        <w:br/>
      </w:r>
      <w:r>
        <w:rPr>
          <w:rFonts w:ascii="Times New Roman"/>
          <w:b w:val="false"/>
          <w:i w:val="false"/>
          <w:color w:val="000000"/>
          <w:sz w:val="28"/>
        </w:rPr>
        <w:t>
     903          Еңбекақыдан аударым
</w:t>
      </w:r>
      <w:r>
        <w:br/>
      </w:r>
      <w:r>
        <w:rPr>
          <w:rFonts w:ascii="Times New Roman"/>
          <w:b w:val="false"/>
          <w:i w:val="false"/>
          <w:color w:val="000000"/>
          <w:sz w:val="28"/>
        </w:rPr>
        <w:t>
     904          Үстеме шығыстар
</w:t>
      </w:r>
    </w:p>
    <w:p>
      <w:pPr>
        <w:spacing w:after="0"/>
        <w:ind w:left="0"/>
        <w:jc w:val="both"/>
      </w:pPr>
      <w:r>
        <w:rPr>
          <w:rFonts w:ascii="Times New Roman"/>
          <w:b w:val="false"/>
          <w:i w:val="false"/>
          <w:color w:val="000000"/>
          <w:sz w:val="28"/>
        </w:rPr>
        <w:t>
91      Меншікті өндірістің жартылай фабрикаттары
</w:t>
      </w:r>
    </w:p>
    <w:p>
      <w:pPr>
        <w:spacing w:after="0"/>
        <w:ind w:left="0"/>
        <w:jc w:val="both"/>
      </w:pPr>
      <w:r>
        <w:rPr>
          <w:rFonts w:ascii="Times New Roman"/>
          <w:b w:val="false"/>
          <w:i w:val="false"/>
          <w:color w:val="000000"/>
          <w:sz w:val="28"/>
        </w:rPr>
        <w:t>
     910          Меншікті өндірістің жартылай фабрикаттары
</w:t>
      </w:r>
      <w:r>
        <w:br/>
      </w:r>
      <w:r>
        <w:rPr>
          <w:rFonts w:ascii="Times New Roman"/>
          <w:b w:val="false"/>
          <w:i w:val="false"/>
          <w:color w:val="000000"/>
          <w:sz w:val="28"/>
        </w:rPr>
        <w:t>
     911          Материалдар
</w:t>
      </w:r>
      <w:r>
        <w:br/>
      </w:r>
      <w:r>
        <w:rPr>
          <w:rFonts w:ascii="Times New Roman"/>
          <w:b w:val="false"/>
          <w:i w:val="false"/>
          <w:color w:val="000000"/>
          <w:sz w:val="28"/>
        </w:rPr>
        <w:t>
     912          Өндіріс жұмыскерлеріне еңбек ақы төлеу
</w:t>
      </w:r>
      <w:r>
        <w:br/>
      </w:r>
      <w:r>
        <w:rPr>
          <w:rFonts w:ascii="Times New Roman"/>
          <w:b w:val="false"/>
          <w:i w:val="false"/>
          <w:color w:val="000000"/>
          <w:sz w:val="28"/>
        </w:rPr>
        <w:t>
     913          Еңбекақыдан аударым
</w:t>
      </w:r>
      <w:r>
        <w:br/>
      </w:r>
      <w:r>
        <w:rPr>
          <w:rFonts w:ascii="Times New Roman"/>
          <w:b w:val="false"/>
          <w:i w:val="false"/>
          <w:color w:val="000000"/>
          <w:sz w:val="28"/>
        </w:rPr>
        <w:t>
     914          Үстеме шығыстар
</w:t>
      </w:r>
    </w:p>
    <w:p>
      <w:pPr>
        <w:spacing w:after="0"/>
        <w:ind w:left="0"/>
        <w:jc w:val="both"/>
      </w:pPr>
      <w:r>
        <w:rPr>
          <w:rFonts w:ascii="Times New Roman"/>
          <w:b w:val="false"/>
          <w:i w:val="false"/>
          <w:color w:val="000000"/>
          <w:sz w:val="28"/>
        </w:rPr>
        <w:t>
92      Қосалқы шығыстар
</w:t>
      </w:r>
    </w:p>
    <w:p>
      <w:pPr>
        <w:spacing w:after="0"/>
        <w:ind w:left="0"/>
        <w:jc w:val="both"/>
      </w:pPr>
      <w:r>
        <w:rPr>
          <w:rFonts w:ascii="Times New Roman"/>
          <w:b w:val="false"/>
          <w:i w:val="false"/>
          <w:color w:val="000000"/>
          <w:sz w:val="28"/>
        </w:rPr>
        <w:t>
     920          Қосалқы шығыстар
</w:t>
      </w:r>
      <w:r>
        <w:br/>
      </w:r>
      <w:r>
        <w:rPr>
          <w:rFonts w:ascii="Times New Roman"/>
          <w:b w:val="false"/>
          <w:i w:val="false"/>
          <w:color w:val="000000"/>
          <w:sz w:val="28"/>
        </w:rPr>
        <w:t>
     921          Материалдар
</w:t>
      </w:r>
      <w:r>
        <w:br/>
      </w:r>
      <w:r>
        <w:rPr>
          <w:rFonts w:ascii="Times New Roman"/>
          <w:b w:val="false"/>
          <w:i w:val="false"/>
          <w:color w:val="000000"/>
          <w:sz w:val="28"/>
        </w:rPr>
        <w:t>
     922          Өндіріс жұмыскерлеріне еңбек ақы төлеу
</w:t>
      </w:r>
      <w:r>
        <w:br/>
      </w:r>
      <w:r>
        <w:rPr>
          <w:rFonts w:ascii="Times New Roman"/>
          <w:b w:val="false"/>
          <w:i w:val="false"/>
          <w:color w:val="000000"/>
          <w:sz w:val="28"/>
        </w:rPr>
        <w:t>
     923          Еңбекақыдан аударым
</w:t>
      </w:r>
      <w:r>
        <w:br/>
      </w:r>
      <w:r>
        <w:rPr>
          <w:rFonts w:ascii="Times New Roman"/>
          <w:b w:val="false"/>
          <w:i w:val="false"/>
          <w:color w:val="000000"/>
          <w:sz w:val="28"/>
        </w:rPr>
        <w:t>
     924          Үстеме шығыстар
</w:t>
      </w:r>
    </w:p>
    <w:p>
      <w:pPr>
        <w:spacing w:after="0"/>
        <w:ind w:left="0"/>
        <w:jc w:val="both"/>
      </w:pPr>
      <w:r>
        <w:rPr>
          <w:rFonts w:ascii="Times New Roman"/>
          <w:b w:val="false"/>
          <w:i w:val="false"/>
          <w:color w:val="000000"/>
          <w:sz w:val="28"/>
        </w:rPr>
        <w:t>
93      Үстеме шығыстар
</w:t>
      </w:r>
    </w:p>
    <w:p>
      <w:pPr>
        <w:spacing w:after="0"/>
        <w:ind w:left="0"/>
        <w:jc w:val="both"/>
      </w:pPr>
      <w:r>
        <w:rPr>
          <w:rFonts w:ascii="Times New Roman"/>
          <w:b w:val="false"/>
          <w:i w:val="false"/>
          <w:color w:val="000000"/>
          <w:sz w:val="28"/>
        </w:rPr>
        <w:t>
     930          Үстеме шығыстар
</w:t>
      </w:r>
      <w:r>
        <w:br/>
      </w:r>
      <w:r>
        <w:rPr>
          <w:rFonts w:ascii="Times New Roman"/>
          <w:b w:val="false"/>
          <w:i w:val="false"/>
          <w:color w:val="000000"/>
          <w:sz w:val="28"/>
        </w:rPr>
        <w:t>
     931          Материалдар
</w:t>
      </w:r>
      <w:r>
        <w:br/>
      </w:r>
      <w:r>
        <w:rPr>
          <w:rFonts w:ascii="Times New Roman"/>
          <w:b w:val="false"/>
          <w:i w:val="false"/>
          <w:color w:val="000000"/>
          <w:sz w:val="28"/>
        </w:rPr>
        <w:t>
     932          Өндіріс жұмыскерлеріне еңбек ақы төлеу
</w:t>
      </w:r>
      <w:r>
        <w:br/>
      </w:r>
      <w:r>
        <w:rPr>
          <w:rFonts w:ascii="Times New Roman"/>
          <w:b w:val="false"/>
          <w:i w:val="false"/>
          <w:color w:val="000000"/>
          <w:sz w:val="28"/>
        </w:rPr>
        <w:t>
     933          Еңбекақыдан аударым
</w:t>
      </w:r>
      <w:r>
        <w:br/>
      </w:r>
      <w:r>
        <w:rPr>
          <w:rFonts w:ascii="Times New Roman"/>
          <w:b w:val="false"/>
          <w:i w:val="false"/>
          <w:color w:val="000000"/>
          <w:sz w:val="28"/>
        </w:rPr>
        <w:t>
     934          Негізгі құрал-жабдықтарды жөндеу
</w:t>
      </w:r>
      <w:r>
        <w:br/>
      </w:r>
      <w:r>
        <w:rPr>
          <w:rFonts w:ascii="Times New Roman"/>
          <w:b w:val="false"/>
          <w:i w:val="false"/>
          <w:color w:val="000000"/>
          <w:sz w:val="28"/>
        </w:rPr>
        <w:t>
     935          Негізгі құрал-жабдықтардың тозуы және
</w:t>
      </w:r>
      <w:r>
        <w:br/>
      </w:r>
      <w:r>
        <w:rPr>
          <w:rFonts w:ascii="Times New Roman"/>
          <w:b w:val="false"/>
          <w:i w:val="false"/>
          <w:color w:val="000000"/>
          <w:sz w:val="28"/>
        </w:rPr>
        <w:t>
                  материалдық активтердің амортизациясы
</w:t>
      </w:r>
      <w:r>
        <w:br/>
      </w:r>
      <w:r>
        <w:rPr>
          <w:rFonts w:ascii="Times New Roman"/>
          <w:b w:val="false"/>
          <w:i w:val="false"/>
          <w:color w:val="000000"/>
          <w:sz w:val="28"/>
        </w:rPr>
        <w:t>
     936          Коммуналдық қызметтер
</w:t>
      </w:r>
      <w:r>
        <w:br/>
      </w:r>
      <w:r>
        <w:rPr>
          <w:rFonts w:ascii="Times New Roman"/>
          <w:b w:val="false"/>
          <w:i w:val="false"/>
          <w:color w:val="000000"/>
          <w:sz w:val="28"/>
        </w:rPr>
        <w:t>
     937          Жалдауға ақы төлеу
</w:t>
      </w:r>
      <w:r>
        <w:br/>
      </w:r>
      <w:r>
        <w:rPr>
          <w:rFonts w:ascii="Times New Roman"/>
          <w:b w:val="false"/>
          <w:i w:val="false"/>
          <w:color w:val="000000"/>
          <w:sz w:val="28"/>
        </w:rPr>
        <w:t>
     938          Басқалары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10-класс. Шартты және ықтимал талаптар және міндеттемелер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1000      Кепілдіктер бойынша шоттар
</w:t>
      </w:r>
    </w:p>
    <w:p>
      <w:pPr>
        <w:spacing w:after="0"/>
        <w:ind w:left="0"/>
        <w:jc w:val="both"/>
      </w:pPr>
      <w:r>
        <w:rPr>
          <w:rFonts w:ascii="Times New Roman"/>
          <w:b w:val="false"/>
          <w:i w:val="false"/>
          <w:color w:val="000000"/>
          <w:sz w:val="28"/>
        </w:rPr>
        <w:t>
     1001         Берілген немесе расталған кепілдіктер бойынша
</w:t>
      </w:r>
      <w:r>
        <w:br/>
      </w:r>
      <w:r>
        <w:rPr>
          <w:rFonts w:ascii="Times New Roman"/>
          <w:b w:val="false"/>
          <w:i w:val="false"/>
          <w:color w:val="000000"/>
          <w:sz w:val="28"/>
        </w:rPr>
        <w:t>
                  ықтимал талаптар
</w:t>
      </w:r>
      <w:r>
        <w:br/>
      </w:r>
      <w:r>
        <w:rPr>
          <w:rFonts w:ascii="Times New Roman"/>
          <w:b w:val="false"/>
          <w:i w:val="false"/>
          <w:color w:val="000000"/>
          <w:sz w:val="28"/>
        </w:rPr>
        <w:t>
     1002         Қабылданған кепілдіктер бойынша ықтимал талаптар
</w:t>
      </w:r>
      <w:r>
        <w:br/>
      </w:r>
      <w:r>
        <w:rPr>
          <w:rFonts w:ascii="Times New Roman"/>
          <w:b w:val="false"/>
          <w:i w:val="false"/>
          <w:color w:val="000000"/>
          <w:sz w:val="28"/>
        </w:rPr>
        <w:t>
     1003         Сақтандыру төлемдеріне кепілдік беру туралы
</w:t>
      </w:r>
      <w:r>
        <w:br/>
      </w:r>
      <w:r>
        <w:rPr>
          <w:rFonts w:ascii="Times New Roman"/>
          <w:b w:val="false"/>
          <w:i w:val="false"/>
          <w:color w:val="000000"/>
          <w:sz w:val="28"/>
        </w:rPr>
        <w:t>
                  Қазақстан Республикасы заңдары бойынша шартты
</w:t>
      </w:r>
      <w:r>
        <w:br/>
      </w:r>
      <w:r>
        <w:rPr>
          <w:rFonts w:ascii="Times New Roman"/>
          <w:b w:val="false"/>
          <w:i w:val="false"/>
          <w:color w:val="000000"/>
          <w:sz w:val="28"/>
        </w:rPr>
        <w:t>
                  төтенше жарналар
</w:t>
      </w:r>
    </w:p>
    <w:p>
      <w:pPr>
        <w:spacing w:after="0"/>
        <w:ind w:left="0"/>
        <w:jc w:val="both"/>
      </w:pPr>
      <w:r>
        <w:rPr>
          <w:rFonts w:ascii="Times New Roman"/>
          <w:b w:val="false"/>
          <w:i w:val="false"/>
          <w:color w:val="000000"/>
          <w:sz w:val="28"/>
        </w:rPr>
        <w:t>
1010      Болашақта заемдар беру (алу) бойынша шоттар
</w:t>
      </w:r>
    </w:p>
    <w:p>
      <w:pPr>
        <w:spacing w:after="0"/>
        <w:ind w:left="0"/>
        <w:jc w:val="both"/>
      </w:pPr>
      <w:r>
        <w:rPr>
          <w:rFonts w:ascii="Times New Roman"/>
          <w:b w:val="false"/>
          <w:i w:val="false"/>
          <w:color w:val="000000"/>
          <w:sz w:val="28"/>
        </w:rPr>
        <w:t>
     1011         Болашақта заемдар алу бойынша шартты талаптар
</w:t>
      </w:r>
      <w:r>
        <w:br/>
      </w:r>
      <w:r>
        <w:rPr>
          <w:rFonts w:ascii="Times New Roman"/>
          <w:b w:val="false"/>
          <w:i w:val="false"/>
          <w:color w:val="000000"/>
          <w:sz w:val="28"/>
        </w:rPr>
        <w:t>
     1012         Болашақта заемдар беру бойынша шартты талаптар
</w:t>
      </w:r>
    </w:p>
    <w:p>
      <w:pPr>
        <w:spacing w:after="0"/>
        <w:ind w:left="0"/>
        <w:jc w:val="both"/>
      </w:pPr>
      <w:r>
        <w:rPr>
          <w:rFonts w:ascii="Times New Roman"/>
          <w:b w:val="false"/>
          <w:i w:val="false"/>
          <w:color w:val="000000"/>
          <w:sz w:val="28"/>
        </w:rPr>
        <w:t>
1020      Туынды қаржы құралдары бойынша талаптар шоты
</w:t>
      </w:r>
    </w:p>
    <w:p>
      <w:pPr>
        <w:spacing w:after="0"/>
        <w:ind w:left="0"/>
        <w:jc w:val="both"/>
      </w:pPr>
      <w:r>
        <w:rPr>
          <w:rFonts w:ascii="Times New Roman"/>
          <w:b w:val="false"/>
          <w:i w:val="false"/>
          <w:color w:val="000000"/>
          <w:sz w:val="28"/>
        </w:rPr>
        <w:t>
     1021         Қаржы активтерін сатып алу бойынша шартты
</w:t>
      </w:r>
      <w:r>
        <w:br/>
      </w:r>
      <w:r>
        <w:rPr>
          <w:rFonts w:ascii="Times New Roman"/>
          <w:b w:val="false"/>
          <w:i w:val="false"/>
          <w:color w:val="000000"/>
          <w:sz w:val="28"/>
        </w:rPr>
        <w:t>
                  талаптар
</w:t>
      </w:r>
      <w:r>
        <w:br/>
      </w:r>
      <w:r>
        <w:rPr>
          <w:rFonts w:ascii="Times New Roman"/>
          <w:b w:val="false"/>
          <w:i w:val="false"/>
          <w:color w:val="000000"/>
          <w:sz w:val="28"/>
        </w:rPr>
        <w:t>
     1022         Қаржы фьючерстерін сатып алу бойынша шартты
</w:t>
      </w:r>
      <w:r>
        <w:br/>
      </w:r>
      <w:r>
        <w:rPr>
          <w:rFonts w:ascii="Times New Roman"/>
          <w:b w:val="false"/>
          <w:i w:val="false"/>
          <w:color w:val="000000"/>
          <w:sz w:val="28"/>
        </w:rPr>
        <w:t>
                  талаптар
</w:t>
      </w:r>
      <w:r>
        <w:br/>
      </w:r>
      <w:r>
        <w:rPr>
          <w:rFonts w:ascii="Times New Roman"/>
          <w:b w:val="false"/>
          <w:i w:val="false"/>
          <w:color w:val="000000"/>
          <w:sz w:val="28"/>
        </w:rPr>
        <w:t>
     1023         Қаржы фьючерстерін
</w:t>
      </w:r>
      <w:r>
        <w:br/>
      </w:r>
      <w:r>
        <w:rPr>
          <w:rFonts w:ascii="Times New Roman"/>
          <w:b w:val="false"/>
          <w:i w:val="false"/>
          <w:color w:val="000000"/>
          <w:sz w:val="28"/>
        </w:rPr>
        <w:t>
                  сатып алу бойынша шартты талаптар
</w:t>
      </w:r>
      <w:r>
        <w:br/>
      </w:r>
      <w:r>
        <w:rPr>
          <w:rFonts w:ascii="Times New Roman"/>
          <w:b w:val="false"/>
          <w:i w:val="false"/>
          <w:color w:val="000000"/>
          <w:sz w:val="28"/>
        </w:rPr>
        <w:t>
     1024         Қаржы фьючерстерін сату бойынша шартты талаптар
</w:t>
      </w:r>
      <w:r>
        <w:br/>
      </w:r>
      <w:r>
        <w:rPr>
          <w:rFonts w:ascii="Times New Roman"/>
          <w:b w:val="false"/>
          <w:i w:val="false"/>
          <w:color w:val="000000"/>
          <w:sz w:val="28"/>
        </w:rPr>
        <w:t>
     1025         Қаржы фьючерстерін сату
</w:t>
      </w:r>
      <w:r>
        <w:br/>
      </w:r>
      <w:r>
        <w:rPr>
          <w:rFonts w:ascii="Times New Roman"/>
          <w:b w:val="false"/>
          <w:i w:val="false"/>
          <w:color w:val="000000"/>
          <w:sz w:val="28"/>
        </w:rPr>
        <w:t>
                  бойынша шартты талаптар
</w:t>
      </w:r>
      <w:r>
        <w:br/>
      </w:r>
      <w:r>
        <w:rPr>
          <w:rFonts w:ascii="Times New Roman"/>
          <w:b w:val="false"/>
          <w:i w:val="false"/>
          <w:color w:val="000000"/>
          <w:sz w:val="28"/>
        </w:rPr>
        <w:t>
     1026         Белгіленген проценттік своп
</w:t>
      </w:r>
      <w:r>
        <w:br/>
      </w:r>
      <w:r>
        <w:rPr>
          <w:rFonts w:ascii="Times New Roman"/>
          <w:b w:val="false"/>
          <w:i w:val="false"/>
          <w:color w:val="000000"/>
          <w:sz w:val="28"/>
        </w:rPr>
        <w:t>
     1027         Өзгермелі проценттік своп
</w:t>
      </w:r>
      <w:r>
        <w:br/>
      </w:r>
      <w:r>
        <w:rPr>
          <w:rFonts w:ascii="Times New Roman"/>
          <w:b w:val="false"/>
          <w:i w:val="false"/>
          <w:color w:val="000000"/>
          <w:sz w:val="28"/>
        </w:rPr>
        <w:t>
     1028         "Колл" - сатып алынған опциондық келісім-шарттар
</w:t>
      </w:r>
      <w:r>
        <w:br/>
      </w:r>
      <w:r>
        <w:rPr>
          <w:rFonts w:ascii="Times New Roman"/>
          <w:b w:val="false"/>
          <w:i w:val="false"/>
          <w:color w:val="000000"/>
          <w:sz w:val="28"/>
        </w:rPr>
        <w:t>
     1029         "Пут" - сатып алынған опциондық келісім-шарттар
</w:t>
      </w:r>
      <w:r>
        <w:br/>
      </w:r>
      <w:r>
        <w:rPr>
          <w:rFonts w:ascii="Times New Roman"/>
          <w:b w:val="false"/>
          <w:i w:val="false"/>
          <w:color w:val="000000"/>
          <w:sz w:val="28"/>
        </w:rPr>
        <w:t>
     1030         "Контршот" - "пут" сатылған опциондық 
</w:t>
      </w:r>
      <w:r>
        <w:br/>
      </w:r>
      <w:r>
        <w:rPr>
          <w:rFonts w:ascii="Times New Roman"/>
          <w:b w:val="false"/>
          <w:i w:val="false"/>
          <w:color w:val="000000"/>
          <w:sz w:val="28"/>
        </w:rPr>
        <w:t>
                  келісім-шарттар
</w:t>
      </w:r>
      <w:r>
        <w:br/>
      </w:r>
      <w:r>
        <w:rPr>
          <w:rFonts w:ascii="Times New Roman"/>
          <w:b w:val="false"/>
          <w:i w:val="false"/>
          <w:color w:val="000000"/>
          <w:sz w:val="28"/>
        </w:rPr>
        <w:t>
     1031         "Контршот" - "колл" сатылған опциондық
</w:t>
      </w:r>
      <w:r>
        <w:br/>
      </w:r>
      <w:r>
        <w:rPr>
          <w:rFonts w:ascii="Times New Roman"/>
          <w:b w:val="false"/>
          <w:i w:val="false"/>
          <w:color w:val="000000"/>
          <w:sz w:val="28"/>
        </w:rPr>
        <w:t>
                  келісім-шарттар
</w:t>
      </w:r>
      <w:r>
        <w:br/>
      </w:r>
      <w:r>
        <w:rPr>
          <w:rFonts w:ascii="Times New Roman"/>
          <w:b w:val="false"/>
          <w:i w:val="false"/>
          <w:color w:val="000000"/>
          <w:sz w:val="28"/>
        </w:rPr>
        <w:t>
     1032         Контршот - болашақ сыйақы туралы сатып алынған
</w:t>
      </w:r>
      <w:r>
        <w:br/>
      </w:r>
      <w:r>
        <w:rPr>
          <w:rFonts w:ascii="Times New Roman"/>
          <w:b w:val="false"/>
          <w:i w:val="false"/>
          <w:color w:val="000000"/>
          <w:sz w:val="28"/>
        </w:rPr>
        <w:t>
                  келісім
</w:t>
      </w:r>
      <w:r>
        <w:br/>
      </w:r>
      <w:r>
        <w:rPr>
          <w:rFonts w:ascii="Times New Roman"/>
          <w:b w:val="false"/>
          <w:i w:val="false"/>
          <w:color w:val="000000"/>
          <w:sz w:val="28"/>
        </w:rPr>
        <w:t>
     1033         Болашақ сыйақы туралы жұмсалған келісім
</w:t>
      </w:r>
      <w:r>
        <w:br/>
      </w:r>
      <w:r>
        <w:rPr>
          <w:rFonts w:ascii="Times New Roman"/>
          <w:b w:val="false"/>
          <w:i w:val="false"/>
          <w:color w:val="000000"/>
          <w:sz w:val="28"/>
        </w:rPr>
        <w:t>
     1034         Басқа туынды қаржы құралдары бойынша шартты
</w:t>
      </w:r>
      <w:r>
        <w:br/>
      </w:r>
      <w:r>
        <w:rPr>
          <w:rFonts w:ascii="Times New Roman"/>
          <w:b w:val="false"/>
          <w:i w:val="false"/>
          <w:color w:val="000000"/>
          <w:sz w:val="28"/>
        </w:rPr>
        <w:t>
                  талаптар
</w:t>
      </w:r>
    </w:p>
    <w:p>
      <w:pPr>
        <w:spacing w:after="0"/>
        <w:ind w:left="0"/>
        <w:jc w:val="both"/>
      </w:pPr>
      <w:r>
        <w:rPr>
          <w:rFonts w:ascii="Times New Roman"/>
          <w:b w:val="false"/>
          <w:i w:val="false"/>
          <w:color w:val="000000"/>
          <w:sz w:val="28"/>
        </w:rPr>
        <w:t>
1050      Кепілдік бойынша шоттар
</w:t>
      </w:r>
    </w:p>
    <w:p>
      <w:pPr>
        <w:spacing w:after="0"/>
        <w:ind w:left="0"/>
        <w:jc w:val="both"/>
      </w:pPr>
      <w:r>
        <w:rPr>
          <w:rFonts w:ascii="Times New Roman"/>
          <w:b w:val="false"/>
          <w:i w:val="false"/>
          <w:color w:val="000000"/>
          <w:sz w:val="28"/>
        </w:rPr>
        <w:t>
     1051         Берілген немесе расталған кепілдіктер бойынша
</w:t>
      </w:r>
      <w:r>
        <w:br/>
      </w:r>
      <w:r>
        <w:rPr>
          <w:rFonts w:ascii="Times New Roman"/>
          <w:b w:val="false"/>
          <w:i w:val="false"/>
          <w:color w:val="000000"/>
          <w:sz w:val="28"/>
        </w:rPr>
        <w:t>
                  ықтимал міндеттемелер
</w:t>
      </w:r>
      <w:r>
        <w:br/>
      </w:r>
      <w:r>
        <w:rPr>
          <w:rFonts w:ascii="Times New Roman"/>
          <w:b w:val="false"/>
          <w:i w:val="false"/>
          <w:color w:val="000000"/>
          <w:sz w:val="28"/>
        </w:rPr>
        <w:t>
     1052         Қабылданған кепілдіктер бойынша талаптардың
</w:t>
      </w:r>
      <w:r>
        <w:br/>
      </w:r>
      <w:r>
        <w:rPr>
          <w:rFonts w:ascii="Times New Roman"/>
          <w:b w:val="false"/>
          <w:i w:val="false"/>
          <w:color w:val="000000"/>
          <w:sz w:val="28"/>
        </w:rPr>
        <w:t>
                  ықтимал төмендеуі
</w:t>
      </w:r>
      <w:r>
        <w:br/>
      </w:r>
      <w:r>
        <w:rPr>
          <w:rFonts w:ascii="Times New Roman"/>
          <w:b w:val="false"/>
          <w:i w:val="false"/>
          <w:color w:val="000000"/>
          <w:sz w:val="28"/>
        </w:rPr>
        <w:t>
     1053         Сақтандыру төлемдеріне кепілдік беру туралы
</w:t>
      </w:r>
      <w:r>
        <w:br/>
      </w:r>
      <w:r>
        <w:rPr>
          <w:rFonts w:ascii="Times New Roman"/>
          <w:b w:val="false"/>
          <w:i w:val="false"/>
          <w:color w:val="000000"/>
          <w:sz w:val="28"/>
        </w:rPr>
        <w:t>
                  Қазақстан Республикасының заңдары бойынша шартты
</w:t>
      </w:r>
      <w:r>
        <w:br/>
      </w:r>
      <w:r>
        <w:rPr>
          <w:rFonts w:ascii="Times New Roman"/>
          <w:b w:val="false"/>
          <w:i w:val="false"/>
          <w:color w:val="000000"/>
          <w:sz w:val="28"/>
        </w:rPr>
        <w:t>
                  міндеттемелер
</w:t>
      </w:r>
    </w:p>
    <w:p>
      <w:pPr>
        <w:spacing w:after="0"/>
        <w:ind w:left="0"/>
        <w:jc w:val="both"/>
      </w:pPr>
      <w:r>
        <w:rPr>
          <w:rFonts w:ascii="Times New Roman"/>
          <w:b w:val="false"/>
          <w:i w:val="false"/>
          <w:color w:val="000000"/>
          <w:sz w:val="28"/>
        </w:rPr>
        <w:t>
1060      Болашақта заемдар беру (алу) бойынша шоттар
</w:t>
      </w:r>
    </w:p>
    <w:p>
      <w:pPr>
        <w:spacing w:after="0"/>
        <w:ind w:left="0"/>
        <w:jc w:val="both"/>
      </w:pPr>
      <w:r>
        <w:rPr>
          <w:rFonts w:ascii="Times New Roman"/>
          <w:b w:val="false"/>
          <w:i w:val="false"/>
          <w:color w:val="000000"/>
          <w:sz w:val="28"/>
        </w:rPr>
        <w:t>
     1061         Болашақта заемдар алу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1062         Болашақта заемдар беру бойынша шартты
</w:t>
      </w:r>
      <w:r>
        <w:br/>
      </w:r>
      <w:r>
        <w:rPr>
          <w:rFonts w:ascii="Times New Roman"/>
          <w:b w:val="false"/>
          <w:i w:val="false"/>
          <w:color w:val="000000"/>
          <w:sz w:val="28"/>
        </w:rPr>
        <w:t>
                  міндеттемелер
</w:t>
      </w:r>
    </w:p>
    <w:p>
      <w:pPr>
        <w:spacing w:after="0"/>
        <w:ind w:left="0"/>
        <w:jc w:val="both"/>
      </w:pPr>
      <w:r>
        <w:rPr>
          <w:rFonts w:ascii="Times New Roman"/>
          <w:b w:val="false"/>
          <w:i w:val="false"/>
          <w:color w:val="000000"/>
          <w:sz w:val="28"/>
        </w:rPr>
        <w:t>
1070      Туынды қаржы құралдары бойынша талаптар шоты
</w:t>
      </w:r>
    </w:p>
    <w:p>
      <w:pPr>
        <w:spacing w:after="0"/>
        <w:ind w:left="0"/>
        <w:jc w:val="both"/>
      </w:pPr>
      <w:r>
        <w:rPr>
          <w:rFonts w:ascii="Times New Roman"/>
          <w:b w:val="false"/>
          <w:i w:val="false"/>
          <w:color w:val="000000"/>
          <w:sz w:val="28"/>
        </w:rPr>
        <w:t>
     1071         Қаржы активтерін сатып алу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1072         Қаржы фьючерстерін сатып алу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1073         Қаржы фьючерстерін сатып алу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1074         Қаржы фьючерстерін (актив шоттары бойынша) сату
</w:t>
      </w:r>
      <w:r>
        <w:br/>
      </w:r>
      <w:r>
        <w:rPr>
          <w:rFonts w:ascii="Times New Roman"/>
          <w:b w:val="false"/>
          <w:i w:val="false"/>
          <w:color w:val="000000"/>
          <w:sz w:val="28"/>
        </w:rPr>
        <w:t>
                  бойынша шартты міндеттемелер
</w:t>
      </w:r>
      <w:r>
        <w:br/>
      </w:r>
      <w:r>
        <w:rPr>
          <w:rFonts w:ascii="Times New Roman"/>
          <w:b w:val="false"/>
          <w:i w:val="false"/>
          <w:color w:val="000000"/>
          <w:sz w:val="28"/>
        </w:rPr>
        <w:t>
     1075         Қаржы фьючерстерін сату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1076         Белгіленген проценттік своп
</w:t>
      </w:r>
      <w:r>
        <w:br/>
      </w:r>
      <w:r>
        <w:rPr>
          <w:rFonts w:ascii="Times New Roman"/>
          <w:b w:val="false"/>
          <w:i w:val="false"/>
          <w:color w:val="000000"/>
          <w:sz w:val="28"/>
        </w:rPr>
        <w:t>
     1077         Өзгермелі проценттік своп
</w:t>
      </w:r>
      <w:r>
        <w:br/>
      </w:r>
      <w:r>
        <w:rPr>
          <w:rFonts w:ascii="Times New Roman"/>
          <w:b w:val="false"/>
          <w:i w:val="false"/>
          <w:color w:val="000000"/>
          <w:sz w:val="28"/>
        </w:rPr>
        <w:t>
     1078         "Колл" - сатып алынған опциондық келісім-шарттар
</w:t>
      </w:r>
      <w:r>
        <w:br/>
      </w:r>
      <w:r>
        <w:rPr>
          <w:rFonts w:ascii="Times New Roman"/>
          <w:b w:val="false"/>
          <w:i w:val="false"/>
          <w:color w:val="000000"/>
          <w:sz w:val="28"/>
        </w:rPr>
        <w:t>
     1079         "Пут" - сатып алынған опциондық келісім-шарттар
</w:t>
      </w:r>
      <w:r>
        <w:br/>
      </w:r>
      <w:r>
        <w:rPr>
          <w:rFonts w:ascii="Times New Roman"/>
          <w:b w:val="false"/>
          <w:i w:val="false"/>
          <w:color w:val="000000"/>
          <w:sz w:val="28"/>
        </w:rPr>
        <w:t>
     1080         "Контршот" - "пут" сатылған опциондық 
</w:t>
      </w:r>
      <w:r>
        <w:br/>
      </w:r>
      <w:r>
        <w:rPr>
          <w:rFonts w:ascii="Times New Roman"/>
          <w:b w:val="false"/>
          <w:i w:val="false"/>
          <w:color w:val="000000"/>
          <w:sz w:val="28"/>
        </w:rPr>
        <w:t>
                  келісім-шарттар
</w:t>
      </w:r>
      <w:r>
        <w:br/>
      </w:r>
      <w:r>
        <w:rPr>
          <w:rFonts w:ascii="Times New Roman"/>
          <w:b w:val="false"/>
          <w:i w:val="false"/>
          <w:color w:val="000000"/>
          <w:sz w:val="28"/>
        </w:rPr>
        <w:t>
     1081         "Контршот" - "колл" сатылған опциондық 
</w:t>
      </w:r>
      <w:r>
        <w:br/>
      </w:r>
      <w:r>
        <w:rPr>
          <w:rFonts w:ascii="Times New Roman"/>
          <w:b w:val="false"/>
          <w:i w:val="false"/>
          <w:color w:val="000000"/>
          <w:sz w:val="28"/>
        </w:rPr>
        <w:t>
                  келісім-шарттар
</w:t>
      </w:r>
      <w:r>
        <w:br/>
      </w:r>
      <w:r>
        <w:rPr>
          <w:rFonts w:ascii="Times New Roman"/>
          <w:b w:val="false"/>
          <w:i w:val="false"/>
          <w:color w:val="000000"/>
          <w:sz w:val="28"/>
        </w:rPr>
        <w:t>
     1082         Контршот - болашақ сыйақы туралы сатып алынған
</w:t>
      </w:r>
      <w:r>
        <w:br/>
      </w:r>
      <w:r>
        <w:rPr>
          <w:rFonts w:ascii="Times New Roman"/>
          <w:b w:val="false"/>
          <w:i w:val="false"/>
          <w:color w:val="000000"/>
          <w:sz w:val="28"/>
        </w:rPr>
        <w:t>
                  келісім
</w:t>
      </w:r>
      <w:r>
        <w:br/>
      </w:r>
      <w:r>
        <w:rPr>
          <w:rFonts w:ascii="Times New Roman"/>
          <w:b w:val="false"/>
          <w:i w:val="false"/>
          <w:color w:val="000000"/>
          <w:sz w:val="28"/>
        </w:rPr>
        <w:t>
     1083         Болашақ сыйақы туралы жұмсалған келісім
</w:t>
      </w:r>
      <w:r>
        <w:br/>
      </w:r>
      <w:r>
        <w:rPr>
          <w:rFonts w:ascii="Times New Roman"/>
          <w:b w:val="false"/>
          <w:i w:val="false"/>
          <w:color w:val="000000"/>
          <w:sz w:val="28"/>
        </w:rPr>
        <w:t>
     1084         Басқа туынды қаржы құралдары бойынша шартты
</w:t>
      </w:r>
      <w:r>
        <w:br/>
      </w:r>
      <w:r>
        <w:rPr>
          <w:rFonts w:ascii="Times New Roman"/>
          <w:b w:val="false"/>
          <w:i w:val="false"/>
          <w:color w:val="000000"/>
          <w:sz w:val="28"/>
        </w:rPr>
        <w:t>
                  міндеттемелер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11-класс. Меморандум шоттары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1100      Меморандум шоттары-активтері
</w:t>
      </w:r>
    </w:p>
    <w:p>
      <w:pPr>
        <w:spacing w:after="0"/>
        <w:ind w:left="0"/>
        <w:jc w:val="both"/>
      </w:pPr>
      <w:r>
        <w:rPr>
          <w:rFonts w:ascii="Times New Roman"/>
          <w:b w:val="false"/>
          <w:i w:val="false"/>
          <w:color w:val="000000"/>
          <w:sz w:val="28"/>
        </w:rPr>
        <w:t>
     1101         Машиналар, жабдықтар, көлік және жалдауға
</w:t>
      </w:r>
      <w:r>
        <w:br/>
      </w:r>
      <w:r>
        <w:rPr>
          <w:rFonts w:ascii="Times New Roman"/>
          <w:b w:val="false"/>
          <w:i w:val="false"/>
          <w:color w:val="000000"/>
          <w:sz w:val="28"/>
        </w:rPr>
        <w:t>
                  берілген басқа да құрал-жабдықтар
</w:t>
      </w:r>
      <w:r>
        <w:br/>
      </w:r>
      <w:r>
        <w:rPr>
          <w:rFonts w:ascii="Times New Roman"/>
          <w:b w:val="false"/>
          <w:i w:val="false"/>
          <w:color w:val="000000"/>
          <w:sz w:val="28"/>
        </w:rPr>
        <w:t>
     1102         Төлемі мәулетпен сатылатын негізгі
</w:t>
      </w:r>
      <w:r>
        <w:br/>
      </w:r>
      <w:r>
        <w:rPr>
          <w:rFonts w:ascii="Times New Roman"/>
          <w:b w:val="false"/>
          <w:i w:val="false"/>
          <w:color w:val="000000"/>
          <w:sz w:val="28"/>
        </w:rPr>
        <w:t>
                  құрал-жабдықтар
</w:t>
      </w:r>
      <w:r>
        <w:br/>
      </w:r>
      <w:r>
        <w:rPr>
          <w:rFonts w:ascii="Times New Roman"/>
          <w:b w:val="false"/>
          <w:i w:val="false"/>
          <w:color w:val="000000"/>
          <w:sz w:val="28"/>
        </w:rPr>
        <w:t>
     1103         Шығынға шығарылған борыштар
</w:t>
      </w:r>
      <w:r>
        <w:br/>
      </w:r>
      <w:r>
        <w:rPr>
          <w:rFonts w:ascii="Times New Roman"/>
          <w:b w:val="false"/>
          <w:i w:val="false"/>
          <w:color w:val="000000"/>
          <w:sz w:val="28"/>
        </w:rPr>
        <w:t>
     1104         Инкассаға жіберілген шетел операциялары бойынша
</w:t>
      </w:r>
      <w:r>
        <w:br/>
      </w:r>
      <w:r>
        <w:rPr>
          <w:rFonts w:ascii="Times New Roman"/>
          <w:b w:val="false"/>
          <w:i w:val="false"/>
          <w:color w:val="000000"/>
          <w:sz w:val="28"/>
        </w:rPr>
        <w:t>
                  құжаттар мен құндылықтар
</w:t>
      </w:r>
      <w:r>
        <w:br/>
      </w:r>
      <w:r>
        <w:rPr>
          <w:rFonts w:ascii="Times New Roman"/>
          <w:b w:val="false"/>
          <w:i w:val="false"/>
          <w:color w:val="000000"/>
          <w:sz w:val="28"/>
        </w:rPr>
        <w:t>
     1105         Клиенттің міндеттемелерін қамтамасыз етуге
</w:t>
      </w:r>
      <w:r>
        <w:br/>
      </w:r>
      <w:r>
        <w:rPr>
          <w:rFonts w:ascii="Times New Roman"/>
          <w:b w:val="false"/>
          <w:i w:val="false"/>
          <w:color w:val="000000"/>
          <w:sz w:val="28"/>
        </w:rPr>
        <w:t>
                  (кепілге) берілген мүлік
</w:t>
      </w:r>
    </w:p>
    <w:p>
      <w:pPr>
        <w:spacing w:after="0"/>
        <w:ind w:left="0"/>
        <w:jc w:val="both"/>
      </w:pPr>
      <w:r>
        <w:rPr>
          <w:rFonts w:ascii="Times New Roman"/>
          <w:b w:val="false"/>
          <w:i w:val="false"/>
          <w:color w:val="000000"/>
          <w:sz w:val="28"/>
        </w:rPr>
        <w:t>
1110      Меморандум шоттары - пассивтер
</w:t>
      </w:r>
    </w:p>
    <w:p>
      <w:pPr>
        <w:spacing w:after="0"/>
        <w:ind w:left="0"/>
        <w:jc w:val="both"/>
      </w:pPr>
      <w:r>
        <w:rPr>
          <w:rFonts w:ascii="Times New Roman"/>
          <w:b w:val="false"/>
          <w:i w:val="false"/>
          <w:color w:val="000000"/>
          <w:sz w:val="28"/>
        </w:rPr>
        <w:t>
     1111         Машиналар, жабдықтар, көлік және жалдауға
</w:t>
      </w:r>
      <w:r>
        <w:br/>
      </w:r>
      <w:r>
        <w:rPr>
          <w:rFonts w:ascii="Times New Roman"/>
          <w:b w:val="false"/>
          <w:i w:val="false"/>
          <w:color w:val="000000"/>
          <w:sz w:val="28"/>
        </w:rPr>
        <w:t>
                  қабылданған басқа да құрал-жабдықтар
</w:t>
      </w:r>
      <w:r>
        <w:br/>
      </w:r>
      <w:r>
        <w:rPr>
          <w:rFonts w:ascii="Times New Roman"/>
          <w:b w:val="false"/>
          <w:i w:val="false"/>
          <w:color w:val="000000"/>
          <w:sz w:val="28"/>
        </w:rPr>
        <w:t>
     1112         Инкассаға қабылданған құжаттар мен құндылықтар
</w:t>
      </w:r>
      <w:r>
        <w:br/>
      </w:r>
      <w:r>
        <w:rPr>
          <w:rFonts w:ascii="Times New Roman"/>
          <w:b w:val="false"/>
          <w:i w:val="false"/>
          <w:color w:val="000000"/>
          <w:sz w:val="28"/>
        </w:rPr>
        <w:t>
     1113         Клиенттің міндеттемелерін қамтамасыз етуге
</w:t>
      </w:r>
      <w:r>
        <w:br/>
      </w:r>
      <w:r>
        <w:rPr>
          <w:rFonts w:ascii="Times New Roman"/>
          <w:b w:val="false"/>
          <w:i w:val="false"/>
          <w:color w:val="000000"/>
          <w:sz w:val="28"/>
        </w:rPr>
        <w:t>
                  (кепілге) қабылдаған мүлік
</w:t>
      </w:r>
    </w:p>
    <w:p>
      <w:pPr>
        <w:spacing w:after="0"/>
        <w:ind w:left="0"/>
        <w:jc w:val="both"/>
      </w:pPr>
      <w:r>
        <w:rPr>
          <w:rFonts w:ascii="Times New Roman"/>
          <w:b w:val="false"/>
          <w:i w:val="false"/>
          <w:color w:val="000000"/>
          <w:sz w:val="28"/>
        </w:rPr>
        <w:t>
1120      Сенімгерлік (траст) басқарудағы клиенттердің активтері
</w:t>
      </w:r>
    </w:p>
    <w:p>
      <w:pPr>
        <w:spacing w:after="0"/>
        <w:ind w:left="0"/>
        <w:jc w:val="both"/>
      </w:pPr>
      <w:r>
        <w:rPr>
          <w:rFonts w:ascii="Times New Roman"/>
          <w:b w:val="false"/>
          <w:i w:val="false"/>
          <w:color w:val="000000"/>
          <w:sz w:val="28"/>
        </w:rPr>
        <w:t>
     1121         Сенімгерлік (траст) басқарудағы бағалы қағаздар
</w:t>
      </w:r>
      <w:r>
        <w:br/>
      </w:r>
      <w:r>
        <w:rPr>
          <w:rFonts w:ascii="Times New Roman"/>
          <w:b w:val="false"/>
          <w:i w:val="false"/>
          <w:color w:val="000000"/>
          <w:sz w:val="28"/>
        </w:rPr>
        <w:t>
     1122         Сенімгерлік (траст) басқарудағы тазартылған
</w:t>
      </w:r>
      <w:r>
        <w:br/>
      </w:r>
      <w:r>
        <w:rPr>
          <w:rFonts w:ascii="Times New Roman"/>
          <w:b w:val="false"/>
          <w:i w:val="false"/>
          <w:color w:val="000000"/>
          <w:sz w:val="28"/>
        </w:rPr>
        <w:t>
                  қымбат металдар
</w:t>
      </w:r>
      <w:r>
        <w:br/>
      </w:r>
      <w:r>
        <w:rPr>
          <w:rFonts w:ascii="Times New Roman"/>
          <w:b w:val="false"/>
          <w:i w:val="false"/>
          <w:color w:val="000000"/>
          <w:sz w:val="28"/>
        </w:rPr>
        <w:t>
     1123         Сенімгерлік (траст) басқарудағы басқа да активтер
</w:t>
      </w:r>
      <w:r>
        <w:br/>
      </w:r>
      <w:r>
        <w:rPr>
          <w:rFonts w:ascii="Times New Roman"/>
          <w:b w:val="false"/>
          <w:i w:val="false"/>
          <w:color w:val="000000"/>
          <w:sz w:val="28"/>
        </w:rPr>
        <w:t>
     1124         Сенімгерлік (траст) басқаруға қабылданған талап
</w:t>
      </w:r>
      <w:r>
        <w:br/>
      </w:r>
      <w:r>
        <w:rPr>
          <w:rFonts w:ascii="Times New Roman"/>
          <w:b w:val="false"/>
          <w:i w:val="false"/>
          <w:color w:val="000000"/>
          <w:sz w:val="28"/>
        </w:rPr>
        <w:t>
                  құқығы бойынша, ипотекалық заемдар бойынша
</w:t>
      </w:r>
      <w:r>
        <w:br/>
      </w:r>
      <w:r>
        <w:rPr>
          <w:rFonts w:ascii="Times New Roman"/>
          <w:b w:val="false"/>
          <w:i w:val="false"/>
          <w:color w:val="000000"/>
          <w:sz w:val="28"/>
        </w:rPr>
        <w:t>
                  есептелген сыйақы
</w:t>
      </w:r>
      <w:r>
        <w:br/>
      </w:r>
      <w:r>
        <w:rPr>
          <w:rFonts w:ascii="Times New Roman"/>
          <w:b w:val="false"/>
          <w:i w:val="false"/>
          <w:color w:val="000000"/>
          <w:sz w:val="28"/>
        </w:rPr>
        <w:t>
     1125         Сенімгерлік (траст) басқарудағы талап құқығы
</w:t>
      </w:r>
      <w:r>
        <w:br/>
      </w:r>
      <w:r>
        <w:rPr>
          <w:rFonts w:ascii="Times New Roman"/>
          <w:b w:val="false"/>
          <w:i w:val="false"/>
          <w:color w:val="000000"/>
          <w:sz w:val="28"/>
        </w:rPr>
        <w:t>
                  бойынша ипотекалық заемдар бойынша тұрақсыздық
</w:t>
      </w:r>
      <w:r>
        <w:br/>
      </w:r>
      <w:r>
        <w:rPr>
          <w:rFonts w:ascii="Times New Roman"/>
          <w:b w:val="false"/>
          <w:i w:val="false"/>
          <w:color w:val="000000"/>
          <w:sz w:val="28"/>
        </w:rPr>
        <w:t>
                  айыбы (айыппұл, өсімпұл)
</w:t>
      </w:r>
    </w:p>
    <w:p>
      <w:pPr>
        <w:spacing w:after="0"/>
        <w:ind w:left="0"/>
        <w:jc w:val="both"/>
      </w:pPr>
      <w:r>
        <w:rPr>
          <w:rFonts w:ascii="Times New Roman"/>
          <w:b w:val="false"/>
          <w:i w:val="false"/>
          <w:color w:val="000000"/>
          <w:sz w:val="28"/>
        </w:rPr>
        <w:t>
1130      Меморандум шоттары - басқалары
</w:t>
      </w:r>
    </w:p>
    <w:p>
      <w:pPr>
        <w:spacing w:after="0"/>
        <w:ind w:left="0"/>
        <w:jc w:val="both"/>
      </w:pPr>
      <w:r>
        <w:rPr>
          <w:rFonts w:ascii="Times New Roman"/>
          <w:b w:val="false"/>
          <w:i w:val="false"/>
          <w:color w:val="000000"/>
          <w:sz w:val="28"/>
        </w:rPr>
        <w:t>
     1131         Мерзімінде төленбеген төлем құжаттары
</w:t>
      </w:r>
      <w:r>
        <w:br/>
      </w:r>
      <w:r>
        <w:rPr>
          <w:rFonts w:ascii="Times New Roman"/>
          <w:b w:val="false"/>
          <w:i w:val="false"/>
          <w:color w:val="000000"/>
          <w:sz w:val="28"/>
        </w:rPr>
        <w:t>
     1132         Шетел мемлекеттері және шетел банктері ашқан
</w:t>
      </w:r>
      <w:r>
        <w:br/>
      </w:r>
      <w:r>
        <w:rPr>
          <w:rFonts w:ascii="Times New Roman"/>
          <w:b w:val="false"/>
          <w:i w:val="false"/>
          <w:color w:val="000000"/>
          <w:sz w:val="28"/>
        </w:rPr>
        <w:t>
                  кредиттік желілер
</w:t>
      </w:r>
      <w:r>
        <w:br/>
      </w:r>
      <w:r>
        <w:rPr>
          <w:rFonts w:ascii="Times New Roman"/>
          <w:b w:val="false"/>
          <w:i w:val="false"/>
          <w:color w:val="000000"/>
          <w:sz w:val="28"/>
        </w:rPr>
        <w:t>
     1133         Әр түрлі құндылықтар және құжаттар
</w:t>
      </w:r>
      <w:r>
        <w:br/>
      </w:r>
      <w:r>
        <w:rPr>
          <w:rFonts w:ascii="Times New Roman"/>
          <w:b w:val="false"/>
          <w:i w:val="false"/>
          <w:color w:val="000000"/>
          <w:sz w:val="28"/>
        </w:rPr>
        <w:t>
     1134         Есебіне жіберілген және берілген әр түрлі
</w:t>
      </w:r>
      <w:r>
        <w:br/>
      </w:r>
      <w:r>
        <w:rPr>
          <w:rFonts w:ascii="Times New Roman"/>
          <w:b w:val="false"/>
          <w:i w:val="false"/>
          <w:color w:val="000000"/>
          <w:sz w:val="28"/>
        </w:rPr>
        <w:t>
                  құндылықтар мен құжаттар
</w:t>
      </w:r>
      <w:r>
        <w:br/>
      </w:r>
      <w:r>
        <w:rPr>
          <w:rFonts w:ascii="Times New Roman"/>
          <w:b w:val="false"/>
          <w:i w:val="false"/>
          <w:color w:val="000000"/>
          <w:sz w:val="28"/>
        </w:rPr>
        <w:t>
     1135         Сақтаудағы қымбат металдар
</w:t>
      </w:r>
      <w:r>
        <w:br/>
      </w:r>
      <w:r>
        <w:rPr>
          <w:rFonts w:ascii="Times New Roman"/>
          <w:b w:val="false"/>
          <w:i w:val="false"/>
          <w:color w:val="000000"/>
          <w:sz w:val="28"/>
        </w:rPr>
        <w:t>
     1136         Сақтаудағы акциялар мен басқа бағалы қағаздар
</w:t>
      </w:r>
      <w:r>
        <w:br/>
      </w:r>
      <w:r>
        <w:rPr>
          <w:rFonts w:ascii="Times New Roman"/>
          <w:b w:val="false"/>
          <w:i w:val="false"/>
          <w:color w:val="000000"/>
          <w:sz w:val="28"/>
        </w:rPr>
        <w:t>
     1137         "Депо" шоты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12-класс. Клиенттердің инвестициялық басқарудағы активтері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1200      Активтер
</w:t>
      </w:r>
    </w:p>
    <w:p>
      <w:pPr>
        <w:spacing w:after="0"/>
        <w:ind w:left="0"/>
        <w:jc w:val="both"/>
      </w:pPr>
      <w:r>
        <w:rPr>
          <w:rFonts w:ascii="Times New Roman"/>
          <w:b w:val="false"/>
          <w:i w:val="false"/>
          <w:color w:val="000000"/>
          <w:sz w:val="28"/>
        </w:rPr>
        <w:t>
     1201       Ақша
</w:t>
      </w:r>
      <w:r>
        <w:br/>
      </w:r>
      <w:r>
        <w:rPr>
          <w:rFonts w:ascii="Times New Roman"/>
          <w:b w:val="false"/>
          <w:i w:val="false"/>
          <w:color w:val="000000"/>
          <w:sz w:val="28"/>
        </w:rPr>
        <w:t>
     1202       Тазартылған қымбат металдар
</w:t>
      </w:r>
      <w:r>
        <w:br/>
      </w:r>
      <w:r>
        <w:rPr>
          <w:rFonts w:ascii="Times New Roman"/>
          <w:b w:val="false"/>
          <w:i w:val="false"/>
          <w:color w:val="000000"/>
          <w:sz w:val="28"/>
        </w:rPr>
        <w:t>
     1203       Бағалы қағаздар
</w:t>
      </w:r>
      <w:r>
        <w:br/>
      </w:r>
      <w:r>
        <w:rPr>
          <w:rFonts w:ascii="Times New Roman"/>
          <w:b w:val="false"/>
          <w:i w:val="false"/>
          <w:color w:val="000000"/>
          <w:sz w:val="28"/>
        </w:rPr>
        <w:t>
     1204       Орналастырылған салымдар
</w:t>
      </w:r>
      <w:r>
        <w:br/>
      </w:r>
      <w:r>
        <w:rPr>
          <w:rFonts w:ascii="Times New Roman"/>
          <w:b w:val="false"/>
          <w:i w:val="false"/>
          <w:color w:val="000000"/>
          <w:sz w:val="28"/>
        </w:rPr>
        <w:t>
     1205       Капиталға инвестициялар
</w:t>
      </w:r>
      <w:r>
        <w:br/>
      </w:r>
      <w:r>
        <w:rPr>
          <w:rFonts w:ascii="Times New Roman"/>
          <w:b w:val="false"/>
          <w:i w:val="false"/>
          <w:color w:val="000000"/>
          <w:sz w:val="28"/>
        </w:rPr>
        <w:t>
     1206       Материалдық емес активтер
</w:t>
      </w:r>
      <w:r>
        <w:br/>
      </w:r>
      <w:r>
        <w:rPr>
          <w:rFonts w:ascii="Times New Roman"/>
          <w:b w:val="false"/>
          <w:i w:val="false"/>
          <w:color w:val="000000"/>
          <w:sz w:val="28"/>
        </w:rPr>
        <w:t>
     1207       Негізгі құрал-жабдықтар
</w:t>
      </w:r>
      <w:r>
        <w:br/>
      </w:r>
      <w:r>
        <w:rPr>
          <w:rFonts w:ascii="Times New Roman"/>
          <w:b w:val="false"/>
          <w:i w:val="false"/>
          <w:color w:val="000000"/>
          <w:sz w:val="28"/>
        </w:rPr>
        <w:t>
     1208       Басқа да активтер
</w:t>
      </w:r>
      <w:r>
        <w:br/>
      </w:r>
      <w:r>
        <w:rPr>
          <w:rFonts w:ascii="Times New Roman"/>
          <w:b w:val="false"/>
          <w:i w:val="false"/>
          <w:color w:val="000000"/>
          <w:sz w:val="28"/>
        </w:rPr>
        <w:t>
     1209       Алуға шоттар
</w:t>
      </w:r>
      <w:r>
        <w:br/>
      </w:r>
      <w:r>
        <w:rPr>
          <w:rFonts w:ascii="Times New Roman"/>
          <w:b w:val="false"/>
          <w:i w:val="false"/>
          <w:color w:val="000000"/>
          <w:sz w:val="28"/>
        </w:rPr>
        <w:t>
     1210       Дивидендтер
</w:t>
      </w:r>
      <w:r>
        <w:br/>
      </w:r>
      <w:r>
        <w:rPr>
          <w:rFonts w:ascii="Times New Roman"/>
          <w:b w:val="false"/>
          <w:i w:val="false"/>
          <w:color w:val="000000"/>
          <w:sz w:val="28"/>
        </w:rPr>
        <w:t>
     1211       Сыйақы
</w:t>
      </w:r>
      <w:r>
        <w:br/>
      </w:r>
      <w:r>
        <w:rPr>
          <w:rFonts w:ascii="Times New Roman"/>
          <w:b w:val="false"/>
          <w:i w:val="false"/>
          <w:color w:val="000000"/>
          <w:sz w:val="28"/>
        </w:rPr>
        <w:t>
     1212       Басқа да талаптар
</w:t>
      </w:r>
    </w:p>
    <w:p>
      <w:pPr>
        <w:spacing w:after="0"/>
        <w:ind w:left="0"/>
        <w:jc w:val="both"/>
      </w:pPr>
      <w:r>
        <w:rPr>
          <w:rFonts w:ascii="Times New Roman"/>
          <w:b w:val="false"/>
          <w:i w:val="false"/>
          <w:color w:val="000000"/>
          <w:sz w:val="28"/>
        </w:rPr>
        <w:t>
1230       Капитал
</w:t>
      </w:r>
    </w:p>
    <w:p>
      <w:pPr>
        <w:spacing w:after="0"/>
        <w:ind w:left="0"/>
        <w:jc w:val="both"/>
      </w:pPr>
      <w:r>
        <w:rPr>
          <w:rFonts w:ascii="Times New Roman"/>
          <w:b w:val="false"/>
          <w:i w:val="false"/>
          <w:color w:val="000000"/>
          <w:sz w:val="28"/>
        </w:rPr>
        <w:t>
     1231       Капитал
</w:t>
      </w:r>
    </w:p>
    <w:p>
      <w:pPr>
        <w:spacing w:after="0"/>
        <w:ind w:left="0"/>
        <w:jc w:val="both"/>
      </w:pPr>
      <w:r>
        <w:rPr>
          <w:rFonts w:ascii="Times New Roman"/>
          <w:b w:val="false"/>
          <w:i w:val="false"/>
          <w:color w:val="000000"/>
          <w:sz w:val="28"/>
        </w:rPr>
        <w:t>
1240            Міндеттемелер
</w:t>
      </w:r>
      <w:r>
        <w:br/>
      </w:r>
      <w:r>
        <w:rPr>
          <w:rFonts w:ascii="Times New Roman"/>
          <w:b w:val="false"/>
          <w:i w:val="false"/>
          <w:color w:val="000000"/>
          <w:sz w:val="28"/>
        </w:rPr>
        <w:t>
     1241       Төлеуге шоттар
</w:t>
      </w:r>
      <w:r>
        <w:br/>
      </w:r>
      <w:r>
        <w:rPr>
          <w:rFonts w:ascii="Times New Roman"/>
          <w:b w:val="false"/>
          <w:i w:val="false"/>
          <w:color w:val="000000"/>
          <w:sz w:val="28"/>
        </w:rPr>
        <w:t>
     1242       Басқа да міндеттемелер
</w:t>
      </w:r>
    </w:p>
    <w:p>
      <w:pPr>
        <w:spacing w:after="0"/>
        <w:ind w:left="0"/>
        <w:jc w:val="both"/>
      </w:pPr>
      <w:r>
        <w:rPr>
          <w:rFonts w:ascii="Times New Roman"/>
          <w:b w:val="false"/>
          <w:i w:val="false"/>
          <w:color w:val="000000"/>
          <w:sz w:val="28"/>
        </w:rPr>
        <w:t>
1260    Кірістер
</w:t>
      </w:r>
    </w:p>
    <w:p>
      <w:pPr>
        <w:spacing w:after="0"/>
        <w:ind w:left="0"/>
        <w:jc w:val="both"/>
      </w:pPr>
      <w:r>
        <w:rPr>
          <w:rFonts w:ascii="Times New Roman"/>
          <w:b w:val="false"/>
          <w:i w:val="false"/>
          <w:color w:val="000000"/>
          <w:sz w:val="28"/>
        </w:rPr>
        <w:t>
     1261       Клиенттен активтердің түсуі
</w:t>
      </w:r>
      <w:r>
        <w:br/>
      </w:r>
      <w:r>
        <w:rPr>
          <w:rFonts w:ascii="Times New Roman"/>
          <w:b w:val="false"/>
          <w:i w:val="false"/>
          <w:color w:val="000000"/>
          <w:sz w:val="28"/>
        </w:rPr>
        <w:t>
     1262       Сыйақы түріндегі кірістер (дивидендтер)
</w:t>
      </w:r>
      <w:r>
        <w:br/>
      </w:r>
      <w:r>
        <w:rPr>
          <w:rFonts w:ascii="Times New Roman"/>
          <w:b w:val="false"/>
          <w:i w:val="false"/>
          <w:color w:val="000000"/>
          <w:sz w:val="28"/>
        </w:rPr>
        <w:t>
     1263       Сатып алу-сатудан кірістер
</w:t>
      </w:r>
      <w:r>
        <w:br/>
      </w:r>
      <w:r>
        <w:rPr>
          <w:rFonts w:ascii="Times New Roman"/>
          <w:b w:val="false"/>
          <w:i w:val="false"/>
          <w:color w:val="000000"/>
          <w:sz w:val="28"/>
        </w:rPr>
        <w:t>
     1264       Активтерді әділ құны бойынша қайта бағалаудан іске
</w:t>
      </w:r>
      <w:r>
        <w:br/>
      </w:r>
      <w:r>
        <w:rPr>
          <w:rFonts w:ascii="Times New Roman"/>
          <w:b w:val="false"/>
          <w:i w:val="false"/>
          <w:color w:val="000000"/>
          <w:sz w:val="28"/>
        </w:rPr>
        <w:t>
                асырылған кірістер
</w:t>
      </w:r>
      <w:r>
        <w:br/>
      </w:r>
      <w:r>
        <w:rPr>
          <w:rFonts w:ascii="Times New Roman"/>
          <w:b w:val="false"/>
          <w:i w:val="false"/>
          <w:color w:val="000000"/>
          <w:sz w:val="28"/>
        </w:rPr>
        <w:t>
     1265       Бағамдық айырмалар бойынша іске асырылған кірістер
</w:t>
      </w:r>
      <w:r>
        <w:br/>
      </w:r>
      <w:r>
        <w:rPr>
          <w:rFonts w:ascii="Times New Roman"/>
          <w:b w:val="false"/>
          <w:i w:val="false"/>
          <w:color w:val="000000"/>
          <w:sz w:val="28"/>
        </w:rPr>
        <w:t>
     1266       Активтерді әділ құны бойынша қайта бағалаудан іске
</w:t>
      </w:r>
      <w:r>
        <w:br/>
      </w:r>
      <w:r>
        <w:rPr>
          <w:rFonts w:ascii="Times New Roman"/>
          <w:b w:val="false"/>
          <w:i w:val="false"/>
          <w:color w:val="000000"/>
          <w:sz w:val="28"/>
        </w:rPr>
        <w:t>
                асырылмаған кірістер
</w:t>
      </w:r>
      <w:r>
        <w:br/>
      </w:r>
      <w:r>
        <w:rPr>
          <w:rFonts w:ascii="Times New Roman"/>
          <w:b w:val="false"/>
          <w:i w:val="false"/>
          <w:color w:val="000000"/>
          <w:sz w:val="28"/>
        </w:rPr>
        <w:t>
     1267       Бағамдық айырма бойынша іске асырылмаған кірістер
</w:t>
      </w:r>
      <w:r>
        <w:br/>
      </w:r>
      <w:r>
        <w:rPr>
          <w:rFonts w:ascii="Times New Roman"/>
          <w:b w:val="false"/>
          <w:i w:val="false"/>
          <w:color w:val="000000"/>
          <w:sz w:val="28"/>
        </w:rPr>
        <w:t>
     1268       Басқа да кірістер
</w:t>
      </w:r>
    </w:p>
    <w:p>
      <w:pPr>
        <w:spacing w:after="0"/>
        <w:ind w:left="0"/>
        <w:jc w:val="both"/>
      </w:pPr>
      <w:r>
        <w:rPr>
          <w:rFonts w:ascii="Times New Roman"/>
          <w:b w:val="false"/>
          <w:i w:val="false"/>
          <w:color w:val="000000"/>
          <w:sz w:val="28"/>
        </w:rPr>
        <w:t>
1280 Шығыстар
</w:t>
      </w:r>
    </w:p>
    <w:p>
      <w:pPr>
        <w:spacing w:after="0"/>
        <w:ind w:left="0"/>
        <w:jc w:val="both"/>
      </w:pPr>
      <w:r>
        <w:rPr>
          <w:rFonts w:ascii="Times New Roman"/>
          <w:b w:val="false"/>
          <w:i w:val="false"/>
          <w:color w:val="000000"/>
          <w:sz w:val="28"/>
        </w:rPr>
        <w:t>
     1281       Клиенттің активтерін алу
</w:t>
      </w:r>
      <w:r>
        <w:br/>
      </w:r>
      <w:r>
        <w:rPr>
          <w:rFonts w:ascii="Times New Roman"/>
          <w:b w:val="false"/>
          <w:i w:val="false"/>
          <w:color w:val="000000"/>
          <w:sz w:val="28"/>
        </w:rPr>
        <w:t>
     1282       Сыйақы түріндегі шығыстар
</w:t>
      </w:r>
      <w:r>
        <w:br/>
      </w:r>
      <w:r>
        <w:rPr>
          <w:rFonts w:ascii="Times New Roman"/>
          <w:b w:val="false"/>
          <w:i w:val="false"/>
          <w:color w:val="000000"/>
          <w:sz w:val="28"/>
        </w:rPr>
        <w:t>
     1283       Сатып алу-сатудан шығыстар
</w:t>
      </w:r>
      <w:r>
        <w:br/>
      </w:r>
      <w:r>
        <w:rPr>
          <w:rFonts w:ascii="Times New Roman"/>
          <w:b w:val="false"/>
          <w:i w:val="false"/>
          <w:color w:val="000000"/>
          <w:sz w:val="28"/>
        </w:rPr>
        <w:t>
     1284       Активтерді әділ құны бойынша қайта бағалаудан іске
</w:t>
      </w:r>
      <w:r>
        <w:br/>
      </w:r>
      <w:r>
        <w:rPr>
          <w:rFonts w:ascii="Times New Roman"/>
          <w:b w:val="false"/>
          <w:i w:val="false"/>
          <w:color w:val="000000"/>
          <w:sz w:val="28"/>
        </w:rPr>
        <w:t>
                асырылған шығыстар
</w:t>
      </w:r>
      <w:r>
        <w:br/>
      </w:r>
      <w:r>
        <w:rPr>
          <w:rFonts w:ascii="Times New Roman"/>
          <w:b w:val="false"/>
          <w:i w:val="false"/>
          <w:color w:val="000000"/>
          <w:sz w:val="28"/>
        </w:rPr>
        <w:t>
     1285       Бағамдық айырма бойынша іске асырылған шығыстар
</w:t>
      </w:r>
      <w:r>
        <w:br/>
      </w:r>
      <w:r>
        <w:rPr>
          <w:rFonts w:ascii="Times New Roman"/>
          <w:b w:val="false"/>
          <w:i w:val="false"/>
          <w:color w:val="000000"/>
          <w:sz w:val="28"/>
        </w:rPr>
        <w:t>
     1286       Активтерді әділ құны бойынша қайта бағалаудан іске
</w:t>
      </w:r>
      <w:r>
        <w:br/>
      </w:r>
      <w:r>
        <w:rPr>
          <w:rFonts w:ascii="Times New Roman"/>
          <w:b w:val="false"/>
          <w:i w:val="false"/>
          <w:color w:val="000000"/>
          <w:sz w:val="28"/>
        </w:rPr>
        <w:t>
                асырылмаған шығыстар
</w:t>
      </w:r>
      <w:r>
        <w:br/>
      </w:r>
      <w:r>
        <w:rPr>
          <w:rFonts w:ascii="Times New Roman"/>
          <w:b w:val="false"/>
          <w:i w:val="false"/>
          <w:color w:val="000000"/>
          <w:sz w:val="28"/>
        </w:rPr>
        <w:t>
     1287       Бағамдық айырма бойынша іске асырылмаған шығыстар
</w:t>
      </w:r>
      <w:r>
        <w:br/>
      </w:r>
      <w:r>
        <w:rPr>
          <w:rFonts w:ascii="Times New Roman"/>
          <w:b w:val="false"/>
          <w:i w:val="false"/>
          <w:color w:val="000000"/>
          <w:sz w:val="28"/>
        </w:rPr>
        <w:t>
     1288       Басқа да шығыстар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Шоттардың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3-тарауға өзгерту енгізілді - ҚР Ұлттық Банкі Басқармасының 2006 жылғы 27 қаңтардағы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Баланстық шоттар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"Лицензиялық келісімдер" (актив)
</w:t>
      </w:r>
      <w:r>
        <w:br/>
      </w:r>
      <w:r>
        <w:rPr>
          <w:rFonts w:ascii="Times New Roman"/>
          <w:b w:val="false"/>
          <w:i w:val="false"/>
          <w:color w:val="000000"/>
          <w:sz w:val="28"/>
        </w:rPr>
        <w:t>
     Мақсаты: интеллектуалды меншік объектісіндегі құқықты (тауар белгісін пайдалану құқығы, франшиза, фирмалық атау, қызмет көрсету белгісі, ашылмаған ақпарат, оның ішінде өндірістің құпиялары (ноу-хау)) сатып алу құнын, сонымен қатар осы құқықтың тоқтатылу құнын есепке алу.
</w:t>
      </w:r>
      <w:r>
        <w:br/>
      </w:r>
      <w:r>
        <w:rPr>
          <w:rFonts w:ascii="Times New Roman"/>
          <w:b w:val="false"/>
          <w:i w:val="false"/>
          <w:color w:val="000000"/>
          <w:sz w:val="28"/>
        </w:rPr>
        <w:t>
     Шоттың дебеті бойынша сатып алынған лицензиялық келісімнің құны жазылады.
</w:t>
      </w:r>
      <w:r>
        <w:br/>
      </w:r>
      <w:r>
        <w:rPr>
          <w:rFonts w:ascii="Times New Roman"/>
          <w:b w:val="false"/>
          <w:i w:val="false"/>
          <w:color w:val="000000"/>
          <w:sz w:val="28"/>
        </w:rPr>
        <w:t>
     Шоттың кредиті бойынша оның сатылуы немесе өзге шығарылуы кезінде лицензиялық келісім құны есептен шығарылады.
</w:t>
      </w:r>
    </w:p>
    <w:p>
      <w:pPr>
        <w:spacing w:after="0"/>
        <w:ind w:left="0"/>
        <w:jc w:val="both"/>
      </w:pPr>
      <w:r>
        <w:rPr>
          <w:rFonts w:ascii="Times New Roman"/>
          <w:b w:val="false"/>
          <w:i w:val="false"/>
          <w:color w:val="000000"/>
          <w:sz w:val="28"/>
        </w:rPr>
        <w:t>
     102 "Бағдарламалы қамтамасыз ету" (актив).
</w:t>
      </w:r>
      <w:r>
        <w:br/>
      </w:r>
      <w:r>
        <w:rPr>
          <w:rFonts w:ascii="Times New Roman"/>
          <w:b w:val="false"/>
          <w:i w:val="false"/>
          <w:color w:val="000000"/>
          <w:sz w:val="28"/>
        </w:rPr>
        <w:t>
     Мақсаты: тапсырылған функцияны немесе ұйғарылған тапсырманы орындау мақсатында немесе қалаған нәтижеге, сонымен қатар олардың шығарылу құнына жету үшін электронды-есептеуіш машинаға (ЭЕМ) немесе басқа компьютерлік құрылғыға арналған бағдарламаларды сатып алу және жасау құнын есепке алу.
</w:t>
      </w:r>
      <w:r>
        <w:br/>
      </w:r>
      <w:r>
        <w:rPr>
          <w:rFonts w:ascii="Times New Roman"/>
          <w:b w:val="false"/>
          <w:i w:val="false"/>
          <w:color w:val="000000"/>
          <w:sz w:val="28"/>
        </w:rPr>
        <w:t>
     Шоттың дебеті бойынша өз күшімен сатып алынған немесе жасалған бағдарламалы қамтамасыз ету құны жазылады.
</w:t>
      </w:r>
      <w:r>
        <w:br/>
      </w:r>
      <w:r>
        <w:rPr>
          <w:rFonts w:ascii="Times New Roman"/>
          <w:b w:val="false"/>
          <w:i w:val="false"/>
          <w:color w:val="000000"/>
          <w:sz w:val="28"/>
        </w:rPr>
        <w:t>
     Шоттың кредиті бойынша оның сатылуы немесе өзге шығарылуы кезінде бағдарламалы қамтамасыз ету құны есептен шығарылады.
</w:t>
      </w:r>
    </w:p>
    <w:p>
      <w:pPr>
        <w:spacing w:after="0"/>
        <w:ind w:left="0"/>
        <w:jc w:val="both"/>
      </w:pPr>
      <w:r>
        <w:rPr>
          <w:rFonts w:ascii="Times New Roman"/>
          <w:b w:val="false"/>
          <w:i w:val="false"/>
          <w:color w:val="000000"/>
          <w:sz w:val="28"/>
        </w:rPr>
        <w:t>
     103 "Патенттер" (актив).
</w:t>
      </w:r>
      <w:r>
        <w:br/>
      </w:r>
      <w:r>
        <w:rPr>
          <w:rFonts w:ascii="Times New Roman"/>
          <w:b w:val="false"/>
          <w:i w:val="false"/>
          <w:color w:val="000000"/>
          <w:sz w:val="28"/>
        </w:rPr>
        <w:t>
     Мақсаты: өнертабысқа құқықты, патентпен куәландырылған өнеркәсіп үлгісін және пайдалы модельді сатып алу құнын, сонымен қатар осы құқықтың тоқтатылу құнын есепке алу.
</w:t>
      </w:r>
      <w:r>
        <w:br/>
      </w:r>
      <w:r>
        <w:rPr>
          <w:rFonts w:ascii="Times New Roman"/>
          <w:b w:val="false"/>
          <w:i w:val="false"/>
          <w:color w:val="000000"/>
          <w:sz w:val="28"/>
        </w:rPr>
        <w:t>
     Шоттың дебеті бойынша сатып алынған патенттің құны жазылады.
</w:t>
      </w:r>
      <w:r>
        <w:br/>
      </w:r>
      <w:r>
        <w:rPr>
          <w:rFonts w:ascii="Times New Roman"/>
          <w:b w:val="false"/>
          <w:i w:val="false"/>
          <w:color w:val="000000"/>
          <w:sz w:val="28"/>
        </w:rPr>
        <w:t>
     Шоттың кредиті бойынша оның әсер ету мерзімі біткенде патент құны есептен шығарылады.
</w:t>
      </w:r>
    </w:p>
    <w:p>
      <w:pPr>
        <w:spacing w:after="0"/>
        <w:ind w:left="0"/>
        <w:jc w:val="both"/>
      </w:pPr>
      <w:r>
        <w:rPr>
          <w:rFonts w:ascii="Times New Roman"/>
          <w:b w:val="false"/>
          <w:i w:val="false"/>
          <w:color w:val="000000"/>
          <w:sz w:val="28"/>
        </w:rPr>
        <w:t>
     105 "Гудвилл" (актив).
</w:t>
      </w:r>
      <w:r>
        <w:br/>
      </w:r>
      <w:r>
        <w:rPr>
          <w:rFonts w:ascii="Times New Roman"/>
          <w:b w:val="false"/>
          <w:i w:val="false"/>
          <w:color w:val="000000"/>
          <w:sz w:val="28"/>
        </w:rPr>
        <w:t>
     Мақсаты: сатып алу күнінде анықталған оның барлық активтерінің әділ құнының үстіндегі ұйымның сатып алу құнының асып түсу сомасын есепке алу (тұтас мүліктік кешен ретінде).
</w:t>
      </w:r>
      <w:r>
        <w:br/>
      </w:r>
      <w:r>
        <w:rPr>
          <w:rFonts w:ascii="Times New Roman"/>
          <w:b w:val="false"/>
          <w:i w:val="false"/>
          <w:color w:val="000000"/>
          <w:sz w:val="28"/>
        </w:rPr>
        <w:t>
     Шоттың дебеті бойынша гудвилдің құны жазылады.
</w:t>
      </w:r>
      <w:r>
        <w:br/>
      </w:r>
      <w:r>
        <w:rPr>
          <w:rFonts w:ascii="Times New Roman"/>
          <w:b w:val="false"/>
          <w:i w:val="false"/>
          <w:color w:val="000000"/>
          <w:sz w:val="28"/>
        </w:rPr>
        <w:t>
     Шоттың кредиті бойынша гудвилл құны есептен шығарылады.
</w:t>
      </w:r>
    </w:p>
    <w:p>
      <w:pPr>
        <w:spacing w:after="0"/>
        <w:ind w:left="0"/>
        <w:jc w:val="both"/>
      </w:pPr>
      <w:r>
        <w:rPr>
          <w:rFonts w:ascii="Times New Roman"/>
          <w:b w:val="false"/>
          <w:i w:val="false"/>
          <w:color w:val="000000"/>
          <w:sz w:val="28"/>
        </w:rPr>
        <w:t>
     106 "Басқа материалдық емес активтер" (актив).
</w:t>
      </w:r>
      <w:r>
        <w:br/>
      </w:r>
      <w:r>
        <w:rPr>
          <w:rFonts w:ascii="Times New Roman"/>
          <w:b w:val="false"/>
          <w:i w:val="false"/>
          <w:color w:val="000000"/>
          <w:sz w:val="28"/>
        </w:rPr>
        <w:t>
     Мақсаты: NN 100-105 баланс шоттарындағы ескерілмеген басқа материалдық емес активтердің құнын есепке алу.
</w:t>
      </w:r>
      <w:r>
        <w:br/>
      </w:r>
      <w:r>
        <w:rPr>
          <w:rFonts w:ascii="Times New Roman"/>
          <w:b w:val="false"/>
          <w:i w:val="false"/>
          <w:color w:val="000000"/>
          <w:sz w:val="28"/>
        </w:rPr>
        <w:t>
     Шоттың дебеті бойынша басқа материалдық емес активтердің құны жазылады.
</w:t>
      </w:r>
      <w:r>
        <w:br/>
      </w:r>
      <w:r>
        <w:rPr>
          <w:rFonts w:ascii="Times New Roman"/>
          <w:b w:val="false"/>
          <w:i w:val="false"/>
          <w:color w:val="000000"/>
          <w:sz w:val="28"/>
        </w:rPr>
        <w:t>
     Шоттың кредиті бойынша басқа материалдық емес активтердің баланс ұйымынан шығуы кезіндегі құны есептен шығарылады.
</w:t>
      </w:r>
    </w:p>
    <w:p>
      <w:pPr>
        <w:spacing w:after="0"/>
        <w:ind w:left="0"/>
        <w:jc w:val="both"/>
      </w:pPr>
      <w:r>
        <w:rPr>
          <w:rFonts w:ascii="Times New Roman"/>
          <w:b w:val="false"/>
          <w:i w:val="false"/>
          <w:color w:val="000000"/>
          <w:sz w:val="28"/>
        </w:rPr>
        <w:t>
     111 "Материалдық емес активтердің амортизациясы - лицензиялық келісімдер" (контрактив).
</w:t>
      </w:r>
      <w:r>
        <w:br/>
      </w:r>
      <w:r>
        <w:rPr>
          <w:rFonts w:ascii="Times New Roman"/>
          <w:b w:val="false"/>
          <w:i w:val="false"/>
          <w:color w:val="000000"/>
          <w:sz w:val="28"/>
        </w:rPr>
        <w:t>
     Мақсаты: лицензиялық келісімдер бойынша есептелген амортизация сомасын есепке алу.
</w:t>
      </w:r>
      <w:r>
        <w:br/>
      </w:r>
      <w:r>
        <w:rPr>
          <w:rFonts w:ascii="Times New Roman"/>
          <w:b w:val="false"/>
          <w:i w:val="false"/>
          <w:color w:val="000000"/>
          <w:sz w:val="28"/>
        </w:rPr>
        <w:t>
     Шоттың кредиті бойынша лицензиялық келісімдер бойынша есептелген амортизация сомасы жазылады.
</w:t>
      </w:r>
      <w:r>
        <w:br/>
      </w:r>
      <w:r>
        <w:rPr>
          <w:rFonts w:ascii="Times New Roman"/>
          <w:b w:val="false"/>
          <w:i w:val="false"/>
          <w:color w:val="000000"/>
          <w:sz w:val="28"/>
        </w:rPr>
        <w:t>
     Шоттың дебеті бойынша лицензиялық келісімдер бойынша есептелген амортизация сомасының баланс ұйымынан шығуы кезіндегі құны есептен шығарылады.
</w:t>
      </w:r>
    </w:p>
    <w:p>
      <w:pPr>
        <w:spacing w:after="0"/>
        <w:ind w:left="0"/>
        <w:jc w:val="both"/>
      </w:pPr>
      <w:r>
        <w:rPr>
          <w:rFonts w:ascii="Times New Roman"/>
          <w:b w:val="false"/>
          <w:i w:val="false"/>
          <w:color w:val="000000"/>
          <w:sz w:val="28"/>
        </w:rPr>
        <w:t>
     112 "Материалдық емес активтер - бағдарламалы қамтамасыз ету" (контрактив).
</w:t>
      </w:r>
      <w:r>
        <w:br/>
      </w:r>
      <w:r>
        <w:rPr>
          <w:rFonts w:ascii="Times New Roman"/>
          <w:b w:val="false"/>
          <w:i w:val="false"/>
          <w:color w:val="000000"/>
          <w:sz w:val="28"/>
        </w:rPr>
        <w:t>
     Мақсаты: бағдарламалы қамтамасыз ету бойынша есептелген амортизация сомасын есепке алу.
</w:t>
      </w:r>
      <w:r>
        <w:br/>
      </w:r>
      <w:r>
        <w:rPr>
          <w:rFonts w:ascii="Times New Roman"/>
          <w:b w:val="false"/>
          <w:i w:val="false"/>
          <w:color w:val="000000"/>
          <w:sz w:val="28"/>
        </w:rPr>
        <w:t>
     Шоттың кредиті бойынша бағдарламалы қамтамасыз ету бойынша есептелген амортизация сомасы жазылады.
</w:t>
      </w:r>
      <w:r>
        <w:br/>
      </w:r>
      <w:r>
        <w:rPr>
          <w:rFonts w:ascii="Times New Roman"/>
          <w:b w:val="false"/>
          <w:i w:val="false"/>
          <w:color w:val="000000"/>
          <w:sz w:val="28"/>
        </w:rPr>
        <w:t>
     Шоттың дебеті бойынша бағдарламалы қамтамасыз ету бойынша есептелген амортизациялық аударымдардың сомасы есептен шығарылады.
</w:t>
      </w:r>
    </w:p>
    <w:p>
      <w:pPr>
        <w:spacing w:after="0"/>
        <w:ind w:left="0"/>
        <w:jc w:val="both"/>
      </w:pPr>
      <w:r>
        <w:rPr>
          <w:rFonts w:ascii="Times New Roman"/>
          <w:b w:val="false"/>
          <w:i w:val="false"/>
          <w:color w:val="000000"/>
          <w:sz w:val="28"/>
        </w:rPr>
        <w:t>
     113 "Патенттердің амортизациясы" (контрактив).
</w:t>
      </w:r>
      <w:r>
        <w:br/>
      </w:r>
      <w:r>
        <w:rPr>
          <w:rFonts w:ascii="Times New Roman"/>
          <w:b w:val="false"/>
          <w:i w:val="false"/>
          <w:color w:val="000000"/>
          <w:sz w:val="28"/>
        </w:rPr>
        <w:t>
     Мақсаты: патенттер бойынша есептелген амортизация сомасын есепке алу.
</w:t>
      </w:r>
      <w:r>
        <w:br/>
      </w:r>
      <w:r>
        <w:rPr>
          <w:rFonts w:ascii="Times New Roman"/>
          <w:b w:val="false"/>
          <w:i w:val="false"/>
          <w:color w:val="000000"/>
          <w:sz w:val="28"/>
        </w:rPr>
        <w:t>
     Шоттың кредиті бойынша патенттер бойынша есептелген амортизация сомасы жазылады.
</w:t>
      </w:r>
      <w:r>
        <w:br/>
      </w:r>
      <w:r>
        <w:rPr>
          <w:rFonts w:ascii="Times New Roman"/>
          <w:b w:val="false"/>
          <w:i w:val="false"/>
          <w:color w:val="000000"/>
          <w:sz w:val="28"/>
        </w:rPr>
        <w:t>
     Шоттың дебеті бойынша патенттер бойынша есептелген амортизацияның баланс ұйымынан шыққан кездегі сомасы есептен шығарылады.
</w:t>
      </w:r>
    </w:p>
    <w:p>
      <w:pPr>
        <w:spacing w:after="0"/>
        <w:ind w:left="0"/>
        <w:jc w:val="both"/>
      </w:pPr>
      <w:r>
        <w:rPr>
          <w:rFonts w:ascii="Times New Roman"/>
          <w:b w:val="false"/>
          <w:i w:val="false"/>
          <w:color w:val="000000"/>
          <w:sz w:val="28"/>
        </w:rPr>
        <w:t>
     116 "Материалдық емес амортизация - басқа материалдық емес активтер" (контрактив).
</w:t>
      </w:r>
      <w:r>
        <w:br/>
      </w:r>
      <w:r>
        <w:rPr>
          <w:rFonts w:ascii="Times New Roman"/>
          <w:b w:val="false"/>
          <w:i w:val="false"/>
          <w:color w:val="000000"/>
          <w:sz w:val="28"/>
        </w:rPr>
        <w:t>
     Мақсаты: басқа материалдық емес активтер бойынша есептелген амортизация сомасын есепке алу.
</w:t>
      </w:r>
      <w:r>
        <w:br/>
      </w:r>
      <w:r>
        <w:rPr>
          <w:rFonts w:ascii="Times New Roman"/>
          <w:b w:val="false"/>
          <w:i w:val="false"/>
          <w:color w:val="000000"/>
          <w:sz w:val="28"/>
        </w:rPr>
        <w:t>
     Шоттың кредиті бойынша басқа материалдық емес активтер бойынша есептелген амортизация сомасы жазылады.
</w:t>
      </w:r>
      <w:r>
        <w:br/>
      </w:r>
      <w:r>
        <w:rPr>
          <w:rFonts w:ascii="Times New Roman"/>
          <w:b w:val="false"/>
          <w:i w:val="false"/>
          <w:color w:val="000000"/>
          <w:sz w:val="28"/>
        </w:rPr>
        <w:t>
     Шоттың дебеті бойынша басқа материалдық емес активтер бойынша есептелген амортизация сомасы баланс ұйымынан олардың шығуы кезінде есептен шығарылады.
</w:t>
      </w:r>
    </w:p>
    <w:p>
      <w:pPr>
        <w:spacing w:after="0"/>
        <w:ind w:left="0"/>
        <w:jc w:val="both"/>
      </w:pPr>
      <w:r>
        <w:rPr>
          <w:rFonts w:ascii="Times New Roman"/>
          <w:b w:val="false"/>
          <w:i w:val="false"/>
          <w:color w:val="000000"/>
          <w:sz w:val="28"/>
        </w:rPr>
        <w:t>
     121 "Жер" (актив).
</w:t>
      </w:r>
      <w:r>
        <w:br/>
      </w:r>
      <w:r>
        <w:rPr>
          <w:rFonts w:ascii="Times New Roman"/>
          <w:b w:val="false"/>
          <w:i w:val="false"/>
          <w:color w:val="000000"/>
          <w:sz w:val="28"/>
        </w:rPr>
        <w:t>
     Мақсаты: жерге меншік құқығын және тұрақты жерді пайдалану құқығын сатып алу немесе өтеусіз алу құнын есепке алу.
</w:t>
      </w:r>
      <w:r>
        <w:br/>
      </w:r>
      <w:r>
        <w:rPr>
          <w:rFonts w:ascii="Times New Roman"/>
          <w:b w:val="false"/>
          <w:i w:val="false"/>
          <w:color w:val="000000"/>
          <w:sz w:val="28"/>
        </w:rPr>
        <w:t>
     Шоттың дебеті бойынша жерге меншік құқығын және тұрақты жерді пайдалану құқығын сатып алу немесе өтеусіз алу құны жазылады.
</w:t>
      </w:r>
      <w:r>
        <w:br/>
      </w:r>
      <w:r>
        <w:rPr>
          <w:rFonts w:ascii="Times New Roman"/>
          <w:b w:val="false"/>
          <w:i w:val="false"/>
          <w:color w:val="000000"/>
          <w:sz w:val="28"/>
        </w:rPr>
        <w:t>
     Кредиттің дебеті бойынша жерге меншік құқығын және тұрақты жерді пайдалану құқығын сатып алу немесе өтеусіз алу құны оны сатуға ұсыну немесе өзге шығарылуы бойынша есептен шығарылады.
</w:t>
      </w:r>
    </w:p>
    <w:p>
      <w:pPr>
        <w:spacing w:after="0"/>
        <w:ind w:left="0"/>
        <w:jc w:val="both"/>
      </w:pPr>
      <w:r>
        <w:rPr>
          <w:rFonts w:ascii="Times New Roman"/>
          <w:b w:val="false"/>
          <w:i w:val="false"/>
          <w:color w:val="000000"/>
          <w:sz w:val="28"/>
        </w:rPr>
        <w:t>
     122 "Үй және ғимарат" (актив).
</w:t>
      </w:r>
      <w:r>
        <w:br/>
      </w:r>
      <w:r>
        <w:rPr>
          <w:rFonts w:ascii="Times New Roman"/>
          <w:b w:val="false"/>
          <w:i w:val="false"/>
          <w:color w:val="000000"/>
          <w:sz w:val="28"/>
        </w:rPr>
        <w:t>
     Мақсаты: үйлер мен ғимараттарды сатып алу, салу және күрделі жөндеуден өткізу құнын, сонымен қатар осы активтердің шығу құны есепке алынады.
</w:t>
      </w:r>
      <w:r>
        <w:br/>
      </w:r>
      <w:r>
        <w:rPr>
          <w:rFonts w:ascii="Times New Roman"/>
          <w:b w:val="false"/>
          <w:i w:val="false"/>
          <w:color w:val="000000"/>
          <w:sz w:val="28"/>
        </w:rPr>
        <w:t>
     Шоттың дебеті бойынша үйлер мен ғимараттарды сатып алу, салу және күрделі жөндеуден өткізу құны жазылады.
</w:t>
      </w:r>
      <w:r>
        <w:br/>
      </w:r>
      <w:r>
        <w:rPr>
          <w:rFonts w:ascii="Times New Roman"/>
          <w:b w:val="false"/>
          <w:i w:val="false"/>
          <w:color w:val="000000"/>
          <w:sz w:val="28"/>
        </w:rPr>
        <w:t>
     Шоттың кредиті бойынша үйлер мен ғимараттардың құны оларды сатуға ұсыну немесе өзге шығарылу шаралары бойынша есептен шығарылады.
</w:t>
      </w:r>
    </w:p>
    <w:p>
      <w:pPr>
        <w:spacing w:after="0"/>
        <w:ind w:left="0"/>
        <w:jc w:val="both"/>
      </w:pPr>
      <w:r>
        <w:rPr>
          <w:rFonts w:ascii="Times New Roman"/>
          <w:b w:val="false"/>
          <w:i w:val="false"/>
          <w:color w:val="000000"/>
          <w:sz w:val="28"/>
        </w:rPr>
        <w:t>
     122 01 "Қаржылық жалдауға қабылданған үйлер мен ғимараттар" (актив).
</w:t>
      </w:r>
      <w:r>
        <w:br/>
      </w:r>
      <w:r>
        <w:rPr>
          <w:rFonts w:ascii="Times New Roman"/>
          <w:b w:val="false"/>
          <w:i w:val="false"/>
          <w:color w:val="000000"/>
          <w:sz w:val="28"/>
        </w:rPr>
        <w:t>
     Мақсаты: қаржылық жалдауға қабылданған үйлер мен ғимараттардың құнын есепке алу.
</w:t>
      </w:r>
      <w:r>
        <w:br/>
      </w:r>
      <w:r>
        <w:rPr>
          <w:rFonts w:ascii="Times New Roman"/>
          <w:b w:val="false"/>
          <w:i w:val="false"/>
          <w:color w:val="000000"/>
          <w:sz w:val="28"/>
        </w:rPr>
        <w:t>
     Шоттың дебеті бойынша қаржылық жалдауға қабылданған үйлер мен ғимараттардың құны жазылады.
</w:t>
      </w:r>
      <w:r>
        <w:br/>
      </w:r>
      <w:r>
        <w:rPr>
          <w:rFonts w:ascii="Times New Roman"/>
          <w:b w:val="false"/>
          <w:i w:val="false"/>
          <w:color w:val="000000"/>
          <w:sz w:val="28"/>
        </w:rPr>
        <w:t>
     Шоттың кредиті бойынша қабылданған үйлер мен ғимараттар құны қаржылық жалдау шартының қолданылу мерзімі өткенде немесе өзге шығарылу кезінде есептен шығарылады.
</w:t>
      </w:r>
    </w:p>
    <w:p>
      <w:pPr>
        <w:spacing w:after="0"/>
        <w:ind w:left="0"/>
        <w:jc w:val="both"/>
      </w:pPr>
      <w:r>
        <w:rPr>
          <w:rFonts w:ascii="Times New Roman"/>
          <w:b w:val="false"/>
          <w:i w:val="false"/>
          <w:color w:val="000000"/>
          <w:sz w:val="28"/>
        </w:rPr>
        <w:t>
     122 02 "Жалдауға берілуге арналған үйлер мен ғимараттар" (актив).
</w:t>
      </w:r>
      <w:r>
        <w:br/>
      </w:r>
      <w:r>
        <w:rPr>
          <w:rFonts w:ascii="Times New Roman"/>
          <w:b w:val="false"/>
          <w:i w:val="false"/>
          <w:color w:val="000000"/>
          <w:sz w:val="28"/>
        </w:rPr>
        <w:t>
     Мақсаты: ұйымдардың жалдауға беруге арналған үйлері мен ғимараттарының құнын есепке алу.
</w:t>
      </w:r>
      <w:r>
        <w:br/>
      </w:r>
      <w:r>
        <w:rPr>
          <w:rFonts w:ascii="Times New Roman"/>
          <w:b w:val="false"/>
          <w:i w:val="false"/>
          <w:color w:val="000000"/>
          <w:sz w:val="28"/>
        </w:rPr>
        <w:t>
     Дебет бойынша ұйымдардың жалдауға беруге арналған үйлері мен ғимараттарының құны жазылады.
</w:t>
      </w:r>
      <w:r>
        <w:br/>
      </w:r>
      <w:r>
        <w:rPr>
          <w:rFonts w:ascii="Times New Roman"/>
          <w:b w:val="false"/>
          <w:i w:val="false"/>
          <w:color w:val="000000"/>
          <w:sz w:val="28"/>
        </w:rPr>
        <w:t>
     Шоттың кредиті бойынша жалдау шартының қолданылу мерзімі өткенде үйлер мен ғимараттардың құны есептен шығарылады.
</w:t>
      </w:r>
    </w:p>
    <w:p>
      <w:pPr>
        <w:spacing w:after="0"/>
        <w:ind w:left="0"/>
        <w:jc w:val="both"/>
      </w:pPr>
      <w:r>
        <w:rPr>
          <w:rFonts w:ascii="Times New Roman"/>
          <w:b w:val="false"/>
          <w:i w:val="false"/>
          <w:color w:val="000000"/>
          <w:sz w:val="28"/>
        </w:rPr>
        <w:t>
     122 03 "Қаржылық жалдауға қабылданған үйлер мен ғимараттар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ұйымдардың жалдаған үйлері мен ғимараттарын салып бітуге, кеңейтуге, қайта құруға, күрделі жөндеуден өткізуге арналған сомасын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жалданған үйлер мен ғимараттар бойынша келтірілген күрделі шығындар сомасы жазылады.
</w:t>
      </w:r>
      <w:r>
        <w:br/>
      </w:r>
      <w:r>
        <w:rPr>
          <w:rFonts w:ascii="Times New Roman"/>
          <w:b w:val="false"/>
          <w:i w:val="false"/>
          <w:color w:val="000000"/>
          <w:sz w:val="28"/>
        </w:rPr>
        <w:t>
     Шоттың кредиті бойынша қаржылық жалдау шартының қолданылу мерзімі өткенде келтірілген күрделі шығындардың сомасы есептен шығарылады.
</w:t>
      </w:r>
    </w:p>
    <w:p>
      <w:pPr>
        <w:spacing w:after="0"/>
        <w:ind w:left="0"/>
        <w:jc w:val="both"/>
      </w:pPr>
      <w:r>
        <w:rPr>
          <w:rFonts w:ascii="Times New Roman"/>
          <w:b w:val="false"/>
          <w:i w:val="false"/>
          <w:color w:val="000000"/>
          <w:sz w:val="28"/>
        </w:rPr>
        <w:t>
     122 04 "Жалдауға берілуге арналған үйлер мен ғимараттар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жалдауға берілуге арналған үйлер мен ғимараттарды салып бітуге, кеңейтуге, қайта құруға, күрделі жөндеуден өткізуге арналған күрделі соманы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жалдауға берілу арналған үйлер мен ғимараттар бойынша келтірілген күрделі шығындар сомасы жазылады.
</w:t>
      </w:r>
      <w:r>
        <w:br/>
      </w:r>
      <w:r>
        <w:rPr>
          <w:rFonts w:ascii="Times New Roman"/>
          <w:b w:val="false"/>
          <w:i w:val="false"/>
          <w:color w:val="000000"/>
          <w:sz w:val="28"/>
        </w:rPr>
        <w:t>
     Шоттың кредиті бойынша жалдау шартының қолданылу мерзімі өткенде келтірілген күрделі шығындар сомасы есептен шығарылады.
</w:t>
      </w:r>
    </w:p>
    <w:p>
      <w:pPr>
        <w:spacing w:after="0"/>
        <w:ind w:left="0"/>
        <w:jc w:val="both"/>
      </w:pPr>
      <w:r>
        <w:rPr>
          <w:rFonts w:ascii="Times New Roman"/>
          <w:b w:val="false"/>
          <w:i w:val="false"/>
          <w:color w:val="000000"/>
          <w:sz w:val="28"/>
        </w:rPr>
        <w:t>
     123 "Машиналар және жабдықтар, өткізгіш құрылғылар" (актив).
</w:t>
      </w:r>
      <w:r>
        <w:br/>
      </w:r>
      <w:r>
        <w:rPr>
          <w:rFonts w:ascii="Times New Roman"/>
          <w:b w:val="false"/>
          <w:i w:val="false"/>
          <w:color w:val="000000"/>
          <w:sz w:val="28"/>
        </w:rPr>
        <w:t>
     Мақсаты: құрастыруды (электр, жылу және механикалық энергияны өткізуге арналған құрылғылар), оларды күрделі жөндеуін, сонымен қатар осы активтердің шығу құнын талап етпейтін машиналарды сатып алудың, жабдықтардың (шеберханаларға арналған жабдықтарды, тәжірибелі қондырғылар мен лабораторияларды есепке ала) және өткізгіш құрылғылардың құнын есепке алу.
</w:t>
      </w:r>
      <w:r>
        <w:br/>
      </w:r>
      <w:r>
        <w:rPr>
          <w:rFonts w:ascii="Times New Roman"/>
          <w:b w:val="false"/>
          <w:i w:val="false"/>
          <w:color w:val="000000"/>
          <w:sz w:val="28"/>
        </w:rPr>
        <w:t>
     Шоттың дебеті бойынша құрастыруды және олардың күрделі жөндеуі бойынша шығындарды талап етпейтін ұйымдар сатып алған машиналар, жабдықтар мен өткізгіш құрылғылардың сомасы жазылады.
</w:t>
      </w:r>
      <w:r>
        <w:br/>
      </w:r>
      <w:r>
        <w:rPr>
          <w:rFonts w:ascii="Times New Roman"/>
          <w:b w:val="false"/>
          <w:i w:val="false"/>
          <w:color w:val="000000"/>
          <w:sz w:val="28"/>
        </w:rPr>
        <w:t>
     Шоттың кредиті бойынша оларды сатуға ұсыну немесе өзге шығу шаралары бойынша құрастыруды талап етпейтін машиналар, жабдықтар және өткізгіш құрылғылар есептен шығарылады.
</w:t>
      </w:r>
    </w:p>
    <w:p>
      <w:pPr>
        <w:spacing w:after="0"/>
        <w:ind w:left="0"/>
        <w:jc w:val="both"/>
      </w:pPr>
      <w:r>
        <w:rPr>
          <w:rFonts w:ascii="Times New Roman"/>
          <w:b w:val="false"/>
          <w:i w:val="false"/>
          <w:color w:val="000000"/>
          <w:sz w:val="28"/>
        </w:rPr>
        <w:t>
     123 01 "Қаржылық жалдауға қабылданған машиналар және жабдықтар, өткізгіш құрылғылар" (актив).
</w:t>
      </w:r>
      <w:r>
        <w:br/>
      </w:r>
      <w:r>
        <w:rPr>
          <w:rFonts w:ascii="Times New Roman"/>
          <w:b w:val="false"/>
          <w:i w:val="false"/>
          <w:color w:val="000000"/>
          <w:sz w:val="28"/>
        </w:rPr>
        <w:t>
     Мақсаты: қаржылық жалдауға ұйымдар қабылдаған машиналар және жабдықтар, өткізгіш құрылғылардың құнын есепке алу.
</w:t>
      </w:r>
      <w:r>
        <w:br/>
      </w:r>
      <w:r>
        <w:rPr>
          <w:rFonts w:ascii="Times New Roman"/>
          <w:b w:val="false"/>
          <w:i w:val="false"/>
          <w:color w:val="000000"/>
          <w:sz w:val="28"/>
        </w:rPr>
        <w:t>
     Шоттың дебеті бойынша жалдауға ұйымдар қабылдаған машиналар және жабдықтар, өткізгіш құрылғылардың құны жазылады.
</w:t>
      </w:r>
      <w:r>
        <w:br/>
      </w:r>
      <w:r>
        <w:rPr>
          <w:rFonts w:ascii="Times New Roman"/>
          <w:b w:val="false"/>
          <w:i w:val="false"/>
          <w:color w:val="000000"/>
          <w:sz w:val="28"/>
        </w:rPr>
        <w:t>
     Шоттың кредиті бойынша қаржылық жалдау шартының қолданылу мерзімі өткенде немесе өзге шығарылу кезінде машиналар және жабдықтар, өткізгіш құрылғылардың құны есептен шығарылады.
</w:t>
      </w:r>
    </w:p>
    <w:p>
      <w:pPr>
        <w:spacing w:after="0"/>
        <w:ind w:left="0"/>
        <w:jc w:val="both"/>
      </w:pPr>
      <w:r>
        <w:rPr>
          <w:rFonts w:ascii="Times New Roman"/>
          <w:b w:val="false"/>
          <w:i w:val="false"/>
          <w:color w:val="000000"/>
          <w:sz w:val="28"/>
        </w:rPr>
        <w:t>
     123 02 "Жалдауға берілуге арналған машиналар және жабдықтар, өткізгіш құрылғылар" (актив).
</w:t>
      </w:r>
      <w:r>
        <w:br/>
      </w:r>
      <w:r>
        <w:rPr>
          <w:rFonts w:ascii="Times New Roman"/>
          <w:b w:val="false"/>
          <w:i w:val="false"/>
          <w:color w:val="000000"/>
          <w:sz w:val="28"/>
        </w:rPr>
        <w:t>
     Мақсаты: ұйымдардың жалдауға беруге арналған машиналары мен жабдықтары, өткізгіш құрылғыларының құнын есепке алу.
</w:t>
      </w:r>
      <w:r>
        <w:br/>
      </w:r>
      <w:r>
        <w:rPr>
          <w:rFonts w:ascii="Times New Roman"/>
          <w:b w:val="false"/>
          <w:i w:val="false"/>
          <w:color w:val="000000"/>
          <w:sz w:val="28"/>
        </w:rPr>
        <w:t>
     Шоттың дебеті бойынша ұйымдардың жалдауға беруге арналған машиналары мен жабдықтары, өткізгіш құрылғыларының құны жазылады.
</w:t>
      </w:r>
      <w:r>
        <w:br/>
      </w:r>
      <w:r>
        <w:rPr>
          <w:rFonts w:ascii="Times New Roman"/>
          <w:b w:val="false"/>
          <w:i w:val="false"/>
          <w:color w:val="000000"/>
          <w:sz w:val="28"/>
        </w:rPr>
        <w:t>
     Шоттың кредиті бойынша жалдау шартының қолданылу мерзімі өткенде машиналар және жабдықтар, өткізгіш құрылғылар құны есептен шығарылады.
</w:t>
      </w:r>
    </w:p>
    <w:p>
      <w:pPr>
        <w:spacing w:after="0"/>
        <w:ind w:left="0"/>
        <w:jc w:val="both"/>
      </w:pPr>
      <w:r>
        <w:rPr>
          <w:rFonts w:ascii="Times New Roman"/>
          <w:b w:val="false"/>
          <w:i w:val="false"/>
          <w:color w:val="000000"/>
          <w:sz w:val="28"/>
        </w:rPr>
        <w:t>
     123 03 "Қаржылық жалдауға қабылданған машиналар және жабдықтар, өткізгіш құрылғылар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ұйымдар жалдаған машиналар және жабдықтар, өткізгіш құрылғылардың күрделі жөндеуіне кеткен шығындардың сомасын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жалданған машиналар және жабдықтар, өткізгіш құрылғылар бойынша келтірілген күрделі шығындар сомасы жазылады.
</w:t>
      </w:r>
      <w:r>
        <w:br/>
      </w:r>
      <w:r>
        <w:rPr>
          <w:rFonts w:ascii="Times New Roman"/>
          <w:b w:val="false"/>
          <w:i w:val="false"/>
          <w:color w:val="000000"/>
          <w:sz w:val="28"/>
        </w:rPr>
        <w:t>
     Шоттың кредиті бойынша қаржылық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123 04 "Жалдауға беруге арналған машиналар және жабдықтар, өткізгіш құрылғылар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ұйымдар жалдаған машиналар және жабдықтар, өткізгіш құрылғылардың күрделі жөндеуіне кеткен шығындар сомасын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машиналар және жабдықтар, өткізгіш құрылғыларды жалдауға беру бойынша келтірілген күрделі шығындардың сомасы жазылады.
</w:t>
      </w:r>
      <w:r>
        <w:br/>
      </w:r>
      <w:r>
        <w:rPr>
          <w:rFonts w:ascii="Times New Roman"/>
          <w:b w:val="false"/>
          <w:i w:val="false"/>
          <w:color w:val="000000"/>
          <w:sz w:val="28"/>
        </w:rPr>
        <w:t>
     Шоттың кредиті бойынша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123 05 "Компьютерлер және байланыс құралдары" (актив).
</w:t>
      </w:r>
      <w:r>
        <w:br/>
      </w:r>
      <w:r>
        <w:rPr>
          <w:rFonts w:ascii="Times New Roman"/>
          <w:b w:val="false"/>
          <w:i w:val="false"/>
          <w:color w:val="000000"/>
          <w:sz w:val="28"/>
        </w:rPr>
        <w:t>
      Мақсаты: компьютерлер және байланыс құралдары құнының сомаларын есепке алу.
</w:t>
      </w:r>
      <w:r>
        <w:br/>
      </w:r>
      <w:r>
        <w:rPr>
          <w:rFonts w:ascii="Times New Roman"/>
          <w:b w:val="false"/>
          <w:i w:val="false"/>
          <w:color w:val="000000"/>
          <w:sz w:val="28"/>
        </w:rPr>
        <w:t>
      Шоттың дебеті бойынша компьютерлердің және байланыс құралдарының құны жазылады.
</w:t>
      </w:r>
      <w:r>
        <w:br/>
      </w:r>
      <w:r>
        <w:rPr>
          <w:rFonts w:ascii="Times New Roman"/>
          <w:b w:val="false"/>
          <w:i w:val="false"/>
          <w:color w:val="000000"/>
          <w:sz w:val="28"/>
        </w:rPr>
        <w:t>
      Шоттың кредиті бойынша компьютерлердің және байланыс құралдарының құнын оларды іске асырылуына немесе өзге де шығарылуына қарай есептен шығару жазылады.
</w:t>
      </w:r>
    </w:p>
    <w:p>
      <w:pPr>
        <w:spacing w:after="0"/>
        <w:ind w:left="0"/>
        <w:jc w:val="both"/>
      </w:pPr>
      <w:r>
        <w:rPr>
          <w:rFonts w:ascii="Times New Roman"/>
          <w:b w:val="false"/>
          <w:i w:val="false"/>
          <w:color w:val="000000"/>
          <w:sz w:val="28"/>
        </w:rPr>
        <w:t>
     124 "Көлік құралдары" (актив). 
</w:t>
      </w:r>
      <w:r>
        <w:br/>
      </w:r>
      <w:r>
        <w:rPr>
          <w:rFonts w:ascii="Times New Roman"/>
          <w:b w:val="false"/>
          <w:i w:val="false"/>
          <w:color w:val="000000"/>
          <w:sz w:val="28"/>
        </w:rPr>
        <w:t>
     Мақсаты: ұйымдардың көлік құралдарының барлық түрлерін сатып алудың және күрделі жөндеу жұмысының құны, сонымен қатар осы активтердің шығарылу құны есепке алынады.
</w:t>
      </w:r>
      <w:r>
        <w:br/>
      </w:r>
      <w:r>
        <w:rPr>
          <w:rFonts w:ascii="Times New Roman"/>
          <w:b w:val="false"/>
          <w:i w:val="false"/>
          <w:color w:val="000000"/>
          <w:sz w:val="28"/>
        </w:rPr>
        <w:t>
     Шоттың дебеті бойынша ұйымдардың көлік құралдарын сатып алудың және күрделі жөндеудің құны жазылады.
</w:t>
      </w:r>
      <w:r>
        <w:br/>
      </w:r>
      <w:r>
        <w:rPr>
          <w:rFonts w:ascii="Times New Roman"/>
          <w:b w:val="false"/>
          <w:i w:val="false"/>
          <w:color w:val="000000"/>
          <w:sz w:val="28"/>
        </w:rPr>
        <w:t>
     Шоттың кредиті бойынша ұйымдардың көлік құралдарының құны оларды сатуға ұсыну немесе өзге шығарылу шаралары бойынша есептен шығарылады.
</w:t>
      </w:r>
    </w:p>
    <w:p>
      <w:pPr>
        <w:spacing w:after="0"/>
        <w:ind w:left="0"/>
        <w:jc w:val="both"/>
      </w:pPr>
      <w:r>
        <w:rPr>
          <w:rFonts w:ascii="Times New Roman"/>
          <w:b w:val="false"/>
          <w:i w:val="false"/>
          <w:color w:val="000000"/>
          <w:sz w:val="28"/>
        </w:rPr>
        <w:t>
     124 01 "Қаржылық жалдауға қабылданған көлік құралдары" (актив).
</w:t>
      </w:r>
      <w:r>
        <w:br/>
      </w:r>
      <w:r>
        <w:rPr>
          <w:rFonts w:ascii="Times New Roman"/>
          <w:b w:val="false"/>
          <w:i w:val="false"/>
          <w:color w:val="000000"/>
          <w:sz w:val="28"/>
        </w:rPr>
        <w:t>
     Мақсаты: қаржылық жалдауға қабылданған көлік құралдарының құнын есепке алу.
</w:t>
      </w:r>
      <w:r>
        <w:br/>
      </w:r>
      <w:r>
        <w:rPr>
          <w:rFonts w:ascii="Times New Roman"/>
          <w:b w:val="false"/>
          <w:i w:val="false"/>
          <w:color w:val="000000"/>
          <w:sz w:val="28"/>
        </w:rPr>
        <w:t>
     Шоттың дебеті бойынша қаржылық жалдауға қабылданған көлік құралдарының құны жазылады.
</w:t>
      </w:r>
      <w:r>
        <w:br/>
      </w:r>
      <w:r>
        <w:rPr>
          <w:rFonts w:ascii="Times New Roman"/>
          <w:b w:val="false"/>
          <w:i w:val="false"/>
          <w:color w:val="000000"/>
          <w:sz w:val="28"/>
        </w:rPr>
        <w:t>
     Шоттың кредиті бойынша көлік құралдары құны оларды сатуға ұсыну немесе өзге шығарылу шаралары бойынша есептен шығарылады.
</w:t>
      </w:r>
    </w:p>
    <w:p>
      <w:pPr>
        <w:spacing w:after="0"/>
        <w:ind w:left="0"/>
        <w:jc w:val="both"/>
      </w:pPr>
      <w:r>
        <w:rPr>
          <w:rFonts w:ascii="Times New Roman"/>
          <w:b w:val="false"/>
          <w:i w:val="false"/>
          <w:color w:val="000000"/>
          <w:sz w:val="28"/>
        </w:rPr>
        <w:t>
     124 02 "Жалдауға берілуге арналған көлік құралдары" (актив).
</w:t>
      </w:r>
      <w:r>
        <w:br/>
      </w:r>
      <w:r>
        <w:rPr>
          <w:rFonts w:ascii="Times New Roman"/>
          <w:b w:val="false"/>
          <w:i w:val="false"/>
          <w:color w:val="000000"/>
          <w:sz w:val="28"/>
        </w:rPr>
        <w:t>
     Мақсаты: жалдауға берілуге арналған көлік құралдарының құнын есепке алу.
</w:t>
      </w:r>
      <w:r>
        <w:br/>
      </w:r>
      <w:r>
        <w:rPr>
          <w:rFonts w:ascii="Times New Roman"/>
          <w:b w:val="false"/>
          <w:i w:val="false"/>
          <w:color w:val="000000"/>
          <w:sz w:val="28"/>
        </w:rPr>
        <w:t>
     Шоттың дебеті бойынша жалдауға берілуге арналған көлік құралдарының құны жазылады.
</w:t>
      </w:r>
      <w:r>
        <w:br/>
      </w:r>
      <w:r>
        <w:rPr>
          <w:rFonts w:ascii="Times New Roman"/>
          <w:b w:val="false"/>
          <w:i w:val="false"/>
          <w:color w:val="000000"/>
          <w:sz w:val="28"/>
        </w:rPr>
        <w:t>
     Шоттың кредиті бойынша жалдау шартының қызмет ету мерзімі өткенде көлік құралдарының құны есептен шығарылады.
</w:t>
      </w:r>
    </w:p>
    <w:p>
      <w:pPr>
        <w:spacing w:after="0"/>
        <w:ind w:left="0"/>
        <w:jc w:val="both"/>
      </w:pPr>
      <w:r>
        <w:rPr>
          <w:rFonts w:ascii="Times New Roman"/>
          <w:b w:val="false"/>
          <w:i w:val="false"/>
          <w:color w:val="000000"/>
          <w:sz w:val="28"/>
        </w:rPr>
        <w:t>
     124 03 "Қаржылық жалдауға қабылданған көлік құралдары бойынша күрделі шығындар" (актив).
</w:t>
      </w:r>
      <w:r>
        <w:br/>
      </w:r>
      <w:r>
        <w:rPr>
          <w:rFonts w:ascii="Times New Roman"/>
          <w:b w:val="false"/>
          <w:i w:val="false"/>
          <w:color w:val="000000"/>
          <w:sz w:val="28"/>
        </w:rPr>
        <w:t>
     Мақсаты: қабылдау, орындалған жұмыстар немесе басқа құжаттарды беру туралы акт негізінде ұйымдар жалдаған көлік құралдарын күрделі жөндеуден өткізуге кеткен шығындар сомасын есепке алу.
</w:t>
      </w:r>
      <w:r>
        <w:br/>
      </w:r>
      <w:r>
        <w:rPr>
          <w:rFonts w:ascii="Times New Roman"/>
          <w:b w:val="false"/>
          <w:i w:val="false"/>
          <w:color w:val="000000"/>
          <w:sz w:val="28"/>
        </w:rPr>
        <w:t>
     Шоттың дебеті бойынша қабылдау, орындалған жұмыстар немесе басқа құжаттарды беру туралы акт негізінде ұйымдар жалдаған көлік құралдары бойынша келтірілген күрделі шығындар сомасы жазылады.
</w:t>
      </w:r>
      <w:r>
        <w:br/>
      </w:r>
      <w:r>
        <w:rPr>
          <w:rFonts w:ascii="Times New Roman"/>
          <w:b w:val="false"/>
          <w:i w:val="false"/>
          <w:color w:val="000000"/>
          <w:sz w:val="28"/>
        </w:rPr>
        <w:t>
     Шоттың кредиті бойынша қаржылық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124 04 "Жалдауға беруге арналған көлік құралдары бойынша күрделі шығындар" (актив).
</w:t>
      </w:r>
      <w:r>
        <w:br/>
      </w:r>
      <w:r>
        <w:rPr>
          <w:rFonts w:ascii="Times New Roman"/>
          <w:b w:val="false"/>
          <w:i w:val="false"/>
          <w:color w:val="000000"/>
          <w:sz w:val="28"/>
        </w:rPr>
        <w:t>
     Мақсаты: орындалған жұмыстар немесе басқа құжаттарды беру туралы акт негізінде ұйымдардың жалдауға беруге арналған көлік құралдарын күрделі жөндеуге кеткен сомасын есепке алу.
</w:t>
      </w:r>
      <w:r>
        <w:br/>
      </w:r>
      <w:r>
        <w:rPr>
          <w:rFonts w:ascii="Times New Roman"/>
          <w:b w:val="false"/>
          <w:i w:val="false"/>
          <w:color w:val="000000"/>
          <w:sz w:val="28"/>
        </w:rPr>
        <w:t>
     Шоттың дебеті бойынша орындалған жұмыстар немесе басқа құжаттарды беру туралы акт негізінде ұйымдардың жалдауға беру бойынша келтірілген күрделі шығындардың сомасы жазылады.
</w:t>
      </w:r>
      <w:r>
        <w:br/>
      </w:r>
      <w:r>
        <w:rPr>
          <w:rFonts w:ascii="Times New Roman"/>
          <w:b w:val="false"/>
          <w:i w:val="false"/>
          <w:color w:val="000000"/>
          <w:sz w:val="28"/>
        </w:rPr>
        <w:t>
     Шоттың кредиті бойынша қаржылық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125 "Басқа негізгі қаражаттар" (актив).
</w:t>
      </w:r>
      <w:r>
        <w:br/>
      </w:r>
      <w:r>
        <w:rPr>
          <w:rFonts w:ascii="Times New Roman"/>
          <w:b w:val="false"/>
          <w:i w:val="false"/>
          <w:color w:val="000000"/>
          <w:sz w:val="28"/>
        </w:rPr>
        <w:t>
     Мақсаты: NN 120-124 баланс шоттарындағы ескерілмеген ұйымдардың басқа негізгі қаражаттарының құнын есепке алу. 
</w:t>
      </w:r>
      <w:r>
        <w:br/>
      </w:r>
      <w:r>
        <w:rPr>
          <w:rFonts w:ascii="Times New Roman"/>
          <w:b w:val="false"/>
          <w:i w:val="false"/>
          <w:color w:val="000000"/>
          <w:sz w:val="28"/>
        </w:rPr>
        <w:t>
     Шоттың дебеті бойынша ұйымдар сатып алған басқа негізгі қаражаттардың құны жазылады.
</w:t>
      </w:r>
      <w:r>
        <w:br/>
      </w:r>
      <w:r>
        <w:rPr>
          <w:rFonts w:ascii="Times New Roman"/>
          <w:b w:val="false"/>
          <w:i w:val="false"/>
          <w:color w:val="000000"/>
          <w:sz w:val="28"/>
        </w:rPr>
        <w:t>
     Шоттың кредиті бойынша басқа негізгі қаражаттардың құны оларды сатуға ұсыну немесе өзге шығарылу шаралары бойынша есептен шығарылады.
</w:t>
      </w:r>
    </w:p>
    <w:p>
      <w:pPr>
        <w:spacing w:after="0"/>
        <w:ind w:left="0"/>
        <w:jc w:val="both"/>
      </w:pPr>
      <w:r>
        <w:rPr>
          <w:rFonts w:ascii="Times New Roman"/>
          <w:b w:val="false"/>
          <w:i w:val="false"/>
          <w:color w:val="000000"/>
          <w:sz w:val="28"/>
        </w:rPr>
        <w:t>
     125 01 "Қаржылық жалдауға қабылданған басқа негізгі қаражаттар" (актив).
</w:t>
      </w:r>
      <w:r>
        <w:br/>
      </w:r>
      <w:r>
        <w:rPr>
          <w:rFonts w:ascii="Times New Roman"/>
          <w:b w:val="false"/>
          <w:i w:val="false"/>
          <w:color w:val="000000"/>
          <w:sz w:val="28"/>
        </w:rPr>
        <w:t>
     Мақсаты: қаржылық жалдауға қабылданған басқа негізгі қаражаттардың құнын есепке алу.
</w:t>
      </w:r>
      <w:r>
        <w:br/>
      </w:r>
      <w:r>
        <w:rPr>
          <w:rFonts w:ascii="Times New Roman"/>
          <w:b w:val="false"/>
          <w:i w:val="false"/>
          <w:color w:val="000000"/>
          <w:sz w:val="28"/>
        </w:rPr>
        <w:t>
     Шоттың дебеті бойынша қаржылық жалдауға қабылданған басқа негізгі қаражаттардың құны жазылады.
</w:t>
      </w:r>
      <w:r>
        <w:br/>
      </w:r>
      <w:r>
        <w:rPr>
          <w:rFonts w:ascii="Times New Roman"/>
          <w:b w:val="false"/>
          <w:i w:val="false"/>
          <w:color w:val="000000"/>
          <w:sz w:val="28"/>
        </w:rPr>
        <w:t>
     Шоттың кредиті бойынша қаржылық жалдау шартының қызмет ету мерзімі аяқталғанда немесе өзге шығарылу кезіндегі басқа негізгі қаражаттардың сомасы есептен шығарылады.
</w:t>
      </w:r>
    </w:p>
    <w:p>
      <w:pPr>
        <w:spacing w:after="0"/>
        <w:ind w:left="0"/>
        <w:jc w:val="both"/>
      </w:pPr>
      <w:r>
        <w:rPr>
          <w:rFonts w:ascii="Times New Roman"/>
          <w:b w:val="false"/>
          <w:i w:val="false"/>
          <w:color w:val="000000"/>
          <w:sz w:val="28"/>
        </w:rPr>
        <w:t>
     125 02 "Мүліктік жалдауға (жалдау) беруге арналған басқа негізгі қаражаттар" (актив).
</w:t>
      </w:r>
      <w:r>
        <w:br/>
      </w:r>
      <w:r>
        <w:rPr>
          <w:rFonts w:ascii="Times New Roman"/>
          <w:b w:val="false"/>
          <w:i w:val="false"/>
          <w:color w:val="000000"/>
          <w:sz w:val="28"/>
        </w:rPr>
        <w:t>
     Мақсаты: мүліктік жалдауға (жалдау) беруге арналған басқа негізгі қаражаттардың құнын есепке алу.
</w:t>
      </w:r>
      <w:r>
        <w:br/>
      </w:r>
      <w:r>
        <w:rPr>
          <w:rFonts w:ascii="Times New Roman"/>
          <w:b w:val="false"/>
          <w:i w:val="false"/>
          <w:color w:val="000000"/>
          <w:sz w:val="28"/>
        </w:rPr>
        <w:t>
     Шоттың дебеті бойынша мүліктік жалдауға (жалдау) беруге арналған басқа негізгі қаражаттардың құны жазылады.
</w:t>
      </w:r>
      <w:r>
        <w:br/>
      </w:r>
      <w:r>
        <w:rPr>
          <w:rFonts w:ascii="Times New Roman"/>
          <w:b w:val="false"/>
          <w:i w:val="false"/>
          <w:color w:val="000000"/>
          <w:sz w:val="28"/>
        </w:rPr>
        <w:t>
     Шоттың кредиті бойынша мүліктік жалдауға (жалдау) шартының қызмет ету шарты аяқталғанда басқа негізгі қаражаттардың құны есептен шығарылады.
</w:t>
      </w:r>
    </w:p>
    <w:p>
      <w:pPr>
        <w:spacing w:after="0"/>
        <w:ind w:left="0"/>
        <w:jc w:val="both"/>
      </w:pPr>
      <w:r>
        <w:rPr>
          <w:rFonts w:ascii="Times New Roman"/>
          <w:b w:val="false"/>
          <w:i w:val="false"/>
          <w:color w:val="000000"/>
          <w:sz w:val="28"/>
        </w:rPr>
        <w:t>
     125 03 "Қаржылық жалдауға қабылданған басқа негізгі қаражаттар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ұйымдардың жалдаған басқа негізгі қаражаттарын күрделі жөндеуге кеткен шығындар сомасын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ұйымдардың жалдаған басқа негізгі қаражаттарын күрделі жөндеуге кеткен шығындар сомасы жазылады.
</w:t>
      </w:r>
      <w:r>
        <w:br/>
      </w:r>
      <w:r>
        <w:rPr>
          <w:rFonts w:ascii="Times New Roman"/>
          <w:b w:val="false"/>
          <w:i w:val="false"/>
          <w:color w:val="000000"/>
          <w:sz w:val="28"/>
        </w:rPr>
        <w:t>
     Шоттың кредиті бойынша қаржылық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125 04 "Мүліктік жалдауға (жалдау) беруге арналған басқа негізгі қаражаттар бойынша күрделі шығындар" (актив).
</w:t>
      </w:r>
      <w:r>
        <w:br/>
      </w:r>
      <w:r>
        <w:rPr>
          <w:rFonts w:ascii="Times New Roman"/>
          <w:b w:val="false"/>
          <w:i w:val="false"/>
          <w:color w:val="000000"/>
          <w:sz w:val="28"/>
        </w:rPr>
        <w:t>
     Мақсаты: пайдалануға қабылдау, орындалған жұмыстар немесе басқа құжаттарды беру туралы акт негізінде ұйымдардың мүліктік жалдауға (жалдау) беруге арналған басқа негізгі қаражаттарын күрделі жөндеуге кеткен шығындар сомасын есепке алу.
</w:t>
      </w:r>
      <w:r>
        <w:br/>
      </w:r>
      <w:r>
        <w:rPr>
          <w:rFonts w:ascii="Times New Roman"/>
          <w:b w:val="false"/>
          <w:i w:val="false"/>
          <w:color w:val="000000"/>
          <w:sz w:val="28"/>
        </w:rPr>
        <w:t>
     Шоттың дебеті бойынша пайдалануға қабылдау, орындалған жұмыстар немесе басқа құжаттарды беру туралы акт негізінде мүліктік жалдауға (жалдау) беруге арналған басқа негізгі қаражаттар бойынша келтірілген күрделі шығындар сомасы жазылады.
</w:t>
      </w:r>
      <w:r>
        <w:br/>
      </w:r>
      <w:r>
        <w:rPr>
          <w:rFonts w:ascii="Times New Roman"/>
          <w:b w:val="false"/>
          <w:i w:val="false"/>
          <w:color w:val="000000"/>
          <w:sz w:val="28"/>
        </w:rPr>
        <w:t>
     Шоттың кредиті бойынша мүліктік жалдауға (жалдау) шартының қызмет ету мерзімі аяқталғанда келтірілген күрделі шығындар сомасы есептен шығарылады.
</w:t>
      </w:r>
    </w:p>
    <w:p>
      <w:pPr>
        <w:spacing w:after="0"/>
        <w:ind w:left="0"/>
        <w:jc w:val="both"/>
      </w:pPr>
      <w:r>
        <w:rPr>
          <w:rFonts w:ascii="Times New Roman"/>
          <w:b w:val="false"/>
          <w:i w:val="false"/>
          <w:color w:val="000000"/>
          <w:sz w:val="28"/>
        </w:rPr>
        <w:t>
     126 "Аяқталмаған құрылыс" (актив).
</w:t>
      </w:r>
      <w:r>
        <w:br/>
      </w:r>
      <w:r>
        <w:rPr>
          <w:rFonts w:ascii="Times New Roman"/>
          <w:b w:val="false"/>
          <w:i w:val="false"/>
          <w:color w:val="000000"/>
          <w:sz w:val="28"/>
        </w:rPr>
        <w:t>
     Мақсаты: шығындарды есепке алу:
</w:t>
      </w:r>
      <w:r>
        <w:br/>
      </w:r>
      <w:r>
        <w:rPr>
          <w:rFonts w:ascii="Times New Roman"/>
          <w:b w:val="false"/>
          <w:i w:val="false"/>
          <w:color w:val="000000"/>
          <w:sz w:val="28"/>
        </w:rPr>
        <w:t>
     1) күрделі құрылысқа (құрылысты жүзеге асыру тәсіліне (мердігерлік немесе шаруашылық) қатыссыз) кеткен сметалармен, смета-қаржылық есептесулермен қарастырылған үйлер мен ғимараттарды салу, жабдықты және басқа шығыстарды құрастыру бойынша, сонымен қатар құрылыс кезеңінде ұсынылған займдар бойынша сыйақы төлеу бойынша;
</w:t>
      </w:r>
      <w:r>
        <w:br/>
      </w:r>
      <w:r>
        <w:rPr>
          <w:rFonts w:ascii="Times New Roman"/>
          <w:b w:val="false"/>
          <w:i w:val="false"/>
          <w:color w:val="000000"/>
          <w:sz w:val="28"/>
        </w:rPr>
        <w:t>
     2) негізгі құралдардың объектілерінің бастапқы құнын қосатын және қоспайтын негізгі құралдардың құрылысы мен сатып алуына байланысты;
</w:t>
      </w:r>
      <w:r>
        <w:br/>
      </w:r>
      <w:r>
        <w:rPr>
          <w:rFonts w:ascii="Times New Roman"/>
          <w:b w:val="false"/>
          <w:i w:val="false"/>
          <w:color w:val="000000"/>
          <w:sz w:val="28"/>
        </w:rPr>
        <w:t>
     3) күрделі салымдардың салынып жатқан (қайта құрылып жатқан) объектілеріндегі құрастыру қажет ететін және қондырғыға арналған технологиялық, энергетикалық және өндірістік жабдықтарды (шеберханаларға арналған жабдықтарды, тәжірибелі қондырғылар мен лабораторияларды есепке ала) сатып алу бойынша;
</w:t>
      </w:r>
      <w:r>
        <w:br/>
      </w:r>
      <w:r>
        <w:rPr>
          <w:rFonts w:ascii="Times New Roman"/>
          <w:b w:val="false"/>
          <w:i w:val="false"/>
          <w:color w:val="000000"/>
          <w:sz w:val="28"/>
        </w:rPr>
        <w:t>
     4) негізгі үйірге ауыстырылған өнімді және жұмысшы малының төлін өсіру бойынша.
</w:t>
      </w:r>
      <w:r>
        <w:br/>
      </w:r>
      <w:r>
        <w:rPr>
          <w:rFonts w:ascii="Times New Roman"/>
          <w:b w:val="false"/>
          <w:i w:val="false"/>
          <w:color w:val="000000"/>
          <w:sz w:val="28"/>
        </w:rPr>
        <w:t>
     Шоттың дебеті бойынша аяқталмаған күрделі құрылысқа кеткен сома жазылады.
</w:t>
      </w:r>
      <w:r>
        <w:br/>
      </w:r>
      <w:r>
        <w:rPr>
          <w:rFonts w:ascii="Times New Roman"/>
          <w:b w:val="false"/>
          <w:i w:val="false"/>
          <w:color w:val="000000"/>
          <w:sz w:val="28"/>
        </w:rPr>
        <w:t>
     Шоттың кредиті бойынша күрделі құрылысқа кеткен шығындар оларды негізгі қаражат, шығыстар және өзге шығарылуға кеткен сомасы есептен шығарылады.
</w:t>
      </w:r>
    </w:p>
    <w:p>
      <w:pPr>
        <w:spacing w:after="0"/>
        <w:ind w:left="0"/>
        <w:jc w:val="both"/>
      </w:pPr>
      <w:r>
        <w:rPr>
          <w:rFonts w:ascii="Times New Roman"/>
          <w:b w:val="false"/>
          <w:i w:val="false"/>
          <w:color w:val="000000"/>
          <w:sz w:val="28"/>
        </w:rPr>
        <w:t>
     131 "Үйлер мен ғимараттардың тозуы" (контрактив).
</w:t>
      </w:r>
      <w:r>
        <w:br/>
      </w:r>
      <w:r>
        <w:rPr>
          <w:rFonts w:ascii="Times New Roman"/>
          <w:b w:val="false"/>
          <w:i w:val="false"/>
          <w:color w:val="000000"/>
          <w:sz w:val="28"/>
        </w:rPr>
        <w:t>
     Мақсаты: меншік құқығындағы ұйымдарға тиісті үйлер мен ғимараттардың жинақталған амортизациясының сомасын есепке алу.
</w:t>
      </w:r>
      <w:r>
        <w:br/>
      </w:r>
      <w:r>
        <w:rPr>
          <w:rFonts w:ascii="Times New Roman"/>
          <w:b w:val="false"/>
          <w:i w:val="false"/>
          <w:color w:val="000000"/>
          <w:sz w:val="28"/>
        </w:rPr>
        <w:t>
     Шоттың кредиті бойынша меншік құқығындағы ұйымдарға тиісті үйлер мен ғимараттардың жинақталған амортизациясының сомасы жазылады.
</w:t>
      </w:r>
      <w:r>
        <w:br/>
      </w:r>
      <w:r>
        <w:rPr>
          <w:rFonts w:ascii="Times New Roman"/>
          <w:b w:val="false"/>
          <w:i w:val="false"/>
          <w:color w:val="000000"/>
          <w:sz w:val="28"/>
        </w:rPr>
        <w:t>
     Шоттың дебеті бойынша баланс ұйымынан олардың шығарылуы кезінде үйлер мен ғимараттар бойынша жинақталған амортизация сомасы есептен шығарылады.
</w:t>
      </w:r>
    </w:p>
    <w:p>
      <w:pPr>
        <w:spacing w:after="0"/>
        <w:ind w:left="0"/>
        <w:jc w:val="both"/>
      </w:pPr>
      <w:r>
        <w:rPr>
          <w:rFonts w:ascii="Times New Roman"/>
          <w:b w:val="false"/>
          <w:i w:val="false"/>
          <w:color w:val="000000"/>
          <w:sz w:val="28"/>
        </w:rPr>
        <w:t>
     131 01 "Қаржылық жалдауға қабылданған үйлер мен ғимараттардың тозуы" (контрактив).
</w:t>
      </w:r>
      <w:r>
        <w:br/>
      </w:r>
      <w:r>
        <w:rPr>
          <w:rFonts w:ascii="Times New Roman"/>
          <w:b w:val="false"/>
          <w:i w:val="false"/>
          <w:color w:val="000000"/>
          <w:sz w:val="28"/>
        </w:rPr>
        <w:t>
     Мақсаты: қаржылық жалдауға қабылданған үйлер мен ғимараттар бойынша жинақталған амортизацияның сомасын есепке алу.
</w:t>
      </w:r>
      <w:r>
        <w:br/>
      </w:r>
      <w:r>
        <w:rPr>
          <w:rFonts w:ascii="Times New Roman"/>
          <w:b w:val="false"/>
          <w:i w:val="false"/>
          <w:color w:val="000000"/>
          <w:sz w:val="28"/>
        </w:rPr>
        <w:t>
     Шоттың кредиті бойынша қаржылық жалдауға қабылданған үйлер мен ғимараттар бойынша жинақталған амортизацияның сомасы жазылады.
</w:t>
      </w:r>
      <w:r>
        <w:br/>
      </w:r>
      <w:r>
        <w:rPr>
          <w:rFonts w:ascii="Times New Roman"/>
          <w:b w:val="false"/>
          <w:i w:val="false"/>
          <w:color w:val="000000"/>
          <w:sz w:val="28"/>
        </w:rPr>
        <w:t>
     Шоттың дебеті бойынша қаржылық жалдау шартының қолданылу мерзімі аяқталғанда жинақталған амортизацияның сомасы есептен шығарылады.
</w:t>
      </w:r>
    </w:p>
    <w:p>
      <w:pPr>
        <w:spacing w:after="0"/>
        <w:ind w:left="0"/>
        <w:jc w:val="both"/>
      </w:pPr>
      <w:r>
        <w:rPr>
          <w:rFonts w:ascii="Times New Roman"/>
          <w:b w:val="false"/>
          <w:i w:val="false"/>
          <w:color w:val="000000"/>
          <w:sz w:val="28"/>
        </w:rPr>
        <w:t>
     131 02 "Жалдауға берілуге арналған үйлер мен ғимараттардың тозуы" (контрактив).
</w:t>
      </w:r>
      <w:r>
        <w:br/>
      </w:r>
      <w:r>
        <w:rPr>
          <w:rFonts w:ascii="Times New Roman"/>
          <w:b w:val="false"/>
          <w:i w:val="false"/>
          <w:color w:val="000000"/>
          <w:sz w:val="28"/>
        </w:rPr>
        <w:t>
     Мақсаты: жалдауға берілуге арналған үйлер мен ғимараттар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берілуге арналған үйлер мен ғимараттар бойынша жинақталған амортизацияның сомасы жазылады.
</w:t>
      </w:r>
      <w:r>
        <w:br/>
      </w:r>
      <w:r>
        <w:rPr>
          <w:rFonts w:ascii="Times New Roman"/>
          <w:b w:val="false"/>
          <w:i w:val="false"/>
          <w:color w:val="000000"/>
          <w:sz w:val="28"/>
        </w:rPr>
        <w:t>
     Шоттың дебеті бойынша жалдау шартының қолданылу мерзімі аяқталғанда жалдауға берілуге арналған үйлер мен ғимараттар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131 03 "Қаржылық жалдауға қабылданған үйлер мен ғимараттар бойынша күрделі шығындар бойынша тозу" (контрактив).
</w:t>
      </w:r>
      <w:r>
        <w:br/>
      </w:r>
      <w:r>
        <w:rPr>
          <w:rFonts w:ascii="Times New Roman"/>
          <w:b w:val="false"/>
          <w:i w:val="false"/>
          <w:color w:val="000000"/>
          <w:sz w:val="28"/>
        </w:rPr>
        <w:t>
     Мақсаты: ұйымдардың қаржылық жалдауға қабылдаған үйлері мен ғимараттары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ұйымдардың қаржылық жалдауға қабылдаған үйлері мен ғимараттары бойынша жинақталған амортизацияның сомасы жазылады.
</w:t>
      </w:r>
      <w:r>
        <w:br/>
      </w:r>
      <w:r>
        <w:rPr>
          <w:rFonts w:ascii="Times New Roman"/>
          <w:b w:val="false"/>
          <w:i w:val="false"/>
          <w:color w:val="000000"/>
          <w:sz w:val="28"/>
        </w:rPr>
        <w:t>
     Шоттың дебеті бойынша олардың ұйымның балансынан шығарылуы кезінде жалданған үйлер мен ғимараттар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131 04 "Жалдауға берілуге арналған үйлер мен ғимараттар бойынша күрделі шығындар бойынша тозу" (контрактив).
</w:t>
      </w:r>
      <w:r>
        <w:br/>
      </w:r>
      <w:r>
        <w:rPr>
          <w:rFonts w:ascii="Times New Roman"/>
          <w:b w:val="false"/>
          <w:i w:val="false"/>
          <w:color w:val="000000"/>
          <w:sz w:val="28"/>
        </w:rPr>
        <w:t>
     Мақсаты: жалдауға берілуге арналған үйлер мен ғимараттар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берілуге арналған үйлер мен ғимараттар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жалдауға берілуге арналған үйлер мен ғимараттар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132 "Машиналар мен жабдықтардың, өткізгіш құрылғылардың тозуы" (контрактив).
</w:t>
      </w:r>
      <w:r>
        <w:br/>
      </w:r>
      <w:r>
        <w:rPr>
          <w:rFonts w:ascii="Times New Roman"/>
          <w:b w:val="false"/>
          <w:i w:val="false"/>
          <w:color w:val="000000"/>
          <w:sz w:val="28"/>
        </w:rPr>
        <w:t>
     Мақсаты: меншік құқығындағы ұйымдарға тиісті машиналар мен жабдықтар, өткізгіш құрылғылар бойынша жинақталған амортизацияның сомасын есепке алу.
</w:t>
      </w:r>
      <w:r>
        <w:br/>
      </w:r>
      <w:r>
        <w:rPr>
          <w:rFonts w:ascii="Times New Roman"/>
          <w:b w:val="false"/>
          <w:i w:val="false"/>
          <w:color w:val="000000"/>
          <w:sz w:val="28"/>
        </w:rPr>
        <w:t>
     Шоттың кредиті бойынша меншік құқығындағы ұйымдарға тиісті машиналар мен жабдықтар, өткізгіш құрылғылар бойынша жинақталған амортизацияның сомасы жазылады.
</w:t>
      </w:r>
      <w:r>
        <w:br/>
      </w:r>
      <w:r>
        <w:rPr>
          <w:rFonts w:ascii="Times New Roman"/>
          <w:b w:val="false"/>
          <w:i w:val="false"/>
          <w:color w:val="000000"/>
          <w:sz w:val="28"/>
        </w:rPr>
        <w:t>
     Шоттың дебеті бойынша ұйымның балансынан олардың шығарылуы кезінде машиналар мен жабдықтар, өткізгіш құрылғылар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132 01 "Қаржылық жалдауға қабылданған машиналар мен жабдықтардың, өткізгіш құрылғылардың тозуы" (контрактив).
</w:t>
      </w:r>
      <w:r>
        <w:br/>
      </w:r>
      <w:r>
        <w:rPr>
          <w:rFonts w:ascii="Times New Roman"/>
          <w:b w:val="false"/>
          <w:i w:val="false"/>
          <w:color w:val="000000"/>
          <w:sz w:val="28"/>
        </w:rPr>
        <w:t>
     Мақсаты: қаржылық жалдауға қабылданған машиналар мен жабдықтар, өткізгіш құрылғылар бойынша жинақталған амортизацияның сомасын есепке алу.
</w:t>
      </w:r>
      <w:r>
        <w:br/>
      </w:r>
      <w:r>
        <w:rPr>
          <w:rFonts w:ascii="Times New Roman"/>
          <w:b w:val="false"/>
          <w:i w:val="false"/>
          <w:color w:val="000000"/>
          <w:sz w:val="28"/>
        </w:rPr>
        <w:t>
     Шоттың кредиті бойынша қаржылық жалдауға қабылданған машиналар мен жабдықтар, өткізгіш құрылғылар бойынша жинақталған амортизацияның сомасы жазылады.
</w:t>
      </w:r>
      <w:r>
        <w:br/>
      </w:r>
      <w:r>
        <w:rPr>
          <w:rFonts w:ascii="Times New Roman"/>
          <w:b w:val="false"/>
          <w:i w:val="false"/>
          <w:color w:val="000000"/>
          <w:sz w:val="28"/>
        </w:rPr>
        <w:t>
     Шоттың дебеті бойынша қаржылық жалдау шартының қолданылу мерзімі өткенде жалданған қабылданған машиналар мен жабдықтар, өткізгіш құрылғылар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132 02 "Жалдауға беруге арналған машиналар мен жабдықтардың, өткізгіш құрылғылардың тозуы" (контрактив).
</w:t>
      </w:r>
      <w:r>
        <w:br/>
      </w:r>
      <w:r>
        <w:rPr>
          <w:rFonts w:ascii="Times New Roman"/>
          <w:b w:val="false"/>
          <w:i w:val="false"/>
          <w:color w:val="000000"/>
          <w:sz w:val="28"/>
        </w:rPr>
        <w:t>
     Мақсаты: жалдауға беруге арналған машиналар мен жабдықтар, өткізгіш құрылғылар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машиналар мен жабдықтар, өткізгіш құрылғылар бойынша жинақталған амортизацияның сомасы жазылады.
</w:t>
      </w:r>
      <w:r>
        <w:br/>
      </w:r>
      <w:r>
        <w:rPr>
          <w:rFonts w:ascii="Times New Roman"/>
          <w:b w:val="false"/>
          <w:i w:val="false"/>
          <w:color w:val="000000"/>
          <w:sz w:val="28"/>
        </w:rPr>
        <w:t>
     Шоттың дебеті бойынша жалдау шартының қолданылу мерзімі өткен кезде жалдауға беруге арналған машиналар мен жабдықтардың, өткізгіш құрылғылар бойынша жинақталған амортизация сомасы есептен шығарылады.
</w:t>
      </w:r>
    </w:p>
    <w:p>
      <w:pPr>
        <w:spacing w:after="0"/>
        <w:ind w:left="0"/>
        <w:jc w:val="both"/>
      </w:pPr>
      <w:r>
        <w:rPr>
          <w:rFonts w:ascii="Times New Roman"/>
          <w:b w:val="false"/>
          <w:i w:val="false"/>
          <w:color w:val="000000"/>
          <w:sz w:val="28"/>
        </w:rPr>
        <w:t>
     132 03 "Қаржылық жалдауға қабылданған машиналар мен жабдықтар, өткізгіш құрылғылар бойынша күрделі шығындар бойынша тозу" (контрактив).
</w:t>
      </w:r>
      <w:r>
        <w:br/>
      </w:r>
      <w:r>
        <w:rPr>
          <w:rFonts w:ascii="Times New Roman"/>
          <w:b w:val="false"/>
          <w:i w:val="false"/>
          <w:color w:val="000000"/>
          <w:sz w:val="28"/>
        </w:rPr>
        <w:t>
     Мақсаты: қаржылық жалдауға қабылданған машиналар мен жабдықтар, өткізгіш құрылғылар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қаржылық жалдауға қабылданған машиналар мен жабдықтар, өткізгіш құрылғылар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жалданған машиналар мен жабдықтар, өткізгіш құрылғылар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132 04 "Жалдауға беруге арналған машиналар мен жабдықтардың, өткізгіш құрылғылар бойынша күрделі шығындар бойынша тозу" (контрактив).
</w:t>
      </w:r>
      <w:r>
        <w:br/>
      </w:r>
      <w:r>
        <w:rPr>
          <w:rFonts w:ascii="Times New Roman"/>
          <w:b w:val="false"/>
          <w:i w:val="false"/>
          <w:color w:val="000000"/>
          <w:sz w:val="28"/>
        </w:rPr>
        <w:t>
     Мақсаты: ұйымның жалдауға беруге арналған машиналар мен жабдықтардың, өткізгіш құрылғылар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машиналар мен жабдықтардың, өткізгіш құрылғылар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жалдауға беруге арналған машиналар мен жабдықтардың, өткізгіш құрылғылар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132 05 "Компьютерлер және байланыс құралдары бойынша тозу" (контрактив).
</w:t>
      </w:r>
      <w:r>
        <w:br/>
      </w:r>
      <w:r>
        <w:rPr>
          <w:rFonts w:ascii="Times New Roman"/>
          <w:b w:val="false"/>
          <w:i w:val="false"/>
          <w:color w:val="000000"/>
          <w:sz w:val="28"/>
        </w:rPr>
        <w:t>
     Мақсаты: компьютерлер және байланыс құралдары бойынша есептелген амортизация сомаларын есепке алу.
</w:t>
      </w:r>
      <w:r>
        <w:br/>
      </w:r>
      <w:r>
        <w:rPr>
          <w:rFonts w:ascii="Times New Roman"/>
          <w:b w:val="false"/>
          <w:i w:val="false"/>
          <w:color w:val="000000"/>
          <w:sz w:val="28"/>
        </w:rPr>
        <w:t>
     Шоттың кредиті бойынша компьютерлер және байланыс құралдары бойынша есептелген амортизацияның сомасы жазылады.
</w:t>
      </w:r>
      <w:r>
        <w:br/>
      </w:r>
      <w:r>
        <w:rPr>
          <w:rFonts w:ascii="Times New Roman"/>
          <w:b w:val="false"/>
          <w:i w:val="false"/>
          <w:color w:val="000000"/>
          <w:sz w:val="28"/>
        </w:rPr>
        <w:t>
     Шоттың дебеті бойынша компьютерлер және байланыс құралдары бойынша жинақталған амортизацияның сомаларын олардың ұйымның балансынан шығарылуына орай есептен шығару жазылады.
</w:t>
      </w:r>
    </w:p>
    <w:p>
      <w:pPr>
        <w:spacing w:after="0"/>
        <w:ind w:left="0"/>
        <w:jc w:val="both"/>
      </w:pPr>
      <w:r>
        <w:rPr>
          <w:rFonts w:ascii="Times New Roman"/>
          <w:b w:val="false"/>
          <w:i w:val="false"/>
          <w:color w:val="000000"/>
          <w:sz w:val="28"/>
        </w:rPr>
        <w:t>
     133 "Көлік құралдарының тозуы" (контрактив).
</w:t>
      </w:r>
      <w:r>
        <w:br/>
      </w:r>
      <w:r>
        <w:rPr>
          <w:rFonts w:ascii="Times New Roman"/>
          <w:b w:val="false"/>
          <w:i w:val="false"/>
          <w:color w:val="000000"/>
          <w:sz w:val="28"/>
        </w:rPr>
        <w:t>
     Мақсаты: меншік құқығындағы ұйымдарға тиісті көлік құралдары бойынша жинақталған амортизацияның сомасын есепке алу.
</w:t>
      </w:r>
      <w:r>
        <w:br/>
      </w:r>
      <w:r>
        <w:rPr>
          <w:rFonts w:ascii="Times New Roman"/>
          <w:b w:val="false"/>
          <w:i w:val="false"/>
          <w:color w:val="000000"/>
          <w:sz w:val="28"/>
        </w:rPr>
        <w:t>
     Шоттың кредиті бойынша меншік құқығындағы ұйымдарға тиісті көлік құралдары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көлік құралдары бойынша жинақталған амортизацияның сомасын есептен шығарылады.
</w:t>
      </w:r>
    </w:p>
    <w:p>
      <w:pPr>
        <w:spacing w:after="0"/>
        <w:ind w:left="0"/>
        <w:jc w:val="both"/>
      </w:pPr>
      <w:r>
        <w:rPr>
          <w:rFonts w:ascii="Times New Roman"/>
          <w:b w:val="false"/>
          <w:i w:val="false"/>
          <w:color w:val="000000"/>
          <w:sz w:val="28"/>
        </w:rPr>
        <w:t>
     133 01 "Қаржылық жалдауға қабылданған көлік құралдарының тозуы" (контрактив).
</w:t>
      </w:r>
      <w:r>
        <w:br/>
      </w:r>
      <w:r>
        <w:rPr>
          <w:rFonts w:ascii="Times New Roman"/>
          <w:b w:val="false"/>
          <w:i w:val="false"/>
          <w:color w:val="000000"/>
          <w:sz w:val="28"/>
        </w:rPr>
        <w:t>
     Мақсаты: Қаржылық жалдауға қабылданған көлік құралдары бойынша жинақталған амортизацияның сомасын есепке алу.
</w:t>
      </w:r>
      <w:r>
        <w:br/>
      </w:r>
      <w:r>
        <w:rPr>
          <w:rFonts w:ascii="Times New Roman"/>
          <w:b w:val="false"/>
          <w:i w:val="false"/>
          <w:color w:val="000000"/>
          <w:sz w:val="28"/>
        </w:rPr>
        <w:t>
     Шоттың кредиті бойынша қаржылық жалдауға қабылданған көлік құралдары бойынша жинақталған амортизацияның сомасы жазылады.
</w:t>
      </w:r>
      <w:r>
        <w:br/>
      </w:r>
      <w:r>
        <w:rPr>
          <w:rFonts w:ascii="Times New Roman"/>
          <w:b w:val="false"/>
          <w:i w:val="false"/>
          <w:color w:val="000000"/>
          <w:sz w:val="28"/>
        </w:rPr>
        <w:t>
     Шоттың дебеті бойынша қаржылық жалдау шартының қолданылу мерзімі өткенде жалданған көлік құралдары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133 02 "Жалдауға беруге арналған көлік құралдарының тозуы" (контрактив).
</w:t>
      </w:r>
      <w:r>
        <w:br/>
      </w:r>
      <w:r>
        <w:rPr>
          <w:rFonts w:ascii="Times New Roman"/>
          <w:b w:val="false"/>
          <w:i w:val="false"/>
          <w:color w:val="000000"/>
          <w:sz w:val="28"/>
        </w:rPr>
        <w:t>
     Мақсаты: жалдауға беруге арналған көлік құралдары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көлік құралдары бойынша жинақталған амортизацияның сомасы жазылады.
</w:t>
      </w:r>
      <w:r>
        <w:br/>
      </w:r>
      <w:r>
        <w:rPr>
          <w:rFonts w:ascii="Times New Roman"/>
          <w:b w:val="false"/>
          <w:i w:val="false"/>
          <w:color w:val="000000"/>
          <w:sz w:val="28"/>
        </w:rPr>
        <w:t>
     Шоттың дебеті бойынша жалдау шартының қолданылу мерзімі аяқталғанда жалдауға беруге арналған көлік құралдары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133 03 "Қаржылық жалдауға қабылданған көлік құралдары бойынша күрделі шығындар бойынша тозу" (контрактив).
</w:t>
      </w:r>
      <w:r>
        <w:br/>
      </w:r>
      <w:r>
        <w:rPr>
          <w:rFonts w:ascii="Times New Roman"/>
          <w:b w:val="false"/>
          <w:i w:val="false"/>
          <w:color w:val="000000"/>
          <w:sz w:val="28"/>
        </w:rPr>
        <w:t>
     Мақсаты: қаржылық жалдауға қабылданған көлік құралдары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ұйым қаржылық жалдауға қабылдаған көлік құралдары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жалданған көлік құралдары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133 04 "Жалдауға беруге арналған көлік құралдары бойынша күрделі шығындар бойынша тозу" (контрактив).
</w:t>
      </w:r>
      <w:r>
        <w:br/>
      </w:r>
      <w:r>
        <w:rPr>
          <w:rFonts w:ascii="Times New Roman"/>
          <w:b w:val="false"/>
          <w:i w:val="false"/>
          <w:color w:val="000000"/>
          <w:sz w:val="28"/>
        </w:rPr>
        <w:t>
     Мақсаты: жалдауға беруге арналған көлік құралдары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көлік құралдары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жалдауға беруге арналған көлік құралдары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134 "Басқа негізгі құралдардың тозуы" (контрактив).
</w:t>
      </w:r>
      <w:r>
        <w:br/>
      </w:r>
      <w:r>
        <w:rPr>
          <w:rFonts w:ascii="Times New Roman"/>
          <w:b w:val="false"/>
          <w:i w:val="false"/>
          <w:color w:val="000000"/>
          <w:sz w:val="28"/>
        </w:rPr>
        <w:t>
     Мақсаты: меншік құқығындағы ұйымдарға тиісті басқа негізгі құралдар бойынша жинақталған амортизацияның сомасын есепке алу.
</w:t>
      </w:r>
      <w:r>
        <w:br/>
      </w:r>
      <w:r>
        <w:rPr>
          <w:rFonts w:ascii="Times New Roman"/>
          <w:b w:val="false"/>
          <w:i w:val="false"/>
          <w:color w:val="000000"/>
          <w:sz w:val="28"/>
        </w:rPr>
        <w:t>
     Шоттың кредиті бойынша меншік құқығындағы ұйымдарға тиісті басқа негізгі құралдар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басқа негізгі құралдар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134 01 "Қаржылық жалдауға қабылданған басқа негізгі құралдардың тозуы" (контрактив).
</w:t>
      </w:r>
      <w:r>
        <w:br/>
      </w:r>
      <w:r>
        <w:rPr>
          <w:rFonts w:ascii="Times New Roman"/>
          <w:b w:val="false"/>
          <w:i w:val="false"/>
          <w:color w:val="000000"/>
          <w:sz w:val="28"/>
        </w:rPr>
        <w:t>
     Мақсаты: қаржылық жалдауға қабылданған басқа негізгі құралдар бойынша жинақталған амортизацияның сомасын есепке алу.
</w:t>
      </w:r>
      <w:r>
        <w:br/>
      </w:r>
      <w:r>
        <w:rPr>
          <w:rFonts w:ascii="Times New Roman"/>
          <w:b w:val="false"/>
          <w:i w:val="false"/>
          <w:color w:val="000000"/>
          <w:sz w:val="28"/>
        </w:rPr>
        <w:t>
     Шоттың кредиті бойынша басқа негізгі құралдар бойынша жинақталған амортизацияның сомасы жазылады.
</w:t>
      </w:r>
      <w:r>
        <w:br/>
      </w:r>
      <w:r>
        <w:rPr>
          <w:rFonts w:ascii="Times New Roman"/>
          <w:b w:val="false"/>
          <w:i w:val="false"/>
          <w:color w:val="000000"/>
          <w:sz w:val="28"/>
        </w:rPr>
        <w:t>
     Шоттың дебеті бойынша қаржылық жалдау шартының қолданылу мерзімі аяқталғанда жалданған басқа негізгі құралдар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133 02 "Жалдауға беруге арналған басқа негізгі құралдардың тозуы" (контрактив).
</w:t>
      </w:r>
      <w:r>
        <w:br/>
      </w:r>
      <w:r>
        <w:rPr>
          <w:rFonts w:ascii="Times New Roman"/>
          <w:b w:val="false"/>
          <w:i w:val="false"/>
          <w:color w:val="000000"/>
          <w:sz w:val="28"/>
        </w:rPr>
        <w:t>
     Мақсаты: жалдауға беруге арналған басқа негізгі құралдар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басқа негізгі құралдар бойынша жинақталған амортизацияның сомасы жазылады.
</w:t>
      </w:r>
      <w:r>
        <w:br/>
      </w:r>
      <w:r>
        <w:rPr>
          <w:rFonts w:ascii="Times New Roman"/>
          <w:b w:val="false"/>
          <w:i w:val="false"/>
          <w:color w:val="000000"/>
          <w:sz w:val="28"/>
        </w:rPr>
        <w:t>
     Шоттың дебеті бойынша жалдау шартының қолданылу мерзімі аяқталғанда басқа негізгі құралдар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134 03 "Қаржылық жалдауға қабылданған басқа негізгі құралдар бойынша күрделі шығындар бойынша тозу" (контрактив).
</w:t>
      </w:r>
      <w:r>
        <w:br/>
      </w:r>
      <w:r>
        <w:rPr>
          <w:rFonts w:ascii="Times New Roman"/>
          <w:b w:val="false"/>
          <w:i w:val="false"/>
          <w:color w:val="000000"/>
          <w:sz w:val="28"/>
        </w:rPr>
        <w:t>
     Мақсаты: ұйым қаржылық жалдауға қабылдаған басқа негізгі құралдар бойынша күрделі шығындар бойынша жинақталған амортизацияның сомасын есепке алу.
</w:t>
      </w:r>
      <w:r>
        <w:br/>
      </w:r>
      <w:r>
        <w:rPr>
          <w:rFonts w:ascii="Times New Roman"/>
          <w:b w:val="false"/>
          <w:i w:val="false"/>
          <w:color w:val="000000"/>
          <w:sz w:val="28"/>
        </w:rPr>
        <w:t>
     оттың кредиті бойынша ұйым қаржылық жалдауға қабылдаған басқа негізгі құралдар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жалданған басқа негізгі құралдар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133 04 "Операциялық жалдауға беруге арналған басқа негізгі құралдар бойынша күрделі шығындар бойынша тозу" (контрактив).
</w:t>
      </w:r>
      <w:r>
        <w:br/>
      </w:r>
      <w:r>
        <w:rPr>
          <w:rFonts w:ascii="Times New Roman"/>
          <w:b w:val="false"/>
          <w:i w:val="false"/>
          <w:color w:val="000000"/>
          <w:sz w:val="28"/>
        </w:rPr>
        <w:t>
     Мақсаты: жалдауға беруге арналған басқа негізгі құралдар бойынша күрделі шығындар бойынша жинақталған амортизацияның сомасын есепке алу.
</w:t>
      </w:r>
      <w:r>
        <w:br/>
      </w:r>
      <w:r>
        <w:rPr>
          <w:rFonts w:ascii="Times New Roman"/>
          <w:b w:val="false"/>
          <w:i w:val="false"/>
          <w:color w:val="000000"/>
          <w:sz w:val="28"/>
        </w:rPr>
        <w:t>
     Шоттың кредиті бойынша жалдауға беруге арналған басқа негізгі құралдар бойынша күрделі шығындар бойынша жинақталған амортизацияның сомасы жазылады.
</w:t>
      </w:r>
      <w:r>
        <w:br/>
      </w:r>
      <w:r>
        <w:rPr>
          <w:rFonts w:ascii="Times New Roman"/>
          <w:b w:val="false"/>
          <w:i w:val="false"/>
          <w:color w:val="000000"/>
          <w:sz w:val="28"/>
        </w:rPr>
        <w:t>
     Шоттың дебеті бойынша баланс ұйымынан олардың шығарылуы кезінде жалдауға беруге арналған басқа негізгі құралдар бойынша күрделі шығындар бойынша жинақталған амортизацияның сомасы есептен шығарылады.
</w:t>
      </w:r>
    </w:p>
    <w:p>
      <w:pPr>
        <w:spacing w:after="0"/>
        <w:ind w:left="0"/>
        <w:jc w:val="both"/>
      </w:pPr>
      <w:r>
        <w:rPr>
          <w:rFonts w:ascii="Times New Roman"/>
          <w:b w:val="false"/>
          <w:i w:val="false"/>
          <w:color w:val="000000"/>
          <w:sz w:val="28"/>
        </w:rPr>
        <w:t>
     141 "Еншілес ұйымдардағы инвестициялар" (актив).
</w:t>
      </w:r>
      <w:r>
        <w:br/>
      </w:r>
      <w:r>
        <w:rPr>
          <w:rFonts w:ascii="Times New Roman"/>
          <w:b w:val="false"/>
          <w:i w:val="false"/>
          <w:color w:val="000000"/>
          <w:sz w:val="28"/>
        </w:rPr>
        <w:t>
     Мақсаты: ұйымның еншілес ұйымға олардың қызметіне елеулі әсерін жүзеге асыру мақсатында салынған сатып алу құны бойынша (бір жылдан жоғары мерзімге) инвестициялардың сомасын есепке алу.
</w:t>
      </w:r>
      <w:r>
        <w:br/>
      </w:r>
      <w:r>
        <w:rPr>
          <w:rFonts w:ascii="Times New Roman"/>
          <w:b w:val="false"/>
          <w:i w:val="false"/>
          <w:color w:val="000000"/>
          <w:sz w:val="28"/>
        </w:rPr>
        <w:t>
     Шоттың дебеті бойынша сатып алу құны бойынша инвестициялардың сомасы, сонымен қатар қатысу үлесінің өзгеруі жазылады.
</w:t>
      </w:r>
      <w:r>
        <w:br/>
      </w:r>
      <w:r>
        <w:rPr>
          <w:rFonts w:ascii="Times New Roman"/>
          <w:b w:val="false"/>
          <w:i w:val="false"/>
          <w:color w:val="000000"/>
          <w:sz w:val="28"/>
        </w:rPr>
        <w:t>
     Шоттың кредиті бойынша еншілес ұйымның оларды сатып алуы немесе оларды сатуға ұсынуы кезінде салынған инвестициялардың сомасы есептен шығарылады.
</w:t>
      </w:r>
    </w:p>
    <w:p>
      <w:pPr>
        <w:spacing w:after="0"/>
        <w:ind w:left="0"/>
        <w:jc w:val="both"/>
      </w:pPr>
      <w:r>
        <w:rPr>
          <w:rFonts w:ascii="Times New Roman"/>
          <w:b w:val="false"/>
          <w:i w:val="false"/>
          <w:color w:val="000000"/>
          <w:sz w:val="28"/>
        </w:rPr>
        <w:t>
     142 "Тәуелді ұйымдардағы инвестициялар" (актив).
</w:t>
      </w:r>
      <w:r>
        <w:br/>
      </w:r>
      <w:r>
        <w:rPr>
          <w:rFonts w:ascii="Times New Roman"/>
          <w:b w:val="false"/>
          <w:i w:val="false"/>
          <w:color w:val="000000"/>
          <w:sz w:val="28"/>
        </w:rPr>
        <w:t>
     Мақсаты: ұйымның еншілес ұйымға олардың қызметіне елеулі әсерін жүзеге асыру мақсатында ұйым тәуелді ұйымдарға салған сатып алу құны бойынша (бір жылдан жоғары мерзімге) инвестициялардың сомасын есепке алу.
</w:t>
      </w:r>
      <w:r>
        <w:br/>
      </w:r>
      <w:r>
        <w:rPr>
          <w:rFonts w:ascii="Times New Roman"/>
          <w:b w:val="false"/>
          <w:i w:val="false"/>
          <w:color w:val="000000"/>
          <w:sz w:val="28"/>
        </w:rPr>
        <w:t>
     Шоттың дебеті бойынша ұйым тәуелді ұйымдарға салған сатып алу құны бойынша инвестициялардың сомасы, сонымен қатар қатысу үлесінің өзгеруі жазылады.
</w:t>
      </w:r>
      <w:r>
        <w:br/>
      </w:r>
      <w:r>
        <w:rPr>
          <w:rFonts w:ascii="Times New Roman"/>
          <w:b w:val="false"/>
          <w:i w:val="false"/>
          <w:color w:val="000000"/>
          <w:sz w:val="28"/>
        </w:rPr>
        <w:t>
     Шоттың кредиті бойынша тәуелді ұйымның оларды сатып алуы немесе оларды сатуға ұсынуы кезінде салынған инвестициялардың сомасы есептен шығарылады.
</w:t>
      </w:r>
    </w:p>
    <w:p>
      <w:pPr>
        <w:spacing w:after="0"/>
        <w:ind w:left="0"/>
        <w:jc w:val="both"/>
      </w:pPr>
      <w:r>
        <w:rPr>
          <w:rFonts w:ascii="Times New Roman"/>
          <w:b w:val="false"/>
          <w:i w:val="false"/>
          <w:color w:val="000000"/>
          <w:sz w:val="28"/>
        </w:rPr>
        <w:t>
     143 "Бірлескен-бақылаулы заңды тұлғалардағы инвестициялар" (актив).
</w:t>
      </w:r>
      <w:r>
        <w:br/>
      </w:r>
      <w:r>
        <w:rPr>
          <w:rFonts w:ascii="Times New Roman"/>
          <w:b w:val="false"/>
          <w:i w:val="false"/>
          <w:color w:val="000000"/>
          <w:sz w:val="28"/>
        </w:rPr>
        <w:t>
     Мақсаты: ұйымның бірлескен-бақылаулы заңды тұлғаларға бірлескен бақылауды жүзеге асыру, сонымен қатар бірлескен қызмет пен консорциалды келісім туралы шарт шеңберінде мүлікті беру мақсатында салынған сатып алу құны бойынша (бір жылдан жоғары мерзімге) инвестициялардың сомасын есепке алу.
</w:t>
      </w:r>
      <w:r>
        <w:br/>
      </w:r>
      <w:r>
        <w:rPr>
          <w:rFonts w:ascii="Times New Roman"/>
          <w:b w:val="false"/>
          <w:i w:val="false"/>
          <w:color w:val="000000"/>
          <w:sz w:val="28"/>
        </w:rPr>
        <w:t>
     Шоттың дебеті бойынша бірлескен-бақылаулы заңды тұлғаларға салынған сатып алу құны бойынша инвестициялардың сомасы жазылады.
</w:t>
      </w:r>
      <w:r>
        <w:br/>
      </w:r>
      <w:r>
        <w:rPr>
          <w:rFonts w:ascii="Times New Roman"/>
          <w:b w:val="false"/>
          <w:i w:val="false"/>
          <w:color w:val="000000"/>
          <w:sz w:val="28"/>
        </w:rPr>
        <w:t>
     Оларды сатуға ұсыну және осы ұйымдар акцияларының (қатысу үлесімен) өзге есептен шығарылуы кезінде бірлескен-бақылаулы заңды тұлғаларға салынған инвестициялардың сомасы есептен шығарылады.
</w:t>
      </w:r>
    </w:p>
    <w:p>
      <w:pPr>
        <w:spacing w:after="0"/>
        <w:ind w:left="0"/>
        <w:jc w:val="both"/>
      </w:pPr>
      <w:r>
        <w:rPr>
          <w:rFonts w:ascii="Times New Roman"/>
          <w:b w:val="false"/>
          <w:i w:val="false"/>
          <w:color w:val="000000"/>
          <w:sz w:val="28"/>
        </w:rPr>
        <w:t>
     144 "Жылжымайтын мүліктегі инвестициялар" (актив).
</w:t>
      </w:r>
      <w:r>
        <w:br/>
      </w:r>
      <w:r>
        <w:rPr>
          <w:rFonts w:ascii="Times New Roman"/>
          <w:b w:val="false"/>
          <w:i w:val="false"/>
          <w:color w:val="000000"/>
          <w:sz w:val="28"/>
        </w:rPr>
        <w:t>
     Мақсаты: жалдау төлемін және (немесе) оның құнының өсімін алу мақсатында жылжымайтын мүлікті (жер учаскелері, үйлер, ғимараттар, көпжылдық көшеттер және жермен тығыз байланысты өзге мүлік) сатып алу құнын есепке алу.
</w:t>
      </w:r>
      <w:r>
        <w:br/>
      </w:r>
      <w:r>
        <w:rPr>
          <w:rFonts w:ascii="Times New Roman"/>
          <w:b w:val="false"/>
          <w:i w:val="false"/>
          <w:color w:val="000000"/>
          <w:sz w:val="28"/>
        </w:rPr>
        <w:t>
     Шоттың дебеті бойынша сатып алынған жылжымайтын мүліктің құны жазылады.
</w:t>
      </w:r>
      <w:r>
        <w:br/>
      </w:r>
      <w:r>
        <w:rPr>
          <w:rFonts w:ascii="Times New Roman"/>
          <w:b w:val="false"/>
          <w:i w:val="false"/>
          <w:color w:val="000000"/>
          <w:sz w:val="28"/>
        </w:rPr>
        <w:t>
     Шоттың кредиті бойынша оны сатуға ұсыну немесе өзге есептен шығарылуы кезінде сатып алынған жылжымайтын мүліктің құны есептен шығарылады.
</w:t>
      </w:r>
    </w:p>
    <w:p>
      <w:pPr>
        <w:spacing w:after="0"/>
        <w:ind w:left="0"/>
        <w:jc w:val="both"/>
      </w:pPr>
      <w:r>
        <w:rPr>
          <w:rFonts w:ascii="Times New Roman"/>
          <w:b w:val="false"/>
          <w:i w:val="false"/>
          <w:color w:val="000000"/>
          <w:sz w:val="28"/>
        </w:rPr>
        <w:t>
     145 "Басқа да инвестициялар" (актив).
</w:t>
      </w:r>
      <w:r>
        <w:br/>
      </w:r>
      <w:r>
        <w:rPr>
          <w:rFonts w:ascii="Times New Roman"/>
          <w:b w:val="false"/>
          <w:i w:val="false"/>
          <w:color w:val="000000"/>
          <w:sz w:val="28"/>
        </w:rPr>
        <w:t>
     Мақсаты: еншілес, тәуелді ұйымдар болып табылмайтын, бірлесіп бақыланатын заңды тұлғалар болып табылмайтын ұйымдарға салынған инвестициялардың (бір жылдан астам мерзімге) сомаларын есепке алу.
</w:t>
      </w:r>
      <w:r>
        <w:br/>
      </w:r>
      <w:r>
        <w:rPr>
          <w:rFonts w:ascii="Times New Roman"/>
          <w:b w:val="false"/>
          <w:i w:val="false"/>
          <w:color w:val="000000"/>
          <w:sz w:val="28"/>
        </w:rPr>
        <w:t>
     Шоттың дебеті бойынша еншілес немесе тәуелді ұйым болып табылмайтын ұйымға және бірлесіп бақыланатын заңды тұлға болып табылмайтын заңды тұлғаға салынған инвестициялардың сомасы жазылады.
</w:t>
      </w:r>
      <w:r>
        <w:br/>
      </w:r>
      <w:r>
        <w:rPr>
          <w:rFonts w:ascii="Times New Roman"/>
          <w:b w:val="false"/>
          <w:i w:val="false"/>
          <w:color w:val="000000"/>
          <w:sz w:val="28"/>
        </w:rPr>
        <w:t>
     Шоттың кредиті бойынша салынған инвестициялардың сомасы олар іске асырылған кезде жазылады.
</w:t>
      </w:r>
    </w:p>
    <w:p>
      <w:pPr>
        <w:spacing w:after="0"/>
        <w:ind w:left="0"/>
        <w:jc w:val="both"/>
      </w:pPr>
      <w:r>
        <w:rPr>
          <w:rFonts w:ascii="Times New Roman"/>
          <w:b w:val="false"/>
          <w:i w:val="false"/>
          <w:color w:val="000000"/>
          <w:sz w:val="28"/>
        </w:rPr>
        <w:t>
     151 01 "Сатуға арналған ұзақ мерзімді активтер" (актив).
</w:t>
      </w:r>
      <w:r>
        <w:br/>
      </w:r>
      <w:r>
        <w:rPr>
          <w:rFonts w:ascii="Times New Roman"/>
          <w:b w:val="false"/>
          <w:i w:val="false"/>
          <w:color w:val="000000"/>
          <w:sz w:val="28"/>
        </w:rPr>
        <w:t>
     Мақсаты: сатуға арналған ұзақ мерзімді активтердің құнын есепке алу.
</w:t>
      </w:r>
      <w:r>
        <w:br/>
      </w:r>
      <w:r>
        <w:rPr>
          <w:rFonts w:ascii="Times New Roman"/>
          <w:b w:val="false"/>
          <w:i w:val="false"/>
          <w:color w:val="000000"/>
          <w:sz w:val="28"/>
        </w:rPr>
        <w:t>
     Шоттың дебеті бойынша сатуға арналған ұзақ мерзімді активтердің құны және оң қайта бағалау сомасы жазылады.
</w:t>
      </w:r>
      <w:r>
        <w:br/>
      </w:r>
      <w:r>
        <w:rPr>
          <w:rFonts w:ascii="Times New Roman"/>
          <w:b w:val="false"/>
          <w:i w:val="false"/>
          <w:color w:val="000000"/>
          <w:sz w:val="28"/>
        </w:rPr>
        <w:t>
     Шоттың кредиті бойынша сатуға арналған ұзақ мерзімді активтер іске асырылған немесе басқаша шығарылған жағдайда олардың құнын есептен шығару және теріс қайта бағалау сомасы жазылады.
</w:t>
      </w:r>
    </w:p>
    <w:p>
      <w:pPr>
        <w:spacing w:after="0"/>
        <w:ind w:left="0"/>
        <w:jc w:val="both"/>
      </w:pPr>
      <w:r>
        <w:rPr>
          <w:rFonts w:ascii="Times New Roman"/>
          <w:b w:val="false"/>
          <w:i w:val="false"/>
          <w:color w:val="000000"/>
          <w:sz w:val="28"/>
        </w:rPr>
        <w:t>
     161 01 "Инвестициялық жылжымайтын мүлік" (актив).
</w:t>
      </w:r>
      <w:r>
        <w:br/>
      </w:r>
      <w:r>
        <w:rPr>
          <w:rFonts w:ascii="Times New Roman"/>
          <w:b w:val="false"/>
          <w:i w:val="false"/>
          <w:color w:val="000000"/>
          <w:sz w:val="28"/>
        </w:rPr>
        <w:t>
     Мақсаты: инвестициялық жылжымайтын мүліктің құнын есепке алу.
</w:t>
      </w:r>
      <w:r>
        <w:br/>
      </w:r>
      <w:r>
        <w:rPr>
          <w:rFonts w:ascii="Times New Roman"/>
          <w:b w:val="false"/>
          <w:i w:val="false"/>
          <w:color w:val="000000"/>
          <w:sz w:val="28"/>
        </w:rPr>
        <w:t>
     Шоттың дебеті бойынша әділ құны бойынша есепке алу моделін пайдаланған жағдайда, инвестициялық жылжымайтын мүліктің сатып алған, қайта жіктеген және оң қайта бағалаған кездегі құны жазылады.
</w:t>
      </w:r>
      <w:r>
        <w:br/>
      </w:r>
      <w:r>
        <w:rPr>
          <w:rFonts w:ascii="Times New Roman"/>
          <w:b w:val="false"/>
          <w:i w:val="false"/>
          <w:color w:val="000000"/>
          <w:sz w:val="28"/>
        </w:rPr>
        <w:t>
     Шоттың кредиті бойынша инвестициялық жылжымайтын мүлік іске асырылған немесе активті инвестициялық жылжымайтын мүлік ретінде жіктеудің өзгеруіне байланысты басқаша шығарылған кездегі және әділ құны бойынша есепке алу моделін пайдаланған жағдайда теріс қайта бағаланған кездегі оның құнын есептен шығару жазылады.
</w:t>
      </w:r>
    </w:p>
    <w:p>
      <w:pPr>
        <w:spacing w:after="0"/>
        <w:ind w:left="0"/>
        <w:jc w:val="both"/>
      </w:pPr>
      <w:r>
        <w:rPr>
          <w:rFonts w:ascii="Times New Roman"/>
          <w:b w:val="false"/>
          <w:i w:val="false"/>
          <w:color w:val="000000"/>
          <w:sz w:val="28"/>
        </w:rPr>
        <w:t>
     161 02 "Инвестициялық жылжымайтын мүліктің тозуы" (контрактив).
</w:t>
      </w:r>
      <w:r>
        <w:br/>
      </w:r>
      <w:r>
        <w:rPr>
          <w:rFonts w:ascii="Times New Roman"/>
          <w:b w:val="false"/>
          <w:i w:val="false"/>
          <w:color w:val="000000"/>
          <w:sz w:val="28"/>
        </w:rPr>
        <w:t>
     Мақсаты: инвестициялық жылжымайтын мүлік бойынша есептелген амортизация сомаларын есепке алу.
</w:t>
      </w:r>
      <w:r>
        <w:br/>
      </w:r>
      <w:r>
        <w:rPr>
          <w:rFonts w:ascii="Times New Roman"/>
          <w:b w:val="false"/>
          <w:i w:val="false"/>
          <w:color w:val="000000"/>
          <w:sz w:val="28"/>
        </w:rPr>
        <w:t>
     Шоттың кредиті бойынша инвестициялық жылжымайтын мүлік бойынша есептелген амортизация сомасы жазылады.
</w:t>
      </w:r>
      <w:r>
        <w:br/>
      </w:r>
      <w:r>
        <w:rPr>
          <w:rFonts w:ascii="Times New Roman"/>
          <w:b w:val="false"/>
          <w:i w:val="false"/>
          <w:color w:val="000000"/>
          <w:sz w:val="28"/>
        </w:rPr>
        <w:t>
     Шоттың дебеті бойынша инвестициялық жылжымайтын мүлік іске асырылған немесе активті инвестициялық жылжымайтын мүлік ретінде жіктеудің өзгеруіне байланысты басқаша шығарылған кезде инвестициялық жылжымайтын мүлік бойынша есептелген амортизация сомаларын есептен шығару жазылады.
</w:t>
      </w:r>
    </w:p>
    <w:p>
      <w:pPr>
        <w:spacing w:after="0"/>
        <w:ind w:left="0"/>
        <w:jc w:val="both"/>
      </w:pPr>
      <w:r>
        <w:rPr>
          <w:rFonts w:ascii="Times New Roman"/>
          <w:b w:val="false"/>
          <w:i w:val="false"/>
          <w:color w:val="000000"/>
          <w:sz w:val="28"/>
        </w:rPr>
        <w:t>
     201 "Шикізат және материалдар" (актив).
</w:t>
      </w:r>
      <w:r>
        <w:br/>
      </w:r>
      <w:r>
        <w:rPr>
          <w:rFonts w:ascii="Times New Roman"/>
          <w:b w:val="false"/>
          <w:i w:val="false"/>
          <w:color w:val="000000"/>
          <w:sz w:val="28"/>
        </w:rPr>
        <w:t>
     Мақсаты: өңделетін өнімнің құрамына кіретін немесе оны дайындау кезінде қажетті компонент болып табылатын шикізаттар және негізгі материалдар (оның ішінде құрылыс материалдары); өнімді өндіру процесіне қатысатын және ортақ, әкімшілік және техникалық мақсаттар үшін, сонымен қатар сатуға ұсыну процесінде қолданылатын, қайта өңдеуге арналған және басқа ауыл шаруашылығы өнімі құнын есепке алу.
</w:t>
      </w:r>
      <w:r>
        <w:br/>
      </w:r>
      <w:r>
        <w:rPr>
          <w:rFonts w:ascii="Times New Roman"/>
          <w:b w:val="false"/>
          <w:i w:val="false"/>
          <w:color w:val="000000"/>
          <w:sz w:val="28"/>
        </w:rPr>
        <w:t>
     Шоттың дебеті бойынша шикізаттар мен материалдарды сатып алу құны жазылады.
</w:t>
      </w:r>
      <w:r>
        <w:br/>
      </w:r>
      <w:r>
        <w:rPr>
          <w:rFonts w:ascii="Times New Roman"/>
          <w:b w:val="false"/>
          <w:i w:val="false"/>
          <w:color w:val="000000"/>
          <w:sz w:val="28"/>
        </w:rPr>
        <w:t>
     Шоттың кредиті бойынша өндірісте немесе басқа шаруашылық мақсаттары үшін шикізаттар мен материалдар құны есептен шығарылады.
</w:t>
      </w:r>
    </w:p>
    <w:p>
      <w:pPr>
        <w:spacing w:after="0"/>
        <w:ind w:left="0"/>
        <w:jc w:val="both"/>
      </w:pPr>
      <w:r>
        <w:rPr>
          <w:rFonts w:ascii="Times New Roman"/>
          <w:b w:val="false"/>
          <w:i w:val="false"/>
          <w:color w:val="000000"/>
          <w:sz w:val="28"/>
        </w:rPr>
        <w:t>
     202 "Сатып алынатын жартылай фабрикаттар және жиынтық бұйымдар, құрылғылар мен тетіктер" (актив).
</w:t>
      </w:r>
      <w:r>
        <w:br/>
      </w:r>
      <w:r>
        <w:rPr>
          <w:rFonts w:ascii="Times New Roman"/>
          <w:b w:val="false"/>
          <w:i w:val="false"/>
          <w:color w:val="000000"/>
          <w:sz w:val="28"/>
        </w:rPr>
        <w:t>
     Мақсаты: арнайы жабдықты, құрал-саймандарды, құрылғыларды және басқа аспаптарды өңдеу немесе қайта өңдеу бойынша шығындарды талап ететін сатып алынатын жартылай фабрикаттар, дайын жиынтық бұйымдар (оның ішінде құрылғылар мен тетіктер) құнын есепке алу.
</w:t>
      </w:r>
      <w:r>
        <w:br/>
      </w:r>
      <w:r>
        <w:rPr>
          <w:rFonts w:ascii="Times New Roman"/>
          <w:b w:val="false"/>
          <w:i w:val="false"/>
          <w:color w:val="000000"/>
          <w:sz w:val="28"/>
        </w:rPr>
        <w:t>
     Шоттың дебеті бойынша сатып алынатын жартылай фабрикаттар және жиынтық бұйымдар, құрылғылар мен тетіктердің құны жазылады.
</w:t>
      </w:r>
      <w:r>
        <w:br/>
      </w:r>
      <w:r>
        <w:rPr>
          <w:rFonts w:ascii="Times New Roman"/>
          <w:b w:val="false"/>
          <w:i w:val="false"/>
          <w:color w:val="000000"/>
          <w:sz w:val="28"/>
        </w:rPr>
        <w:t>
     Шоттың кредиті бойынша өндірісте немесе басқа шаруашылық мақсаттар үшін сатып алынатын жартылай фабрикаттар және жиынтық бұйымдар, құрылғылар мен тетіктердің құны есептен шығарылады.
</w:t>
      </w:r>
    </w:p>
    <w:p>
      <w:pPr>
        <w:spacing w:after="0"/>
        <w:ind w:left="0"/>
        <w:jc w:val="both"/>
      </w:pPr>
      <w:r>
        <w:rPr>
          <w:rFonts w:ascii="Times New Roman"/>
          <w:b w:val="false"/>
          <w:i w:val="false"/>
          <w:color w:val="000000"/>
          <w:sz w:val="28"/>
        </w:rPr>
        <w:t>
     203 "Отын" (актив).
</w:t>
      </w:r>
      <w:r>
        <w:br/>
      </w:r>
      <w:r>
        <w:rPr>
          <w:rFonts w:ascii="Times New Roman"/>
          <w:b w:val="false"/>
          <w:i w:val="false"/>
          <w:color w:val="000000"/>
          <w:sz w:val="28"/>
        </w:rPr>
        <w:t>
     Мақсаты: мұнай өнімдерінің (мұнай, дизелді отын, керосин, бензин және басқалар) және көлік құралдарын пайдалану, өндірістің техникалық қажеттіліктері, энергияны шығару және үйлерді жылыту, қатты (көмір, торф, ағаш және басқалар) және газды отындар, сонымен қатар мұнай өнімдеріне талондар, өндіріс қалдықтары және қатты отын түрінде қолданылатын қайталама материалдарға арналған майлайтын материалдар құнын есепке алу.
</w:t>
      </w:r>
      <w:r>
        <w:br/>
      </w:r>
      <w:r>
        <w:rPr>
          <w:rFonts w:ascii="Times New Roman"/>
          <w:b w:val="false"/>
          <w:i w:val="false"/>
          <w:color w:val="000000"/>
          <w:sz w:val="28"/>
        </w:rPr>
        <w:t>
     Шоттың дебеті бойынша мұнай өнімдерін, майлайтын материалдар мен отынды сатып алу құны жазылады.
</w:t>
      </w:r>
      <w:r>
        <w:br/>
      </w:r>
      <w:r>
        <w:rPr>
          <w:rFonts w:ascii="Times New Roman"/>
          <w:b w:val="false"/>
          <w:i w:val="false"/>
          <w:color w:val="000000"/>
          <w:sz w:val="28"/>
        </w:rPr>
        <w:t>
     Шоттың кредиті бойынша оларды пайдалану шарасы бойынша мұнай өнімдерінің, майлайтын материалдар мен отынның құны есептен шығарылады.
</w:t>
      </w:r>
    </w:p>
    <w:p>
      <w:pPr>
        <w:spacing w:after="0"/>
        <w:ind w:left="0"/>
        <w:jc w:val="both"/>
      </w:pPr>
      <w:r>
        <w:rPr>
          <w:rFonts w:ascii="Times New Roman"/>
          <w:b w:val="false"/>
          <w:i w:val="false"/>
          <w:color w:val="000000"/>
          <w:sz w:val="28"/>
        </w:rPr>
        <w:t>
     204 "Ыдыстар және ыдыс материалдары" (актив).
</w:t>
      </w:r>
      <w:r>
        <w:br/>
      </w:r>
      <w:r>
        <w:rPr>
          <w:rFonts w:ascii="Times New Roman"/>
          <w:b w:val="false"/>
          <w:i w:val="false"/>
          <w:color w:val="000000"/>
          <w:sz w:val="28"/>
        </w:rPr>
        <w:t>
     Мақсаты: ыдыстар мен ыдыс материалдарының барлық түрлерінің ("Басқа негізгі құралдар" N 124 баланс шотында ескерілген негізгі құралдардың белгілері бар шаруашылық мүкәммалы және ыдыс ретінде пайдаланылатыннан басқа), сонымен қатар ыдысты дайындауға және оны жөндеуге (жәшіктерді құрастыруға арналған тетіктер, бөшке жапсырғышы, сақиналы темір және басқалар) арналған материалдардың және тетіктердің құнын есепке алу.
</w:t>
      </w:r>
      <w:r>
        <w:br/>
      </w:r>
      <w:r>
        <w:rPr>
          <w:rFonts w:ascii="Times New Roman"/>
          <w:b w:val="false"/>
          <w:i w:val="false"/>
          <w:color w:val="000000"/>
          <w:sz w:val="28"/>
        </w:rPr>
        <w:t>
     Шоттың дебеті бойынша ыдыстар және ыдыс материалдарын сатып алу құны жазылады.
</w:t>
      </w:r>
      <w:r>
        <w:br/>
      </w:r>
      <w:r>
        <w:rPr>
          <w:rFonts w:ascii="Times New Roman"/>
          <w:b w:val="false"/>
          <w:i w:val="false"/>
          <w:color w:val="000000"/>
          <w:sz w:val="28"/>
        </w:rPr>
        <w:t>
     Шоттың кредиті бойынша оларды пайдалану шарасы бойынша ыдыстардың және ыдыс материалдарының құны есептен шығарылады.
</w:t>
      </w:r>
    </w:p>
    <w:p>
      <w:pPr>
        <w:spacing w:after="0"/>
        <w:ind w:left="0"/>
        <w:jc w:val="both"/>
      </w:pPr>
      <w:r>
        <w:rPr>
          <w:rFonts w:ascii="Times New Roman"/>
          <w:b w:val="false"/>
          <w:i w:val="false"/>
          <w:color w:val="000000"/>
          <w:sz w:val="28"/>
        </w:rPr>
        <w:t>
     205 "Қосалқы бөлшектер" (актив).
</w:t>
      </w:r>
      <w:r>
        <w:br/>
      </w:r>
      <w:r>
        <w:rPr>
          <w:rFonts w:ascii="Times New Roman"/>
          <w:b w:val="false"/>
          <w:i w:val="false"/>
          <w:color w:val="000000"/>
          <w:sz w:val="28"/>
        </w:rPr>
        <w:t>
     Мақсаты: жөндеу жұмысын жүргізу, машиналар, жабдықтар, көлік құралдары және басқалардың тозған бөлшектерін ауыстыру, сонымен қатар қосалқы автокөлік шиналарының негізгі қызметінің қажеттілігі үшін сатып алынған немесе дайындалған құны, ұйымдардың жөндеу бөлімшелеріндегі, техникалық ауыстыру пункттері мен жөндеу зауыттарындағы толық жиынтықты машиналар, жабдықтар, тораптар, агрегаттардың ауыстыру қорының құнын есепке алу.
</w:t>
      </w:r>
      <w:r>
        <w:br/>
      </w:r>
      <w:r>
        <w:rPr>
          <w:rFonts w:ascii="Times New Roman"/>
          <w:b w:val="false"/>
          <w:i w:val="false"/>
          <w:color w:val="000000"/>
          <w:sz w:val="28"/>
        </w:rPr>
        <w:t>
     Шоттың дебеті бойынша қосалқы бөлшектерді сатып алу құны жазылады.
</w:t>
      </w:r>
      <w:r>
        <w:br/>
      </w:r>
      <w:r>
        <w:rPr>
          <w:rFonts w:ascii="Times New Roman"/>
          <w:b w:val="false"/>
          <w:i w:val="false"/>
          <w:color w:val="000000"/>
          <w:sz w:val="28"/>
        </w:rPr>
        <w:t>
     Шоттың кредиті бойынша оларды пайдалану шарасы бойынша қосалқы бөлшектердің құны есептен шығарылады.
</w:t>
      </w:r>
    </w:p>
    <w:p>
      <w:pPr>
        <w:spacing w:after="0"/>
        <w:ind w:left="0"/>
        <w:jc w:val="both"/>
      </w:pPr>
      <w:r>
        <w:rPr>
          <w:rFonts w:ascii="Times New Roman"/>
          <w:b w:val="false"/>
          <w:i w:val="false"/>
          <w:color w:val="000000"/>
          <w:sz w:val="28"/>
        </w:rPr>
        <w:t>
     206 "Басқа материалдар" (актив).
</w:t>
      </w:r>
      <w:r>
        <w:br/>
      </w:r>
      <w:r>
        <w:rPr>
          <w:rFonts w:ascii="Times New Roman"/>
          <w:b w:val="false"/>
          <w:i w:val="false"/>
          <w:color w:val="000000"/>
          <w:sz w:val="28"/>
        </w:rPr>
        <w:t>
     Мақсаты: өндірістің қайтарма қалдықтарының (кесінділер, үзінділер, жоңқа және басқалар) құнын, ұйым материал ретінде пайдалана алмайтын негізгі құралдардың есептен шығарылуынан алынған материалдар, отынның немесе қосалқы бөлшектердің (металлолом, өтелшикізат) құнын, тозған шиналардың, өтел резеңкенің және басқалардың құнын есепке алу. Қатты отын ретінде пайдаланылатын өндірістің қалдықтары және қосалқы материалдар "Отын" 203 баланс шотында ескеріледі. Ауыл шаруашылығы өнімдерін өндірумен айналысатын ұйымдар осы шотта тұқымдардың, отырғызу материалдары және жемнің (сатып алынатын және жеке өндірісті), ауыл шаруашылығы өсімдіктерінің зиянкестері және ауруымен күрес үшін пайдаланылатын минералды тыңайтқыштар, улы химиялық заттар, сонымен бірге ауыл шаруашылығы жануарларының ауруымен күрес үшін пайдаланылатын биопрепараттар, медикаменттер және химиялық заттар.
</w:t>
      </w:r>
      <w:r>
        <w:br/>
      </w:r>
      <w:r>
        <w:rPr>
          <w:rFonts w:ascii="Times New Roman"/>
          <w:b w:val="false"/>
          <w:i w:val="false"/>
          <w:color w:val="000000"/>
          <w:sz w:val="28"/>
        </w:rPr>
        <w:t>
     Шоттың дебеті бойынша басқа материалдарды сатып алу немесе сатуға түсу құны жазылады.
</w:t>
      </w:r>
      <w:r>
        <w:br/>
      </w:r>
      <w:r>
        <w:rPr>
          <w:rFonts w:ascii="Times New Roman"/>
          <w:b w:val="false"/>
          <w:i w:val="false"/>
          <w:color w:val="000000"/>
          <w:sz w:val="28"/>
        </w:rPr>
        <w:t>
     Шоттың кредиті бойынша оларды пайдалану шарасы бойынша басқа материалдарды сатып алу немесе сатуға түсу құны есептен шығарылады.
</w:t>
      </w:r>
    </w:p>
    <w:p>
      <w:pPr>
        <w:spacing w:after="0"/>
        <w:ind w:left="0"/>
        <w:jc w:val="both"/>
      </w:pPr>
      <w:r>
        <w:rPr>
          <w:rFonts w:ascii="Times New Roman"/>
          <w:b w:val="false"/>
          <w:i w:val="false"/>
          <w:color w:val="000000"/>
          <w:sz w:val="28"/>
        </w:rPr>
        <w:t>
     206 "Қайта өңдеуге берілген материалдар" (актив).
</w:t>
      </w:r>
      <w:r>
        <w:br/>
      </w:r>
      <w:r>
        <w:rPr>
          <w:rFonts w:ascii="Times New Roman"/>
          <w:b w:val="false"/>
          <w:i w:val="false"/>
          <w:color w:val="000000"/>
          <w:sz w:val="28"/>
        </w:rPr>
        <w:t>
     Мақсаты: тарапқа өңдеуге берілген және олардан алынған бұйымның өзіндік құнын қосатын материалдардың құнын есепке алу.
</w:t>
      </w:r>
      <w:r>
        <w:br/>
      </w:r>
      <w:r>
        <w:rPr>
          <w:rFonts w:ascii="Times New Roman"/>
          <w:b w:val="false"/>
          <w:i w:val="false"/>
          <w:color w:val="000000"/>
          <w:sz w:val="28"/>
        </w:rPr>
        <w:t>
     Шоттың дебеті бойынша қайта өңдеуге берілген материалдардың құны жазылады.
</w:t>
      </w:r>
      <w:r>
        <w:br/>
      </w:r>
      <w:r>
        <w:rPr>
          <w:rFonts w:ascii="Times New Roman"/>
          <w:b w:val="false"/>
          <w:i w:val="false"/>
          <w:color w:val="000000"/>
          <w:sz w:val="28"/>
        </w:rPr>
        <w:t>
     Шоттың кредиті бойынша қайта өңдеуге берілген материалдардың құны есептен шығарылады.
</w:t>
      </w:r>
    </w:p>
    <w:p>
      <w:pPr>
        <w:spacing w:after="0"/>
        <w:ind w:left="0"/>
        <w:jc w:val="both"/>
      </w:pPr>
      <w:r>
        <w:rPr>
          <w:rFonts w:ascii="Times New Roman"/>
          <w:b w:val="false"/>
          <w:i w:val="false"/>
          <w:color w:val="000000"/>
          <w:sz w:val="28"/>
        </w:rPr>
        <w:t>
     207 "Құрылыс материалдары және басқалар" (актив).
</w:t>
      </w:r>
      <w:r>
        <w:br/>
      </w:r>
      <w:r>
        <w:rPr>
          <w:rFonts w:ascii="Times New Roman"/>
          <w:b w:val="false"/>
          <w:i w:val="false"/>
          <w:color w:val="000000"/>
          <w:sz w:val="28"/>
        </w:rPr>
        <w:t>
     Мақсаты: құрылыс тетіктерін дайындау үшін, үйлер мен ғимараттардың құрылғылары және бөлшектерін салу және өңдеу үшін, сонымен қатар құрылыс қажеттіліктері (жарылғыш заттар және басқалар) үшін керек басқа тауар-материал бөлшектері үшін құрылыс және құрастыру жұмыстарының процесінде тікелей пайдаланылатын материалдардың құнын есепке алу.
</w:t>
      </w:r>
      <w:r>
        <w:br/>
      </w:r>
      <w:r>
        <w:rPr>
          <w:rFonts w:ascii="Times New Roman"/>
          <w:b w:val="false"/>
          <w:i w:val="false"/>
          <w:color w:val="000000"/>
          <w:sz w:val="28"/>
        </w:rPr>
        <w:t>
     Шоттың дебеті бойынша құрылыс қажеттіліктері үшін керек құрылыс материалдары мен басқа тауар-материал бөлшектерін сатып алу құны жазылады.
</w:t>
      </w:r>
      <w:r>
        <w:br/>
      </w:r>
      <w:r>
        <w:rPr>
          <w:rFonts w:ascii="Times New Roman"/>
          <w:b w:val="false"/>
          <w:i w:val="false"/>
          <w:color w:val="000000"/>
          <w:sz w:val="28"/>
        </w:rPr>
        <w:t>
     Шоттың кредиті бойынша оларды пайдалану шарасы бойынша құрылыс қажеттіліктері үшін керек құрылыс материалдары мен басқа тауар-материал бөлшектерін сатып алу құны есептен шығарылады.
</w:t>
      </w:r>
    </w:p>
    <w:p>
      <w:pPr>
        <w:spacing w:after="0"/>
        <w:ind w:left="0"/>
        <w:jc w:val="both"/>
      </w:pPr>
      <w:r>
        <w:rPr>
          <w:rFonts w:ascii="Times New Roman"/>
          <w:b w:val="false"/>
          <w:i w:val="false"/>
          <w:color w:val="000000"/>
          <w:sz w:val="28"/>
        </w:rPr>
        <w:t>
     211 "Негізгі өндіріс" (актив).
</w:t>
      </w:r>
      <w:r>
        <w:br/>
      </w:r>
      <w:r>
        <w:rPr>
          <w:rFonts w:ascii="Times New Roman"/>
          <w:b w:val="false"/>
          <w:i w:val="false"/>
          <w:color w:val="000000"/>
          <w:sz w:val="28"/>
        </w:rPr>
        <w:t>
     Мақсаты: негізгі өндіріс шығарған аяқталмаған дайын өнімнің (жұмыстың, қызмет көрсетудің) құнын есепке алу.
</w:t>
      </w:r>
      <w:r>
        <w:br/>
      </w:r>
      <w:r>
        <w:rPr>
          <w:rFonts w:ascii="Times New Roman"/>
          <w:b w:val="false"/>
          <w:i w:val="false"/>
          <w:color w:val="000000"/>
          <w:sz w:val="28"/>
        </w:rPr>
        <w:t>
     Шоттың дебеті бойынша аяқталмаған дайын өнімнің (жұмыстың, қызмет көрсетудің) құны жазылады.
</w:t>
      </w:r>
      <w:r>
        <w:br/>
      </w:r>
      <w:r>
        <w:rPr>
          <w:rFonts w:ascii="Times New Roman"/>
          <w:b w:val="false"/>
          <w:i w:val="false"/>
          <w:color w:val="000000"/>
          <w:sz w:val="28"/>
        </w:rPr>
        <w:t>
     Шоттың кредиті бойынша өндірістік есепке алудың сәйкес шотында аяқталмаған дайын өнімнің (жұмыстың, қызмет көрсетудің) құны есептен шығарылады.
</w:t>
      </w:r>
    </w:p>
    <w:p>
      <w:pPr>
        <w:spacing w:after="0"/>
        <w:ind w:left="0"/>
        <w:jc w:val="both"/>
      </w:pPr>
      <w:r>
        <w:rPr>
          <w:rFonts w:ascii="Times New Roman"/>
          <w:b w:val="false"/>
          <w:i w:val="false"/>
          <w:color w:val="000000"/>
          <w:sz w:val="28"/>
        </w:rPr>
        <w:t>
     212 "Меншікті өндірістің жартылай фабрикаттары" (актив).
</w:t>
      </w:r>
      <w:r>
        <w:br/>
      </w:r>
      <w:r>
        <w:rPr>
          <w:rFonts w:ascii="Times New Roman"/>
          <w:b w:val="false"/>
          <w:i w:val="false"/>
          <w:color w:val="000000"/>
          <w:sz w:val="28"/>
        </w:rPr>
        <w:t>
     Мақсаты: меншікті өндірістің жартылай фабрикаттарының құнын есепке алу.
</w:t>
      </w:r>
      <w:r>
        <w:br/>
      </w:r>
      <w:r>
        <w:rPr>
          <w:rFonts w:ascii="Times New Roman"/>
          <w:b w:val="false"/>
          <w:i w:val="false"/>
          <w:color w:val="000000"/>
          <w:sz w:val="28"/>
        </w:rPr>
        <w:t>
     Шоттың дебеті бойынша меншікті өндірістің жартылай фабрикаттарының құны жазылады.
</w:t>
      </w:r>
      <w:r>
        <w:br/>
      </w:r>
      <w:r>
        <w:rPr>
          <w:rFonts w:ascii="Times New Roman"/>
          <w:b w:val="false"/>
          <w:i w:val="false"/>
          <w:color w:val="000000"/>
          <w:sz w:val="28"/>
        </w:rPr>
        <w:t>
     Шоттың кредиті бойынша өндірістік есепке алудың сәйкес шотында жартылай фабрикаттарының құны есептен шығарылады.
</w:t>
      </w:r>
    </w:p>
    <w:p>
      <w:pPr>
        <w:spacing w:after="0"/>
        <w:ind w:left="0"/>
        <w:jc w:val="both"/>
      </w:pPr>
      <w:r>
        <w:rPr>
          <w:rFonts w:ascii="Times New Roman"/>
          <w:b w:val="false"/>
          <w:i w:val="false"/>
          <w:color w:val="000000"/>
          <w:sz w:val="28"/>
        </w:rPr>
        <w:t>
     213 "Қосалқы өндірістер" (актив).
</w:t>
      </w:r>
      <w:r>
        <w:br/>
      </w:r>
      <w:r>
        <w:rPr>
          <w:rFonts w:ascii="Times New Roman"/>
          <w:b w:val="false"/>
          <w:i w:val="false"/>
          <w:color w:val="000000"/>
          <w:sz w:val="28"/>
        </w:rPr>
        <w:t>
     Мақсаты: қосалқы өндірістегі аяқталмаған дайын өнімнің (жұмыстың, қызмет көрсетудің) құны жүргізіледі.
</w:t>
      </w:r>
      <w:r>
        <w:br/>
      </w:r>
      <w:r>
        <w:rPr>
          <w:rFonts w:ascii="Times New Roman"/>
          <w:b w:val="false"/>
          <w:i w:val="false"/>
          <w:color w:val="000000"/>
          <w:sz w:val="28"/>
        </w:rPr>
        <w:t>
     Шоттың дебеті бойынша қосалқы өндірістегі аяқталмаған дайын өнімнің (жұмыстың, қызмет көрсетудің) құны жазылады.
</w:t>
      </w:r>
      <w:r>
        <w:br/>
      </w:r>
      <w:r>
        <w:rPr>
          <w:rFonts w:ascii="Times New Roman"/>
          <w:b w:val="false"/>
          <w:i w:val="false"/>
          <w:color w:val="000000"/>
          <w:sz w:val="28"/>
        </w:rPr>
        <w:t>
     Шоттың кредиті бойынша өндірістік есепке алудың сәйкес шотында аяқталмаған дайын өнімнің (жұмыстың, қызмет көрсетудің) құны есептен шығарылады.
</w:t>
      </w:r>
    </w:p>
    <w:p>
      <w:pPr>
        <w:spacing w:after="0"/>
        <w:ind w:left="0"/>
        <w:jc w:val="both"/>
      </w:pPr>
      <w:r>
        <w:rPr>
          <w:rFonts w:ascii="Times New Roman"/>
          <w:b w:val="false"/>
          <w:i w:val="false"/>
          <w:color w:val="000000"/>
          <w:sz w:val="28"/>
        </w:rPr>
        <w:t>
     221 "Дайын өнім" (актив).
</w:t>
      </w:r>
      <w:r>
        <w:br/>
      </w:r>
      <w:r>
        <w:rPr>
          <w:rFonts w:ascii="Times New Roman"/>
          <w:b w:val="false"/>
          <w:i w:val="false"/>
          <w:color w:val="000000"/>
          <w:sz w:val="28"/>
        </w:rPr>
        <w:t>
     Мақсаты: дайын өнімнің құнын есепке алу.
</w:t>
      </w:r>
      <w:r>
        <w:br/>
      </w:r>
      <w:r>
        <w:rPr>
          <w:rFonts w:ascii="Times New Roman"/>
          <w:b w:val="false"/>
          <w:i w:val="false"/>
          <w:color w:val="000000"/>
          <w:sz w:val="28"/>
        </w:rPr>
        <w:t>
     Шоттың дебеті бойынша дайын өнімнің нақты шығарылған өзіндік құны жазылады.
</w:t>
      </w:r>
      <w:r>
        <w:br/>
      </w:r>
      <w:r>
        <w:rPr>
          <w:rFonts w:ascii="Times New Roman"/>
          <w:b w:val="false"/>
          <w:i w:val="false"/>
          <w:color w:val="000000"/>
          <w:sz w:val="28"/>
        </w:rPr>
        <w:t>
     Шоттың кредиті бойынша оның есептен шығарылу шарасы бойынша дайын өнімнің өзіндік құны есептен шығарылады.
</w:t>
      </w:r>
    </w:p>
    <w:p>
      <w:pPr>
        <w:spacing w:after="0"/>
        <w:ind w:left="0"/>
        <w:jc w:val="both"/>
      </w:pPr>
      <w:r>
        <w:rPr>
          <w:rFonts w:ascii="Times New Roman"/>
          <w:b w:val="false"/>
          <w:i w:val="false"/>
          <w:color w:val="000000"/>
          <w:sz w:val="28"/>
        </w:rPr>
        <w:t>
     222 "Сатып алынған тауарлар" (актив).
</w:t>
      </w:r>
      <w:r>
        <w:br/>
      </w:r>
      <w:r>
        <w:rPr>
          <w:rFonts w:ascii="Times New Roman"/>
          <w:b w:val="false"/>
          <w:i w:val="false"/>
          <w:color w:val="000000"/>
          <w:sz w:val="28"/>
        </w:rPr>
        <w:t>
     Мақсаты: келешекте сатылуға ұсынылу мақсатында сатылып алынған тауар-материал бөлшектерінің құнын есепке алу.
</w:t>
      </w:r>
      <w:r>
        <w:br/>
      </w:r>
      <w:r>
        <w:rPr>
          <w:rFonts w:ascii="Times New Roman"/>
          <w:b w:val="false"/>
          <w:i w:val="false"/>
          <w:color w:val="000000"/>
          <w:sz w:val="28"/>
        </w:rPr>
        <w:t>
     Шоттың дебеті бойынша тауар-материал бөлшектерінің сатып алу құны жазылады.
</w:t>
      </w:r>
      <w:r>
        <w:br/>
      </w:r>
      <w:r>
        <w:rPr>
          <w:rFonts w:ascii="Times New Roman"/>
          <w:b w:val="false"/>
          <w:i w:val="false"/>
          <w:color w:val="000000"/>
          <w:sz w:val="28"/>
        </w:rPr>
        <w:t>
     Шоттың кредиті бойынша оларды сатуға ұсыну шарасы бойынша тауар-материал бөлшектерінің сатып алу құны есептен шығарылады.
</w:t>
      </w:r>
    </w:p>
    <w:p>
      <w:pPr>
        <w:spacing w:after="0"/>
        <w:ind w:left="0"/>
        <w:jc w:val="both"/>
      </w:pPr>
      <w:r>
        <w:rPr>
          <w:rFonts w:ascii="Times New Roman"/>
          <w:b w:val="false"/>
          <w:i w:val="false"/>
          <w:color w:val="000000"/>
          <w:sz w:val="28"/>
        </w:rPr>
        <w:t>
     223 "Басқа тауарлар" (актив).
</w:t>
      </w:r>
      <w:r>
        <w:br/>
      </w:r>
      <w:r>
        <w:rPr>
          <w:rFonts w:ascii="Times New Roman"/>
          <w:b w:val="false"/>
          <w:i w:val="false"/>
          <w:color w:val="000000"/>
          <w:sz w:val="28"/>
        </w:rPr>
        <w:t>
     Мақсаты: NN 220, 221 баланс шоттарында ескерілмеген басқа тауар-материал бөлшектерінің құнын есепке алу.
</w:t>
      </w:r>
      <w:r>
        <w:br/>
      </w:r>
      <w:r>
        <w:rPr>
          <w:rFonts w:ascii="Times New Roman"/>
          <w:b w:val="false"/>
          <w:i w:val="false"/>
          <w:color w:val="000000"/>
          <w:sz w:val="28"/>
        </w:rPr>
        <w:t>
     Шоттың дебеті бойынша басқа тауар-материал бөлшектерінің құны жазылады.
</w:t>
      </w:r>
      <w:r>
        <w:br/>
      </w:r>
      <w:r>
        <w:rPr>
          <w:rFonts w:ascii="Times New Roman"/>
          <w:b w:val="false"/>
          <w:i w:val="false"/>
          <w:color w:val="000000"/>
          <w:sz w:val="28"/>
        </w:rPr>
        <w:t>
     Шоттың кредиті бойынша оларды есептен шығару бойынша басқа тауар-материал бөлшектерінің құны есептен шығарылады.
</w:t>
      </w:r>
    </w:p>
    <w:p>
      <w:pPr>
        <w:spacing w:after="0"/>
        <w:ind w:left="0"/>
        <w:jc w:val="both"/>
      </w:pPr>
      <w:r>
        <w:rPr>
          <w:rFonts w:ascii="Times New Roman"/>
          <w:b w:val="false"/>
          <w:i w:val="false"/>
          <w:color w:val="000000"/>
          <w:sz w:val="28"/>
        </w:rPr>
        <w:t>
     301 "Алуға шоттар" (актив).
</w:t>
      </w:r>
      <w:r>
        <w:br/>
      </w:r>
      <w:r>
        <w:rPr>
          <w:rFonts w:ascii="Times New Roman"/>
          <w:b w:val="false"/>
          <w:i w:val="false"/>
          <w:color w:val="000000"/>
          <w:sz w:val="28"/>
        </w:rPr>
        <w:t>
     Мақсаты: жөнелтілген дайын өнім (тауарлар), орындалған жұмыс пен көрсетілген қызмет үшін есеп айырысу құжаттарын төлеуге ұсыну бойынша сатып алушылар, тапсырыс берушілерге ұйым талаптарының құнын есепке алу.
</w:t>
      </w:r>
      <w:r>
        <w:br/>
      </w:r>
      <w:r>
        <w:rPr>
          <w:rFonts w:ascii="Times New Roman"/>
          <w:b w:val="false"/>
          <w:i w:val="false"/>
          <w:color w:val="000000"/>
          <w:sz w:val="28"/>
        </w:rPr>
        <w:t>
     Шоттың дебеті бойынша жөнелтілген дайын өнім (тауарлар), орындалған жұмыс пен көрсетілген қызмет үшін есеп айырысу құжаттарын төлеуге ұсыну бойынша сатып алушылар, тапсырыс берушілерге ұйым талаптарының құны жазылады.
</w:t>
      </w:r>
      <w:r>
        <w:br/>
      </w:r>
      <w:r>
        <w:rPr>
          <w:rFonts w:ascii="Times New Roman"/>
          <w:b w:val="false"/>
          <w:i w:val="false"/>
          <w:color w:val="000000"/>
          <w:sz w:val="28"/>
        </w:rPr>
        <w:t>
     Шоттың кредиті бойынша олардың осы берешекті өтеу немесе баланс ұйымынан оны есептен шығару кезінде клиенттердің, сатып алушылар және тапсырыс берушілердің дебиторлық берешегінің сомасы есептен шығарылады.
</w:t>
      </w:r>
    </w:p>
    <w:p>
      <w:pPr>
        <w:spacing w:after="0"/>
        <w:ind w:left="0"/>
        <w:jc w:val="both"/>
      </w:pPr>
      <w:r>
        <w:rPr>
          <w:rFonts w:ascii="Times New Roman"/>
          <w:b w:val="false"/>
          <w:i w:val="false"/>
          <w:color w:val="000000"/>
          <w:sz w:val="28"/>
        </w:rPr>
        <w:t>
     301 41 "Сақтанушылардан алуға сақтандыру сыйлықақылары" (актив).
</w:t>
      </w:r>
      <w:r>
        <w:br/>
      </w:r>
      <w:r>
        <w:rPr>
          <w:rFonts w:ascii="Times New Roman"/>
          <w:b w:val="false"/>
          <w:i w:val="false"/>
          <w:color w:val="000000"/>
          <w:sz w:val="28"/>
        </w:rPr>
        <w:t>
     Мақсаты: сақтанушылардан сақтандыру ұйымдары алуға жататын сақтандыру сыйлықақыларының сомасын есепке алу.
</w:t>
      </w:r>
      <w:r>
        <w:br/>
      </w:r>
      <w:r>
        <w:rPr>
          <w:rFonts w:ascii="Times New Roman"/>
          <w:b w:val="false"/>
          <w:i w:val="false"/>
          <w:color w:val="000000"/>
          <w:sz w:val="28"/>
        </w:rPr>
        <w:t>
     Шоттың дебеті бойынша сақтанушылардан сақтандыру ұйымдары алуға жататын сақтандыру сыйлықақыларының сомасы жазылады.
</w:t>
      </w:r>
      <w:r>
        <w:br/>
      </w:r>
      <w:r>
        <w:rPr>
          <w:rFonts w:ascii="Times New Roman"/>
          <w:b w:val="false"/>
          <w:i w:val="false"/>
          <w:color w:val="000000"/>
          <w:sz w:val="28"/>
        </w:rPr>
        <w:t>
     Шоттың кредиті бойынша оларды төлеу немесе мерзімді өткізіп алу кезінде сақтандыру сыйлықақыларының сомасы есептен шығарылады.
</w:t>
      </w:r>
    </w:p>
    <w:p>
      <w:pPr>
        <w:spacing w:after="0"/>
        <w:ind w:left="0"/>
        <w:jc w:val="both"/>
      </w:pPr>
      <w:r>
        <w:rPr>
          <w:rFonts w:ascii="Times New Roman"/>
          <w:b w:val="false"/>
          <w:i w:val="false"/>
          <w:color w:val="000000"/>
          <w:sz w:val="28"/>
        </w:rPr>
        <w:t>
     301 42 "Қайта сақтанушылардан алуға сақтандыру сыйлықақылары" (актив).
</w:t>
      </w:r>
      <w:r>
        <w:br/>
      </w:r>
      <w:r>
        <w:rPr>
          <w:rFonts w:ascii="Times New Roman"/>
          <w:b w:val="false"/>
          <w:i w:val="false"/>
          <w:color w:val="000000"/>
          <w:sz w:val="28"/>
        </w:rPr>
        <w:t>
     Мақсаты: қайта сақтанушылардан сақтандыру ұйымдары алуға жататын сақтандыру сыйлықақыларының сомасын есепке алу.
</w:t>
      </w:r>
      <w:r>
        <w:br/>
      </w:r>
      <w:r>
        <w:rPr>
          <w:rFonts w:ascii="Times New Roman"/>
          <w:b w:val="false"/>
          <w:i w:val="false"/>
          <w:color w:val="000000"/>
          <w:sz w:val="28"/>
        </w:rPr>
        <w:t>
     Шоттың дебеті бойынша қайта сақтанушылардан сақтандыру ұйымдары алуға жататын сақтандыру сыйлықақыларының сомасы жазылады.
</w:t>
      </w:r>
      <w:r>
        <w:br/>
      </w:r>
      <w:r>
        <w:rPr>
          <w:rFonts w:ascii="Times New Roman"/>
          <w:b w:val="false"/>
          <w:i w:val="false"/>
          <w:color w:val="000000"/>
          <w:sz w:val="28"/>
        </w:rPr>
        <w:t>
     Шоттың кредиті бойынша оларды төлеу немесе мерзімді өткізіп алу кезінде сақтандыру сыйлықақыларының сомасы есептен шығарылады.
</w:t>
      </w:r>
    </w:p>
    <w:p>
      <w:pPr>
        <w:spacing w:after="0"/>
        <w:ind w:left="0"/>
        <w:jc w:val="both"/>
      </w:pPr>
      <w:r>
        <w:rPr>
          <w:rFonts w:ascii="Times New Roman"/>
          <w:b w:val="false"/>
          <w:i w:val="false"/>
          <w:color w:val="000000"/>
          <w:sz w:val="28"/>
        </w:rPr>
        <w:t>
     301 43 "Делдалдардан алуға сақтандыру сыйлықақылары" (актив).
</w:t>
      </w:r>
      <w:r>
        <w:br/>
      </w:r>
      <w:r>
        <w:rPr>
          <w:rFonts w:ascii="Times New Roman"/>
          <w:b w:val="false"/>
          <w:i w:val="false"/>
          <w:color w:val="000000"/>
          <w:sz w:val="28"/>
        </w:rPr>
        <w:t>
     Мақсаты: делдалдардан сақтандыру (қайта сақтандыру) ұйымы алуға жататын сақтандыру сыйлықақыларының сомасын есепке алу.
</w:t>
      </w:r>
      <w:r>
        <w:br/>
      </w:r>
      <w:r>
        <w:rPr>
          <w:rFonts w:ascii="Times New Roman"/>
          <w:b w:val="false"/>
          <w:i w:val="false"/>
          <w:color w:val="000000"/>
          <w:sz w:val="28"/>
        </w:rPr>
        <w:t>
     Шоттың дебеті бойынша делдалдардан сақтандыру (қайта сақтандыру) ұйымы алуға жататын сақтандыру сыйлықақыларының сомасы жазылады.
</w:t>
      </w:r>
      <w:r>
        <w:br/>
      </w:r>
      <w:r>
        <w:rPr>
          <w:rFonts w:ascii="Times New Roman"/>
          <w:b w:val="false"/>
          <w:i w:val="false"/>
          <w:color w:val="000000"/>
          <w:sz w:val="28"/>
        </w:rPr>
        <w:t>
     Шоттың кредиті бойынша оларды төлеу немесе мерзімді өткізіп алу кезінде сақтандыру сыйлықақыларының сомасы есептен шығарылады.
</w:t>
      </w:r>
    </w:p>
    <w:p>
      <w:pPr>
        <w:spacing w:after="0"/>
        <w:ind w:left="0"/>
        <w:jc w:val="both"/>
      </w:pPr>
      <w:r>
        <w:rPr>
          <w:rFonts w:ascii="Times New Roman"/>
          <w:b w:val="false"/>
          <w:i w:val="false"/>
          <w:color w:val="000000"/>
          <w:sz w:val="28"/>
        </w:rPr>
        <w:t>
     301 44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45 "Келтірілген зиянға жауапты адамға талаптар" (актив).
</w:t>
      </w:r>
      <w:r>
        <w:br/>
      </w:r>
      <w:r>
        <w:rPr>
          <w:rFonts w:ascii="Times New Roman"/>
          <w:b w:val="false"/>
          <w:i w:val="false"/>
          <w:color w:val="000000"/>
          <w:sz w:val="28"/>
        </w:rPr>
        <w:t>
     Мақсаты: келтірілген зиянға жауапты адамға кері талаптар бойынша сақтандыру өтемдерінің сомасын есепке алу.
</w:t>
      </w:r>
      <w:r>
        <w:br/>
      </w:r>
      <w:r>
        <w:rPr>
          <w:rFonts w:ascii="Times New Roman"/>
          <w:b w:val="false"/>
          <w:i w:val="false"/>
          <w:color w:val="000000"/>
          <w:sz w:val="28"/>
        </w:rPr>
        <w:t>
     Шоттың дебеті бойынша келтірілген зиянға жауапты адамға кері талаптар бойынша сақтандыру өтемдерінің сомасы жазылады.
</w:t>
      </w:r>
      <w:r>
        <w:br/>
      </w:r>
      <w:r>
        <w:rPr>
          <w:rFonts w:ascii="Times New Roman"/>
          <w:b w:val="false"/>
          <w:i w:val="false"/>
          <w:color w:val="000000"/>
          <w:sz w:val="28"/>
        </w:rPr>
        <w:t>
     Шоттың кредиті бойынша оларды төлеу немесе мерзімді өткізіп алу кезінде сақтандыру өтемдерінің сомасы есептен шығарылады.
</w:t>
      </w:r>
    </w:p>
    <w:p>
      <w:pPr>
        <w:spacing w:after="0"/>
        <w:ind w:left="0"/>
        <w:jc w:val="both"/>
      </w:pPr>
      <w:r>
        <w:rPr>
          <w:rFonts w:ascii="Times New Roman"/>
          <w:b w:val="false"/>
          <w:i w:val="false"/>
          <w:color w:val="000000"/>
          <w:sz w:val="28"/>
        </w:rPr>
        <w:t>
     301 46 "Сақтандырушыларға талаптар" (актив).
</w:t>
      </w:r>
      <w:r>
        <w:br/>
      </w:r>
      <w:r>
        <w:rPr>
          <w:rFonts w:ascii="Times New Roman"/>
          <w:b w:val="false"/>
          <w:i w:val="false"/>
          <w:color w:val="000000"/>
          <w:sz w:val="28"/>
        </w:rPr>
        <w:t>
     Мақсаты: сақтандыру брокерлерінің сақтандыру ұйымдарынан алатын талаптардың сомаларын есепке алу.
</w:t>
      </w:r>
      <w:r>
        <w:br/>
      </w:r>
      <w:r>
        <w:rPr>
          <w:rFonts w:ascii="Times New Roman"/>
          <w:b w:val="false"/>
          <w:i w:val="false"/>
          <w:color w:val="000000"/>
          <w:sz w:val="28"/>
        </w:rPr>
        <w:t>
     Шоттың дебеті бойынша сақтандыру брокерінің сақтандыру ұйымдарынан алатын талаптардың сомасы жазылады.
</w:t>
      </w:r>
      <w:r>
        <w:br/>
      </w:r>
      <w:r>
        <w:rPr>
          <w:rFonts w:ascii="Times New Roman"/>
          <w:b w:val="false"/>
          <w:i w:val="false"/>
          <w:color w:val="000000"/>
          <w:sz w:val="28"/>
        </w:rPr>
        <w:t>
     Шоттың кредиті бойынша талаптардың сомаларын оларды төлеу немесе мерзімі өткен шотқа есептен шығару кезінде есептен шығару жазылады.
</w:t>
      </w:r>
    </w:p>
    <w:p>
      <w:pPr>
        <w:spacing w:after="0"/>
        <w:ind w:left="0"/>
        <w:jc w:val="both"/>
      </w:pPr>
      <w:r>
        <w:rPr>
          <w:rFonts w:ascii="Times New Roman"/>
          <w:b w:val="false"/>
          <w:i w:val="false"/>
          <w:color w:val="000000"/>
          <w:sz w:val="28"/>
        </w:rPr>
        <w:t>
     301 47 "Қайта сақтандырушыларға талаптар" (актив).
</w:t>
      </w:r>
      <w:r>
        <w:br/>
      </w:r>
      <w:r>
        <w:rPr>
          <w:rFonts w:ascii="Times New Roman"/>
          <w:b w:val="false"/>
          <w:i w:val="false"/>
          <w:color w:val="000000"/>
          <w:sz w:val="28"/>
        </w:rPr>
        <w:t>
     Мақсаты: сақтандыру брокерлерінің қайта сақтандыру ұйымдарынан алатын талаптардың сомаларын есепке алу.
</w:t>
      </w:r>
      <w:r>
        <w:br/>
      </w:r>
      <w:r>
        <w:rPr>
          <w:rFonts w:ascii="Times New Roman"/>
          <w:b w:val="false"/>
          <w:i w:val="false"/>
          <w:color w:val="000000"/>
          <w:sz w:val="28"/>
        </w:rPr>
        <w:t>
     Шоттың дебеті бойынша сақтандыру брокерінің қайта сақтандыру ұйымдарынан алатын талаптардың сомасы жазылады.
</w:t>
      </w:r>
      <w:r>
        <w:br/>
      </w:r>
      <w:r>
        <w:rPr>
          <w:rFonts w:ascii="Times New Roman"/>
          <w:b w:val="false"/>
          <w:i w:val="false"/>
          <w:color w:val="000000"/>
          <w:sz w:val="28"/>
        </w:rPr>
        <w:t>
     Шоттың кредиті бойынша талаптардың сомаларын оларды төлеу немесе мерзімі өткен шотқа есептен шығару кезінде есептен шығару жазылады.
</w:t>
      </w:r>
    </w:p>
    <w:p>
      <w:pPr>
        <w:spacing w:after="0"/>
        <w:ind w:left="0"/>
        <w:jc w:val="both"/>
      </w:pPr>
      <w:r>
        <w:rPr>
          <w:rFonts w:ascii="Times New Roman"/>
          <w:b w:val="false"/>
          <w:i w:val="false"/>
          <w:color w:val="000000"/>
          <w:sz w:val="28"/>
        </w:rPr>
        <w:t>
     301 48 "Еңбек сіңірілмеген сыйлықақылар бойынша қайта сақтандыру активтері" (актив).
</w:t>
      </w:r>
      <w:r>
        <w:br/>
      </w:r>
      <w:r>
        <w:rPr>
          <w:rFonts w:ascii="Times New Roman"/>
          <w:b w:val="false"/>
          <w:i w:val="false"/>
          <w:color w:val="000000"/>
          <w:sz w:val="28"/>
        </w:rPr>
        <w:t>
     Мақсаты: еңбек сіңірілмеген сыйлықақылар бойынша қайта сақтандыру активтерінің сомаларын есепке алу.
</w:t>
      </w:r>
      <w:r>
        <w:br/>
      </w:r>
      <w:r>
        <w:rPr>
          <w:rFonts w:ascii="Times New Roman"/>
          <w:b w:val="false"/>
          <w:i w:val="false"/>
          <w:color w:val="000000"/>
          <w:sz w:val="28"/>
        </w:rPr>
        <w:t>
     Шоттың дебеті бойынша тәуекелдерді қайта сақтандыру шарттарына сәйкес қайта сақтандырушыға берген кездегі еңбек сіңірілмеген сыйлықақылар бойынша қайта сақтандыру активтерінің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p>
    <w:p>
      <w:pPr>
        <w:spacing w:after="0"/>
        <w:ind w:left="0"/>
        <w:jc w:val="both"/>
      </w:pPr>
      <w:r>
        <w:rPr>
          <w:rFonts w:ascii="Times New Roman"/>
          <w:b w:val="false"/>
          <w:i w:val="false"/>
          <w:color w:val="000000"/>
          <w:sz w:val="28"/>
        </w:rPr>
        <w:t>
     301 49 "Болған, бірақ жарияланбаған зиян бойынша қайта сақтандыру активтері" (актив).
</w:t>
      </w:r>
      <w:r>
        <w:br/>
      </w:r>
      <w:r>
        <w:rPr>
          <w:rFonts w:ascii="Times New Roman"/>
          <w:b w:val="false"/>
          <w:i w:val="false"/>
          <w:color w:val="000000"/>
          <w:sz w:val="28"/>
        </w:rPr>
        <w:t>
     Мақсаты: болған, бірақ жарияланбаған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болған, бірақ жарияланбаған зиян бойынша қайта сақтандыру активтерінің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p>
    <w:p>
      <w:pPr>
        <w:spacing w:after="0"/>
        <w:ind w:left="0"/>
        <w:jc w:val="both"/>
      </w:pPr>
      <w:r>
        <w:rPr>
          <w:rFonts w:ascii="Times New Roman"/>
          <w:b w:val="false"/>
          <w:i w:val="false"/>
          <w:color w:val="000000"/>
          <w:sz w:val="28"/>
        </w:rPr>
        <w:t>
     301 50 "Өмірді сақтандыру (қайта сақтандыру) шарттары бойынша болмаған зиян бойынша қайта сақтандыру активтері" (актив).
</w:t>
      </w:r>
      <w:r>
        <w:br/>
      </w:r>
      <w:r>
        <w:rPr>
          <w:rFonts w:ascii="Times New Roman"/>
          <w:b w:val="false"/>
          <w:i w:val="false"/>
          <w:color w:val="000000"/>
          <w:sz w:val="28"/>
        </w:rPr>
        <w:t>
     Мақсаты: өмірді сақтандыру (қайта сақтандыру) шарттары бойынша болмаған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өмірді сақтандыру (қайта сақтандыру) шарттары бойынша болмаған зиян бойынша қайта сақтандыру активтерінің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p>
    <w:p>
      <w:pPr>
        <w:spacing w:after="0"/>
        <w:ind w:left="0"/>
        <w:jc w:val="both"/>
      </w:pPr>
      <w:r>
        <w:rPr>
          <w:rFonts w:ascii="Times New Roman"/>
          <w:b w:val="false"/>
          <w:i w:val="false"/>
          <w:color w:val="000000"/>
          <w:sz w:val="28"/>
        </w:rPr>
        <w:t>
     301 51 "Аннуитет шарттары бойынша болмаған зиян бойынша қайта сақтандыру активтері" (актив).
</w:t>
      </w:r>
      <w:r>
        <w:br/>
      </w:r>
      <w:r>
        <w:rPr>
          <w:rFonts w:ascii="Times New Roman"/>
          <w:b w:val="false"/>
          <w:i w:val="false"/>
          <w:color w:val="000000"/>
          <w:sz w:val="28"/>
        </w:rPr>
        <w:t>
     Мақсаты: аннуитет шарттары бойынша болмаған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аннуитет шарттары бойынша болмаған зиян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қайта сақтандыру бойынша активтердің сомасын есептен шығару жазылады.
</w:t>
      </w:r>
    </w:p>
    <w:p>
      <w:pPr>
        <w:spacing w:after="0"/>
        <w:ind w:left="0"/>
        <w:jc w:val="both"/>
      </w:pPr>
      <w:r>
        <w:rPr>
          <w:rFonts w:ascii="Times New Roman"/>
          <w:b w:val="false"/>
          <w:i w:val="false"/>
          <w:color w:val="000000"/>
          <w:sz w:val="28"/>
        </w:rPr>
        <w:t>
     301 52 "Жарияланған, бірақ реттелмеген зиян бойынша қайта сақтандыру активтері" (активтік).
</w:t>
      </w:r>
      <w:r>
        <w:br/>
      </w:r>
      <w:r>
        <w:rPr>
          <w:rFonts w:ascii="Times New Roman"/>
          <w:b w:val="false"/>
          <w:i w:val="false"/>
          <w:color w:val="000000"/>
          <w:sz w:val="28"/>
        </w:rPr>
        <w:t>
     Мақсаты: жарияланған, бірақ реттелмеген зиян бойынша қайта сақтандыру активтерінің сомаларын есепке алу.
</w:t>
      </w:r>
      <w:r>
        <w:br/>
      </w:r>
      <w:r>
        <w:rPr>
          <w:rFonts w:ascii="Times New Roman"/>
          <w:b w:val="false"/>
          <w:i w:val="false"/>
          <w:color w:val="000000"/>
          <w:sz w:val="28"/>
        </w:rPr>
        <w:t>
     Шоттың дебеті бойынша жарияланған, бірақ реттелмеген зиян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жарияланған, бірақ реттелмеген зияндар бойынша қайта сақтандыру активтерінің сомасын есептен шығару жазылады.
</w:t>
      </w:r>
    </w:p>
    <w:p>
      <w:pPr>
        <w:spacing w:after="0"/>
        <w:ind w:left="0"/>
        <w:jc w:val="both"/>
      </w:pPr>
      <w:r>
        <w:rPr>
          <w:rFonts w:ascii="Times New Roman"/>
          <w:b w:val="false"/>
          <w:i w:val="false"/>
          <w:color w:val="000000"/>
          <w:sz w:val="28"/>
        </w:rPr>
        <w:t>
     301 53 "Қосымша резервтер бойынша қайта сақтандыру активтері" (актив).
</w:t>
      </w:r>
      <w:r>
        <w:br/>
      </w:r>
      <w:r>
        <w:rPr>
          <w:rFonts w:ascii="Times New Roman"/>
          <w:b w:val="false"/>
          <w:i w:val="false"/>
          <w:color w:val="000000"/>
          <w:sz w:val="28"/>
        </w:rPr>
        <w:t>
     Мақсаты: қосымша резервтер бойынша қайта сақтандыру активтерінің сомаларын есепке алу.
</w:t>
      </w:r>
      <w:r>
        <w:br/>
      </w:r>
      <w:r>
        <w:rPr>
          <w:rFonts w:ascii="Times New Roman"/>
          <w:b w:val="false"/>
          <w:i w:val="false"/>
          <w:color w:val="000000"/>
          <w:sz w:val="28"/>
        </w:rPr>
        <w:t>
     Шоттың дебеті бойынша қосымша резервтер бойынша активтердің тәуекелдерді қайта сақтандыру шарттарына сәйкес қайта сақтандырушыға берген кездегі сомасы жазылады.
</w:t>
      </w:r>
      <w:r>
        <w:br/>
      </w:r>
      <w:r>
        <w:rPr>
          <w:rFonts w:ascii="Times New Roman"/>
          <w:b w:val="false"/>
          <w:i w:val="false"/>
          <w:color w:val="000000"/>
          <w:sz w:val="28"/>
        </w:rPr>
        <w:t>
     Шоттың кредиті бойынша қайта сақтандырушы оларды төлеген немесе қайта сақтандыру активтері азайған кезде қосымша резервтер бойынша қайта сақтандыру активтерінің сомасын есептен шығару жазылады.
</w:t>
      </w:r>
    </w:p>
    <w:p>
      <w:pPr>
        <w:spacing w:after="0"/>
        <w:ind w:left="0"/>
        <w:jc w:val="both"/>
      </w:pPr>
      <w:r>
        <w:rPr>
          <w:rFonts w:ascii="Times New Roman"/>
          <w:b w:val="false"/>
          <w:i w:val="false"/>
          <w:color w:val="000000"/>
          <w:sz w:val="28"/>
        </w:rPr>
        <w:t>
     302 "Алынған вексельдер" (актив).
</w:t>
      </w:r>
      <w:r>
        <w:br/>
      </w:r>
      <w:r>
        <w:rPr>
          <w:rFonts w:ascii="Times New Roman"/>
          <w:b w:val="false"/>
          <w:i w:val="false"/>
          <w:color w:val="000000"/>
          <w:sz w:val="28"/>
        </w:rPr>
        <w:t>
     Мақсаты: жөнелтілген дайын өнім, орындалған жұмыс және көрсетілген қызмет үшін сатып алушылар мен тапсырыс берушілердің берешегін қамтамасыз ету тұрғысында алынған вексельдердің құнын есепке алу.
</w:t>
      </w:r>
      <w:r>
        <w:br/>
      </w:r>
      <w:r>
        <w:rPr>
          <w:rFonts w:ascii="Times New Roman"/>
          <w:b w:val="false"/>
          <w:i w:val="false"/>
          <w:color w:val="000000"/>
          <w:sz w:val="28"/>
        </w:rPr>
        <w:t>
     Шоттың дебеті бойынша ұйым алған вексельдің құны жазылады.
</w:t>
      </w:r>
      <w:r>
        <w:br/>
      </w:r>
      <w:r>
        <w:rPr>
          <w:rFonts w:ascii="Times New Roman"/>
          <w:b w:val="false"/>
          <w:i w:val="false"/>
          <w:color w:val="000000"/>
          <w:sz w:val="28"/>
        </w:rPr>
        <w:t>
     Шоттың кредиті бойынша оларды сатып алушылар және тапсырыс берушілер төлегенде немесе индоссалағанда алынған вексельдердің құны есептен шығарылады.
</w:t>
      </w:r>
    </w:p>
    <w:p>
      <w:pPr>
        <w:spacing w:after="0"/>
        <w:ind w:left="0"/>
        <w:jc w:val="both"/>
      </w:pPr>
      <w:r>
        <w:rPr>
          <w:rFonts w:ascii="Times New Roman"/>
          <w:b w:val="false"/>
          <w:i w:val="false"/>
          <w:color w:val="000000"/>
          <w:sz w:val="28"/>
        </w:rPr>
        <w:t>
     303 "Сатып алушылардың тапсырыс берушілерден басқа берешегі" (актив).
</w:t>
      </w:r>
      <w:r>
        <w:br/>
      </w:r>
      <w:r>
        <w:rPr>
          <w:rFonts w:ascii="Times New Roman"/>
          <w:b w:val="false"/>
          <w:i w:val="false"/>
          <w:color w:val="000000"/>
          <w:sz w:val="28"/>
        </w:rPr>
        <w:t>
     Мақсаты: ұйымдардың сатып алушыларға, тапсырыс берушілерге туындау сәтінде басқа баланстық шоттар бойынша жазылуы мүмкін өзге талаптарының сомаларын есепке алу.
</w:t>
      </w:r>
      <w:r>
        <w:br/>
      </w:r>
      <w:r>
        <w:rPr>
          <w:rFonts w:ascii="Times New Roman"/>
          <w:b w:val="false"/>
          <w:i w:val="false"/>
          <w:color w:val="000000"/>
          <w:sz w:val="28"/>
        </w:rPr>
        <w:t>
     Шоттың дебеті бойынша ұйымдардың сатып алушыларға, тапсырыс берушілерге туындау сәтінде басқа баланстық шот бойынша жазылуы мүмкін өзге талаптарының сомасы жазылады.
</w:t>
      </w:r>
      <w:r>
        <w:br/>
      </w:r>
      <w:r>
        <w:rPr>
          <w:rFonts w:ascii="Times New Roman"/>
          <w:b w:val="false"/>
          <w:i w:val="false"/>
          <w:color w:val="000000"/>
          <w:sz w:val="28"/>
        </w:rPr>
        <w:t>
     Шоттың кредиті бойынша ұйымдардың сатып алушыларға, тапсырыс берушілерге өзге талаптарының сомаларын оларды төлеу немесе мерзімі өткен шотқа есептен шығару кезінде есептен шығару жазылады.
</w:t>
      </w:r>
    </w:p>
    <w:p>
      <w:pPr>
        <w:spacing w:after="0"/>
        <w:ind w:left="0"/>
        <w:jc w:val="both"/>
      </w:pPr>
      <w:r>
        <w:rPr>
          <w:rFonts w:ascii="Times New Roman"/>
          <w:b w:val="false"/>
          <w:i w:val="false"/>
          <w:color w:val="000000"/>
          <w:sz w:val="28"/>
        </w:rPr>
        <w:t>
     303 21 "Қаржылық жалдау" (актив).
</w:t>
      </w:r>
      <w:r>
        <w:br/>
      </w:r>
      <w:r>
        <w:rPr>
          <w:rFonts w:ascii="Times New Roman"/>
          <w:b w:val="false"/>
          <w:i w:val="false"/>
          <w:color w:val="000000"/>
          <w:sz w:val="28"/>
        </w:rPr>
        <w:t>
     Мақсаты: клиенттерге ұсынылған қаржылық жалдау бойынша негізгі борыштың сомасын есепке алу.
</w:t>
      </w:r>
      <w:r>
        <w:br/>
      </w:r>
      <w:r>
        <w:rPr>
          <w:rFonts w:ascii="Times New Roman"/>
          <w:b w:val="false"/>
          <w:i w:val="false"/>
          <w:color w:val="000000"/>
          <w:sz w:val="28"/>
        </w:rPr>
        <w:t>
     Шоттың дебеті бойынша клиенттерге ұсынылған қаржылық жалдау бойынша негізгі борыштың сомасы жазылады.
</w:t>
      </w:r>
      <w:r>
        <w:br/>
      </w:r>
      <w:r>
        <w:rPr>
          <w:rFonts w:ascii="Times New Roman"/>
          <w:b w:val="false"/>
          <w:i w:val="false"/>
          <w:color w:val="000000"/>
          <w:sz w:val="28"/>
        </w:rPr>
        <w:t>
     Шоттың кредиті бойынша оларды клиенттер өтегенде немесе төлемнің мерзімі өткенде негізгі борыштың сомасы есептен шығарылады.
</w:t>
      </w:r>
    </w:p>
    <w:p>
      <w:pPr>
        <w:spacing w:after="0"/>
        <w:ind w:left="0"/>
        <w:jc w:val="both"/>
      </w:pPr>
      <w:r>
        <w:rPr>
          <w:rFonts w:ascii="Times New Roman"/>
          <w:b w:val="false"/>
          <w:i w:val="false"/>
          <w:color w:val="000000"/>
          <w:sz w:val="28"/>
        </w:rPr>
        <w:t>
     303 22 "Қаржылық жалдау бойынша мерзімі өткен берешек" (актив).
</w:t>
      </w:r>
      <w:r>
        <w:br/>
      </w:r>
      <w:r>
        <w:rPr>
          <w:rFonts w:ascii="Times New Roman"/>
          <w:b w:val="false"/>
          <w:i w:val="false"/>
          <w:color w:val="000000"/>
          <w:sz w:val="28"/>
        </w:rPr>
        <w:t>
     Мақсаты: клиенттерге ұсынылған қаржылық жалдау бойынша клиенттердің мерзімі өткен берешегінің сомасын есепке алу.
</w:t>
      </w:r>
      <w:r>
        <w:br/>
      </w:r>
      <w:r>
        <w:rPr>
          <w:rFonts w:ascii="Times New Roman"/>
          <w:b w:val="false"/>
          <w:i w:val="false"/>
          <w:color w:val="000000"/>
          <w:sz w:val="28"/>
        </w:rPr>
        <w:t>
     Шоттың дебеті бойынша қаржылық жалдау бойынша мерзімі өткен берешектің сомасы жазылады.
</w:t>
      </w:r>
      <w:r>
        <w:br/>
      </w:r>
      <w:r>
        <w:rPr>
          <w:rFonts w:ascii="Times New Roman"/>
          <w:b w:val="false"/>
          <w:i w:val="false"/>
          <w:color w:val="000000"/>
          <w:sz w:val="28"/>
        </w:rPr>
        <w:t>
     Шоттың кредиті бойынша оны клиенттер өтегенде немесе баланс ұйымынан есептен шығарғанда ұсынылған қаржылық жалдау бойынша мерзімі өткен берешектің сомасы есептен шығарылады.
</w:t>
      </w:r>
    </w:p>
    <w:p>
      <w:pPr>
        <w:spacing w:after="0"/>
        <w:ind w:left="0"/>
        <w:jc w:val="both"/>
      </w:pPr>
      <w:r>
        <w:rPr>
          <w:rFonts w:ascii="Times New Roman"/>
          <w:b w:val="false"/>
          <w:i w:val="false"/>
          <w:color w:val="000000"/>
          <w:sz w:val="28"/>
        </w:rPr>
        <w:t>
     303 23 "Клиенттерге факторинг" (актив).
</w:t>
      </w:r>
      <w:r>
        <w:br/>
      </w:r>
      <w:r>
        <w:rPr>
          <w:rFonts w:ascii="Times New Roman"/>
          <w:b w:val="false"/>
          <w:i w:val="false"/>
          <w:color w:val="000000"/>
          <w:sz w:val="28"/>
        </w:rPr>
        <w:t>
     Мақсаты: үшінші тұлғаларға қайта орын берген ұйым клиенттерінің берешегі бойынша талаптардың сомасын есепке алу.
</w:t>
      </w:r>
      <w:r>
        <w:br/>
      </w:r>
      <w:r>
        <w:rPr>
          <w:rFonts w:ascii="Times New Roman"/>
          <w:b w:val="false"/>
          <w:i w:val="false"/>
          <w:color w:val="000000"/>
          <w:sz w:val="28"/>
        </w:rPr>
        <w:t>
     Шоттың дебеті бойынша факторинг бойынша талаптардың сомасы жазылады.
</w:t>
      </w:r>
      <w:r>
        <w:br/>
      </w:r>
      <w:r>
        <w:rPr>
          <w:rFonts w:ascii="Times New Roman"/>
          <w:b w:val="false"/>
          <w:i w:val="false"/>
          <w:color w:val="000000"/>
          <w:sz w:val="28"/>
        </w:rPr>
        <w:t>
     Шоттың кредиті бойынша оларды үшінші тұлғалар өтегенде немесе төлемнің мерзімі өткенде факторинг бойынша талаптардың сомасы есептен шығарылады.
</w:t>
      </w:r>
    </w:p>
    <w:p>
      <w:pPr>
        <w:spacing w:after="0"/>
        <w:ind w:left="0"/>
        <w:jc w:val="both"/>
      </w:pPr>
      <w:r>
        <w:rPr>
          <w:rFonts w:ascii="Times New Roman"/>
          <w:b w:val="false"/>
          <w:i w:val="false"/>
          <w:color w:val="000000"/>
          <w:sz w:val="28"/>
        </w:rPr>
        <w:t>
     303 24 "Клиенттерге форфейтинг" (актив).
</w:t>
      </w:r>
      <w:r>
        <w:br/>
      </w:r>
      <w:r>
        <w:rPr>
          <w:rFonts w:ascii="Times New Roman"/>
          <w:b w:val="false"/>
          <w:i w:val="false"/>
          <w:color w:val="000000"/>
          <w:sz w:val="28"/>
        </w:rPr>
        <w:t>
     Мақсаты: тауарларды (жұмысты, қызмет көрсетуді) сатып алушының борыштық міндеттемелері бойынша, оның ішінде сатушыға айналымсыз вексельді сатып алу жолымен алынған ұйым талаптарының сомасын есепке алу.
</w:t>
      </w:r>
      <w:r>
        <w:br/>
      </w:r>
      <w:r>
        <w:rPr>
          <w:rFonts w:ascii="Times New Roman"/>
          <w:b w:val="false"/>
          <w:i w:val="false"/>
          <w:color w:val="000000"/>
          <w:sz w:val="28"/>
        </w:rPr>
        <w:t>
     Шоттың дебеті бойынша форфейтинг бойынша талаптардың сомасы жазылады.
</w:t>
      </w:r>
      <w:r>
        <w:br/>
      </w:r>
      <w:r>
        <w:rPr>
          <w:rFonts w:ascii="Times New Roman"/>
          <w:b w:val="false"/>
          <w:i w:val="false"/>
          <w:color w:val="000000"/>
          <w:sz w:val="28"/>
        </w:rPr>
        <w:t>
     Шоттың кредиті бойынша оларды клиенттер өтегенде немесе төлемнің мерзімі өткенде форфейтинг бойынша талаптардың сомасы есептен шығарылады.
</w:t>
      </w:r>
    </w:p>
    <w:p>
      <w:pPr>
        <w:spacing w:after="0"/>
        <w:ind w:left="0"/>
        <w:jc w:val="both"/>
      </w:pPr>
      <w:r>
        <w:rPr>
          <w:rFonts w:ascii="Times New Roman"/>
          <w:b w:val="false"/>
          <w:i w:val="false"/>
          <w:color w:val="000000"/>
          <w:sz w:val="28"/>
        </w:rPr>
        <w:t>
     303 25 "Факторинг және форфейтинг бойынша мерзімі өткен берешек" (актив).
</w:t>
      </w:r>
      <w:r>
        <w:br/>
      </w:r>
      <w:r>
        <w:rPr>
          <w:rFonts w:ascii="Times New Roman"/>
          <w:b w:val="false"/>
          <w:i w:val="false"/>
          <w:color w:val="000000"/>
          <w:sz w:val="28"/>
        </w:rPr>
        <w:t>
     Мақсаты: клиенттерге ұйым ұсынған факторинг және форфейтинг бойынша борыштың негізгі сомасы бойынша мерзімі өткен берешек сомасын есепке алу.
</w:t>
      </w:r>
      <w:r>
        <w:br/>
      </w:r>
      <w:r>
        <w:rPr>
          <w:rFonts w:ascii="Times New Roman"/>
          <w:b w:val="false"/>
          <w:i w:val="false"/>
          <w:color w:val="000000"/>
          <w:sz w:val="28"/>
        </w:rPr>
        <w:t>
     Шоттың дебеті бойынша клиенттерге ұйым ұсынған факторинг және форфейтинг бойынша борыштың негізгі сомасы бойынша мерзімі өткен берешек сомасы жазылады.
</w:t>
      </w:r>
      <w:r>
        <w:br/>
      </w:r>
      <w:r>
        <w:rPr>
          <w:rFonts w:ascii="Times New Roman"/>
          <w:b w:val="false"/>
          <w:i w:val="false"/>
          <w:color w:val="000000"/>
          <w:sz w:val="28"/>
        </w:rPr>
        <w:t>
     Шоттың кредиті бойынша оларды клиенттер өтегенде немесе баланс ұйымынан есептен шығарғанда ұсынылған факторинг және форфейтинг бойынша борыштың негізгі сомасы бойынша мерзімі өткен берешек сомасы есептен шығарылады.
</w:t>
      </w:r>
    </w:p>
    <w:p>
      <w:pPr>
        <w:spacing w:after="0"/>
        <w:ind w:left="0"/>
        <w:jc w:val="both"/>
      </w:pPr>
      <w:r>
        <w:rPr>
          <w:rFonts w:ascii="Times New Roman"/>
          <w:b w:val="false"/>
          <w:i w:val="false"/>
          <w:color w:val="000000"/>
          <w:sz w:val="28"/>
        </w:rPr>
        <w:t>
     303 26 "Кепілдік және кепілдеме бойынша дебиторлар" (актив).
</w:t>
      </w:r>
      <w:r>
        <w:br/>
      </w:r>
      <w:r>
        <w:rPr>
          <w:rFonts w:ascii="Times New Roman"/>
          <w:b w:val="false"/>
          <w:i w:val="false"/>
          <w:color w:val="000000"/>
          <w:sz w:val="28"/>
        </w:rPr>
        <w:t>
     Мақсаты: ұйым берген кепілдіктер мен кепілдемелер талаптарының сомасын есепке алу.
</w:t>
      </w:r>
      <w:r>
        <w:br/>
      </w:r>
      <w:r>
        <w:rPr>
          <w:rFonts w:ascii="Times New Roman"/>
          <w:b w:val="false"/>
          <w:i w:val="false"/>
          <w:color w:val="000000"/>
          <w:sz w:val="28"/>
        </w:rPr>
        <w:t>
     Шоттың дебеті бойынша ұйым берген кепілдіктер мен кепілдемелер талаптарының сомасы жазылады.
</w:t>
      </w:r>
      <w:r>
        <w:br/>
      </w:r>
      <w:r>
        <w:rPr>
          <w:rFonts w:ascii="Times New Roman"/>
          <w:b w:val="false"/>
          <w:i w:val="false"/>
          <w:color w:val="000000"/>
          <w:sz w:val="28"/>
        </w:rPr>
        <w:t>
     Шоттың кредиті бойынша оларды өтегенде немесе баланс ұйымынан есептен шығарғанда берілген кепілдіктер мен кепілдемелер талаптарының сомасы есептен шығарылады.
</w:t>
      </w:r>
    </w:p>
    <w:p>
      <w:pPr>
        <w:spacing w:after="0"/>
        <w:ind w:left="0"/>
        <w:jc w:val="both"/>
      </w:pPr>
      <w:r>
        <w:rPr>
          <w:rFonts w:ascii="Times New Roman"/>
          <w:b w:val="false"/>
          <w:i w:val="false"/>
          <w:color w:val="000000"/>
          <w:sz w:val="28"/>
        </w:rPr>
        <w:t>
     303 27 "Банк қызметіне байланысты басқа да қойылатын талаптар" (актив).
</w:t>
      </w:r>
      <w:r>
        <w:br/>
      </w:r>
      <w:r>
        <w:rPr>
          <w:rFonts w:ascii="Times New Roman"/>
          <w:b w:val="false"/>
          <w:i w:val="false"/>
          <w:color w:val="000000"/>
          <w:sz w:val="28"/>
        </w:rPr>
        <w:t>
     Мақсаты: Ұйымның банк қызметіне байланысты туындаған басқа да дебиторлық берешек сомаларын есепке алу.
</w:t>
      </w:r>
      <w:r>
        <w:br/>
      </w:r>
      <w:r>
        <w:rPr>
          <w:rFonts w:ascii="Times New Roman"/>
          <w:b w:val="false"/>
          <w:i w:val="false"/>
          <w:color w:val="000000"/>
          <w:sz w:val="28"/>
        </w:rPr>
        <w:t>
     Шот дебеті бойынша ұйымның банк қызметі бойынша басқа да дебиторлық берешек сомасы жазылады.
</w:t>
      </w:r>
      <w:r>
        <w:br/>
      </w:r>
      <w:r>
        <w:rPr>
          <w:rFonts w:ascii="Times New Roman"/>
          <w:b w:val="false"/>
          <w:i w:val="false"/>
          <w:color w:val="000000"/>
          <w:sz w:val="28"/>
        </w:rPr>
        <w:t>
     Шот кредиті бойынша басқа да дебиторлық берешек сомасы ол өтелген немесе ұйымның балансынан шығарылған кезде есептен шығарылады.
</w:t>
      </w:r>
    </w:p>
    <w:p>
      <w:pPr>
        <w:spacing w:after="0"/>
        <w:ind w:left="0"/>
        <w:jc w:val="both"/>
      </w:pPr>
      <w:r>
        <w:rPr>
          <w:rFonts w:ascii="Times New Roman"/>
          <w:b w:val="false"/>
          <w:i w:val="false"/>
          <w:color w:val="000000"/>
          <w:sz w:val="28"/>
        </w:rPr>
        <w:t>
     311 01 "Дебиторлық берешек бойынша шығындарды өтеуге резервтер (провизиялар)" (контрактив).
</w:t>
      </w:r>
      <w:r>
        <w:br/>
      </w:r>
      <w:r>
        <w:rPr>
          <w:rFonts w:ascii="Times New Roman"/>
          <w:b w:val="false"/>
          <w:i w:val="false"/>
          <w:color w:val="000000"/>
          <w:sz w:val="28"/>
        </w:rPr>
        <w:t>
     Мақсаты: клиенттердің дебиторлық берешегі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клиенттердің дебиторлық берешегі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дебиторлық берешек сомалары ұйымның балансынан шығарылған кезде есептен шығарылады.
</w:t>
      </w:r>
    </w:p>
    <w:p>
      <w:pPr>
        <w:spacing w:after="0"/>
        <w:ind w:left="0"/>
        <w:jc w:val="both"/>
      </w:pPr>
      <w:r>
        <w:rPr>
          <w:rFonts w:ascii="Times New Roman"/>
          <w:b w:val="false"/>
          <w:i w:val="false"/>
          <w:color w:val="000000"/>
          <w:sz w:val="28"/>
        </w:rPr>
        <w:t>
     311 21 "Клиенттерге берілген заемдар бойынша шығындарды өтеуге резервтер (провизиялар)" (контрактив).
</w:t>
      </w:r>
      <w:r>
        <w:br/>
      </w:r>
      <w:r>
        <w:rPr>
          <w:rFonts w:ascii="Times New Roman"/>
          <w:b w:val="false"/>
          <w:i w:val="false"/>
          <w:color w:val="000000"/>
          <w:sz w:val="28"/>
        </w:rPr>
        <w:t>
     Мақсаты: клиенттерге берілген заемдар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клиенттерге берілген заемдар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заем сомалары ұйымның балансынан шығарылған кезде есептен шығарылады.
</w:t>
      </w:r>
    </w:p>
    <w:p>
      <w:pPr>
        <w:spacing w:after="0"/>
        <w:ind w:left="0"/>
        <w:jc w:val="both"/>
      </w:pPr>
      <w:r>
        <w:rPr>
          <w:rFonts w:ascii="Times New Roman"/>
          <w:b w:val="false"/>
          <w:i w:val="false"/>
          <w:color w:val="000000"/>
          <w:sz w:val="28"/>
        </w:rPr>
        <w:t>
     311 22 "Клиенттерге берілген қаржылық жалдау бойынша шығындарды өтеуге резервтер (провизиялар)" (контрактив).
</w:t>
      </w:r>
      <w:r>
        <w:br/>
      </w:r>
      <w:r>
        <w:rPr>
          <w:rFonts w:ascii="Times New Roman"/>
          <w:b w:val="false"/>
          <w:i w:val="false"/>
          <w:color w:val="000000"/>
          <w:sz w:val="28"/>
        </w:rPr>
        <w:t>
     Мақсаты: клиенттерге берілген қаржылық жалдау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клиенттерге берілген қаржылық жалдау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қаржылық жалдау сомалары ұйымның балансынан шығарылған кезде есептен шығарылады.
</w:t>
      </w:r>
    </w:p>
    <w:p>
      <w:pPr>
        <w:spacing w:after="0"/>
        <w:ind w:left="0"/>
        <w:jc w:val="both"/>
      </w:pPr>
      <w:r>
        <w:rPr>
          <w:rFonts w:ascii="Times New Roman"/>
          <w:b w:val="false"/>
          <w:i w:val="false"/>
          <w:color w:val="000000"/>
          <w:sz w:val="28"/>
        </w:rPr>
        <w:t>
     311 23 "Бағалы қағаздар бойынша шығындарды өтеуге резервтер (провизиялар)" (контрактив).
</w:t>
      </w:r>
      <w:r>
        <w:br/>
      </w:r>
      <w:r>
        <w:rPr>
          <w:rFonts w:ascii="Times New Roman"/>
          <w:b w:val="false"/>
          <w:i w:val="false"/>
          <w:color w:val="000000"/>
          <w:sz w:val="28"/>
        </w:rPr>
        <w:t>
     Мақсаты: бағалы қағаздар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бағалы қағаздар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бағалы қағаздар құны ұйымның балансынан шығарылған кезде есептен шығарылады.
</w:t>
      </w:r>
    </w:p>
    <w:p>
      <w:pPr>
        <w:spacing w:after="0"/>
        <w:ind w:left="0"/>
        <w:jc w:val="both"/>
      </w:pPr>
      <w:r>
        <w:rPr>
          <w:rFonts w:ascii="Times New Roman"/>
          <w:b w:val="false"/>
          <w:i w:val="false"/>
          <w:color w:val="000000"/>
          <w:sz w:val="28"/>
        </w:rPr>
        <w:t>
     311 24 "Орналастырылған салымдар бойынша резервтер (провизиялар)" (контрактив).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салымдар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банктерде және банк операцияларының жекелеген түрлерін жүзеге асыратын ұйымдарда орналастырылған салымдар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салым сомалары ұйымның балансынан шығарылған кезде есептен шығарылады.
</w:t>
      </w:r>
    </w:p>
    <w:p>
      <w:pPr>
        <w:spacing w:after="0"/>
        <w:ind w:left="0"/>
        <w:jc w:val="both"/>
      </w:pPr>
      <w:r>
        <w:rPr>
          <w:rFonts w:ascii="Times New Roman"/>
          <w:b w:val="false"/>
          <w:i w:val="false"/>
          <w:color w:val="000000"/>
          <w:sz w:val="28"/>
        </w:rPr>
        <w:t>
     311 25 "Банк қызметі бойынша басқа да дебиторлық берешек бойынша шығындарды өтеуге резервтер (провизиялар)" (контрактив).
</w:t>
      </w:r>
      <w:r>
        <w:br/>
      </w:r>
      <w:r>
        <w:rPr>
          <w:rFonts w:ascii="Times New Roman"/>
          <w:b w:val="false"/>
          <w:i w:val="false"/>
          <w:color w:val="000000"/>
          <w:sz w:val="28"/>
        </w:rPr>
        <w:t>
     Мақсаты: банк қызметі бойынша басқа да дебиторлық берешек бойынша шығындарды өтеуге резервтер (провизиялар) сомаларын есепке алу.
</w:t>
      </w:r>
      <w:r>
        <w:br/>
      </w:r>
      <w:r>
        <w:rPr>
          <w:rFonts w:ascii="Times New Roman"/>
          <w:b w:val="false"/>
          <w:i w:val="false"/>
          <w:color w:val="000000"/>
          <w:sz w:val="28"/>
        </w:rPr>
        <w:t>
     Шоттың кредиті бойынша банк қызметі бойынша басқа да дебиторлық берешек бойынша шығындарды өтеуге құрылатын резервтер (провизиялар) сомасы жазылады.
</w:t>
      </w:r>
      <w:r>
        <w:br/>
      </w:r>
      <w:r>
        <w:rPr>
          <w:rFonts w:ascii="Times New Roman"/>
          <w:b w:val="false"/>
          <w:i w:val="false"/>
          <w:color w:val="000000"/>
          <w:sz w:val="28"/>
        </w:rPr>
        <w:t>
     Шоттың дебеті бойынша құрылған резервтер (провизиялар) сомалары олардың күші жойылған немесе басқа да дебиторлық берешек сомалары ұйымның балансынан шығарылған кезде есептен шығарылады.
</w:t>
      </w:r>
    </w:p>
    <w:p>
      <w:pPr>
        <w:spacing w:after="0"/>
        <w:ind w:left="0"/>
        <w:jc w:val="both"/>
      </w:pPr>
      <w:r>
        <w:rPr>
          <w:rFonts w:ascii="Times New Roman"/>
          <w:b w:val="false"/>
          <w:i w:val="false"/>
          <w:color w:val="000000"/>
          <w:sz w:val="28"/>
        </w:rPr>
        <w:t>
     311 40 "Қайта сақтандыру активтерінің құнсыздануынан болған зияндарды жабуға арналған резервтер (провизиялар)" (контрактив).
</w:t>
      </w:r>
      <w:r>
        <w:br/>
      </w:r>
      <w:r>
        <w:rPr>
          <w:rFonts w:ascii="Times New Roman"/>
          <w:b w:val="false"/>
          <w:i w:val="false"/>
          <w:color w:val="000000"/>
          <w:sz w:val="28"/>
        </w:rPr>
        <w:t>
     Мақсаты: қайта сақтандыру активтерінің құнсыздануынан болған зияндарды жабуға құрылатын резервтердің (провизиялардың) сомаларын есепке алу.
</w:t>
      </w:r>
      <w:r>
        <w:br/>
      </w:r>
      <w:r>
        <w:rPr>
          <w:rFonts w:ascii="Times New Roman"/>
          <w:b w:val="false"/>
          <w:i w:val="false"/>
          <w:color w:val="000000"/>
          <w:sz w:val="28"/>
        </w:rPr>
        <w:t>
     Шоттың кредиті бойынша қайта сақтандыру активтерінің құнсыздануынан болған зияндарды жабуға құрылатын резервтердің (провизиялардың) сомасы жазылады.
</w:t>
      </w:r>
      <w:r>
        <w:br/>
      </w:r>
      <w:r>
        <w:rPr>
          <w:rFonts w:ascii="Times New Roman"/>
          <w:b w:val="false"/>
          <w:i w:val="false"/>
          <w:color w:val="000000"/>
          <w:sz w:val="28"/>
        </w:rPr>
        <w:t>
     Шоттың дебеті бойынша құрылған резервтердің (провизиялардың) олар жойылған немесе қайта сақтандыру активтерінің құнсыздануынан болған зияндардың сомалары есептен шығарылған кездегі сомаларын есептен шығару жазылады.
</w:t>
      </w:r>
    </w:p>
    <w:p>
      <w:pPr>
        <w:spacing w:after="0"/>
        <w:ind w:left="0"/>
        <w:jc w:val="both"/>
      </w:pPr>
      <w:r>
        <w:rPr>
          <w:rFonts w:ascii="Times New Roman"/>
          <w:b w:val="false"/>
          <w:i w:val="false"/>
          <w:color w:val="000000"/>
          <w:sz w:val="28"/>
        </w:rPr>
        <w:t>
     321 "Еншілес ұйымдардың берешегі" (актив).
</w:t>
      </w:r>
      <w:r>
        <w:br/>
      </w:r>
      <w:r>
        <w:rPr>
          <w:rFonts w:ascii="Times New Roman"/>
          <w:b w:val="false"/>
          <w:i w:val="false"/>
          <w:color w:val="000000"/>
          <w:sz w:val="28"/>
        </w:rPr>
        <w:t>
     Мақсаты: ұйымның еншілес ұйымға орындалған жұмыстар мен көрсетілген қызметтер бойынша қойылатын талаптар сомаларын есепке алу.
</w:t>
      </w:r>
      <w:r>
        <w:br/>
      </w:r>
      <w:r>
        <w:rPr>
          <w:rFonts w:ascii="Times New Roman"/>
          <w:b w:val="false"/>
          <w:i w:val="false"/>
          <w:color w:val="000000"/>
          <w:sz w:val="28"/>
        </w:rPr>
        <w:t>
     Шоттың дебеті бойынша еншілес ұйымның дебиторлық берешек сомасы жазылады.
</w:t>
      </w:r>
      <w:r>
        <w:br/>
      </w:r>
      <w:r>
        <w:rPr>
          <w:rFonts w:ascii="Times New Roman"/>
          <w:b w:val="false"/>
          <w:i w:val="false"/>
          <w:color w:val="000000"/>
          <w:sz w:val="28"/>
        </w:rPr>
        <w:t>
     Шоттың кредиті бойынша еншілес ұйымның дебиторлық берешек сомалары ол өтелген немесе ұйымның балансынан шығарылған кезде есептен шығарылады.
</w:t>
      </w:r>
    </w:p>
    <w:p>
      <w:pPr>
        <w:spacing w:after="0"/>
        <w:ind w:left="0"/>
        <w:jc w:val="both"/>
      </w:pPr>
      <w:r>
        <w:rPr>
          <w:rFonts w:ascii="Times New Roman"/>
          <w:b w:val="false"/>
          <w:i w:val="false"/>
          <w:color w:val="000000"/>
          <w:sz w:val="28"/>
        </w:rPr>
        <w:t>
     322 "Тәуелді ұйымдардың берешегі" (актив).
</w:t>
      </w:r>
      <w:r>
        <w:br/>
      </w:r>
      <w:r>
        <w:rPr>
          <w:rFonts w:ascii="Times New Roman"/>
          <w:b w:val="false"/>
          <w:i w:val="false"/>
          <w:color w:val="000000"/>
          <w:sz w:val="28"/>
        </w:rPr>
        <w:t>
     Мақсаты: ұйымның еншілес ұйымға орындалған жұмыстар мен көрсетілген қызметтер бойынша қойылатын талаптар сомаларын есепке алу.
</w:t>
      </w:r>
      <w:r>
        <w:br/>
      </w:r>
      <w:r>
        <w:rPr>
          <w:rFonts w:ascii="Times New Roman"/>
          <w:b w:val="false"/>
          <w:i w:val="false"/>
          <w:color w:val="000000"/>
          <w:sz w:val="28"/>
        </w:rPr>
        <w:t>
     Шоттың дебеті бойынша тәуелді ұйымның дебиторлық берешек сомасы жазылады.
</w:t>
      </w:r>
      <w:r>
        <w:br/>
      </w:r>
      <w:r>
        <w:rPr>
          <w:rFonts w:ascii="Times New Roman"/>
          <w:b w:val="false"/>
          <w:i w:val="false"/>
          <w:color w:val="000000"/>
          <w:sz w:val="28"/>
        </w:rPr>
        <w:t>
     Шоттың кредиті бойынша тәуелді ұйымның дебиторлық берешек сомалары ол өтелген немесе ұйымның балансынан шығарылған кезде есептен шығарылады.
</w:t>
      </w:r>
    </w:p>
    <w:p>
      <w:pPr>
        <w:spacing w:after="0"/>
        <w:ind w:left="0"/>
        <w:jc w:val="both"/>
      </w:pPr>
      <w:r>
        <w:rPr>
          <w:rFonts w:ascii="Times New Roman"/>
          <w:b w:val="false"/>
          <w:i w:val="false"/>
          <w:color w:val="000000"/>
          <w:sz w:val="28"/>
        </w:rPr>
        <w:t>
     323 "Бірлесіп-бақыланатын заңды тұлғалардың берешегі" (актив).
</w:t>
      </w:r>
      <w:r>
        <w:br/>
      </w:r>
      <w:r>
        <w:rPr>
          <w:rFonts w:ascii="Times New Roman"/>
          <w:b w:val="false"/>
          <w:i w:val="false"/>
          <w:color w:val="000000"/>
          <w:sz w:val="28"/>
        </w:rPr>
        <w:t>
     Мақсаты: ұйымның бірлесіп-бақыланатын заңды тұлғаға орындалған жұмыстар мен көрсетілген қызметтер бойынша қойылатын талаптар сомаларын есепке алу.
</w:t>
      </w:r>
      <w:r>
        <w:br/>
      </w:r>
      <w:r>
        <w:rPr>
          <w:rFonts w:ascii="Times New Roman"/>
          <w:b w:val="false"/>
          <w:i w:val="false"/>
          <w:color w:val="000000"/>
          <w:sz w:val="28"/>
        </w:rPr>
        <w:t>
     Шоттың дебеті бойынша бірлесіп-бақыланатын заңды тұлғаның дебиторлық берешек сомасы жазылады.
</w:t>
      </w:r>
      <w:r>
        <w:br/>
      </w:r>
      <w:r>
        <w:rPr>
          <w:rFonts w:ascii="Times New Roman"/>
          <w:b w:val="false"/>
          <w:i w:val="false"/>
          <w:color w:val="000000"/>
          <w:sz w:val="28"/>
        </w:rPr>
        <w:t>
     Шоттың кредиті бойынша бірлесіп-бақыланатын заңды тұлғаның дебиторлық берешек сомалары ол өтелген немесе ұйымның балансынан шығарылған кезде есептен шығарылады.
</w:t>
      </w:r>
    </w:p>
    <w:p>
      <w:pPr>
        <w:spacing w:after="0"/>
        <w:ind w:left="0"/>
        <w:jc w:val="both"/>
      </w:pPr>
      <w:r>
        <w:rPr>
          <w:rFonts w:ascii="Times New Roman"/>
          <w:b w:val="false"/>
          <w:i w:val="false"/>
          <w:color w:val="000000"/>
          <w:sz w:val="28"/>
        </w:rPr>
        <w:t>
     331 "Өтеуге қосылған құн салығы" (актив).
</w:t>
      </w:r>
      <w:r>
        <w:br/>
      </w:r>
      <w:r>
        <w:rPr>
          <w:rFonts w:ascii="Times New Roman"/>
          <w:b w:val="false"/>
          <w:i w:val="false"/>
          <w:color w:val="000000"/>
          <w:sz w:val="28"/>
        </w:rPr>
        <w:t>
     Мақсаты: Қазақстан Республикасының салық заңына сәйкес есепке алынуға және сатып алынған активтер, қабылданған жұмыстар және алынған қызметтер бойынша жеткізушілер мен мердігерлерге аударылуға жататын қосылған құн салығы сомаларын есепке алу.
</w:t>
      </w:r>
      <w:r>
        <w:br/>
      </w:r>
      <w:r>
        <w:rPr>
          <w:rFonts w:ascii="Times New Roman"/>
          <w:b w:val="false"/>
          <w:i w:val="false"/>
          <w:color w:val="000000"/>
          <w:sz w:val="28"/>
        </w:rPr>
        <w:t>
     Шоттың дебеті бойынша сатып алынған активтер, қабылданған жұмыстар және алынған қызметтер бойынша жеткізушілер мен мердігерлерге аударылуға жататын қосылған құн салығы сомасы жазылады.
</w:t>
      </w:r>
      <w:r>
        <w:br/>
      </w:r>
      <w:r>
        <w:rPr>
          <w:rFonts w:ascii="Times New Roman"/>
          <w:b w:val="false"/>
          <w:i w:val="false"/>
          <w:color w:val="000000"/>
          <w:sz w:val="28"/>
        </w:rPr>
        <w:t>
     Шоттың кредиті бойынша есепке алынуға жататын қосылған құн салығы сомасы жазылады.
</w:t>
      </w:r>
    </w:p>
    <w:p>
      <w:pPr>
        <w:spacing w:after="0"/>
        <w:ind w:left="0"/>
        <w:jc w:val="both"/>
      </w:pPr>
      <w:r>
        <w:rPr>
          <w:rFonts w:ascii="Times New Roman"/>
          <w:b w:val="false"/>
          <w:i w:val="false"/>
          <w:color w:val="000000"/>
          <w:sz w:val="28"/>
        </w:rPr>
        <w:t>
     332 01 "Сатып алынған бағалы қағаздар бойынша сыйақы түріндегі есептелген кірістер" (актив).
</w:t>
      </w:r>
      <w:r>
        <w:br/>
      </w:r>
      <w:r>
        <w:rPr>
          <w:rFonts w:ascii="Times New Roman"/>
          <w:b w:val="false"/>
          <w:i w:val="false"/>
          <w:color w:val="000000"/>
          <w:sz w:val="28"/>
        </w:rPr>
        <w:t>
     Мақсаты: ұйым сатып алған бағалы қағаздар бойынша сыйақы (купон) түріндегі есептелген кірістер сомаларын есепке алу.
</w:t>
      </w:r>
      <w:r>
        <w:br/>
      </w:r>
      <w:r>
        <w:rPr>
          <w:rFonts w:ascii="Times New Roman"/>
          <w:b w:val="false"/>
          <w:i w:val="false"/>
          <w:color w:val="000000"/>
          <w:sz w:val="28"/>
        </w:rPr>
        <w:t>
     Шоттың дебеті бойынша ұйым сатып алған бағалы қағаздар бойынша сыйақы (купон) түріндегі есептелген кірістер сомасы жазылады.
</w:t>
      </w:r>
      <w:r>
        <w:br/>
      </w:r>
      <w:r>
        <w:rPr>
          <w:rFonts w:ascii="Times New Roman"/>
          <w:b w:val="false"/>
          <w:i w:val="false"/>
          <w:color w:val="000000"/>
          <w:sz w:val="28"/>
        </w:rPr>
        <w:t>
     Шоттың кредиті бойынша сатып алынған бағалы қағаздар бойынша сыйақы (купон) түріндегі есептелген кірістер сомалары кіріс алған кезде есептен шығарылады.
</w:t>
      </w:r>
    </w:p>
    <w:p>
      <w:pPr>
        <w:spacing w:after="0"/>
        <w:ind w:left="0"/>
        <w:jc w:val="both"/>
      </w:pPr>
      <w:r>
        <w:rPr>
          <w:rFonts w:ascii="Times New Roman"/>
          <w:b w:val="false"/>
          <w:i w:val="false"/>
          <w:color w:val="000000"/>
          <w:sz w:val="28"/>
        </w:rPr>
        <w:t>
     332 02 "Бағалы қағаздармен "кері РЕПО" операциялары бойынша сыйақы түріндегі есептелген кірістер" (актив).
</w:t>
      </w:r>
      <w:r>
        <w:br/>
      </w:r>
      <w:r>
        <w:rPr>
          <w:rFonts w:ascii="Times New Roman"/>
          <w:b w:val="false"/>
          <w:i w:val="false"/>
          <w:color w:val="000000"/>
          <w:sz w:val="28"/>
        </w:rPr>
        <w:t>
     Мақсаты: сатушыға бағалы қағаздарды келісілген баға бойынша болашақта қайтару міндеттемесімен операцияны ашу күніне кепілге алынған бағалы қағаздармен "кері РЕПО" операциялары бойынша сыйақы түрінде есептелген кіріс сомаларын есепке алу.
</w:t>
      </w:r>
      <w:r>
        <w:br/>
      </w:r>
      <w:r>
        <w:rPr>
          <w:rFonts w:ascii="Times New Roman"/>
          <w:b w:val="false"/>
          <w:i w:val="false"/>
          <w:color w:val="000000"/>
          <w:sz w:val="28"/>
        </w:rPr>
        <w:t>
     Шоттың дебеті бойынша операцияны ашу күніне бағалы қағаздармен "кері РЕПО" операциялары бойынша сыйақы түрінде есептелген кіріс сомасы жазылады.
</w:t>
      </w:r>
      <w:r>
        <w:br/>
      </w:r>
      <w:r>
        <w:rPr>
          <w:rFonts w:ascii="Times New Roman"/>
          <w:b w:val="false"/>
          <w:i w:val="false"/>
          <w:color w:val="000000"/>
          <w:sz w:val="28"/>
        </w:rPr>
        <w:t>
     Шоттың кредиті бойынша бағалы қағаздармен "кері РЕПО" операциялары бойынша сыйақы түрінде есептелген кіріс сомасы олар төленген немесе операцияның күші жойылған кезде есептен шығарылады.
</w:t>
      </w:r>
    </w:p>
    <w:p>
      <w:pPr>
        <w:spacing w:after="0"/>
        <w:ind w:left="0"/>
        <w:jc w:val="both"/>
      </w:pPr>
      <w:r>
        <w:rPr>
          <w:rFonts w:ascii="Times New Roman"/>
          <w:b w:val="false"/>
          <w:i w:val="false"/>
          <w:color w:val="000000"/>
          <w:sz w:val="28"/>
        </w:rPr>
        <w:t>
     332 03 "Аффилиирленген ұйымдардың капиталына инвестициялар бойынша есептелген кірістер" (актив).
</w:t>
      </w:r>
      <w:r>
        <w:br/>
      </w:r>
      <w:r>
        <w:rPr>
          <w:rFonts w:ascii="Times New Roman"/>
          <w:b w:val="false"/>
          <w:i w:val="false"/>
          <w:color w:val="000000"/>
          <w:sz w:val="28"/>
        </w:rPr>
        <w:t>
     Мақсаты: аффилиирленген ұйымдардың капиталына инвестициялар бойынша есептелген кірістер сомаларын есепке алу.
</w:t>
      </w:r>
      <w:r>
        <w:br/>
      </w:r>
      <w:r>
        <w:rPr>
          <w:rFonts w:ascii="Times New Roman"/>
          <w:b w:val="false"/>
          <w:i w:val="false"/>
          <w:color w:val="000000"/>
          <w:sz w:val="28"/>
        </w:rPr>
        <w:t>
     Шоттың дебеті бойынша аффилиирленген ұйымдардың капиталына инвестициялар бойынша есептелген кірістер сомасы жазылады.
</w:t>
      </w:r>
      <w:r>
        <w:br/>
      </w:r>
      <w:r>
        <w:rPr>
          <w:rFonts w:ascii="Times New Roman"/>
          <w:b w:val="false"/>
          <w:i w:val="false"/>
          <w:color w:val="000000"/>
          <w:sz w:val="28"/>
        </w:rPr>
        <w:t>
     Шоттың кредиті бойынша капиталға инвестициялар бойынша есептелген кірістер сомалары оларды аффилиирленген ұйымдар төлеген немесе төлем мерзімін кешеуілдеткен кезде есептен шығарылады.
</w:t>
      </w:r>
    </w:p>
    <w:p>
      <w:pPr>
        <w:spacing w:after="0"/>
        <w:ind w:left="0"/>
        <w:jc w:val="both"/>
      </w:pPr>
      <w:r>
        <w:rPr>
          <w:rFonts w:ascii="Times New Roman"/>
          <w:b w:val="false"/>
          <w:i w:val="false"/>
          <w:color w:val="000000"/>
          <w:sz w:val="28"/>
        </w:rPr>
        <w:t>
     332 21 "Ағымдағы және корреспонденттік шоттар бойынша сыйақы түрінде есептелген кірістер" (актив).
</w:t>
      </w:r>
      <w:r>
        <w:br/>
      </w:r>
      <w:r>
        <w:rPr>
          <w:rFonts w:ascii="Times New Roman"/>
          <w:b w:val="false"/>
          <w:i w:val="false"/>
          <w:color w:val="000000"/>
          <w:sz w:val="28"/>
        </w:rPr>
        <w:t>
     Мақсаты: түсуі болашақта болатын қазіргі кезеңге қатысты клиенттердің ағымдағы және корреспонденттік шоттары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есептелген кірістер сомаларын есепке алу.
</w:t>
      </w:r>
      <w:r>
        <w:br/>
      </w:r>
      <w:r>
        <w:rPr>
          <w:rFonts w:ascii="Times New Roman"/>
          <w:b w:val="false"/>
          <w:i w:val="false"/>
          <w:color w:val="000000"/>
          <w:sz w:val="28"/>
        </w:rPr>
        <w:t>
     Шоттың дебеті бойынша клиенттердің ағымдағы және корреспонденттік шоттары бойынша есептелген кірістер сомасы жазылады.
</w:t>
      </w:r>
      <w:r>
        <w:br/>
      </w:r>
      <w:r>
        <w:rPr>
          <w:rFonts w:ascii="Times New Roman"/>
          <w:b w:val="false"/>
          <w:i w:val="false"/>
          <w:color w:val="000000"/>
          <w:sz w:val="28"/>
        </w:rPr>
        <w:t>
     Шоттың кредиті бойынша клиенттердің ағымдағы және корреспонденттік шоттары бойынша есептелген кірістер сомалары олар төленген немесе төлем мерзімі кешеуілдетілген кезде есептен шығарылады.
</w:t>
      </w:r>
    </w:p>
    <w:p>
      <w:pPr>
        <w:spacing w:after="0"/>
        <w:ind w:left="0"/>
        <w:jc w:val="both"/>
      </w:pPr>
      <w:r>
        <w:rPr>
          <w:rFonts w:ascii="Times New Roman"/>
          <w:b w:val="false"/>
          <w:i w:val="false"/>
          <w:color w:val="000000"/>
          <w:sz w:val="28"/>
        </w:rPr>
        <w:t>
     332 22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кірістер"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талап етуге дейінгі салымдар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 сомаларын есепке алу.
</w:t>
      </w:r>
      <w:r>
        <w:br/>
      </w:r>
      <w:r>
        <w:rPr>
          <w:rFonts w:ascii="Times New Roman"/>
          <w:b w:val="false"/>
          <w:i w:val="false"/>
          <w:color w:val="000000"/>
          <w:sz w:val="28"/>
        </w:rPr>
        <w:t>
     Шоттың дебеті бойынша банктерде және банк операцияларының жекелеген түрлерін жүзеге асыратын ұйымдарда орналастырылған талап етуге дейінгі салымдар бойынша сыйақы түрінде есептелген кірістер сомасы жазылады.
</w:t>
      </w:r>
      <w:r>
        <w:br/>
      </w:r>
      <w:r>
        <w:rPr>
          <w:rFonts w:ascii="Times New Roman"/>
          <w:b w:val="false"/>
          <w:i w:val="false"/>
          <w:color w:val="000000"/>
          <w:sz w:val="28"/>
        </w:rPr>
        <w:t>
     Шоттың кредиті бойынша орналастырылған талап етуге дейінгі салымдар бойынша сыйақы түрінде есептелген кірістер сомалары оларды банк төлеген немесе төлем мерзімі кешеуілдетілген кезде есептен шығарылады.
</w:t>
      </w:r>
    </w:p>
    <w:p>
      <w:pPr>
        <w:spacing w:after="0"/>
        <w:ind w:left="0"/>
        <w:jc w:val="both"/>
      </w:pPr>
      <w:r>
        <w:rPr>
          <w:rFonts w:ascii="Times New Roman"/>
          <w:b w:val="false"/>
          <w:i w:val="false"/>
          <w:color w:val="000000"/>
          <w:sz w:val="28"/>
        </w:rPr>
        <w:t>
     332 23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мерзімді салымдар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кірістердің сомаларын есепке алу.
</w:t>
      </w:r>
      <w:r>
        <w:br/>
      </w:r>
      <w:r>
        <w:rPr>
          <w:rFonts w:ascii="Times New Roman"/>
          <w:b w:val="false"/>
          <w:i w:val="false"/>
          <w:color w:val="000000"/>
          <w:sz w:val="28"/>
        </w:rPr>
        <w:t>
     Шоттың дебеті бойынша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 сомасы жазылады.
</w:t>
      </w:r>
      <w:r>
        <w:br/>
      </w:r>
      <w:r>
        <w:rPr>
          <w:rFonts w:ascii="Times New Roman"/>
          <w:b w:val="false"/>
          <w:i w:val="false"/>
          <w:color w:val="000000"/>
          <w:sz w:val="28"/>
        </w:rPr>
        <w:t>
     Шоттың кредиті бойынша орналастырылған мерзімді салымдар бойынша сыйақы түрінде есептелген кірістер сомалары оларды банк төлеген немесе төлем мерзімі кешеуілдетілген кезде есептен шығарылады.
</w:t>
      </w:r>
    </w:p>
    <w:p>
      <w:pPr>
        <w:spacing w:after="0"/>
        <w:ind w:left="0"/>
        <w:jc w:val="both"/>
      </w:pPr>
      <w:r>
        <w:rPr>
          <w:rFonts w:ascii="Times New Roman"/>
          <w:b w:val="false"/>
          <w:i w:val="false"/>
          <w:color w:val="000000"/>
          <w:sz w:val="28"/>
        </w:rPr>
        <w:t>
     332 24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шартты салымдар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кірістердің сомаларын есепке алу.
</w:t>
      </w:r>
      <w:r>
        <w:br/>
      </w:r>
      <w:r>
        <w:rPr>
          <w:rFonts w:ascii="Times New Roman"/>
          <w:b w:val="false"/>
          <w:i w:val="false"/>
          <w:color w:val="000000"/>
          <w:sz w:val="28"/>
        </w:rPr>
        <w:t>
     Шоттың дебеті бойынша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кірістердің сомасы жазылады.
</w:t>
      </w:r>
      <w:r>
        <w:br/>
      </w:r>
      <w:r>
        <w:rPr>
          <w:rFonts w:ascii="Times New Roman"/>
          <w:b w:val="false"/>
          <w:i w:val="false"/>
          <w:color w:val="000000"/>
          <w:sz w:val="28"/>
        </w:rPr>
        <w:t>
     Шоттың кредиті бойынша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кірістердің сомалары оларды банк төлеген немесе мерзімі кешеуілдетілген кезде есептен шығарылады.
</w:t>
      </w:r>
    </w:p>
    <w:p>
      <w:pPr>
        <w:spacing w:after="0"/>
        <w:ind w:left="0"/>
        <w:jc w:val="both"/>
      </w:pPr>
      <w:r>
        <w:rPr>
          <w:rFonts w:ascii="Times New Roman"/>
          <w:b w:val="false"/>
          <w:i w:val="false"/>
          <w:color w:val="000000"/>
          <w:sz w:val="28"/>
        </w:rPr>
        <w:t>
     332 25 "Клиенттерге ұсынылған займдар бойынша сыйақы түрінде есептелген кірістер" (актив).
</w:t>
      </w:r>
      <w:r>
        <w:br/>
      </w:r>
      <w:r>
        <w:rPr>
          <w:rFonts w:ascii="Times New Roman"/>
          <w:b w:val="false"/>
          <w:i w:val="false"/>
          <w:color w:val="000000"/>
          <w:sz w:val="28"/>
        </w:rPr>
        <w:t>
     Мақсаты: клиенттерге ұсынылған займдар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кірістердің сомасын есепке алу.
</w:t>
      </w:r>
      <w:r>
        <w:br/>
      </w:r>
      <w:r>
        <w:rPr>
          <w:rFonts w:ascii="Times New Roman"/>
          <w:b w:val="false"/>
          <w:i w:val="false"/>
          <w:color w:val="000000"/>
          <w:sz w:val="28"/>
        </w:rPr>
        <w:t>
     Шоттың дебеті бойынша клиенттерге ұсынылған займдар бойынша сыйақы түрінде есептелген кірістердің сомасы жазылады.
</w:t>
      </w:r>
      <w:r>
        <w:br/>
      </w:r>
      <w:r>
        <w:rPr>
          <w:rFonts w:ascii="Times New Roman"/>
          <w:b w:val="false"/>
          <w:i w:val="false"/>
          <w:color w:val="000000"/>
          <w:sz w:val="28"/>
        </w:rPr>
        <w:t>
     Шоттың кредиті бойынша клиенттерге ұсынылған займдар бойынша сыйақы түрінде есептелген кірістердің сомасы оларды клиенттер төлеген немесе мерзімі кешеуілдетілген кезде есептен шығарылады.
</w:t>
      </w:r>
    </w:p>
    <w:p>
      <w:pPr>
        <w:spacing w:after="0"/>
        <w:ind w:left="0"/>
        <w:jc w:val="both"/>
      </w:pPr>
      <w:r>
        <w:rPr>
          <w:rFonts w:ascii="Times New Roman"/>
          <w:b w:val="false"/>
          <w:i w:val="false"/>
          <w:color w:val="000000"/>
          <w:sz w:val="28"/>
        </w:rPr>
        <w:t>
     332 26 "Клиенттерге ұсынылған қаржылық жалдау бойынша сыйақы түрінде есептелген кірістер" (актив).
</w:t>
      </w:r>
      <w:r>
        <w:br/>
      </w:r>
      <w:r>
        <w:rPr>
          <w:rFonts w:ascii="Times New Roman"/>
          <w:b w:val="false"/>
          <w:i w:val="false"/>
          <w:color w:val="000000"/>
          <w:sz w:val="28"/>
        </w:rPr>
        <w:t>
     Мақсаты: клиенттерге ұсынылған қаржылық жалдау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кірістердің сомасын есепке алу.
</w:t>
      </w:r>
      <w:r>
        <w:br/>
      </w:r>
      <w:r>
        <w:rPr>
          <w:rFonts w:ascii="Times New Roman"/>
          <w:b w:val="false"/>
          <w:i w:val="false"/>
          <w:color w:val="000000"/>
          <w:sz w:val="28"/>
        </w:rPr>
        <w:t>
     Шоттың дебеті бойынша клиенттерге ұсынылған қаржылық жалдау бойынша сыйақы түрінде есептелген кірістердің сомасы жазылады.
</w:t>
      </w:r>
      <w:r>
        <w:br/>
      </w:r>
      <w:r>
        <w:rPr>
          <w:rFonts w:ascii="Times New Roman"/>
          <w:b w:val="false"/>
          <w:i w:val="false"/>
          <w:color w:val="000000"/>
          <w:sz w:val="28"/>
        </w:rPr>
        <w:t>
     Шоттың кредиті бойынша клиенттерге ұсынылған қаржылық жалдау бойынша сыйақы түрінде есептелген кірістердің сомасы оларды клиенттер төлеген немесе мерзімі кешеуілдетілген кезде есептен шығарылады.
</w:t>
      </w:r>
    </w:p>
    <w:p>
      <w:pPr>
        <w:spacing w:after="0"/>
        <w:ind w:left="0"/>
        <w:jc w:val="both"/>
      </w:pPr>
      <w:r>
        <w:rPr>
          <w:rFonts w:ascii="Times New Roman"/>
          <w:b w:val="false"/>
          <w:i w:val="false"/>
          <w:color w:val="000000"/>
          <w:sz w:val="28"/>
        </w:rPr>
        <w:t>
     332 27 "Факторинг және форфейтинг бойынша сыйақы түрінде есептелген кірістер" (актив).
</w:t>
      </w:r>
      <w:r>
        <w:br/>
      </w:r>
      <w:r>
        <w:rPr>
          <w:rFonts w:ascii="Times New Roman"/>
          <w:b w:val="false"/>
          <w:i w:val="false"/>
          <w:color w:val="000000"/>
          <w:sz w:val="28"/>
        </w:rPr>
        <w:t>
     Мақсаты: факторинг және форфейтинг бойынша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сыйақы түрінде есептелген кірістердің сомасын есепке алу.
</w:t>
      </w:r>
      <w:r>
        <w:br/>
      </w:r>
      <w:r>
        <w:rPr>
          <w:rFonts w:ascii="Times New Roman"/>
          <w:b w:val="false"/>
          <w:i w:val="false"/>
          <w:color w:val="000000"/>
          <w:sz w:val="28"/>
        </w:rPr>
        <w:t>
     Шоттың дебеті бойынша факторинг және форфейтинг бойынша сыйақы түрінде есептелген кірістердің сомасы жазылады.
</w:t>
      </w:r>
      <w:r>
        <w:br/>
      </w:r>
      <w:r>
        <w:rPr>
          <w:rFonts w:ascii="Times New Roman"/>
          <w:b w:val="false"/>
          <w:i w:val="false"/>
          <w:color w:val="000000"/>
          <w:sz w:val="28"/>
        </w:rPr>
        <w:t>
     Шоттың кредиті бойынша факторинг және форфейтинг бойынша сыйақы түрінде есептелген кірістердің сомасы оларды клиенттер төлеген немесе мерзімі кешеуілдетілген кезде есептен шығарылады.
</w:t>
      </w:r>
    </w:p>
    <w:p>
      <w:pPr>
        <w:spacing w:after="0"/>
        <w:ind w:left="0"/>
        <w:jc w:val="both"/>
      </w:pPr>
      <w:r>
        <w:rPr>
          <w:rFonts w:ascii="Times New Roman"/>
          <w:b w:val="false"/>
          <w:i w:val="false"/>
          <w:color w:val="000000"/>
          <w:sz w:val="28"/>
        </w:rPr>
        <w:t>
     332 28 "Сыйақы түріндегі басқа да есептелген кірістер" (актив).
</w:t>
      </w:r>
      <w:r>
        <w:br/>
      </w:r>
      <w:r>
        <w:rPr>
          <w:rFonts w:ascii="Times New Roman"/>
          <w:b w:val="false"/>
          <w:i w:val="false"/>
          <w:color w:val="000000"/>
          <w:sz w:val="28"/>
        </w:rPr>
        <w:t>
     Мақсаты: cыйақы түріндегі басқа да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есептелген кірістер сомасын есепке алу.
</w:t>
      </w:r>
      <w:r>
        <w:br/>
      </w:r>
      <w:r>
        <w:rPr>
          <w:rFonts w:ascii="Times New Roman"/>
          <w:b w:val="false"/>
          <w:i w:val="false"/>
          <w:color w:val="000000"/>
          <w:sz w:val="28"/>
        </w:rPr>
        <w:t>
     Шот дебеті бойынша сыйақы түріндегі басқа да есептелген кірістер сомасы жазылады.
</w:t>
      </w:r>
      <w:r>
        <w:br/>
      </w:r>
      <w:r>
        <w:rPr>
          <w:rFonts w:ascii="Times New Roman"/>
          <w:b w:val="false"/>
          <w:i w:val="false"/>
          <w:color w:val="000000"/>
          <w:sz w:val="28"/>
        </w:rPr>
        <w:t>
     Шот кредиті бойынша сыйақы түріндегі басқа да есептелген кірістер сомасы оларды клиенттер төлеген немесе төлеу мерзімі өтіп кеткен кезде есептен шығарылады.
</w:t>
      </w:r>
    </w:p>
    <w:p>
      <w:pPr>
        <w:spacing w:after="0"/>
        <w:ind w:left="0"/>
        <w:jc w:val="both"/>
      </w:pPr>
      <w:r>
        <w:rPr>
          <w:rFonts w:ascii="Times New Roman"/>
          <w:b w:val="false"/>
          <w:i w:val="false"/>
          <w:color w:val="000000"/>
          <w:sz w:val="28"/>
        </w:rPr>
        <w:t>
     332 29 "Сыйақы түріндегі мерзімі өткен кірістер" (актив).
</w:t>
      </w:r>
      <w:r>
        <w:br/>
      </w:r>
      <w:r>
        <w:rPr>
          <w:rFonts w:ascii="Times New Roman"/>
          <w:b w:val="false"/>
          <w:i w:val="false"/>
          <w:color w:val="000000"/>
          <w:sz w:val="28"/>
        </w:rPr>
        <w:t>
     Мақсаты: сыйақы түріндегі мерзімі өткен банк операцияларының жекелеген түрлерін жүзеге асыратын ұйымдардың, сақтандыру (қайта сақтандыру) ұйымдарының және сақтандыру брокерлерінің, жинақтаушы зейнетақы қорларының және зейнетақы активтерін инвестициялық басқаруды жүзеге асыратын ұйымдардың, бағалы қағаздар нарығының кәсіби қатысушыларының кіріс сомасын есепке алу.
</w:t>
      </w:r>
      <w:r>
        <w:br/>
      </w:r>
      <w:r>
        <w:rPr>
          <w:rFonts w:ascii="Times New Roman"/>
          <w:b w:val="false"/>
          <w:i w:val="false"/>
          <w:color w:val="000000"/>
          <w:sz w:val="28"/>
        </w:rPr>
        <w:t>
     Шот дебеті бойынша NN 332 21-332 28 баланстық шоттар бойынша мерзімі өткен кіріс сомасы жазылады.
</w:t>
      </w:r>
      <w:r>
        <w:br/>
      </w:r>
      <w:r>
        <w:rPr>
          <w:rFonts w:ascii="Times New Roman"/>
          <w:b w:val="false"/>
          <w:i w:val="false"/>
          <w:color w:val="000000"/>
          <w:sz w:val="28"/>
        </w:rPr>
        <w:t>
     Шот кредиті бойынша сыйақы түріндегі мерзімі өткен кіріс сомасы клиенттер оларды төлеген немесе ұйымның балансынан шығару кезінде есептен шығарылады.
</w:t>
      </w:r>
    </w:p>
    <w:p>
      <w:pPr>
        <w:spacing w:after="0"/>
        <w:ind w:left="0"/>
        <w:jc w:val="both"/>
      </w:pPr>
      <w:r>
        <w:rPr>
          <w:rFonts w:ascii="Times New Roman"/>
          <w:b w:val="false"/>
          <w:i w:val="false"/>
          <w:color w:val="000000"/>
          <w:sz w:val="28"/>
        </w:rPr>
        <w:t>
     332 30 "Аударым операциялары бойынша қызмет көрсету үшін есептелген комиссиялық кірістер" (актив).
</w:t>
      </w:r>
      <w:r>
        <w:br/>
      </w:r>
      <w:r>
        <w:rPr>
          <w:rFonts w:ascii="Times New Roman"/>
          <w:b w:val="false"/>
          <w:i w:val="false"/>
          <w:color w:val="000000"/>
          <w:sz w:val="28"/>
        </w:rPr>
        <w:t>
     Мақсаты: аударым операциялары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аударым операциялары бойынша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аударым операциялары бойынша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31 "Клиринг операциялары бойынша қызмет көрсету үшін есептелген комиссиялық кірістер" (актив).
</w:t>
      </w:r>
      <w:r>
        <w:br/>
      </w:r>
      <w:r>
        <w:rPr>
          <w:rFonts w:ascii="Times New Roman"/>
          <w:b w:val="false"/>
          <w:i w:val="false"/>
          <w:color w:val="000000"/>
          <w:sz w:val="28"/>
        </w:rPr>
        <w:t>
     Мақсаты: клиринг операциялары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клиринг операциялары бойынша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клиринг операциялары бойынша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32 "Кассалық операциялар бойынша қызмет көрсету үшін есептелген комиссиялық кірістер" (актив).
</w:t>
      </w:r>
      <w:r>
        <w:br/>
      </w:r>
      <w:r>
        <w:rPr>
          <w:rFonts w:ascii="Times New Roman"/>
          <w:b w:val="false"/>
          <w:i w:val="false"/>
          <w:color w:val="000000"/>
          <w:sz w:val="28"/>
        </w:rPr>
        <w:t>
     Мақсаты: кассалық операциялар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кассалық операциялар бойынша есептелген комиссиялық кірістер сомасы жазылады.
</w:t>
      </w:r>
      <w:r>
        <w:br/>
      </w:r>
      <w:r>
        <w:rPr>
          <w:rFonts w:ascii="Times New Roman"/>
          <w:b w:val="false"/>
          <w:i w:val="false"/>
          <w:color w:val="000000"/>
          <w:sz w:val="28"/>
        </w:rPr>
        <w:t>
     Шот кредиті бойынша кассалық операциялар бойынша қызмет көрсету үшін есептелген комиссиялық кірістер сомасы оларды клиенттер төлеген немесе мерзімі өткен кезде есептен шығарылады.
</w:t>
      </w:r>
    </w:p>
    <w:p>
      <w:pPr>
        <w:spacing w:after="0"/>
        <w:ind w:left="0"/>
        <w:jc w:val="both"/>
      </w:pPr>
      <w:r>
        <w:rPr>
          <w:rFonts w:ascii="Times New Roman"/>
          <w:b w:val="false"/>
          <w:i w:val="false"/>
          <w:color w:val="000000"/>
          <w:sz w:val="28"/>
        </w:rPr>
        <w:t>
     332 33 "Сейф операциялары бойынша қызмет көрсету үшін есептелген комиссиялық кірістер" (актив).
</w:t>
      </w:r>
      <w:r>
        <w:br/>
      </w:r>
      <w:r>
        <w:rPr>
          <w:rFonts w:ascii="Times New Roman"/>
          <w:b w:val="false"/>
          <w:i w:val="false"/>
          <w:color w:val="000000"/>
          <w:sz w:val="28"/>
        </w:rPr>
        <w:t>
     Мақсаты: сейф операциялары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сейф операциялары бойынша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сейф операциялары бойынша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34 "Инкассация бойынша есептелген комиссиялық кірістер" (актив).
</w:t>
      </w:r>
      <w:r>
        <w:br/>
      </w:r>
      <w:r>
        <w:rPr>
          <w:rFonts w:ascii="Times New Roman"/>
          <w:b w:val="false"/>
          <w:i w:val="false"/>
          <w:color w:val="000000"/>
          <w:sz w:val="28"/>
        </w:rPr>
        <w:t>
     Мақсаты: инкассация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инкассация бойынша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инкассация бойынша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35 "Сенімгерлік операциялар бойынша қызмет көрсету үшін есептелген комиссиялық кірістер" (актив).
</w:t>
      </w:r>
      <w:r>
        <w:br/>
      </w:r>
      <w:r>
        <w:rPr>
          <w:rFonts w:ascii="Times New Roman"/>
          <w:b w:val="false"/>
          <w:i w:val="false"/>
          <w:color w:val="000000"/>
          <w:sz w:val="28"/>
        </w:rPr>
        <w:t>
     Мақсаты: сенімгерлік операциялар бойынша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сенімгерлік операциялар бойынша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сенімгерлік операциялар бойынша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36 "Басқа да комиссиялық кірістер" (актив).
</w:t>
      </w:r>
      <w:r>
        <w:br/>
      </w:r>
      <w:r>
        <w:rPr>
          <w:rFonts w:ascii="Times New Roman"/>
          <w:b w:val="false"/>
          <w:i w:val="false"/>
          <w:color w:val="000000"/>
          <w:sz w:val="28"/>
        </w:rPr>
        <w:t>
     Мақсаты: ұйым көрсеткен басқа да қызмет көрсетулер үшін есептелген комиссиялық кірістер сомасын есепке алу.
</w:t>
      </w:r>
      <w:r>
        <w:br/>
      </w:r>
      <w:r>
        <w:rPr>
          <w:rFonts w:ascii="Times New Roman"/>
          <w:b w:val="false"/>
          <w:i w:val="false"/>
          <w:color w:val="000000"/>
          <w:sz w:val="28"/>
        </w:rPr>
        <w:t>
     Шот дебеті бойынша басқа да есептелген комиссиялық кірістер сомасы жазылады.
</w:t>
      </w:r>
      <w:r>
        <w:br/>
      </w:r>
      <w:r>
        <w:rPr>
          <w:rFonts w:ascii="Times New Roman"/>
          <w:b w:val="false"/>
          <w:i w:val="false"/>
          <w:color w:val="000000"/>
          <w:sz w:val="28"/>
        </w:rPr>
        <w:t>
     Шот кредиті бойынша басқа да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37 "Мерзімі өткен комиссиялық кірістер" (актив).
</w:t>
      </w:r>
      <w:r>
        <w:br/>
      </w:r>
      <w:r>
        <w:rPr>
          <w:rFonts w:ascii="Times New Roman"/>
          <w:b w:val="false"/>
          <w:i w:val="false"/>
          <w:color w:val="000000"/>
          <w:sz w:val="28"/>
        </w:rPr>
        <w:t>
     Мақсаты: ұйым клиенттерге көрсеткен қызметтер үшін мерзімі өткен комиссиялық кірістер сомасын есепке алу.
</w:t>
      </w:r>
      <w:r>
        <w:br/>
      </w:r>
      <w:r>
        <w:rPr>
          <w:rFonts w:ascii="Times New Roman"/>
          <w:b w:val="false"/>
          <w:i w:val="false"/>
          <w:color w:val="000000"/>
          <w:sz w:val="28"/>
        </w:rPr>
        <w:t>
     Шот дебеті бойынша ұйым клиенттерге көрсеткен қызметтер үшін мерзімі өткен комиссиялық кірістер сомасы жазылады.
</w:t>
      </w:r>
      <w:r>
        <w:br/>
      </w:r>
      <w:r>
        <w:rPr>
          <w:rFonts w:ascii="Times New Roman"/>
          <w:b w:val="false"/>
          <w:i w:val="false"/>
          <w:color w:val="000000"/>
          <w:sz w:val="28"/>
        </w:rPr>
        <w:t>
     Шот кредиті бойынша ұйым клиенттерге көрсеткен қызметтер үшін мерзімі өткен комиссиялық кірістер сомасы оларды клиенттер төлеген немесе ұйымның балансынан шығарған кезде есептен шығарылады.
</w:t>
      </w:r>
    </w:p>
    <w:p>
      <w:pPr>
        <w:spacing w:after="0"/>
        <w:ind w:left="0"/>
        <w:jc w:val="both"/>
      </w:pPr>
      <w:r>
        <w:rPr>
          <w:rFonts w:ascii="Times New Roman"/>
          <w:b w:val="false"/>
          <w:i w:val="false"/>
          <w:color w:val="000000"/>
          <w:sz w:val="28"/>
        </w:rPr>
        <w:t>
     332 41 "Қайта сақтандыру бойынша есептелген комиссиялық кірістер" (актив).
</w:t>
      </w:r>
      <w:r>
        <w:br/>
      </w:r>
      <w:r>
        <w:rPr>
          <w:rFonts w:ascii="Times New Roman"/>
          <w:b w:val="false"/>
          <w:i w:val="false"/>
          <w:color w:val="000000"/>
          <w:sz w:val="28"/>
        </w:rPr>
        <w:t>
     Мақсаты: сақтандыру ұйымы қайта сақтандырушыдан алатын есептелген комиссиялық кірістер сомасын есепке алу.
</w:t>
      </w:r>
      <w:r>
        <w:br/>
      </w:r>
      <w:r>
        <w:rPr>
          <w:rFonts w:ascii="Times New Roman"/>
          <w:b w:val="false"/>
          <w:i w:val="false"/>
          <w:color w:val="000000"/>
          <w:sz w:val="28"/>
        </w:rPr>
        <w:t>
     Шот дебеті бойынша сақтандыру ұйымы қайта сақтандырушыдан алатын есептелген комиссиялық кірістер сомасы жазылады.
</w:t>
      </w:r>
      <w:r>
        <w:br/>
      </w:r>
      <w:r>
        <w:rPr>
          <w:rFonts w:ascii="Times New Roman"/>
          <w:b w:val="false"/>
          <w:i w:val="false"/>
          <w:color w:val="000000"/>
          <w:sz w:val="28"/>
        </w:rPr>
        <w:t>
     Шот кредиті бойынша есептелген комиссиялық кірістер сомасы оларды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42 "Басқа да комиссиялық кірістер" (актив).
</w:t>
      </w:r>
      <w:r>
        <w:br/>
      </w:r>
      <w:r>
        <w:rPr>
          <w:rFonts w:ascii="Times New Roman"/>
          <w:b w:val="false"/>
          <w:i w:val="false"/>
          <w:color w:val="000000"/>
          <w:sz w:val="28"/>
        </w:rPr>
        <w:t>
     Мақсаты: сақтандыру (қайта сақтандыру) ұйымы алатын басқа да есептелген комиссиялық кірістер сомасын есепке алу.
</w:t>
      </w:r>
      <w:r>
        <w:br/>
      </w:r>
      <w:r>
        <w:rPr>
          <w:rFonts w:ascii="Times New Roman"/>
          <w:b w:val="false"/>
          <w:i w:val="false"/>
          <w:color w:val="000000"/>
          <w:sz w:val="28"/>
        </w:rPr>
        <w:t>
     Шот дебеті бойынша сақтандыру (қайта сақтандыру) ұйымы алатын басқа да есептелген комиссиялық кірістер сомасы жазылады.
</w:t>
      </w:r>
      <w:r>
        <w:br/>
      </w:r>
      <w:r>
        <w:rPr>
          <w:rFonts w:ascii="Times New Roman"/>
          <w:b w:val="false"/>
          <w:i w:val="false"/>
          <w:color w:val="000000"/>
          <w:sz w:val="28"/>
        </w:rPr>
        <w:t>
     Шот кредиті бойынша есептелген комиссиялық кірістер сомасы оларды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43 "Мерзімі өткен комиссиялық кірістер" (актив).
</w:t>
      </w:r>
      <w:r>
        <w:br/>
      </w:r>
      <w:r>
        <w:rPr>
          <w:rFonts w:ascii="Times New Roman"/>
          <w:b w:val="false"/>
          <w:i w:val="false"/>
          <w:color w:val="000000"/>
          <w:sz w:val="28"/>
        </w:rPr>
        <w:t>
     Мақсаты: сақтандыру (қайта сақтандыру) ұйымы алатын мерзімі өткен комиссиялық кірістер сомасының есебін жүргізу.
</w:t>
      </w:r>
      <w:r>
        <w:br/>
      </w:r>
      <w:r>
        <w:rPr>
          <w:rFonts w:ascii="Times New Roman"/>
          <w:b w:val="false"/>
          <w:i w:val="false"/>
          <w:color w:val="000000"/>
          <w:sz w:val="28"/>
        </w:rPr>
        <w:t>
     Шот дебеті бойынша сақтандыру (қайта сақтандыру) ұйымы алатын мерзімі өткен комиссиялық кірістер сомасы жазылады.
</w:t>
      </w:r>
      <w:r>
        <w:br/>
      </w:r>
      <w:r>
        <w:rPr>
          <w:rFonts w:ascii="Times New Roman"/>
          <w:b w:val="false"/>
          <w:i w:val="false"/>
          <w:color w:val="000000"/>
          <w:sz w:val="28"/>
        </w:rPr>
        <w:t>
     Шот кредиті бойынша сақтандыру (қайта сақтандыру) ұйымы алатын мерзімі өткен комиссиялық кірістер сомасы оларды клиенттер төлеген немесе ұйым балансынан шығарған кезде есептен шығарылады.
</w:t>
      </w:r>
    </w:p>
    <w:p>
      <w:pPr>
        <w:spacing w:after="0"/>
        <w:ind w:left="0"/>
        <w:jc w:val="both"/>
      </w:pPr>
      <w:r>
        <w:rPr>
          <w:rFonts w:ascii="Times New Roman"/>
          <w:b w:val="false"/>
          <w:i w:val="false"/>
          <w:color w:val="000000"/>
          <w:sz w:val="28"/>
        </w:rPr>
        <w:t>
     332 44 "Сақтандыру брокерлерінің есептелген комиссиялық кірістері" (актив).
</w:t>
      </w:r>
      <w:r>
        <w:br/>
      </w:r>
      <w:r>
        <w:rPr>
          <w:rFonts w:ascii="Times New Roman"/>
          <w:b w:val="false"/>
          <w:i w:val="false"/>
          <w:color w:val="000000"/>
          <w:sz w:val="28"/>
        </w:rPr>
        <w:t>
     Мақсаты: сақтандыру брокерлерінің делдалдық қызмет үшін комиссиялық кірістерінің есептелген сомаларын есепке алу.
</w:t>
      </w:r>
      <w:r>
        <w:br/>
      </w:r>
      <w:r>
        <w:rPr>
          <w:rFonts w:ascii="Times New Roman"/>
          <w:b w:val="false"/>
          <w:i w:val="false"/>
          <w:color w:val="000000"/>
          <w:sz w:val="28"/>
        </w:rPr>
        <w:t>
     Шоттың дебеті бойынша сақтандыру брокерлерінің делдалдық қызмет үшін есептелген комиссиялық кірістерінің сомасы жазылады.
</w:t>
      </w:r>
      <w:r>
        <w:br/>
      </w:r>
      <w:r>
        <w:rPr>
          <w:rFonts w:ascii="Times New Roman"/>
          <w:b w:val="false"/>
          <w:i w:val="false"/>
          <w:color w:val="000000"/>
          <w:sz w:val="28"/>
        </w:rPr>
        <w:t>
     Шоттың кредиті бойынша сақтандыру брокерлерінің делдалдық қызмет үшін есептелген комиссиялық кірістерінің сомаларын оларды сақтандыру (қайта сақтандыру) ұйымдары төлеу немесе мерзімі өткен шотқа есептен шығару кезінде есептен шығару жазылады.
</w:t>
      </w:r>
    </w:p>
    <w:p>
      <w:pPr>
        <w:spacing w:after="0"/>
        <w:ind w:left="0"/>
        <w:jc w:val="both"/>
      </w:pPr>
      <w:r>
        <w:rPr>
          <w:rFonts w:ascii="Times New Roman"/>
          <w:b w:val="false"/>
          <w:i w:val="false"/>
          <w:color w:val="000000"/>
          <w:sz w:val="28"/>
        </w:rPr>
        <w:t>
     332 61 "Инвестициялық кірістен есептелген комиссиялық кірістер" (актив).
</w:t>
      </w:r>
      <w:r>
        <w:br/>
      </w:r>
      <w:r>
        <w:rPr>
          <w:rFonts w:ascii="Times New Roman"/>
          <w:b w:val="false"/>
          <w:i w:val="false"/>
          <w:color w:val="000000"/>
          <w:sz w:val="28"/>
        </w:rPr>
        <w:t>
     Мақсаты: жинақтаушы зейнетақы қорларына және Қазақстан Республикасында зейнетақымен қамсыздандыру туралы заңға сәйкес зейнетақы активтерін инвестициялық басқаруды жүзеге асыратын ұйымға есептелген инвестициялық кірістен есептелген комиссиялық кірістер сомасын есепке алу.
</w:t>
      </w:r>
      <w:r>
        <w:br/>
      </w:r>
      <w:r>
        <w:rPr>
          <w:rFonts w:ascii="Times New Roman"/>
          <w:b w:val="false"/>
          <w:i w:val="false"/>
          <w:color w:val="000000"/>
          <w:sz w:val="28"/>
        </w:rPr>
        <w:t>
     Шот дебеті бойынша жинақтаушы зейнетақы қорларына және зейнетақы активтерін инвестициялық басқаруды жүзеге асыратын ұйымға есептелген инвестициялық кірістен есептелген комиссиялық кірістер сомасы жазылады.
</w:t>
      </w:r>
      <w:r>
        <w:br/>
      </w:r>
      <w:r>
        <w:rPr>
          <w:rFonts w:ascii="Times New Roman"/>
          <w:b w:val="false"/>
          <w:i w:val="false"/>
          <w:color w:val="000000"/>
          <w:sz w:val="28"/>
        </w:rPr>
        <w:t>
     Шот кредиті бойынша инвестициялық кірістен есептелген комиссиялық кірістер сомасы оларды зейнетақы қорларына және зейнетақы активтерін инвестициялық басқаруды жүзеге асыратын ұйым алған кезде есептен шығарылады.
</w:t>
      </w:r>
    </w:p>
    <w:p>
      <w:pPr>
        <w:spacing w:after="0"/>
        <w:ind w:left="0"/>
        <w:jc w:val="both"/>
      </w:pPr>
      <w:r>
        <w:rPr>
          <w:rFonts w:ascii="Times New Roman"/>
          <w:b w:val="false"/>
          <w:i w:val="false"/>
          <w:color w:val="000000"/>
          <w:sz w:val="28"/>
        </w:rPr>
        <w:t>
     332 62 "Зейнетақы активтерінен есептелген комиссиялық кірістер" (актив).
</w:t>
      </w:r>
      <w:r>
        <w:br/>
      </w:r>
      <w:r>
        <w:rPr>
          <w:rFonts w:ascii="Times New Roman"/>
          <w:b w:val="false"/>
          <w:i w:val="false"/>
          <w:color w:val="000000"/>
          <w:sz w:val="28"/>
        </w:rPr>
        <w:t>
     Мақсаты: жинақтаушы зейнетақы қорларына және Қазақстан Республикасында зейнетақымен қамсыздандыру туралы заңға сәйкес зейнетақы активтерін инвестициялық басқаруды жүзеге асыратын ұйымға есептелген зейнетақы активтерінен түскен есептелген комиссиялық кірістер сомасын есепке алу.
</w:t>
      </w:r>
      <w:r>
        <w:br/>
      </w:r>
      <w:r>
        <w:rPr>
          <w:rFonts w:ascii="Times New Roman"/>
          <w:b w:val="false"/>
          <w:i w:val="false"/>
          <w:color w:val="000000"/>
          <w:sz w:val="28"/>
        </w:rPr>
        <w:t>
     Шот дебеті бойынша жинақтаушы зейнетақы қорларына және зейнетақы активтерін инвестициялық басқаруды жүзеге асыратын ұйымға есептелген зейнетақы активтерінен түскен есептелген комиссиялық кірістер сомасы жазылады.
</w:t>
      </w:r>
      <w:r>
        <w:br/>
      </w:r>
      <w:r>
        <w:rPr>
          <w:rFonts w:ascii="Times New Roman"/>
          <w:b w:val="false"/>
          <w:i w:val="false"/>
          <w:color w:val="000000"/>
          <w:sz w:val="28"/>
        </w:rPr>
        <w:t>
     Шот кредиті бойынша зейнетақы активтерінен түскен есептелген комиссиялық кірістер сомасы оларды жинақтаушы зейнетақы қорларына және зейнетақы активтерін инвестициялық басқаруды жүзеге асыратын ұйым алған кезде есептен шығарылады.
</w:t>
      </w:r>
    </w:p>
    <w:p>
      <w:pPr>
        <w:spacing w:after="0"/>
        <w:ind w:left="0"/>
        <w:jc w:val="both"/>
      </w:pPr>
      <w:r>
        <w:rPr>
          <w:rFonts w:ascii="Times New Roman"/>
          <w:b w:val="false"/>
          <w:i w:val="false"/>
          <w:color w:val="000000"/>
          <w:sz w:val="28"/>
        </w:rPr>
        <w:t>
     332 81 "Биржалық алым түрінде есептелген кірістер" (актив).
</w:t>
      </w:r>
      <w:r>
        <w:br/>
      </w:r>
      <w:r>
        <w:rPr>
          <w:rFonts w:ascii="Times New Roman"/>
          <w:b w:val="false"/>
          <w:i w:val="false"/>
          <w:color w:val="000000"/>
          <w:sz w:val="28"/>
        </w:rPr>
        <w:t>
     Мақсаты: Қор биржасының биржалық алым түрінде есептелген кірістер сомасын есепке алу (мүшелік жарналар, комиссиялық алымдар, листинг алымдары).
</w:t>
      </w:r>
      <w:r>
        <w:br/>
      </w:r>
      <w:r>
        <w:rPr>
          <w:rFonts w:ascii="Times New Roman"/>
          <w:b w:val="false"/>
          <w:i w:val="false"/>
          <w:color w:val="000000"/>
          <w:sz w:val="28"/>
        </w:rPr>
        <w:t>
     Шот дебеті бойынша қор биржасының есептелген комиссиялық кірістер сомасы жазылады.
</w:t>
      </w:r>
      <w:r>
        <w:br/>
      </w:r>
      <w:r>
        <w:rPr>
          <w:rFonts w:ascii="Times New Roman"/>
          <w:b w:val="false"/>
          <w:i w:val="false"/>
          <w:color w:val="000000"/>
          <w:sz w:val="28"/>
        </w:rPr>
        <w:t>
     Шот кредиті бойынша қор биржасының есептелген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82 "Брокерлік-дилерлік қызмет көрсету үшін есептелген комиссиялық кірістер" (актив).
</w:t>
      </w:r>
      <w:r>
        <w:br/>
      </w:r>
      <w:r>
        <w:rPr>
          <w:rFonts w:ascii="Times New Roman"/>
          <w:b w:val="false"/>
          <w:i w:val="false"/>
          <w:color w:val="000000"/>
          <w:sz w:val="28"/>
        </w:rPr>
        <w:t>
     Мақсаты: қаржы рыногында клиенттерге брокерлік-дилерлік қызмет көрсету үшін есептелген комиссиялық кірістер сомасын есепке алу.
</w:t>
      </w:r>
      <w:r>
        <w:br/>
      </w:r>
      <w:r>
        <w:rPr>
          <w:rFonts w:ascii="Times New Roman"/>
          <w:b w:val="false"/>
          <w:i w:val="false"/>
          <w:color w:val="000000"/>
          <w:sz w:val="28"/>
        </w:rPr>
        <w:t>
     Шот дебеті бойынша брокерлік-дилерлік қызмет көрсету үшін есептелген комиссиялық кірістер сомасы жазылады.
</w:t>
      </w:r>
      <w:r>
        <w:br/>
      </w:r>
      <w:r>
        <w:rPr>
          <w:rFonts w:ascii="Times New Roman"/>
          <w:b w:val="false"/>
          <w:i w:val="false"/>
          <w:color w:val="000000"/>
          <w:sz w:val="28"/>
        </w:rPr>
        <w:t>
     Шот кредиті бойынша брокерлік-дилерлік қызмет көрсету үшін есептелген комиссиялық кірістер сомасы оларды клиенттер төлеген немесе төлеу мерзімі өткен кезде есептен шығарылады.
</w:t>
      </w:r>
    </w:p>
    <w:p>
      <w:pPr>
        <w:spacing w:after="0"/>
        <w:ind w:left="0"/>
        <w:jc w:val="both"/>
      </w:pPr>
      <w:r>
        <w:rPr>
          <w:rFonts w:ascii="Times New Roman"/>
          <w:b w:val="false"/>
          <w:i w:val="false"/>
          <w:color w:val="000000"/>
          <w:sz w:val="28"/>
        </w:rPr>
        <w:t>
     332 83 "Бағалы қағаздар рыногына өзге де кәсіби қатысушылардың қызмет көрсетуі үшін есептелген комиссиялық кірістер" (актив).
</w:t>
      </w:r>
      <w:r>
        <w:br/>
      </w:r>
      <w:r>
        <w:rPr>
          <w:rFonts w:ascii="Times New Roman"/>
          <w:b w:val="false"/>
          <w:i w:val="false"/>
          <w:color w:val="000000"/>
          <w:sz w:val="28"/>
        </w:rPr>
        <w:t>
     Мақсаты: бағалы қағаздар рыногына өзге де кәсіби қатысушылардың қызмет көрсетуі үшін есептелген комиссиялық кірістер сомасын есепке алу.
</w:t>
      </w:r>
      <w:r>
        <w:br/>
      </w:r>
      <w:r>
        <w:rPr>
          <w:rFonts w:ascii="Times New Roman"/>
          <w:b w:val="false"/>
          <w:i w:val="false"/>
          <w:color w:val="000000"/>
          <w:sz w:val="28"/>
        </w:rPr>
        <w:t>
     Шот дебеті бойынша бағалы қағаздар рыногына өзге де кәсіби қатысушылардың қызмет көрсетуі үшін есептелген комиссиялық кірістер сомасы жазылады.
</w:t>
      </w:r>
      <w:r>
        <w:br/>
      </w:r>
      <w:r>
        <w:rPr>
          <w:rFonts w:ascii="Times New Roman"/>
          <w:b w:val="false"/>
          <w:i w:val="false"/>
          <w:color w:val="000000"/>
          <w:sz w:val="28"/>
        </w:rPr>
        <w:t>
     Шот кредиті бойынша бағалы қағаздар рыногына өзге де кәсіби қатысушылардың қызмет көрсетуі үшін есептелген комиссиялық кірістер сомасы оларды клиенттер төлеген немесе төлеу мерзімі ұзартылған кезде есептен шығарылады.
</w:t>
      </w:r>
    </w:p>
    <w:p>
      <w:pPr>
        <w:spacing w:after="0"/>
        <w:ind w:left="0"/>
        <w:jc w:val="both"/>
      </w:pPr>
      <w:r>
        <w:rPr>
          <w:rFonts w:ascii="Times New Roman"/>
          <w:b w:val="false"/>
          <w:i w:val="false"/>
          <w:color w:val="000000"/>
          <w:sz w:val="28"/>
        </w:rPr>
        <w:t>
     332 84 "Мерзімі өткен комиссиялық кірістер" (актив).
</w:t>
      </w:r>
      <w:r>
        <w:br/>
      </w:r>
      <w:r>
        <w:rPr>
          <w:rFonts w:ascii="Times New Roman"/>
          <w:b w:val="false"/>
          <w:i w:val="false"/>
          <w:color w:val="000000"/>
          <w:sz w:val="28"/>
        </w:rPr>
        <w:t>
     Мақсаты: бағалы қағаздар рыногына кәсіби қатысушылар көрсеткен қызмет үшін мерзімі өткен комиссиялық кірістер сомасын есепке алу.
</w:t>
      </w:r>
      <w:r>
        <w:br/>
      </w:r>
      <w:r>
        <w:rPr>
          <w:rFonts w:ascii="Times New Roman"/>
          <w:b w:val="false"/>
          <w:i w:val="false"/>
          <w:color w:val="000000"/>
          <w:sz w:val="28"/>
        </w:rPr>
        <w:t>
     Шот дебеті бойынша бағалы қағаздар рыногына кәсіби қатысушылар көрсеткен қызмет үшін мерзімі өткен комиссиялық кірістер сомасы жазылады.
</w:t>
      </w:r>
      <w:r>
        <w:br/>
      </w:r>
      <w:r>
        <w:rPr>
          <w:rFonts w:ascii="Times New Roman"/>
          <w:b w:val="false"/>
          <w:i w:val="false"/>
          <w:color w:val="000000"/>
          <w:sz w:val="28"/>
        </w:rPr>
        <w:t>
     Шот кредиті бойынша көрсетілген қызмет үшін мерзімі өткен комиссиялық кірістер сомасы оларды клиенттер төлеген немесе ұйым балансынан шығарылған кезде есептен шығарылады.
</w:t>
      </w:r>
    </w:p>
    <w:p>
      <w:pPr>
        <w:spacing w:after="0"/>
        <w:ind w:left="0"/>
        <w:jc w:val="both"/>
      </w:pPr>
      <w:r>
        <w:rPr>
          <w:rFonts w:ascii="Times New Roman"/>
          <w:b w:val="false"/>
          <w:i w:val="false"/>
          <w:color w:val="000000"/>
          <w:sz w:val="28"/>
        </w:rPr>
        <w:t>
     333 "Қызметкерлердің және басқа тұлғалардың берешегі" (актив).
</w:t>
      </w:r>
      <w:r>
        <w:br/>
      </w:r>
      <w:r>
        <w:rPr>
          <w:rFonts w:ascii="Times New Roman"/>
          <w:b w:val="false"/>
          <w:i w:val="false"/>
          <w:color w:val="000000"/>
          <w:sz w:val="28"/>
        </w:rPr>
        <w:t>
     Мақсаты: ұйым өз қызметкерлеріне еңбекақы (қызмет көрсету), іссапар және басқа шығыстар төлеген аванстық төлемдер бойынша және басқа да шығыстарға, активтерді сатып алу үшін есебіне жазып берілген ақшаға қызметкерлердің және басқа да тұлғалардың берешек сомаларын, сондай-ақ ұйымға қызметкерлер және басқа тұлғалар келтірген материалдық залалды (кем шығу, ұрлау, бүліну және басқалары) өтеу бойынша талаптар сомасын есепке алу.
</w:t>
      </w:r>
      <w:r>
        <w:br/>
      </w:r>
      <w:r>
        <w:rPr>
          <w:rFonts w:ascii="Times New Roman"/>
          <w:b w:val="false"/>
          <w:i w:val="false"/>
          <w:color w:val="000000"/>
          <w:sz w:val="28"/>
        </w:rPr>
        <w:t>
     Шот дебеті бойынша қызметкерлердің және басқа тұлғалардың ұйым алдындағы берешек сомасы жазылады.
</w:t>
      </w:r>
      <w:r>
        <w:br/>
      </w:r>
      <w:r>
        <w:rPr>
          <w:rFonts w:ascii="Times New Roman"/>
          <w:b w:val="false"/>
          <w:i w:val="false"/>
          <w:color w:val="000000"/>
          <w:sz w:val="28"/>
        </w:rPr>
        <w:t>
     Шот кредиті бойынша қызметкерлердің және басқа тұлғалардың ұйым алдындағы берешек сомасы оларды өтеуге байланысты есептен шығарылады.
</w:t>
      </w:r>
    </w:p>
    <w:p>
      <w:pPr>
        <w:spacing w:after="0"/>
        <w:ind w:left="0"/>
        <w:jc w:val="both"/>
      </w:pPr>
      <w:r>
        <w:rPr>
          <w:rFonts w:ascii="Times New Roman"/>
          <w:b w:val="false"/>
          <w:i w:val="false"/>
          <w:color w:val="000000"/>
          <w:sz w:val="28"/>
        </w:rPr>
        <w:t>
     334 01 "Сенімгерлік басқаруға берілген қаржы активтері" (актив).
</w:t>
      </w:r>
      <w:r>
        <w:br/>
      </w:r>
      <w:r>
        <w:rPr>
          <w:rFonts w:ascii="Times New Roman"/>
          <w:b w:val="false"/>
          <w:i w:val="false"/>
          <w:color w:val="000000"/>
          <w:sz w:val="28"/>
        </w:rPr>
        <w:t>
     Мақсаты: ұйым сенімгерлік басқаруға берген ақша сомасын, тазартылған қымбат металдардың және бағалы қағаздардың құнын есепке алу.
</w:t>
      </w:r>
      <w:r>
        <w:br/>
      </w:r>
      <w:r>
        <w:rPr>
          <w:rFonts w:ascii="Times New Roman"/>
          <w:b w:val="false"/>
          <w:i w:val="false"/>
          <w:color w:val="000000"/>
          <w:sz w:val="28"/>
        </w:rPr>
        <w:t>
     Шот дебеті бойынша сенімгерлік басқаруға берілген ақша сомасы, тазартылған қымбат металдардың және бағалы қағаздардың құны жазылады.
</w:t>
      </w:r>
      <w:r>
        <w:br/>
      </w:r>
      <w:r>
        <w:rPr>
          <w:rFonts w:ascii="Times New Roman"/>
          <w:b w:val="false"/>
          <w:i w:val="false"/>
          <w:color w:val="000000"/>
          <w:sz w:val="28"/>
        </w:rPr>
        <w:t>
     Шот кредиті бойынша сенімгерлік басқаруға берілген ақша сомасы, тазартылған қымбат металдардың және бағалы қағаздардың құны оларды ұйым қайтарған немесе ұйым балансынан шығарған кезде есептен шығарылады.
</w:t>
      </w:r>
    </w:p>
    <w:p>
      <w:pPr>
        <w:spacing w:after="0"/>
        <w:ind w:left="0"/>
        <w:jc w:val="both"/>
      </w:pPr>
      <w:r>
        <w:rPr>
          <w:rFonts w:ascii="Times New Roman"/>
          <w:b w:val="false"/>
          <w:i w:val="false"/>
          <w:color w:val="000000"/>
          <w:sz w:val="28"/>
        </w:rPr>
        <w:t>
     334 02 "Корпоративтік табыс салығы бойынша дебиторлық берешек" (актив).
</w:t>
      </w:r>
      <w:r>
        <w:br/>
      </w:r>
      <w:r>
        <w:rPr>
          <w:rFonts w:ascii="Times New Roman"/>
          <w:b w:val="false"/>
          <w:i w:val="false"/>
          <w:color w:val="000000"/>
          <w:sz w:val="28"/>
        </w:rPr>
        <w:t>
     Мақсаты: ұйым аванс ретінде төлеген корпоративтік табыс салығы, оның ішінде төлем көзінен ұсталатын салық сомасын есепке алу.
</w:t>
      </w:r>
      <w:r>
        <w:br/>
      </w:r>
      <w:r>
        <w:rPr>
          <w:rFonts w:ascii="Times New Roman"/>
          <w:b w:val="false"/>
          <w:i w:val="false"/>
          <w:color w:val="000000"/>
          <w:sz w:val="28"/>
        </w:rPr>
        <w:t>
     Шот дебеті бойынша ұйым аванс ретінде төлеген корпоративтік табыс салығы, оның ішінде төлем көзінен ұсталатын салық сомасы жазылады.
</w:t>
      </w:r>
      <w:r>
        <w:br/>
      </w:r>
      <w:r>
        <w:rPr>
          <w:rFonts w:ascii="Times New Roman"/>
          <w:b w:val="false"/>
          <w:i w:val="false"/>
          <w:color w:val="000000"/>
          <w:sz w:val="28"/>
        </w:rPr>
        <w:t>
     Шот кредиті бойынша аванс ретінде төлеген корпоративтік табыс салығы сомасы оларды N 631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03 "Әлеуметтік салық бойынша дебиторлық берешек" (актив).
</w:t>
      </w:r>
      <w:r>
        <w:br/>
      </w:r>
      <w:r>
        <w:rPr>
          <w:rFonts w:ascii="Times New Roman"/>
          <w:b w:val="false"/>
          <w:i w:val="false"/>
          <w:color w:val="000000"/>
          <w:sz w:val="28"/>
        </w:rPr>
        <w:t>
     Мақсаты: әлеуметтік салық бойынша ұйымның салық міндеттемесінің нақты сомасынан асатын төленген әлеуметтік салық сомасын есепке алу.
</w:t>
      </w:r>
      <w:r>
        <w:br/>
      </w:r>
      <w:r>
        <w:rPr>
          <w:rFonts w:ascii="Times New Roman"/>
          <w:b w:val="false"/>
          <w:i w:val="false"/>
          <w:color w:val="000000"/>
          <w:sz w:val="28"/>
        </w:rPr>
        <w:t>
     Шот дебеті бойынша ұйымның осы салық бойынша салық міндеттемелерінің нақты сомасынан асатын төленген әлеуметтік салық сомасы жазылады.
</w:t>
      </w:r>
      <w:r>
        <w:br/>
      </w:r>
      <w:r>
        <w:rPr>
          <w:rFonts w:ascii="Times New Roman"/>
          <w:b w:val="false"/>
          <w:i w:val="false"/>
          <w:color w:val="000000"/>
          <w:sz w:val="28"/>
        </w:rPr>
        <w:t>
     Шот кредиті бойынша ұйымның осы салық бойынша салық міндеттемелерінің нақты сомасынан асатын төленген әлеуметтік салық сомасы оларды N 635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04 "Жер салығы бойынша дебиторлық берешек" (актив).
</w:t>
      </w:r>
      <w:r>
        <w:br/>
      </w:r>
      <w:r>
        <w:rPr>
          <w:rFonts w:ascii="Times New Roman"/>
          <w:b w:val="false"/>
          <w:i w:val="false"/>
          <w:color w:val="000000"/>
          <w:sz w:val="28"/>
        </w:rPr>
        <w:t>
     Мақсаты: ұйымның жер салығы бойынша салық міндеттемелерінің нақты сомасынан асатын төленген жер салығы сомасын есепке алу.
</w:t>
      </w:r>
      <w:r>
        <w:br/>
      </w:r>
      <w:r>
        <w:rPr>
          <w:rFonts w:ascii="Times New Roman"/>
          <w:b w:val="false"/>
          <w:i w:val="false"/>
          <w:color w:val="000000"/>
          <w:sz w:val="28"/>
        </w:rPr>
        <w:t>
     Шот дебеті бойынша ұйымның осы салық бойынша салық міндеттемелерінің нақты сомасынан асатын төленген жер салығы сомасы жазылады.
</w:t>
      </w:r>
      <w:r>
        <w:br/>
      </w:r>
      <w:r>
        <w:rPr>
          <w:rFonts w:ascii="Times New Roman"/>
          <w:b w:val="false"/>
          <w:i w:val="false"/>
          <w:color w:val="000000"/>
          <w:sz w:val="28"/>
        </w:rPr>
        <w:t>
     Шот кредиті бойынша ұйымның осы салық бойынша салық міндеттемелерінің нақты сомасынан асатын төленген жер салығы сомасы оларды N 636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05 "Көлік құралдарына салық бойынша дебиторлық берешек" (актив).
</w:t>
      </w:r>
      <w:r>
        <w:br/>
      </w:r>
      <w:r>
        <w:rPr>
          <w:rFonts w:ascii="Times New Roman"/>
          <w:b w:val="false"/>
          <w:i w:val="false"/>
          <w:color w:val="000000"/>
          <w:sz w:val="28"/>
        </w:rPr>
        <w:t>
     Мақсаты: көлік құралдарына салық бойынша ұйымның салық міндеттемелерінің нақты сомасынан асатын көлік құралдарына төленген салық сомасын есепке алу.
</w:t>
      </w:r>
      <w:r>
        <w:br/>
      </w:r>
      <w:r>
        <w:rPr>
          <w:rFonts w:ascii="Times New Roman"/>
          <w:b w:val="false"/>
          <w:i w:val="false"/>
          <w:color w:val="000000"/>
          <w:sz w:val="28"/>
        </w:rPr>
        <w:t>
     Шот дебеті бойынша ұйымның осы салық бойынша салық міндеттемелерінің нақты сомасынан асатын көлік құралдарына төленген салық сомасы.
</w:t>
      </w:r>
      <w:r>
        <w:br/>
      </w:r>
      <w:r>
        <w:rPr>
          <w:rFonts w:ascii="Times New Roman"/>
          <w:b w:val="false"/>
          <w:i w:val="false"/>
          <w:color w:val="000000"/>
          <w:sz w:val="28"/>
        </w:rPr>
        <w:t>
     Шот кредиті бойынша ұйымның осы салық бойынша салық міндеттемелерінің нақты сомасынан асатын төленген көлік құралдары салығы сомасы оларды N 638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06 "Мүлік салығы бойынша дебиторлық берешек" (актив).
</w:t>
      </w:r>
      <w:r>
        <w:br/>
      </w:r>
      <w:r>
        <w:rPr>
          <w:rFonts w:ascii="Times New Roman"/>
          <w:b w:val="false"/>
          <w:i w:val="false"/>
          <w:color w:val="000000"/>
          <w:sz w:val="28"/>
        </w:rPr>
        <w:t>
     Мақсаты: мүлік салығы бойынша ұйымның салық міндеттемелерінің нақты сомасынан асатын төленген мүлік салығы сомасын есепке алу.
</w:t>
      </w:r>
      <w:r>
        <w:br/>
      </w:r>
      <w:r>
        <w:rPr>
          <w:rFonts w:ascii="Times New Roman"/>
          <w:b w:val="false"/>
          <w:i w:val="false"/>
          <w:color w:val="000000"/>
          <w:sz w:val="28"/>
        </w:rPr>
        <w:t>
     Шот дебеті бойынша осы салық бойынша ұйымның салық міндеттемелерінің нақты сомасынан асатын төленген мүлік салығы сомасы жазылады.
</w:t>
      </w:r>
      <w:r>
        <w:br/>
      </w:r>
      <w:r>
        <w:rPr>
          <w:rFonts w:ascii="Times New Roman"/>
          <w:b w:val="false"/>
          <w:i w:val="false"/>
          <w:color w:val="000000"/>
          <w:sz w:val="28"/>
        </w:rPr>
        <w:t>
     Шот кредиті бойынша осы салық бойынша ұйымның салық міндеттемелерінің нақты сомасынан асатын төленген мүлік салығы сомасы оларды N 637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07 "Басқа да салықтар және бюджетке төленетін міндетті төлемдер бойынша дебиторлық берешек" (актив).
</w:t>
      </w:r>
      <w:r>
        <w:br/>
      </w:r>
      <w:r>
        <w:rPr>
          <w:rFonts w:ascii="Times New Roman"/>
          <w:b w:val="false"/>
          <w:i w:val="false"/>
          <w:color w:val="000000"/>
          <w:sz w:val="28"/>
        </w:rPr>
        <w:t>
     Мақсаты: ұйым аванспен төлеген басқа да салықтар және бюджетке төленетін міндетті төлемдер сомасын есепке алу.
</w:t>
      </w:r>
      <w:r>
        <w:br/>
      </w:r>
      <w:r>
        <w:rPr>
          <w:rFonts w:ascii="Times New Roman"/>
          <w:b w:val="false"/>
          <w:i w:val="false"/>
          <w:color w:val="000000"/>
          <w:sz w:val="28"/>
        </w:rPr>
        <w:t>
     Шот дебеті бойынша ұйым аванспен төлеген басқа да салықтар және бюджетке төленетін міндетті төлемдер сомасы жазылады.
</w:t>
      </w:r>
      <w:r>
        <w:br/>
      </w:r>
      <w:r>
        <w:rPr>
          <w:rFonts w:ascii="Times New Roman"/>
          <w:b w:val="false"/>
          <w:i w:val="false"/>
          <w:color w:val="000000"/>
          <w:sz w:val="28"/>
        </w:rPr>
        <w:t>
     Шот кредиті бойынша ұйым аванспен төлеген басқа да салықтар және бюджетке төленетін міндетті төлемдер сомасы оларды N 639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08 "Корпоративтік табыс салығы бойынша мерзімі өткен салық талаптары" (актив).
</w:t>
      </w:r>
      <w:r>
        <w:br/>
      </w:r>
      <w:r>
        <w:rPr>
          <w:rFonts w:ascii="Times New Roman"/>
          <w:b w:val="false"/>
          <w:i w:val="false"/>
          <w:color w:val="000000"/>
          <w:sz w:val="28"/>
        </w:rPr>
        <w:t>
     Мақсаты: мерзімі өткен корпоративтік табыс салығы сомасын есепке алу (салық салынатын кіріс пен бухгалтерлік кіріс арасындағы уақытша айырманың салықтық әсері).
</w:t>
      </w:r>
      <w:r>
        <w:br/>
      </w:r>
      <w:r>
        <w:rPr>
          <w:rFonts w:ascii="Times New Roman"/>
          <w:b w:val="false"/>
          <w:i w:val="false"/>
          <w:color w:val="000000"/>
          <w:sz w:val="28"/>
        </w:rPr>
        <w:t>
     Шот дебеті бойынша мерзімі кейінге қалдырылған корпоративтік табыс салығы сомасы жазылады.
</w:t>
      </w:r>
      <w:r>
        <w:br/>
      </w:r>
      <w:r>
        <w:rPr>
          <w:rFonts w:ascii="Times New Roman"/>
          <w:b w:val="false"/>
          <w:i w:val="false"/>
          <w:color w:val="000000"/>
          <w:sz w:val="28"/>
        </w:rPr>
        <w:t>
     Шот кредиті бойынша мерзімі кейінге қалдырылған корпоративтік табыс салығы сомасы оларды N 632 баланстық шотымен сальдо жасау кезінде есептен шығарылады.
</w:t>
      </w:r>
    </w:p>
    <w:p>
      <w:pPr>
        <w:spacing w:after="0"/>
        <w:ind w:left="0"/>
        <w:jc w:val="both"/>
      </w:pPr>
      <w:r>
        <w:rPr>
          <w:rFonts w:ascii="Times New Roman"/>
          <w:b w:val="false"/>
          <w:i w:val="false"/>
          <w:color w:val="000000"/>
          <w:sz w:val="28"/>
        </w:rPr>
        <w:t>
     334 09 "Міндетті әлеуметтік аударымдар бойынша дебиторлық берешек" (актив).
</w:t>
      </w:r>
      <w:r>
        <w:br/>
      </w:r>
      <w:r>
        <w:rPr>
          <w:rFonts w:ascii="Times New Roman"/>
          <w:b w:val="false"/>
          <w:i w:val="false"/>
          <w:color w:val="000000"/>
          <w:sz w:val="28"/>
        </w:rPr>
        <w:t>
     Мақсаты: ұйымның "Мемлекеттік әлеуметтік сақтандыру қоры" АҚ алдындағы міндеттемелерінің нақты сомасынан асатын төленген әлеуметтік аударымдардың сомаларын есепке алу.
</w:t>
      </w:r>
      <w:r>
        <w:br/>
      </w:r>
      <w:r>
        <w:rPr>
          <w:rFonts w:ascii="Times New Roman"/>
          <w:b w:val="false"/>
          <w:i w:val="false"/>
          <w:color w:val="000000"/>
          <w:sz w:val="28"/>
        </w:rPr>
        <w:t>
     Шоттың дебеті бойынша ұйымның "Мемлекеттік әлеуметтік сақтандыру қоры" АҚ алдындағы міндеттемелерінің нақты сомасынан асатын төленген әлеуметтік аударымдардың сомасы жазылады.
</w:t>
      </w:r>
      <w:r>
        <w:br/>
      </w:r>
      <w:r>
        <w:rPr>
          <w:rFonts w:ascii="Times New Roman"/>
          <w:b w:val="false"/>
          <w:i w:val="false"/>
          <w:color w:val="000000"/>
          <w:sz w:val="28"/>
        </w:rPr>
        <w:t>
     Шоттың кредиті бойынша "Мемлекеттік әлеуметтік сақтандыру қоры" АҚ-на төленген әлеуметтік аударымдардың сомаларды оларды N 635 01 баланстық шотқа сальдо жасау кезінде есептен шығару жазылады.
</w:t>
      </w:r>
    </w:p>
    <w:p>
      <w:pPr>
        <w:spacing w:after="0"/>
        <w:ind w:left="0"/>
        <w:jc w:val="both"/>
      </w:pPr>
      <w:r>
        <w:rPr>
          <w:rFonts w:ascii="Times New Roman"/>
          <w:b w:val="false"/>
          <w:i w:val="false"/>
          <w:color w:val="000000"/>
          <w:sz w:val="28"/>
        </w:rPr>
        <w:t>
     334 10 "Есептелген тұрақсыздық айыбы (айыппұл, өсімпұл)" (актив).
</w:t>
      </w:r>
      <w:r>
        <w:br/>
      </w:r>
      <w:r>
        <w:rPr>
          <w:rFonts w:ascii="Times New Roman"/>
          <w:b w:val="false"/>
          <w:i w:val="false"/>
          <w:color w:val="000000"/>
          <w:sz w:val="28"/>
        </w:rPr>
        <w:t>
     Мақсаты: есептелген тұрақсыздық айыбының (айыппұлдың, өсімпұлдың) сомаларын есепке алу.
</w:t>
      </w:r>
      <w:r>
        <w:br/>
      </w:r>
      <w:r>
        <w:rPr>
          <w:rFonts w:ascii="Times New Roman"/>
          <w:b w:val="false"/>
          <w:i w:val="false"/>
          <w:color w:val="000000"/>
          <w:sz w:val="28"/>
        </w:rPr>
        <w:t>
     Шоттың дебеті бойынша есептелген тұрақсыздық айыбының (айыппұлдың, өсімпұлдың) сомасы жазылады.
</w:t>
      </w:r>
      <w:r>
        <w:br/>
      </w:r>
      <w:r>
        <w:rPr>
          <w:rFonts w:ascii="Times New Roman"/>
          <w:b w:val="false"/>
          <w:i w:val="false"/>
          <w:color w:val="000000"/>
          <w:sz w:val="28"/>
        </w:rPr>
        <w:t>
     Шоттың кредиті бойынша есептелген тұрақсыздық айыбының (айыппұлдың, өсімпұлдың) сомасын оны алу немесе баланстан есептен шығару кезіндегі есептен шығару жазылады.
</w:t>
      </w:r>
    </w:p>
    <w:p>
      <w:pPr>
        <w:spacing w:after="0"/>
        <w:ind w:left="0"/>
        <w:jc w:val="both"/>
      </w:pPr>
      <w:r>
        <w:rPr>
          <w:rFonts w:ascii="Times New Roman"/>
          <w:b w:val="false"/>
          <w:i w:val="false"/>
          <w:color w:val="000000"/>
          <w:sz w:val="28"/>
        </w:rPr>
        <w:t>
     334 11 "Басқа да дебиторлық берешек" (актив).
</w:t>
      </w:r>
      <w:r>
        <w:br/>
      </w:r>
      <w:r>
        <w:rPr>
          <w:rFonts w:ascii="Times New Roman"/>
          <w:b w:val="false"/>
          <w:i w:val="false"/>
          <w:color w:val="000000"/>
          <w:sz w:val="28"/>
        </w:rPr>
        <w:t>
     Мақсаты: шаруашылық және өзге, сондай-ақ уақытша және кездейсоқ сипаттағы қызмет бойынша дебиторлық берешектің сомаларын; мақсаты анықталмаған дебиторлық берешектің туындаған сәтте басқа баланстық шоттар бойынша жазылатын сомаларын есепке алу.
</w:t>
      </w:r>
      <w:r>
        <w:br/>
      </w:r>
      <w:r>
        <w:rPr>
          <w:rFonts w:ascii="Times New Roman"/>
          <w:b w:val="false"/>
          <w:i w:val="false"/>
          <w:color w:val="000000"/>
          <w:sz w:val="28"/>
        </w:rPr>
        <w:t>
     Шоттың дебеті бойынша шаруашылық және өзге, сондай-ақ уақытша және кездейсоқ сипаттағы қызмет бойынша дебиторлық берешектің сомасы; мақсаты анықталмаған дебиторлық берешектің туындаған сәтте басқа баланстық шоттар бойынша жазылатын сомалары жазылады.
</w:t>
      </w:r>
      <w:r>
        <w:br/>
      </w:r>
      <w:r>
        <w:rPr>
          <w:rFonts w:ascii="Times New Roman"/>
          <w:b w:val="false"/>
          <w:i w:val="false"/>
          <w:color w:val="000000"/>
          <w:sz w:val="28"/>
        </w:rPr>
        <w:t>
     Шоттың кредиті бойынша өзге дебиторлық берешектің сомалары оларды өтеу немесе ұйымның балансынан есептен шығару кезінде жазылады.
</w:t>
      </w:r>
      <w:r>
        <w:br/>
      </w:r>
      <w:r>
        <w:rPr>
          <w:rFonts w:ascii="Times New Roman"/>
          <w:b w:val="false"/>
          <w:i w:val="false"/>
          <w:color w:val="000000"/>
          <w:sz w:val="28"/>
        </w:rPr>
        <w:t>
     334 90 Арнайы қаржы компаниясының бөлінген активтері" (актив).
</w:t>
      </w:r>
      <w:r>
        <w:br/>
      </w:r>
      <w:r>
        <w:rPr>
          <w:rFonts w:ascii="Times New Roman"/>
          <w:b w:val="false"/>
          <w:i w:val="false"/>
          <w:color w:val="000000"/>
          <w:sz w:val="28"/>
        </w:rPr>
        <w:t>
     Мақсаты: арнайы қаржы компаниясы сатып алған талап ету құқықтарын есепке алу.
</w:t>
      </w:r>
      <w:r>
        <w:br/>
      </w:r>
      <w:r>
        <w:rPr>
          <w:rFonts w:ascii="Times New Roman"/>
          <w:b w:val="false"/>
          <w:i w:val="false"/>
          <w:color w:val="000000"/>
          <w:sz w:val="28"/>
        </w:rPr>
        <w:t>
     Шоттың дебеті бойынша арнайы қаржы компаниясының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бөлінген активтерінің сомаларын есептен шығару жазылады.
</w:t>
      </w:r>
    </w:p>
    <w:p>
      <w:pPr>
        <w:spacing w:after="0"/>
        <w:ind w:left="0"/>
        <w:jc w:val="both"/>
      </w:pPr>
      <w:r>
        <w:rPr>
          <w:rFonts w:ascii="Times New Roman"/>
          <w:b w:val="false"/>
          <w:i w:val="false"/>
          <w:color w:val="000000"/>
          <w:sz w:val="28"/>
        </w:rPr>
        <w:t>
     335 01 "Фьючерс операциялары бойынша талаптар" (актив).
</w:t>
      </w:r>
      <w:r>
        <w:br/>
      </w:r>
      <w:r>
        <w:rPr>
          <w:rFonts w:ascii="Times New Roman"/>
          <w:b w:val="false"/>
          <w:i w:val="false"/>
          <w:color w:val="000000"/>
          <w:sz w:val="28"/>
        </w:rPr>
        <w:t>
     Мақсаты: фьючерс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фьючерс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баланстан есептен шығарылған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335 02 "Форвард операциялары бойынша талаптар" (актив).
</w:t>
      </w:r>
      <w:r>
        <w:br/>
      </w:r>
      <w:r>
        <w:rPr>
          <w:rFonts w:ascii="Times New Roman"/>
          <w:b w:val="false"/>
          <w:i w:val="false"/>
          <w:color w:val="000000"/>
          <w:sz w:val="28"/>
        </w:rPr>
        <w:t>
     Мақсаты: форвард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форвард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олар баланстан есептен шығарылған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335 03 "Опцион операциялары бойынша талаптар" (активтік).
</w:t>
      </w:r>
      <w:r>
        <w:br/>
      </w:r>
      <w:r>
        <w:rPr>
          <w:rFonts w:ascii="Times New Roman"/>
          <w:b w:val="false"/>
          <w:i w:val="false"/>
          <w:color w:val="000000"/>
          <w:sz w:val="28"/>
        </w:rPr>
        <w:t>
     Мақсаты: опцион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опцион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клиент оларды төлеген немесе баланстан есептен шығарылған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335 04 "Спот операциялары бойынша талаптар" (актив).
</w:t>
      </w:r>
      <w:r>
        <w:br/>
      </w:r>
      <w:r>
        <w:rPr>
          <w:rFonts w:ascii="Times New Roman"/>
          <w:b w:val="false"/>
          <w:i w:val="false"/>
          <w:color w:val="000000"/>
          <w:sz w:val="28"/>
        </w:rPr>
        <w:t>
     Мақсаты: спот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спот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немесе спот операциялары жойылған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335 05 "Своп операциялары бойынша талаптар" (актив).
</w:t>
      </w:r>
      <w:r>
        <w:br/>
      </w:r>
      <w:r>
        <w:rPr>
          <w:rFonts w:ascii="Times New Roman"/>
          <w:b w:val="false"/>
          <w:i w:val="false"/>
          <w:color w:val="000000"/>
          <w:sz w:val="28"/>
        </w:rPr>
        <w:t>
     Мақсаты: своп операцияларын жасау нәтижесінде туындаған талаптардың сомаларын есепке алу.
</w:t>
      </w:r>
      <w:r>
        <w:br/>
      </w:r>
      <w:r>
        <w:rPr>
          <w:rFonts w:ascii="Times New Roman"/>
          <w:b w:val="false"/>
          <w:i w:val="false"/>
          <w:color w:val="000000"/>
          <w:sz w:val="28"/>
        </w:rPr>
        <w:t>
     Шоттың дебеті бойынша своп операцияларын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кездегі немесе спот операциялары жойылған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335 06 "Басқа да туынды қаржы құралдарымен операциялар бойынша талаптар" (актив).
</w:t>
      </w:r>
      <w:r>
        <w:br/>
      </w:r>
      <w:r>
        <w:rPr>
          <w:rFonts w:ascii="Times New Roman"/>
          <w:b w:val="false"/>
          <w:i w:val="false"/>
          <w:color w:val="000000"/>
          <w:sz w:val="28"/>
        </w:rPr>
        <w:t>
     Мақсаты: басқа да туынды қаржы құралдарымен операциялар жасау нәтижесінде туындаған талаптардың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операциялар жасау нәтижесінде туындаған талаптардың сомалары, сондай-ақ оң қайта бағалау сомалары жазылады.
</w:t>
      </w:r>
      <w:r>
        <w:br/>
      </w:r>
      <w:r>
        <w:rPr>
          <w:rFonts w:ascii="Times New Roman"/>
          <w:b w:val="false"/>
          <w:i w:val="false"/>
          <w:color w:val="000000"/>
          <w:sz w:val="28"/>
        </w:rPr>
        <w:t>
     Шоттың кредиті бойынша туындаған талаптардың қарсы әріптес оларды төлеген кездегі немесе басқа да туынды қаржы құралдарымен операциялар жойылған кездегі сомаларын, сондай-ақ теріс қайта бағалау сомасын есептен шығару жазылады.
</w:t>
      </w:r>
    </w:p>
    <w:p>
      <w:pPr>
        <w:spacing w:after="0"/>
        <w:ind w:left="0"/>
        <w:jc w:val="both"/>
      </w:pPr>
      <w:r>
        <w:rPr>
          <w:rFonts w:ascii="Times New Roman"/>
          <w:b w:val="false"/>
          <w:i w:val="false"/>
          <w:color w:val="000000"/>
          <w:sz w:val="28"/>
        </w:rPr>
        <w:t>
     341 "Сақтандыру ұйымдарына төленген сақтандыру сыйлықақылары" (актив).
</w:t>
      </w:r>
      <w:r>
        <w:br/>
      </w:r>
      <w:r>
        <w:rPr>
          <w:rFonts w:ascii="Times New Roman"/>
          <w:b w:val="false"/>
          <w:i w:val="false"/>
          <w:color w:val="000000"/>
          <w:sz w:val="28"/>
        </w:rPr>
        <w:t>
     Мақсаты: сақтандыру ұйымдары төлеген сақтандыру сыйлықақылары сомасын есепке алу.
</w:t>
      </w:r>
      <w:r>
        <w:br/>
      </w:r>
      <w:r>
        <w:rPr>
          <w:rFonts w:ascii="Times New Roman"/>
          <w:b w:val="false"/>
          <w:i w:val="false"/>
          <w:color w:val="000000"/>
          <w:sz w:val="28"/>
        </w:rPr>
        <w:t>
     Шот дебеті бойынша сақтандыру ұйымдары төлеген сақтандыру сыйлықақылары сомасы жазылады.
</w:t>
      </w:r>
      <w:r>
        <w:br/>
      </w:r>
      <w:r>
        <w:rPr>
          <w:rFonts w:ascii="Times New Roman"/>
          <w:b w:val="false"/>
          <w:i w:val="false"/>
          <w:color w:val="000000"/>
          <w:sz w:val="28"/>
        </w:rPr>
        <w:t>
     Шот кредиті бойынша есептеу әдісі бойынша нақты шығынға сақтандыру ұйымдары төлеген сақтандыру сыйлықақылары сомасы есептен шығарылады.
</w:t>
      </w:r>
    </w:p>
    <w:p>
      <w:pPr>
        <w:spacing w:after="0"/>
        <w:ind w:left="0"/>
        <w:jc w:val="both"/>
      </w:pPr>
      <w:r>
        <w:rPr>
          <w:rFonts w:ascii="Times New Roman"/>
          <w:b w:val="false"/>
          <w:i w:val="false"/>
          <w:color w:val="000000"/>
          <w:sz w:val="28"/>
        </w:rPr>
        <w:t>
     342 "Жалдау ақысы" (актив).
</w:t>
      </w:r>
      <w:r>
        <w:br/>
      </w:r>
      <w:r>
        <w:rPr>
          <w:rFonts w:ascii="Times New Roman"/>
          <w:b w:val="false"/>
          <w:i w:val="false"/>
          <w:color w:val="000000"/>
          <w:sz w:val="28"/>
        </w:rPr>
        <w:t>
     Мақсаты: алдағы кезеңдер үшін жалдау ақысы бойынша ұйымдар жұмсаған шығыстар сомасын есепке алу.
</w:t>
      </w:r>
      <w:r>
        <w:br/>
      </w:r>
      <w:r>
        <w:rPr>
          <w:rFonts w:ascii="Times New Roman"/>
          <w:b w:val="false"/>
          <w:i w:val="false"/>
          <w:color w:val="000000"/>
          <w:sz w:val="28"/>
        </w:rPr>
        <w:t>
     Шот дебеті бойынша алдағы кезеңдер үшін жалдау ақысы бойынша ұйымдар жұмсаған шығыстар сомасы жазылады.
</w:t>
      </w:r>
      <w:r>
        <w:br/>
      </w:r>
      <w:r>
        <w:rPr>
          <w:rFonts w:ascii="Times New Roman"/>
          <w:b w:val="false"/>
          <w:i w:val="false"/>
          <w:color w:val="000000"/>
          <w:sz w:val="28"/>
        </w:rPr>
        <w:t>
     Шот кредиті бойынша есептеу әдісімен алдағы кезеңдер үшін жалдау ақысы бойынша ұйымдар жұмсаған шығыстар сомасы есептен шығарылады.
</w:t>
      </w:r>
    </w:p>
    <w:p>
      <w:pPr>
        <w:spacing w:after="0"/>
        <w:ind w:left="0"/>
        <w:jc w:val="both"/>
      </w:pPr>
      <w:r>
        <w:rPr>
          <w:rFonts w:ascii="Times New Roman"/>
          <w:b w:val="false"/>
          <w:i w:val="false"/>
          <w:color w:val="000000"/>
          <w:sz w:val="28"/>
        </w:rPr>
        <w:t>
     343 "Болашақ кезеңдердің басқа да шығыстары" (актив).
</w:t>
      </w:r>
      <w:r>
        <w:br/>
      </w:r>
      <w:r>
        <w:rPr>
          <w:rFonts w:ascii="Times New Roman"/>
          <w:b w:val="false"/>
          <w:i w:val="false"/>
          <w:color w:val="000000"/>
          <w:sz w:val="28"/>
        </w:rPr>
        <w:t>
     Мақсаты: NN 341, 342 баланстық шоттарында есепке алынбаған болашақ кезеңдердің басқа да шығыстар сомасын есепке алу.
</w:t>
      </w:r>
      <w:r>
        <w:br/>
      </w:r>
      <w:r>
        <w:rPr>
          <w:rFonts w:ascii="Times New Roman"/>
          <w:b w:val="false"/>
          <w:i w:val="false"/>
          <w:color w:val="000000"/>
          <w:sz w:val="28"/>
        </w:rPr>
        <w:t>
     Шот дебеті бойынша болашақ кезеңдердің басқа да шығыстарының сомасы жазылады.
</w:t>
      </w:r>
      <w:r>
        <w:br/>
      </w:r>
      <w:r>
        <w:rPr>
          <w:rFonts w:ascii="Times New Roman"/>
          <w:b w:val="false"/>
          <w:i w:val="false"/>
          <w:color w:val="000000"/>
          <w:sz w:val="28"/>
        </w:rPr>
        <w:t>
     Шот кредиті бойынша есептеу әдісі бойынша нақты шығыстарға болашақ кезеңдердің басқа да шығыстарының сомасы есептен шығарылады.
</w:t>
      </w:r>
    </w:p>
    <w:p>
      <w:pPr>
        <w:spacing w:after="0"/>
        <w:ind w:left="0"/>
        <w:jc w:val="both"/>
      </w:pPr>
      <w:r>
        <w:rPr>
          <w:rFonts w:ascii="Times New Roman"/>
          <w:b w:val="false"/>
          <w:i w:val="false"/>
          <w:color w:val="000000"/>
          <w:sz w:val="28"/>
        </w:rPr>
        <w:t>
     351 "Тауар-материалдық қорларды жеткізуге берілген аванстар" (актив).
</w:t>
      </w:r>
      <w:r>
        <w:br/>
      </w:r>
      <w:r>
        <w:rPr>
          <w:rFonts w:ascii="Times New Roman"/>
          <w:b w:val="false"/>
          <w:i w:val="false"/>
          <w:color w:val="000000"/>
          <w:sz w:val="28"/>
        </w:rPr>
        <w:t>
     Мақсаты: ұйым тауар-материалдық қорларды жеткізуге берген аванс сомасын, сондай-ақ өнім ішінара дайын болған кезде жүргізілген ақы төлеу сомасын есепке алу.
</w:t>
      </w:r>
      <w:r>
        <w:br/>
      </w:r>
      <w:r>
        <w:rPr>
          <w:rFonts w:ascii="Times New Roman"/>
          <w:b w:val="false"/>
          <w:i w:val="false"/>
          <w:color w:val="000000"/>
          <w:sz w:val="28"/>
        </w:rPr>
        <w:t>
     Шот дебеті бойынша ұйым тауар-материалдық қорларды жеткізуге берген аванс сомасы, сондай-ақ өнім ішінара дайын болған кезде жүргізілген ақы төлеу сомасы жазылады.
</w:t>
      </w:r>
      <w:r>
        <w:br/>
      </w:r>
      <w:r>
        <w:rPr>
          <w:rFonts w:ascii="Times New Roman"/>
          <w:b w:val="false"/>
          <w:i w:val="false"/>
          <w:color w:val="000000"/>
          <w:sz w:val="28"/>
        </w:rPr>
        <w:t>
     Шот кредиті бойынша тауар-материалдық қорларды алған кезде берілген аванстар сомасы есептен шығарылады.
</w:t>
      </w:r>
    </w:p>
    <w:p>
      <w:pPr>
        <w:spacing w:after="0"/>
        <w:ind w:left="0"/>
        <w:jc w:val="both"/>
      </w:pPr>
      <w:r>
        <w:rPr>
          <w:rFonts w:ascii="Times New Roman"/>
          <w:b w:val="false"/>
          <w:i w:val="false"/>
          <w:color w:val="000000"/>
          <w:sz w:val="28"/>
        </w:rPr>
        <w:t>
     352 "Жұмыс орындауға және қызмет көрсетуге берілген аванстар" (актив).
</w:t>
      </w:r>
      <w:r>
        <w:br/>
      </w:r>
      <w:r>
        <w:rPr>
          <w:rFonts w:ascii="Times New Roman"/>
          <w:b w:val="false"/>
          <w:i w:val="false"/>
          <w:color w:val="000000"/>
          <w:sz w:val="28"/>
        </w:rPr>
        <w:t>
     Мақсаты: ұйым жұмыс орындау және қызмет көрсетуді пайдалануға берген аванс сомасын есепке алу.
</w:t>
      </w:r>
      <w:r>
        <w:br/>
      </w:r>
      <w:r>
        <w:rPr>
          <w:rFonts w:ascii="Times New Roman"/>
          <w:b w:val="false"/>
          <w:i w:val="false"/>
          <w:color w:val="000000"/>
          <w:sz w:val="28"/>
        </w:rPr>
        <w:t>
     Шот дебеті бойынша ұйым жұмыс орындау және қызмет көрсетуді пайдалануға берген аванс сомасы жазылады.
</w:t>
      </w:r>
      <w:r>
        <w:br/>
      </w:r>
      <w:r>
        <w:rPr>
          <w:rFonts w:ascii="Times New Roman"/>
          <w:b w:val="false"/>
          <w:i w:val="false"/>
          <w:color w:val="000000"/>
          <w:sz w:val="28"/>
        </w:rPr>
        <w:t>
     Шот кредиті бойынша жұмыс орындау және қызмет көрсетуді пайдалану кезінде берілген аванс сомасы есептен шығарылады.
</w:t>
      </w:r>
    </w:p>
    <w:p>
      <w:pPr>
        <w:spacing w:after="0"/>
        <w:ind w:left="0"/>
        <w:jc w:val="both"/>
      </w:pPr>
      <w:r>
        <w:rPr>
          <w:rFonts w:ascii="Times New Roman"/>
          <w:b w:val="false"/>
          <w:i w:val="false"/>
          <w:color w:val="000000"/>
          <w:sz w:val="28"/>
        </w:rPr>
        <w:t>
     352 01 "Брокерлермен есеп айырысу" (актив).
</w:t>
      </w:r>
      <w:r>
        <w:br/>
      </w:r>
      <w:r>
        <w:rPr>
          <w:rFonts w:ascii="Times New Roman"/>
          <w:b w:val="false"/>
          <w:i w:val="false"/>
          <w:color w:val="000000"/>
          <w:sz w:val="28"/>
        </w:rPr>
        <w:t>
     Мақсаты: брокерлер көрсеткен қызметтер үшін аванспен төленген ақша сомасын есепке алу.
</w:t>
      </w:r>
      <w:r>
        <w:br/>
      </w:r>
      <w:r>
        <w:rPr>
          <w:rFonts w:ascii="Times New Roman"/>
          <w:b w:val="false"/>
          <w:i w:val="false"/>
          <w:color w:val="000000"/>
          <w:sz w:val="28"/>
        </w:rPr>
        <w:t>
     Шот дебеті бойынша брокерлер көрсеткен қызметтер үшін аванспен төленген ақша сомасы жазылады.
</w:t>
      </w:r>
      <w:r>
        <w:br/>
      </w:r>
      <w:r>
        <w:rPr>
          <w:rFonts w:ascii="Times New Roman"/>
          <w:b w:val="false"/>
          <w:i w:val="false"/>
          <w:color w:val="000000"/>
          <w:sz w:val="28"/>
        </w:rPr>
        <w:t>
     Шот кредиті бойынша брокерлерге бұрын төленген ақша сомасы есептен шығарылады.
</w:t>
      </w:r>
    </w:p>
    <w:p>
      <w:pPr>
        <w:spacing w:after="0"/>
        <w:ind w:left="0"/>
        <w:jc w:val="both"/>
      </w:pPr>
      <w:r>
        <w:rPr>
          <w:rFonts w:ascii="Times New Roman"/>
          <w:b w:val="false"/>
          <w:i w:val="false"/>
          <w:color w:val="000000"/>
          <w:sz w:val="28"/>
        </w:rPr>
        <w:t>
     353 "Берілген басқа да аванстар" (актив).
</w:t>
      </w:r>
      <w:r>
        <w:br/>
      </w:r>
      <w:r>
        <w:rPr>
          <w:rFonts w:ascii="Times New Roman"/>
          <w:b w:val="false"/>
          <w:i w:val="false"/>
          <w:color w:val="000000"/>
          <w:sz w:val="28"/>
        </w:rPr>
        <w:t>
     Мақсаты: ұйым берген басқа да аванс сомасын есепке алу.
</w:t>
      </w:r>
      <w:r>
        <w:br/>
      </w:r>
      <w:r>
        <w:rPr>
          <w:rFonts w:ascii="Times New Roman"/>
          <w:b w:val="false"/>
          <w:i w:val="false"/>
          <w:color w:val="000000"/>
          <w:sz w:val="28"/>
        </w:rPr>
        <w:t>
     Шот дебеті бойынша ұйым берген басқа да аванс сомасы жазылады.
</w:t>
      </w:r>
      <w:r>
        <w:br/>
      </w:r>
      <w:r>
        <w:rPr>
          <w:rFonts w:ascii="Times New Roman"/>
          <w:b w:val="false"/>
          <w:i w:val="false"/>
          <w:color w:val="000000"/>
          <w:sz w:val="28"/>
        </w:rPr>
        <w:t>
     Шот кредиті бойынша есептеу әдісіне сәйкес басқа да аванстар сомасы есептен шығарылады.
</w:t>
      </w:r>
    </w:p>
    <w:p>
      <w:pPr>
        <w:spacing w:after="0"/>
        <w:ind w:left="0"/>
        <w:jc w:val="both"/>
      </w:pPr>
      <w:r>
        <w:rPr>
          <w:rFonts w:ascii="Times New Roman"/>
          <w:b w:val="false"/>
          <w:i w:val="false"/>
          <w:color w:val="000000"/>
          <w:sz w:val="28"/>
        </w:rPr>
        <w:t>
     353 01 "Алынған заемдар және салымдар бойынша алдын ала сыйақы төлеу" (актив).
</w:t>
      </w:r>
      <w:r>
        <w:br/>
      </w:r>
      <w:r>
        <w:rPr>
          <w:rFonts w:ascii="Times New Roman"/>
          <w:b w:val="false"/>
          <w:i w:val="false"/>
          <w:color w:val="000000"/>
          <w:sz w:val="28"/>
        </w:rPr>
        <w:t>
     Мақсаты: ұйым алған заемдар және салымдар бойынша алдын ала төленген сыйақы сомасын есепке алу.
</w:t>
      </w:r>
      <w:r>
        <w:br/>
      </w:r>
      <w:r>
        <w:rPr>
          <w:rFonts w:ascii="Times New Roman"/>
          <w:b w:val="false"/>
          <w:i w:val="false"/>
          <w:color w:val="000000"/>
          <w:sz w:val="28"/>
        </w:rPr>
        <w:t>
     Шот дебеті бойынша ұйым алған заемдар және салымдар бойынша алдын ала төленген сыйақы сомасы жазылады.
</w:t>
      </w:r>
      <w:r>
        <w:br/>
      </w:r>
      <w:r>
        <w:rPr>
          <w:rFonts w:ascii="Times New Roman"/>
          <w:b w:val="false"/>
          <w:i w:val="false"/>
          <w:color w:val="000000"/>
          <w:sz w:val="28"/>
        </w:rPr>
        <w:t>
     Шот кредиті бойынша есептеу әдісіне сәйкес алынған заемдар және тартылған салымдар бойынша алдын ала төленген сыйақы сомасы есептен шығарылады.
</w:t>
      </w:r>
    </w:p>
    <w:p>
      <w:pPr>
        <w:spacing w:after="0"/>
        <w:ind w:left="0"/>
        <w:jc w:val="both"/>
      </w:pPr>
      <w:r>
        <w:rPr>
          <w:rFonts w:ascii="Times New Roman"/>
          <w:b w:val="false"/>
          <w:i w:val="false"/>
          <w:color w:val="000000"/>
          <w:sz w:val="28"/>
        </w:rPr>
        <w:t>
     353 02 "Акционерлермен есеп айырысу (дивидендтер бойынша)" (актив).
</w:t>
      </w:r>
      <w:r>
        <w:br/>
      </w:r>
      <w:r>
        <w:rPr>
          <w:rFonts w:ascii="Times New Roman"/>
          <w:b w:val="false"/>
          <w:i w:val="false"/>
          <w:color w:val="000000"/>
          <w:sz w:val="28"/>
        </w:rPr>
        <w:t>
     Мақсаты: ұйымның акциялары бойынша алдын ала төленген дивидендтер сомасын есепке алу.
</w:t>
      </w:r>
      <w:r>
        <w:br/>
      </w:r>
      <w:r>
        <w:rPr>
          <w:rFonts w:ascii="Times New Roman"/>
          <w:b w:val="false"/>
          <w:i w:val="false"/>
          <w:color w:val="000000"/>
          <w:sz w:val="28"/>
        </w:rPr>
        <w:t>
     Шот дебеті бойынша ұйымның акциялары бойынша алдын ала төленген дивидендтер сомасы жазылады.
</w:t>
      </w:r>
      <w:r>
        <w:br/>
      </w:r>
      <w:r>
        <w:rPr>
          <w:rFonts w:ascii="Times New Roman"/>
          <w:b w:val="false"/>
          <w:i w:val="false"/>
          <w:color w:val="000000"/>
          <w:sz w:val="28"/>
        </w:rPr>
        <w:t>
     Шот кредиті бойынша қаржылық жылды NN 621, 622 баланстық шоттарымен корреспонденцияға жапқан немесе ағымдағы жылғы шығынға жатқызған кезде акциялар бойынша алдын ала төленген дивидендтер сомасы есептен шығарылады.
</w:t>
      </w:r>
    </w:p>
    <w:p>
      <w:pPr>
        <w:spacing w:after="0"/>
        <w:ind w:left="0"/>
        <w:jc w:val="both"/>
      </w:pPr>
      <w:r>
        <w:rPr>
          <w:rFonts w:ascii="Times New Roman"/>
          <w:b w:val="false"/>
          <w:i w:val="false"/>
          <w:color w:val="000000"/>
          <w:sz w:val="28"/>
        </w:rPr>
        <w:t>
     401 01 "Саудаға арналған бағалы қағаздар" (актив).
</w:t>
      </w:r>
      <w:r>
        <w:br/>
      </w:r>
      <w:r>
        <w:rPr>
          <w:rFonts w:ascii="Times New Roman"/>
          <w:b w:val="false"/>
          <w:i w:val="false"/>
          <w:color w:val="000000"/>
          <w:sz w:val="28"/>
        </w:rPr>
        <w:t>
     Мақсаты: болашақта өткізу және кіріс алу мақсатында сатып алынған бағалы қағаздардың номиналдық құнын есепке алу.
</w:t>
      </w:r>
      <w:r>
        <w:br/>
      </w:r>
      <w:r>
        <w:rPr>
          <w:rFonts w:ascii="Times New Roman"/>
          <w:b w:val="false"/>
          <w:i w:val="false"/>
          <w:color w:val="000000"/>
          <w:sz w:val="28"/>
        </w:rPr>
        <w:t>
     Шот дебеті бойынша саудаға арналған бағалы қағаздардың номиналдық құны жазылады.
</w:t>
      </w:r>
      <w:r>
        <w:br/>
      </w:r>
      <w:r>
        <w:rPr>
          <w:rFonts w:ascii="Times New Roman"/>
          <w:b w:val="false"/>
          <w:i w:val="false"/>
          <w:color w:val="000000"/>
          <w:sz w:val="28"/>
        </w:rPr>
        <w:t>
     Шот кредиті бойынша бағалы қағаздардың номиналдық құны оларды өткізген, бағалы қағаздардың басқа санатына ауыстырған, сондай-ақ төлем мерзімі өткен кезде есептен шығарылады.
</w:t>
      </w:r>
    </w:p>
    <w:p>
      <w:pPr>
        <w:spacing w:after="0"/>
        <w:ind w:left="0"/>
        <w:jc w:val="both"/>
      </w:pPr>
      <w:r>
        <w:rPr>
          <w:rFonts w:ascii="Times New Roman"/>
          <w:b w:val="false"/>
          <w:i w:val="false"/>
          <w:color w:val="000000"/>
          <w:sz w:val="28"/>
        </w:rPr>
        <w:t>
     401 02 "Сату үшін қолда бар бағалы қағаздар" (актив).
</w:t>
      </w:r>
      <w:r>
        <w:br/>
      </w:r>
      <w:r>
        <w:rPr>
          <w:rFonts w:ascii="Times New Roman"/>
          <w:b w:val="false"/>
          <w:i w:val="false"/>
          <w:color w:val="000000"/>
          <w:sz w:val="28"/>
        </w:rPr>
        <w:t>
     Мақсаты: "саудаға арналған" және "өтеуге дейін ұсталатын" санатына жатпайтын бағалы қағаздардың номиналдық құнын есепке алу.
</w:t>
      </w:r>
      <w:r>
        <w:br/>
      </w:r>
      <w:r>
        <w:rPr>
          <w:rFonts w:ascii="Times New Roman"/>
          <w:b w:val="false"/>
          <w:i w:val="false"/>
          <w:color w:val="000000"/>
          <w:sz w:val="28"/>
        </w:rPr>
        <w:t>
     Шот дебеті бойынша сату үшін қолда бар бағалы қағаздардың номиналдық құны жазылады.
</w:t>
      </w:r>
      <w:r>
        <w:br/>
      </w:r>
      <w:r>
        <w:rPr>
          <w:rFonts w:ascii="Times New Roman"/>
          <w:b w:val="false"/>
          <w:i w:val="false"/>
          <w:color w:val="000000"/>
          <w:sz w:val="28"/>
        </w:rPr>
        <w:t>
     Шот кредиті бойынша бағалы қағаздардың номиналдық құны оларды өткізген, бағалы қағаздардың басқа санатына ауыстырған, сондай-ақ төлем мерзімі өткен кезде есептен шығарылады.
</w:t>
      </w:r>
    </w:p>
    <w:p>
      <w:pPr>
        <w:spacing w:after="0"/>
        <w:ind w:left="0"/>
        <w:jc w:val="both"/>
      </w:pPr>
      <w:r>
        <w:rPr>
          <w:rFonts w:ascii="Times New Roman"/>
          <w:b w:val="false"/>
          <w:i w:val="false"/>
          <w:color w:val="000000"/>
          <w:sz w:val="28"/>
        </w:rPr>
        <w:t>
     401 05 "Бағалы қағаздардың әділ құнын оң түзету" (актив).
</w:t>
      </w:r>
      <w:r>
        <w:br/>
      </w:r>
      <w:r>
        <w:rPr>
          <w:rFonts w:ascii="Times New Roman"/>
          <w:b w:val="false"/>
          <w:i w:val="false"/>
          <w:color w:val="000000"/>
          <w:sz w:val="28"/>
        </w:rPr>
        <w:t>
     Мақсаты: бағалы қағаздарды сатып алу жөніндегі біржолғы шығындар сомасын және осы бағалы қағаздар құнын қайта бағалаудан жұмсалмаған кірістер сомасын есепке алу.
</w:t>
      </w:r>
      <w:r>
        <w:br/>
      </w:r>
      <w:r>
        <w:rPr>
          <w:rFonts w:ascii="Times New Roman"/>
          <w:b w:val="false"/>
          <w:i w:val="false"/>
          <w:color w:val="000000"/>
          <w:sz w:val="28"/>
        </w:rPr>
        <w:t>
     Шот дебеті бойынша бағалы қағаздарды сатып алу жөніндегі біржолғы шығындар сомасы және осы бағалы қағаздардың әділ құнын көтеруден жұмсалмаған кірістер сомасы жазылады.
</w:t>
      </w:r>
      <w:r>
        <w:br/>
      </w:r>
      <w:r>
        <w:rPr>
          <w:rFonts w:ascii="Times New Roman"/>
          <w:b w:val="false"/>
          <w:i w:val="false"/>
          <w:color w:val="000000"/>
          <w:sz w:val="28"/>
        </w:rPr>
        <w:t>
     Шот кредиті бойынша бағалы қағаздардың әділ құнын оң түзету сомасы қарсы әріптес қайтарған немесе осы бағалы қағаздарды сату кезінде N 401 06 баланстық шотымен осы соманы сальдо жасау кезінде есептен шығарылады.
</w:t>
      </w:r>
    </w:p>
    <w:p>
      <w:pPr>
        <w:spacing w:after="0"/>
        <w:ind w:left="0"/>
        <w:jc w:val="both"/>
      </w:pPr>
      <w:r>
        <w:rPr>
          <w:rFonts w:ascii="Times New Roman"/>
          <w:b w:val="false"/>
          <w:i w:val="false"/>
          <w:color w:val="000000"/>
          <w:sz w:val="28"/>
        </w:rPr>
        <w:t>
     401 06 "Бағалы қағаздардың әділ құнын теріс түзету" (контрактив).
</w:t>
      </w:r>
      <w:r>
        <w:br/>
      </w:r>
      <w:r>
        <w:rPr>
          <w:rFonts w:ascii="Times New Roman"/>
          <w:b w:val="false"/>
          <w:i w:val="false"/>
          <w:color w:val="000000"/>
          <w:sz w:val="28"/>
        </w:rPr>
        <w:t>
     Мақсаты: бағалы қағаздар құнын қайта бағалаудан жұмсалмаған шығыстар сомасын есепке алу.
</w:t>
      </w:r>
      <w:r>
        <w:br/>
      </w:r>
      <w:r>
        <w:rPr>
          <w:rFonts w:ascii="Times New Roman"/>
          <w:b w:val="false"/>
          <w:i w:val="false"/>
          <w:color w:val="000000"/>
          <w:sz w:val="28"/>
        </w:rPr>
        <w:t>
     Шот кредиті бойынша бағалы қағаздардың әділ құнын төмендетуден жұмсалмаған шығыстар сомасы жазылады.
</w:t>
      </w:r>
      <w:r>
        <w:br/>
      </w:r>
      <w:r>
        <w:rPr>
          <w:rFonts w:ascii="Times New Roman"/>
          <w:b w:val="false"/>
          <w:i w:val="false"/>
          <w:color w:val="000000"/>
          <w:sz w:val="28"/>
        </w:rPr>
        <w:t>
     Шот дебеті бойынша осы бағалы қағаздарды сату кезінде N 401 05 баланстық шотымен осы соманы сальдо жасау кезінде бағалы қағаздардың әділ құнын түзету сомасы есептен шығарылады.
</w:t>
      </w:r>
    </w:p>
    <w:p>
      <w:pPr>
        <w:spacing w:after="0"/>
        <w:ind w:left="0"/>
        <w:jc w:val="both"/>
      </w:pPr>
      <w:r>
        <w:rPr>
          <w:rFonts w:ascii="Times New Roman"/>
          <w:b w:val="false"/>
          <w:i w:val="false"/>
          <w:color w:val="000000"/>
          <w:sz w:val="28"/>
        </w:rPr>
        <w:t>
     401 07 "Бағалы қағаздармен "кері РЕПО" операциялары" (актив).
</w:t>
      </w:r>
      <w:r>
        <w:br/>
      </w:r>
      <w:r>
        <w:rPr>
          <w:rFonts w:ascii="Times New Roman"/>
          <w:b w:val="false"/>
          <w:i w:val="false"/>
          <w:color w:val="000000"/>
          <w:sz w:val="28"/>
        </w:rPr>
        <w:t>
     Мақсаты: бағалы қағаздарды сатушыға келісімді бағамен болашақта қайтару міндеттемесімен операцияны ашу күнгі кепілге алынған бағалы қағаздармен "кері РЕПО" операциялары бойынша талап ету сомаларын есепке алу.
</w:t>
      </w:r>
      <w:r>
        <w:br/>
      </w:r>
      <w:r>
        <w:rPr>
          <w:rFonts w:ascii="Times New Roman"/>
          <w:b w:val="false"/>
          <w:i w:val="false"/>
          <w:color w:val="000000"/>
          <w:sz w:val="28"/>
        </w:rPr>
        <w:t>
     Шот дебеті бойынша операцияны ашу күнгі бағалы қағаздармен "кері РЕПО" операциялары бойынша талап ету сомасы жазылады.
</w:t>
      </w:r>
      <w:r>
        <w:br/>
      </w:r>
      <w:r>
        <w:rPr>
          <w:rFonts w:ascii="Times New Roman"/>
          <w:b w:val="false"/>
          <w:i w:val="false"/>
          <w:color w:val="000000"/>
          <w:sz w:val="28"/>
        </w:rPr>
        <w:t>
     Шот кредиті бойынша операцияны жабу және жою кезінде "кері РЕПО" операциялары бойынша талап ету сомасы жазылады.
</w:t>
      </w:r>
    </w:p>
    <w:p>
      <w:pPr>
        <w:spacing w:after="0"/>
        <w:ind w:left="0"/>
        <w:jc w:val="both"/>
      </w:pPr>
      <w:r>
        <w:rPr>
          <w:rFonts w:ascii="Times New Roman"/>
          <w:b w:val="false"/>
          <w:i w:val="false"/>
          <w:color w:val="000000"/>
          <w:sz w:val="28"/>
        </w:rPr>
        <w:t>
     401 08 "Бағалы қағаздар бойынша мерзімі өткен берешек" (актив).
</w:t>
      </w:r>
      <w:r>
        <w:br/>
      </w:r>
      <w:r>
        <w:rPr>
          <w:rFonts w:ascii="Times New Roman"/>
          <w:b w:val="false"/>
          <w:i w:val="false"/>
          <w:color w:val="000000"/>
          <w:sz w:val="28"/>
        </w:rPr>
        <w:t>
     Мақсаты: ұйым сатып алған бағалы қағаздар бойынша мерзімі өткен берешек сомасын есепке алу.
</w:t>
      </w:r>
      <w:r>
        <w:br/>
      </w:r>
      <w:r>
        <w:rPr>
          <w:rFonts w:ascii="Times New Roman"/>
          <w:b w:val="false"/>
          <w:i w:val="false"/>
          <w:color w:val="000000"/>
          <w:sz w:val="28"/>
        </w:rPr>
        <w:t>
     Шот дебеті бойынша ұйым сатып алған бағалы қағаздар бойынша мерзімі өткен берешек сомасы жазылады.
</w:t>
      </w:r>
      <w:r>
        <w:br/>
      </w:r>
      <w:r>
        <w:rPr>
          <w:rFonts w:ascii="Times New Roman"/>
          <w:b w:val="false"/>
          <w:i w:val="false"/>
          <w:color w:val="000000"/>
          <w:sz w:val="28"/>
        </w:rPr>
        <w:t>
     Шот кредиті бойынша сатып алынған бағалы қағаздар бойынша мерзімі өткен берешек сомасы оларды эмитенттер өтеген (контрагент төлеген) немесе ұйым балансынан шығарылған кезде есептен шығарылады.
</w:t>
      </w:r>
    </w:p>
    <w:p>
      <w:pPr>
        <w:spacing w:after="0"/>
        <w:ind w:left="0"/>
        <w:jc w:val="both"/>
      </w:pPr>
      <w:r>
        <w:rPr>
          <w:rFonts w:ascii="Times New Roman"/>
          <w:b w:val="false"/>
          <w:i w:val="false"/>
          <w:color w:val="000000"/>
          <w:sz w:val="28"/>
        </w:rPr>
        <w:t>
     402 01 "Саудаға арналған бағалы қағаздар" (актив).
</w:t>
      </w:r>
      <w:r>
        <w:br/>
      </w:r>
      <w:r>
        <w:rPr>
          <w:rFonts w:ascii="Times New Roman"/>
          <w:b w:val="false"/>
          <w:i w:val="false"/>
          <w:color w:val="000000"/>
          <w:sz w:val="28"/>
        </w:rPr>
        <w:t>
     Мақсаты: болашақта өткізу және кіріс алу мақсатында сатып алынған бағалы қағаздардың номиналдық құнын есепке алу.
</w:t>
      </w:r>
      <w:r>
        <w:br/>
      </w:r>
      <w:r>
        <w:rPr>
          <w:rFonts w:ascii="Times New Roman"/>
          <w:b w:val="false"/>
          <w:i w:val="false"/>
          <w:color w:val="000000"/>
          <w:sz w:val="28"/>
        </w:rPr>
        <w:t>
     Шот дебеті бойынша саудаға арналған бағалы қағаздардың номиналдық құны жазылады.
</w:t>
      </w:r>
      <w:r>
        <w:br/>
      </w:r>
      <w:r>
        <w:rPr>
          <w:rFonts w:ascii="Times New Roman"/>
          <w:b w:val="false"/>
          <w:i w:val="false"/>
          <w:color w:val="000000"/>
          <w:sz w:val="28"/>
        </w:rPr>
        <w:t>
     Шот кредиті бойынша бағалы қағаздардың номиналдық құны оларды өткізген, бағалы қағаздардың басқа санатына ауыстырған, сондай-ақ төлем мерзімі өткен кезде есептен шығарылады.
</w:t>
      </w:r>
    </w:p>
    <w:p>
      <w:pPr>
        <w:spacing w:after="0"/>
        <w:ind w:left="0"/>
        <w:jc w:val="both"/>
      </w:pPr>
      <w:r>
        <w:rPr>
          <w:rFonts w:ascii="Times New Roman"/>
          <w:b w:val="false"/>
          <w:i w:val="false"/>
          <w:color w:val="000000"/>
          <w:sz w:val="28"/>
        </w:rPr>
        <w:t>
     402 02 "Сату үшін қолда бар бағалы қағаздар" (актив).
</w:t>
      </w:r>
      <w:r>
        <w:br/>
      </w:r>
      <w:r>
        <w:rPr>
          <w:rFonts w:ascii="Times New Roman"/>
          <w:b w:val="false"/>
          <w:i w:val="false"/>
          <w:color w:val="000000"/>
          <w:sz w:val="28"/>
        </w:rPr>
        <w:t>
     Мақсаты: "саудаға арналған" және "өтеуге дейін ұсталатын" санатына жатпайтын бағалы қағаздардың номиналдық құнын есепке алу.
</w:t>
      </w:r>
      <w:r>
        <w:br/>
      </w:r>
      <w:r>
        <w:rPr>
          <w:rFonts w:ascii="Times New Roman"/>
          <w:b w:val="false"/>
          <w:i w:val="false"/>
          <w:color w:val="000000"/>
          <w:sz w:val="28"/>
        </w:rPr>
        <w:t>
     Шот дебеті бойынша сату үшін қолда бар бағалы қағаздардың номиналдық құны жазылады.
</w:t>
      </w:r>
      <w:r>
        <w:br/>
      </w:r>
      <w:r>
        <w:rPr>
          <w:rFonts w:ascii="Times New Roman"/>
          <w:b w:val="false"/>
          <w:i w:val="false"/>
          <w:color w:val="000000"/>
          <w:sz w:val="28"/>
        </w:rPr>
        <w:t>
     Шот кредиті бойынша бағалы қағаздардың номиналдық құны оларды өткізген, бағалы қағаздардың басқа санатына ауыстырған, сондай-ақ төлем мерзімі өткен кезде есептен шығарылады.
</w:t>
      </w:r>
    </w:p>
    <w:p>
      <w:pPr>
        <w:spacing w:after="0"/>
        <w:ind w:left="0"/>
        <w:jc w:val="both"/>
      </w:pPr>
      <w:r>
        <w:rPr>
          <w:rFonts w:ascii="Times New Roman"/>
          <w:b w:val="false"/>
          <w:i w:val="false"/>
          <w:color w:val="000000"/>
          <w:sz w:val="28"/>
        </w:rPr>
        <w:t>
     402 03 "Өтелгенге дейін ұсталатын бағалы қағаздар" (актив).
</w:t>
      </w:r>
      <w:r>
        <w:br/>
      </w:r>
      <w:r>
        <w:rPr>
          <w:rFonts w:ascii="Times New Roman"/>
          <w:b w:val="false"/>
          <w:i w:val="false"/>
          <w:color w:val="000000"/>
          <w:sz w:val="28"/>
        </w:rPr>
        <w:t>
     Мақсаты: ұйымдар сатып алған және өтеуге дейін ұсталатын бағалы қағаздардың номиналдық құнын есепке алу.
</w:t>
      </w:r>
      <w:r>
        <w:br/>
      </w:r>
      <w:r>
        <w:rPr>
          <w:rFonts w:ascii="Times New Roman"/>
          <w:b w:val="false"/>
          <w:i w:val="false"/>
          <w:color w:val="000000"/>
          <w:sz w:val="28"/>
        </w:rPr>
        <w:t>
     Шот дебеті бойынша ұйымдар сатып алған және өтеуге дейін ұсталатын бағалы қағаздардың номиналдық құны жазылады.
</w:t>
      </w:r>
      <w:r>
        <w:br/>
      </w:r>
      <w:r>
        <w:rPr>
          <w:rFonts w:ascii="Times New Roman"/>
          <w:b w:val="false"/>
          <w:i w:val="false"/>
          <w:color w:val="000000"/>
          <w:sz w:val="28"/>
        </w:rPr>
        <w:t>
     Шот кредиті бойынша бағалы қағаздардың номиналдық құны оларды өтеу, бағалы қағаздардың басқа санатына ауыстырған, сондай-ақ төлем мерзімі өткен кезде есептен шығарылады.
</w:t>
      </w:r>
    </w:p>
    <w:p>
      <w:pPr>
        <w:spacing w:after="0"/>
        <w:ind w:left="0"/>
        <w:jc w:val="both"/>
      </w:pPr>
      <w:r>
        <w:rPr>
          <w:rFonts w:ascii="Times New Roman"/>
          <w:b w:val="false"/>
          <w:i w:val="false"/>
          <w:color w:val="000000"/>
          <w:sz w:val="28"/>
        </w:rPr>
        <w:t>
     402 04 "Сатып алынған бағалы қағаздар бойынша дисконт" (контрактив).
</w:t>
      </w:r>
      <w:r>
        <w:br/>
      </w:r>
      <w:r>
        <w:rPr>
          <w:rFonts w:ascii="Times New Roman"/>
          <w:b w:val="false"/>
          <w:i w:val="false"/>
          <w:color w:val="000000"/>
          <w:sz w:val="28"/>
        </w:rPr>
        <w:t>
     Мақсаты: бағалы қағаздардың номиналдық құнының оларды сатып алу құнынан (дисконт) асып кету сомасын есепке алу.
</w:t>
      </w:r>
      <w:r>
        <w:br/>
      </w:r>
      <w:r>
        <w:rPr>
          <w:rFonts w:ascii="Times New Roman"/>
          <w:b w:val="false"/>
          <w:i w:val="false"/>
          <w:color w:val="000000"/>
          <w:sz w:val="28"/>
        </w:rPr>
        <w:t>
     Шот кредиті бойынша бағалы қағаздардың номиналдық құнының оларды сатып алу құнынан (дисконт) асып кету сомасы жазылады.
</w:t>
      </w:r>
      <w:r>
        <w:br/>
      </w:r>
      <w:r>
        <w:rPr>
          <w:rFonts w:ascii="Times New Roman"/>
          <w:b w:val="false"/>
          <w:i w:val="false"/>
          <w:color w:val="000000"/>
          <w:sz w:val="28"/>
        </w:rPr>
        <w:t>
     Шот дебеті бойынша сатып алынған бағалы қағаздар бойынша дисконт амортизациясы сомасы N 724 01 баланстық шотымен корреспонденцияға жазылады.
</w:t>
      </w:r>
    </w:p>
    <w:p>
      <w:pPr>
        <w:spacing w:after="0"/>
        <w:ind w:left="0"/>
        <w:jc w:val="both"/>
      </w:pPr>
      <w:r>
        <w:rPr>
          <w:rFonts w:ascii="Times New Roman"/>
          <w:b w:val="false"/>
          <w:i w:val="false"/>
          <w:color w:val="000000"/>
          <w:sz w:val="28"/>
        </w:rPr>
        <w:t>
     402 05 "Сатып алынған бағалы қағаздар бойынша сыйлықақы (актив).
</w:t>
      </w:r>
      <w:r>
        <w:br/>
      </w:r>
      <w:r>
        <w:rPr>
          <w:rFonts w:ascii="Times New Roman"/>
          <w:b w:val="false"/>
          <w:i w:val="false"/>
          <w:color w:val="000000"/>
          <w:sz w:val="28"/>
        </w:rPr>
        <w:t>
     Мақсаты: бағалы қағаздарды сатып алу құнының олардың номиналдық құнынан (сыйлықақы) асып кету сомасын есепке алу.
</w:t>
      </w:r>
      <w:r>
        <w:br/>
      </w:r>
      <w:r>
        <w:rPr>
          <w:rFonts w:ascii="Times New Roman"/>
          <w:b w:val="false"/>
          <w:i w:val="false"/>
          <w:color w:val="000000"/>
          <w:sz w:val="28"/>
        </w:rPr>
        <w:t>
     Шот дебеті бойынша бағалы қағаздарды сатып алу құнының олардың номиналдық құнынан (сыйлықақы) асып кету сомасы жазылады.
</w:t>
      </w:r>
      <w:r>
        <w:br/>
      </w:r>
      <w:r>
        <w:rPr>
          <w:rFonts w:ascii="Times New Roman"/>
          <w:b w:val="false"/>
          <w:i w:val="false"/>
          <w:color w:val="000000"/>
          <w:sz w:val="28"/>
        </w:rPr>
        <w:t>
     Шот кредиті бойынша сатып алынған бағалы қағаздар бойынша сыйлықақы амортизация сомасы N 831 01 баланстық шотымен корреспонденцияға жазылады.
</w:t>
      </w:r>
    </w:p>
    <w:p>
      <w:pPr>
        <w:spacing w:after="0"/>
        <w:ind w:left="0"/>
        <w:jc w:val="both"/>
      </w:pPr>
      <w:r>
        <w:rPr>
          <w:rFonts w:ascii="Times New Roman"/>
          <w:b w:val="false"/>
          <w:i w:val="false"/>
          <w:color w:val="000000"/>
          <w:sz w:val="28"/>
        </w:rPr>
        <w:t>
     402 06 "Бұрынғы ұстаушылар есептеген бағалы қағаздар бойынша сыйақылар" (актив).
</w:t>
      </w:r>
      <w:r>
        <w:br/>
      </w:r>
      <w:r>
        <w:rPr>
          <w:rFonts w:ascii="Times New Roman"/>
          <w:b w:val="false"/>
          <w:i w:val="false"/>
          <w:color w:val="000000"/>
          <w:sz w:val="28"/>
        </w:rPr>
        <w:t>
     Мақсаты: бағалы қағаздар бойынша ұйым оны сатып алғанға дейін бұрынғы ұстаушылар есептеген сыйақы сомасын есепке алу.
</w:t>
      </w:r>
      <w:r>
        <w:br/>
      </w:r>
      <w:r>
        <w:rPr>
          <w:rFonts w:ascii="Times New Roman"/>
          <w:b w:val="false"/>
          <w:i w:val="false"/>
          <w:color w:val="000000"/>
          <w:sz w:val="28"/>
        </w:rPr>
        <w:t>
     Шот дебеті бойынша бағалы қағаздар бойынша ұйым оны сатып алғанға дейін бұрынғы ұстаушылар есептеген сыйақы сомасы жазылады.
</w:t>
      </w:r>
      <w:r>
        <w:br/>
      </w:r>
      <w:r>
        <w:rPr>
          <w:rFonts w:ascii="Times New Roman"/>
          <w:b w:val="false"/>
          <w:i w:val="false"/>
          <w:color w:val="000000"/>
          <w:sz w:val="28"/>
        </w:rPr>
        <w:t>
     Шот кредиті бойынша бағалы қағаздар бойынша есептелген сыйақы сомасы оларды алған кезде есептен шығарылады.
</w:t>
      </w:r>
    </w:p>
    <w:p>
      <w:pPr>
        <w:spacing w:after="0"/>
        <w:ind w:left="0"/>
        <w:jc w:val="both"/>
      </w:pPr>
      <w:r>
        <w:rPr>
          <w:rFonts w:ascii="Times New Roman"/>
          <w:b w:val="false"/>
          <w:i w:val="false"/>
          <w:color w:val="000000"/>
          <w:sz w:val="28"/>
        </w:rPr>
        <w:t>
     402 07 "Бағалы қағаздардың әділ құнын оң түзету" (актив).
</w:t>
      </w:r>
      <w:r>
        <w:br/>
      </w:r>
      <w:r>
        <w:rPr>
          <w:rFonts w:ascii="Times New Roman"/>
          <w:b w:val="false"/>
          <w:i w:val="false"/>
          <w:color w:val="000000"/>
          <w:sz w:val="28"/>
        </w:rPr>
        <w:t>
     Мақсаты: бағалы қағаздарды сатып алу жөніндегі біржолғы шығындар сомасын және осы бағалы қағаздар құнын қайта бағалаудан жұмсалмаған кірістер сомасын есепке алу.
</w:t>
      </w:r>
      <w:r>
        <w:br/>
      </w:r>
      <w:r>
        <w:rPr>
          <w:rFonts w:ascii="Times New Roman"/>
          <w:b w:val="false"/>
          <w:i w:val="false"/>
          <w:color w:val="000000"/>
          <w:sz w:val="28"/>
        </w:rPr>
        <w:t>
     Шот дебеті бойынша бағалы қағаздарды сатып алу жөніндегі біржолғы шығындар сомасы және осы бағалы қағаздардың әділ құнын көтеруден жұмсалмаған кірістер сомасы жазылады.
</w:t>
      </w:r>
      <w:r>
        <w:br/>
      </w:r>
      <w:r>
        <w:rPr>
          <w:rFonts w:ascii="Times New Roman"/>
          <w:b w:val="false"/>
          <w:i w:val="false"/>
          <w:color w:val="000000"/>
          <w:sz w:val="28"/>
        </w:rPr>
        <w:t>
     Шот кредиті бойынша бағалы қағаздардың әділ құнын оң түзету сомасы қарсы әріптес қайтарған немесе осы бағалы қағаздарды сату кезінде N 401 06 баланстық шотымен осы соманы сальдо жасау кезінде есептен шығарылады.
</w:t>
      </w:r>
    </w:p>
    <w:p>
      <w:pPr>
        <w:spacing w:after="0"/>
        <w:ind w:left="0"/>
        <w:jc w:val="both"/>
      </w:pPr>
      <w:r>
        <w:rPr>
          <w:rFonts w:ascii="Times New Roman"/>
          <w:b w:val="false"/>
          <w:i w:val="false"/>
          <w:color w:val="000000"/>
          <w:sz w:val="28"/>
        </w:rPr>
        <w:t>
     402 08 "Бағалы қағаздардың әділ құнын теріс түзету (контрактив).
</w:t>
      </w:r>
      <w:r>
        <w:br/>
      </w:r>
      <w:r>
        <w:rPr>
          <w:rFonts w:ascii="Times New Roman"/>
          <w:b w:val="false"/>
          <w:i w:val="false"/>
          <w:color w:val="000000"/>
          <w:sz w:val="28"/>
        </w:rPr>
        <w:t>
     Мақсаты: бағалы қағаздар құнын қайта бағалаудан жұмсалмаған шығыстар сомасын есепке алу.
</w:t>
      </w:r>
      <w:r>
        <w:br/>
      </w:r>
      <w:r>
        <w:rPr>
          <w:rFonts w:ascii="Times New Roman"/>
          <w:b w:val="false"/>
          <w:i w:val="false"/>
          <w:color w:val="000000"/>
          <w:sz w:val="28"/>
        </w:rPr>
        <w:t>
     Шот кредиті бойынша бағалы қағаздардың әділ құнын төмендетуден жұмсалмаған шығыстар сомасы жазылады.
</w:t>
      </w:r>
      <w:r>
        <w:br/>
      </w:r>
      <w:r>
        <w:rPr>
          <w:rFonts w:ascii="Times New Roman"/>
          <w:b w:val="false"/>
          <w:i w:val="false"/>
          <w:color w:val="000000"/>
          <w:sz w:val="28"/>
        </w:rPr>
        <w:t>
     Шот дебеті бойынша осы бағалы қағаздарды сату кезінде N 401 05 баланстық шотымен осы соманы сальдо жасау кезінде бағалы қағаздардың әділ құнын түзету сомасы есептен шығарылады.
</w:t>
      </w:r>
    </w:p>
    <w:p>
      <w:pPr>
        <w:spacing w:after="0"/>
        <w:ind w:left="0"/>
        <w:jc w:val="both"/>
      </w:pPr>
      <w:r>
        <w:rPr>
          <w:rFonts w:ascii="Times New Roman"/>
          <w:b w:val="false"/>
          <w:i w:val="false"/>
          <w:color w:val="000000"/>
          <w:sz w:val="28"/>
        </w:rPr>
        <w:t>
     402 09 "Бағалы қағаздармен "кері РЕПО" операциялары" (актив).
</w:t>
      </w:r>
      <w:r>
        <w:br/>
      </w:r>
      <w:r>
        <w:rPr>
          <w:rFonts w:ascii="Times New Roman"/>
          <w:b w:val="false"/>
          <w:i w:val="false"/>
          <w:color w:val="000000"/>
          <w:sz w:val="28"/>
        </w:rPr>
        <w:t>
     Мақсаты: бағалы қағаздарды сатушыға келісімді бағамен болашақта қайтару міндеттемесімен операцияны ашу күнгі кепілге алынған бағалы қағаздармен "кері РЕПО" операциялары бойынша талап ету сомаларын есепке алу.
</w:t>
      </w:r>
      <w:r>
        <w:br/>
      </w:r>
      <w:r>
        <w:rPr>
          <w:rFonts w:ascii="Times New Roman"/>
          <w:b w:val="false"/>
          <w:i w:val="false"/>
          <w:color w:val="000000"/>
          <w:sz w:val="28"/>
        </w:rPr>
        <w:t>
     Шот дебеті бойынша операцияны ашу күнгі бағалы қағаздармен "кері РЕПО" операциялары бойынша талап ету сомасы жазылады.
</w:t>
      </w:r>
      <w:r>
        <w:br/>
      </w:r>
      <w:r>
        <w:rPr>
          <w:rFonts w:ascii="Times New Roman"/>
          <w:b w:val="false"/>
          <w:i w:val="false"/>
          <w:color w:val="000000"/>
          <w:sz w:val="28"/>
        </w:rPr>
        <w:t>
     Шот кредиті бойынша операцияны жабу және жою кезінде "кері РЕПО" операциялары бойынша талап ету сомасы жазылады.
</w:t>
      </w:r>
    </w:p>
    <w:p>
      <w:pPr>
        <w:spacing w:after="0"/>
        <w:ind w:left="0"/>
        <w:jc w:val="both"/>
      </w:pPr>
      <w:r>
        <w:rPr>
          <w:rFonts w:ascii="Times New Roman"/>
          <w:b w:val="false"/>
          <w:i w:val="false"/>
          <w:color w:val="000000"/>
          <w:sz w:val="28"/>
        </w:rPr>
        <w:t>
     402 10 "Бағалы қағаздар бойынша мерзімі өткен берешек" (актив).
</w:t>
      </w:r>
      <w:r>
        <w:br/>
      </w:r>
      <w:r>
        <w:rPr>
          <w:rFonts w:ascii="Times New Roman"/>
          <w:b w:val="false"/>
          <w:i w:val="false"/>
          <w:color w:val="000000"/>
          <w:sz w:val="28"/>
        </w:rPr>
        <w:t>
     Мақсаты: ұйым сатып алған бағалы қағаздар бойынша мерзімі өткен берешек сомасын есепке алу.
</w:t>
      </w:r>
      <w:r>
        <w:br/>
      </w:r>
      <w:r>
        <w:rPr>
          <w:rFonts w:ascii="Times New Roman"/>
          <w:b w:val="false"/>
          <w:i w:val="false"/>
          <w:color w:val="000000"/>
          <w:sz w:val="28"/>
        </w:rPr>
        <w:t>
     Шот дебеті бойынша ұйым сатып алған бағалы қағаздар бойынша мерзімі өткен берешек сомасы жазылады.
</w:t>
      </w:r>
      <w:r>
        <w:br/>
      </w:r>
      <w:r>
        <w:rPr>
          <w:rFonts w:ascii="Times New Roman"/>
          <w:b w:val="false"/>
          <w:i w:val="false"/>
          <w:color w:val="000000"/>
          <w:sz w:val="28"/>
        </w:rPr>
        <w:t>
     Шот кредиті бойынша сатып алынған бағалы қағаздар бойынша мерзімі өткен берешек сомасы оларды эмитенттер өтеген (контрагент төлеген) немесе ұйым балансынан шығарылған кезде есептен шығарылады.
</w:t>
      </w:r>
    </w:p>
    <w:p>
      <w:pPr>
        <w:spacing w:after="0"/>
        <w:ind w:left="0"/>
        <w:jc w:val="both"/>
      </w:pPr>
      <w:r>
        <w:rPr>
          <w:rFonts w:ascii="Times New Roman"/>
          <w:b w:val="false"/>
          <w:i w:val="false"/>
          <w:color w:val="000000"/>
          <w:sz w:val="28"/>
        </w:rPr>
        <w:t>
     403 01 "Бір түнге орналастырылған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салымды орналастырған күннен кейінгі жұмыс күні басталғанға дейін орналастырылған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бір түнге орналастырылған салымдар сомасы жазылады.
</w:t>
      </w:r>
      <w:r>
        <w:br/>
      </w:r>
      <w:r>
        <w:rPr>
          <w:rFonts w:ascii="Times New Roman"/>
          <w:b w:val="false"/>
          <w:i w:val="false"/>
          <w:color w:val="000000"/>
          <w:sz w:val="28"/>
        </w:rPr>
        <w:t>
     Шот кредиті бойынша орналастырылған салымдар сомасы оларды ұйым қайтарған немесе төлем мерзімі өткен кезде есептен шығарылады.
</w:t>
      </w:r>
    </w:p>
    <w:p>
      <w:pPr>
        <w:spacing w:after="0"/>
        <w:ind w:left="0"/>
        <w:jc w:val="both"/>
      </w:pPr>
      <w:r>
        <w:rPr>
          <w:rFonts w:ascii="Times New Roman"/>
          <w:b w:val="false"/>
          <w:i w:val="false"/>
          <w:color w:val="000000"/>
          <w:sz w:val="28"/>
        </w:rPr>
        <w:t>
     403 02 "Талап ету бойынша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талап ету бойынша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талап ету бойынша салымдар сомасы жазылады.
</w:t>
      </w:r>
      <w:r>
        <w:br/>
      </w:r>
      <w:r>
        <w:rPr>
          <w:rFonts w:ascii="Times New Roman"/>
          <w:b w:val="false"/>
          <w:i w:val="false"/>
          <w:color w:val="000000"/>
          <w:sz w:val="28"/>
        </w:rPr>
        <w:t>
     Шот кредиті бойынша орналастырылған салымдар сомасы оларды ұйым қайтарған немесе төлем мерзімі өткен кезде есептен шығарылады.
</w:t>
      </w:r>
    </w:p>
    <w:p>
      <w:pPr>
        <w:spacing w:after="0"/>
        <w:ind w:left="0"/>
        <w:jc w:val="both"/>
      </w:pPr>
      <w:r>
        <w:rPr>
          <w:rFonts w:ascii="Times New Roman"/>
          <w:b w:val="false"/>
          <w:i w:val="false"/>
          <w:color w:val="000000"/>
          <w:sz w:val="28"/>
        </w:rPr>
        <w:t>
     403 03 "Қысқа мерзімді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өтеу мерзімі бір жылға дейінгі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қысқа мерзімді салымдар сомасы жазылады.
</w:t>
      </w:r>
      <w:r>
        <w:br/>
      </w:r>
      <w:r>
        <w:rPr>
          <w:rFonts w:ascii="Times New Roman"/>
          <w:b w:val="false"/>
          <w:i w:val="false"/>
          <w:color w:val="000000"/>
          <w:sz w:val="28"/>
        </w:rPr>
        <w:t>
     Шот кредиті бойынша орналастырылған қысқа мерзімді салымдар сомасы оларды ұйым қайтарған немесе төлеу мерзімі өткен кезде есептен шығарылады.
</w:t>
      </w:r>
    </w:p>
    <w:p>
      <w:pPr>
        <w:spacing w:after="0"/>
        <w:ind w:left="0"/>
        <w:jc w:val="both"/>
      </w:pPr>
      <w:r>
        <w:rPr>
          <w:rFonts w:ascii="Times New Roman"/>
          <w:b w:val="false"/>
          <w:i w:val="false"/>
          <w:color w:val="000000"/>
          <w:sz w:val="28"/>
        </w:rPr>
        <w:t>
     403 04 "Ұзақ мерзімді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өтеу мерзімі бір жылдан асатын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ұзақ мерзімді салымдар сомасы жазылады.
</w:t>
      </w:r>
      <w:r>
        <w:br/>
      </w:r>
      <w:r>
        <w:rPr>
          <w:rFonts w:ascii="Times New Roman"/>
          <w:b w:val="false"/>
          <w:i w:val="false"/>
          <w:color w:val="000000"/>
          <w:sz w:val="28"/>
        </w:rPr>
        <w:t>
     Шот кредиті бойынша орналастырылған ұзақ мерзімді салымдар сомасы оларды ұйым қайтарған немесе төлеу мерзімі өткен кезде есептен шығарылады.
</w:t>
      </w:r>
    </w:p>
    <w:p>
      <w:pPr>
        <w:spacing w:after="0"/>
        <w:ind w:left="0"/>
        <w:jc w:val="both"/>
      </w:pPr>
      <w:r>
        <w:rPr>
          <w:rFonts w:ascii="Times New Roman"/>
          <w:b w:val="false"/>
          <w:i w:val="false"/>
          <w:color w:val="000000"/>
          <w:sz w:val="28"/>
        </w:rPr>
        <w:t>
     403 05 "Шартты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шартты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шартты салымдар сомасы жазылады.
</w:t>
      </w:r>
      <w:r>
        <w:br/>
      </w:r>
      <w:r>
        <w:rPr>
          <w:rFonts w:ascii="Times New Roman"/>
          <w:b w:val="false"/>
          <w:i w:val="false"/>
          <w:color w:val="000000"/>
          <w:sz w:val="28"/>
        </w:rPr>
        <w:t>
     Шот кредиті бойынша орналастырылған шартты салымдар сомасы оларды ұйым қайтарған немесе төлеу мерзімі өткен кезде есептен шығарылады.
</w:t>
      </w:r>
    </w:p>
    <w:p>
      <w:pPr>
        <w:spacing w:after="0"/>
        <w:ind w:left="0"/>
        <w:jc w:val="both"/>
      </w:pPr>
      <w:r>
        <w:rPr>
          <w:rFonts w:ascii="Times New Roman"/>
          <w:b w:val="false"/>
          <w:i w:val="false"/>
          <w:color w:val="000000"/>
          <w:sz w:val="28"/>
        </w:rPr>
        <w:t>
     403 06 "Басқа да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басқа да салымдар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басқа да салымдар сомасы.
</w:t>
      </w:r>
      <w:r>
        <w:br/>
      </w:r>
      <w:r>
        <w:rPr>
          <w:rFonts w:ascii="Times New Roman"/>
          <w:b w:val="false"/>
          <w:i w:val="false"/>
          <w:color w:val="000000"/>
          <w:sz w:val="28"/>
        </w:rPr>
        <w:t>
     Шот кредиті бойынша орналастырылған басқа да салымдар сомасы оларды ұйым қайтарған немесе төлеу мерзімі өткен кезде есептен шығарылады.
</w:t>
      </w:r>
    </w:p>
    <w:p>
      <w:pPr>
        <w:spacing w:after="0"/>
        <w:ind w:left="0"/>
        <w:jc w:val="both"/>
      </w:pPr>
      <w:r>
        <w:rPr>
          <w:rFonts w:ascii="Times New Roman"/>
          <w:b w:val="false"/>
          <w:i w:val="false"/>
          <w:color w:val="000000"/>
          <w:sz w:val="28"/>
        </w:rPr>
        <w:t>
     403 07 "Салымдар бойынша мерзімі өткен берешек"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салымдар бойынша мерзімі өткен берешек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орналастырылған салымдар бойынша мерзімі өткен берешек сомасы жазылады.
</w:t>
      </w:r>
      <w:r>
        <w:br/>
      </w:r>
      <w:r>
        <w:rPr>
          <w:rFonts w:ascii="Times New Roman"/>
          <w:b w:val="false"/>
          <w:i w:val="false"/>
          <w:color w:val="000000"/>
          <w:sz w:val="28"/>
        </w:rPr>
        <w:t>
     Шот кредиті бойынша орналастырылған салымдар бойынша мерзімі өткен берешек сомасы оларды ұйым қайтарған немесе ұйым балансынан шығарылған кезде есептен шығарылады.
</w:t>
      </w:r>
    </w:p>
    <w:p>
      <w:pPr>
        <w:spacing w:after="0"/>
        <w:ind w:left="0"/>
        <w:jc w:val="both"/>
      </w:pPr>
      <w:r>
        <w:rPr>
          <w:rFonts w:ascii="Times New Roman"/>
          <w:b w:val="false"/>
          <w:i w:val="false"/>
          <w:color w:val="000000"/>
          <w:sz w:val="28"/>
        </w:rPr>
        <w:t>
     403 21 "Клиенттерге берілген қысқа мерзімді заемдар" (актив).
</w:t>
      </w:r>
      <w:r>
        <w:br/>
      </w:r>
      <w:r>
        <w:rPr>
          <w:rFonts w:ascii="Times New Roman"/>
          <w:b w:val="false"/>
          <w:i w:val="false"/>
          <w:color w:val="000000"/>
          <w:sz w:val="28"/>
        </w:rPr>
        <w:t>
     Мақсаты: өтеу мерзімі бір жылға дейінгі, клиенттерге берілген заемдар сомасын есепке алу.
</w:t>
      </w:r>
      <w:r>
        <w:br/>
      </w:r>
      <w:r>
        <w:rPr>
          <w:rFonts w:ascii="Times New Roman"/>
          <w:b w:val="false"/>
          <w:i w:val="false"/>
          <w:color w:val="000000"/>
          <w:sz w:val="28"/>
        </w:rPr>
        <w:t>
     Шот дебеті бойынша клиенттерге берілген қысқа мерзімді заемдар сомасы жазылады.
</w:t>
      </w:r>
      <w:r>
        <w:br/>
      </w:r>
      <w:r>
        <w:rPr>
          <w:rFonts w:ascii="Times New Roman"/>
          <w:b w:val="false"/>
          <w:i w:val="false"/>
          <w:color w:val="000000"/>
          <w:sz w:val="28"/>
        </w:rPr>
        <w:t>
     Шот кредиті бойынша қысқа мерзімді заемдар сомасы оларды клиенттер өтеген немесе төлеу мерзімі өткен кезде есептен шығарылады.
</w:t>
      </w:r>
    </w:p>
    <w:p>
      <w:pPr>
        <w:spacing w:after="0"/>
        <w:ind w:left="0"/>
        <w:jc w:val="both"/>
      </w:pPr>
      <w:r>
        <w:rPr>
          <w:rFonts w:ascii="Times New Roman"/>
          <w:b w:val="false"/>
          <w:i w:val="false"/>
          <w:color w:val="000000"/>
          <w:sz w:val="28"/>
        </w:rPr>
        <w:t>
     403 22 "Клиенттерге берілген ұзақ мерзімді заемдар" (актив).
</w:t>
      </w:r>
      <w:r>
        <w:br/>
      </w:r>
      <w:r>
        <w:rPr>
          <w:rFonts w:ascii="Times New Roman"/>
          <w:b w:val="false"/>
          <w:i w:val="false"/>
          <w:color w:val="000000"/>
          <w:sz w:val="28"/>
        </w:rPr>
        <w:t>
     Мақсаты: өтеу мерзімі бір жылдан асатын, клиенттерге берілген заемдар сомасын есепке алу.
</w:t>
      </w:r>
      <w:r>
        <w:br/>
      </w:r>
      <w:r>
        <w:rPr>
          <w:rFonts w:ascii="Times New Roman"/>
          <w:b w:val="false"/>
          <w:i w:val="false"/>
          <w:color w:val="000000"/>
          <w:sz w:val="28"/>
        </w:rPr>
        <w:t>
     Шот дебеті бойынша клиенттерге берілген ұзақ мерзімді заемдар сомасы жазылады.
</w:t>
      </w:r>
      <w:r>
        <w:br/>
      </w:r>
      <w:r>
        <w:rPr>
          <w:rFonts w:ascii="Times New Roman"/>
          <w:b w:val="false"/>
          <w:i w:val="false"/>
          <w:color w:val="000000"/>
          <w:sz w:val="28"/>
        </w:rPr>
        <w:t>
     Шот кредиті бойынша ұзақ мерзімді заемдар сомасы оларды клиенттер өтеген немесе төлеу мерзімі өткен кезде есептен шығарылады.
</w:t>
      </w:r>
    </w:p>
    <w:p>
      <w:pPr>
        <w:spacing w:after="0"/>
        <w:ind w:left="0"/>
        <w:jc w:val="both"/>
      </w:pPr>
      <w:r>
        <w:rPr>
          <w:rFonts w:ascii="Times New Roman"/>
          <w:b w:val="false"/>
          <w:i w:val="false"/>
          <w:color w:val="000000"/>
          <w:sz w:val="28"/>
        </w:rPr>
        <w:t>
     403 23 "Басқа да заемдар" (актив).
</w:t>
      </w:r>
      <w:r>
        <w:br/>
      </w:r>
      <w:r>
        <w:rPr>
          <w:rFonts w:ascii="Times New Roman"/>
          <w:b w:val="false"/>
          <w:i w:val="false"/>
          <w:color w:val="000000"/>
          <w:sz w:val="28"/>
        </w:rPr>
        <w:t>
     Мақсаты: клиенттерге берілген басқа да заемдар сомасын есепке алу.
</w:t>
      </w:r>
      <w:r>
        <w:br/>
      </w:r>
      <w:r>
        <w:rPr>
          <w:rFonts w:ascii="Times New Roman"/>
          <w:b w:val="false"/>
          <w:i w:val="false"/>
          <w:color w:val="000000"/>
          <w:sz w:val="28"/>
        </w:rPr>
        <w:t>
     Шот дебеті бойынша клиенттерге берілген басқа да заемдар сомасы жазылады.
</w:t>
      </w:r>
      <w:r>
        <w:br/>
      </w:r>
      <w:r>
        <w:rPr>
          <w:rFonts w:ascii="Times New Roman"/>
          <w:b w:val="false"/>
          <w:i w:val="false"/>
          <w:color w:val="000000"/>
          <w:sz w:val="28"/>
        </w:rPr>
        <w:t>
     Шот кредиті бойынша клиенттерге берілген басқа да заемдар сомасы оларды клиенттер өтеген немесе төлеу мерзімі өткен кезде есептен шығарылады.
</w:t>
      </w:r>
    </w:p>
    <w:p>
      <w:pPr>
        <w:spacing w:after="0"/>
        <w:ind w:left="0"/>
        <w:jc w:val="both"/>
      </w:pPr>
      <w:r>
        <w:rPr>
          <w:rFonts w:ascii="Times New Roman"/>
          <w:b w:val="false"/>
          <w:i w:val="false"/>
          <w:color w:val="000000"/>
          <w:sz w:val="28"/>
        </w:rPr>
        <w:t>
     403 24 "Берілген заемдар бойынша клиенттердің мерзімі өткен берешегі" (актив).
</w:t>
      </w:r>
      <w:r>
        <w:br/>
      </w:r>
      <w:r>
        <w:rPr>
          <w:rFonts w:ascii="Times New Roman"/>
          <w:b w:val="false"/>
          <w:i w:val="false"/>
          <w:color w:val="000000"/>
          <w:sz w:val="28"/>
        </w:rPr>
        <w:t>
     Мақсаты: клиенттерге берілген заемдар бойынша мерзімі өткен берешек сомасын есепке алу.
</w:t>
      </w:r>
      <w:r>
        <w:br/>
      </w:r>
      <w:r>
        <w:rPr>
          <w:rFonts w:ascii="Times New Roman"/>
          <w:b w:val="false"/>
          <w:i w:val="false"/>
          <w:color w:val="000000"/>
          <w:sz w:val="28"/>
        </w:rPr>
        <w:t>
     Шот дебеті бойынша клиенттерге берілген заемдар бойынша мерзімі өткен берешек сомасы жазылады.
</w:t>
      </w:r>
      <w:r>
        <w:br/>
      </w:r>
      <w:r>
        <w:rPr>
          <w:rFonts w:ascii="Times New Roman"/>
          <w:b w:val="false"/>
          <w:i w:val="false"/>
          <w:color w:val="000000"/>
          <w:sz w:val="28"/>
        </w:rPr>
        <w:t>
     Шот кредиті бойынша берілген заемдар бойынша мерзімі өткен берешек сомасы оларды клиент өтеген немесе ұйым балансынан шығарылған кезде есептен шығарылады.
</w:t>
      </w:r>
    </w:p>
    <w:p>
      <w:pPr>
        <w:spacing w:after="0"/>
        <w:ind w:left="0"/>
        <w:jc w:val="both"/>
      </w:pPr>
      <w:r>
        <w:rPr>
          <w:rFonts w:ascii="Times New Roman"/>
          <w:b w:val="false"/>
          <w:i w:val="false"/>
          <w:color w:val="000000"/>
          <w:sz w:val="28"/>
        </w:rPr>
        <w:t>
     404 01 "Тазартылған қымбат металдар" (актив).
</w:t>
      </w:r>
      <w:r>
        <w:br/>
      </w:r>
      <w:r>
        <w:rPr>
          <w:rFonts w:ascii="Times New Roman"/>
          <w:b w:val="false"/>
          <w:i w:val="false"/>
          <w:color w:val="000000"/>
          <w:sz w:val="28"/>
        </w:rPr>
        <w:t>
     Мақсаты: тазартылған қымбат металдардың құнын есепке алу.
</w:t>
      </w:r>
      <w:r>
        <w:br/>
      </w:r>
      <w:r>
        <w:rPr>
          <w:rFonts w:ascii="Times New Roman"/>
          <w:b w:val="false"/>
          <w:i w:val="false"/>
          <w:color w:val="000000"/>
          <w:sz w:val="28"/>
        </w:rPr>
        <w:t>
     Шоттың дебеті бойынша тазартылған қымбат металдардың құны, сондай-ақ оң қайта бағалау жазылады.
</w:t>
      </w:r>
      <w:r>
        <w:br/>
      </w:r>
      <w:r>
        <w:rPr>
          <w:rFonts w:ascii="Times New Roman"/>
          <w:b w:val="false"/>
          <w:i w:val="false"/>
          <w:color w:val="000000"/>
          <w:sz w:val="28"/>
        </w:rPr>
        <w:t>
     Шоттың кредиті бойынша тазартылған қымбат металдардың оларды баланстан шығарған кездегі құнын есептен шығару, сондай-ақ теріс қайта бағалау жазылады.
</w:t>
      </w:r>
    </w:p>
    <w:p>
      <w:pPr>
        <w:spacing w:after="0"/>
        <w:ind w:left="0"/>
        <w:jc w:val="both"/>
      </w:pPr>
      <w:r>
        <w:rPr>
          <w:rFonts w:ascii="Times New Roman"/>
          <w:b w:val="false"/>
          <w:i w:val="false"/>
          <w:color w:val="000000"/>
          <w:sz w:val="28"/>
        </w:rPr>
        <w:t>
     404 02 "Жолдағы тазартылған қымбат металдар" (актив).
</w:t>
      </w:r>
      <w:r>
        <w:br/>
      </w:r>
      <w:r>
        <w:rPr>
          <w:rFonts w:ascii="Times New Roman"/>
          <w:b w:val="false"/>
          <w:i w:val="false"/>
          <w:color w:val="000000"/>
          <w:sz w:val="28"/>
        </w:rPr>
        <w:t>
     Мақсаты: жолдағы тазартылған қымбат металдардың құнын есепке алу.
</w:t>
      </w:r>
      <w:r>
        <w:br/>
      </w:r>
      <w:r>
        <w:rPr>
          <w:rFonts w:ascii="Times New Roman"/>
          <w:b w:val="false"/>
          <w:i w:val="false"/>
          <w:color w:val="000000"/>
          <w:sz w:val="28"/>
        </w:rPr>
        <w:t>
     Шоттың дебеті бойынша жолдағы тазартылған қымбат металдардың құны жазылады.
</w:t>
      </w:r>
      <w:r>
        <w:br/>
      </w:r>
      <w:r>
        <w:rPr>
          <w:rFonts w:ascii="Times New Roman"/>
          <w:b w:val="false"/>
          <w:i w:val="false"/>
          <w:color w:val="000000"/>
          <w:sz w:val="28"/>
        </w:rPr>
        <w:t>
     Шоттың кредиті бойынша алушыдан тазартылған қымбат металдарды алғаны туралы растау немесе аванстық есеп келіп түскеннен кейін тазартылған қымбат металдардың құнын есептен шығару жазылады.
</w:t>
      </w:r>
    </w:p>
    <w:p>
      <w:pPr>
        <w:spacing w:after="0"/>
        <w:ind w:left="0"/>
        <w:jc w:val="both"/>
      </w:pPr>
      <w:r>
        <w:rPr>
          <w:rFonts w:ascii="Times New Roman"/>
          <w:b w:val="false"/>
          <w:i w:val="false"/>
          <w:color w:val="000000"/>
          <w:sz w:val="28"/>
        </w:rPr>
        <w:t>
     404 03 "Банктердің металл шоттарында орналастырылған тазартылған қымбат металдар" (актив).
</w:t>
      </w:r>
      <w:r>
        <w:br/>
      </w:r>
      <w:r>
        <w:rPr>
          <w:rFonts w:ascii="Times New Roman"/>
          <w:b w:val="false"/>
          <w:i w:val="false"/>
          <w:color w:val="000000"/>
          <w:sz w:val="28"/>
        </w:rPr>
        <w:t>
     Мақсаты: Банктердің металл шоттарында орналастырылған тазартылған қымбат металдардың құны есепке алу.
</w:t>
      </w:r>
      <w:r>
        <w:br/>
      </w:r>
      <w:r>
        <w:rPr>
          <w:rFonts w:ascii="Times New Roman"/>
          <w:b w:val="false"/>
          <w:i w:val="false"/>
          <w:color w:val="000000"/>
          <w:sz w:val="28"/>
        </w:rPr>
        <w:t>
     Шоттың дебеті бойынша банктердің металл шоттарында орналастырылған тазартылған қымбат металдардың құны жазылады.
</w:t>
      </w:r>
      <w:r>
        <w:br/>
      </w:r>
      <w:r>
        <w:rPr>
          <w:rFonts w:ascii="Times New Roman"/>
          <w:b w:val="false"/>
          <w:i w:val="false"/>
          <w:color w:val="000000"/>
          <w:sz w:val="28"/>
        </w:rPr>
        <w:t>
     Шоттың кредиті бойынша банктердің металл шоттарында орналастырылған тазартылған қымбат металдар қайтарылған кезде олардың құнын есептен шығару жазылады.
</w:t>
      </w:r>
    </w:p>
    <w:p>
      <w:pPr>
        <w:spacing w:after="0"/>
        <w:ind w:left="0"/>
        <w:jc w:val="both"/>
      </w:pPr>
      <w:r>
        <w:rPr>
          <w:rFonts w:ascii="Times New Roman"/>
          <w:b w:val="false"/>
          <w:i w:val="false"/>
          <w:color w:val="000000"/>
          <w:sz w:val="28"/>
        </w:rPr>
        <w:t>
     411 "Жолдағы ақшалар" (актив).
</w:t>
      </w:r>
      <w:r>
        <w:br/>
      </w:r>
      <w:r>
        <w:rPr>
          <w:rFonts w:ascii="Times New Roman"/>
          <w:b w:val="false"/>
          <w:i w:val="false"/>
          <w:color w:val="000000"/>
          <w:sz w:val="28"/>
        </w:rPr>
        <w:t>
     Мақсаты: жолдағы ұлттық және шетелдік валютамен ақша сомасын есепке алу.
</w:t>
      </w:r>
      <w:r>
        <w:br/>
      </w:r>
      <w:r>
        <w:rPr>
          <w:rFonts w:ascii="Times New Roman"/>
          <w:b w:val="false"/>
          <w:i w:val="false"/>
          <w:color w:val="000000"/>
          <w:sz w:val="28"/>
        </w:rPr>
        <w:t>
     Шот дебеті бойынша жолдағы ақша сомасы жазылады.
</w:t>
      </w:r>
      <w:r>
        <w:br/>
      </w:r>
      <w:r>
        <w:rPr>
          <w:rFonts w:ascii="Times New Roman"/>
          <w:b w:val="false"/>
          <w:i w:val="false"/>
          <w:color w:val="000000"/>
          <w:sz w:val="28"/>
        </w:rPr>
        <w:t>
     Шот кредиті бойынша ұйымның банктік шотынан қолма-қол ақша алу, банктік шотқа ақша есептеу туралы алушының растауы түскеннен кейін ақша сомасы есептен шығарылады.
</w:t>
      </w:r>
    </w:p>
    <w:p>
      <w:pPr>
        <w:spacing w:after="0"/>
        <w:ind w:left="0"/>
        <w:jc w:val="both"/>
      </w:pPr>
      <w:r>
        <w:rPr>
          <w:rFonts w:ascii="Times New Roman"/>
          <w:b w:val="false"/>
          <w:i w:val="false"/>
          <w:color w:val="000000"/>
          <w:sz w:val="28"/>
        </w:rPr>
        <w:t>
     421 "Аккредитивтердегі ақша" (актив).
</w:t>
      </w:r>
      <w:r>
        <w:br/>
      </w:r>
      <w:r>
        <w:rPr>
          <w:rFonts w:ascii="Times New Roman"/>
          <w:b w:val="false"/>
          <w:i w:val="false"/>
          <w:color w:val="000000"/>
          <w:sz w:val="28"/>
        </w:rPr>
        <w:t>
     Мақсаты: осы ақшаны аккредитив бойынша төлем жасау үшін пайдалану мүмкіндігі шартымен оның қолданылу мерзіміне эмитент банктің басқаруына бұйрық беруші ұсынған аккредитив сомасына тең ақша сомасын (орнын жабуды) есепке алу.
</w:t>
      </w:r>
      <w:r>
        <w:br/>
      </w:r>
      <w:r>
        <w:rPr>
          <w:rFonts w:ascii="Times New Roman"/>
          <w:b w:val="false"/>
          <w:i w:val="false"/>
          <w:color w:val="000000"/>
          <w:sz w:val="28"/>
        </w:rPr>
        <w:t>
     Шот дебеті бойынша осы ақшаны аккредитив бойынша төлем жасау үшін пайдалану мүмкіндігі шартымен оның қолданылу мерзіміне эмитент банктің басқаруына бұйрық беруші ұсынған аккредитив сомасына тең ақша сомасы (орнын жабу) жазылады.
</w:t>
      </w:r>
      <w:r>
        <w:br/>
      </w:r>
      <w:r>
        <w:rPr>
          <w:rFonts w:ascii="Times New Roman"/>
          <w:b w:val="false"/>
          <w:i w:val="false"/>
          <w:color w:val="000000"/>
          <w:sz w:val="28"/>
        </w:rPr>
        <w:t>
     Шот кредиті бойынша аккредитив сомасына тең ақша сомасы (орнын жабу) қарсы әріптес аккредитив шартын орындаған немесе аккредитивті жойған кезде есептен шығарылады.
</w:t>
      </w:r>
    </w:p>
    <w:p>
      <w:pPr>
        <w:spacing w:after="0"/>
        <w:ind w:left="0"/>
        <w:jc w:val="both"/>
      </w:pPr>
      <w:r>
        <w:rPr>
          <w:rFonts w:ascii="Times New Roman"/>
          <w:b w:val="false"/>
          <w:i w:val="false"/>
          <w:color w:val="000000"/>
          <w:sz w:val="28"/>
        </w:rPr>
        <w:t>
     422 "Чек кітапшаларындағы ақша" (актив).
</w:t>
      </w:r>
      <w:r>
        <w:br/>
      </w:r>
      <w:r>
        <w:rPr>
          <w:rFonts w:ascii="Times New Roman"/>
          <w:b w:val="false"/>
          <w:i w:val="false"/>
          <w:color w:val="000000"/>
          <w:sz w:val="28"/>
        </w:rPr>
        <w:t>
     Мақсаты: чек кітапшаларындағы ақша сомасын есепке алу.
</w:t>
      </w:r>
      <w:r>
        <w:br/>
      </w:r>
      <w:r>
        <w:rPr>
          <w:rFonts w:ascii="Times New Roman"/>
          <w:b w:val="false"/>
          <w:i w:val="false"/>
          <w:color w:val="000000"/>
          <w:sz w:val="28"/>
        </w:rPr>
        <w:t>
     Шот дебеті бойынша чек кітапшаларындағы ақша сомасы жазылады.
</w:t>
      </w:r>
      <w:r>
        <w:br/>
      </w:r>
      <w:r>
        <w:rPr>
          <w:rFonts w:ascii="Times New Roman"/>
          <w:b w:val="false"/>
          <w:i w:val="false"/>
          <w:color w:val="000000"/>
          <w:sz w:val="28"/>
        </w:rPr>
        <w:t>
     Шот кредиті бойынша чек бойынша қолма-қол ақшаны алған немесе чекпен тауарларға (жұмыс және қызмет көрсету) ақы төлеген кезде ақша сомасы есептен шығарылады.
</w:t>
      </w:r>
    </w:p>
    <w:p>
      <w:pPr>
        <w:spacing w:after="0"/>
        <w:ind w:left="0"/>
        <w:jc w:val="both"/>
      </w:pPr>
      <w:r>
        <w:rPr>
          <w:rFonts w:ascii="Times New Roman"/>
          <w:b w:val="false"/>
          <w:i w:val="false"/>
          <w:color w:val="000000"/>
          <w:sz w:val="28"/>
        </w:rPr>
        <w:t>
     423 "Банктердегі карт-шоттардағы ақша" (актив).
</w:t>
      </w:r>
      <w:r>
        <w:br/>
      </w:r>
      <w:r>
        <w:rPr>
          <w:rFonts w:ascii="Times New Roman"/>
          <w:b w:val="false"/>
          <w:i w:val="false"/>
          <w:color w:val="000000"/>
          <w:sz w:val="28"/>
        </w:rPr>
        <w:t>
     Мақсаты: банктердегі карт-шоттардағы ақша сомасын есепке алу Шот дебеті бойынша банктердегі карт-шоттардағы ақша сомасы жазылады.
</w:t>
      </w:r>
      <w:r>
        <w:br/>
      </w:r>
      <w:r>
        <w:rPr>
          <w:rFonts w:ascii="Times New Roman"/>
          <w:b w:val="false"/>
          <w:i w:val="false"/>
          <w:color w:val="000000"/>
          <w:sz w:val="28"/>
        </w:rPr>
        <w:t>
     Шот кредиті бойынша оларды мақсат бойынша пайдаланған кезде банктердегі карт-шоттардағы ақша сомасы есептен шығарылады.
</w:t>
      </w:r>
    </w:p>
    <w:p>
      <w:pPr>
        <w:spacing w:after="0"/>
        <w:ind w:left="0"/>
        <w:jc w:val="both"/>
      </w:pPr>
      <w:r>
        <w:rPr>
          <w:rFonts w:ascii="Times New Roman"/>
          <w:b w:val="false"/>
          <w:i w:val="false"/>
          <w:color w:val="000000"/>
          <w:sz w:val="28"/>
        </w:rPr>
        <w:t>
     424 "Банктердегі басқа да шоттардағы ақша сомасы" (актив).
</w:t>
      </w:r>
      <w:r>
        <w:br/>
      </w:r>
      <w:r>
        <w:rPr>
          <w:rFonts w:ascii="Times New Roman"/>
          <w:b w:val="false"/>
          <w:i w:val="false"/>
          <w:color w:val="000000"/>
          <w:sz w:val="28"/>
        </w:rPr>
        <w:t>
     Мақсаты: банктердегі басқа да шоттардағы ақша сомасын есепке алу.
</w:t>
      </w:r>
      <w:r>
        <w:br/>
      </w:r>
      <w:r>
        <w:rPr>
          <w:rFonts w:ascii="Times New Roman"/>
          <w:b w:val="false"/>
          <w:i w:val="false"/>
          <w:color w:val="000000"/>
          <w:sz w:val="28"/>
        </w:rPr>
        <w:t>
     Шот дебеті бойынша банктердегі басқа да шоттардағы ақша сомасы жазылады.
</w:t>
      </w:r>
      <w:r>
        <w:br/>
      </w:r>
      <w:r>
        <w:rPr>
          <w:rFonts w:ascii="Times New Roman"/>
          <w:b w:val="false"/>
          <w:i w:val="false"/>
          <w:color w:val="000000"/>
          <w:sz w:val="28"/>
        </w:rPr>
        <w:t>
     Шот кредиті бойынша оларды мақсат бойынша пайдаланған кезде басқа да шоттардан ақша сомасы есептен шығарылады.
</w:t>
      </w:r>
    </w:p>
    <w:p>
      <w:pPr>
        <w:spacing w:after="0"/>
        <w:ind w:left="0"/>
        <w:jc w:val="both"/>
      </w:pPr>
      <w:r>
        <w:rPr>
          <w:rFonts w:ascii="Times New Roman"/>
          <w:b w:val="false"/>
          <w:i w:val="false"/>
          <w:color w:val="000000"/>
          <w:sz w:val="28"/>
        </w:rPr>
        <w:t>
     431 01 "Корреспонденттік шоттардағы шетел валютасындағы ақша"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ашылған шетел валютасымен корреспонденттік шоттардағы ақша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ашылған шетел валютасымен корреспонденттік шоттарға түскен ақша сомасы жазылады.
</w:t>
      </w:r>
      <w:r>
        <w:br/>
      </w:r>
      <w:r>
        <w:rPr>
          <w:rFonts w:ascii="Times New Roman"/>
          <w:b w:val="false"/>
          <w:i w:val="false"/>
          <w:color w:val="000000"/>
          <w:sz w:val="28"/>
        </w:rPr>
        <w:t>
     Шот кредиті бойынша банктерде және банк операцияларының жекелеген түрлерін жүзеге асыратын ұйымдарда ашылған шетел валютасымен корреспонденттік шоттан ақша сомасы есептен шығарылады.
</w:t>
      </w:r>
    </w:p>
    <w:p>
      <w:pPr>
        <w:spacing w:after="0"/>
        <w:ind w:left="0"/>
        <w:jc w:val="both"/>
      </w:pPr>
      <w:r>
        <w:rPr>
          <w:rFonts w:ascii="Times New Roman"/>
          <w:b w:val="false"/>
          <w:i w:val="false"/>
          <w:color w:val="000000"/>
          <w:sz w:val="28"/>
        </w:rPr>
        <w:t>
     431 02 "Ағымдағы шоттағы шетел валютасымен ақша"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ашылған шетел валютасымен ағымдағы шоттардағы ақша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ашылған шетел валютасымен ағымдағы шоттарға түскен ақша сомасы жазылады.
</w:t>
      </w:r>
      <w:r>
        <w:br/>
      </w:r>
      <w:r>
        <w:rPr>
          <w:rFonts w:ascii="Times New Roman"/>
          <w:b w:val="false"/>
          <w:i w:val="false"/>
          <w:color w:val="000000"/>
          <w:sz w:val="28"/>
        </w:rPr>
        <w:t>
     Шот кредиті бойынша банктерде және банк операцияларының жекелеген түрлерін жүзеге асыратын ұйымдарда ашылған шетел валютасымен ағымдағы шоттардан ақша сомасы есептен шығарылады.
</w:t>
      </w:r>
    </w:p>
    <w:p>
      <w:pPr>
        <w:spacing w:after="0"/>
        <w:ind w:left="0"/>
        <w:jc w:val="both"/>
      </w:pPr>
      <w:r>
        <w:rPr>
          <w:rFonts w:ascii="Times New Roman"/>
          <w:b w:val="false"/>
          <w:i w:val="false"/>
          <w:color w:val="000000"/>
          <w:sz w:val="28"/>
        </w:rPr>
        <w:t>
     431 61 "Ағымдағы шоттағы (инвестициялық шоттағы) шетел валютасымен ақша" (актив).
</w:t>
      </w:r>
      <w:r>
        <w:br/>
      </w:r>
      <w:r>
        <w:rPr>
          <w:rFonts w:ascii="Times New Roman"/>
          <w:b w:val="false"/>
          <w:i w:val="false"/>
          <w:color w:val="000000"/>
          <w:sz w:val="28"/>
        </w:rPr>
        <w:t>
     Мақсаты: кастодиан банктерде ашылған ағымдағы шотқа (инвестициялық шотқа) зейнетақы жарналары, басқа қорлардан аударымдар, инвестициялық кіріс және басқа түсімдер түрінде түскен шетел валютасындағы ақша сомасын есепке алу.
</w:t>
      </w:r>
      <w:r>
        <w:br/>
      </w:r>
      <w:r>
        <w:rPr>
          <w:rFonts w:ascii="Times New Roman"/>
          <w:b w:val="false"/>
          <w:i w:val="false"/>
          <w:color w:val="000000"/>
          <w:sz w:val="28"/>
        </w:rPr>
        <w:t>
     Шот дебеті бойынша кастодиан банктерде ашылған ағымдағы шотқа (инвестициялық шотқа) зейнетақы жарналары, басқа қорлардан аударымдар, қаржы құралдарын өтеу, инвестициялық кіріс және басқа түсімдер түрінде түскен шетел валютасындағы ақша сомасы жазылады.
</w:t>
      </w:r>
      <w:r>
        <w:br/>
      </w:r>
      <w:r>
        <w:rPr>
          <w:rFonts w:ascii="Times New Roman"/>
          <w:b w:val="false"/>
          <w:i w:val="false"/>
          <w:color w:val="000000"/>
          <w:sz w:val="28"/>
        </w:rPr>
        <w:t>
     Шот кредиті бойынша зейнетақы активтерін қаржы құралдарына орналастырған, қате есептелген және анықталмаған соманы қайтарған, сондай-ақ ағымдағы шотқа (төлем шоты) аударым жасаған кезде кастодиан банктерде ашылған ағымдағы шоттан ақша сомасы есептен шығарылады.
</w:t>
      </w:r>
    </w:p>
    <w:p>
      <w:pPr>
        <w:spacing w:after="0"/>
        <w:ind w:left="0"/>
        <w:jc w:val="both"/>
      </w:pPr>
      <w:r>
        <w:rPr>
          <w:rFonts w:ascii="Times New Roman"/>
          <w:b w:val="false"/>
          <w:i w:val="false"/>
          <w:color w:val="000000"/>
          <w:sz w:val="28"/>
        </w:rPr>
        <w:t>
     431 62 "Ағымдағы шоттағы (төлемдер шотындағы) шетел валютасындағы ақша (зейнетақы активтері)" (актив).
</w:t>
      </w:r>
      <w:r>
        <w:br/>
      </w:r>
      <w:r>
        <w:rPr>
          <w:rFonts w:ascii="Times New Roman"/>
          <w:b w:val="false"/>
          <w:i w:val="false"/>
          <w:color w:val="000000"/>
          <w:sz w:val="28"/>
        </w:rPr>
        <w:t>
     Мақсаты: кастодиан банктерде ашылған, зейнетақы төлемдерін жүзеге асыруға арналған ағымдағы шотта (төлемдер шотында) есепке алынған ақша сомаларын есепке алу.
</w:t>
      </w:r>
      <w:r>
        <w:br/>
      </w:r>
      <w:r>
        <w:rPr>
          <w:rFonts w:ascii="Times New Roman"/>
          <w:b w:val="false"/>
          <w:i w:val="false"/>
          <w:color w:val="000000"/>
          <w:sz w:val="28"/>
        </w:rPr>
        <w:t>
     Шоттың дебеті бойынша кастодиан банктерде ашылған, зейнетақы төлемдерін жүзеге асыруға арналған ағымдағы шотқа (төлемдер шотына) түскен ақша сомасы жазылады.
</w:t>
      </w:r>
      <w:r>
        <w:br/>
      </w:r>
      <w:r>
        <w:rPr>
          <w:rFonts w:ascii="Times New Roman"/>
          <w:b w:val="false"/>
          <w:i w:val="false"/>
          <w:color w:val="000000"/>
          <w:sz w:val="28"/>
        </w:rPr>
        <w:t>
     Шоттың кредиті бойынша кастодиан банктерде ашылған ағымдағы шотынан (төлемдер шотынан) ақша сомаларын төлем жасалған кезде есептен шығару жазылады.
</w:t>
      </w:r>
    </w:p>
    <w:p>
      <w:pPr>
        <w:spacing w:after="0"/>
        <w:ind w:left="0"/>
        <w:jc w:val="both"/>
      </w:pPr>
      <w:r>
        <w:rPr>
          <w:rFonts w:ascii="Times New Roman"/>
          <w:b w:val="false"/>
          <w:i w:val="false"/>
          <w:color w:val="000000"/>
          <w:sz w:val="28"/>
        </w:rPr>
        <w:t>
     432 01 "Корреспонденттік шоттардағы шетел валютасымен ақша" (актив).
</w:t>
      </w:r>
      <w:r>
        <w:br/>
      </w:r>
      <w:r>
        <w:rPr>
          <w:rFonts w:ascii="Times New Roman"/>
          <w:b w:val="false"/>
          <w:i w:val="false"/>
          <w:color w:val="000000"/>
          <w:sz w:val="28"/>
        </w:rPr>
        <w:t>
     Мақсаты: шет елдегі банктерде ашылған шетел валютасындағы корреспонденттік шоттардағы ақша сомасын есепке алу.
</w:t>
      </w:r>
      <w:r>
        <w:br/>
      </w:r>
      <w:r>
        <w:rPr>
          <w:rFonts w:ascii="Times New Roman"/>
          <w:b w:val="false"/>
          <w:i w:val="false"/>
          <w:color w:val="000000"/>
          <w:sz w:val="28"/>
        </w:rPr>
        <w:t>
     Шот дебеті бойынша шет елдегі банктерде ашылған шетел валютасындағы корреспонденттік шотқа түскен ақша сомасы жазылады.
</w:t>
      </w:r>
      <w:r>
        <w:br/>
      </w:r>
      <w:r>
        <w:rPr>
          <w:rFonts w:ascii="Times New Roman"/>
          <w:b w:val="false"/>
          <w:i w:val="false"/>
          <w:color w:val="000000"/>
          <w:sz w:val="28"/>
        </w:rPr>
        <w:t>
     Шот кредиті бойынша шет елдегі банктерде ашылған шетел валютасындағы корреспонденттік шоттан ақша сомасы есептен шығарылады.
</w:t>
      </w:r>
    </w:p>
    <w:p>
      <w:pPr>
        <w:spacing w:after="0"/>
        <w:ind w:left="0"/>
        <w:jc w:val="both"/>
      </w:pPr>
      <w:r>
        <w:rPr>
          <w:rFonts w:ascii="Times New Roman"/>
          <w:b w:val="false"/>
          <w:i w:val="false"/>
          <w:color w:val="000000"/>
          <w:sz w:val="28"/>
        </w:rPr>
        <w:t>
     432 02 "Ағымдағы шоттардағы шетел валютасымен ақша" (актив).
</w:t>
      </w:r>
      <w:r>
        <w:br/>
      </w:r>
      <w:r>
        <w:rPr>
          <w:rFonts w:ascii="Times New Roman"/>
          <w:b w:val="false"/>
          <w:i w:val="false"/>
          <w:color w:val="000000"/>
          <w:sz w:val="28"/>
        </w:rPr>
        <w:t>
     Мақсаты: шет елдегі банктерде ашылған шетел валютасындағы ағымдағы шоттардағы ақша сомасын есепке алу.
</w:t>
      </w:r>
      <w:r>
        <w:br/>
      </w:r>
      <w:r>
        <w:rPr>
          <w:rFonts w:ascii="Times New Roman"/>
          <w:b w:val="false"/>
          <w:i w:val="false"/>
          <w:color w:val="000000"/>
          <w:sz w:val="28"/>
        </w:rPr>
        <w:t>
     Шот дебеті бойынша шет елдегі банктерде ашылған шетел валютасындағы ағымдағы шотқа түскен ақша сомасы жазылады.
</w:t>
      </w:r>
      <w:r>
        <w:br/>
      </w:r>
      <w:r>
        <w:rPr>
          <w:rFonts w:ascii="Times New Roman"/>
          <w:b w:val="false"/>
          <w:i w:val="false"/>
          <w:color w:val="000000"/>
          <w:sz w:val="28"/>
        </w:rPr>
        <w:t>
     Шот кредиті бойынша шет елдегі банктерде ашылған шетел валютасындағы ағымдағы шоттан ақша сомасы есептен шығарылады.
</w:t>
      </w:r>
    </w:p>
    <w:p>
      <w:pPr>
        <w:spacing w:after="0"/>
        <w:ind w:left="0"/>
        <w:jc w:val="both"/>
      </w:pPr>
      <w:r>
        <w:rPr>
          <w:rFonts w:ascii="Times New Roman"/>
          <w:b w:val="false"/>
          <w:i w:val="false"/>
          <w:color w:val="000000"/>
          <w:sz w:val="28"/>
        </w:rPr>
        <w:t>
     441 01 "Корреспонденттік шоттардағы ұлттық валютамен ақша"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ашылған ұлттық валютамен корреспонденттік шоттардағы ақша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ашылған ұлттық валютамен корреспонденттік шоттарға түскен ақша сомасы жазылады.
</w:t>
      </w:r>
      <w:r>
        <w:br/>
      </w:r>
      <w:r>
        <w:rPr>
          <w:rFonts w:ascii="Times New Roman"/>
          <w:b w:val="false"/>
          <w:i w:val="false"/>
          <w:color w:val="000000"/>
          <w:sz w:val="28"/>
        </w:rPr>
        <w:t>
     Шот кредиті бойынша банктерде және банк операцияларының жекелеген түрлерін жүзеге асыратын ұйымдарда ашылған ұлттық валютамен корреспонденттік шоттардан ақша сомасы есептен шығарылады.
</w:t>
      </w:r>
    </w:p>
    <w:p>
      <w:pPr>
        <w:spacing w:after="0"/>
        <w:ind w:left="0"/>
        <w:jc w:val="both"/>
      </w:pPr>
      <w:r>
        <w:rPr>
          <w:rFonts w:ascii="Times New Roman"/>
          <w:b w:val="false"/>
          <w:i w:val="false"/>
          <w:color w:val="000000"/>
          <w:sz w:val="28"/>
        </w:rPr>
        <w:t>
     441 02 "Ағымдағы шоттардағы ұлттық валютамен ақша"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ашылған ұлттық валютамен ағымдағы шоттардағы ақша сомасын есепке алу.
</w:t>
      </w:r>
      <w:r>
        <w:br/>
      </w:r>
      <w:r>
        <w:rPr>
          <w:rFonts w:ascii="Times New Roman"/>
          <w:b w:val="false"/>
          <w:i w:val="false"/>
          <w:color w:val="000000"/>
          <w:sz w:val="28"/>
        </w:rPr>
        <w:t>
     Шот дебеті бойынша банктерде және банк операцияларының жекелеген түрлерін жүзеге асыратын ұйымдарда ашылған ұлттық валютамен ағымдағы шоттардағы ақша сомасы жазылады.
</w:t>
      </w:r>
      <w:r>
        <w:br/>
      </w:r>
      <w:r>
        <w:rPr>
          <w:rFonts w:ascii="Times New Roman"/>
          <w:b w:val="false"/>
          <w:i w:val="false"/>
          <w:color w:val="000000"/>
          <w:sz w:val="28"/>
        </w:rPr>
        <w:t>
     Шот кредиті бойынша банктерде және банк операцияларының жекелеген түрлерін жүзеге асыратын ұйымдарда ашылған ұлттық валютамен ағымдағы шоттардан ақша сомасы есептен шығарылады.
</w:t>
      </w:r>
    </w:p>
    <w:p>
      <w:pPr>
        <w:spacing w:after="0"/>
        <w:ind w:left="0"/>
        <w:jc w:val="both"/>
      </w:pPr>
      <w:r>
        <w:rPr>
          <w:rFonts w:ascii="Times New Roman"/>
          <w:b w:val="false"/>
          <w:i w:val="false"/>
          <w:color w:val="000000"/>
          <w:sz w:val="28"/>
        </w:rPr>
        <w:t>
     441 61 "Ағымдағы шоттағы (инвестициялық шоттағы) ұлттық валютамен ақша (зейнетақы активтері)" (актив).
</w:t>
      </w:r>
      <w:r>
        <w:br/>
      </w:r>
      <w:r>
        <w:rPr>
          <w:rFonts w:ascii="Times New Roman"/>
          <w:b w:val="false"/>
          <w:i w:val="false"/>
          <w:color w:val="000000"/>
          <w:sz w:val="28"/>
        </w:rPr>
        <w:t>
     Мақсаты: кастодиан банктерде ашылған ағымдағы шотқа (инвестициялық шотқа) зейнетақы жарналары, басқа қорлардан аударымдар, қаржы құралдарын өтеу, инвестициялық кіріс және басқа түсімдер түрінде түскен ұлттық валютадағы ақша сомасын есепке алу.
</w:t>
      </w:r>
      <w:r>
        <w:br/>
      </w:r>
      <w:r>
        <w:rPr>
          <w:rFonts w:ascii="Times New Roman"/>
          <w:b w:val="false"/>
          <w:i w:val="false"/>
          <w:color w:val="000000"/>
          <w:sz w:val="28"/>
        </w:rPr>
        <w:t>
     Шот дебеті бойынша кастодиан банктерде ашылған ағымдағы шотқа (инвестициялық шотқа) зейнетақы жарналары, басқа қорлардан аударымдар, қаржы құралдарын өтеу, инвестициялық кіріс және басқа түсімдер түрінде түскен шетел валютасындағы ақша сомасы жазылады.
</w:t>
      </w:r>
      <w:r>
        <w:br/>
      </w:r>
      <w:r>
        <w:rPr>
          <w:rFonts w:ascii="Times New Roman"/>
          <w:b w:val="false"/>
          <w:i w:val="false"/>
          <w:color w:val="000000"/>
          <w:sz w:val="28"/>
        </w:rPr>
        <w:t>
     Шот кредиті бойынша зейнетақы активтерін қаржы құралдарына орналастырған, қате есептелген және анықталмаған соманы қайтарған, сондай-ақ ағымдағы шотқа (төлем шоты) аударым жасаған кезде кастодиан банктерде ашылған ағымдағы шоттан ақша сомасы есептен шығарылады.
</w:t>
      </w:r>
    </w:p>
    <w:p>
      <w:pPr>
        <w:spacing w:after="0"/>
        <w:ind w:left="0"/>
        <w:jc w:val="both"/>
      </w:pPr>
      <w:r>
        <w:rPr>
          <w:rFonts w:ascii="Times New Roman"/>
          <w:b w:val="false"/>
          <w:i w:val="false"/>
          <w:color w:val="000000"/>
          <w:sz w:val="28"/>
        </w:rPr>
        <w:t>
     441 62 "Ағымдағы шоттағы (төлем шотындағы) ұлттық валютамен ақша (зейнетақы активтері)" (актив).
</w:t>
      </w:r>
      <w:r>
        <w:br/>
      </w:r>
      <w:r>
        <w:rPr>
          <w:rFonts w:ascii="Times New Roman"/>
          <w:b w:val="false"/>
          <w:i w:val="false"/>
          <w:color w:val="000000"/>
          <w:sz w:val="28"/>
        </w:rPr>
        <w:t>
     Мақсаты: кастодиан банктерде ашылған ағымдағы шотта (төлем шотында) есептелетін, зейнетақы төлемдерін және басқа қорлар мен сақтандыру ұйымдарына аударымдарды жүзеге асыруға арналған ақша сомасы есепке алынады.
</w:t>
      </w:r>
      <w:r>
        <w:br/>
      </w:r>
      <w:r>
        <w:rPr>
          <w:rFonts w:ascii="Times New Roman"/>
          <w:b w:val="false"/>
          <w:i w:val="false"/>
          <w:color w:val="000000"/>
          <w:sz w:val="28"/>
        </w:rPr>
        <w:t>
     Шот дебеті бойынша кастодиан банктерде ашылған ағымдағы шотқа (төлем шотында) түскен, зейнетақы төлемдерін және басқа қорлар мен сақтандыру ұйымдарына аударымдарды жүзеге асыруға арналған ақша сомасы жазылады.
</w:t>
      </w:r>
      <w:r>
        <w:br/>
      </w:r>
      <w:r>
        <w:rPr>
          <w:rFonts w:ascii="Times New Roman"/>
          <w:b w:val="false"/>
          <w:i w:val="false"/>
          <w:color w:val="000000"/>
          <w:sz w:val="28"/>
        </w:rPr>
        <w:t>
     Шот кредиті бойынша кастодиан банктерде ашылған ағымдағы шоттан (төлем шотынан) ақша сомасы төлемдерді және басқа қорлар мен сақтандыру ұйымдарына аударымдарды жүзеге асырған кезде есептен шығарылады.
</w:t>
      </w:r>
      <w:r>
        <w:br/>
      </w:r>
      <w:r>
        <w:rPr>
          <w:rFonts w:ascii="Times New Roman"/>
          <w:b w:val="false"/>
          <w:i w:val="false"/>
          <w:color w:val="000000"/>
          <w:sz w:val="28"/>
        </w:rPr>
        <w:t>
      441 90 Арнайы қаржы компаниясының кастодиан банктегі ағымдағы шоттарындағы ұлттық валютада бөлінген активтері" (актив).
</w:t>
      </w:r>
      <w:r>
        <w:br/>
      </w:r>
      <w:r>
        <w:rPr>
          <w:rFonts w:ascii="Times New Roman"/>
          <w:b w:val="false"/>
          <w:i w:val="false"/>
          <w:color w:val="000000"/>
          <w:sz w:val="28"/>
        </w:rPr>
        <w:t>
      Мақсаты: Бөлінген активтер бойынша түсімдерді инвестициялау нәтижесінде туындаған талап ету құқықтары және қаржы активтері бойынша түсімдерді есепке алу.
</w:t>
      </w:r>
      <w:r>
        <w:br/>
      </w:r>
      <w:r>
        <w:rPr>
          <w:rFonts w:ascii="Times New Roman"/>
          <w:b w:val="false"/>
          <w:i w:val="false"/>
          <w:color w:val="000000"/>
          <w:sz w:val="28"/>
        </w:rPr>
        <w:t>
      Шоттың дебеті бойынша арнайы қаржы компаниясының кастодиан банктегі ағымдағы шоттардағы ұлттық валютада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кастодиан банктегі ағымдағы шоттарындағы ұлттық валютада бөлінген активтерінің сомаларын оларды инвестициялау және облигацияларды өтеу кезінде есептен шығару жазылады.
</w:t>
      </w:r>
    </w:p>
    <w:p>
      <w:pPr>
        <w:spacing w:after="0"/>
        <w:ind w:left="0"/>
        <w:jc w:val="both"/>
      </w:pPr>
      <w:r>
        <w:rPr>
          <w:rFonts w:ascii="Times New Roman"/>
          <w:b w:val="false"/>
          <w:i w:val="false"/>
          <w:color w:val="000000"/>
          <w:sz w:val="28"/>
        </w:rPr>
        <w:t>
     441 91 "Арнайы қаржы компаниясының кастодиан банктегі ағымдағы шоттардағы шетел валютасымен бөлінген активтері" (актив).
</w:t>
      </w:r>
      <w:r>
        <w:br/>
      </w:r>
      <w:r>
        <w:rPr>
          <w:rFonts w:ascii="Times New Roman"/>
          <w:b w:val="false"/>
          <w:i w:val="false"/>
          <w:color w:val="000000"/>
          <w:sz w:val="28"/>
        </w:rPr>
        <w:t>
     Мақсаты: бөлінген активтер бойынша түсімдерді инвестициялау нәтижесінде туындаған талап ету құқықтары және қаржы активтері бойынша шетел валютасындағы түсімдерді есепке алу.
</w:t>
      </w:r>
      <w:r>
        <w:br/>
      </w:r>
      <w:r>
        <w:rPr>
          <w:rFonts w:ascii="Times New Roman"/>
          <w:b w:val="false"/>
          <w:i w:val="false"/>
          <w:color w:val="000000"/>
          <w:sz w:val="28"/>
        </w:rPr>
        <w:t>
     Шоттың дебеті бойынша арнайы қаржы компаниясының кастодиан банктегі ағымдағы шоттардағы шетел валютасымен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кастодиан банктегі ағымдағы шоттардағы ұлттық валютада бөлінген активтерінің олар инвестицияланған және арнайы қаржы компаниясы шығарған облигацияларды өтеген кездегі сомаларын есептен шығару жазылады.
</w:t>
      </w:r>
    </w:p>
    <w:p>
      <w:pPr>
        <w:spacing w:after="0"/>
        <w:ind w:left="0"/>
        <w:jc w:val="both"/>
      </w:pPr>
      <w:r>
        <w:rPr>
          <w:rFonts w:ascii="Times New Roman"/>
          <w:b w:val="false"/>
          <w:i w:val="false"/>
          <w:color w:val="000000"/>
          <w:sz w:val="28"/>
        </w:rPr>
        <w:t>
     451 "Ұлттық валютамен кассадағы қолма-қол ақша" (актив).
</w:t>
      </w:r>
      <w:r>
        <w:br/>
      </w:r>
      <w:r>
        <w:rPr>
          <w:rFonts w:ascii="Times New Roman"/>
          <w:b w:val="false"/>
          <w:i w:val="false"/>
          <w:color w:val="000000"/>
          <w:sz w:val="28"/>
        </w:rPr>
        <w:t>
     Мақсаты: ұйым кассасындағы ұлттық валютамен ақша сомасын есепке алу.
</w:t>
      </w:r>
      <w:r>
        <w:br/>
      </w:r>
      <w:r>
        <w:rPr>
          <w:rFonts w:ascii="Times New Roman"/>
          <w:b w:val="false"/>
          <w:i w:val="false"/>
          <w:color w:val="000000"/>
          <w:sz w:val="28"/>
        </w:rPr>
        <w:t>
     Шот дебеті бойынша ұйым кассасына түскен ұлттық валютамен қолма-қол ақша сомасы жазылады.
</w:t>
      </w:r>
      <w:r>
        <w:br/>
      </w:r>
      <w:r>
        <w:rPr>
          <w:rFonts w:ascii="Times New Roman"/>
          <w:b w:val="false"/>
          <w:i w:val="false"/>
          <w:color w:val="000000"/>
          <w:sz w:val="28"/>
        </w:rPr>
        <w:t>
     Шот кредиті бойынша ұйым кассасынан ұлттық валютамен қолма-қол ақша сомасы есептен шығарылады.
</w:t>
      </w:r>
    </w:p>
    <w:p>
      <w:pPr>
        <w:spacing w:after="0"/>
        <w:ind w:left="0"/>
        <w:jc w:val="both"/>
      </w:pPr>
      <w:r>
        <w:rPr>
          <w:rFonts w:ascii="Times New Roman"/>
          <w:b w:val="false"/>
          <w:i w:val="false"/>
          <w:color w:val="000000"/>
          <w:sz w:val="28"/>
        </w:rPr>
        <w:t>
     452 "Шетел валютасымен кассадағы қолма-қол ақша" (актив).
</w:t>
      </w:r>
      <w:r>
        <w:br/>
      </w:r>
      <w:r>
        <w:rPr>
          <w:rFonts w:ascii="Times New Roman"/>
          <w:b w:val="false"/>
          <w:i w:val="false"/>
          <w:color w:val="000000"/>
          <w:sz w:val="28"/>
        </w:rPr>
        <w:t>
     Мақсаты: ұйым кассасындағы шетел валютасымен ақша сомасын есепке алу.
</w:t>
      </w:r>
      <w:r>
        <w:br/>
      </w:r>
      <w:r>
        <w:rPr>
          <w:rFonts w:ascii="Times New Roman"/>
          <w:b w:val="false"/>
          <w:i w:val="false"/>
          <w:color w:val="000000"/>
          <w:sz w:val="28"/>
        </w:rPr>
        <w:t>
     Шот дебеті бойынша ұйым кассасына түскен шетел валютасымен қолма-қол ақша сомасы жазылады.
</w:t>
      </w:r>
      <w:r>
        <w:br/>
      </w:r>
      <w:r>
        <w:rPr>
          <w:rFonts w:ascii="Times New Roman"/>
          <w:b w:val="false"/>
          <w:i w:val="false"/>
          <w:color w:val="000000"/>
          <w:sz w:val="28"/>
        </w:rPr>
        <w:t>
     Шот кредиті бойынша ұйым кассасынан шетел валютасымен қолма-қол ақша сомасы есептен шығарылады.
</w:t>
      </w:r>
    </w:p>
    <w:p>
      <w:pPr>
        <w:spacing w:after="0"/>
        <w:ind w:left="0"/>
        <w:jc w:val="both"/>
      </w:pPr>
      <w:r>
        <w:rPr>
          <w:rFonts w:ascii="Times New Roman"/>
          <w:b w:val="false"/>
          <w:i w:val="false"/>
          <w:color w:val="000000"/>
          <w:sz w:val="28"/>
        </w:rPr>
        <w:t>
     501 "Жай акциялар" (пассив).
</w:t>
      </w:r>
      <w:r>
        <w:br/>
      </w:r>
      <w:r>
        <w:rPr>
          <w:rFonts w:ascii="Times New Roman"/>
          <w:b w:val="false"/>
          <w:i w:val="false"/>
          <w:color w:val="000000"/>
          <w:sz w:val="28"/>
        </w:rPr>
        <w:t>
     Мақсаты: ұйымның жарғылық капиталының жай акциялар бойынша сомаларын есепке алу.
</w:t>
      </w:r>
      <w:r>
        <w:br/>
      </w:r>
      <w:r>
        <w:rPr>
          <w:rFonts w:ascii="Times New Roman"/>
          <w:b w:val="false"/>
          <w:i w:val="false"/>
          <w:color w:val="000000"/>
          <w:sz w:val="28"/>
        </w:rPr>
        <w:t>
     Шоттың кредиті бойынша құрылтайшылардың (жалғыз құрылтайшының) акцияларды олардың номиналдық құны бойынша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
</w:t>
      </w:r>
      <w:r>
        <w:br/>
      </w:r>
      <w:r>
        <w:rPr>
          <w:rFonts w:ascii="Times New Roman"/>
          <w:b w:val="false"/>
          <w:i w:val="false"/>
          <w:color w:val="000000"/>
          <w:sz w:val="28"/>
        </w:rPr>
        <w:t>
     Шоттың дебеті бойынша Қазақстан Республикасының заңнамасында белгіленген тәртіппен күші жойылған акциялардың сомасын есептен шығару жазылады.
</w:t>
      </w:r>
    </w:p>
    <w:p>
      <w:pPr>
        <w:spacing w:after="0"/>
        <w:ind w:left="0"/>
        <w:jc w:val="both"/>
      </w:pPr>
      <w:r>
        <w:rPr>
          <w:rFonts w:ascii="Times New Roman"/>
          <w:b w:val="false"/>
          <w:i w:val="false"/>
          <w:color w:val="000000"/>
          <w:sz w:val="28"/>
        </w:rPr>
        <w:t>
     502 "Артықшылықты акциялар" (пассив).
</w:t>
      </w:r>
      <w:r>
        <w:br/>
      </w:r>
      <w:r>
        <w:rPr>
          <w:rFonts w:ascii="Times New Roman"/>
          <w:b w:val="false"/>
          <w:i w:val="false"/>
          <w:color w:val="000000"/>
          <w:sz w:val="28"/>
        </w:rPr>
        <w:t>
     Мақсаты: ұйымның жарғылық капиталының артықшылықты акциялар бойынша сомаларын есепке алу.
</w:t>
      </w:r>
      <w:r>
        <w:br/>
      </w:r>
      <w:r>
        <w:rPr>
          <w:rFonts w:ascii="Times New Roman"/>
          <w:b w:val="false"/>
          <w:i w:val="false"/>
          <w:color w:val="000000"/>
          <w:sz w:val="28"/>
        </w:rPr>
        <w:t>
     Шоттың кредиті бойынша құрылтайшылардың (жалғыз құрылтайшының) акцияларды олардың номиналдық құны бойынша төлеу және инвесторлардың (инвестордың) акцияларды Қазақстан Республикасы заңнамасының талаптарына сәйкес белгіленген орналастыру бағасы бойынша сату сомасы жазылады.
</w:t>
      </w:r>
      <w:r>
        <w:br/>
      </w:r>
      <w:r>
        <w:rPr>
          <w:rFonts w:ascii="Times New Roman"/>
          <w:b w:val="false"/>
          <w:i w:val="false"/>
          <w:color w:val="000000"/>
          <w:sz w:val="28"/>
        </w:rPr>
        <w:t>
     Шоттың дебеті бойынша Қазақстан Республикасының заңнамасында белгіленген тәртіппен күші жойылған акциялардың сомасын есептен шығару жазылады.
</w:t>
      </w:r>
    </w:p>
    <w:p>
      <w:pPr>
        <w:spacing w:after="0"/>
        <w:ind w:left="0"/>
        <w:jc w:val="both"/>
      </w:pPr>
      <w:r>
        <w:rPr>
          <w:rFonts w:ascii="Times New Roman"/>
          <w:b w:val="false"/>
          <w:i w:val="false"/>
          <w:color w:val="000000"/>
          <w:sz w:val="28"/>
        </w:rPr>
        <w:t>
     503 "Салымдар мен пайлар" (пассив).
</w:t>
      </w:r>
      <w:r>
        <w:br/>
      </w:r>
      <w:r>
        <w:rPr>
          <w:rFonts w:ascii="Times New Roman"/>
          <w:b w:val="false"/>
          <w:i w:val="false"/>
          <w:color w:val="000000"/>
          <w:sz w:val="28"/>
        </w:rPr>
        <w:t>
     Мақсаты: серіктестіктің ұйымдық-құқықтық нысанында құрылған ұйымның құрылтай құжаттарында айқындалған жарғылық капитал сомасын есепке алу.
</w:t>
      </w:r>
      <w:r>
        <w:br/>
      </w:r>
      <w:r>
        <w:rPr>
          <w:rFonts w:ascii="Times New Roman"/>
          <w:b w:val="false"/>
          <w:i w:val="false"/>
          <w:color w:val="000000"/>
          <w:sz w:val="28"/>
        </w:rPr>
        <w:t>
     Шот кредиті бойынша серіктестіктің ұйымдық-құқықтық нысанында құрылған ұйымның жарғылық капиталына енгізілген активтер сомасы жазылады.
</w:t>
      </w:r>
      <w:r>
        <w:br/>
      </w:r>
      <w:r>
        <w:rPr>
          <w:rFonts w:ascii="Times New Roman"/>
          <w:b w:val="false"/>
          <w:i w:val="false"/>
          <w:color w:val="000000"/>
          <w:sz w:val="28"/>
        </w:rPr>
        <w:t>
     Шот дебеті бойынша ұйымның жарғылық капиталы мөлшерінің қайтарылатын немесе азайған сомасы жазылады.
</w:t>
      </w:r>
    </w:p>
    <w:p>
      <w:pPr>
        <w:spacing w:after="0"/>
        <w:ind w:left="0"/>
        <w:jc w:val="both"/>
      </w:pPr>
      <w:r>
        <w:rPr>
          <w:rFonts w:ascii="Times New Roman"/>
          <w:b w:val="false"/>
          <w:i w:val="false"/>
          <w:color w:val="000000"/>
          <w:sz w:val="28"/>
        </w:rPr>
        <w:t>
     511 01 "Жай акциялар" (актив).
</w:t>
      </w:r>
      <w:r>
        <w:br/>
      </w:r>
      <w:r>
        <w:rPr>
          <w:rFonts w:ascii="Times New Roman"/>
          <w:b w:val="false"/>
          <w:i w:val="false"/>
          <w:color w:val="000000"/>
          <w:sz w:val="28"/>
        </w:rPr>
        <w:t>
     Мақсаты: ұйымның орналастырылмаған және акционерлер төлемеген, 2003 жылғы 16 мамырға дейін шығарылған жай акцияларының номиналдық құнын есепке алу.
</w:t>
      </w:r>
      <w:r>
        <w:br/>
      </w:r>
      <w:r>
        <w:rPr>
          <w:rFonts w:ascii="Times New Roman"/>
          <w:b w:val="false"/>
          <w:i w:val="false"/>
          <w:color w:val="000000"/>
          <w:sz w:val="28"/>
        </w:rPr>
        <w:t>
     Шоттың дебеті бойынша орналастырылмаған және акционерлер төлемеген жай акциялардың жарияланған номиналдық құны жазылады.
</w:t>
      </w:r>
      <w:r>
        <w:br/>
      </w:r>
      <w:r>
        <w:rPr>
          <w:rFonts w:ascii="Times New Roman"/>
          <w:b w:val="false"/>
          <w:i w:val="false"/>
          <w:color w:val="000000"/>
          <w:sz w:val="28"/>
        </w:rPr>
        <w:t>
     Шоттың кредиті бойынша жай акциялардың төленген номиналдық құнын есептен шығару жазылады.
</w:t>
      </w:r>
    </w:p>
    <w:p>
      <w:pPr>
        <w:spacing w:after="0"/>
        <w:ind w:left="0"/>
        <w:jc w:val="both"/>
      </w:pPr>
      <w:r>
        <w:rPr>
          <w:rFonts w:ascii="Times New Roman"/>
          <w:b w:val="false"/>
          <w:i w:val="false"/>
          <w:color w:val="000000"/>
          <w:sz w:val="28"/>
        </w:rPr>
        <w:t>
     511 02 "Артықшылықты акциялар" (актив).
</w:t>
      </w:r>
      <w:r>
        <w:br/>
      </w:r>
      <w:r>
        <w:rPr>
          <w:rFonts w:ascii="Times New Roman"/>
          <w:b w:val="false"/>
          <w:i w:val="false"/>
          <w:color w:val="000000"/>
          <w:sz w:val="28"/>
        </w:rPr>
        <w:t>
     Мақсаты: ұйымның орналастырылмаған және акционерлер төлемеген, 2003 жылғы 16 мамырға дейін шығарылған артықшылықты акцияларының номиналдық құнын есепке алу.
</w:t>
      </w:r>
      <w:r>
        <w:br/>
      </w:r>
      <w:r>
        <w:rPr>
          <w:rFonts w:ascii="Times New Roman"/>
          <w:b w:val="false"/>
          <w:i w:val="false"/>
          <w:color w:val="000000"/>
          <w:sz w:val="28"/>
        </w:rPr>
        <w:t>
     Шоттың дебеті бойынша орналастырылмаған және акционерлер төлемеген артықшылықты акциялардың жарияланған номиналдық құны жазылады.
</w:t>
      </w:r>
      <w:r>
        <w:br/>
      </w:r>
      <w:r>
        <w:rPr>
          <w:rFonts w:ascii="Times New Roman"/>
          <w:b w:val="false"/>
          <w:i w:val="false"/>
          <w:color w:val="000000"/>
          <w:sz w:val="28"/>
        </w:rPr>
        <w:t>
     Шоттың кредиті бойынша артықшылықты акциялардың төленген номиналдық құнын есептен шығару жазылады.
</w:t>
      </w:r>
    </w:p>
    <w:p>
      <w:pPr>
        <w:spacing w:after="0"/>
        <w:ind w:left="0"/>
        <w:jc w:val="both"/>
      </w:pPr>
      <w:r>
        <w:rPr>
          <w:rFonts w:ascii="Times New Roman"/>
          <w:b w:val="false"/>
          <w:i w:val="false"/>
          <w:color w:val="000000"/>
          <w:sz w:val="28"/>
        </w:rPr>
        <w:t>
     511 03 "Салымдар мен пайлар" (актив).
</w:t>
      </w:r>
      <w:r>
        <w:br/>
      </w:r>
      <w:r>
        <w:rPr>
          <w:rFonts w:ascii="Times New Roman"/>
          <w:b w:val="false"/>
          <w:i w:val="false"/>
          <w:color w:val="000000"/>
          <w:sz w:val="28"/>
        </w:rPr>
        <w:t>
     Мақсаты: серіктестіктің ұйымдық-құқықтық нысанында құрылған ұйымның жарғылық капиталына салымдар (мүліктік жарналар) енгізу бойынша құрылтайшылардың немесе қатысушылардың берешек сомаларын есепке алу.
</w:t>
      </w:r>
      <w:r>
        <w:br/>
      </w:r>
      <w:r>
        <w:rPr>
          <w:rFonts w:ascii="Times New Roman"/>
          <w:b w:val="false"/>
          <w:i w:val="false"/>
          <w:color w:val="000000"/>
          <w:sz w:val="28"/>
        </w:rPr>
        <w:t>
     Шот дебеті бойынша серіктестіктің ұйымдық-құқықтық нысанында құрылған ұйымның жарғылық капиталына салымдар (мүліктік жарналар) енгізу бойынша құрылтайшылардың немесе қатысушылардың берешек сомалары жазылады.
</w:t>
      </w:r>
      <w:r>
        <w:br/>
      </w:r>
      <w:r>
        <w:rPr>
          <w:rFonts w:ascii="Times New Roman"/>
          <w:b w:val="false"/>
          <w:i w:val="false"/>
          <w:color w:val="000000"/>
          <w:sz w:val="28"/>
        </w:rPr>
        <w:t>
     Шот кредиті бойынша ұйымның жарғылық капиталына түскен құрылтайшылардың немесе қатысушылардың салымдар (мүліктік жарналар) сомасы есептен шығарылады.
</w:t>
      </w:r>
    </w:p>
    <w:p>
      <w:pPr>
        <w:spacing w:after="0"/>
        <w:ind w:left="0"/>
        <w:jc w:val="both"/>
      </w:pPr>
      <w:r>
        <w:rPr>
          <w:rFonts w:ascii="Times New Roman"/>
          <w:b w:val="false"/>
          <w:i w:val="false"/>
          <w:color w:val="000000"/>
          <w:sz w:val="28"/>
        </w:rPr>
        <w:t>
     521 01 "Сатып алынған жай акциялар" (актив).
</w:t>
      </w:r>
      <w:r>
        <w:br/>
      </w:r>
      <w:r>
        <w:rPr>
          <w:rFonts w:ascii="Times New Roman"/>
          <w:b w:val="false"/>
          <w:i w:val="false"/>
          <w:color w:val="000000"/>
          <w:sz w:val="28"/>
        </w:rPr>
        <w:t>
     Мақсаты: Орналастырылған жай акцияларды сатып алу сомаларын есепке алу.
</w:t>
      </w:r>
      <w:r>
        <w:br/>
      </w:r>
      <w:r>
        <w:rPr>
          <w:rFonts w:ascii="Times New Roman"/>
          <w:b w:val="false"/>
          <w:i w:val="false"/>
          <w:color w:val="000000"/>
          <w:sz w:val="28"/>
        </w:rPr>
        <w:t>
     Шоттың дебеті бойынша орналастырылған акцияларды Қазақстан Республикасы заңнамасының талаптарына сәйкес сатып алу сомасы жазылады.
</w:t>
      </w:r>
      <w:r>
        <w:br/>
      </w:r>
      <w:r>
        <w:rPr>
          <w:rFonts w:ascii="Times New Roman"/>
          <w:b w:val="false"/>
          <w:i w:val="false"/>
          <w:color w:val="000000"/>
          <w:sz w:val="28"/>
        </w:rPr>
        <w:t>
     Шоттың кредиті бойынша сатып алынған, орналастырылған акциялардың сомаларын кейіннен оларды Қазақстан Республикасы заңнамасында белгіленген тәртіппен сату немесе күшін жою кезінде есептен шығару жазылады.
</w:t>
      </w:r>
    </w:p>
    <w:p>
      <w:pPr>
        <w:spacing w:after="0"/>
        <w:ind w:left="0"/>
        <w:jc w:val="both"/>
      </w:pPr>
      <w:r>
        <w:rPr>
          <w:rFonts w:ascii="Times New Roman"/>
          <w:b w:val="false"/>
          <w:i w:val="false"/>
          <w:color w:val="000000"/>
          <w:sz w:val="28"/>
        </w:rPr>
        <w:t>
     521 02 "Сатып алынған артықшылықты акциялар" (актив).
</w:t>
      </w:r>
      <w:r>
        <w:br/>
      </w:r>
      <w:r>
        <w:rPr>
          <w:rFonts w:ascii="Times New Roman"/>
          <w:b w:val="false"/>
          <w:i w:val="false"/>
          <w:color w:val="000000"/>
          <w:sz w:val="28"/>
        </w:rPr>
        <w:t>
     Мақсаты: орналастырылған артықшылықты акцияларды сатып алу сомаларын есепке алу.
</w:t>
      </w:r>
      <w:r>
        <w:br/>
      </w:r>
      <w:r>
        <w:rPr>
          <w:rFonts w:ascii="Times New Roman"/>
          <w:b w:val="false"/>
          <w:i w:val="false"/>
          <w:color w:val="000000"/>
          <w:sz w:val="28"/>
        </w:rPr>
        <w:t>
     Шоттың дебеті бойынша орналастырылған акцияларды Қазақстан Республикасы заңнамасының талаптарына сәйкес сатып алу сомасы жазылады.
</w:t>
      </w:r>
      <w:r>
        <w:br/>
      </w:r>
      <w:r>
        <w:rPr>
          <w:rFonts w:ascii="Times New Roman"/>
          <w:b w:val="false"/>
          <w:i w:val="false"/>
          <w:color w:val="000000"/>
          <w:sz w:val="28"/>
        </w:rPr>
        <w:t>
     Шоттың кредиті бойынша сатып алынған, орналастырылған акциялардың сомаларын кейіннен оларды Қазақстан Республикасы заңнамасында белгіленген тәртіппен сату немесе күшін жою кезінде есептен шығару жазылады.
</w:t>
      </w:r>
    </w:p>
    <w:p>
      <w:pPr>
        <w:spacing w:after="0"/>
        <w:ind w:left="0"/>
        <w:jc w:val="both"/>
      </w:pPr>
      <w:r>
        <w:rPr>
          <w:rFonts w:ascii="Times New Roman"/>
          <w:b w:val="false"/>
          <w:i w:val="false"/>
          <w:color w:val="000000"/>
          <w:sz w:val="28"/>
        </w:rPr>
        <w:t>
     521 03 "Сатып алынған және өтелген салымдар мен пайлар" (актив).
</w:t>
      </w:r>
      <w:r>
        <w:br/>
      </w:r>
      <w:r>
        <w:rPr>
          <w:rFonts w:ascii="Times New Roman"/>
          <w:b w:val="false"/>
          <w:i w:val="false"/>
          <w:color w:val="000000"/>
          <w:sz w:val="28"/>
        </w:rPr>
        <w:t>
     Мақсаты: ұйым қатысушысының үлес сомасын есепке алу немесе сатып алынған қатысу үлестерін өтеу.
</w:t>
      </w:r>
      <w:r>
        <w:br/>
      </w:r>
      <w:r>
        <w:rPr>
          <w:rFonts w:ascii="Times New Roman"/>
          <w:b w:val="false"/>
          <w:i w:val="false"/>
          <w:color w:val="000000"/>
          <w:sz w:val="28"/>
        </w:rPr>
        <w:t>
     Шот дебеті бойынша ұйым қатысушысының үлес сомасы немесе сатып алынған қатысу үлесі жазылады.
</w:t>
      </w:r>
      <w:r>
        <w:br/>
      </w:r>
      <w:r>
        <w:rPr>
          <w:rFonts w:ascii="Times New Roman"/>
          <w:b w:val="false"/>
          <w:i w:val="false"/>
          <w:color w:val="000000"/>
          <w:sz w:val="28"/>
        </w:rPr>
        <w:t>
     Шот кредиті бойынша ұйым қатысушысының үлес сомасы оны басқа қатысушыларға сатқан немесе өтеген кезде есептен шығарылады.
</w:t>
      </w:r>
    </w:p>
    <w:p>
      <w:pPr>
        <w:spacing w:after="0"/>
        <w:ind w:left="0"/>
        <w:jc w:val="both"/>
      </w:pPr>
      <w:r>
        <w:rPr>
          <w:rFonts w:ascii="Times New Roman"/>
          <w:b w:val="false"/>
          <w:i w:val="false"/>
          <w:color w:val="000000"/>
          <w:sz w:val="28"/>
        </w:rPr>
        <w:t>
     531 "Қосымша төленген капитал" (пассив).
</w:t>
      </w:r>
      <w:r>
        <w:br/>
      </w:r>
      <w:r>
        <w:rPr>
          <w:rFonts w:ascii="Times New Roman"/>
          <w:b w:val="false"/>
          <w:i w:val="false"/>
          <w:color w:val="000000"/>
          <w:sz w:val="28"/>
        </w:rPr>
        <w:t>
     Мақсаты: қосымша төленген капиталдың 2003 жылғы 16 мамырға дейін шығарылған акциялар бойынша сомаларын (акцияларды орналастыру бағасы және олардың номиналдық құны арасындағы немесе орналастырылған акцияларды сатып алу және кейіннен сату бағасы арасындағы айырма), сондай-ақ енгізілген салымдардың (мүліктік жарналардың) салымның (мүліктік жарнаның) құрылтай құжаттарында белгіленген құнынан асып кету сомаларын есепке алу.
</w:t>
      </w:r>
      <w:r>
        <w:br/>
      </w:r>
      <w:r>
        <w:rPr>
          <w:rFonts w:ascii="Times New Roman"/>
          <w:b w:val="false"/>
          <w:i w:val="false"/>
          <w:color w:val="000000"/>
          <w:sz w:val="28"/>
        </w:rPr>
        <w:t>
     Шоттың кредиті бойынша акцияларды орналастыру бағасы және олардың номиналдық құны арасындағы немесе орналастырылған акцияларды сатып алу және кейіннен сату бағасы арасындағы, сондай-ақ енгізілген салымдардың (мүліктік жарналардың) сомасы және салымның (мүліктік жарнаның) құрылтай құжаттарында белгіленген құны арасындағы оң айырманың сомасы жазылады.
</w:t>
      </w:r>
      <w:r>
        <w:br/>
      </w:r>
      <w:r>
        <w:rPr>
          <w:rFonts w:ascii="Times New Roman"/>
          <w:b w:val="false"/>
          <w:i w:val="false"/>
          <w:color w:val="000000"/>
          <w:sz w:val="28"/>
        </w:rPr>
        <w:t>
     Шоттың дебеті бойынша егер сатып алынған орналастырылған акцияларды кейіннен сату сомасы осы акцияларды сатып алу бағасынан төмен болса, қосымша төленген капиталды есептен шығару жазылады.
</w:t>
      </w:r>
    </w:p>
    <w:p>
      <w:pPr>
        <w:spacing w:after="0"/>
        <w:ind w:left="0"/>
        <w:jc w:val="both"/>
      </w:pPr>
      <w:r>
        <w:rPr>
          <w:rFonts w:ascii="Times New Roman"/>
          <w:b w:val="false"/>
          <w:i w:val="false"/>
          <w:color w:val="000000"/>
          <w:sz w:val="28"/>
        </w:rPr>
        <w:t>
     541 "Негізгі құрал-жабдықтарды қайта бағалау резервтері" (пассив).
</w:t>
      </w:r>
      <w:r>
        <w:br/>
      </w:r>
      <w:r>
        <w:rPr>
          <w:rFonts w:ascii="Times New Roman"/>
          <w:b w:val="false"/>
          <w:i w:val="false"/>
          <w:color w:val="000000"/>
          <w:sz w:val="28"/>
        </w:rPr>
        <w:t>
     Мақсаты: әділ құны бойынша қайта бағалау нәтижесінде пайда болған негізгі құрал-жабдықтарды қайта бағалау сомаларын есепке алу.
</w:t>
      </w:r>
      <w:r>
        <w:br/>
      </w:r>
      <w:r>
        <w:rPr>
          <w:rFonts w:ascii="Times New Roman"/>
          <w:b w:val="false"/>
          <w:i w:val="false"/>
          <w:color w:val="000000"/>
          <w:sz w:val="28"/>
        </w:rPr>
        <w:t>
     Шоттың кредиті бойынша негізгі құрал-жабдықтардың баланстық құны ұлғайған кезде оларды қайта бағалаудан болған оң айырма сомасы жазылады.
</w:t>
      </w:r>
      <w:r>
        <w:br/>
      </w:r>
      <w:r>
        <w:rPr>
          <w:rFonts w:ascii="Times New Roman"/>
          <w:b w:val="false"/>
          <w:i w:val="false"/>
          <w:color w:val="000000"/>
          <w:sz w:val="28"/>
        </w:rPr>
        <w:t>
     Шоттың дебеті бойынша негізгі құрал-жабдықтардың баланстық құны азайған кезде оларды қайта бағалаудан болған теріс айырма сомасы, сондай-ақ пайдаланылуына қарай немесе негізгі құрал-жабдықтардың шығарылған сәтте негізгі құрал-жабдықтарды оң қайта бағалауды N 562 "Алдыңғы жылдардың бөлінбеген пайдасы (жабылмаған зияны)" деген баланстық шотқа есептен шығару жазылады.
</w:t>
      </w:r>
    </w:p>
    <w:p>
      <w:pPr>
        <w:spacing w:after="0"/>
        <w:ind w:left="0"/>
        <w:jc w:val="both"/>
      </w:pPr>
      <w:r>
        <w:rPr>
          <w:rFonts w:ascii="Times New Roman"/>
          <w:b w:val="false"/>
          <w:i w:val="false"/>
          <w:color w:val="000000"/>
          <w:sz w:val="28"/>
        </w:rPr>
        <w:t>
     542 "Сатуға арналған қолда бар бағалы қағаздардың құнын қайта бағалау резервтері" (пассив).
</w:t>
      </w:r>
      <w:r>
        <w:br/>
      </w:r>
      <w:r>
        <w:rPr>
          <w:rFonts w:ascii="Times New Roman"/>
          <w:b w:val="false"/>
          <w:i w:val="false"/>
          <w:color w:val="000000"/>
          <w:sz w:val="28"/>
        </w:rPr>
        <w:t>
     Мақсаты: сатуға арналған қолда бар бағалы қағаздардың құнын қайта бағалау сомаларын,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сомасын есепке алу.
</w:t>
      </w:r>
      <w:r>
        <w:br/>
      </w:r>
      <w:r>
        <w:rPr>
          <w:rFonts w:ascii="Times New Roman"/>
          <w:b w:val="false"/>
          <w:i w:val="false"/>
          <w:color w:val="000000"/>
          <w:sz w:val="28"/>
        </w:rPr>
        <w:t>
     Шоттың кредиті бойынша сатуға арналған бағалы қағаздардың құнын оң қайта бағалау сомасы,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сомалары жазылады.
</w:t>
      </w:r>
      <w:r>
        <w:br/>
      </w:r>
      <w:r>
        <w:rPr>
          <w:rFonts w:ascii="Times New Roman"/>
          <w:b w:val="false"/>
          <w:i w:val="false"/>
          <w:color w:val="000000"/>
          <w:sz w:val="28"/>
        </w:rPr>
        <w:t>
     Шоттың дебеті бойынша сатуға арналған бағалы қағаздардың құнын теріс қайта бағалау сомасы, сондай-ақ олар бойынша жинақталған қайта бағалау, шығарылған немесе тиісті баланстық шоттары бар корреспонденциядағы бағалы қағаздардың басқа санатына көшірілген сомалары жазылады.
</w:t>
      </w:r>
    </w:p>
    <w:p>
      <w:pPr>
        <w:spacing w:after="0"/>
        <w:ind w:left="0"/>
        <w:jc w:val="both"/>
      </w:pPr>
      <w:r>
        <w:rPr>
          <w:rFonts w:ascii="Times New Roman"/>
          <w:b w:val="false"/>
          <w:i w:val="false"/>
          <w:color w:val="000000"/>
          <w:sz w:val="28"/>
        </w:rPr>
        <w:t>
     543 "Басқа да активтерді қайта бағалау резервтері" (пассив).
</w:t>
      </w:r>
      <w:r>
        <w:br/>
      </w:r>
      <w:r>
        <w:rPr>
          <w:rFonts w:ascii="Times New Roman"/>
          <w:b w:val="false"/>
          <w:i w:val="false"/>
          <w:color w:val="000000"/>
          <w:sz w:val="28"/>
        </w:rPr>
        <w:t>
     Мақсаты: халықаралық қаржылық есептілік стандарттарының талаптарына сәйкес ұйымның тікелей капиталда көрсетуге жататын басқа да активтерінің құнын қайта бағалау сомаларын есепке алу.
</w:t>
      </w:r>
      <w:r>
        <w:br/>
      </w:r>
      <w:r>
        <w:rPr>
          <w:rFonts w:ascii="Times New Roman"/>
          <w:b w:val="false"/>
          <w:i w:val="false"/>
          <w:color w:val="000000"/>
          <w:sz w:val="28"/>
        </w:rPr>
        <w:t>
     Шоттың кредиті бойынша ұйымның басқа да активтерінің құнын оң қайта бағалау сомасы жазылады.
</w:t>
      </w:r>
      <w:r>
        <w:br/>
      </w:r>
      <w:r>
        <w:rPr>
          <w:rFonts w:ascii="Times New Roman"/>
          <w:b w:val="false"/>
          <w:i w:val="false"/>
          <w:color w:val="000000"/>
          <w:sz w:val="28"/>
        </w:rPr>
        <w:t>
     Шоттың дебеті бойынша басқа да активтердің құнын теріс қайта бағалау сомасы, сондай-ақ олардың шығарылуына байланысты басқа да активтердің құнын оң қайта бағалау сомаларын есептен шығару жазылады.
</w:t>
      </w:r>
    </w:p>
    <w:p>
      <w:pPr>
        <w:spacing w:after="0"/>
        <w:ind w:left="0"/>
        <w:jc w:val="both"/>
      </w:pPr>
      <w:r>
        <w:rPr>
          <w:rFonts w:ascii="Times New Roman"/>
          <w:b w:val="false"/>
          <w:i w:val="false"/>
          <w:color w:val="000000"/>
          <w:sz w:val="28"/>
        </w:rPr>
        <w:t>
     551 "Резервтік капитал" (пассив).
</w:t>
      </w:r>
      <w:r>
        <w:br/>
      </w:r>
      <w:r>
        <w:rPr>
          <w:rFonts w:ascii="Times New Roman"/>
          <w:b w:val="false"/>
          <w:i w:val="false"/>
          <w:color w:val="000000"/>
          <w:sz w:val="28"/>
        </w:rPr>
        <w:t>
     Мақсаты: ұйымның құрылтай құжаттарына сәйкес ұйым қалыптастырған резервтік капитал сомасын есепке алу.
</w:t>
      </w:r>
      <w:r>
        <w:br/>
      </w:r>
      <w:r>
        <w:rPr>
          <w:rFonts w:ascii="Times New Roman"/>
          <w:b w:val="false"/>
          <w:i w:val="false"/>
          <w:color w:val="000000"/>
          <w:sz w:val="28"/>
        </w:rPr>
        <w:t>
     Шот кредиті бойынша резервтік капиталға таза кірістен аударымдар есебінен түсімдер сомасы жазылады.
</w:t>
      </w:r>
      <w:r>
        <w:br/>
      </w:r>
      <w:r>
        <w:rPr>
          <w:rFonts w:ascii="Times New Roman"/>
          <w:b w:val="false"/>
          <w:i w:val="false"/>
          <w:color w:val="000000"/>
          <w:sz w:val="28"/>
        </w:rPr>
        <w:t>
     Шот дебеті бойынша ұйымның резервтік капитал сомасы ұйым оны мақсат бойынша пайдаланған кезде есептен шығарылады.
</w:t>
      </w:r>
    </w:p>
    <w:p>
      <w:pPr>
        <w:spacing w:after="0"/>
        <w:ind w:left="0"/>
        <w:jc w:val="both"/>
      </w:pPr>
      <w:r>
        <w:rPr>
          <w:rFonts w:ascii="Times New Roman"/>
          <w:b w:val="false"/>
          <w:i w:val="false"/>
          <w:color w:val="000000"/>
          <w:sz w:val="28"/>
        </w:rPr>
        <w:t>
     552 "Басқа да резервтік капитал" (пассив).
</w:t>
      </w:r>
      <w:r>
        <w:br/>
      </w:r>
      <w:r>
        <w:rPr>
          <w:rFonts w:ascii="Times New Roman"/>
          <w:b w:val="false"/>
          <w:i w:val="false"/>
          <w:color w:val="000000"/>
          <w:sz w:val="28"/>
        </w:rPr>
        <w:t>
     Мақсаты: ұйымның құрылтай құжаттарына сәйкес ұйым қалыптастырған басқа да резервтік капитал сомасын есепке алу.
</w:t>
      </w:r>
      <w:r>
        <w:br/>
      </w:r>
      <w:r>
        <w:rPr>
          <w:rFonts w:ascii="Times New Roman"/>
          <w:b w:val="false"/>
          <w:i w:val="false"/>
          <w:color w:val="000000"/>
          <w:sz w:val="28"/>
        </w:rPr>
        <w:t>
     Шот кредиті бойынша ұйымның басқа да резервтік капиталына таза кірістен аударымдар есебінен түскен сома жазылады.
</w:t>
      </w:r>
      <w:r>
        <w:br/>
      </w:r>
      <w:r>
        <w:rPr>
          <w:rFonts w:ascii="Times New Roman"/>
          <w:b w:val="false"/>
          <w:i w:val="false"/>
          <w:color w:val="000000"/>
          <w:sz w:val="28"/>
        </w:rPr>
        <w:t>
     Шот дебеті бойынша ұйымның басқа да резервтік капиталы сомасы ұйым оны мақсат бойынша пайдаланған кезде есептен шығарылады.
</w:t>
      </w:r>
    </w:p>
    <w:p>
      <w:pPr>
        <w:spacing w:after="0"/>
        <w:ind w:left="0"/>
        <w:jc w:val="both"/>
      </w:pPr>
      <w:r>
        <w:rPr>
          <w:rFonts w:ascii="Times New Roman"/>
          <w:b w:val="false"/>
          <w:i w:val="false"/>
          <w:color w:val="000000"/>
          <w:sz w:val="28"/>
        </w:rPr>
        <w:t>
     561 "Есепті жылдағы бөлінбеген пайда (орны жабылмаған шығын)" (пассив).
</w:t>
      </w:r>
      <w:r>
        <w:br/>
      </w:r>
      <w:r>
        <w:rPr>
          <w:rFonts w:ascii="Times New Roman"/>
          <w:b w:val="false"/>
          <w:i w:val="false"/>
          <w:color w:val="000000"/>
          <w:sz w:val="28"/>
        </w:rPr>
        <w:t>
     Мақсаты: ұйым есепті кезеңде алған бөлінбеген таза пайдасы (орны жабылмаған шығын) сомасын есепке алу.
</w:t>
      </w:r>
      <w:r>
        <w:br/>
      </w:r>
      <w:r>
        <w:rPr>
          <w:rFonts w:ascii="Times New Roman"/>
          <w:b w:val="false"/>
          <w:i w:val="false"/>
          <w:color w:val="000000"/>
          <w:sz w:val="28"/>
        </w:rPr>
        <w:t>
     Шот кредиті бойынша ұйым есепті кезеңде алған бөлінбеген таза пайдасы (орны жабылмаған шығын) сомасы жазылады.
</w:t>
      </w:r>
      <w:r>
        <w:br/>
      </w:r>
      <w:r>
        <w:rPr>
          <w:rFonts w:ascii="Times New Roman"/>
          <w:b w:val="false"/>
          <w:i w:val="false"/>
          <w:color w:val="000000"/>
          <w:sz w:val="28"/>
        </w:rPr>
        <w:t>
     Шот дебеті бойынша есепті кезеңдегі бөлінбеген таза пайдасы (орны жабылмаған шығын) сомасы оларды мақсат бойынша бөлу кезінде есептен шығарылады.
</w:t>
      </w:r>
    </w:p>
    <w:p>
      <w:pPr>
        <w:spacing w:after="0"/>
        <w:ind w:left="0"/>
        <w:jc w:val="both"/>
      </w:pPr>
      <w:r>
        <w:rPr>
          <w:rFonts w:ascii="Times New Roman"/>
          <w:b w:val="false"/>
          <w:i w:val="false"/>
          <w:color w:val="000000"/>
          <w:sz w:val="28"/>
        </w:rPr>
        <w:t>
     562 "Өткен жылдардағы бөлінбеген пайда (орны жабылмаған шығын)" (пассив).
</w:t>
      </w:r>
      <w:r>
        <w:br/>
      </w:r>
      <w:r>
        <w:rPr>
          <w:rFonts w:ascii="Times New Roman"/>
          <w:b w:val="false"/>
          <w:i w:val="false"/>
          <w:color w:val="000000"/>
          <w:sz w:val="28"/>
        </w:rPr>
        <w:t>
     Мақсаты: ұйымның өткен жылдардағы бөлінбеген таза пайдасы (орны жабылмаған шығын) сомасын есепке алу.
</w:t>
      </w:r>
      <w:r>
        <w:br/>
      </w:r>
      <w:r>
        <w:rPr>
          <w:rFonts w:ascii="Times New Roman"/>
          <w:b w:val="false"/>
          <w:i w:val="false"/>
          <w:color w:val="000000"/>
          <w:sz w:val="28"/>
        </w:rPr>
        <w:t>
     Шот кредиті бойынша ұйымның өткен жылдардағы бөлінбеген таза пайдасы (орны жабылмаған шығын) сомасы жазылады.
</w:t>
      </w:r>
      <w:r>
        <w:br/>
      </w:r>
      <w:r>
        <w:rPr>
          <w:rFonts w:ascii="Times New Roman"/>
          <w:b w:val="false"/>
          <w:i w:val="false"/>
          <w:color w:val="000000"/>
          <w:sz w:val="28"/>
        </w:rPr>
        <w:t>
     Шот дебеті бойынша ұйымның өткен жылдардағы бөлінбеген таза пайдасы (орны жабылмаған шығын) сомасын мақсат бойынша есептен шығарады.
</w:t>
      </w:r>
    </w:p>
    <w:p>
      <w:pPr>
        <w:spacing w:after="0"/>
        <w:ind w:left="0"/>
        <w:jc w:val="both"/>
      </w:pPr>
      <w:r>
        <w:rPr>
          <w:rFonts w:ascii="Times New Roman"/>
          <w:b w:val="false"/>
          <w:i w:val="false"/>
          <w:color w:val="000000"/>
          <w:sz w:val="28"/>
        </w:rPr>
        <w:t>
     571 "Жиынтық пайда (шығын)".
</w:t>
      </w:r>
      <w:r>
        <w:br/>
      </w:r>
      <w:r>
        <w:rPr>
          <w:rFonts w:ascii="Times New Roman"/>
          <w:b w:val="false"/>
          <w:i w:val="false"/>
          <w:color w:val="000000"/>
          <w:sz w:val="28"/>
        </w:rPr>
        <w:t>
     Мақсаты: ұйымның есепті кезеңдегі (түпкілікті қаржылық нәтиже)  жиынтық пайдасы (шығыны) сомасын есепке алу.
</w:t>
      </w:r>
      <w:r>
        <w:br/>
      </w:r>
      <w:r>
        <w:rPr>
          <w:rFonts w:ascii="Times New Roman"/>
          <w:b w:val="false"/>
          <w:i w:val="false"/>
          <w:color w:val="000000"/>
          <w:sz w:val="28"/>
        </w:rPr>
        <w:t>
     Шот кредиті бойынша ұйымның есепті кезеңдегі кіріс сомасы кірістердің тиісті баланстық шоттарын жабу кезінде жазылады.
</w:t>
      </w:r>
      <w:r>
        <w:br/>
      </w:r>
      <w:r>
        <w:rPr>
          <w:rFonts w:ascii="Times New Roman"/>
          <w:b w:val="false"/>
          <w:i w:val="false"/>
          <w:color w:val="000000"/>
          <w:sz w:val="28"/>
        </w:rPr>
        <w:t>
     Шот дебеті бойынша тиісті баланстық шығыс шоттарын жабу кезінде есепті кезеңдегі ұйым шығыстарының сомасы және N 561 "Есепті кезеңдегі бөлінбеген пайда (орны жабылмаған шығын)" баланстық шотына есептен шығарылған сома жазылады.
</w:t>
      </w:r>
    </w:p>
    <w:p>
      <w:pPr>
        <w:spacing w:after="0"/>
        <w:ind w:left="0"/>
        <w:jc w:val="both"/>
      </w:pPr>
      <w:r>
        <w:rPr>
          <w:rFonts w:ascii="Times New Roman"/>
          <w:b w:val="false"/>
          <w:i w:val="false"/>
          <w:color w:val="000000"/>
          <w:sz w:val="28"/>
        </w:rPr>
        <w:t>
     601 01 "Банктерден алынған қысқа мерзімді заемдар" (пассив).
</w:t>
      </w:r>
      <w:r>
        <w:br/>
      </w:r>
      <w:r>
        <w:rPr>
          <w:rFonts w:ascii="Times New Roman"/>
          <w:b w:val="false"/>
          <w:i w:val="false"/>
          <w:color w:val="000000"/>
          <w:sz w:val="28"/>
        </w:rPr>
        <w:t>
     Мақсаты: ұйым банктерден алған өтеу мерзімі бір жылға дейінгі заемдар сомасын есепке алу.
</w:t>
      </w:r>
      <w:r>
        <w:br/>
      </w:r>
      <w:r>
        <w:rPr>
          <w:rFonts w:ascii="Times New Roman"/>
          <w:b w:val="false"/>
          <w:i w:val="false"/>
          <w:color w:val="000000"/>
          <w:sz w:val="28"/>
        </w:rPr>
        <w:t>
     Шот кредиті бойынша ұйым банктерден алған қысқа мерзімді заемдар сомасы жазылады.
</w:t>
      </w:r>
      <w:r>
        <w:br/>
      </w:r>
      <w:r>
        <w:rPr>
          <w:rFonts w:ascii="Times New Roman"/>
          <w:b w:val="false"/>
          <w:i w:val="false"/>
          <w:color w:val="000000"/>
          <w:sz w:val="28"/>
        </w:rPr>
        <w:t>
     Шот дебеті бойынша алынған қысқа мерзімді заемдар сомасы ұйым оларды өтеген кезде есептен шығарылады.
</w:t>
      </w:r>
    </w:p>
    <w:p>
      <w:pPr>
        <w:spacing w:after="0"/>
        <w:ind w:left="0"/>
        <w:jc w:val="both"/>
      </w:pPr>
      <w:r>
        <w:rPr>
          <w:rFonts w:ascii="Times New Roman"/>
          <w:b w:val="false"/>
          <w:i w:val="false"/>
          <w:color w:val="000000"/>
          <w:sz w:val="28"/>
        </w:rPr>
        <w:t>
     601 02 "Банктерден алынған ұзақ мерзімді заемдар" (пассив).
</w:t>
      </w:r>
      <w:r>
        <w:br/>
      </w:r>
      <w:r>
        <w:rPr>
          <w:rFonts w:ascii="Times New Roman"/>
          <w:b w:val="false"/>
          <w:i w:val="false"/>
          <w:color w:val="000000"/>
          <w:sz w:val="28"/>
        </w:rPr>
        <w:t>
     Мақсаты: ұйым банктерден алған өтеу мерзімі өтеу мерзімі бір жылдан жоғары заемдар сомасын есепке алу.
</w:t>
      </w:r>
      <w:r>
        <w:br/>
      </w:r>
      <w:r>
        <w:rPr>
          <w:rFonts w:ascii="Times New Roman"/>
          <w:b w:val="false"/>
          <w:i w:val="false"/>
          <w:color w:val="000000"/>
          <w:sz w:val="28"/>
        </w:rPr>
        <w:t>
     Шот кредиті бойынша ұйым банктерден алған ұзақ мерзімді заемдар сомасы жазылады.
</w:t>
      </w:r>
      <w:r>
        <w:br/>
      </w:r>
      <w:r>
        <w:rPr>
          <w:rFonts w:ascii="Times New Roman"/>
          <w:b w:val="false"/>
          <w:i w:val="false"/>
          <w:color w:val="000000"/>
          <w:sz w:val="28"/>
        </w:rPr>
        <w:t>
     Шот дебеті бойынша алынған ұзақ мерзімді заемдар сомасы ұйым оларды өтеген кезде есептен шығарылады.
</w:t>
      </w:r>
    </w:p>
    <w:p>
      <w:pPr>
        <w:spacing w:after="0"/>
        <w:ind w:left="0"/>
        <w:jc w:val="both"/>
      </w:pPr>
      <w:r>
        <w:rPr>
          <w:rFonts w:ascii="Times New Roman"/>
          <w:b w:val="false"/>
          <w:i w:val="false"/>
          <w:color w:val="000000"/>
          <w:sz w:val="28"/>
        </w:rPr>
        <w:t>
     601 03 "Алынған заемдар бойынша мерзімі өткен берешек" (пассив).
</w:t>
      </w:r>
      <w:r>
        <w:br/>
      </w:r>
      <w:r>
        <w:rPr>
          <w:rFonts w:ascii="Times New Roman"/>
          <w:b w:val="false"/>
          <w:i w:val="false"/>
          <w:color w:val="000000"/>
          <w:sz w:val="28"/>
        </w:rPr>
        <w:t>
     Мақсаты: ұйым банктерден алған заемдар бойынша негізгі борыш бойынша мерзімі өткен берешек сомасын есепке алу. 
</w:t>
      </w:r>
      <w:r>
        <w:br/>
      </w:r>
      <w:r>
        <w:rPr>
          <w:rFonts w:ascii="Times New Roman"/>
          <w:b w:val="false"/>
          <w:i w:val="false"/>
          <w:color w:val="000000"/>
          <w:sz w:val="28"/>
        </w:rPr>
        <w:t>
     Шот кредиті бойынша ұйым алған заемдар бойынша негізгі борыш бойынша ұйымның мерзімі өткен берешек сомасы жазылады.
</w:t>
      </w:r>
      <w:r>
        <w:br/>
      </w:r>
      <w:r>
        <w:rPr>
          <w:rFonts w:ascii="Times New Roman"/>
          <w:b w:val="false"/>
          <w:i w:val="false"/>
          <w:color w:val="000000"/>
          <w:sz w:val="28"/>
        </w:rPr>
        <w:t>
     Шот дебеті бойынша алынған заемдар бойынша негізгі борыш бойынша мерзімі өткен берешек сомасы оларды өтеген кезде есептен шығарылады.
</w:t>
      </w:r>
    </w:p>
    <w:p>
      <w:pPr>
        <w:spacing w:after="0"/>
        <w:ind w:left="0"/>
        <w:jc w:val="both"/>
      </w:pPr>
      <w:r>
        <w:rPr>
          <w:rFonts w:ascii="Times New Roman"/>
          <w:b w:val="false"/>
          <w:i w:val="false"/>
          <w:color w:val="000000"/>
          <w:sz w:val="28"/>
        </w:rPr>
        <w:t>
     602 01 "Банк операцияларының жекелеген түрлерін жүзеге асыратын ұйымдардан алынған қысқа мерзімді заемдар" (пассив).
</w:t>
      </w:r>
      <w:r>
        <w:br/>
      </w:r>
      <w:r>
        <w:rPr>
          <w:rFonts w:ascii="Times New Roman"/>
          <w:b w:val="false"/>
          <w:i w:val="false"/>
          <w:color w:val="000000"/>
          <w:sz w:val="28"/>
        </w:rPr>
        <w:t>
     Мақсаты: банк операцияларының жекелеген түрлерін жүзеге асыратын ұйымдардан ұйым алған өтеу мерзімі бір жылға дейінгі заемдар сомасын есепке алу.
</w:t>
      </w:r>
      <w:r>
        <w:br/>
      </w:r>
      <w:r>
        <w:rPr>
          <w:rFonts w:ascii="Times New Roman"/>
          <w:b w:val="false"/>
          <w:i w:val="false"/>
          <w:color w:val="000000"/>
          <w:sz w:val="28"/>
        </w:rPr>
        <w:t>
     Шот кредиті бойынша банк операцияларының жекелеген түрлерін жүзеге асыратын ұйымдардан ұйым алған қысқа мерзімді заемдар сомасы жазылады.
</w:t>
      </w:r>
      <w:r>
        <w:br/>
      </w:r>
      <w:r>
        <w:rPr>
          <w:rFonts w:ascii="Times New Roman"/>
          <w:b w:val="false"/>
          <w:i w:val="false"/>
          <w:color w:val="000000"/>
          <w:sz w:val="28"/>
        </w:rPr>
        <w:t>
     Шот дебеті бойынша алынған қысқа мерзімді заемдар сомасы оларды ұйым өтеген кезде есептен шығарылады.
</w:t>
      </w:r>
    </w:p>
    <w:p>
      <w:pPr>
        <w:spacing w:after="0"/>
        <w:ind w:left="0"/>
        <w:jc w:val="both"/>
      </w:pPr>
      <w:r>
        <w:rPr>
          <w:rFonts w:ascii="Times New Roman"/>
          <w:b w:val="false"/>
          <w:i w:val="false"/>
          <w:color w:val="000000"/>
          <w:sz w:val="28"/>
        </w:rPr>
        <w:t>
     602 02 "Банк операцияларының жекелеген түрлерін жүзеге асыратын ұйымдардан алынған ұзақ мерзімді заемдар" (пассив).
</w:t>
      </w:r>
      <w:r>
        <w:br/>
      </w:r>
      <w:r>
        <w:rPr>
          <w:rFonts w:ascii="Times New Roman"/>
          <w:b w:val="false"/>
          <w:i w:val="false"/>
          <w:color w:val="000000"/>
          <w:sz w:val="28"/>
        </w:rPr>
        <w:t>
     Мақсаты: банк операцияларының жекелеген түрлерін жүзеге асыратын ұйымдардан ұйым алған өтеу мерзімі бір жылдан асатын заемдар сомасын есепке алу.
</w:t>
      </w:r>
      <w:r>
        <w:br/>
      </w:r>
      <w:r>
        <w:rPr>
          <w:rFonts w:ascii="Times New Roman"/>
          <w:b w:val="false"/>
          <w:i w:val="false"/>
          <w:color w:val="000000"/>
          <w:sz w:val="28"/>
        </w:rPr>
        <w:t>
     Шот кредиті бойынша банк операцияларының жекелеген түрлерін жүзеге асыратын ұйымдардан ұйым алған ұзақ мерзімді заемдар сомасы жазылады.
</w:t>
      </w:r>
      <w:r>
        <w:br/>
      </w:r>
      <w:r>
        <w:rPr>
          <w:rFonts w:ascii="Times New Roman"/>
          <w:b w:val="false"/>
          <w:i w:val="false"/>
          <w:color w:val="000000"/>
          <w:sz w:val="28"/>
        </w:rPr>
        <w:t>
     Шот дебеті бойынша алынған ұзақ мерзімді заемдар сомасы оларды ұйым өтеген кезде есептен шығарылады.
</w:t>
      </w:r>
    </w:p>
    <w:p>
      <w:pPr>
        <w:spacing w:after="0"/>
        <w:ind w:left="0"/>
        <w:jc w:val="both"/>
      </w:pPr>
      <w:r>
        <w:rPr>
          <w:rFonts w:ascii="Times New Roman"/>
          <w:b w:val="false"/>
          <w:i w:val="false"/>
          <w:color w:val="000000"/>
          <w:sz w:val="28"/>
        </w:rPr>
        <w:t>
     602 03 "Алынған заемдар бойынша мерзімі өткен кредиттік берешек" (пассив).
</w:t>
      </w:r>
      <w:r>
        <w:br/>
      </w:r>
      <w:r>
        <w:rPr>
          <w:rFonts w:ascii="Times New Roman"/>
          <w:b w:val="false"/>
          <w:i w:val="false"/>
          <w:color w:val="000000"/>
          <w:sz w:val="28"/>
        </w:rPr>
        <w:t>
     Мақсаты: банк операцияларының жекелеген түрлерін жүзеге асыратын ұйымдардан ұйым алған негізгі борыш сомасы бойынша заемдар бойынша мерзімі өткен кредиттік берешек сомасын есепке алу.
</w:t>
      </w:r>
      <w:r>
        <w:br/>
      </w:r>
      <w:r>
        <w:rPr>
          <w:rFonts w:ascii="Times New Roman"/>
          <w:b w:val="false"/>
          <w:i w:val="false"/>
          <w:color w:val="000000"/>
          <w:sz w:val="28"/>
        </w:rPr>
        <w:t>
     Шот кредиті бойынша банк операцияларының жекелеген түрлерін жүзеге асыратын ұйымдардан ұйым алған заемдар бойынша негізгі борыш сомасы бойынша мерзімі өткен кредиторлық берешек сомасы жазылады.
</w:t>
      </w:r>
      <w:r>
        <w:br/>
      </w:r>
      <w:r>
        <w:rPr>
          <w:rFonts w:ascii="Times New Roman"/>
          <w:b w:val="false"/>
          <w:i w:val="false"/>
          <w:color w:val="000000"/>
          <w:sz w:val="28"/>
        </w:rPr>
        <w:t>
     Шот дебеті бойынша алынған заемдар бойынша негізгі борыш сомасы бойынша мерзімі өткен берешек сомасы оны өтеу кезінде есептен шығарылады.
</w:t>
      </w:r>
    </w:p>
    <w:p>
      <w:pPr>
        <w:spacing w:after="0"/>
        <w:ind w:left="0"/>
        <w:jc w:val="both"/>
      </w:pPr>
      <w:r>
        <w:rPr>
          <w:rFonts w:ascii="Times New Roman"/>
          <w:b w:val="false"/>
          <w:i w:val="false"/>
          <w:color w:val="000000"/>
          <w:sz w:val="28"/>
        </w:rPr>
        <w:t>
     603 01 "Қазақстан Республикасының Үкіметінен алынған қысқа мерзімді заемдар" (пассив).
</w:t>
      </w:r>
      <w:r>
        <w:br/>
      </w:r>
      <w:r>
        <w:rPr>
          <w:rFonts w:ascii="Times New Roman"/>
          <w:b w:val="false"/>
          <w:i w:val="false"/>
          <w:color w:val="000000"/>
          <w:sz w:val="28"/>
        </w:rPr>
        <w:t>
     Мақсаты: Қазақстан Республикасының Үкіметінен ұйым алған өтеу мерзімі бір жылға дейінгі заемдар сомасын есепке алу.
</w:t>
      </w:r>
      <w:r>
        <w:br/>
      </w:r>
      <w:r>
        <w:rPr>
          <w:rFonts w:ascii="Times New Roman"/>
          <w:b w:val="false"/>
          <w:i w:val="false"/>
          <w:color w:val="000000"/>
          <w:sz w:val="28"/>
        </w:rPr>
        <w:t>
     Шоттың кредиті бойынша ұйымның Қазақстан Республикасының Үкіметінен алған қысқа мерзімді заемдар сомасы жазылады.
</w:t>
      </w:r>
      <w:r>
        <w:br/>
      </w:r>
      <w:r>
        <w:rPr>
          <w:rFonts w:ascii="Times New Roman"/>
          <w:b w:val="false"/>
          <w:i w:val="false"/>
          <w:color w:val="000000"/>
          <w:sz w:val="28"/>
        </w:rPr>
        <w:t>
     Шоттың дебеті бойынша оларды ұйымның өтеуі кезінде алынған қысқа мерзімді заемдар сомасы есептен шығарылады.
</w:t>
      </w:r>
    </w:p>
    <w:p>
      <w:pPr>
        <w:spacing w:after="0"/>
        <w:ind w:left="0"/>
        <w:jc w:val="both"/>
      </w:pPr>
      <w:r>
        <w:rPr>
          <w:rFonts w:ascii="Times New Roman"/>
          <w:b w:val="false"/>
          <w:i w:val="false"/>
          <w:color w:val="000000"/>
          <w:sz w:val="28"/>
        </w:rPr>
        <w:t>
     603 02 "Қазақстан Республикасының Үкіметінен алынған ұзақ мерзімді заемдар" (пассив).
</w:t>
      </w:r>
      <w:r>
        <w:br/>
      </w:r>
      <w:r>
        <w:rPr>
          <w:rFonts w:ascii="Times New Roman"/>
          <w:b w:val="false"/>
          <w:i w:val="false"/>
          <w:color w:val="000000"/>
          <w:sz w:val="28"/>
        </w:rPr>
        <w:t>
     Мақсаты: Қазақстан Республикасының Үкіметінен бір жылдан астам өтеу мерзімімен алынған заемдар сомасын есепке алу.
</w:t>
      </w:r>
      <w:r>
        <w:br/>
      </w:r>
      <w:r>
        <w:rPr>
          <w:rFonts w:ascii="Times New Roman"/>
          <w:b w:val="false"/>
          <w:i w:val="false"/>
          <w:color w:val="000000"/>
          <w:sz w:val="28"/>
        </w:rPr>
        <w:t>
     Шоттың кредиті бойынша Қазақстан Республикасының Үкіметінен алынған ұзақ мерзімді заемдар сомасы жазылады.
</w:t>
      </w:r>
      <w:r>
        <w:br/>
      </w:r>
      <w:r>
        <w:rPr>
          <w:rFonts w:ascii="Times New Roman"/>
          <w:b w:val="false"/>
          <w:i w:val="false"/>
          <w:color w:val="000000"/>
          <w:sz w:val="28"/>
        </w:rPr>
        <w:t>
     Шоттың дебеті бойынша оларды ұйым өтеу кезінде алынған ұзақ мерзімді заемдар сомасы есептен шығарылады.
</w:t>
      </w:r>
    </w:p>
    <w:p>
      <w:pPr>
        <w:spacing w:after="0"/>
        <w:ind w:left="0"/>
        <w:jc w:val="both"/>
      </w:pPr>
      <w:r>
        <w:rPr>
          <w:rFonts w:ascii="Times New Roman"/>
          <w:b w:val="false"/>
          <w:i w:val="false"/>
          <w:color w:val="000000"/>
          <w:sz w:val="28"/>
        </w:rPr>
        <w:t>
     603 03 "Қазақстан Республикасының жергілікті басқару органдарынан алынған қысқа мерзімді заемдар" (пассив).
</w:t>
      </w:r>
      <w:r>
        <w:br/>
      </w:r>
      <w:r>
        <w:rPr>
          <w:rFonts w:ascii="Times New Roman"/>
          <w:b w:val="false"/>
          <w:i w:val="false"/>
          <w:color w:val="000000"/>
          <w:sz w:val="28"/>
        </w:rPr>
        <w:t>
     Мақсаты: Қазақстан Республикасының жергілікті басқару органдарынан бір жылға дейін өтеу мерзімімен алынған заемдар сомасын есепке алу.
</w:t>
      </w:r>
      <w:r>
        <w:br/>
      </w:r>
      <w:r>
        <w:rPr>
          <w:rFonts w:ascii="Times New Roman"/>
          <w:b w:val="false"/>
          <w:i w:val="false"/>
          <w:color w:val="000000"/>
          <w:sz w:val="28"/>
        </w:rPr>
        <w:t>
     Шоттың кредиті бойынша Қазақстан Республикасының жергілікті басқару органдарынан алынған қысқа мерзімді заемдар сомасы жазылады.
</w:t>
      </w:r>
      <w:r>
        <w:br/>
      </w:r>
      <w:r>
        <w:rPr>
          <w:rFonts w:ascii="Times New Roman"/>
          <w:b w:val="false"/>
          <w:i w:val="false"/>
          <w:color w:val="000000"/>
          <w:sz w:val="28"/>
        </w:rPr>
        <w:t>
     Шоттың дебеті бойынша оларды ұйым өтеу кезінде алынған қысқа мерзімді заемдар сомасы есептен шығарылады.
</w:t>
      </w:r>
    </w:p>
    <w:p>
      <w:pPr>
        <w:spacing w:after="0"/>
        <w:ind w:left="0"/>
        <w:jc w:val="both"/>
      </w:pPr>
      <w:r>
        <w:rPr>
          <w:rFonts w:ascii="Times New Roman"/>
          <w:b w:val="false"/>
          <w:i w:val="false"/>
          <w:color w:val="000000"/>
          <w:sz w:val="28"/>
        </w:rPr>
        <w:t>
     603 04 "Қазақстан Республикасының жергілікті басқару органдарынан алынған ұзақ мерзімді заемдар" (пассив).
</w:t>
      </w:r>
      <w:r>
        <w:br/>
      </w:r>
      <w:r>
        <w:rPr>
          <w:rFonts w:ascii="Times New Roman"/>
          <w:b w:val="false"/>
          <w:i w:val="false"/>
          <w:color w:val="000000"/>
          <w:sz w:val="28"/>
        </w:rPr>
        <w:t>
     Мақсаты: Қазақстан Республикасының жергілікті басқару органдарынан бір жылдан астам өтеу мерзімімен алынған заемдар сомасын есепке алу.
</w:t>
      </w:r>
      <w:r>
        <w:br/>
      </w:r>
      <w:r>
        <w:rPr>
          <w:rFonts w:ascii="Times New Roman"/>
          <w:b w:val="false"/>
          <w:i w:val="false"/>
          <w:color w:val="000000"/>
          <w:sz w:val="28"/>
        </w:rPr>
        <w:t>
     Шоттың кредиті бойынша Қазақстан Республикасының жергілікті басқару органдарынан алынған ұзақ мерзімді заемдар сомасы жазылады.
</w:t>
      </w:r>
      <w:r>
        <w:br/>
      </w:r>
      <w:r>
        <w:rPr>
          <w:rFonts w:ascii="Times New Roman"/>
          <w:b w:val="false"/>
          <w:i w:val="false"/>
          <w:color w:val="000000"/>
          <w:sz w:val="28"/>
        </w:rPr>
        <w:t>
     Шоттың дебеті бойынша оларды ұйым өтеу кезінде алынған ұзақ мерзімді заемдар сомасы есептен шығарылады.
</w:t>
      </w:r>
    </w:p>
    <w:p>
      <w:pPr>
        <w:spacing w:after="0"/>
        <w:ind w:left="0"/>
        <w:jc w:val="both"/>
      </w:pPr>
      <w:r>
        <w:rPr>
          <w:rFonts w:ascii="Times New Roman"/>
          <w:b w:val="false"/>
          <w:i w:val="false"/>
          <w:color w:val="000000"/>
          <w:sz w:val="28"/>
        </w:rPr>
        <w:t>
     603 07 "Алынған заемдар бойынша мерзімі кейінге қалдырылған берешек (пассив).
</w:t>
      </w:r>
      <w:r>
        <w:br/>
      </w:r>
      <w:r>
        <w:rPr>
          <w:rFonts w:ascii="Times New Roman"/>
          <w:b w:val="false"/>
          <w:i w:val="false"/>
          <w:color w:val="000000"/>
          <w:sz w:val="28"/>
        </w:rPr>
        <w:t>
     Мақсаты: ұйымның Қазақстан Республикасының Үкіметінен, жергілікті басқару органдарынан және басқа заңды тұлғалардан алған заемдар бойынша негізгі борыш сомасы бойынша мерзімі кейінге қалдырылған берешек сомасын есепке алу.
</w:t>
      </w:r>
      <w:r>
        <w:br/>
      </w:r>
      <w:r>
        <w:rPr>
          <w:rFonts w:ascii="Times New Roman"/>
          <w:b w:val="false"/>
          <w:i w:val="false"/>
          <w:color w:val="000000"/>
          <w:sz w:val="28"/>
        </w:rPr>
        <w:t>
     Шоттың кредиті бойынша ұйымның Қазақстан Республикасының Үкіметінен, жергілікті басқару органдарынан және басқа заңды тұлғалардан алған ұзақ мерзімді заемдар сомасы жазылады.
</w:t>
      </w:r>
      <w:r>
        <w:br/>
      </w:r>
      <w:r>
        <w:rPr>
          <w:rFonts w:ascii="Times New Roman"/>
          <w:b w:val="false"/>
          <w:i w:val="false"/>
          <w:color w:val="000000"/>
          <w:sz w:val="28"/>
        </w:rPr>
        <w:t>
     Шоттың дебеті бойынша оларды өтеу кезінде борыштың негізгі сомасы бойынша алынған мерзімі кейінге қалдырылған заемдар сомасы есептен шығарылады.
</w:t>
      </w:r>
    </w:p>
    <w:p>
      <w:pPr>
        <w:spacing w:after="0"/>
        <w:ind w:left="0"/>
        <w:jc w:val="both"/>
      </w:pPr>
      <w:r>
        <w:rPr>
          <w:rFonts w:ascii="Times New Roman"/>
          <w:b w:val="false"/>
          <w:i w:val="false"/>
          <w:color w:val="000000"/>
          <w:sz w:val="28"/>
        </w:rPr>
        <w:t>
     603 08 "Банктерден алынған қаржылық жалдау" (пассив).
</w:t>
      </w:r>
      <w:r>
        <w:br/>
      </w:r>
      <w:r>
        <w:rPr>
          <w:rFonts w:ascii="Times New Roman"/>
          <w:b w:val="false"/>
          <w:i w:val="false"/>
          <w:color w:val="000000"/>
          <w:sz w:val="28"/>
        </w:rPr>
        <w:t>
     Мақсаты: ұйымның банктерден алған қаржылық жалдауы бойынша негізгі борыш сомасын есепке алу.
</w:t>
      </w:r>
      <w:r>
        <w:br/>
      </w:r>
      <w:r>
        <w:rPr>
          <w:rFonts w:ascii="Times New Roman"/>
          <w:b w:val="false"/>
          <w:i w:val="false"/>
          <w:color w:val="000000"/>
          <w:sz w:val="28"/>
        </w:rPr>
        <w:t>
     Шоттың кредиті бойынша ұйымның банктерден алған қаржылық жалдауы бойынша негізгі борыш сомасы жазылады.
</w:t>
      </w:r>
      <w:r>
        <w:br/>
      </w:r>
      <w:r>
        <w:rPr>
          <w:rFonts w:ascii="Times New Roman"/>
          <w:b w:val="false"/>
          <w:i w:val="false"/>
          <w:color w:val="000000"/>
          <w:sz w:val="28"/>
        </w:rPr>
        <w:t>
     Шоттың дебеті бойынша оларды ұйым өтеу кезінде алынған қаржылық жалдау бойынша негізгі борыш сомасы есептен шығарылады.
</w:t>
      </w:r>
    </w:p>
    <w:p>
      <w:pPr>
        <w:spacing w:after="0"/>
        <w:ind w:left="0"/>
        <w:jc w:val="both"/>
      </w:pPr>
      <w:r>
        <w:rPr>
          <w:rFonts w:ascii="Times New Roman"/>
          <w:b w:val="false"/>
          <w:i w:val="false"/>
          <w:color w:val="000000"/>
          <w:sz w:val="28"/>
        </w:rPr>
        <w:t>
     603 09 "Басқа заңды тұлғалардан алынған қаржылық жалдау" (пассив).
</w:t>
      </w:r>
      <w:r>
        <w:br/>
      </w:r>
      <w:r>
        <w:rPr>
          <w:rFonts w:ascii="Times New Roman"/>
          <w:b w:val="false"/>
          <w:i w:val="false"/>
          <w:color w:val="000000"/>
          <w:sz w:val="28"/>
        </w:rPr>
        <w:t>
     Мақсаты: ұйымның басқа заңды тұлғалардан алған қаржылық жалдау бойынша негізгі борыш сомасын есепке алу.
</w:t>
      </w:r>
      <w:r>
        <w:br/>
      </w:r>
      <w:r>
        <w:rPr>
          <w:rFonts w:ascii="Times New Roman"/>
          <w:b w:val="false"/>
          <w:i w:val="false"/>
          <w:color w:val="000000"/>
          <w:sz w:val="28"/>
        </w:rPr>
        <w:t>
     Шоттың кредиті бойынша ұйымның басқа заңды тұлғалардан алған қаржылық жалдау бойынша негізгі борыш сомасы жазылады.
</w:t>
      </w:r>
      <w:r>
        <w:br/>
      </w:r>
      <w:r>
        <w:rPr>
          <w:rFonts w:ascii="Times New Roman"/>
          <w:b w:val="false"/>
          <w:i w:val="false"/>
          <w:color w:val="000000"/>
          <w:sz w:val="28"/>
        </w:rPr>
        <w:t>
     Шоттың дебеті бойынша оларды ұйым өтеу кезінде алынған қаржылық жалдау бойынша негізгі борыш сомасы есептен шығарылады.
</w:t>
      </w:r>
    </w:p>
    <w:p>
      <w:pPr>
        <w:spacing w:after="0"/>
        <w:ind w:left="0"/>
        <w:jc w:val="both"/>
      </w:pPr>
      <w:r>
        <w:rPr>
          <w:rFonts w:ascii="Times New Roman"/>
          <w:b w:val="false"/>
          <w:i w:val="false"/>
          <w:color w:val="000000"/>
          <w:sz w:val="28"/>
        </w:rPr>
        <w:t>
     603 10 "Алынған қаржылық жалдау бойынша мерзімі кейінге қалдырылған кредиторлық берешек" (пассив).
</w:t>
      </w:r>
      <w:r>
        <w:br/>
      </w:r>
      <w:r>
        <w:rPr>
          <w:rFonts w:ascii="Times New Roman"/>
          <w:b w:val="false"/>
          <w:i w:val="false"/>
          <w:color w:val="000000"/>
          <w:sz w:val="28"/>
        </w:rPr>
        <w:t>
     Мақсаты: ұйымның банктерден және басқа заңды тұлғалардан алған қаржылық жалдауы бойынша негізгі борыш сомасы бойынша мерзімі кейінге қалдырылған берешек сомасын есепке алу.
</w:t>
      </w:r>
      <w:r>
        <w:br/>
      </w:r>
      <w:r>
        <w:rPr>
          <w:rFonts w:ascii="Times New Roman"/>
          <w:b w:val="false"/>
          <w:i w:val="false"/>
          <w:color w:val="000000"/>
          <w:sz w:val="28"/>
        </w:rPr>
        <w:t>
     Шоттың кредиті бойынша ұйымның банктерден және басқа заңды тұлғалардан алған қаржылық жалдауы бойынша негізгі борыш сомасы бойынша мерзімі кейінге қалдырылған берешек сомасы жазылады.
</w:t>
      </w:r>
      <w:r>
        <w:br/>
      </w:r>
      <w:r>
        <w:rPr>
          <w:rFonts w:ascii="Times New Roman"/>
          <w:b w:val="false"/>
          <w:i w:val="false"/>
          <w:color w:val="000000"/>
          <w:sz w:val="28"/>
        </w:rPr>
        <w:t>
     Шоттың дебеті бойынша оларды өтеу кезінде алынған қаржылық жалдау бойынша негізгі борыш сомасы бойынша мерзімі кейінге қалдырылған берешек сомасы есептен шығарылады.
</w:t>
      </w:r>
    </w:p>
    <w:p>
      <w:pPr>
        <w:spacing w:after="0"/>
        <w:ind w:left="0"/>
        <w:jc w:val="both"/>
      </w:pPr>
      <w:r>
        <w:rPr>
          <w:rFonts w:ascii="Times New Roman"/>
          <w:b w:val="false"/>
          <w:i w:val="false"/>
          <w:color w:val="000000"/>
          <w:sz w:val="28"/>
        </w:rPr>
        <w:t>
     603 11 "Айналысқа шығарылған бағалы қағаздар" (пассив).
</w:t>
      </w:r>
      <w:r>
        <w:br/>
      </w:r>
      <w:r>
        <w:rPr>
          <w:rFonts w:ascii="Times New Roman"/>
          <w:b w:val="false"/>
          <w:i w:val="false"/>
          <w:color w:val="000000"/>
          <w:sz w:val="28"/>
        </w:rPr>
        <w:t>
     Мақсаты: ұйымның айналысқа шығарған бағалы қағаздарының номиналды құнын есепке алу.
</w:t>
      </w:r>
      <w:r>
        <w:br/>
      </w:r>
      <w:r>
        <w:rPr>
          <w:rFonts w:ascii="Times New Roman"/>
          <w:b w:val="false"/>
          <w:i w:val="false"/>
          <w:color w:val="000000"/>
          <w:sz w:val="28"/>
        </w:rPr>
        <w:t>
     Шоттың кредиті бойынша ұйымның айналысқа шығарған бағалы қағаздарының номиналды құны жазылады.
</w:t>
      </w:r>
      <w:r>
        <w:br/>
      </w:r>
      <w:r>
        <w:rPr>
          <w:rFonts w:ascii="Times New Roman"/>
          <w:b w:val="false"/>
          <w:i w:val="false"/>
          <w:color w:val="000000"/>
          <w:sz w:val="28"/>
        </w:rPr>
        <w:t>
     Шоттың дебеті бойынша оларды ұйым өтеу кезінде айналысқа шығарылған бағалы қағаздардың номиналды құны есептен шығарылады.
</w:t>
      </w:r>
    </w:p>
    <w:p>
      <w:pPr>
        <w:spacing w:after="0"/>
        <w:ind w:left="0"/>
        <w:jc w:val="both"/>
      </w:pPr>
      <w:r>
        <w:rPr>
          <w:rFonts w:ascii="Times New Roman"/>
          <w:b w:val="false"/>
          <w:i w:val="false"/>
          <w:color w:val="000000"/>
          <w:sz w:val="28"/>
        </w:rPr>
        <w:t>
     603 12 "Айналысқа шығарылған бағалы қағаздар бойынша дисконт" (контрпассив).
</w:t>
      </w:r>
      <w:r>
        <w:br/>
      </w:r>
      <w:r>
        <w:rPr>
          <w:rFonts w:ascii="Times New Roman"/>
          <w:b w:val="false"/>
          <w:i w:val="false"/>
          <w:color w:val="000000"/>
          <w:sz w:val="28"/>
        </w:rPr>
        <w:t>
     Мақсаты: айналысқа шығарылған бағалы қағаздардың номиналдық құнының оларды орналастыру құнынан (дисконт) асып түсу сомасын есепке алу.
</w:t>
      </w:r>
      <w:r>
        <w:br/>
      </w:r>
      <w:r>
        <w:rPr>
          <w:rFonts w:ascii="Times New Roman"/>
          <w:b w:val="false"/>
          <w:i w:val="false"/>
          <w:color w:val="000000"/>
          <w:sz w:val="28"/>
        </w:rPr>
        <w:t>
     Шоттың дебеті бойынша айналысқа шығарылған бағалы қағаздардың номиналдық құнының оларды орналастыру құнынан (дисконт) асып түсу сомасы жазылады.
</w:t>
      </w:r>
      <w:r>
        <w:br/>
      </w:r>
      <w:r>
        <w:rPr>
          <w:rFonts w:ascii="Times New Roman"/>
          <w:b w:val="false"/>
          <w:i w:val="false"/>
          <w:color w:val="000000"/>
          <w:sz w:val="28"/>
        </w:rPr>
        <w:t>
     Шоттың кредиті бойынша айналысқа шығарылған бағалы қағаздар бойынша дисконтты амортизациялау сомасы N 831 02 баланстық шотымен корреспонденттеуге жазылады.
</w:t>
      </w:r>
    </w:p>
    <w:p>
      <w:pPr>
        <w:spacing w:after="0"/>
        <w:ind w:left="0"/>
        <w:jc w:val="both"/>
      </w:pPr>
      <w:r>
        <w:rPr>
          <w:rFonts w:ascii="Times New Roman"/>
          <w:b w:val="false"/>
          <w:i w:val="false"/>
          <w:color w:val="000000"/>
          <w:sz w:val="28"/>
        </w:rPr>
        <w:t>
     603 13 "Айналысқа шығарылған бағалы қағаздар бойынша сыйлықақы" (пассив).
</w:t>
      </w:r>
      <w:r>
        <w:br/>
      </w:r>
      <w:r>
        <w:rPr>
          <w:rFonts w:ascii="Times New Roman"/>
          <w:b w:val="false"/>
          <w:i w:val="false"/>
          <w:color w:val="000000"/>
          <w:sz w:val="28"/>
        </w:rPr>
        <w:t>
     Мақсаты: айналысқа шығарылған бағалы қағаздардың орналастыру құнының олардың номиналдық құнынан (сыйлықақы) асып түсу сомасын есепке алу.
</w:t>
      </w:r>
      <w:r>
        <w:br/>
      </w:r>
      <w:r>
        <w:rPr>
          <w:rFonts w:ascii="Times New Roman"/>
          <w:b w:val="false"/>
          <w:i w:val="false"/>
          <w:color w:val="000000"/>
          <w:sz w:val="28"/>
        </w:rPr>
        <w:t>
     Шоттың кредиті бойынша айналысқа шығарылған бағалы қағаздардың орналастыру құнының олардың номиналдық құнынан (сыйлықақы) асып түсу сомасы жазылады.
</w:t>
      </w:r>
      <w:r>
        <w:br/>
      </w:r>
      <w:r>
        <w:rPr>
          <w:rFonts w:ascii="Times New Roman"/>
          <w:b w:val="false"/>
          <w:i w:val="false"/>
          <w:color w:val="000000"/>
          <w:sz w:val="28"/>
        </w:rPr>
        <w:t>
     Шоттың дебеті бойынша айналысқа шығарылған бағалы қағаздар бойынша сыйлықақыны амортизациялау сомасы N 724 02 баланстық шотымен корреспонденттеуге жазылады.
</w:t>
      </w:r>
    </w:p>
    <w:p>
      <w:pPr>
        <w:spacing w:after="0"/>
        <w:ind w:left="0"/>
        <w:jc w:val="both"/>
      </w:pPr>
      <w:r>
        <w:rPr>
          <w:rFonts w:ascii="Times New Roman"/>
          <w:b w:val="false"/>
          <w:i w:val="false"/>
          <w:color w:val="000000"/>
          <w:sz w:val="28"/>
        </w:rPr>
        <w:t>
     603 14 "Бағалы қағаздармен РЕПО операциялары" (пассив).
</w:t>
      </w:r>
      <w:r>
        <w:br/>
      </w:r>
      <w:r>
        <w:rPr>
          <w:rFonts w:ascii="Times New Roman"/>
          <w:b w:val="false"/>
          <w:i w:val="false"/>
          <w:color w:val="000000"/>
          <w:sz w:val="28"/>
        </w:rPr>
        <w:t>
     Мақсаты: ұйымның операциялардың ашылу күнінде болашақта қарсы әріптестен келісілген бағамен бағалы қағаздарды сатып алу міндеттемесімен кепілге берілген бағалы қағаздармен РЕПО операциялары бойынша міндеттемелері сомасын есепке алу.
</w:t>
      </w:r>
      <w:r>
        <w:br/>
      </w:r>
      <w:r>
        <w:rPr>
          <w:rFonts w:ascii="Times New Roman"/>
          <w:b w:val="false"/>
          <w:i w:val="false"/>
          <w:color w:val="000000"/>
          <w:sz w:val="28"/>
        </w:rPr>
        <w:t>
     Шоттың кредиті бойынша ұйымның операцияларды ашу күнінде бағалы қағаздармен "кері РЕПО" операциялары бойынша міндеттемелері сомасы жазылады.
</w:t>
      </w:r>
      <w:r>
        <w:br/>
      </w:r>
      <w:r>
        <w:rPr>
          <w:rFonts w:ascii="Times New Roman"/>
          <w:b w:val="false"/>
          <w:i w:val="false"/>
          <w:color w:val="000000"/>
          <w:sz w:val="28"/>
        </w:rPr>
        <w:t>
     Шоттың дебеті бойынша ұйымның операцияларды жабу немесе күшін жою кезінде "кері РЕПО" операциялары бойынша міндеттемелері сомасы есептен шығарылады.
</w:t>
      </w:r>
    </w:p>
    <w:p>
      <w:pPr>
        <w:spacing w:after="0"/>
        <w:ind w:left="0"/>
        <w:jc w:val="both"/>
      </w:pPr>
      <w:r>
        <w:rPr>
          <w:rFonts w:ascii="Times New Roman"/>
          <w:b w:val="false"/>
          <w:i w:val="false"/>
          <w:color w:val="000000"/>
          <w:sz w:val="28"/>
        </w:rPr>
        <w:t>
     603 15 "Сатып алынған бағалы қағаздар" (контрпассив).
</w:t>
      </w:r>
      <w:r>
        <w:br/>
      </w:r>
      <w:r>
        <w:rPr>
          <w:rFonts w:ascii="Times New Roman"/>
          <w:b w:val="false"/>
          <w:i w:val="false"/>
          <w:color w:val="000000"/>
          <w:sz w:val="28"/>
        </w:rPr>
        <w:t>
     Мақсаты: айналысқа шығарылған, оларды ұстаушылардан сатып алынған бағалы қағаздардың номиналдық құнын есепке алу.
</w:t>
      </w:r>
      <w:r>
        <w:br/>
      </w:r>
      <w:r>
        <w:rPr>
          <w:rFonts w:ascii="Times New Roman"/>
          <w:b w:val="false"/>
          <w:i w:val="false"/>
          <w:color w:val="000000"/>
          <w:sz w:val="28"/>
        </w:rPr>
        <w:t>
     Шоттың дебеті бойынша айналысқа шығарылған, оларды ұстаушылардан сатып алынған бағалы қағаздардың номиналдық құны жазылады.
</w:t>
      </w:r>
      <w:r>
        <w:br/>
      </w:r>
      <w:r>
        <w:rPr>
          <w:rFonts w:ascii="Times New Roman"/>
          <w:b w:val="false"/>
          <w:i w:val="false"/>
          <w:color w:val="000000"/>
          <w:sz w:val="28"/>
        </w:rPr>
        <w:t>
     Шоттың кредиті бойынша сатып алынған бағалы қағаздарды басқа ұстаушыларға сатқан не оларды жойған кезде олардың номиналдық құнын есептен шығару жазылады.
</w:t>
      </w:r>
    </w:p>
    <w:p>
      <w:pPr>
        <w:spacing w:after="0"/>
        <w:ind w:left="0"/>
        <w:jc w:val="both"/>
      </w:pPr>
      <w:r>
        <w:rPr>
          <w:rFonts w:ascii="Times New Roman"/>
          <w:b w:val="false"/>
          <w:i w:val="false"/>
          <w:color w:val="000000"/>
          <w:sz w:val="28"/>
        </w:rPr>
        <w:t>
     603 90 Арнайы қаржы компаниясы шығарған облигациялар" (пассив).
</w:t>
      </w:r>
      <w:r>
        <w:br/>
      </w:r>
      <w:r>
        <w:rPr>
          <w:rFonts w:ascii="Times New Roman"/>
          <w:b w:val="false"/>
          <w:i w:val="false"/>
          <w:color w:val="000000"/>
          <w:sz w:val="28"/>
        </w:rPr>
        <w:t>
     Мақсаты: эмитенттің міндеттемелерін орындау бөлінген активтермен қамтамасыз етілген облигациялардың номиналдық құнын есепке алу.
</w:t>
      </w:r>
      <w:r>
        <w:br/>
      </w:r>
      <w:r>
        <w:rPr>
          <w:rFonts w:ascii="Times New Roman"/>
          <w:b w:val="false"/>
          <w:i w:val="false"/>
          <w:color w:val="000000"/>
          <w:sz w:val="28"/>
        </w:rPr>
        <w:t>
     Шоттың кредиті бойынша арнайы қаржы компаниясы айналысқа шығарған облигациялардың номиналдық құны жазылады.
</w:t>
      </w:r>
      <w:r>
        <w:br/>
      </w:r>
      <w:r>
        <w:rPr>
          <w:rFonts w:ascii="Times New Roman"/>
          <w:b w:val="false"/>
          <w:i w:val="false"/>
          <w:color w:val="000000"/>
          <w:sz w:val="28"/>
        </w:rPr>
        <w:t>
     Шоттың дебеті бойынша арнайы қаржы компаниясы айналысқа шығарған облигациялардың номиналдық құны оларды арнайы қаржы компаниясы өтеу кезінде есептен шығарылады.
</w:t>
      </w:r>
    </w:p>
    <w:p>
      <w:pPr>
        <w:spacing w:after="0"/>
        <w:ind w:left="0"/>
        <w:jc w:val="both"/>
      </w:pPr>
      <w:r>
        <w:rPr>
          <w:rFonts w:ascii="Times New Roman"/>
          <w:b w:val="false"/>
          <w:i w:val="false"/>
          <w:color w:val="000000"/>
          <w:sz w:val="28"/>
        </w:rPr>
        <w:t>
     603 91 "Арнайы қаржы компаниясы шығарған облигациялар бойынша дисконт" (контрпассив).
</w:t>
      </w:r>
      <w:r>
        <w:br/>
      </w:r>
      <w:r>
        <w:rPr>
          <w:rFonts w:ascii="Times New Roman"/>
          <w:b w:val="false"/>
          <w:i w:val="false"/>
          <w:color w:val="000000"/>
          <w:sz w:val="28"/>
        </w:rPr>
        <w:t>
     Мақсаты: айналысқа шығарылған облигациялардың номиналдық құнының оларды орналастыру құнынан асып кеткен сомаларын есепке алу (дисконт).
</w:t>
      </w:r>
      <w:r>
        <w:br/>
      </w:r>
      <w:r>
        <w:rPr>
          <w:rFonts w:ascii="Times New Roman"/>
          <w:b w:val="false"/>
          <w:i w:val="false"/>
          <w:color w:val="000000"/>
          <w:sz w:val="28"/>
        </w:rPr>
        <w:t>
     Шоттың дебеті бойынша айналысқа шығарылған облигациялардың номиналдық құнының оларды орналастыру құнынан асып кету сомасы жазылады (дисконт).
</w:t>
      </w:r>
      <w:r>
        <w:br/>
      </w:r>
      <w:r>
        <w:rPr>
          <w:rFonts w:ascii="Times New Roman"/>
          <w:b w:val="false"/>
          <w:i w:val="false"/>
          <w:color w:val="000000"/>
          <w:sz w:val="28"/>
        </w:rPr>
        <w:t>
     Шоттың кредитті бойынша айналысқа шығарылған облигациялар бойынша дисконттың амортизациясының сомасы N 831 91 баланстық шотпен байланыстырыла отырып жазылады.
</w:t>
      </w:r>
    </w:p>
    <w:p>
      <w:pPr>
        <w:spacing w:after="0"/>
        <w:ind w:left="0"/>
        <w:jc w:val="both"/>
      </w:pPr>
      <w:r>
        <w:rPr>
          <w:rFonts w:ascii="Times New Roman"/>
          <w:b w:val="false"/>
          <w:i w:val="false"/>
          <w:color w:val="000000"/>
          <w:sz w:val="28"/>
        </w:rPr>
        <w:t>
     603 92 "Арнайы қаржы компаниясы шығарған облигациялар бойынша сыйлықақылар" (пассив).
</w:t>
      </w:r>
      <w:r>
        <w:br/>
      </w:r>
      <w:r>
        <w:rPr>
          <w:rFonts w:ascii="Times New Roman"/>
          <w:b w:val="false"/>
          <w:i w:val="false"/>
          <w:color w:val="000000"/>
          <w:sz w:val="28"/>
        </w:rPr>
        <w:t>
     Мақсаты: айналысқа шығарылған облигациялардың орналастыру құнының олардың номиналдық құнынан асып кету сомаларын есепке алу (сыйлықақы).
</w:t>
      </w:r>
      <w:r>
        <w:br/>
      </w:r>
      <w:r>
        <w:rPr>
          <w:rFonts w:ascii="Times New Roman"/>
          <w:b w:val="false"/>
          <w:i w:val="false"/>
          <w:color w:val="000000"/>
          <w:sz w:val="28"/>
        </w:rPr>
        <w:t>
     Шоттың кредиті бойынша айналысқа шығарылған облигациялардың орналастыру құнының олардың номиналдық құнынан асып кету сомасы жазылады (сыйлықақы).
</w:t>
      </w:r>
      <w:r>
        <w:br/>
      </w:r>
      <w:r>
        <w:rPr>
          <w:rFonts w:ascii="Times New Roman"/>
          <w:b w:val="false"/>
          <w:i w:val="false"/>
          <w:color w:val="000000"/>
          <w:sz w:val="28"/>
        </w:rPr>
        <w:t>
     Шоттың дебеті бойынша айналысқа шығарылған облигациялар бойынша сыйлықақы амортизациясының сомасы N 724 90 баланстық шотпен байланыстырыла отырып жазылады.
</w:t>
      </w:r>
    </w:p>
    <w:p>
      <w:pPr>
        <w:spacing w:after="0"/>
        <w:ind w:left="0"/>
        <w:jc w:val="both"/>
      </w:pPr>
      <w:r>
        <w:rPr>
          <w:rFonts w:ascii="Times New Roman"/>
          <w:b w:val="false"/>
          <w:i w:val="false"/>
          <w:color w:val="000000"/>
          <w:sz w:val="28"/>
        </w:rPr>
        <w:t>
     611 "Болашақ кезеңдердің кірістері" (пассив).
</w:t>
      </w:r>
      <w:r>
        <w:br/>
      </w:r>
      <w:r>
        <w:rPr>
          <w:rFonts w:ascii="Times New Roman"/>
          <w:b w:val="false"/>
          <w:i w:val="false"/>
          <w:color w:val="000000"/>
          <w:sz w:val="28"/>
        </w:rPr>
        <w:t>
     Мақсаты: ұйымның есепті кезеңде алған (есептелген), бірақ болашақ есепті кезеңдерге жатқызылған кірістері сомасын: жалдау немесе пәтер ақы; коммуналдық қызметтерге ақы төлеу; есепті кезеңде анықталған, кінәлі тұлға мойындаған немесе сот өндіруге үкім шығарған тауар-материалдық қорлардың, ақшаның кем шығуы; байланыс құралдарын пайдаланғаны үшін абоненттік ақы; осыған ұқсас басқа кірістер; ұйым мүлікті кешен ретінде сатып алған барлық активтер құнының жалпы олардың сатып алу құнынан асып түсуі нәтижесінде туындайтын айырма сомасын есепке алу.
</w:t>
      </w:r>
      <w:r>
        <w:br/>
      </w:r>
      <w:r>
        <w:rPr>
          <w:rFonts w:ascii="Times New Roman"/>
          <w:b w:val="false"/>
          <w:i w:val="false"/>
          <w:color w:val="000000"/>
          <w:sz w:val="28"/>
        </w:rPr>
        <w:t>
     Шоттың кредиті бойынша болашақ кезеңдердің кірістері сомасы жазылады.
</w:t>
      </w:r>
      <w:r>
        <w:br/>
      </w:r>
      <w:r>
        <w:rPr>
          <w:rFonts w:ascii="Times New Roman"/>
          <w:b w:val="false"/>
          <w:i w:val="false"/>
          <w:color w:val="000000"/>
          <w:sz w:val="28"/>
        </w:rPr>
        <w:t>
     Шоттың дебеті бойынша есептеу әдісі бойынша нақты кірістерге болашақ кезеңдердің кірістері сомасы есептен шығарылады.
</w:t>
      </w:r>
    </w:p>
    <w:p>
      <w:pPr>
        <w:spacing w:after="0"/>
        <w:ind w:left="0"/>
        <w:jc w:val="both"/>
      </w:pPr>
      <w:r>
        <w:rPr>
          <w:rFonts w:ascii="Times New Roman"/>
          <w:b w:val="false"/>
          <w:i w:val="false"/>
          <w:color w:val="000000"/>
          <w:sz w:val="28"/>
        </w:rPr>
        <w:t>
     621 "Жай акциялар бойынша есеп айырысу" (пассив).
</w:t>
      </w:r>
      <w:r>
        <w:br/>
      </w:r>
      <w:r>
        <w:rPr>
          <w:rFonts w:ascii="Times New Roman"/>
          <w:b w:val="false"/>
          <w:i w:val="false"/>
          <w:color w:val="000000"/>
          <w:sz w:val="28"/>
        </w:rPr>
        <w:t>
     Мақсаты: ұйым есептеген және акционерлерге төлеуге жататын жай акциялар бойынша дивидендтер сомасын есепке алу.
</w:t>
      </w:r>
      <w:r>
        <w:br/>
      </w:r>
      <w:r>
        <w:rPr>
          <w:rFonts w:ascii="Times New Roman"/>
          <w:b w:val="false"/>
          <w:i w:val="false"/>
          <w:color w:val="000000"/>
          <w:sz w:val="28"/>
        </w:rPr>
        <w:t>
     Шоттың кредиті бойынша ұйым есептеген және төлеуге жататын жай акциялар бойынша дивидендтер сомасы жазылады.
</w:t>
      </w:r>
      <w:r>
        <w:br/>
      </w:r>
      <w:r>
        <w:rPr>
          <w:rFonts w:ascii="Times New Roman"/>
          <w:b w:val="false"/>
          <w:i w:val="false"/>
          <w:color w:val="000000"/>
          <w:sz w:val="28"/>
        </w:rPr>
        <w:t>
     Шоттың дебеті бойынша оларды акционерлерге төлеу кезінде жай акциялар бойынша есептелген дивидендтер сомасы есептен шығарылады.
</w:t>
      </w:r>
    </w:p>
    <w:p>
      <w:pPr>
        <w:spacing w:after="0"/>
        <w:ind w:left="0"/>
        <w:jc w:val="both"/>
      </w:pPr>
      <w:r>
        <w:rPr>
          <w:rFonts w:ascii="Times New Roman"/>
          <w:b w:val="false"/>
          <w:i w:val="false"/>
          <w:color w:val="000000"/>
          <w:sz w:val="28"/>
        </w:rPr>
        <w:t>
     622 "Артықшылық берілген акциялар бойынша есеп айырысу" (пассив).
</w:t>
      </w:r>
      <w:r>
        <w:br/>
      </w:r>
      <w:r>
        <w:rPr>
          <w:rFonts w:ascii="Times New Roman"/>
          <w:b w:val="false"/>
          <w:i w:val="false"/>
          <w:color w:val="000000"/>
          <w:sz w:val="28"/>
        </w:rPr>
        <w:t>
     Мақсаты: ұйым есептеген және акционерлерге төлеуге жататын артықшылық берілген акциялар бойынша дивидендтер сомасын есепке алу.
</w:t>
      </w:r>
      <w:r>
        <w:br/>
      </w:r>
      <w:r>
        <w:rPr>
          <w:rFonts w:ascii="Times New Roman"/>
          <w:b w:val="false"/>
          <w:i w:val="false"/>
          <w:color w:val="000000"/>
          <w:sz w:val="28"/>
        </w:rPr>
        <w:t>
     Шоттың кредиті бойынша ұйым есептеген және төлеуге жататын артықшылық берілген акциялар бойынша дивидендтер сомасы жазылады.
</w:t>
      </w:r>
      <w:r>
        <w:br/>
      </w:r>
      <w:r>
        <w:rPr>
          <w:rFonts w:ascii="Times New Roman"/>
          <w:b w:val="false"/>
          <w:i w:val="false"/>
          <w:color w:val="000000"/>
          <w:sz w:val="28"/>
        </w:rPr>
        <w:t>
     Шоттың дебеті бойынша оларды акционерлерге төлеу кезінде артықшылық берілген акциялар бойынша есептелген дивидендтер сомасы есептен шығарылады.
</w:t>
      </w:r>
    </w:p>
    <w:p>
      <w:pPr>
        <w:spacing w:after="0"/>
        <w:ind w:left="0"/>
        <w:jc w:val="both"/>
      </w:pPr>
      <w:r>
        <w:rPr>
          <w:rFonts w:ascii="Times New Roman"/>
          <w:b w:val="false"/>
          <w:i w:val="false"/>
          <w:color w:val="000000"/>
          <w:sz w:val="28"/>
        </w:rPr>
        <w:t>
     623 "Қатысушылардың кірістері бойынша есеп айырысу" (пассив).
</w:t>
      </w:r>
      <w:r>
        <w:br/>
      </w:r>
      <w:r>
        <w:rPr>
          <w:rFonts w:ascii="Times New Roman"/>
          <w:b w:val="false"/>
          <w:i w:val="false"/>
          <w:color w:val="000000"/>
          <w:sz w:val="28"/>
        </w:rPr>
        <w:t>
     Мақсаты: ұйым есептеген және акционерлік қоғамдардан басқа, ұйымның жарғылық капиталында үлесі бар ұйымның қатысушыларына төлеуге жататын кірістер сомасын есепке алу.
</w:t>
      </w:r>
      <w:r>
        <w:br/>
      </w:r>
      <w:r>
        <w:rPr>
          <w:rFonts w:ascii="Times New Roman"/>
          <w:b w:val="false"/>
          <w:i w:val="false"/>
          <w:color w:val="000000"/>
          <w:sz w:val="28"/>
        </w:rPr>
        <w:t>
     Шоттың кредиті бойынша ұйым есептеген және акционерлік қоғамдардан басқа, ұйымның жарғылық капиталында үлесі бар ұйымның қатысушыларына төлеуге жататын кірістер сомасы жазылады.
</w:t>
      </w:r>
      <w:r>
        <w:br/>
      </w:r>
      <w:r>
        <w:rPr>
          <w:rFonts w:ascii="Times New Roman"/>
          <w:b w:val="false"/>
          <w:i w:val="false"/>
          <w:color w:val="000000"/>
          <w:sz w:val="28"/>
        </w:rPr>
        <w:t>
     Шоттың дебеті бойынша оларды қатысушыларға төлеу кезінде есептелген кірістер сомасы есептен шығарылады.
</w:t>
      </w:r>
    </w:p>
    <w:p>
      <w:pPr>
        <w:spacing w:after="0"/>
        <w:ind w:left="0"/>
        <w:jc w:val="both"/>
      </w:pPr>
      <w:r>
        <w:rPr>
          <w:rFonts w:ascii="Times New Roman"/>
          <w:b w:val="false"/>
          <w:i w:val="false"/>
          <w:color w:val="000000"/>
          <w:sz w:val="28"/>
        </w:rPr>
        <w:t>
     631 "Төленетін корпоративті табыс салығы" (пассив).
</w:t>
      </w:r>
      <w:r>
        <w:br/>
      </w:r>
      <w:r>
        <w:rPr>
          <w:rFonts w:ascii="Times New Roman"/>
          <w:b w:val="false"/>
          <w:i w:val="false"/>
          <w:color w:val="000000"/>
          <w:sz w:val="28"/>
        </w:rPr>
        <w:t>
     Мақсаты: ұйым есептеген корпоративтік табыс салығы сомасын есепке алу.
</w:t>
      </w:r>
      <w:r>
        <w:br/>
      </w:r>
      <w:r>
        <w:rPr>
          <w:rFonts w:ascii="Times New Roman"/>
          <w:b w:val="false"/>
          <w:i w:val="false"/>
          <w:color w:val="000000"/>
          <w:sz w:val="28"/>
        </w:rPr>
        <w:t>
     Шоттың кредиті бойынша бюджетке төлеуге есептелген корпоративтік табыс салығының сомасы жазылады.
</w:t>
      </w:r>
      <w:r>
        <w:br/>
      </w:r>
      <w:r>
        <w:rPr>
          <w:rFonts w:ascii="Times New Roman"/>
          <w:b w:val="false"/>
          <w:i w:val="false"/>
          <w:color w:val="000000"/>
          <w:sz w:val="28"/>
        </w:rPr>
        <w:t>
     Шоттың дебеті бойынша оларды ұйым бюджетке аудару кезінде және/немесе есепті кезеңнің соңында N 334 02 баланстық шотын реттеу кезінде есептелген корпоративтік табыс салығы сомасы есептен шығарылады.
</w:t>
      </w:r>
    </w:p>
    <w:p>
      <w:pPr>
        <w:spacing w:after="0"/>
        <w:ind w:left="0"/>
        <w:jc w:val="both"/>
      </w:pPr>
      <w:r>
        <w:rPr>
          <w:rFonts w:ascii="Times New Roman"/>
          <w:b w:val="false"/>
          <w:i w:val="false"/>
          <w:color w:val="000000"/>
          <w:sz w:val="28"/>
        </w:rPr>
        <w:t>
     632 "Мерзімі кейінге қалдырылған корпоративтік табыс салығы" (пассив).
</w:t>
      </w:r>
      <w:r>
        <w:br/>
      </w:r>
      <w:r>
        <w:rPr>
          <w:rFonts w:ascii="Times New Roman"/>
          <w:b w:val="false"/>
          <w:i w:val="false"/>
          <w:color w:val="000000"/>
          <w:sz w:val="28"/>
        </w:rPr>
        <w:t>
     Мақсаты: бухгалтерлік және салық есебі арасындағы айырманың нәтижесінде туындайтын уақыт айырмасы сомасынан анықталатын мерзімі кейінге қалдырылған корпоративтік табыс салығы сомасын есепке алу.
</w:t>
      </w:r>
      <w:r>
        <w:br/>
      </w:r>
      <w:r>
        <w:rPr>
          <w:rFonts w:ascii="Times New Roman"/>
          <w:b w:val="false"/>
          <w:i w:val="false"/>
          <w:color w:val="000000"/>
          <w:sz w:val="28"/>
        </w:rPr>
        <w:t>
     Шоттың кредиті бойынша мерзімі кейінге қалдырылған корпоративтік табыс салығы сомасы жазылады.
</w:t>
      </w:r>
      <w:r>
        <w:br/>
      </w:r>
      <w:r>
        <w:rPr>
          <w:rFonts w:ascii="Times New Roman"/>
          <w:b w:val="false"/>
          <w:i w:val="false"/>
          <w:color w:val="000000"/>
          <w:sz w:val="28"/>
        </w:rPr>
        <w:t>
     Шоттың дебеті бойынша оларды төлеу кезінде мерзімі кейінге қалдырылған корпоративтік табыс салығы сомасы есептен шығарылады.
</w:t>
      </w:r>
    </w:p>
    <w:p>
      <w:pPr>
        <w:spacing w:after="0"/>
        <w:ind w:left="0"/>
        <w:jc w:val="both"/>
      </w:pPr>
      <w:r>
        <w:rPr>
          <w:rFonts w:ascii="Times New Roman"/>
          <w:b w:val="false"/>
          <w:i w:val="false"/>
          <w:color w:val="000000"/>
          <w:sz w:val="28"/>
        </w:rPr>
        <w:t>
     633 "Қосылған құн салығы" (пассив).
</w:t>
      </w:r>
      <w:r>
        <w:br/>
      </w:r>
      <w:r>
        <w:rPr>
          <w:rFonts w:ascii="Times New Roman"/>
          <w:b w:val="false"/>
          <w:i w:val="false"/>
          <w:color w:val="000000"/>
          <w:sz w:val="28"/>
        </w:rPr>
        <w:t>
     Мақсаты: ұйым есептеген қосылған құн салығы сомасын есепке алу.
</w:t>
      </w:r>
      <w:r>
        <w:br/>
      </w:r>
      <w:r>
        <w:rPr>
          <w:rFonts w:ascii="Times New Roman"/>
          <w:b w:val="false"/>
          <w:i w:val="false"/>
          <w:color w:val="000000"/>
          <w:sz w:val="28"/>
        </w:rPr>
        <w:t>
     Шоттың кредиті бойынша бюджетке төлеуге есептелген қосылған құн салығы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331 баланстық шотын реттеу кезінде есептелген қосылған құн салығы сомасы есептен шығарылады.
</w:t>
      </w:r>
    </w:p>
    <w:p>
      <w:pPr>
        <w:spacing w:after="0"/>
        <w:ind w:left="0"/>
        <w:jc w:val="both"/>
      </w:pPr>
      <w:r>
        <w:rPr>
          <w:rFonts w:ascii="Times New Roman"/>
          <w:b w:val="false"/>
          <w:i w:val="false"/>
          <w:color w:val="000000"/>
          <w:sz w:val="28"/>
        </w:rPr>
        <w:t>
     634 "Акциздер" (пассив).
</w:t>
      </w:r>
      <w:r>
        <w:br/>
      </w:r>
      <w:r>
        <w:rPr>
          <w:rFonts w:ascii="Times New Roman"/>
          <w:b w:val="false"/>
          <w:i w:val="false"/>
          <w:color w:val="000000"/>
          <w:sz w:val="28"/>
        </w:rPr>
        <w:t>
     Мақсаты: ұйым есептеген акциздер сомасын есепке алу.
</w:t>
      </w:r>
      <w:r>
        <w:br/>
      </w:r>
      <w:r>
        <w:rPr>
          <w:rFonts w:ascii="Times New Roman"/>
          <w:b w:val="false"/>
          <w:i w:val="false"/>
          <w:color w:val="000000"/>
          <w:sz w:val="28"/>
        </w:rPr>
        <w:t>
     Шоттың кредиті бойынша бюджетке төлеуге есептелген акциздер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334 08 баланстық шотын реттеу кезінде есептелген акциздер сомасы есептен шығарылады.
</w:t>
      </w:r>
    </w:p>
    <w:p>
      <w:pPr>
        <w:spacing w:after="0"/>
        <w:ind w:left="0"/>
        <w:jc w:val="both"/>
      </w:pPr>
      <w:r>
        <w:rPr>
          <w:rFonts w:ascii="Times New Roman"/>
          <w:b w:val="false"/>
          <w:i w:val="false"/>
          <w:color w:val="000000"/>
          <w:sz w:val="28"/>
        </w:rPr>
        <w:t>
     635 01 "Әлеуметтік салық" (пассив).
</w:t>
      </w:r>
      <w:r>
        <w:br/>
      </w:r>
      <w:r>
        <w:rPr>
          <w:rFonts w:ascii="Times New Roman"/>
          <w:b w:val="false"/>
          <w:i w:val="false"/>
          <w:color w:val="000000"/>
          <w:sz w:val="28"/>
        </w:rPr>
        <w:t>
     Мақсаты: ұйым есептеген әлеуметтік салық сомасын есепке алу.
</w:t>
      </w:r>
      <w:r>
        <w:br/>
      </w:r>
      <w:r>
        <w:rPr>
          <w:rFonts w:ascii="Times New Roman"/>
          <w:b w:val="false"/>
          <w:i w:val="false"/>
          <w:color w:val="000000"/>
          <w:sz w:val="28"/>
        </w:rPr>
        <w:t>
     Шоттың кредиті бойынша бюджетке төлеуге есептелген әлеуметтік салық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334 04 баланстық шотын реттеу кезінде есептелген әлеуметтік салық сомасы есептен шығарылады.
</w:t>
      </w:r>
    </w:p>
    <w:p>
      <w:pPr>
        <w:spacing w:after="0"/>
        <w:ind w:left="0"/>
        <w:jc w:val="both"/>
      </w:pPr>
      <w:r>
        <w:rPr>
          <w:rFonts w:ascii="Times New Roman"/>
          <w:b w:val="false"/>
          <w:i w:val="false"/>
          <w:color w:val="000000"/>
          <w:sz w:val="28"/>
        </w:rPr>
        <w:t>
     635 02 "Міндетті әлеуметтік аударымдар" (пассив).
</w:t>
      </w:r>
      <w:r>
        <w:br/>
      </w:r>
      <w:r>
        <w:rPr>
          <w:rFonts w:ascii="Times New Roman"/>
          <w:b w:val="false"/>
          <w:i w:val="false"/>
          <w:color w:val="000000"/>
          <w:sz w:val="28"/>
        </w:rPr>
        <w:t>
     Мақсаты: ұйым есептеген әлеуметтік аударымдардың сомаларын есепке алу.
</w:t>
      </w:r>
      <w:r>
        <w:br/>
      </w:r>
      <w:r>
        <w:rPr>
          <w:rFonts w:ascii="Times New Roman"/>
          <w:b w:val="false"/>
          <w:i w:val="false"/>
          <w:color w:val="000000"/>
          <w:sz w:val="28"/>
        </w:rPr>
        <w:t>
     Шоттың кредиті бойынша "Мемлекеттік әлеуметтік сақтандыру қоры" АҚ төлеу үшін есептелген әлеуметтік аударымдардың сомасы жазылады.
</w:t>
      </w:r>
      <w:r>
        <w:br/>
      </w:r>
      <w:r>
        <w:rPr>
          <w:rFonts w:ascii="Times New Roman"/>
          <w:b w:val="false"/>
          <w:i w:val="false"/>
          <w:color w:val="000000"/>
          <w:sz w:val="28"/>
        </w:rPr>
        <w:t>
     Шоттың дебеті бойынша есептелген әлеуметтік аударымдардың сомаларын оларды Мемлекеттік міндетті әлеуметтік сақтандыру қорына аудару кезінде және/немесе N 334 09 баланстық шотты есептік жылдың соңында реттеу кезінде есептен шығару жазылады
</w:t>
      </w:r>
    </w:p>
    <w:p>
      <w:pPr>
        <w:spacing w:after="0"/>
        <w:ind w:left="0"/>
        <w:jc w:val="both"/>
      </w:pPr>
      <w:r>
        <w:rPr>
          <w:rFonts w:ascii="Times New Roman"/>
          <w:b w:val="false"/>
          <w:i w:val="false"/>
          <w:color w:val="000000"/>
          <w:sz w:val="28"/>
        </w:rPr>
        <w:t>
     636 "Жер салығы" (пассив).
</w:t>
      </w:r>
      <w:r>
        <w:br/>
      </w:r>
      <w:r>
        <w:rPr>
          <w:rFonts w:ascii="Times New Roman"/>
          <w:b w:val="false"/>
          <w:i w:val="false"/>
          <w:color w:val="000000"/>
          <w:sz w:val="28"/>
        </w:rPr>
        <w:t>
     Мақсаты: ұйым есептеген жер салығы сомасын есепке алу.
</w:t>
      </w:r>
      <w:r>
        <w:br/>
      </w:r>
      <w:r>
        <w:rPr>
          <w:rFonts w:ascii="Times New Roman"/>
          <w:b w:val="false"/>
          <w:i w:val="false"/>
          <w:color w:val="000000"/>
          <w:sz w:val="28"/>
        </w:rPr>
        <w:t>
     Шоттың кредиті бойынша бюджетке төлеуге есептелген жер салығы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334 05 баланстық шотын реттеу кезінде есептелген жер салығы сомасы есептен шығарылады.
</w:t>
      </w:r>
    </w:p>
    <w:p>
      <w:pPr>
        <w:spacing w:after="0"/>
        <w:ind w:left="0"/>
        <w:jc w:val="both"/>
      </w:pPr>
      <w:r>
        <w:rPr>
          <w:rFonts w:ascii="Times New Roman"/>
          <w:b w:val="false"/>
          <w:i w:val="false"/>
          <w:color w:val="000000"/>
          <w:sz w:val="28"/>
        </w:rPr>
        <w:t>
     637 "Мүлік салығы" (пассив).
</w:t>
      </w:r>
      <w:r>
        <w:br/>
      </w:r>
      <w:r>
        <w:rPr>
          <w:rFonts w:ascii="Times New Roman"/>
          <w:b w:val="false"/>
          <w:i w:val="false"/>
          <w:color w:val="000000"/>
          <w:sz w:val="28"/>
        </w:rPr>
        <w:t>
     Мақсаты: ұйым есептеген мүлік салығы сомасын есепке алу. Шоттың кредиті бойынша бюджетке төлеуге есептелген мүлік салығы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334 07 баланстық шотын реттеу кезінде есептелген мүлік салығы сомасы есептен шығарылады.
</w:t>
      </w:r>
    </w:p>
    <w:p>
      <w:pPr>
        <w:spacing w:after="0"/>
        <w:ind w:left="0"/>
        <w:jc w:val="both"/>
      </w:pPr>
      <w:r>
        <w:rPr>
          <w:rFonts w:ascii="Times New Roman"/>
          <w:b w:val="false"/>
          <w:i w:val="false"/>
          <w:color w:val="000000"/>
          <w:sz w:val="28"/>
        </w:rPr>
        <w:t>
     638 "Көлік құралдары салығы" (пассив).
</w:t>
      </w:r>
      <w:r>
        <w:br/>
      </w:r>
      <w:r>
        <w:rPr>
          <w:rFonts w:ascii="Times New Roman"/>
          <w:b w:val="false"/>
          <w:i w:val="false"/>
          <w:color w:val="000000"/>
          <w:sz w:val="28"/>
        </w:rPr>
        <w:t>
     Мақсаты: ұйым есептеген көлік құралдары салығы сомасын есепке алу.
</w:t>
      </w:r>
      <w:r>
        <w:br/>
      </w:r>
      <w:r>
        <w:rPr>
          <w:rFonts w:ascii="Times New Roman"/>
          <w:b w:val="false"/>
          <w:i w:val="false"/>
          <w:color w:val="000000"/>
          <w:sz w:val="28"/>
        </w:rPr>
        <w:t>
     Шоттың кредиті бойынша бюджетке төлеуге есептелген көлік құралдары салығы сомасы жазылады.
</w:t>
      </w:r>
      <w:r>
        <w:br/>
      </w:r>
      <w:r>
        <w:rPr>
          <w:rFonts w:ascii="Times New Roman"/>
          <w:b w:val="false"/>
          <w:i w:val="false"/>
          <w:color w:val="000000"/>
          <w:sz w:val="28"/>
        </w:rPr>
        <w:t>
     Шоттың дебеті бойынша оларды ұйым бюджетке төлеу кезінде және/немесе есепті кезеңнің соңында N 334 06 баланстық шотын реттеу кезінде есептелген көлік құралдары салығы сомасы есептен шығарылады.
</w:t>
      </w:r>
    </w:p>
    <w:p>
      <w:pPr>
        <w:spacing w:after="0"/>
        <w:ind w:left="0"/>
        <w:jc w:val="both"/>
      </w:pPr>
      <w:r>
        <w:rPr>
          <w:rFonts w:ascii="Times New Roman"/>
          <w:b w:val="false"/>
          <w:i w:val="false"/>
          <w:color w:val="000000"/>
          <w:sz w:val="28"/>
        </w:rPr>
        <w:t>
     639 "Басқа да салықтар, алымдар және бюджетке төленетін міндетті төлемдер" (пассив).
</w:t>
      </w:r>
      <w:r>
        <w:br/>
      </w:r>
      <w:r>
        <w:rPr>
          <w:rFonts w:ascii="Times New Roman"/>
          <w:b w:val="false"/>
          <w:i w:val="false"/>
          <w:color w:val="000000"/>
          <w:sz w:val="28"/>
        </w:rPr>
        <w:t>
     Мақсаты: бюджетке төлеуге есептелген басқа да салықтар, алымдар және бюджетке төленетін міндетті төлемдер сомасын есепке алу.
</w:t>
      </w:r>
      <w:r>
        <w:br/>
      </w:r>
      <w:r>
        <w:rPr>
          <w:rFonts w:ascii="Times New Roman"/>
          <w:b w:val="false"/>
          <w:i w:val="false"/>
          <w:color w:val="000000"/>
          <w:sz w:val="28"/>
        </w:rPr>
        <w:t>
     Шоттың кредиті бойынша бюджетке төлеуге есептелген басқа да салықтар, алымдар және бюджетке төленетін міндетті төлемдер сомасы жазылады.
</w:t>
      </w:r>
      <w:r>
        <w:br/>
      </w:r>
      <w:r>
        <w:rPr>
          <w:rFonts w:ascii="Times New Roman"/>
          <w:b w:val="false"/>
          <w:i w:val="false"/>
          <w:color w:val="000000"/>
          <w:sz w:val="28"/>
        </w:rPr>
        <w:t>
     Шоттың дебеті бойынша оларды ұйым бюджетке аудару кезінде және/немесе есепті кезеңнің соңында N 334 08 баланстық шотын реттеу кезінде есептелген басқа да салықтар, алымдар және бюджетке төленетін міндетті төлемдер сомасы есептен шығарылады.
</w:t>
      </w:r>
    </w:p>
    <w:p>
      <w:pPr>
        <w:spacing w:after="0"/>
        <w:ind w:left="0"/>
        <w:jc w:val="both"/>
      </w:pPr>
      <w:r>
        <w:rPr>
          <w:rFonts w:ascii="Times New Roman"/>
          <w:b w:val="false"/>
          <w:i w:val="false"/>
          <w:color w:val="000000"/>
          <w:sz w:val="28"/>
        </w:rPr>
        <w:t>
     641 "Еншілес ұйымдардың берешегі" (пассив).
</w:t>
      </w:r>
      <w:r>
        <w:br/>
      </w:r>
      <w:r>
        <w:rPr>
          <w:rFonts w:ascii="Times New Roman"/>
          <w:b w:val="false"/>
          <w:i w:val="false"/>
          <w:color w:val="000000"/>
          <w:sz w:val="28"/>
        </w:rPr>
        <w:t>
     Мақсаты: ұйымның орындалған жұмыс және көрсетілген қызмет бойынша еншілес ұйым алдындағы берешегі сомасын есепке алу.
</w:t>
      </w:r>
      <w:r>
        <w:br/>
      </w:r>
      <w:r>
        <w:rPr>
          <w:rFonts w:ascii="Times New Roman"/>
          <w:b w:val="false"/>
          <w:i w:val="false"/>
          <w:color w:val="000000"/>
          <w:sz w:val="28"/>
        </w:rPr>
        <w:t>
     Шоттың кредиті бойынша еншілес ұйымның алдындағы кредиторлық берешек сомасы жазылады.
</w:t>
      </w:r>
      <w:r>
        <w:br/>
      </w:r>
      <w:r>
        <w:rPr>
          <w:rFonts w:ascii="Times New Roman"/>
          <w:b w:val="false"/>
          <w:i w:val="false"/>
          <w:color w:val="000000"/>
          <w:sz w:val="28"/>
        </w:rPr>
        <w:t>
     Шоттың дебеті бойынша оларды ұйым өтеу кезінде кредиторлық берешек сомасы есептен шығарылады.
</w:t>
      </w:r>
    </w:p>
    <w:p>
      <w:pPr>
        <w:spacing w:after="0"/>
        <w:ind w:left="0"/>
        <w:jc w:val="both"/>
      </w:pPr>
      <w:r>
        <w:rPr>
          <w:rFonts w:ascii="Times New Roman"/>
          <w:b w:val="false"/>
          <w:i w:val="false"/>
          <w:color w:val="000000"/>
          <w:sz w:val="28"/>
        </w:rPr>
        <w:t>
     642 "Тәуелді ұйымдардың берешегі" (пассив).
</w:t>
      </w:r>
      <w:r>
        <w:br/>
      </w:r>
      <w:r>
        <w:rPr>
          <w:rFonts w:ascii="Times New Roman"/>
          <w:b w:val="false"/>
          <w:i w:val="false"/>
          <w:color w:val="000000"/>
          <w:sz w:val="28"/>
        </w:rPr>
        <w:t>
     Мақсаты: ұйымның орындалған жұмыс және көрсетілген қызмет бойынша тәуелді ұйым алдындағы берешегі сомасын есепке алу.
</w:t>
      </w:r>
      <w:r>
        <w:br/>
      </w:r>
      <w:r>
        <w:rPr>
          <w:rFonts w:ascii="Times New Roman"/>
          <w:b w:val="false"/>
          <w:i w:val="false"/>
          <w:color w:val="000000"/>
          <w:sz w:val="28"/>
        </w:rPr>
        <w:t>
     Шоттың кредиті бойынша тәуелді ұйымның алдындағы кредиторлық берешек сомасы жазылады.
</w:t>
      </w:r>
      <w:r>
        <w:br/>
      </w:r>
      <w:r>
        <w:rPr>
          <w:rFonts w:ascii="Times New Roman"/>
          <w:b w:val="false"/>
          <w:i w:val="false"/>
          <w:color w:val="000000"/>
          <w:sz w:val="28"/>
        </w:rPr>
        <w:t>
     Шоттың дебеті бойынша оларды ұйым өтеу кезінде кредиторлық берешек сомасы есептен шығарылады.
</w:t>
      </w:r>
    </w:p>
    <w:p>
      <w:pPr>
        <w:spacing w:after="0"/>
        <w:ind w:left="0"/>
        <w:jc w:val="both"/>
      </w:pPr>
      <w:r>
        <w:rPr>
          <w:rFonts w:ascii="Times New Roman"/>
          <w:b w:val="false"/>
          <w:i w:val="false"/>
          <w:color w:val="000000"/>
          <w:sz w:val="28"/>
        </w:rPr>
        <w:t>
     643 "Бірге бақыланатын заңды тұлғалардың берешегі" (пассив).
</w:t>
      </w:r>
      <w:r>
        <w:br/>
      </w:r>
      <w:r>
        <w:rPr>
          <w:rFonts w:ascii="Times New Roman"/>
          <w:b w:val="false"/>
          <w:i w:val="false"/>
          <w:color w:val="000000"/>
          <w:sz w:val="28"/>
        </w:rPr>
        <w:t>
     Мақсаты: ұйымның орындалған жұмыс және көрсетілген қызмет бойынша бірге бақыланатын заңды тұлғаның алдындағы берешегі сомасын есепке алу.
</w:t>
      </w:r>
      <w:r>
        <w:br/>
      </w:r>
      <w:r>
        <w:rPr>
          <w:rFonts w:ascii="Times New Roman"/>
          <w:b w:val="false"/>
          <w:i w:val="false"/>
          <w:color w:val="000000"/>
          <w:sz w:val="28"/>
        </w:rPr>
        <w:t>
     Шоттың кредиті бойынша бірге бақыланатын заңды тұлғаның алдындағы кредиторлық берешек сомасы жазылады.
</w:t>
      </w:r>
      <w:r>
        <w:br/>
      </w:r>
      <w:r>
        <w:rPr>
          <w:rFonts w:ascii="Times New Roman"/>
          <w:b w:val="false"/>
          <w:i w:val="false"/>
          <w:color w:val="000000"/>
          <w:sz w:val="28"/>
        </w:rPr>
        <w:t>
     Шоттың дебеті бойынша оларды ұйым өтеу кезінде кредиторлық берешек сомасы есептен шығарылады.
</w:t>
      </w:r>
    </w:p>
    <w:p>
      <w:pPr>
        <w:spacing w:after="0"/>
        <w:ind w:left="0"/>
        <w:jc w:val="both"/>
      </w:pPr>
      <w:r>
        <w:rPr>
          <w:rFonts w:ascii="Times New Roman"/>
          <w:b w:val="false"/>
          <w:i w:val="false"/>
          <w:color w:val="000000"/>
          <w:sz w:val="28"/>
        </w:rPr>
        <w:t>
     651 "Кепілдік міндеттемелер" (пассив).
</w:t>
      </w:r>
      <w:r>
        <w:br/>
      </w:r>
      <w:r>
        <w:rPr>
          <w:rFonts w:ascii="Times New Roman"/>
          <w:b w:val="false"/>
          <w:i w:val="false"/>
          <w:color w:val="000000"/>
          <w:sz w:val="28"/>
        </w:rPr>
        <w:t>
     Мақсаты: ұйымның жеткізілген тауарлар, орындалған жұмыстар, көрсетілген қызметтер бойынша берген кепілдік міндеттемелері бойына резервтер сомасын және кепілдік мерзімі ішінде ақаулар анықталған жағдайда тауарларды (жұмысты, қызметті) өтеу құнын есепке алу.
</w:t>
      </w:r>
      <w:r>
        <w:br/>
      </w:r>
      <w:r>
        <w:rPr>
          <w:rFonts w:ascii="Times New Roman"/>
          <w:b w:val="false"/>
          <w:i w:val="false"/>
          <w:color w:val="000000"/>
          <w:sz w:val="28"/>
        </w:rPr>
        <w:t>
     Шоттың кредиті бойынша кепілдік міндеттемелер бойынша құрылатын резервтер сомасы жазылады.
</w:t>
      </w:r>
      <w:r>
        <w:br/>
      </w:r>
      <w:r>
        <w:rPr>
          <w:rFonts w:ascii="Times New Roman"/>
          <w:b w:val="false"/>
          <w:i w:val="false"/>
          <w:color w:val="000000"/>
          <w:sz w:val="28"/>
        </w:rPr>
        <w:t>
     Шоттың дебеті бойынша берілген кепілдіктер мерзімі шегінде жұмысты орындау бойынша шығыстарға кепілдік міндеттемесі бойынша құрылған резервтер сомасы есептен шығарылады.
</w:t>
      </w:r>
    </w:p>
    <w:p>
      <w:pPr>
        <w:spacing w:after="0"/>
        <w:ind w:left="0"/>
        <w:jc w:val="both"/>
      </w:pPr>
      <w:r>
        <w:rPr>
          <w:rFonts w:ascii="Times New Roman"/>
          <w:b w:val="false"/>
          <w:i w:val="false"/>
          <w:color w:val="000000"/>
          <w:sz w:val="28"/>
        </w:rPr>
        <w:t>
     652 "Бағалау міндеттемелер" (пассив).
</w:t>
      </w:r>
      <w:r>
        <w:br/>
      </w:r>
      <w:r>
        <w:rPr>
          <w:rFonts w:ascii="Times New Roman"/>
          <w:b w:val="false"/>
          <w:i w:val="false"/>
          <w:color w:val="000000"/>
          <w:sz w:val="28"/>
        </w:rPr>
        <w:t>
     Мақсаты: халықаралық қаржылық есептілік стандарттарының талаптарына сәйкес бухгалтерлік есепте көрсетілетін бағалау міндеттемелерінің сомаларын есепке алу.
</w:t>
      </w:r>
      <w:r>
        <w:br/>
      </w:r>
      <w:r>
        <w:rPr>
          <w:rFonts w:ascii="Times New Roman"/>
          <w:b w:val="false"/>
          <w:i w:val="false"/>
          <w:color w:val="000000"/>
          <w:sz w:val="28"/>
        </w:rPr>
        <w:t>
     Шоттың кредиті бойынша бағалау міндеттемелерінің сомалары жазылады.
</w:t>
      </w:r>
      <w:r>
        <w:br/>
      </w:r>
      <w:r>
        <w:rPr>
          <w:rFonts w:ascii="Times New Roman"/>
          <w:b w:val="false"/>
          <w:i w:val="false"/>
          <w:color w:val="000000"/>
          <w:sz w:val="28"/>
        </w:rPr>
        <w:t>
     Шоттың дебеті бойынша бағалау міндеттемелерінің сомаларын есептен шығару жазылады.
</w:t>
      </w:r>
    </w:p>
    <w:p>
      <w:pPr>
        <w:spacing w:after="0"/>
        <w:ind w:left="0"/>
        <w:jc w:val="both"/>
      </w:pPr>
      <w:r>
        <w:rPr>
          <w:rFonts w:ascii="Times New Roman"/>
          <w:b w:val="false"/>
          <w:i w:val="false"/>
          <w:color w:val="000000"/>
          <w:sz w:val="28"/>
        </w:rPr>
        <w:t>
     661 "Тауар-материалдық қорларды жеткізуге алынған аванстар" (пассив).
</w:t>
      </w:r>
      <w:r>
        <w:br/>
      </w:r>
      <w:r>
        <w:rPr>
          <w:rFonts w:ascii="Times New Roman"/>
          <w:b w:val="false"/>
          <w:i w:val="false"/>
          <w:color w:val="000000"/>
          <w:sz w:val="28"/>
        </w:rPr>
        <w:t>
     Мақсаты: ұйымның тауар-материалдық қорларды жеткізуге алынған аванстар сомасын есепке алу.
</w:t>
      </w:r>
      <w:r>
        <w:br/>
      </w:r>
      <w:r>
        <w:rPr>
          <w:rFonts w:ascii="Times New Roman"/>
          <w:b w:val="false"/>
          <w:i w:val="false"/>
          <w:color w:val="000000"/>
          <w:sz w:val="28"/>
        </w:rPr>
        <w:t>
     Шоттың кредиті бойынша ұйымның тауар-материалдық қорларды жеткізуге алынған аванстар сомасы жазылады.
</w:t>
      </w:r>
      <w:r>
        <w:br/>
      </w:r>
      <w:r>
        <w:rPr>
          <w:rFonts w:ascii="Times New Roman"/>
          <w:b w:val="false"/>
          <w:i w:val="false"/>
          <w:color w:val="000000"/>
          <w:sz w:val="28"/>
        </w:rPr>
        <w:t>
     Шоттың дебеті бойынша ұйымның тауар-материалдық қорларды жеткізу кезінде алынған аванстар сомасы есептен шығарылады.
</w:t>
      </w:r>
    </w:p>
    <w:p>
      <w:pPr>
        <w:spacing w:after="0"/>
        <w:ind w:left="0"/>
        <w:jc w:val="both"/>
      </w:pPr>
      <w:r>
        <w:rPr>
          <w:rFonts w:ascii="Times New Roman"/>
          <w:b w:val="false"/>
          <w:i w:val="false"/>
          <w:color w:val="000000"/>
          <w:sz w:val="28"/>
        </w:rPr>
        <w:t>
     662 "Жұмыстарды орындауға және қызмет көрсетуге алынған аванстар" (пассив).
</w:t>
      </w:r>
      <w:r>
        <w:br/>
      </w:r>
      <w:r>
        <w:rPr>
          <w:rFonts w:ascii="Times New Roman"/>
          <w:b w:val="false"/>
          <w:i w:val="false"/>
          <w:color w:val="000000"/>
          <w:sz w:val="28"/>
        </w:rPr>
        <w:t>
     Мақсаты: ұйымның жұмыстарды орындауға және қызмет көрсетуге алынған аванстар сомасын есепке алу.
</w:t>
      </w:r>
      <w:r>
        <w:br/>
      </w:r>
      <w:r>
        <w:rPr>
          <w:rFonts w:ascii="Times New Roman"/>
          <w:b w:val="false"/>
          <w:i w:val="false"/>
          <w:color w:val="000000"/>
          <w:sz w:val="28"/>
        </w:rPr>
        <w:t>
     Шоттың кредиті бойынша ұйымның жұмыстарды орындауға және қызмет көрсетуге алынған аванстар сомасы жазылады.
</w:t>
      </w:r>
      <w:r>
        <w:br/>
      </w:r>
      <w:r>
        <w:rPr>
          <w:rFonts w:ascii="Times New Roman"/>
          <w:b w:val="false"/>
          <w:i w:val="false"/>
          <w:color w:val="000000"/>
          <w:sz w:val="28"/>
        </w:rPr>
        <w:t>
     Шоттың дебеті бойынша ұйымның жұмыстарды орындау және қызмет көрсету кезінде алынған аванстар сомасы есептен шығарылады.
</w:t>
      </w:r>
    </w:p>
    <w:p>
      <w:pPr>
        <w:spacing w:after="0"/>
        <w:ind w:left="0"/>
        <w:jc w:val="both"/>
      </w:pPr>
      <w:r>
        <w:rPr>
          <w:rFonts w:ascii="Times New Roman"/>
          <w:b w:val="false"/>
          <w:i w:val="false"/>
          <w:color w:val="000000"/>
          <w:sz w:val="28"/>
        </w:rPr>
        <w:t>
     662 41 "Сақтанушыларға (қайта сақтанушыларға) алдын ала төленген сақтандыру сыйлықақылар" (пассив).
</w:t>
      </w:r>
      <w:r>
        <w:br/>
      </w:r>
      <w:r>
        <w:rPr>
          <w:rFonts w:ascii="Times New Roman"/>
          <w:b w:val="false"/>
          <w:i w:val="false"/>
          <w:color w:val="000000"/>
          <w:sz w:val="28"/>
        </w:rPr>
        <w:t>
     Мақсаты: сақтандыру (қайта сақтандыру) ұйымының сақтанушыларға алдын ала төлеген сақтандыру сыйлықақыларын есепке алу.
</w:t>
      </w:r>
      <w:r>
        <w:br/>
      </w:r>
      <w:r>
        <w:rPr>
          <w:rFonts w:ascii="Times New Roman"/>
          <w:b w:val="false"/>
          <w:i w:val="false"/>
          <w:color w:val="000000"/>
          <w:sz w:val="28"/>
        </w:rPr>
        <w:t>
     Шоттың кредиті бойынша сақтандыру (қайта сақтандыру) ұйымының сақтанушыларға алдын ала төлеген сақтандыру сыйлықақылары сомасы жазылады.
</w:t>
      </w:r>
      <w:r>
        <w:br/>
      </w:r>
      <w:r>
        <w:rPr>
          <w:rFonts w:ascii="Times New Roman"/>
          <w:b w:val="false"/>
          <w:i w:val="false"/>
          <w:color w:val="000000"/>
          <w:sz w:val="28"/>
        </w:rPr>
        <w:t>
     Шоттың дебеті бойынша есептеу әдісіне сәйкес алдын ала төленген сақтандыру сыйлықақылары сомасы есептен шығарылады.
</w:t>
      </w:r>
    </w:p>
    <w:p>
      <w:pPr>
        <w:spacing w:after="0"/>
        <w:ind w:left="0"/>
        <w:jc w:val="both"/>
      </w:pPr>
      <w:r>
        <w:rPr>
          <w:rFonts w:ascii="Times New Roman"/>
          <w:b w:val="false"/>
          <w:i w:val="false"/>
          <w:color w:val="000000"/>
          <w:sz w:val="28"/>
        </w:rPr>
        <w:t>
     663 "Басқа алынған аванстар" (пассив).
</w:t>
      </w:r>
      <w:r>
        <w:br/>
      </w:r>
      <w:r>
        <w:rPr>
          <w:rFonts w:ascii="Times New Roman"/>
          <w:b w:val="false"/>
          <w:i w:val="false"/>
          <w:color w:val="000000"/>
          <w:sz w:val="28"/>
        </w:rPr>
        <w:t>
     Мақсаты: ұйым алған басқа аванстар сомасын есепке алу.
</w:t>
      </w:r>
      <w:r>
        <w:br/>
      </w:r>
      <w:r>
        <w:rPr>
          <w:rFonts w:ascii="Times New Roman"/>
          <w:b w:val="false"/>
          <w:i w:val="false"/>
          <w:color w:val="000000"/>
          <w:sz w:val="28"/>
        </w:rPr>
        <w:t>
     Шоттың кредиті бойынша ұйым алған басқа аванстар сомасы жазылады.
</w:t>
      </w:r>
      <w:r>
        <w:br/>
      </w:r>
      <w:r>
        <w:rPr>
          <w:rFonts w:ascii="Times New Roman"/>
          <w:b w:val="false"/>
          <w:i w:val="false"/>
          <w:color w:val="000000"/>
          <w:sz w:val="28"/>
        </w:rPr>
        <w:t>
     Шоттың дебеті бойынша ұйым алған басқа аванстар сомасы есептен шығарылады.
</w:t>
      </w:r>
    </w:p>
    <w:p>
      <w:pPr>
        <w:spacing w:after="0"/>
        <w:ind w:left="0"/>
        <w:jc w:val="both"/>
      </w:pPr>
      <w:r>
        <w:rPr>
          <w:rFonts w:ascii="Times New Roman"/>
          <w:b w:val="false"/>
          <w:i w:val="false"/>
          <w:color w:val="000000"/>
          <w:sz w:val="28"/>
        </w:rPr>
        <w:t>
     663 01 "Ұсынылған заемдар және орналастырылған салымдар бойынша сыйақыны алдын ала төлеу" (пассив).
</w:t>
      </w:r>
      <w:r>
        <w:br/>
      </w:r>
      <w:r>
        <w:rPr>
          <w:rFonts w:ascii="Times New Roman"/>
          <w:b w:val="false"/>
          <w:i w:val="false"/>
          <w:color w:val="000000"/>
          <w:sz w:val="28"/>
        </w:rPr>
        <w:t>
     Мақсаты: ұйымның ұсынылған заемдар мен орналастырылған салымдар бойынша алдын ала алған сыйақы сомасын есепке алу.
</w:t>
      </w:r>
      <w:r>
        <w:br/>
      </w:r>
      <w:r>
        <w:rPr>
          <w:rFonts w:ascii="Times New Roman"/>
          <w:b w:val="false"/>
          <w:i w:val="false"/>
          <w:color w:val="000000"/>
          <w:sz w:val="28"/>
        </w:rPr>
        <w:t>
     Шоттың кредиті бойынша ұсынылған заемдар мен орналастырылған салымдар бойынша алдын ала алған сыйақы сомасы жазылады.
</w:t>
      </w:r>
      <w:r>
        <w:br/>
      </w:r>
      <w:r>
        <w:rPr>
          <w:rFonts w:ascii="Times New Roman"/>
          <w:b w:val="false"/>
          <w:i w:val="false"/>
          <w:color w:val="000000"/>
          <w:sz w:val="28"/>
        </w:rPr>
        <w:t>
     Шоттың дебеті бойынша есептеу әдісіне сәйкес ұсынылған заемдар мен орналастырылған салымдар бойынша алдын ала алған сыйақы сомасы есептен шығарылады.
</w:t>
      </w:r>
    </w:p>
    <w:p>
      <w:pPr>
        <w:spacing w:after="0"/>
        <w:ind w:left="0"/>
        <w:jc w:val="both"/>
      </w:pPr>
      <w:r>
        <w:rPr>
          <w:rFonts w:ascii="Times New Roman"/>
          <w:b w:val="false"/>
          <w:i w:val="false"/>
          <w:color w:val="000000"/>
          <w:sz w:val="28"/>
        </w:rPr>
        <w:t>
     663 81 "Брокерлік-дилерлік қызмет көрсеткені үшін алдын ала комиссиялық сыйақы төлеу" (пассив).
</w:t>
      </w:r>
      <w:r>
        <w:br/>
      </w:r>
      <w:r>
        <w:rPr>
          <w:rFonts w:ascii="Times New Roman"/>
          <w:b w:val="false"/>
          <w:i w:val="false"/>
          <w:color w:val="000000"/>
          <w:sz w:val="28"/>
        </w:rPr>
        <w:t>
     Мақсаты: брокерлік-дилерлік қызмет үшін ұйым алдын ала алған комиссиялық сыйақы сомаларын есепке алу.
</w:t>
      </w:r>
      <w:r>
        <w:br/>
      </w:r>
      <w:r>
        <w:rPr>
          <w:rFonts w:ascii="Times New Roman"/>
          <w:b w:val="false"/>
          <w:i w:val="false"/>
          <w:color w:val="000000"/>
          <w:sz w:val="28"/>
        </w:rPr>
        <w:t>
     Шоттың кредиті бойынша брокерлік-дилерлік қызмет бойынша алдын ала алынған комиссиялық сыйақы сомасы жазылады.
</w:t>
      </w:r>
      <w:r>
        <w:br/>
      </w:r>
      <w:r>
        <w:rPr>
          <w:rFonts w:ascii="Times New Roman"/>
          <w:b w:val="false"/>
          <w:i w:val="false"/>
          <w:color w:val="000000"/>
          <w:sz w:val="28"/>
        </w:rPr>
        <w:t>
     Шоттың дебеті бойынша брокерлік-дилерлік қызмет бойынша есептеу әдісіне сәйкес алдын ала алынған комиссиялық сыйақы сомаларын есептен шығару жазылады.
</w:t>
      </w:r>
    </w:p>
    <w:p>
      <w:pPr>
        <w:spacing w:after="0"/>
        <w:ind w:left="0"/>
        <w:jc w:val="both"/>
      </w:pPr>
      <w:r>
        <w:rPr>
          <w:rFonts w:ascii="Times New Roman"/>
          <w:b w:val="false"/>
          <w:i w:val="false"/>
          <w:color w:val="000000"/>
          <w:sz w:val="28"/>
        </w:rPr>
        <w:t>
     663 82 "Өзге қызмет көрсеткені үшін алдын ала комиссиялық сыйақы төлеу" (пассив).
</w:t>
      </w:r>
      <w:r>
        <w:br/>
      </w:r>
      <w:r>
        <w:rPr>
          <w:rFonts w:ascii="Times New Roman"/>
          <w:b w:val="false"/>
          <w:i w:val="false"/>
          <w:color w:val="000000"/>
          <w:sz w:val="28"/>
        </w:rPr>
        <w:t>
     Мақсаты: көрсетілген өзге қызмет үшін ұйым алдын ала алған комиссиялық сыйақы сомаларын есепке алу.
</w:t>
      </w:r>
      <w:r>
        <w:br/>
      </w:r>
      <w:r>
        <w:rPr>
          <w:rFonts w:ascii="Times New Roman"/>
          <w:b w:val="false"/>
          <w:i w:val="false"/>
          <w:color w:val="000000"/>
          <w:sz w:val="28"/>
        </w:rPr>
        <w:t>
     Шоттың кредиті бойынша көрсетілген өзге қызмет үшін алдын ала алынған комиссиялық сыйақы сомасы жазылады.
</w:t>
      </w:r>
      <w:r>
        <w:br/>
      </w:r>
      <w:r>
        <w:rPr>
          <w:rFonts w:ascii="Times New Roman"/>
          <w:b w:val="false"/>
          <w:i w:val="false"/>
          <w:color w:val="000000"/>
          <w:sz w:val="28"/>
        </w:rPr>
        <w:t>
     Шоттың дебеті бойынша көрсетілген өзге қызмет үшін есептеу әдісіне сәйкес алдын ала алынған комиссиялық сыйақы сомаларын есептен шығару жазылады.
</w:t>
      </w:r>
    </w:p>
    <w:p>
      <w:pPr>
        <w:spacing w:after="0"/>
        <w:ind w:left="0"/>
        <w:jc w:val="both"/>
      </w:pPr>
      <w:r>
        <w:rPr>
          <w:rFonts w:ascii="Times New Roman"/>
          <w:b w:val="false"/>
          <w:i w:val="false"/>
          <w:color w:val="000000"/>
          <w:sz w:val="28"/>
        </w:rPr>
        <w:t>
     671 "Төлеуге арналған шоттар" (пассив).
</w:t>
      </w:r>
      <w:r>
        <w:br/>
      </w:r>
      <w:r>
        <w:rPr>
          <w:rFonts w:ascii="Times New Roman"/>
          <w:b w:val="false"/>
          <w:i w:val="false"/>
          <w:color w:val="000000"/>
          <w:sz w:val="28"/>
        </w:rPr>
        <w:t>
     Мақсаты: ұйымның өнім берушілер мен мердігерлер алдындағы ұсынылған шоттарға ақы төлеу уақытына қарамастан алынған тауар-материалдық қорларды жеткізу немесе өңдеу бойынша шығыстарды қосқанда тауар-материалдық қорлар мен негізгі құрал-жабдықтардың, қабылданған жұмыстар мен көрсетілген қызметтердің құнына ақы төлеу бойынша міндеттемелері сомасын есепке алу.
</w:t>
      </w:r>
      <w:r>
        <w:br/>
      </w:r>
      <w:r>
        <w:rPr>
          <w:rFonts w:ascii="Times New Roman"/>
          <w:b w:val="false"/>
          <w:i w:val="false"/>
          <w:color w:val="000000"/>
          <w:sz w:val="28"/>
        </w:rPr>
        <w:t>
     Шоттың кредиті бойынша өнім берушілер мен мердігерлер алдындағы алынған тауар-материалдық қорлар мен негізгі құрал-жабдықтар құнын төлеу кезінде жөніндегі міндеттемелер сомасы жазылады.
</w:t>
      </w:r>
      <w:r>
        <w:br/>
      </w:r>
      <w:r>
        <w:rPr>
          <w:rFonts w:ascii="Times New Roman"/>
          <w:b w:val="false"/>
          <w:i w:val="false"/>
          <w:color w:val="000000"/>
          <w:sz w:val="28"/>
        </w:rPr>
        <w:t>
     Шоттың дебеті бойынша өнім берушілер мен мердігерлер алдындағы алынған тауар-материалдық қорлар мен негізгі құрал-жабдықтар құнын төлеу кезінде жөніндегі міндеттемелер сомасы есептен шығарылады.
</w:t>
      </w:r>
    </w:p>
    <w:p>
      <w:pPr>
        <w:spacing w:after="0"/>
        <w:ind w:left="0"/>
        <w:jc w:val="both"/>
      </w:pPr>
      <w:r>
        <w:rPr>
          <w:rFonts w:ascii="Times New Roman"/>
          <w:b w:val="false"/>
          <w:i w:val="false"/>
          <w:color w:val="000000"/>
          <w:sz w:val="28"/>
        </w:rPr>
        <w:t>
     671 41 "Сақтандыру (қайта сақтандыру) қызметі бойынша делдалдармен есеп айырысу" (пассив).
</w:t>
      </w:r>
      <w:r>
        <w:br/>
      </w:r>
      <w:r>
        <w:rPr>
          <w:rFonts w:ascii="Times New Roman"/>
          <w:b w:val="false"/>
          <w:i w:val="false"/>
          <w:color w:val="000000"/>
          <w:sz w:val="28"/>
        </w:rPr>
        <w:t>
     Мақсаты: сақтандыру делдалдарының сақтандыру (қайта сақтандыру) ұйымы көрсеткен қызметтер бойынша берешек сомасын есепке алу.
</w:t>
      </w:r>
      <w:r>
        <w:br/>
      </w:r>
      <w:r>
        <w:rPr>
          <w:rFonts w:ascii="Times New Roman"/>
          <w:b w:val="false"/>
          <w:i w:val="false"/>
          <w:color w:val="000000"/>
          <w:sz w:val="28"/>
        </w:rPr>
        <w:t>
     Шоттың кредиті бойынша сақтандыру делдалдарының сақтандыру (қайта сақтандыру) ұйымы көрсеткен қызметтер бойынша берешек сомасы жазылады.
</w:t>
      </w:r>
      <w:r>
        <w:br/>
      </w:r>
      <w:r>
        <w:rPr>
          <w:rFonts w:ascii="Times New Roman"/>
          <w:b w:val="false"/>
          <w:i w:val="false"/>
          <w:color w:val="000000"/>
          <w:sz w:val="28"/>
        </w:rPr>
        <w:t>
     Шоттың дебеті бойынша оларды делдалдарға төлеу кезінде берешек сомасы есептен шығарылады.
</w:t>
      </w:r>
    </w:p>
    <w:p>
      <w:pPr>
        <w:spacing w:after="0"/>
        <w:ind w:left="0"/>
        <w:jc w:val="both"/>
      </w:pPr>
      <w:r>
        <w:rPr>
          <w:rFonts w:ascii="Times New Roman"/>
          <w:b w:val="false"/>
          <w:i w:val="false"/>
          <w:color w:val="000000"/>
          <w:sz w:val="28"/>
        </w:rPr>
        <w:t>
     671 42 "Қайта сақтандырушылармен есеп айырысу" (пассив).
</w:t>
      </w:r>
      <w:r>
        <w:br/>
      </w:r>
      <w:r>
        <w:rPr>
          <w:rFonts w:ascii="Times New Roman"/>
          <w:b w:val="false"/>
          <w:i w:val="false"/>
          <w:color w:val="000000"/>
          <w:sz w:val="28"/>
        </w:rPr>
        <w:t>
     Мақсаты: сақтандыру (қайта сақтандыру) ұйымының, сақтандыру брокерінің қайта сақтандыру шарты бойынша қайта сақтандырушылардың алдындағы берешегі сомасын есепке алу.
</w:t>
      </w:r>
      <w:r>
        <w:br/>
      </w:r>
      <w:r>
        <w:rPr>
          <w:rFonts w:ascii="Times New Roman"/>
          <w:b w:val="false"/>
          <w:i w:val="false"/>
          <w:color w:val="000000"/>
          <w:sz w:val="28"/>
        </w:rPr>
        <w:t>
     Шоттың кредиті бойынша сақтандыру (қайта сақтандыру) ұйымының қайта сақтандыру шарты бойынша қайта сақтандырушылардың алдындағы берешегі сомасы жазылады.
</w:t>
      </w:r>
      <w:r>
        <w:br/>
      </w:r>
      <w:r>
        <w:rPr>
          <w:rFonts w:ascii="Times New Roman"/>
          <w:b w:val="false"/>
          <w:i w:val="false"/>
          <w:color w:val="000000"/>
          <w:sz w:val="28"/>
        </w:rPr>
        <w:t>
     Шоттың дебеті бойынша оларды қайта сақтандырушыға төлеу кезінде сақтандыру (қайта сақтандыру) ұйымының берешек сомасы есептен шығарылады.
</w:t>
      </w:r>
    </w:p>
    <w:p>
      <w:pPr>
        <w:spacing w:after="0"/>
        <w:ind w:left="0"/>
        <w:jc w:val="both"/>
      </w:pPr>
      <w:r>
        <w:rPr>
          <w:rFonts w:ascii="Times New Roman"/>
          <w:b w:val="false"/>
          <w:i w:val="false"/>
          <w:color w:val="000000"/>
          <w:sz w:val="28"/>
        </w:rPr>
        <w:t>
     671 43 "Қайта сақтанушылармен есеп айырысу" (пассив).
</w:t>
      </w:r>
      <w:r>
        <w:br/>
      </w:r>
      <w:r>
        <w:rPr>
          <w:rFonts w:ascii="Times New Roman"/>
          <w:b w:val="false"/>
          <w:i w:val="false"/>
          <w:color w:val="000000"/>
          <w:sz w:val="28"/>
        </w:rPr>
        <w:t>
     Мақсаты: сақтандыру (қайта сақтандыру) ұйымының қайта сақтандыру шарты бойынша қайта сақтанушылардың алдындағы берешегі сомасын есепке алу.
</w:t>
      </w:r>
      <w:r>
        <w:br/>
      </w:r>
      <w:r>
        <w:rPr>
          <w:rFonts w:ascii="Times New Roman"/>
          <w:b w:val="false"/>
          <w:i w:val="false"/>
          <w:color w:val="000000"/>
          <w:sz w:val="28"/>
        </w:rPr>
        <w:t>
     Шоттың кредиті бойынша сақтандыру (қайта сақтандыру) ұйымының қайта сақтандыру шарты бойынша қайта сақтанушылардың алдындағы берешегі сомасы жазылады.
</w:t>
      </w:r>
      <w:r>
        <w:br/>
      </w:r>
      <w:r>
        <w:rPr>
          <w:rFonts w:ascii="Times New Roman"/>
          <w:b w:val="false"/>
          <w:i w:val="false"/>
          <w:color w:val="000000"/>
          <w:sz w:val="28"/>
        </w:rPr>
        <w:t>
     Шоттың дебеті бойынша оларды қайта сақтанушыға төлеу кезінде сақтандыру (қайта сақтандыру) ұйымының берешек сомасы есептен шығарылады.
</w:t>
      </w:r>
    </w:p>
    <w:p>
      <w:pPr>
        <w:spacing w:after="0"/>
        <w:ind w:left="0"/>
        <w:jc w:val="both"/>
      </w:pPr>
      <w:r>
        <w:rPr>
          <w:rFonts w:ascii="Times New Roman"/>
          <w:b w:val="false"/>
          <w:i w:val="false"/>
          <w:color w:val="000000"/>
          <w:sz w:val="28"/>
        </w:rPr>
        <w:t>
     671 44 "Сақтандырушылармен есеп айырысу" (пассив).
</w:t>
      </w:r>
      <w:r>
        <w:br/>
      </w:r>
      <w:r>
        <w:rPr>
          <w:rFonts w:ascii="Times New Roman"/>
          <w:b w:val="false"/>
          <w:i w:val="false"/>
          <w:color w:val="000000"/>
          <w:sz w:val="28"/>
        </w:rPr>
        <w:t>
     Мақсаты: сақтандыру (қайта сақтандыру) ұйымының сақтанушылардың алдындағы берешегі сомасын есепке алу.
</w:t>
      </w:r>
      <w:r>
        <w:br/>
      </w:r>
      <w:r>
        <w:rPr>
          <w:rFonts w:ascii="Times New Roman"/>
          <w:b w:val="false"/>
          <w:i w:val="false"/>
          <w:color w:val="000000"/>
          <w:sz w:val="28"/>
        </w:rPr>
        <w:t>
     Шоттың кредиті бойынша сақтандыру (қайта сақтандыру) ұйымының сақтанушылардың алдындағы берешегі сомасы жазылады.
</w:t>
      </w:r>
      <w:r>
        <w:br/>
      </w:r>
      <w:r>
        <w:rPr>
          <w:rFonts w:ascii="Times New Roman"/>
          <w:b w:val="false"/>
          <w:i w:val="false"/>
          <w:color w:val="000000"/>
          <w:sz w:val="28"/>
        </w:rPr>
        <w:t>
     Шоттың дебеті бойынша оларды сақтанушыларға төлеу кезінде сақтандыру (қайта сақтандыру) ұйымының берешек сомасы есептен шығарылады.
</w:t>
      </w:r>
    </w:p>
    <w:p>
      <w:pPr>
        <w:spacing w:after="0"/>
        <w:ind w:left="0"/>
        <w:jc w:val="both"/>
      </w:pPr>
      <w:r>
        <w:rPr>
          <w:rFonts w:ascii="Times New Roman"/>
          <w:b w:val="false"/>
          <w:i w:val="false"/>
          <w:color w:val="000000"/>
          <w:sz w:val="28"/>
        </w:rPr>
        <w:t>
     671 45 "Қайта сақтандырушыға кері талап бойынша өтеу бойынша есептелген шығыстар" (пассив).
</w:t>
      </w:r>
      <w:r>
        <w:br/>
      </w:r>
      <w:r>
        <w:rPr>
          <w:rFonts w:ascii="Times New Roman"/>
          <w:b w:val="false"/>
          <w:i w:val="false"/>
          <w:color w:val="000000"/>
          <w:sz w:val="28"/>
        </w:rPr>
        <w:t>
     Мақсаты: сақтандыру ұйымының қайта сақтандырушыға кері талап бойынша өтеуіне төлеуге есептеген шығыстар сомасын есепке алу.
</w:t>
      </w:r>
      <w:r>
        <w:br/>
      </w:r>
      <w:r>
        <w:rPr>
          <w:rFonts w:ascii="Times New Roman"/>
          <w:b w:val="false"/>
          <w:i w:val="false"/>
          <w:color w:val="000000"/>
          <w:sz w:val="28"/>
        </w:rPr>
        <w:t>
     Шоттың кредиті бойынша сақтандыру ұйымының қайта сақтандырушыға кері талап бойынша өтеуіне төлеуге есептеген шығыстар сомасы жазылады.
</w:t>
      </w:r>
      <w:r>
        <w:br/>
      </w:r>
      <w:r>
        <w:rPr>
          <w:rFonts w:ascii="Times New Roman"/>
          <w:b w:val="false"/>
          <w:i w:val="false"/>
          <w:color w:val="000000"/>
          <w:sz w:val="28"/>
        </w:rPr>
        <w:t>
     Шоттың дебеті бойынша оларды сақтандыру ұйымына төлеу кезінде есептелген шығыстар сомасы есептен шығарылады.
</w:t>
      </w:r>
    </w:p>
    <w:p>
      <w:pPr>
        <w:spacing w:after="0"/>
        <w:ind w:left="0"/>
        <w:jc w:val="both"/>
      </w:pPr>
      <w:r>
        <w:rPr>
          <w:rFonts w:ascii="Times New Roman"/>
          <w:b w:val="false"/>
          <w:i w:val="false"/>
          <w:color w:val="000000"/>
          <w:sz w:val="28"/>
        </w:rPr>
        <w:t>
     671 46 "Сақтандыру төлемдеріне кепілдік беру қорына міндетті жарналар төлеу жөніндегі міндеттемелер" (пассив).
</w:t>
      </w:r>
      <w:r>
        <w:br/>
      </w:r>
      <w:r>
        <w:rPr>
          <w:rFonts w:ascii="Times New Roman"/>
          <w:b w:val="false"/>
          <w:i w:val="false"/>
          <w:color w:val="000000"/>
          <w:sz w:val="28"/>
        </w:rPr>
        <w:t>
     Мақсаты: сақтандыру (қайта сақтандыру) ұйымының қатысу шартына сәйкес міндетті жарналар төлеу бойынша сақтандыру төлемдеріне кепілдік беру қоры алдындағы берешегі сомасы жазылады.
</w:t>
      </w:r>
      <w:r>
        <w:br/>
      </w:r>
      <w:r>
        <w:rPr>
          <w:rFonts w:ascii="Times New Roman"/>
          <w:b w:val="false"/>
          <w:i w:val="false"/>
          <w:color w:val="000000"/>
          <w:sz w:val="28"/>
        </w:rPr>
        <w:t>
     Шоттың кредиті бойынша сақтандыру (қайта сақтандыру) ұйымының қатысу шартына сәйкес міндетті жарналар төлеу бойынша сақтандыру төлемдеріне кепілдік беру қоры алдындағы берешегі сомасы жазылады.
</w:t>
      </w:r>
      <w:r>
        <w:br/>
      </w:r>
      <w:r>
        <w:rPr>
          <w:rFonts w:ascii="Times New Roman"/>
          <w:b w:val="false"/>
          <w:i w:val="false"/>
          <w:color w:val="000000"/>
          <w:sz w:val="28"/>
        </w:rPr>
        <w:t>
     Шоттың дебеті бойынша сақтандыру (қайта сақтандыру) ұйымының міндетті жарналар төлеу бойынша сақтандыру төлемдеріне кепілдік беру қоры алдындағы берешегі сомасы есептен шығарылады.
</w:t>
      </w:r>
    </w:p>
    <w:p>
      <w:pPr>
        <w:spacing w:after="0"/>
        <w:ind w:left="0"/>
        <w:jc w:val="both"/>
      </w:pPr>
      <w:r>
        <w:rPr>
          <w:rFonts w:ascii="Times New Roman"/>
          <w:b w:val="false"/>
          <w:i w:val="false"/>
          <w:color w:val="000000"/>
          <w:sz w:val="28"/>
        </w:rPr>
        <w:t>
     671 47 "Сақтандыру төлемдеріне кепілдік беру қорына төтенше жарналар төлеу жөніндегі міндеттемелер" (пассив).
</w:t>
      </w:r>
      <w:r>
        <w:br/>
      </w:r>
      <w:r>
        <w:rPr>
          <w:rFonts w:ascii="Times New Roman"/>
          <w:b w:val="false"/>
          <w:i w:val="false"/>
          <w:color w:val="000000"/>
          <w:sz w:val="28"/>
        </w:rPr>
        <w:t>
     Мақсаты: сақтандыру (қайта сақтандыру) ұйымының қатысу шартына сәйкес төтенше жарналар төлеу бойынша сақтандыру төлемдеріне кепілдік беру қоры алдындағы берешегі сомасы жазылады.
</w:t>
      </w:r>
      <w:r>
        <w:br/>
      </w:r>
      <w:r>
        <w:rPr>
          <w:rFonts w:ascii="Times New Roman"/>
          <w:b w:val="false"/>
          <w:i w:val="false"/>
          <w:color w:val="000000"/>
          <w:sz w:val="28"/>
        </w:rPr>
        <w:t>
     Шоттың кредиті бойынша сақтандыру (қайта сақтандыру) ұйымының қатысу шартына сәйкес төтенше жарналар төлеу бойынша сақтандыру төлемдеріне кепілдік беру қоры алдындағы берешегі сомасы жазылады.
</w:t>
      </w:r>
      <w:r>
        <w:br/>
      </w:r>
      <w:r>
        <w:rPr>
          <w:rFonts w:ascii="Times New Roman"/>
          <w:b w:val="false"/>
          <w:i w:val="false"/>
          <w:color w:val="000000"/>
          <w:sz w:val="28"/>
        </w:rPr>
        <w:t>
     Шоттың дебеті бойынша сақтандыру (қайта сақтандыру) ұйымының төтенше жарналар төлеу бойынша сақтандыру төлемдеріне кепілдік беру қоры алдындағы берешегі сомасы есептен шығарылады.
</w:t>
      </w:r>
    </w:p>
    <w:p>
      <w:pPr>
        <w:spacing w:after="0"/>
        <w:ind w:left="0"/>
        <w:jc w:val="both"/>
      </w:pPr>
      <w:r>
        <w:rPr>
          <w:rFonts w:ascii="Times New Roman"/>
          <w:b w:val="false"/>
          <w:i w:val="false"/>
          <w:color w:val="000000"/>
          <w:sz w:val="28"/>
        </w:rPr>
        <w:t>
     671 61 "Зейнетақы жинақ ақшасын төлеу жөніндегі міндеттемелер" (пассив).
</w:t>
      </w:r>
      <w:r>
        <w:br/>
      </w:r>
      <w:r>
        <w:rPr>
          <w:rFonts w:ascii="Times New Roman"/>
          <w:b w:val="false"/>
          <w:i w:val="false"/>
          <w:color w:val="000000"/>
          <w:sz w:val="28"/>
        </w:rPr>
        <w:t>
     Мақсаты: жинақтаушы зейнетақы қорларының осы жинақ ақшаны төлеу бойынша зейнетақы жинақ ақшасын алушылардың алдындағы кредиторлық берешегі сомасын есепке алу.
</w:t>
      </w:r>
      <w:r>
        <w:br/>
      </w:r>
      <w:r>
        <w:rPr>
          <w:rFonts w:ascii="Times New Roman"/>
          <w:b w:val="false"/>
          <w:i w:val="false"/>
          <w:color w:val="000000"/>
          <w:sz w:val="28"/>
        </w:rPr>
        <w:t>
     Шоттың кредиті бойынша жинақтаушы зейнетақы қорларының осы жинақ ақшаны төлеу бойынша зейнетақы жинақ ақшасын алушылардың алдындағы кредиторлық берешегі сомасы жазылады.
</w:t>
      </w:r>
      <w:r>
        <w:br/>
      </w:r>
      <w:r>
        <w:rPr>
          <w:rFonts w:ascii="Times New Roman"/>
          <w:b w:val="false"/>
          <w:i w:val="false"/>
          <w:color w:val="000000"/>
          <w:sz w:val="28"/>
        </w:rPr>
        <w:t>
     Шоттың дебеті бойынша оларды төлеу кезінде жинақтаушы зейнетақы қорларының зейнетақы жинақ ақшасын алушылардың алдындағы кредиторлық берешегі сомасы есептен шығарылады.
</w:t>
      </w:r>
    </w:p>
    <w:p>
      <w:pPr>
        <w:spacing w:after="0"/>
        <w:ind w:left="0"/>
        <w:jc w:val="both"/>
      </w:pPr>
      <w:r>
        <w:rPr>
          <w:rFonts w:ascii="Times New Roman"/>
          <w:b w:val="false"/>
          <w:i w:val="false"/>
          <w:color w:val="000000"/>
          <w:sz w:val="28"/>
        </w:rPr>
        <w:t>
     671 62 "Зейнетақы жинақ ақшасын басқа жинақтаушы зейнетақы қорларына аудару жөніндегі міндеттемелер" (пассив).
</w:t>
      </w:r>
      <w:r>
        <w:br/>
      </w:r>
      <w:r>
        <w:rPr>
          <w:rFonts w:ascii="Times New Roman"/>
          <w:b w:val="false"/>
          <w:i w:val="false"/>
          <w:color w:val="000000"/>
          <w:sz w:val="28"/>
        </w:rPr>
        <w:t>
     Мақсаты: жинақтаушы зейнетақы қорларының оларды басқа жинақтаушы зейнетақы қорларына аудару бойынша салымшылардың/зейнетақы жинақ ақшасын алушылардың алдындағы кредиторлық берешегі сомасын есепке алу.
</w:t>
      </w:r>
      <w:r>
        <w:br/>
      </w:r>
      <w:r>
        <w:rPr>
          <w:rFonts w:ascii="Times New Roman"/>
          <w:b w:val="false"/>
          <w:i w:val="false"/>
          <w:color w:val="000000"/>
          <w:sz w:val="28"/>
        </w:rPr>
        <w:t>
     Шоттың кредиті бойынша жинақтаушы зейнетақы қорларының оларды басқа жинақтаушы зейнетақы қорларына аудару бойынша салымшылардың/зейнетақы жинақ ақшасын алушылардың алдындағы кредиторлық берешегі сомасы жазылады.
</w:t>
      </w:r>
      <w:r>
        <w:br/>
      </w:r>
      <w:r>
        <w:rPr>
          <w:rFonts w:ascii="Times New Roman"/>
          <w:b w:val="false"/>
          <w:i w:val="false"/>
          <w:color w:val="000000"/>
          <w:sz w:val="28"/>
        </w:rPr>
        <w:t>
     Шоттың дебеті бойынша оларды аудару кезінде жинақтаушы зейнетақы қорларының салымшылардың/зейнетақы жинақ ақшасын алушылардың алдындағы кредиторлық берешегі сомасы есептен шығарылады.
</w:t>
      </w:r>
    </w:p>
    <w:p>
      <w:pPr>
        <w:spacing w:after="0"/>
        <w:ind w:left="0"/>
        <w:jc w:val="both"/>
      </w:pPr>
      <w:r>
        <w:rPr>
          <w:rFonts w:ascii="Times New Roman"/>
          <w:b w:val="false"/>
          <w:i w:val="false"/>
          <w:color w:val="000000"/>
          <w:sz w:val="28"/>
        </w:rPr>
        <w:t>
     671 63 "Зейнетақы жинақ ақшасын сақтандыру ұйымдарына аудару жөніндегі міндеттемелер" (пассив).
</w:t>
      </w:r>
      <w:r>
        <w:br/>
      </w:r>
      <w:r>
        <w:rPr>
          <w:rFonts w:ascii="Times New Roman"/>
          <w:b w:val="false"/>
          <w:i w:val="false"/>
          <w:color w:val="000000"/>
          <w:sz w:val="28"/>
        </w:rPr>
        <w:t>
     Мақсаты: жинақтаушы зейнетақы қорларының сақтандыру ұйымдарына аудару бойынша салымшылардың/зейнетақы жинақ ақшасын алушылардың алдындағы кредиторлық берешегі сомасын есепке алу.
</w:t>
      </w:r>
      <w:r>
        <w:br/>
      </w:r>
      <w:r>
        <w:rPr>
          <w:rFonts w:ascii="Times New Roman"/>
          <w:b w:val="false"/>
          <w:i w:val="false"/>
          <w:color w:val="000000"/>
          <w:sz w:val="28"/>
        </w:rPr>
        <w:t>
     Шоттың кредиті бойынша жинақтаушы зейнетақы қорларының оларды сақтандыру ұйымдарына аудару бойынша салымшылардың/зейнетақы жинақ ақшасын алушылардың алдындағы кредиторлық берешегі сомасы жазылады.
</w:t>
      </w:r>
      <w:r>
        <w:br/>
      </w:r>
      <w:r>
        <w:rPr>
          <w:rFonts w:ascii="Times New Roman"/>
          <w:b w:val="false"/>
          <w:i w:val="false"/>
          <w:color w:val="000000"/>
          <w:sz w:val="28"/>
        </w:rPr>
        <w:t>
     Шоттың дебеті бойынша оларды аудару кезінде жинақтаушы зейнетақы қорларының салымшылардың/зейнетақы жинақ ақшасын алушылардың алдындағы кредиторлық берешегі сомасы есептен шығарылады.
</w:t>
      </w:r>
    </w:p>
    <w:p>
      <w:pPr>
        <w:spacing w:after="0"/>
        <w:ind w:left="0"/>
        <w:jc w:val="both"/>
      </w:pPr>
      <w:r>
        <w:rPr>
          <w:rFonts w:ascii="Times New Roman"/>
          <w:b w:val="false"/>
          <w:i w:val="false"/>
          <w:color w:val="000000"/>
          <w:sz w:val="28"/>
        </w:rPr>
        <w:t>
     671 64 "Қате есептелген зейнетақы жинақ ақшасы сомасын қайтару жөніндегі міндеттемелер" (пассив).
</w:t>
      </w:r>
      <w:r>
        <w:br/>
      </w:r>
      <w:r>
        <w:rPr>
          <w:rFonts w:ascii="Times New Roman"/>
          <w:b w:val="false"/>
          <w:i w:val="false"/>
          <w:color w:val="000000"/>
          <w:sz w:val="28"/>
        </w:rPr>
        <w:t>
     Мақсаты: қате есептелген зейнетақы жинақ ақшасы сомасын қайтару жөніндегі міндеттемелер сомасын есепке алу.
</w:t>
      </w:r>
      <w:r>
        <w:br/>
      </w:r>
      <w:r>
        <w:rPr>
          <w:rFonts w:ascii="Times New Roman"/>
          <w:b w:val="false"/>
          <w:i w:val="false"/>
          <w:color w:val="000000"/>
          <w:sz w:val="28"/>
        </w:rPr>
        <w:t>
     Шоттың кредиті бойынша оларды анықтау кезінде қате есептелген зейнетақы жинақ ақшасы сомасын қайтару жөніндегі міндеттемелер сомасы жазылады.
</w:t>
      </w:r>
      <w:r>
        <w:br/>
      </w:r>
      <w:r>
        <w:rPr>
          <w:rFonts w:ascii="Times New Roman"/>
          <w:b w:val="false"/>
          <w:i w:val="false"/>
          <w:color w:val="000000"/>
          <w:sz w:val="28"/>
        </w:rPr>
        <w:t>
     Шоттың дебеті бойынша оларды қайтару кезінде қате есептелген зейнетақы жинақ ақшасы сомасын қайтару жөніндегі міндеттемелер сомасы есептен шығарылады.
</w:t>
      </w:r>
    </w:p>
    <w:p>
      <w:pPr>
        <w:spacing w:after="0"/>
        <w:ind w:left="0"/>
        <w:jc w:val="both"/>
      </w:pPr>
      <w:r>
        <w:rPr>
          <w:rFonts w:ascii="Times New Roman"/>
          <w:b w:val="false"/>
          <w:i w:val="false"/>
          <w:color w:val="000000"/>
          <w:sz w:val="28"/>
        </w:rPr>
        <w:t>
     681 "Қызметкерлермен еңбекақы төлеу бойынша есеп айырысу" (пассив).
</w:t>
      </w:r>
      <w:r>
        <w:br/>
      </w:r>
      <w:r>
        <w:rPr>
          <w:rFonts w:ascii="Times New Roman"/>
          <w:b w:val="false"/>
          <w:i w:val="false"/>
          <w:color w:val="000000"/>
          <w:sz w:val="28"/>
        </w:rPr>
        <w:t>
     Мақсаты: өндірістік қызметкерге, дайын өнімді (жұмысты, қызметті) сатумен айналысатын қызметкерлерге, әкімшілік қызметкерге есептелген жалақы сомасын, ұйымның қызметкерлеріне есептелген біржолғы төлемдер (материалдық көмек, көтермелеу және басқа осыған ұқсас төлемдер) сомасын, сондай-ақ қызметкерлердің жалақасынан ұстауға жататын сомаларды есепке алу.
</w:t>
      </w:r>
      <w:r>
        <w:br/>
      </w:r>
      <w:r>
        <w:rPr>
          <w:rFonts w:ascii="Times New Roman"/>
          <w:b w:val="false"/>
          <w:i w:val="false"/>
          <w:color w:val="000000"/>
          <w:sz w:val="28"/>
        </w:rPr>
        <w:t>
     Шоттың кредиті бойынша ұйым қызметкеріне есептелген жалақы сомасы жазылады.
</w:t>
      </w:r>
      <w:r>
        <w:br/>
      </w:r>
      <w:r>
        <w:rPr>
          <w:rFonts w:ascii="Times New Roman"/>
          <w:b w:val="false"/>
          <w:i w:val="false"/>
          <w:color w:val="000000"/>
          <w:sz w:val="28"/>
        </w:rPr>
        <w:t>
     Шоттың дебеті бойынша оларды ұйым қызметкеріне төлеу кезінде есептелген жалақы сомасы есептен шығарылады.
</w:t>
      </w:r>
    </w:p>
    <w:p>
      <w:pPr>
        <w:spacing w:after="0"/>
        <w:ind w:left="0"/>
        <w:jc w:val="both"/>
      </w:pPr>
      <w:r>
        <w:rPr>
          <w:rFonts w:ascii="Times New Roman"/>
          <w:b w:val="false"/>
          <w:i w:val="false"/>
          <w:color w:val="000000"/>
          <w:sz w:val="28"/>
        </w:rPr>
        <w:t>
     682 "Лауазымды тұлғаларға берешек" (пассив).
</w:t>
      </w:r>
      <w:r>
        <w:br/>
      </w:r>
      <w:r>
        <w:rPr>
          <w:rFonts w:ascii="Times New Roman"/>
          <w:b w:val="false"/>
          <w:i w:val="false"/>
          <w:color w:val="000000"/>
          <w:sz w:val="28"/>
        </w:rPr>
        <w:t>
     Мақсаты: ұйымның лауазымды тұлғалары болып табылатын қызметкерлерге (қоғамның директорлар кеңесінің мүшелері, қоғам басқармасының мүшелері немесе ұйымның атқарушы органының қызметін дара атқарушы тұлға, ревизия комиссиясының мүшелері немесе ұйымның ревизоры) жалақы сомасын есепке алу.
</w:t>
      </w:r>
      <w:r>
        <w:br/>
      </w:r>
      <w:r>
        <w:rPr>
          <w:rFonts w:ascii="Times New Roman"/>
          <w:b w:val="false"/>
          <w:i w:val="false"/>
          <w:color w:val="000000"/>
          <w:sz w:val="28"/>
        </w:rPr>
        <w:t>
     Шоттың кредиті бойынша ұйымның лауазымды тұлғалары болып табылатын қызметкерлерге есептелген жалақы сомасы жазылады.
</w:t>
      </w:r>
      <w:r>
        <w:br/>
      </w:r>
      <w:r>
        <w:rPr>
          <w:rFonts w:ascii="Times New Roman"/>
          <w:b w:val="false"/>
          <w:i w:val="false"/>
          <w:color w:val="000000"/>
          <w:sz w:val="28"/>
        </w:rPr>
        <w:t>
     Шоттың дебеті бойынша оларды ұйымның лауазымды тұлғаларына төлеу кезінде есептелген жалақы сомасы есептен шығарылады.
</w:t>
      </w:r>
    </w:p>
    <w:p>
      <w:pPr>
        <w:spacing w:after="0"/>
        <w:ind w:left="0"/>
        <w:jc w:val="both"/>
      </w:pPr>
      <w:r>
        <w:rPr>
          <w:rFonts w:ascii="Times New Roman"/>
          <w:b w:val="false"/>
          <w:i w:val="false"/>
          <w:color w:val="000000"/>
          <w:sz w:val="28"/>
        </w:rPr>
        <w:t>
     683 "Жалдау міндеттемелері" (пассив).
</w:t>
      </w:r>
      <w:r>
        <w:br/>
      </w:r>
      <w:r>
        <w:rPr>
          <w:rFonts w:ascii="Times New Roman"/>
          <w:b w:val="false"/>
          <w:i w:val="false"/>
          <w:color w:val="000000"/>
          <w:sz w:val="28"/>
        </w:rPr>
        <w:t>
     Мақсаты: ұйымның операциялық жалдау бойынша сыйақы төлеуге байланысты міндеттемелері сомасын есепке алу.
</w:t>
      </w:r>
      <w:r>
        <w:br/>
      </w:r>
      <w:r>
        <w:rPr>
          <w:rFonts w:ascii="Times New Roman"/>
          <w:b w:val="false"/>
          <w:i w:val="false"/>
          <w:color w:val="000000"/>
          <w:sz w:val="28"/>
        </w:rPr>
        <w:t>
     Шоттың кредиті бойынша ұйымның операциялық жалдау бойынша сыйақы төлеуге байланысты міндеттемелері сомасы жазылады.
</w:t>
      </w:r>
      <w:r>
        <w:br/>
      </w:r>
      <w:r>
        <w:rPr>
          <w:rFonts w:ascii="Times New Roman"/>
          <w:b w:val="false"/>
          <w:i w:val="false"/>
          <w:color w:val="000000"/>
          <w:sz w:val="28"/>
        </w:rPr>
        <w:t>
     Шоттың дебеті бойынша оларды ұйымның төлеуі кезінде ұйымның операциялық жалдау бойынша сыйақы төлеуге байланысты міндеттемелері сомасы есептен шығарылады.
</w:t>
      </w:r>
    </w:p>
    <w:p>
      <w:pPr>
        <w:spacing w:after="0"/>
        <w:ind w:left="0"/>
        <w:jc w:val="both"/>
      </w:pPr>
      <w:r>
        <w:rPr>
          <w:rFonts w:ascii="Times New Roman"/>
          <w:b w:val="false"/>
          <w:i w:val="false"/>
          <w:color w:val="000000"/>
          <w:sz w:val="28"/>
        </w:rPr>
        <w:t>
     684 01 "Айналысқа шығарылған бағалы қағаздар бойынша сыйақы түрінде есептелген шығыстар" (пассив).
</w:t>
      </w:r>
      <w:r>
        <w:br/>
      </w:r>
      <w:r>
        <w:rPr>
          <w:rFonts w:ascii="Times New Roman"/>
          <w:b w:val="false"/>
          <w:i w:val="false"/>
          <w:color w:val="000000"/>
          <w:sz w:val="28"/>
        </w:rPr>
        <w:t>
     Мақсаты: ұйым айналысқа шығарылған бағалы қағаздар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 айналысқа шығарылған бағалы қағаздар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ұйымның төлеуі кезінде айналысқа шығарылған бағалы қағаздар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02 "Бағалы қағаздармен "РЕПО" операциялары бойынша сыйақы түрінде есептелген шығыстар" (пассив).
</w:t>
      </w:r>
      <w:r>
        <w:br/>
      </w:r>
      <w:r>
        <w:rPr>
          <w:rFonts w:ascii="Times New Roman"/>
          <w:b w:val="false"/>
          <w:i w:val="false"/>
          <w:color w:val="000000"/>
          <w:sz w:val="28"/>
        </w:rPr>
        <w:t>
     Мақсаты: болашақта қарсы әріптестен келісілген баға бойынша бағалы қағаздар сатып алу міндеттемесімен операция ашу күніне кепілге берілген бағалы қағаздармен "РЕПО" операциялары бойынша сыйақы түрінде есептелген шығыстар сомасын есепке алу.
</w:t>
      </w:r>
      <w:r>
        <w:br/>
      </w:r>
      <w:r>
        <w:rPr>
          <w:rFonts w:ascii="Times New Roman"/>
          <w:b w:val="false"/>
          <w:i w:val="false"/>
          <w:color w:val="000000"/>
          <w:sz w:val="28"/>
        </w:rPr>
        <w:t>
     Шоттың кредиті бойынша операциялар ашу күніне бағалы қағаздармен "РЕПО" операциялары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ұйымның төлеуі немесе операцияларды жою кезінде бағалы қағаздармен "РЕПО" операциялары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21 "Клиенттердің ағымдағы және корреспонденттік шоттары бойынша есептелген шығыстар" (пассив).
</w:t>
      </w:r>
      <w:r>
        <w:br/>
      </w:r>
      <w:r>
        <w:rPr>
          <w:rFonts w:ascii="Times New Roman"/>
          <w:b w:val="false"/>
          <w:i w:val="false"/>
          <w:color w:val="000000"/>
          <w:sz w:val="28"/>
        </w:rPr>
        <w:t>
     Мақсаты: ұйымның ақысы болашақтан күтілетін осы кезеңге жататын клиенттерден қабылдаған ағымдағы және корреспонденттік шоттары бойынша есептелген шығыстар сомасын есепке алу.
</w:t>
      </w:r>
      <w:r>
        <w:br/>
      </w:r>
      <w:r>
        <w:rPr>
          <w:rFonts w:ascii="Times New Roman"/>
          <w:b w:val="false"/>
          <w:i w:val="false"/>
          <w:color w:val="000000"/>
          <w:sz w:val="28"/>
        </w:rPr>
        <w:t>
     Шоттың кредиті бойынша ұйымның клиенттерден қабылдаған ағымдағы және корреспонденттік шоттары бойынша есептелген шығыстар сомасы жазылады.
</w:t>
      </w:r>
      <w:r>
        <w:br/>
      </w:r>
      <w:r>
        <w:rPr>
          <w:rFonts w:ascii="Times New Roman"/>
          <w:b w:val="false"/>
          <w:i w:val="false"/>
          <w:color w:val="000000"/>
          <w:sz w:val="28"/>
        </w:rPr>
        <w:t>
     Шоттың дебеті бойынша оларды төлеуі кезінде ағымдағы және корреспонденттік шоттары бойынша есептелген шығыстар сомасы есептен шығарылады.
</w:t>
      </w:r>
    </w:p>
    <w:p>
      <w:pPr>
        <w:spacing w:after="0"/>
        <w:ind w:left="0"/>
        <w:jc w:val="both"/>
      </w:pPr>
      <w:r>
        <w:rPr>
          <w:rFonts w:ascii="Times New Roman"/>
          <w:b w:val="false"/>
          <w:i w:val="false"/>
          <w:color w:val="000000"/>
          <w:sz w:val="28"/>
        </w:rPr>
        <w:t>
     684 22 "Тартылған талап ету бойынша салымдар бойынша сыйақы түрінде есептелген шығыстар" (пассив).
</w:t>
      </w:r>
      <w:r>
        <w:br/>
      </w:r>
      <w:r>
        <w:rPr>
          <w:rFonts w:ascii="Times New Roman"/>
          <w:b w:val="false"/>
          <w:i w:val="false"/>
          <w:color w:val="000000"/>
          <w:sz w:val="28"/>
        </w:rPr>
        <w:t>
     Мақсаты: ұйымның банктік салым шарты бойынша клиенттерден қабылдаған талап ету бойынша салымдар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ұйымның клиенттерден қабылдаған талап ету бойынша салымдар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 қайтару кезінде талап ету бойынша қабылданған салымдар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23 "Тартылған мерзімді салымдар бойынша сыйақы түрінде есептелген шығыстар" (пассив).
</w:t>
      </w:r>
      <w:r>
        <w:br/>
      </w:r>
      <w:r>
        <w:rPr>
          <w:rFonts w:ascii="Times New Roman"/>
          <w:b w:val="false"/>
          <w:i w:val="false"/>
          <w:color w:val="000000"/>
          <w:sz w:val="28"/>
        </w:rPr>
        <w:t>
     Мақсаты: ұйымның банктік салым шарты бойынша клиенттерден қабылдаған мерзімді салымдар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ұйымның клиенттерден қабылдаған мерзімді салымдар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 қайтару кезінде қабылданған мерзімді салымдар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24 "Тартылған шартты салымдар бойынша сыйақы түрінде есептелген шығыстар" (пассив).
</w:t>
      </w:r>
      <w:r>
        <w:br/>
      </w:r>
      <w:r>
        <w:rPr>
          <w:rFonts w:ascii="Times New Roman"/>
          <w:b w:val="false"/>
          <w:i w:val="false"/>
          <w:color w:val="000000"/>
          <w:sz w:val="28"/>
        </w:rPr>
        <w:t>
     Мақсаты: ұйымның банктік салым шарты бойынша клиенттерден қабылдаған шартты салымдар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ұйымның клиенттерден қабылдаған шартты салымдар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 қайтару кезінде қабылданған шартты салымдар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25 "Алынған заемдар бойынша сыйақы түрінде есептелген шығыстар" (пассив).
</w:t>
      </w:r>
      <w:r>
        <w:br/>
      </w:r>
      <w:r>
        <w:rPr>
          <w:rFonts w:ascii="Times New Roman"/>
          <w:b w:val="false"/>
          <w:i w:val="false"/>
          <w:color w:val="000000"/>
          <w:sz w:val="28"/>
        </w:rPr>
        <w:t>
     Мақсаты: ұйымның банктерден, Қазақстан Республикасының Үкіметінен, жергілікті басқару органдарынан және басқа заңды тұлғалардан алған заемдары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ұйымның банктерден, Қазақстан Республикасының Үкіметінен, жергілікті басқару органдарынан және басқа заңды тұлғалардан алған заемдары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 өтеу кезінде алынған заемдары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26 "Алынған қаржылық жалдау бойынша сыйақы түрінде есептелген шығыстар" (пассив).
</w:t>
      </w:r>
      <w:r>
        <w:br/>
      </w:r>
      <w:r>
        <w:rPr>
          <w:rFonts w:ascii="Times New Roman"/>
          <w:b w:val="false"/>
          <w:i w:val="false"/>
          <w:color w:val="000000"/>
          <w:sz w:val="28"/>
        </w:rPr>
        <w:t>
     Мақсаты: ұйымның банктерден және басқа заңды тұлғалардан алған қаржылық жалдауы бойынша сыйақы түрінде есептелген шығыстар сомасын есепке алу.
</w:t>
      </w:r>
      <w:r>
        <w:br/>
      </w:r>
      <w:r>
        <w:rPr>
          <w:rFonts w:ascii="Times New Roman"/>
          <w:b w:val="false"/>
          <w:i w:val="false"/>
          <w:color w:val="000000"/>
          <w:sz w:val="28"/>
        </w:rPr>
        <w:t>
     Шоттың кредиті бойынша ұйымның банктерден және басқа заңды тұлғалардан алған қаржылық жалдауы бойынша сыйақы түрінде есептелген шығыстар сомасы жазылады.
</w:t>
      </w:r>
      <w:r>
        <w:br/>
      </w:r>
      <w:r>
        <w:rPr>
          <w:rFonts w:ascii="Times New Roman"/>
          <w:b w:val="false"/>
          <w:i w:val="false"/>
          <w:color w:val="000000"/>
          <w:sz w:val="28"/>
        </w:rPr>
        <w:t>
     Шоттың дебеті бойынша оларды ұйым өтеу кезінде алынған қаржылық жалдау бойынша сыйақы түрінде есептелген шығыстар сомасы есептен шығарылады.
</w:t>
      </w:r>
    </w:p>
    <w:p>
      <w:pPr>
        <w:spacing w:after="0"/>
        <w:ind w:left="0"/>
        <w:jc w:val="both"/>
      </w:pPr>
      <w:r>
        <w:rPr>
          <w:rFonts w:ascii="Times New Roman"/>
          <w:b w:val="false"/>
          <w:i w:val="false"/>
          <w:color w:val="000000"/>
          <w:sz w:val="28"/>
        </w:rPr>
        <w:t>
     684 27 "Сыйақы түрінде есептелген басқа шығыстар" (пассив).
</w:t>
      </w:r>
      <w:r>
        <w:br/>
      </w:r>
      <w:r>
        <w:rPr>
          <w:rFonts w:ascii="Times New Roman"/>
          <w:b w:val="false"/>
          <w:i w:val="false"/>
          <w:color w:val="000000"/>
          <w:sz w:val="28"/>
        </w:rPr>
        <w:t>
     Мақсаты: ұйымның сыйақы түрінде есептелген басқа шығыстар сомасын есепке алу.
</w:t>
      </w:r>
      <w:r>
        <w:br/>
      </w:r>
      <w:r>
        <w:rPr>
          <w:rFonts w:ascii="Times New Roman"/>
          <w:b w:val="false"/>
          <w:i w:val="false"/>
          <w:color w:val="000000"/>
          <w:sz w:val="28"/>
        </w:rPr>
        <w:t>
     Шоттың кредиті бойынша ұйымның сыйақы түрінде есептелген басқа шығыстар сомасы жазылады.
</w:t>
      </w:r>
      <w:r>
        <w:br/>
      </w:r>
      <w:r>
        <w:rPr>
          <w:rFonts w:ascii="Times New Roman"/>
          <w:b w:val="false"/>
          <w:i w:val="false"/>
          <w:color w:val="000000"/>
          <w:sz w:val="28"/>
        </w:rPr>
        <w:t>
     Шоттың дебеті бойынша оларды ұйым төлеу кезінде сыйақы түрінде есептелген басқа шығыстар сомасы есептен шығарылады.
</w:t>
      </w:r>
    </w:p>
    <w:p>
      <w:pPr>
        <w:spacing w:after="0"/>
        <w:ind w:left="0"/>
        <w:jc w:val="both"/>
      </w:pPr>
      <w:r>
        <w:rPr>
          <w:rFonts w:ascii="Times New Roman"/>
          <w:b w:val="false"/>
          <w:i w:val="false"/>
          <w:color w:val="000000"/>
          <w:sz w:val="28"/>
        </w:rPr>
        <w:t>
     684 28 "Сыйақы түрінде мерзімі кейінге қалдырылған шығыстар" (пассив).
</w:t>
      </w:r>
      <w:r>
        <w:br/>
      </w:r>
      <w:r>
        <w:rPr>
          <w:rFonts w:ascii="Times New Roman"/>
          <w:b w:val="false"/>
          <w:i w:val="false"/>
          <w:color w:val="000000"/>
          <w:sz w:val="28"/>
        </w:rPr>
        <w:t>
     Мақсаты: ұйымның сыйақы түрінде мерзімі кейінге қалдырылған шығыстар сомасын есепке алу.
</w:t>
      </w:r>
      <w:r>
        <w:br/>
      </w:r>
      <w:r>
        <w:rPr>
          <w:rFonts w:ascii="Times New Roman"/>
          <w:b w:val="false"/>
          <w:i w:val="false"/>
          <w:color w:val="000000"/>
          <w:sz w:val="28"/>
        </w:rPr>
        <w:t>
     Шоттың кредиті бойынша ұйымның сыйақы түрінде мерзімі кейінге қалдырылған шығыстар сомасы жазылады.
</w:t>
      </w:r>
      <w:r>
        <w:br/>
      </w:r>
      <w:r>
        <w:rPr>
          <w:rFonts w:ascii="Times New Roman"/>
          <w:b w:val="false"/>
          <w:i w:val="false"/>
          <w:color w:val="000000"/>
          <w:sz w:val="28"/>
        </w:rPr>
        <w:t>
     Шоттың дебеті бойынша оларды ұйым төлеу кезінде сыйақы түрінде мерзімі кейінге қалдырылған шығыстар сомасы есептен шығарылады.
</w:t>
      </w:r>
    </w:p>
    <w:p>
      <w:pPr>
        <w:spacing w:after="0"/>
        <w:ind w:left="0"/>
        <w:jc w:val="both"/>
      </w:pPr>
      <w:r>
        <w:rPr>
          <w:rFonts w:ascii="Times New Roman"/>
          <w:b w:val="false"/>
          <w:i w:val="false"/>
          <w:color w:val="000000"/>
          <w:sz w:val="28"/>
        </w:rPr>
        <w:t>
     684 29 "Аударым операциялары бойынша қызметке есептелген комиссиялық шығыстар" (пассив).
</w:t>
      </w:r>
      <w:r>
        <w:br/>
      </w:r>
      <w:r>
        <w:rPr>
          <w:rFonts w:ascii="Times New Roman"/>
          <w:b w:val="false"/>
          <w:i w:val="false"/>
          <w:color w:val="000000"/>
          <w:sz w:val="28"/>
        </w:rPr>
        <w:t>
     Мақсаты: аударым операциялары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аударым операциялары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аударым операциялары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30 "Клиринг операциялары бойынша қызметке есептелген комиссиялық шығыстар" (пассив).
</w:t>
      </w:r>
      <w:r>
        <w:br/>
      </w:r>
      <w:r>
        <w:rPr>
          <w:rFonts w:ascii="Times New Roman"/>
          <w:b w:val="false"/>
          <w:i w:val="false"/>
          <w:color w:val="000000"/>
          <w:sz w:val="28"/>
        </w:rPr>
        <w:t>
     Мақсаты: клиринг операциялары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клиринг операциялары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клиринг операциялары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31 "Кассалық операциялар бойынша қызметке есептелген комиссиялық шығыстар" (пассив).
</w:t>
      </w:r>
      <w:r>
        <w:br/>
      </w:r>
      <w:r>
        <w:rPr>
          <w:rFonts w:ascii="Times New Roman"/>
          <w:b w:val="false"/>
          <w:i w:val="false"/>
          <w:color w:val="000000"/>
          <w:sz w:val="28"/>
        </w:rPr>
        <w:t>
     Мақсаты: кассалық операциялар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кассалық операциялар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кассалық операциялар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32 "Сейф операциялары бойынша қызметке есептелген комиссиялық шығыстар" (пассив).
</w:t>
      </w:r>
      <w:r>
        <w:br/>
      </w:r>
      <w:r>
        <w:rPr>
          <w:rFonts w:ascii="Times New Roman"/>
          <w:b w:val="false"/>
          <w:i w:val="false"/>
          <w:color w:val="000000"/>
          <w:sz w:val="28"/>
        </w:rPr>
        <w:t>
     Мақсаты: сейф операциялары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сейф операциялары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сейф операциялары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33 "Инкассация бойынша қызметке есептелген комиссиялық шығыстар" (пассив).
</w:t>
      </w:r>
      <w:r>
        <w:br/>
      </w:r>
      <w:r>
        <w:rPr>
          <w:rFonts w:ascii="Times New Roman"/>
          <w:b w:val="false"/>
          <w:i w:val="false"/>
          <w:color w:val="000000"/>
          <w:sz w:val="28"/>
        </w:rPr>
        <w:t>
     Мақсаты: инкассация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инкассация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инкассация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34 "Сенімгерлік операциялар бойынша қызметке есептелген комиссиялық шығыстар" (пассив).
</w:t>
      </w:r>
      <w:r>
        <w:br/>
      </w:r>
      <w:r>
        <w:rPr>
          <w:rFonts w:ascii="Times New Roman"/>
          <w:b w:val="false"/>
          <w:i w:val="false"/>
          <w:color w:val="000000"/>
          <w:sz w:val="28"/>
        </w:rPr>
        <w:t>
     Мақсаты: сенімгерлік операциялар бойынша қызметке есептелген комиссиялық шығыстар сомасын есепке алу.
</w:t>
      </w:r>
      <w:r>
        <w:br/>
      </w:r>
      <w:r>
        <w:rPr>
          <w:rFonts w:ascii="Times New Roman"/>
          <w:b w:val="false"/>
          <w:i w:val="false"/>
          <w:color w:val="000000"/>
          <w:sz w:val="28"/>
        </w:rPr>
        <w:t>
     Шоттың кредиті бойынша сенімгерлік операциялар бойынша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сенімгерлік операциялар бойынша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35 "Басқа комиссиялық шығыстар" (пассив).
</w:t>
      </w:r>
      <w:r>
        <w:br/>
      </w:r>
      <w:r>
        <w:rPr>
          <w:rFonts w:ascii="Times New Roman"/>
          <w:b w:val="false"/>
          <w:i w:val="false"/>
          <w:color w:val="000000"/>
          <w:sz w:val="28"/>
        </w:rPr>
        <w:t>
     Мақсаты: ұйымның есептелген басқа комиссиялық шығыстар сомасын есепке алу.
</w:t>
      </w:r>
      <w:r>
        <w:br/>
      </w:r>
      <w:r>
        <w:rPr>
          <w:rFonts w:ascii="Times New Roman"/>
          <w:b w:val="false"/>
          <w:i w:val="false"/>
          <w:color w:val="000000"/>
          <w:sz w:val="28"/>
        </w:rPr>
        <w:t>
     Шоттың кредиті бойынша ұйымның есептелген басқа комиссиялық шығыстар сомасы жазылады.
</w:t>
      </w:r>
      <w:r>
        <w:br/>
      </w:r>
      <w:r>
        <w:rPr>
          <w:rFonts w:ascii="Times New Roman"/>
          <w:b w:val="false"/>
          <w:i w:val="false"/>
          <w:color w:val="000000"/>
          <w:sz w:val="28"/>
        </w:rPr>
        <w:t>
     Шоттың дебеті бойынша оларды ұйым төлеу немесе төлеу мерзімін кейінге қалдырған кезінде есептелген басқа комиссиялық шығыстар сомасы есептен шығарылады.
</w:t>
      </w:r>
    </w:p>
    <w:p>
      <w:pPr>
        <w:spacing w:after="0"/>
        <w:ind w:left="0"/>
        <w:jc w:val="both"/>
      </w:pPr>
      <w:r>
        <w:rPr>
          <w:rFonts w:ascii="Times New Roman"/>
          <w:b w:val="false"/>
          <w:i w:val="false"/>
          <w:color w:val="000000"/>
          <w:sz w:val="28"/>
        </w:rPr>
        <w:t>
     684 61 "Инвестициялық кірістен есептелген комиссиялық сыйақы" (пассив).
</w:t>
      </w:r>
      <w:r>
        <w:br/>
      </w:r>
      <w:r>
        <w:rPr>
          <w:rFonts w:ascii="Times New Roman"/>
          <w:b w:val="false"/>
          <w:i w:val="false"/>
          <w:color w:val="000000"/>
          <w:sz w:val="28"/>
        </w:rPr>
        <w:t>
     Мақсаты: жинақтаушы зейнетақы қорларына және Қазақстан Республикасының зейнетақымен қамсыздандыру туралы 
</w:t>
      </w:r>
      <w:r>
        <w:rPr>
          <w:rFonts w:ascii="Times New Roman"/>
          <w:b w:val="false"/>
          <w:i w:val="false"/>
          <w:color w:val="000000"/>
          <w:sz w:val="28"/>
        </w:rPr>
        <w:t xml:space="preserve"> заңдарына </w:t>
      </w:r>
      <w:r>
        <w:rPr>
          <w:rFonts w:ascii="Times New Roman"/>
          <w:b w:val="false"/>
          <w:i w:val="false"/>
          <w:color w:val="000000"/>
          <w:sz w:val="28"/>
        </w:rPr>
        <w:t>
 сәйкес зейнетақы активтеріне инвестициялық басқаруды жүзеге асыратын ұйымдарға есептелген инвестициялық кірістен есептелген комиссиялық шығыстар сомасын есепке алу.
</w:t>
      </w:r>
      <w:r>
        <w:br/>
      </w:r>
      <w:r>
        <w:rPr>
          <w:rFonts w:ascii="Times New Roman"/>
          <w:b w:val="false"/>
          <w:i w:val="false"/>
          <w:color w:val="000000"/>
          <w:sz w:val="28"/>
        </w:rPr>
        <w:t>
     Шоттың кредиті бойынша жинақтаушы зейнетақы қорларына және зейнетақы активтеріне инвестициялық басқаруды жүзеге асыратын ұйымдарға есептелген инвестициялық кірістен есептелген комиссиялық шығыстар сомасы жазылады.
</w:t>
      </w:r>
      <w:r>
        <w:br/>
      </w:r>
      <w:r>
        <w:rPr>
          <w:rFonts w:ascii="Times New Roman"/>
          <w:b w:val="false"/>
          <w:i w:val="false"/>
          <w:color w:val="000000"/>
          <w:sz w:val="28"/>
        </w:rPr>
        <w:t>
     Шоттың дебеті бойынша оларды жинақтаушы зейнетақы қорлары және зейнетақы активтеріне инвестициялық басқаруды жүзеге асыратын ұйымдар төлеу кезінде инвестициялық кірістен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62 "Зейнетақы активтерінен есептелген комиссиялық сыйақы" (пассив).
</w:t>
      </w:r>
      <w:r>
        <w:br/>
      </w:r>
      <w:r>
        <w:rPr>
          <w:rFonts w:ascii="Times New Roman"/>
          <w:b w:val="false"/>
          <w:i w:val="false"/>
          <w:color w:val="000000"/>
          <w:sz w:val="28"/>
        </w:rPr>
        <w:t>
     Мақсаты: жинақтаушы зейнетақы қорларына және Қазақстан Республикасының зейнетақымен қамсыздандыру туралы заңдарына сәйкес зейнетақы активтеріне инвестициялық басқаруды жүзеге асыратын ұйымдарға есептелген зейнетақы активтерінен есептелген комиссиялық шығыстар сомасын есепке алу.
</w:t>
      </w:r>
      <w:r>
        <w:br/>
      </w:r>
      <w:r>
        <w:rPr>
          <w:rFonts w:ascii="Times New Roman"/>
          <w:b w:val="false"/>
          <w:i w:val="false"/>
          <w:color w:val="000000"/>
          <w:sz w:val="28"/>
        </w:rPr>
        <w:t>
     Шоттың кредиті бойынша жинақтаушы зейнетақы қорларына және зейнетақы активтеріне инвестициялық басқаруды жүзеге асыратын ұйымдарға есептелген зейнетақы активтерінен есептелген комиссиялық шығыстар сомасы жазылады.
</w:t>
      </w:r>
      <w:r>
        <w:br/>
      </w:r>
      <w:r>
        <w:rPr>
          <w:rFonts w:ascii="Times New Roman"/>
          <w:b w:val="false"/>
          <w:i w:val="false"/>
          <w:color w:val="000000"/>
          <w:sz w:val="28"/>
        </w:rPr>
        <w:t>
     Шоттың дебеті бойынша оларды жинақтаушы зейнетақы қорлары және зейнетақы активтеріне инвестициялық басқаруды жүзеге асыратын ұйымдар төлеу кезінде зейнетақы активтерінен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63 "Мерзімі кейінге қалдырылған комиссиялық шығыстар" (пассив).
</w:t>
      </w:r>
      <w:r>
        <w:br/>
      </w:r>
      <w:r>
        <w:rPr>
          <w:rFonts w:ascii="Times New Roman"/>
          <w:b w:val="false"/>
          <w:i w:val="false"/>
          <w:color w:val="000000"/>
          <w:sz w:val="28"/>
        </w:rPr>
        <w:t>
     Мақсаты: жинақтаушы зейнетақы қорлары және зейнетақы активтеріне инвестициялық басқаруды жүзеге асыратын ұйымдар алған қызметтерге мерзімі кейінге қалдырылған комиссиялық шығыстар сомасын есепке алу.
</w:t>
      </w:r>
      <w:r>
        <w:br/>
      </w:r>
      <w:r>
        <w:rPr>
          <w:rFonts w:ascii="Times New Roman"/>
          <w:b w:val="false"/>
          <w:i w:val="false"/>
          <w:color w:val="000000"/>
          <w:sz w:val="28"/>
        </w:rPr>
        <w:t>
     Шоттың кредиті бойынша жинақтаушы зейнетақы қорлары және зейнетақы активтеріне инвестициялық басқаруды жүзеге асыратын ұйымдар алған қызметтерге мерзімі кейінге қалдырылған комиссиялық шығыстар сомасы жазылады.
</w:t>
      </w:r>
      <w:r>
        <w:br/>
      </w:r>
      <w:r>
        <w:rPr>
          <w:rFonts w:ascii="Times New Roman"/>
          <w:b w:val="false"/>
          <w:i w:val="false"/>
          <w:color w:val="000000"/>
          <w:sz w:val="28"/>
        </w:rPr>
        <w:t>
     Шоттың дебеті бойынша оларды жинақтаушы зейнетақы қорлары және зейнетақы активтеріне инвестициялық басқаруды жүзеге асыратын ұйымдар төлеу кезінде мерзімі кейінге қалдырылған комиссиялық шығыстар сомасы есептен шығарылады.
</w:t>
      </w:r>
    </w:p>
    <w:p>
      <w:pPr>
        <w:spacing w:after="0"/>
        <w:ind w:left="0"/>
        <w:jc w:val="both"/>
      </w:pPr>
      <w:r>
        <w:rPr>
          <w:rFonts w:ascii="Times New Roman"/>
          <w:b w:val="false"/>
          <w:i w:val="false"/>
          <w:color w:val="000000"/>
          <w:sz w:val="28"/>
        </w:rPr>
        <w:t>
     684 81 "Қор биржасының қызметіне есептелген комиссиялық шығыстар" (пассив).
</w:t>
      </w:r>
      <w:r>
        <w:br/>
      </w:r>
      <w:r>
        <w:rPr>
          <w:rFonts w:ascii="Times New Roman"/>
          <w:b w:val="false"/>
          <w:i w:val="false"/>
          <w:color w:val="000000"/>
          <w:sz w:val="28"/>
        </w:rPr>
        <w:t>
     Мақсаты: ұйым алған қор биржасының қызметіне есептелген комиссиялық шығыстар сомасын есепке алу.
</w:t>
      </w:r>
      <w:r>
        <w:br/>
      </w:r>
      <w:r>
        <w:rPr>
          <w:rFonts w:ascii="Times New Roman"/>
          <w:b w:val="false"/>
          <w:i w:val="false"/>
          <w:color w:val="000000"/>
          <w:sz w:val="28"/>
        </w:rPr>
        <w:t>
     Шоттың кредиті бойынша ұйым алған қор биржасының қызметіне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мерзімін кейінге қалдыру кезінде қор биржасының алынған қызметіне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82 "Брокерлік-дилерлік қызметке есептелген комиссиялық шығыстар" (пассив).
</w:t>
      </w:r>
      <w:r>
        <w:br/>
      </w:r>
      <w:r>
        <w:rPr>
          <w:rFonts w:ascii="Times New Roman"/>
          <w:b w:val="false"/>
          <w:i w:val="false"/>
          <w:color w:val="000000"/>
          <w:sz w:val="28"/>
        </w:rPr>
        <w:t>
     Мақсаты: ұйым алған брокерлік-дилерлік қызметке есептелген комиссиялық шығыстар сомасын есепке алу.
</w:t>
      </w:r>
      <w:r>
        <w:br/>
      </w:r>
      <w:r>
        <w:rPr>
          <w:rFonts w:ascii="Times New Roman"/>
          <w:b w:val="false"/>
          <w:i w:val="false"/>
          <w:color w:val="000000"/>
          <w:sz w:val="28"/>
        </w:rPr>
        <w:t>
     Шоттың кредиті бойынша ұйым алған брокерлік-дилерлік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мерзімін кейінге қалдыру кезінде брокерлік-дилерлік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83 "Кастодиандық қызмет көрсету жөніндегі қызметке есептелген комиссиялық шығыстар" (пассив).
</w:t>
      </w:r>
      <w:r>
        <w:br/>
      </w:r>
      <w:r>
        <w:rPr>
          <w:rFonts w:ascii="Times New Roman"/>
          <w:b w:val="false"/>
          <w:i w:val="false"/>
          <w:color w:val="000000"/>
          <w:sz w:val="28"/>
        </w:rPr>
        <w:t>
     Мақсаты: кастодиандық қызмет көрсету бойынша ұйым алған қызметке есептелген комиссиялық шығыстар сомасын есепке алу.
</w:t>
      </w:r>
      <w:r>
        <w:br/>
      </w:r>
      <w:r>
        <w:rPr>
          <w:rFonts w:ascii="Times New Roman"/>
          <w:b w:val="false"/>
          <w:i w:val="false"/>
          <w:color w:val="000000"/>
          <w:sz w:val="28"/>
        </w:rPr>
        <w:t>
     Шоттың кредиті бойынша кастодиандық қызмет көрсету бойынша ұйым алған қызметке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мерзімін кейінге қалдыру кезінде кастодиандық қызмет көрсету бойынша алынған қызметке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84 "Бағалы қағаздар рыногының өзге кәсіби қатысушыларының қызметіне есептелген комиссиялық шығыстар" (пассив).
</w:t>
      </w:r>
      <w:r>
        <w:br/>
      </w:r>
      <w:r>
        <w:rPr>
          <w:rFonts w:ascii="Times New Roman"/>
          <w:b w:val="false"/>
          <w:i w:val="false"/>
          <w:color w:val="000000"/>
          <w:sz w:val="28"/>
        </w:rPr>
        <w:t>
     Мақсаты: бағалы қағаздар рыногының өзге кәсіби қатысушыларының ұйым алған қызметіне есептелген комиссиялық шығыстар сомасын есепке алу.
</w:t>
      </w:r>
      <w:r>
        <w:br/>
      </w:r>
      <w:r>
        <w:rPr>
          <w:rFonts w:ascii="Times New Roman"/>
          <w:b w:val="false"/>
          <w:i w:val="false"/>
          <w:color w:val="000000"/>
          <w:sz w:val="28"/>
        </w:rPr>
        <w:t>
     Шоттың кредиті бойынша бағалы қағаздар рыногының өзге кәсіби қатысушыларының ұйым алған қызметіне есептелген комиссиялық шығыстар сомасы жазылады.
</w:t>
      </w:r>
      <w:r>
        <w:br/>
      </w:r>
      <w:r>
        <w:rPr>
          <w:rFonts w:ascii="Times New Roman"/>
          <w:b w:val="false"/>
          <w:i w:val="false"/>
          <w:color w:val="000000"/>
          <w:sz w:val="28"/>
        </w:rPr>
        <w:t>
     Шоттың дебеті бойынша оларды ұйым төлеу немесе мерзімін кейінге қалдыру кезінде есептелген комиссиялық шығыстар сомасы есептен шығарылады.
</w:t>
      </w:r>
    </w:p>
    <w:p>
      <w:pPr>
        <w:spacing w:after="0"/>
        <w:ind w:left="0"/>
        <w:jc w:val="both"/>
      </w:pPr>
      <w:r>
        <w:rPr>
          <w:rFonts w:ascii="Times New Roman"/>
          <w:b w:val="false"/>
          <w:i w:val="false"/>
          <w:color w:val="000000"/>
          <w:sz w:val="28"/>
        </w:rPr>
        <w:t>
     684 85 "Мерзімі кейінге қалдырылған комиссиялық шығыстар" (пассив).
</w:t>
      </w:r>
      <w:r>
        <w:br/>
      </w:r>
      <w:r>
        <w:rPr>
          <w:rFonts w:ascii="Times New Roman"/>
          <w:b w:val="false"/>
          <w:i w:val="false"/>
          <w:color w:val="000000"/>
          <w:sz w:val="28"/>
        </w:rPr>
        <w:t>
     Мақсаты: ұйымның бағалы қағаздар рыногының кәсіби қатысушыларынан алынған қызметке мерзімі кейінге қалдырылған комиссиялық шығыстары сомасын есепке алу.
</w:t>
      </w:r>
      <w:r>
        <w:br/>
      </w:r>
      <w:r>
        <w:rPr>
          <w:rFonts w:ascii="Times New Roman"/>
          <w:b w:val="false"/>
          <w:i w:val="false"/>
          <w:color w:val="000000"/>
          <w:sz w:val="28"/>
        </w:rPr>
        <w:t>
     Шоттың кредиті бойынша ұйым алған қызметтерге мерзімі кейінге қалдырылған комиссиялық шығыстар сомасы жазылады.
</w:t>
      </w:r>
      <w:r>
        <w:br/>
      </w:r>
      <w:r>
        <w:rPr>
          <w:rFonts w:ascii="Times New Roman"/>
          <w:b w:val="false"/>
          <w:i w:val="false"/>
          <w:color w:val="000000"/>
          <w:sz w:val="28"/>
        </w:rPr>
        <w:t>
     Шоттың дебеті бойынша оларды ұйым төлеу кезінде мерзімі кейінге қалдырылған комиссиялық шығыстар сомасы есептен шығарылады.
</w:t>
      </w:r>
    </w:p>
    <w:p>
      <w:pPr>
        <w:spacing w:after="0"/>
        <w:ind w:left="0"/>
        <w:jc w:val="both"/>
      </w:pPr>
      <w:r>
        <w:rPr>
          <w:rFonts w:ascii="Times New Roman"/>
          <w:b w:val="false"/>
          <w:i w:val="false"/>
          <w:color w:val="000000"/>
          <w:sz w:val="28"/>
        </w:rPr>
        <w:t>
     686 "Қызметкерлердің зейнетақы аударымдарын жинақтаушы зейнетақы қорларына аудару бойынша міндеттемелер" (пассив).
</w:t>
      </w:r>
      <w:r>
        <w:br/>
      </w:r>
      <w:r>
        <w:rPr>
          <w:rFonts w:ascii="Times New Roman"/>
          <w:b w:val="false"/>
          <w:i w:val="false"/>
          <w:color w:val="000000"/>
          <w:sz w:val="28"/>
        </w:rPr>
        <w:t>
     Мақсаты: ұйымның қызметкерлердің жинақтаушы зейнетақы қорларына зейнетақы аударымдары бойынша берешегі сомасын есепке алу.
</w:t>
      </w:r>
      <w:r>
        <w:br/>
      </w:r>
      <w:r>
        <w:rPr>
          <w:rFonts w:ascii="Times New Roman"/>
          <w:b w:val="false"/>
          <w:i w:val="false"/>
          <w:color w:val="000000"/>
          <w:sz w:val="28"/>
        </w:rPr>
        <w:t>
     Шоттың кредиті бойынша ұйымның қызметкерлердің жинақтаушы зейнетақы қорларына зейнетақы аударымдары бойынша берешегі сомасы жазылады.
</w:t>
      </w:r>
      <w:r>
        <w:br/>
      </w:r>
      <w:r>
        <w:rPr>
          <w:rFonts w:ascii="Times New Roman"/>
          <w:b w:val="false"/>
          <w:i w:val="false"/>
          <w:color w:val="000000"/>
          <w:sz w:val="28"/>
        </w:rPr>
        <w:t>
     Шоттың дебеті бойынша оларды өтеу кезінде ұйымның зейнетақы аударымдары бойынша берешегі сомасы есептен шығарылады.
</w:t>
      </w:r>
    </w:p>
    <w:p>
      <w:pPr>
        <w:spacing w:after="0"/>
        <w:ind w:left="0"/>
        <w:jc w:val="both"/>
      </w:pPr>
      <w:r>
        <w:rPr>
          <w:rFonts w:ascii="Times New Roman"/>
          <w:b w:val="false"/>
          <w:i w:val="false"/>
          <w:color w:val="000000"/>
          <w:sz w:val="28"/>
        </w:rPr>
        <w:t>
     687 21 "Корреспонденттік шоттар" (пассив).
</w:t>
      </w:r>
      <w:r>
        <w:br/>
      </w:r>
      <w:r>
        <w:rPr>
          <w:rFonts w:ascii="Times New Roman"/>
          <w:b w:val="false"/>
          <w:i w:val="false"/>
          <w:color w:val="000000"/>
          <w:sz w:val="28"/>
        </w:rPr>
        <w:t>
     Мақсаты: клиенттердің ұйымда ашқан корреспонденттік шоттарындағы ақша сомасын есепке алу.
</w:t>
      </w:r>
      <w:r>
        <w:br/>
      </w:r>
      <w:r>
        <w:rPr>
          <w:rFonts w:ascii="Times New Roman"/>
          <w:b w:val="false"/>
          <w:i w:val="false"/>
          <w:color w:val="000000"/>
          <w:sz w:val="28"/>
        </w:rPr>
        <w:t>
     Шоттың кредиті бойынша клиенттердің ұйымда ашқан корреспонденттік шотына түскен ақша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мақсаты бойынша клиенттің корреспонденттік шотынан ақша сомасы есептен шығарылады.
</w:t>
      </w:r>
    </w:p>
    <w:p>
      <w:pPr>
        <w:spacing w:after="0"/>
        <w:ind w:left="0"/>
        <w:jc w:val="both"/>
      </w:pPr>
      <w:r>
        <w:rPr>
          <w:rFonts w:ascii="Times New Roman"/>
          <w:b w:val="false"/>
          <w:i w:val="false"/>
          <w:color w:val="000000"/>
          <w:sz w:val="28"/>
        </w:rPr>
        <w:t>
     687 22 "Ағымдағы шоттар" (пассив).
</w:t>
      </w:r>
      <w:r>
        <w:br/>
      </w:r>
      <w:r>
        <w:rPr>
          <w:rFonts w:ascii="Times New Roman"/>
          <w:b w:val="false"/>
          <w:i w:val="false"/>
          <w:color w:val="000000"/>
          <w:sz w:val="28"/>
        </w:rPr>
        <w:t>
     Мақсаты: клиенттердің ұйымда ашқан ағымдағы шоттарындағы ақша сомасын есепке алу.
</w:t>
      </w:r>
      <w:r>
        <w:br/>
      </w:r>
      <w:r>
        <w:rPr>
          <w:rFonts w:ascii="Times New Roman"/>
          <w:b w:val="false"/>
          <w:i w:val="false"/>
          <w:color w:val="000000"/>
          <w:sz w:val="28"/>
        </w:rPr>
        <w:t>
     Шоттың кредиті бойынша клиенттердің ұйымда ашқан ағымдағы шотына түскен ақша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мақсаты бойынша клиенттің ағымдағы шотынан ақша сомасы есептен шығарылады.
</w:t>
      </w:r>
    </w:p>
    <w:p>
      <w:pPr>
        <w:spacing w:after="0"/>
        <w:ind w:left="0"/>
        <w:jc w:val="both"/>
      </w:pPr>
      <w:r>
        <w:rPr>
          <w:rFonts w:ascii="Times New Roman"/>
          <w:b w:val="false"/>
          <w:i w:val="false"/>
          <w:color w:val="000000"/>
          <w:sz w:val="28"/>
        </w:rPr>
        <w:t>
     687 23 "Талап ету бойынша салымдар" (пассив).
</w:t>
      </w:r>
      <w:r>
        <w:br/>
      </w:r>
      <w:r>
        <w:rPr>
          <w:rFonts w:ascii="Times New Roman"/>
          <w:b w:val="false"/>
          <w:i w:val="false"/>
          <w:color w:val="000000"/>
          <w:sz w:val="28"/>
        </w:rPr>
        <w:t>
     Мақсаты: ұйымның банктік салым шарты бойынша клиенттерден қабылдаған талап ету бойынша салымдар сомасын есепке алу.
</w:t>
      </w:r>
      <w:r>
        <w:br/>
      </w:r>
      <w:r>
        <w:rPr>
          <w:rFonts w:ascii="Times New Roman"/>
          <w:b w:val="false"/>
          <w:i w:val="false"/>
          <w:color w:val="000000"/>
          <w:sz w:val="28"/>
        </w:rPr>
        <w:t>
     Шоттың кредиті бойынша ұйымның клиенттерден қабылдаған талап ету бойынша салымдар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қабылданған талап ету бойынша салымдар сомасы есептен шығарылады.
</w:t>
      </w:r>
    </w:p>
    <w:p>
      <w:pPr>
        <w:spacing w:after="0"/>
        <w:ind w:left="0"/>
        <w:jc w:val="both"/>
      </w:pPr>
      <w:r>
        <w:rPr>
          <w:rFonts w:ascii="Times New Roman"/>
          <w:b w:val="false"/>
          <w:i w:val="false"/>
          <w:color w:val="000000"/>
          <w:sz w:val="28"/>
        </w:rPr>
        <w:t>
     687 24 "Қысқа мерзімді салымдар" (пассив).
</w:t>
      </w:r>
      <w:r>
        <w:br/>
      </w:r>
      <w:r>
        <w:rPr>
          <w:rFonts w:ascii="Times New Roman"/>
          <w:b w:val="false"/>
          <w:i w:val="false"/>
          <w:color w:val="000000"/>
          <w:sz w:val="28"/>
        </w:rPr>
        <w:t>
     Мақсаты: ұйымның банктік салым шарты бойынша клиенттерден қабылдаған қысқа мерзімді салымдар сомасын есепке алу.
</w:t>
      </w:r>
      <w:r>
        <w:br/>
      </w:r>
      <w:r>
        <w:rPr>
          <w:rFonts w:ascii="Times New Roman"/>
          <w:b w:val="false"/>
          <w:i w:val="false"/>
          <w:color w:val="000000"/>
          <w:sz w:val="28"/>
        </w:rPr>
        <w:t>
     Шоттың кредиті бойынша ұйымның клиенттерден қабылдаған қысқа мерзімді салымдар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қабылданған қысқа мерзімді салымдар сомасы есептен шығарылады.
</w:t>
      </w:r>
    </w:p>
    <w:p>
      <w:pPr>
        <w:spacing w:after="0"/>
        <w:ind w:left="0"/>
        <w:jc w:val="both"/>
      </w:pPr>
      <w:r>
        <w:rPr>
          <w:rFonts w:ascii="Times New Roman"/>
          <w:b w:val="false"/>
          <w:i w:val="false"/>
          <w:color w:val="000000"/>
          <w:sz w:val="28"/>
        </w:rPr>
        <w:t>
     687 25 "Ұзақ мерзімді салымдар" (пассив).
</w:t>
      </w:r>
      <w:r>
        <w:br/>
      </w:r>
      <w:r>
        <w:rPr>
          <w:rFonts w:ascii="Times New Roman"/>
          <w:b w:val="false"/>
          <w:i w:val="false"/>
          <w:color w:val="000000"/>
          <w:sz w:val="28"/>
        </w:rPr>
        <w:t>
     Мақсаты: ұйымның банктік салым шарты бойынша клиенттерден қабылдаған ұзақ мерзімді салымдар сомасын есепке алу.
</w:t>
      </w:r>
      <w:r>
        <w:br/>
      </w:r>
      <w:r>
        <w:rPr>
          <w:rFonts w:ascii="Times New Roman"/>
          <w:b w:val="false"/>
          <w:i w:val="false"/>
          <w:color w:val="000000"/>
          <w:sz w:val="28"/>
        </w:rPr>
        <w:t>
     Шоттың кредиті бойынша ұйымның клиенттерден қабылдаған қысқа мерзімді салымдар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қабылданған ұзақ мерзімді салымдар сомасы есептен шығарылады.
</w:t>
      </w:r>
    </w:p>
    <w:p>
      <w:pPr>
        <w:spacing w:after="0"/>
        <w:ind w:left="0"/>
        <w:jc w:val="both"/>
      </w:pPr>
      <w:r>
        <w:rPr>
          <w:rFonts w:ascii="Times New Roman"/>
          <w:b w:val="false"/>
          <w:i w:val="false"/>
          <w:color w:val="000000"/>
          <w:sz w:val="28"/>
        </w:rPr>
        <w:t>
     687 26 "Шартты салымдар" (пассив).
</w:t>
      </w:r>
      <w:r>
        <w:br/>
      </w:r>
      <w:r>
        <w:rPr>
          <w:rFonts w:ascii="Times New Roman"/>
          <w:b w:val="false"/>
          <w:i w:val="false"/>
          <w:color w:val="000000"/>
          <w:sz w:val="28"/>
        </w:rPr>
        <w:t>
     Мақсаты: ұйымның банктік салым шарты бойынша клиенттерден қабылдаған шартты салымдар сомасын есепке алу.
</w:t>
      </w:r>
      <w:r>
        <w:br/>
      </w:r>
      <w:r>
        <w:rPr>
          <w:rFonts w:ascii="Times New Roman"/>
          <w:b w:val="false"/>
          <w:i w:val="false"/>
          <w:color w:val="000000"/>
          <w:sz w:val="28"/>
        </w:rPr>
        <w:t>
     Шоттың кредиті бойынша ұйымның клиенттерден қабылдаған шартты салымдар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қабылданған шартты салымдар сомасы есептен шығарылады.
</w:t>
      </w:r>
    </w:p>
    <w:p>
      <w:pPr>
        <w:spacing w:after="0"/>
        <w:ind w:left="0"/>
        <w:jc w:val="both"/>
      </w:pPr>
      <w:r>
        <w:rPr>
          <w:rFonts w:ascii="Times New Roman"/>
          <w:b w:val="false"/>
          <w:i w:val="false"/>
          <w:color w:val="000000"/>
          <w:sz w:val="28"/>
        </w:rPr>
        <w:t>
     687 27 "Басқа салымдар" (пассив).
</w:t>
      </w:r>
      <w:r>
        <w:br/>
      </w:r>
      <w:r>
        <w:rPr>
          <w:rFonts w:ascii="Times New Roman"/>
          <w:b w:val="false"/>
          <w:i w:val="false"/>
          <w:color w:val="000000"/>
          <w:sz w:val="28"/>
        </w:rPr>
        <w:t>
     Мақсаты: ұйымның клиенттерден қабылдаған және NN 687 23-687 26 баланстық шоттарында ескерілмеген басқа салымдар сомасын есепке алу.
</w:t>
      </w:r>
      <w:r>
        <w:br/>
      </w:r>
      <w:r>
        <w:rPr>
          <w:rFonts w:ascii="Times New Roman"/>
          <w:b w:val="false"/>
          <w:i w:val="false"/>
          <w:color w:val="000000"/>
          <w:sz w:val="28"/>
        </w:rPr>
        <w:t>
     Шоттың кредиті бойынша ұйымның клиенттерден қабылдаған басқа салымдар сомасы жазылады.
</w:t>
      </w:r>
      <w:r>
        <w:br/>
      </w:r>
      <w:r>
        <w:rPr>
          <w:rFonts w:ascii="Times New Roman"/>
          <w:b w:val="false"/>
          <w:i w:val="false"/>
          <w:color w:val="000000"/>
          <w:sz w:val="28"/>
        </w:rPr>
        <w:t>
     Шоттың дебеті бойынша шарт талаптарына және Қазақстан Республикасының заңдарына сәйкес қабылданған басқа салымдар сомасы есептен шығарылады.
</w:t>
      </w:r>
    </w:p>
    <w:p>
      <w:pPr>
        <w:spacing w:after="0"/>
        <w:ind w:left="0"/>
        <w:jc w:val="both"/>
      </w:pPr>
      <w:r>
        <w:rPr>
          <w:rFonts w:ascii="Times New Roman"/>
          <w:b w:val="false"/>
          <w:i w:val="false"/>
          <w:color w:val="000000"/>
          <w:sz w:val="28"/>
        </w:rPr>
        <w:t>
     687 28 "Сенімгерлік басқаруға қабылданған қаржы активтері" (пассив).
</w:t>
      </w:r>
      <w:r>
        <w:br/>
      </w:r>
      <w:r>
        <w:rPr>
          <w:rFonts w:ascii="Times New Roman"/>
          <w:b w:val="false"/>
          <w:i w:val="false"/>
          <w:color w:val="000000"/>
          <w:sz w:val="28"/>
        </w:rPr>
        <w:t>
     Мақсаты: ұйымның клиенттерден сенімгерлік басқаруға қабылдаған ақша сомасын және тазартылған қымбат металдар құнын есепке алу.
</w:t>
      </w:r>
      <w:r>
        <w:br/>
      </w:r>
      <w:r>
        <w:rPr>
          <w:rFonts w:ascii="Times New Roman"/>
          <w:b w:val="false"/>
          <w:i w:val="false"/>
          <w:color w:val="000000"/>
          <w:sz w:val="28"/>
        </w:rPr>
        <w:t>
     Шоттың кредиті бойынша ұйымның клиенттерден сенімгерлік басқаруға қабылдаған ақша сомасын және тазартылған қымбат металдар құны жазылады.
</w:t>
      </w:r>
      <w:r>
        <w:br/>
      </w:r>
      <w:r>
        <w:rPr>
          <w:rFonts w:ascii="Times New Roman"/>
          <w:b w:val="false"/>
          <w:i w:val="false"/>
          <w:color w:val="000000"/>
          <w:sz w:val="28"/>
        </w:rPr>
        <w:t>
     Шоттың дебеті бойынша оларды клиентке қайтару кезінде сенімгерлік басқаруға қабылданған ақша сомасы мен тазартылған қымбат металдар құны есептен шығарылады.
</w:t>
      </w:r>
    </w:p>
    <w:p>
      <w:pPr>
        <w:spacing w:after="0"/>
        <w:ind w:left="0"/>
        <w:jc w:val="both"/>
      </w:pPr>
      <w:r>
        <w:rPr>
          <w:rFonts w:ascii="Times New Roman"/>
          <w:b w:val="false"/>
          <w:i w:val="false"/>
          <w:color w:val="000000"/>
          <w:sz w:val="28"/>
        </w:rPr>
        <w:t>
     687 29 "Банктік қызметке байланысты басқа міндеттемелер" (пассив).
</w:t>
      </w:r>
      <w:r>
        <w:br/>
      </w:r>
      <w:r>
        <w:rPr>
          <w:rFonts w:ascii="Times New Roman"/>
          <w:b w:val="false"/>
          <w:i w:val="false"/>
          <w:color w:val="000000"/>
          <w:sz w:val="28"/>
        </w:rPr>
        <w:t>
     Мақсаты: ұйымның банктік қызмет бойынша басқа кредиторлық берешегі сомасын есепке алу.
</w:t>
      </w:r>
      <w:r>
        <w:br/>
      </w:r>
      <w:r>
        <w:rPr>
          <w:rFonts w:ascii="Times New Roman"/>
          <w:b w:val="false"/>
          <w:i w:val="false"/>
          <w:color w:val="000000"/>
          <w:sz w:val="28"/>
        </w:rPr>
        <w:t>
     Шоттың кредиті бойынша ұйымның банктік қызмет бойынша басқа кредиторлық берешегі сомасы жазылады.
</w:t>
      </w:r>
      <w:r>
        <w:br/>
      </w:r>
      <w:r>
        <w:rPr>
          <w:rFonts w:ascii="Times New Roman"/>
          <w:b w:val="false"/>
          <w:i w:val="false"/>
          <w:color w:val="000000"/>
          <w:sz w:val="28"/>
        </w:rPr>
        <w:t>
     Шоттың дебеті бойынша оларды ұйым өтеу кезінде ұйымның банктік қызмет бойынша басқа кредиторлық берешегі сомасы есептен шығарылады.
</w:t>
      </w:r>
    </w:p>
    <w:p>
      <w:pPr>
        <w:spacing w:after="0"/>
        <w:ind w:left="0"/>
        <w:jc w:val="both"/>
      </w:pPr>
      <w:r>
        <w:rPr>
          <w:rFonts w:ascii="Times New Roman"/>
          <w:b w:val="false"/>
          <w:i w:val="false"/>
          <w:color w:val="000000"/>
          <w:sz w:val="28"/>
        </w:rPr>
        <w:t>
     687 30 "Шартты міндеттемелер бойынша зиянды жабуға арналған резервтер" (пассив).
</w:t>
      </w:r>
      <w:r>
        <w:br/>
      </w:r>
      <w:r>
        <w:rPr>
          <w:rFonts w:ascii="Times New Roman"/>
          <w:b w:val="false"/>
          <w:i w:val="false"/>
          <w:color w:val="000000"/>
          <w:sz w:val="28"/>
        </w:rPr>
        <w:t>
     Мақсаты: ұйымның шартты міндеттемелері бойынша зиянды жабуға арналған резервтер сомасын есепке алу.
</w:t>
      </w:r>
      <w:r>
        <w:br/>
      </w:r>
      <w:r>
        <w:rPr>
          <w:rFonts w:ascii="Times New Roman"/>
          <w:b w:val="false"/>
          <w:i w:val="false"/>
          <w:color w:val="000000"/>
          <w:sz w:val="28"/>
        </w:rPr>
        <w:t>
     Шоттың кредиті бойынша ұйымның шартты міндеттемелері бойынша зиянды жабуға құрылатын резервтер сомасы жазылады.
</w:t>
      </w:r>
      <w:r>
        <w:br/>
      </w:r>
      <w:r>
        <w:rPr>
          <w:rFonts w:ascii="Times New Roman"/>
          <w:b w:val="false"/>
          <w:i w:val="false"/>
          <w:color w:val="000000"/>
          <w:sz w:val="28"/>
        </w:rPr>
        <w:t>
     Шоттың дебеті бойынша олардың күшін жою немесе ұйымның балансынан есептен шығару кезінде құрылған резервтер сомасы есептен шығарылады.
</w:t>
      </w:r>
    </w:p>
    <w:p>
      <w:pPr>
        <w:spacing w:after="0"/>
        <w:ind w:left="0"/>
        <w:jc w:val="both"/>
      </w:pPr>
      <w:r>
        <w:rPr>
          <w:rFonts w:ascii="Times New Roman"/>
          <w:b w:val="false"/>
          <w:i w:val="false"/>
          <w:color w:val="000000"/>
          <w:sz w:val="28"/>
        </w:rPr>
        <w:t>
     687 41 "Еңбек сіңірілмеген сыйлықақы резерві"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еңбек сіңірілмеген сыйлықақыларының резервтер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еңбек сіңірілмеген сыйлықақыларының резервтер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42 "Орын алған, бірақ мәлімденбеген зияндар резерві"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орын алған, бірақ мәлімденбеген зияндар резерві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орын алған, бірақ мәлімденбеген зияндар резерві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43 "Өмірді сақтандыру (қайта сақтандыру) шарты бойынша орын алмаған зияндар резерві"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өмірді сақтандыру (қайта сақтандыру) шарты бойынша орын алмаған зияндар резерві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өмірді сақтандыру (қайта сақтандыру) шарты бойынша орын алмаған зияндар резерві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44 "Аннуитет шарты бойынша орын алмаған зияндар резерві"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аннуитет шарты бойынша орын алмаған зияндар резерві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аннуитет шарты бойынша орын алмаған зияндар резерві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45 "Мәлімденген, бірақ реттелмеген зияндар резерві"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мәлімденген, бірақ реттелмеген зияндар резерві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мәлімденген, бірақ реттелмеген зияндар резерві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46 "Қосымша резервтер" (пассив).
</w:t>
      </w:r>
      <w:r>
        <w:br/>
      </w:r>
      <w:r>
        <w:rPr>
          <w:rFonts w:ascii="Times New Roman"/>
          <w:b w:val="false"/>
          <w:i w:val="false"/>
          <w:color w:val="000000"/>
          <w:sz w:val="28"/>
        </w:rPr>
        <w:t>
     Мақсаты: сақтандыру резервтерімен есеп айырысу тәртібін реттейтін нормативтік құқықтық актілерге сәйкес есептелген қосымша резервтер сомасын есепке алу.
</w:t>
      </w:r>
      <w:r>
        <w:br/>
      </w:r>
      <w:r>
        <w:rPr>
          <w:rFonts w:ascii="Times New Roman"/>
          <w:b w:val="false"/>
          <w:i w:val="false"/>
          <w:color w:val="000000"/>
          <w:sz w:val="28"/>
        </w:rPr>
        <w:t>
     Шоттың кредиті бойынша сақтандыру резервтерімен есеп айырысу тәртібін реттейтін нормативтік құқықтық актілерге сәйкес есептелген қосымша резервтер сомасы жазылады.
</w:t>
      </w:r>
      <w:r>
        <w:br/>
      </w:r>
      <w:r>
        <w:rPr>
          <w:rFonts w:ascii="Times New Roman"/>
          <w:b w:val="false"/>
          <w:i w:val="false"/>
          <w:color w:val="000000"/>
          <w:sz w:val="28"/>
        </w:rPr>
        <w:t>
     Шоттың дебеті бойынша сақтандыру төлемдерін жүзеге асыру немесе сақтандыру резервтерін азайту кезінде құрылған резервтер сомасы есептен шығарылады.
</w:t>
      </w:r>
    </w:p>
    <w:p>
      <w:pPr>
        <w:spacing w:after="0"/>
        <w:ind w:left="0"/>
        <w:jc w:val="both"/>
      </w:pPr>
      <w:r>
        <w:rPr>
          <w:rFonts w:ascii="Times New Roman"/>
          <w:b w:val="false"/>
          <w:i w:val="false"/>
          <w:color w:val="000000"/>
          <w:sz w:val="28"/>
        </w:rPr>
        <w:t>
     687 47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48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49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50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51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52 
</w:t>
      </w:r>
      <w:r>
        <w:rPr>
          <w:rFonts w:ascii="Times New Roman"/>
          <w:b w:val="false"/>
          <w:i w:val="false"/>
          <w:color w:val="800000"/>
          <w:sz w:val="28"/>
        </w:rPr>
        <w:t>
</w:t>
      </w:r>
      <w:r>
        <w:rPr>
          <w:rFonts w:ascii="Times New Roman"/>
          <w:b w:val="false"/>
          <w:i/>
          <w:color w:val="800000"/>
          <w:sz w:val="28"/>
        </w:rPr>
        <w:t>
Алынып тасталды - ҚР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687 61 "Жеке зейнетақы шоттарындағы жинақталған зейнетақы қаражаты" (пассив).
</w:t>
      </w:r>
      <w:r>
        <w:br/>
      </w:r>
      <w:r>
        <w:rPr>
          <w:rFonts w:ascii="Times New Roman"/>
          <w:b w:val="false"/>
          <w:i w:val="false"/>
          <w:color w:val="000000"/>
          <w:sz w:val="28"/>
        </w:rPr>
        <w:t>
     Мақсаты: салымшылардың/алушылардың жеке зейнетақы шоттарындағы жинақталған зейнетақы қаражаты сомасын есепке алу.
</w:t>
      </w:r>
      <w:r>
        <w:br/>
      </w:r>
      <w:r>
        <w:rPr>
          <w:rFonts w:ascii="Times New Roman"/>
          <w:b w:val="false"/>
          <w:i w:val="false"/>
          <w:color w:val="000000"/>
          <w:sz w:val="28"/>
        </w:rPr>
        <w:t>
     Шоттың кредиті бойынша түскен зейнетақы жарналары, басқа қорлардан аударымдар, инвестициялық кіріс, басқа түсімдер сомасы жазылады.
</w:t>
      </w:r>
      <w:r>
        <w:br/>
      </w:r>
      <w:r>
        <w:rPr>
          <w:rFonts w:ascii="Times New Roman"/>
          <w:b w:val="false"/>
          <w:i w:val="false"/>
          <w:color w:val="000000"/>
          <w:sz w:val="28"/>
        </w:rPr>
        <w:t>
     Шоттың дебеті бойынша зейнетақы төлемдерін жүзеге асыру немесе басқа қорға және сақтандыру ұйымдарына аудару кезінде жинақталған зейнетақы қаражаты сомасы есептен шығарылады.
</w:t>
      </w:r>
    </w:p>
    <w:p>
      <w:pPr>
        <w:spacing w:after="0"/>
        <w:ind w:left="0"/>
        <w:jc w:val="both"/>
      </w:pPr>
      <w:r>
        <w:rPr>
          <w:rFonts w:ascii="Times New Roman"/>
          <w:b w:val="false"/>
          <w:i w:val="false"/>
          <w:color w:val="000000"/>
          <w:sz w:val="28"/>
        </w:rPr>
        <w:t>
     687 62 "Анықталғанға дейінгі басқа сомалар" (пассив).
</w:t>
      </w:r>
      <w:r>
        <w:br/>
      </w:r>
      <w:r>
        <w:rPr>
          <w:rFonts w:ascii="Times New Roman"/>
          <w:b w:val="false"/>
          <w:i w:val="false"/>
          <w:color w:val="000000"/>
          <w:sz w:val="28"/>
        </w:rPr>
        <w:t>
     Мақсаты: анықталғанға дейінгі басқа сомаларды есепке алу.
</w:t>
      </w:r>
      <w:r>
        <w:br/>
      </w:r>
      <w:r>
        <w:rPr>
          <w:rFonts w:ascii="Times New Roman"/>
          <w:b w:val="false"/>
          <w:i w:val="false"/>
          <w:color w:val="000000"/>
          <w:sz w:val="28"/>
        </w:rPr>
        <w:t>
     Шоттың кредиті бойынша анықталғанға дейінгі басқа сомалар жазылады.
</w:t>
      </w:r>
      <w:r>
        <w:br/>
      </w:r>
      <w:r>
        <w:rPr>
          <w:rFonts w:ascii="Times New Roman"/>
          <w:b w:val="false"/>
          <w:i w:val="false"/>
          <w:color w:val="000000"/>
          <w:sz w:val="28"/>
        </w:rPr>
        <w:t>
     Шоттың дебеті бойынша оларды қайтару кезінде анықталғанға дейінгі басқа сомалар есептен шығарылады.
</w:t>
      </w:r>
      <w:r>
        <w:br/>
      </w:r>
      <w:r>
        <w:rPr>
          <w:rFonts w:ascii="Times New Roman"/>
          <w:b w:val="false"/>
          <w:i w:val="false"/>
          <w:color w:val="000000"/>
          <w:sz w:val="28"/>
        </w:rPr>
        <w:t>
      687 90 Оригинатор алдындағы міндеттеме" (пассив).
</w:t>
      </w:r>
      <w:r>
        <w:br/>
      </w:r>
      <w:r>
        <w:rPr>
          <w:rFonts w:ascii="Times New Roman"/>
          <w:b w:val="false"/>
          <w:i w:val="false"/>
          <w:color w:val="000000"/>
          <w:sz w:val="28"/>
        </w:rPr>
        <w:t>
      Мақсаты: арнайы қаржы компаниясының оригинатор алдындағы міндеттемелерінің сомаларын есепке алу.
</w:t>
      </w:r>
      <w:r>
        <w:br/>
      </w:r>
      <w:r>
        <w:rPr>
          <w:rFonts w:ascii="Times New Roman"/>
          <w:b w:val="false"/>
          <w:i w:val="false"/>
          <w:color w:val="000000"/>
          <w:sz w:val="28"/>
        </w:rPr>
        <w:t>
      Шоттың кредиті бойынша арнайы қаржы компаниясының оригинатор алдындағы кредиттік берешегінің сомасы жазылады.
</w:t>
      </w:r>
      <w:r>
        <w:br/>
      </w:r>
      <w:r>
        <w:rPr>
          <w:rFonts w:ascii="Times New Roman"/>
          <w:b w:val="false"/>
          <w:i w:val="false"/>
          <w:color w:val="000000"/>
          <w:sz w:val="28"/>
        </w:rPr>
        <w:t>
      Шоттың дебеті бойынша арнайы қаржы компаниясының оригинатор алдындағы кредиттік берешегінің сомасын облигацияларды орналастырудан түскен ақшаны оригинаторға аудару кезінде есептен шығару жазылады.
</w:t>
      </w:r>
    </w:p>
    <w:p>
      <w:pPr>
        <w:spacing w:after="0"/>
        <w:ind w:left="0"/>
        <w:jc w:val="both"/>
      </w:pPr>
      <w:r>
        <w:rPr>
          <w:rFonts w:ascii="Times New Roman"/>
          <w:b w:val="false"/>
          <w:i w:val="false"/>
          <w:color w:val="000000"/>
          <w:sz w:val="28"/>
        </w:rPr>
        <w:t>
     690 01 "Фьючерс операциялары бойынша міндеттемелер" (пассив).
</w:t>
      </w:r>
      <w:r>
        <w:br/>
      </w:r>
      <w:r>
        <w:rPr>
          <w:rFonts w:ascii="Times New Roman"/>
          <w:b w:val="false"/>
          <w:i w:val="false"/>
          <w:color w:val="000000"/>
          <w:sz w:val="28"/>
        </w:rPr>
        <w:t>
     Мақсаты: фьючерс операциялары бойынша міндеттемелердің сомаларын есепке алу.
</w:t>
      </w:r>
      <w:r>
        <w:br/>
      </w:r>
      <w:r>
        <w:rPr>
          <w:rFonts w:ascii="Times New Roman"/>
          <w:b w:val="false"/>
          <w:i w:val="false"/>
          <w:color w:val="000000"/>
          <w:sz w:val="28"/>
        </w:rPr>
        <w:t>
     Шоттың кредиті бойынша фьючерс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690 02 "Форвард операциялары бойынша міндеттемелер" (пассивтік).
</w:t>
      </w:r>
      <w:r>
        <w:br/>
      </w:r>
      <w:r>
        <w:rPr>
          <w:rFonts w:ascii="Times New Roman"/>
          <w:b w:val="false"/>
          <w:i w:val="false"/>
          <w:color w:val="000000"/>
          <w:sz w:val="28"/>
        </w:rPr>
        <w:t>
     Мақсаты: форвард операциялары бойынша міндеттемелердің сомаларын есепке алу.
</w:t>
      </w:r>
      <w:r>
        <w:br/>
      </w:r>
      <w:r>
        <w:rPr>
          <w:rFonts w:ascii="Times New Roman"/>
          <w:b w:val="false"/>
          <w:i w:val="false"/>
          <w:color w:val="000000"/>
          <w:sz w:val="28"/>
        </w:rPr>
        <w:t>
     Шоттың кредиті бойынша форвард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690 03 "Опцион операциялары бойынша міндеттемелер" (пассивтік).
</w:t>
      </w:r>
      <w:r>
        <w:br/>
      </w:r>
      <w:r>
        <w:rPr>
          <w:rFonts w:ascii="Times New Roman"/>
          <w:b w:val="false"/>
          <w:i w:val="false"/>
          <w:color w:val="000000"/>
          <w:sz w:val="28"/>
        </w:rPr>
        <w:t>
     Мақсаты: опцион операциялары бойынша міндеттемелердің сомаларын есепке алу.
</w:t>
      </w:r>
      <w:r>
        <w:br/>
      </w:r>
      <w:r>
        <w:rPr>
          <w:rFonts w:ascii="Times New Roman"/>
          <w:b w:val="false"/>
          <w:i w:val="false"/>
          <w:color w:val="000000"/>
          <w:sz w:val="28"/>
        </w:rPr>
        <w:t>
     Шоттың кредиті бойынша опцион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клиент оларды төлеген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690 04 "Спот операциялары бойынша міндеттемелер" (пассив).
</w:t>
      </w:r>
      <w:r>
        <w:br/>
      </w:r>
      <w:r>
        <w:rPr>
          <w:rFonts w:ascii="Times New Roman"/>
          <w:b w:val="false"/>
          <w:i w:val="false"/>
          <w:color w:val="000000"/>
          <w:sz w:val="28"/>
        </w:rPr>
        <w:t>
     Мақсаты: спот операциялары бойынша міндеттемелердің сомаларын есепке алу.
</w:t>
      </w:r>
      <w:r>
        <w:br/>
      </w:r>
      <w:r>
        <w:rPr>
          <w:rFonts w:ascii="Times New Roman"/>
          <w:b w:val="false"/>
          <w:i w:val="false"/>
          <w:color w:val="000000"/>
          <w:sz w:val="28"/>
        </w:rPr>
        <w:t>
     Шоттың кредиті бойынша спот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оларды төлеген немесе спот операцияларын жойған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690 05 "Своп операциялары бойынша міндеттемелер" (пассив).
</w:t>
      </w:r>
      <w:r>
        <w:br/>
      </w:r>
      <w:r>
        <w:rPr>
          <w:rFonts w:ascii="Times New Roman"/>
          <w:b w:val="false"/>
          <w:i w:val="false"/>
          <w:color w:val="000000"/>
          <w:sz w:val="28"/>
        </w:rPr>
        <w:t>
     Мақсаты: своп операциялары бойынша міндеттемелердің сомаларын есепке алу.
</w:t>
      </w:r>
      <w:r>
        <w:br/>
      </w:r>
      <w:r>
        <w:rPr>
          <w:rFonts w:ascii="Times New Roman"/>
          <w:b w:val="false"/>
          <w:i w:val="false"/>
          <w:color w:val="000000"/>
          <w:sz w:val="28"/>
        </w:rPr>
        <w:t>
     Шоттың кредиті бойынша своп операцияларын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оларды төлеген немесе своп операцияларын жойған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690 06 "Басқа да туынды қаржы құралдарымен операциялар бойынша міндеттемелер" (пассив).
</w:t>
      </w:r>
      <w:r>
        <w:br/>
      </w:r>
      <w:r>
        <w:rPr>
          <w:rFonts w:ascii="Times New Roman"/>
          <w:b w:val="false"/>
          <w:i w:val="false"/>
          <w:color w:val="000000"/>
          <w:sz w:val="28"/>
        </w:rPr>
        <w:t>
     Мақсаты: басқа да туынды қаржы құралдарымен операциялар бойынша міндеттемелердің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 жасау нәтижесінде туындаған міндеттемелердің сомалары, сондай-ақ теріс қайта бағалау сомалары жазылады.
</w:t>
      </w:r>
      <w:r>
        <w:br/>
      </w:r>
      <w:r>
        <w:rPr>
          <w:rFonts w:ascii="Times New Roman"/>
          <w:b w:val="false"/>
          <w:i w:val="false"/>
          <w:color w:val="000000"/>
          <w:sz w:val="28"/>
        </w:rPr>
        <w:t>
     Шоттың дебеті бойынша банколарды төлеген немесе басқа да туынды қаржы құралдарымен операцияларды жойған кезде туындаған міндеттемелердің сомаларын, сондай-ақ оң қайта бағалау сомасын есептен шығару жазылады.
</w:t>
      </w:r>
    </w:p>
    <w:p>
      <w:pPr>
        <w:spacing w:after="0"/>
        <w:ind w:left="0"/>
        <w:jc w:val="both"/>
      </w:pPr>
      <w:r>
        <w:rPr>
          <w:rFonts w:ascii="Times New Roman"/>
          <w:b w:val="false"/>
          <w:i w:val="false"/>
          <w:color w:val="000000"/>
          <w:sz w:val="28"/>
        </w:rPr>
        <w:t>
     701 "Дайын өнімді сатудан түскен кірістер".
</w:t>
      </w:r>
      <w:r>
        <w:br/>
      </w:r>
      <w:r>
        <w:rPr>
          <w:rFonts w:ascii="Times New Roman"/>
          <w:b w:val="false"/>
          <w:i w:val="false"/>
          <w:color w:val="000000"/>
          <w:sz w:val="28"/>
        </w:rPr>
        <w:t>
     Мақсаты: дайын өнімді (жұмысты, қызметті) сатудан түскен кірістер сомасын есепке алу.
</w:t>
      </w:r>
      <w:r>
        <w:br/>
      </w:r>
      <w:r>
        <w:rPr>
          <w:rFonts w:ascii="Times New Roman"/>
          <w:b w:val="false"/>
          <w:i w:val="false"/>
          <w:color w:val="000000"/>
          <w:sz w:val="28"/>
        </w:rPr>
        <w:t>
     Шоттың дебеті бойынша дайын өнімді (жұмысты, қызметті) сатудан түскен кірістер сомасы жазылады.
</w:t>
      </w:r>
      <w:r>
        <w:br/>
      </w:r>
      <w:r>
        <w:rPr>
          <w:rFonts w:ascii="Times New Roman"/>
          <w:b w:val="false"/>
          <w:i w:val="false"/>
          <w:color w:val="000000"/>
          <w:sz w:val="28"/>
        </w:rPr>
        <w:t>
     Шоттың кредиті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21 "Аударым операциялары бойынша қызметке комиссиялық кірістер".
</w:t>
      </w:r>
      <w:r>
        <w:br/>
      </w:r>
      <w:r>
        <w:rPr>
          <w:rFonts w:ascii="Times New Roman"/>
          <w:b w:val="false"/>
          <w:i w:val="false"/>
          <w:color w:val="000000"/>
          <w:sz w:val="28"/>
        </w:rPr>
        <w:t>
     Мақсаты: ұйымның аударым операциялары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аударым операциялары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22 "Клиринг операциялары бойынша қызметке комиссиялық кірістер".
</w:t>
      </w:r>
      <w:r>
        <w:br/>
      </w:r>
      <w:r>
        <w:rPr>
          <w:rFonts w:ascii="Times New Roman"/>
          <w:b w:val="false"/>
          <w:i w:val="false"/>
          <w:color w:val="000000"/>
          <w:sz w:val="28"/>
        </w:rPr>
        <w:t>
     Мақсаты: ұйымның клиринг операциялары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клиринг операциялары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23 "Кассалық операциялар бойынша қызметке комиссиялық кірістер".
</w:t>
      </w:r>
      <w:r>
        <w:br/>
      </w:r>
      <w:r>
        <w:rPr>
          <w:rFonts w:ascii="Times New Roman"/>
          <w:b w:val="false"/>
          <w:i w:val="false"/>
          <w:color w:val="000000"/>
          <w:sz w:val="28"/>
        </w:rPr>
        <w:t>
     Мақсаты: ұйымның кассалық операциялар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кассалық операциялар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24 "Сейф операциялары бойынша қызметке комиссиялық кірістер".
</w:t>
      </w:r>
      <w:r>
        <w:br/>
      </w:r>
      <w:r>
        <w:rPr>
          <w:rFonts w:ascii="Times New Roman"/>
          <w:b w:val="false"/>
          <w:i w:val="false"/>
          <w:color w:val="000000"/>
          <w:sz w:val="28"/>
        </w:rPr>
        <w:t>
     Мақсаты: ұйымның сейф операциялары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сейф операциялары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25 "Инкассация бойынша қызметке комиссиялық кірістер".
</w:t>
      </w:r>
      <w:r>
        <w:br/>
      </w:r>
      <w:r>
        <w:rPr>
          <w:rFonts w:ascii="Times New Roman"/>
          <w:b w:val="false"/>
          <w:i w:val="false"/>
          <w:color w:val="000000"/>
          <w:sz w:val="28"/>
        </w:rPr>
        <w:t>
     Мақсаты: ұйымның инкассация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инкассация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26 "Сенімгерлік басқару бойынша қызметке комиссиялық кірістер".
</w:t>
      </w:r>
      <w:r>
        <w:br/>
      </w:r>
      <w:r>
        <w:rPr>
          <w:rFonts w:ascii="Times New Roman"/>
          <w:b w:val="false"/>
          <w:i w:val="false"/>
          <w:color w:val="000000"/>
          <w:sz w:val="28"/>
        </w:rPr>
        <w:t>
     Мақсаты: ұйымның сенімгерлік басқару бойынша қызметке комиссиялық кірістері сомасын есепке алу.
</w:t>
      </w:r>
      <w:r>
        <w:br/>
      </w:r>
      <w:r>
        <w:rPr>
          <w:rFonts w:ascii="Times New Roman"/>
          <w:b w:val="false"/>
          <w:i w:val="false"/>
          <w:color w:val="000000"/>
          <w:sz w:val="28"/>
        </w:rPr>
        <w:t>
     Шоттың кредиті бойынша ұйымның сенімгерлік басқару бойынша қызметке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27 "Басқа комиссиялық кірістер".
</w:t>
      </w:r>
      <w:r>
        <w:br/>
      </w:r>
      <w:r>
        <w:rPr>
          <w:rFonts w:ascii="Times New Roman"/>
          <w:b w:val="false"/>
          <w:i w:val="false"/>
          <w:color w:val="000000"/>
          <w:sz w:val="28"/>
        </w:rPr>
        <w:t>
     Мақсаты: ұйымның басқа қызмет көрсетулері бойынша комиссиялық кірістері сомасын есепке алу.
</w:t>
      </w:r>
      <w:r>
        <w:br/>
      </w:r>
      <w:r>
        <w:rPr>
          <w:rFonts w:ascii="Times New Roman"/>
          <w:b w:val="false"/>
          <w:i w:val="false"/>
          <w:color w:val="000000"/>
          <w:sz w:val="28"/>
        </w:rPr>
        <w:t>
     Шоттың кредиті бойынша ұйымның басқа қызмет көрсетулері комиссиялық кірістері сомасы жазылады.
</w:t>
      </w:r>
      <w:r>
        <w:br/>
      </w:r>
      <w:r>
        <w:rPr>
          <w:rFonts w:ascii="Times New Roman"/>
          <w:b w:val="false"/>
          <w:i w:val="false"/>
          <w:color w:val="000000"/>
          <w:sz w:val="28"/>
        </w:rPr>
        <w:t>
     Шоттың дебеті бойынша кірістер сомасы N 571 "Жиынтық кіріс (зиян)" баланстық шотына есептен шығарылады.
</w:t>
      </w:r>
    </w:p>
    <w:p>
      <w:pPr>
        <w:spacing w:after="0"/>
        <w:ind w:left="0"/>
        <w:jc w:val="both"/>
      </w:pPr>
      <w:r>
        <w:rPr>
          <w:rFonts w:ascii="Times New Roman"/>
          <w:b w:val="false"/>
          <w:i w:val="false"/>
          <w:color w:val="000000"/>
          <w:sz w:val="28"/>
        </w:rPr>
        <w:t>
     701 41 "Сақтандыру сыйлықақысы ретінде алынған кірістер".
</w:t>
      </w:r>
      <w:r>
        <w:br/>
      </w:r>
      <w:r>
        <w:rPr>
          <w:rFonts w:ascii="Times New Roman"/>
          <w:b w:val="false"/>
          <w:i w:val="false"/>
          <w:color w:val="000000"/>
          <w:sz w:val="28"/>
        </w:rPr>
        <w:t>
     Мақсаты: сақтандыру (қайта сақтандыру) шартына сәйкес сақтанушылардан сақтандыру сыйлықақысы ретінде сақтандыру (қайта сақтандыру) ұйымы алған кірістер сомасын есепке алу.
</w:t>
      </w:r>
      <w:r>
        <w:br/>
      </w:r>
      <w:r>
        <w:rPr>
          <w:rFonts w:ascii="Times New Roman"/>
          <w:b w:val="false"/>
          <w:i w:val="false"/>
          <w:color w:val="000000"/>
          <w:sz w:val="28"/>
        </w:rPr>
        <w:t>
     Шоттың кредиті бойынша сақтандыру (қайта сақтандыру) шартына сәйкес сақтанушылардан сақтандыру сыйлықақысы ретінде сақтандыру (қайта сақтандыру) ұйымы 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42 "Сақтандыру төлемдерін өтеуге байланысты кірістер".
</w:t>
      </w:r>
      <w:r>
        <w:br/>
      </w:r>
      <w:r>
        <w:rPr>
          <w:rFonts w:ascii="Times New Roman"/>
          <w:b w:val="false"/>
          <w:i w:val="false"/>
          <w:color w:val="000000"/>
          <w:sz w:val="28"/>
        </w:rPr>
        <w:t>
     Мақсаты: сақтандыру (қайта сақтандыру) ұйымы қайта сақтандырушының сақтандыру төлемдері ретінде алған кірістер сомасын есепке алу.
</w:t>
      </w:r>
      <w:r>
        <w:br/>
      </w:r>
      <w:r>
        <w:rPr>
          <w:rFonts w:ascii="Times New Roman"/>
          <w:b w:val="false"/>
          <w:i w:val="false"/>
          <w:color w:val="000000"/>
          <w:sz w:val="28"/>
        </w:rPr>
        <w:t>
     Шоттың кредиті бойынша қайта сақтандырушының сақтандыру төлемдері ретінде сақтандыру (қайта сақтандыру) ұйымы алған кірістер сомасы жазылады.
</w:t>
      </w:r>
      <w:r>
        <w:br/>
      </w:r>
      <w:r>
        <w:rPr>
          <w:rFonts w:ascii="Times New Roman"/>
          <w:b w:val="false"/>
          <w:i w:val="false"/>
          <w:color w:val="000000"/>
          <w:sz w:val="28"/>
        </w:rPr>
        <w:t>
     Шоттың дебеті бойынша шоттар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43 "Қайта сақтандыру шарттары бойынша комиссиялық кірістер".
</w:t>
      </w:r>
      <w:r>
        <w:br/>
      </w:r>
      <w:r>
        <w:rPr>
          <w:rFonts w:ascii="Times New Roman"/>
          <w:b w:val="false"/>
          <w:i w:val="false"/>
          <w:color w:val="000000"/>
          <w:sz w:val="28"/>
        </w:rPr>
        <w:t>
     Мақсаты: қайта сақтандыру ұйымы қайта сақтандыру шартына сәйкес қайта сақтанушыдан алған комиссиялық кірістер сомасын есепке алу.
</w:t>
      </w:r>
      <w:r>
        <w:br/>
      </w:r>
      <w:r>
        <w:rPr>
          <w:rFonts w:ascii="Times New Roman"/>
          <w:b w:val="false"/>
          <w:i w:val="false"/>
          <w:color w:val="000000"/>
          <w:sz w:val="28"/>
        </w:rPr>
        <w:t>
     Шоттың кредиті бойынша қайта сақтандыру ұйымы қайта сақтандыру шартына сәйкес қайта сақтанушыдан алған комиссиялық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44 "Кері талап ету бойынша өтеуге байланысты кірістер".
</w:t>
      </w:r>
      <w:r>
        <w:br/>
      </w:r>
      <w:r>
        <w:rPr>
          <w:rFonts w:ascii="Times New Roman"/>
          <w:b w:val="false"/>
          <w:i w:val="false"/>
          <w:color w:val="000000"/>
          <w:sz w:val="28"/>
        </w:rPr>
        <w:t>
     Мақсаты: сақтандыру ұйымы кері талап ету бойынша өтеу бойынша алған кірістер сомасын есепке алу.
</w:t>
      </w:r>
      <w:r>
        <w:br/>
      </w:r>
      <w:r>
        <w:rPr>
          <w:rFonts w:ascii="Times New Roman"/>
          <w:b w:val="false"/>
          <w:i w:val="false"/>
          <w:color w:val="000000"/>
          <w:sz w:val="28"/>
        </w:rPr>
        <w:t>
     Шоттың кредиті бойынша сақтандыру ұйымы кері талап ету бойынша өтеу бойынша 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45 "Өзге кірістер".
</w:t>
      </w:r>
      <w:r>
        <w:br/>
      </w:r>
      <w:r>
        <w:rPr>
          <w:rFonts w:ascii="Times New Roman"/>
          <w:b w:val="false"/>
          <w:i w:val="false"/>
          <w:color w:val="000000"/>
          <w:sz w:val="28"/>
        </w:rPr>
        <w:t>
     Мақсаты: сақтандыру (қайта сақтандыру) ұйымының сақтандыру қызметінен түскен өзге кірістер сомасын есепке алу.
</w:t>
      </w:r>
      <w:r>
        <w:br/>
      </w:r>
      <w:r>
        <w:rPr>
          <w:rFonts w:ascii="Times New Roman"/>
          <w:b w:val="false"/>
          <w:i w:val="false"/>
          <w:color w:val="000000"/>
          <w:sz w:val="28"/>
        </w:rPr>
        <w:t>
     Шоттың кредиті бойынша сақтандыру (қайта сақтандыру) ұйымы сақтандыру қызметінен алған өзге кірістер сомасы жазылады.
</w:t>
      </w:r>
      <w:r>
        <w:br/>
      </w:r>
      <w:r>
        <w:rPr>
          <w:rFonts w:ascii="Times New Roman"/>
          <w:b w:val="false"/>
          <w:i w:val="false"/>
          <w:color w:val="000000"/>
          <w:sz w:val="28"/>
        </w:rPr>
        <w:t>
     Шоттың дебеті бойынша N 571 "Жиынтық кіріс (шығын)" баланс шотына өзге кірістер сомасы есептен шығарылады.
</w:t>
      </w:r>
    </w:p>
    <w:p>
      <w:pPr>
        <w:spacing w:after="0"/>
        <w:ind w:left="0"/>
        <w:jc w:val="both"/>
      </w:pPr>
      <w:r>
        <w:rPr>
          <w:rFonts w:ascii="Times New Roman"/>
          <w:b w:val="false"/>
          <w:i w:val="false"/>
          <w:color w:val="000000"/>
          <w:sz w:val="28"/>
        </w:rPr>
        <w:t>
     701 46 "Сақтандыру брокерлерінің комиссиялық кірістері".
</w:t>
      </w:r>
      <w:r>
        <w:br/>
      </w:r>
      <w:r>
        <w:rPr>
          <w:rFonts w:ascii="Times New Roman"/>
          <w:b w:val="false"/>
          <w:i w:val="false"/>
          <w:color w:val="000000"/>
          <w:sz w:val="28"/>
        </w:rPr>
        <w:t>
      Мақсаты: сақтандыру брокері алған комиссиялық кірістердің сомаларын есепке алу.
</w:t>
      </w:r>
      <w:r>
        <w:br/>
      </w:r>
      <w:r>
        <w:rPr>
          <w:rFonts w:ascii="Times New Roman"/>
          <w:b w:val="false"/>
          <w:i w:val="false"/>
          <w:color w:val="000000"/>
          <w:sz w:val="28"/>
        </w:rPr>
        <w:t>
      Шоттың кредиті бойынша сақтандыру брокері алған комиссиялық кірістердің сомасы жазылады.
</w:t>
      </w:r>
      <w:r>
        <w:br/>
      </w:r>
      <w:r>
        <w:rPr>
          <w:rFonts w:ascii="Times New Roman"/>
          <w:b w:val="false"/>
          <w:i w:val="false"/>
          <w:color w:val="000000"/>
          <w:sz w:val="28"/>
        </w:rPr>
        <w:t>
      Шоттың дебеті бойынша комиссиялық кірістерді "Жиынтық кіріс (шығын)" N 571 баланстық шотына есептен шығару жазылады.
</w:t>
      </w:r>
    </w:p>
    <w:p>
      <w:pPr>
        <w:spacing w:after="0"/>
        <w:ind w:left="0"/>
        <w:jc w:val="both"/>
      </w:pPr>
      <w:r>
        <w:rPr>
          <w:rFonts w:ascii="Times New Roman"/>
          <w:b w:val="false"/>
          <w:i w:val="false"/>
          <w:color w:val="000000"/>
          <w:sz w:val="28"/>
        </w:rPr>
        <w:t>
     701 61 "Инвестициялық кірістерден комиссиялық кірістер".
</w:t>
      </w:r>
      <w:r>
        <w:br/>
      </w:r>
      <w:r>
        <w:rPr>
          <w:rFonts w:ascii="Times New Roman"/>
          <w:b w:val="false"/>
          <w:i w:val="false"/>
          <w:color w:val="000000"/>
          <w:sz w:val="28"/>
        </w:rPr>
        <w:t>
     Мақсаты: Қазақстан Республикасының зейнетақымен қамсыздандыру туралы 
</w:t>
      </w:r>
      <w:r>
        <w:rPr>
          <w:rFonts w:ascii="Times New Roman"/>
          <w:b w:val="false"/>
          <w:i w:val="false"/>
          <w:color w:val="000000"/>
          <w:sz w:val="28"/>
        </w:rPr>
        <w:t xml:space="preserve"> заңдарына </w:t>
      </w:r>
      <w:r>
        <w:rPr>
          <w:rFonts w:ascii="Times New Roman"/>
          <w:b w:val="false"/>
          <w:i w:val="false"/>
          <w:color w:val="000000"/>
          <w:sz w:val="28"/>
        </w:rPr>
        <w:t>
 сәйкес инвестициялық кірістерден жинақтаушы зейнетақы қорлары мен зейнетақы активтерін инвестициялық басқаруды жүзеге асыратын ұйымдар есептеген комиссиялық кірістер сомасын есепке алу.
</w:t>
      </w:r>
      <w:r>
        <w:br/>
      </w:r>
      <w:r>
        <w:rPr>
          <w:rFonts w:ascii="Times New Roman"/>
          <w:b w:val="false"/>
          <w:i w:val="false"/>
          <w:color w:val="000000"/>
          <w:sz w:val="28"/>
        </w:rPr>
        <w:t>
     Шоттың кредиті бойынша инвестициялық кірістерден жинақтаушы зейнетақы қорлары мен зейнетақы активтерін инвестициялық басқаруды жүзеге асыратын ұйымдар есептеген комиссиялық кірістердің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62 "Зейнетақы активтерінен комиссиялық кірістер".
</w:t>
      </w:r>
      <w:r>
        <w:br/>
      </w:r>
      <w:r>
        <w:rPr>
          <w:rFonts w:ascii="Times New Roman"/>
          <w:b w:val="false"/>
          <w:i w:val="false"/>
          <w:color w:val="000000"/>
          <w:sz w:val="28"/>
        </w:rPr>
        <w:t>
     Мақсаты: жинақтаушы зейнетақы қорлары және зейнетақы активтерін инвестициялық басқаруды жүзеге асыратын ұйымдар есептеген Қазақстан Республикасының зейнетақымен қамсыздандыру туралы заңдарына сәйкес зейнетақы активтерінен түскен комиссиялық кірістер сомасын есепке алу.
</w:t>
      </w:r>
      <w:r>
        <w:br/>
      </w:r>
      <w:r>
        <w:rPr>
          <w:rFonts w:ascii="Times New Roman"/>
          <w:b w:val="false"/>
          <w:i w:val="false"/>
          <w:color w:val="000000"/>
          <w:sz w:val="28"/>
        </w:rPr>
        <w:t>
     Шоттың кредиті бойынша жинақтаушы зейнетақы қорлары және зейнетақы активтерін инвестициялық басқаруды жүзеге асыратын ұйымдар есептеген зейнетақы активтерінен түскен комиссиялық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81 "Биржалық алымдардан түскен кірістер".
</w:t>
      </w:r>
      <w:r>
        <w:br/>
      </w:r>
      <w:r>
        <w:rPr>
          <w:rFonts w:ascii="Times New Roman"/>
          <w:b w:val="false"/>
          <w:i w:val="false"/>
          <w:color w:val="000000"/>
          <w:sz w:val="28"/>
        </w:rPr>
        <w:t>
     Мақсаты: қор биржасы есептеген биржалық алымдардан (мүшелік алымдардан, комиссиялық алымдардан және листинг алымдарынан) түскен кірістер сомасын есепке алу.
</w:t>
      </w:r>
      <w:r>
        <w:br/>
      </w:r>
      <w:r>
        <w:rPr>
          <w:rFonts w:ascii="Times New Roman"/>
          <w:b w:val="false"/>
          <w:i w:val="false"/>
          <w:color w:val="000000"/>
          <w:sz w:val="28"/>
        </w:rPr>
        <w:t>
     Шоттың кредиті бойынша қор биржасы есептеген биржалық алымдардан (мүшелік алымдардан, комиссиялық алымдардан және листинг алымдарынан) түскен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82 "Брокерлік-дилерлік қызмет көрсеткені үшін комиссиялық кірістер".
</w:t>
      </w:r>
      <w:r>
        <w:br/>
      </w:r>
      <w:r>
        <w:rPr>
          <w:rFonts w:ascii="Times New Roman"/>
          <w:b w:val="false"/>
          <w:i w:val="false"/>
          <w:color w:val="000000"/>
          <w:sz w:val="28"/>
        </w:rPr>
        <w:t>
     Мақсаты: қаржы рыногында брокерлік-дилерлік қызмет көрсеткені үшін ұйымдардың есептелген комиссиялық кірістері сомасын есепке алу.
</w:t>
      </w:r>
      <w:r>
        <w:br/>
      </w:r>
      <w:r>
        <w:rPr>
          <w:rFonts w:ascii="Times New Roman"/>
          <w:b w:val="false"/>
          <w:i w:val="false"/>
          <w:color w:val="000000"/>
          <w:sz w:val="28"/>
        </w:rPr>
        <w:t>
     Шоттың кредиті бойынша қаржы рыногында брокерлік-дилерлік қызмет көрсеткені үшін ұйымдардың есептелген комиссиялық кірістері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701 83 "Бағалы қағаздар рыногының өзге кәсіби қатысушыларының қызмет көрсеткені үшін комиссиялық кірістер".
</w:t>
      </w:r>
      <w:r>
        <w:br/>
      </w:r>
      <w:r>
        <w:rPr>
          <w:rFonts w:ascii="Times New Roman"/>
          <w:b w:val="false"/>
          <w:i w:val="false"/>
          <w:color w:val="000000"/>
          <w:sz w:val="28"/>
        </w:rPr>
        <w:t>
     Мақсаты: бағалы қағаздар рыногының өзге кәсіби қатысушыларының қызмет көрсеткені үшін есептелген комиссиялық кірістер сомасын есепке алу.
</w:t>
      </w:r>
      <w:r>
        <w:br/>
      </w:r>
      <w:r>
        <w:rPr>
          <w:rFonts w:ascii="Times New Roman"/>
          <w:b w:val="false"/>
          <w:i w:val="false"/>
          <w:color w:val="000000"/>
          <w:sz w:val="28"/>
        </w:rPr>
        <w:t>
     Шоттың кредиті бойынша бағалы қағаздар рыногының өзге кәсіби қатысушыларының қызмет көрсеткені үшін есептелген комиссиялық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711 "Сатылған тауарлардың қайтарылуы"
</w:t>
      </w:r>
      <w:r>
        <w:br/>
      </w:r>
      <w:r>
        <w:rPr>
          <w:rFonts w:ascii="Times New Roman"/>
          <w:b w:val="false"/>
          <w:i w:val="false"/>
          <w:color w:val="000000"/>
          <w:sz w:val="28"/>
        </w:rPr>
        <w:t>
     Мақсаты: сатылған тауарлардың қайтарылу құнын есепке алу.
</w:t>
      </w:r>
      <w:r>
        <w:br/>
      </w:r>
      <w:r>
        <w:rPr>
          <w:rFonts w:ascii="Times New Roman"/>
          <w:b w:val="false"/>
          <w:i w:val="false"/>
          <w:color w:val="000000"/>
          <w:sz w:val="28"/>
        </w:rPr>
        <w:t>
     Шоттың дебеті бойынша қайтарылған тауарлардың құны жазылады.
</w:t>
      </w:r>
      <w:r>
        <w:br/>
      </w:r>
      <w:r>
        <w:rPr>
          <w:rFonts w:ascii="Times New Roman"/>
          <w:b w:val="false"/>
          <w:i w:val="false"/>
          <w:color w:val="000000"/>
          <w:sz w:val="28"/>
        </w:rPr>
        <w:t>
     Шоттың кредиті бойынша N 571 "Жиынтық кіріс (шығын)" баланс шотына қайтарылған тауарлар құны есептен шығарылады.
</w:t>
      </w:r>
    </w:p>
    <w:p>
      <w:pPr>
        <w:spacing w:after="0"/>
        <w:ind w:left="0"/>
        <w:jc w:val="both"/>
      </w:pPr>
      <w:r>
        <w:rPr>
          <w:rFonts w:ascii="Times New Roman"/>
          <w:b w:val="false"/>
          <w:i w:val="false"/>
          <w:color w:val="000000"/>
          <w:sz w:val="28"/>
        </w:rPr>
        <w:t>
     712 "Сату жеңілдігі"
</w:t>
      </w:r>
      <w:r>
        <w:br/>
      </w:r>
      <w:r>
        <w:rPr>
          <w:rFonts w:ascii="Times New Roman"/>
          <w:b w:val="false"/>
          <w:i w:val="false"/>
          <w:color w:val="000000"/>
          <w:sz w:val="28"/>
        </w:rPr>
        <w:t>
     Мақсаты: шарт талаптарына сәйкес ұйымдар берген сату жеңілдігі сомасын есепке алу.
</w:t>
      </w:r>
      <w:r>
        <w:br/>
      </w:r>
      <w:r>
        <w:rPr>
          <w:rFonts w:ascii="Times New Roman"/>
          <w:b w:val="false"/>
          <w:i w:val="false"/>
          <w:color w:val="000000"/>
          <w:sz w:val="28"/>
        </w:rPr>
        <w:t>
     Шоттың дебеті бойынша шарт талаптарына сәйкес ұйымдар берген сату жеңілдігі сомасы жазылады.
</w:t>
      </w:r>
      <w:r>
        <w:br/>
      </w:r>
      <w:r>
        <w:rPr>
          <w:rFonts w:ascii="Times New Roman"/>
          <w:b w:val="false"/>
          <w:i w:val="false"/>
          <w:color w:val="000000"/>
          <w:sz w:val="28"/>
        </w:rPr>
        <w:t>
     Шоттың кредиті бойынша N 571 "Жиынтық кіріс (шығын)" баланс шотына сату жеңілдігі ұсынған сомасы есептен шығарылады.
</w:t>
      </w:r>
    </w:p>
    <w:p>
      <w:pPr>
        <w:spacing w:after="0"/>
        <w:ind w:left="0"/>
        <w:jc w:val="both"/>
      </w:pPr>
      <w:r>
        <w:rPr>
          <w:rFonts w:ascii="Times New Roman"/>
          <w:b w:val="false"/>
          <w:i w:val="false"/>
          <w:color w:val="000000"/>
          <w:sz w:val="28"/>
        </w:rPr>
        <w:t>
     713 "Баға жеңілдігі"
</w:t>
      </w:r>
      <w:r>
        <w:br/>
      </w:r>
      <w:r>
        <w:rPr>
          <w:rFonts w:ascii="Times New Roman"/>
          <w:b w:val="false"/>
          <w:i w:val="false"/>
          <w:color w:val="000000"/>
          <w:sz w:val="28"/>
        </w:rPr>
        <w:t>
     Мақсаты: сатылған өнімнің брагын анықтауға байланысты ұйым ұсынған бағадан жеңілдік сомасын есепке алу.
</w:t>
      </w:r>
      <w:r>
        <w:br/>
      </w:r>
      <w:r>
        <w:rPr>
          <w:rFonts w:ascii="Times New Roman"/>
          <w:b w:val="false"/>
          <w:i w:val="false"/>
          <w:color w:val="000000"/>
          <w:sz w:val="28"/>
        </w:rPr>
        <w:t>
     Шоттың дебеті бойынша сатылған өнімнің брагын анықтауға байланысты ұйым ұсынған бағадан жеңілдік сомасы жазылады.
</w:t>
      </w:r>
      <w:r>
        <w:br/>
      </w:r>
      <w:r>
        <w:rPr>
          <w:rFonts w:ascii="Times New Roman"/>
          <w:b w:val="false"/>
          <w:i w:val="false"/>
          <w:color w:val="000000"/>
          <w:sz w:val="28"/>
        </w:rPr>
        <w:t>
     Шоттың кредиті бойынша N 571 "Жиынтық кіріс (шығын)" баланс шотына ұсынылған жеңілдік сомасы есептен шығарылады.
</w:t>
      </w:r>
    </w:p>
    <w:p>
      <w:pPr>
        <w:spacing w:after="0"/>
        <w:ind w:left="0"/>
        <w:jc w:val="both"/>
      </w:pPr>
      <w:r>
        <w:rPr>
          <w:rFonts w:ascii="Times New Roman"/>
          <w:b w:val="false"/>
          <w:i w:val="false"/>
          <w:color w:val="000000"/>
          <w:sz w:val="28"/>
        </w:rPr>
        <w:t>
     721 "Материалдық емес активтердің шығынға жазылғандарынан кіріс".
</w:t>
      </w:r>
      <w:r>
        <w:br/>
      </w:r>
      <w:r>
        <w:rPr>
          <w:rFonts w:ascii="Times New Roman"/>
          <w:b w:val="false"/>
          <w:i w:val="false"/>
          <w:color w:val="000000"/>
          <w:sz w:val="28"/>
        </w:rPr>
        <w:t>
     Мақсаты: ұйымның өзінің материалдық емес активтерінің шығынға жазылғанынан кірістер сомасын есепке алу.
</w:t>
      </w:r>
      <w:r>
        <w:br/>
      </w:r>
      <w:r>
        <w:rPr>
          <w:rFonts w:ascii="Times New Roman"/>
          <w:b w:val="false"/>
          <w:i w:val="false"/>
          <w:color w:val="000000"/>
          <w:sz w:val="28"/>
        </w:rPr>
        <w:t>
     Шоттың кредиті бойынша ұйымның өз материалдық емес активтерінің шығынға жазылғанынан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722 "Негізгі құрал-жабдықтардың шығынға жазылғанынан кіріс".
</w:t>
      </w:r>
      <w:r>
        <w:br/>
      </w:r>
      <w:r>
        <w:rPr>
          <w:rFonts w:ascii="Times New Roman"/>
          <w:b w:val="false"/>
          <w:i w:val="false"/>
          <w:color w:val="000000"/>
          <w:sz w:val="28"/>
        </w:rPr>
        <w:t>
     Мақсаты: ұйымның өз негізгі құрал-жабдықтардың шығынға жазылғанынан кірістер сомасын есепке алу.
</w:t>
      </w:r>
      <w:r>
        <w:br/>
      </w:r>
      <w:r>
        <w:rPr>
          <w:rFonts w:ascii="Times New Roman"/>
          <w:b w:val="false"/>
          <w:i w:val="false"/>
          <w:color w:val="000000"/>
          <w:sz w:val="28"/>
        </w:rPr>
        <w:t>
     Шоттың кредиті бойынша өз негізгі құрал-жабдықтарының шығынға жазылғанынан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723 "Инвестициялардың, қаржы инвестицияларының шығынға жазылғанынан кіріс".
</w:t>
      </w:r>
      <w:r>
        <w:br/>
      </w:r>
      <w:r>
        <w:rPr>
          <w:rFonts w:ascii="Times New Roman"/>
          <w:b w:val="false"/>
          <w:i w:val="false"/>
          <w:color w:val="000000"/>
          <w:sz w:val="28"/>
        </w:rPr>
        <w:t>
     Мақсаты: ұйымның инвестицияларының, қаржы инвестицияларының, оның ішінде бағалы қағаздарының шығынға жазылғанынан кірістер сомасын есепке алу.
</w:t>
      </w:r>
      <w:r>
        <w:br/>
      </w:r>
      <w:r>
        <w:rPr>
          <w:rFonts w:ascii="Times New Roman"/>
          <w:b w:val="false"/>
          <w:i w:val="false"/>
          <w:color w:val="000000"/>
          <w:sz w:val="28"/>
        </w:rPr>
        <w:t>
     Шоттың кредиті бойынша ұйымның инвестицияларының, қаржы инвестицияларының, оның ішінде бағалы қағаздарының шығынға жазылғанынан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01 "Сатып алынған бағалы қағаздар бойынша сыйақы алуға байланысты кірістер".
</w:t>
      </w:r>
      <w:r>
        <w:br/>
      </w:r>
      <w:r>
        <w:rPr>
          <w:rFonts w:ascii="Times New Roman"/>
          <w:b w:val="false"/>
          <w:i w:val="false"/>
          <w:color w:val="000000"/>
          <w:sz w:val="28"/>
        </w:rPr>
        <w:t>
     Мақсаты: сатып алынған бағалы қағаздар бойынша сыйақы алуға байланысты кірістер сомасын есепке алу.
</w:t>
      </w:r>
      <w:r>
        <w:br/>
      </w:r>
      <w:r>
        <w:rPr>
          <w:rFonts w:ascii="Times New Roman"/>
          <w:b w:val="false"/>
          <w:i w:val="false"/>
          <w:color w:val="000000"/>
          <w:sz w:val="28"/>
        </w:rPr>
        <w:t>
     Шоттың кредиті бойынша сатып алынған бағалы қағаздар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02 "Айналысқа шығарылған бағалы қағаздар бойынша сыйлықақыны амортизациялауға байланысты кірістер".
</w:t>
      </w:r>
      <w:r>
        <w:br/>
      </w:r>
      <w:r>
        <w:rPr>
          <w:rFonts w:ascii="Times New Roman"/>
          <w:b w:val="false"/>
          <w:i w:val="false"/>
          <w:color w:val="000000"/>
          <w:sz w:val="28"/>
        </w:rPr>
        <w:t>
     Мақсаты: айналысқа шығарылған бағалы қағаздар бойынша сыйлықақыны амортизациялауға байланысты кірістер сомасын есепке алу.
</w:t>
      </w:r>
      <w:r>
        <w:br/>
      </w:r>
      <w:r>
        <w:rPr>
          <w:rFonts w:ascii="Times New Roman"/>
          <w:b w:val="false"/>
          <w:i w:val="false"/>
          <w:color w:val="000000"/>
          <w:sz w:val="28"/>
        </w:rPr>
        <w:t>
     Шоттың кредиті бойынша айналысқа шығарылған бағалы қағаздар бойынша сыйлық ақыны амортизациялауға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03 "Бағалы қағаздармен "кері РЕПО" операциялары бойынша сыйақы алуға байланысты кірістер".
</w:t>
      </w:r>
      <w:r>
        <w:br/>
      </w:r>
      <w:r>
        <w:rPr>
          <w:rFonts w:ascii="Times New Roman"/>
          <w:b w:val="false"/>
          <w:i w:val="false"/>
          <w:color w:val="000000"/>
          <w:sz w:val="28"/>
        </w:rPr>
        <w:t>
     Мақсаты: бағалы қағаздармен "кері РЕПО" операциялары бойынша сыйақы алуға байланысты кірістер сомасын есепке алу.
</w:t>
      </w:r>
      <w:r>
        <w:br/>
      </w:r>
      <w:r>
        <w:rPr>
          <w:rFonts w:ascii="Times New Roman"/>
          <w:b w:val="false"/>
          <w:i w:val="false"/>
          <w:color w:val="000000"/>
          <w:sz w:val="28"/>
        </w:rPr>
        <w:t>
     Шоттың кредиті бойынша бағалы қағаздармен "кері РЕПО" операциялары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04 "Аффилиирленген тұлғалардың капиталда қатысуынан дивидендтер және өзге кірістер".
</w:t>
      </w:r>
      <w:r>
        <w:br/>
      </w:r>
      <w:r>
        <w:rPr>
          <w:rFonts w:ascii="Times New Roman"/>
          <w:b w:val="false"/>
          <w:i w:val="false"/>
          <w:color w:val="000000"/>
          <w:sz w:val="28"/>
        </w:rPr>
        <w:t>
     Мақсаты: еншілес, тәуелді ұйымдардың және бірлесе бақылайтын заңды тұлғалардың капиталында қатысудан ұйым есептеген дивидендтер, сондай-ақ заңды тұлғалардың капиталында қатысу үлесінен өзге кірістер сомасын есепке алу.
</w:t>
      </w:r>
      <w:r>
        <w:br/>
      </w:r>
      <w:r>
        <w:rPr>
          <w:rFonts w:ascii="Times New Roman"/>
          <w:b w:val="false"/>
          <w:i w:val="false"/>
          <w:color w:val="000000"/>
          <w:sz w:val="28"/>
        </w:rPr>
        <w:t>
     Шоттың кредиті бойынша еншілес, тәуелді ұйымдардың және бірлесе бақылайтын заңды тұлғалардың капиталында қатысудан ұйым есептеген дивидендтер, сондай-ақ заңды тұлғалардың капиталында қатысу үлесінен өзге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05 "Сатып алынған бағалы қағаздар бойынша дисконттың амортизациясына байланысты кірістер".
</w:t>
      </w:r>
      <w:r>
        <w:br/>
      </w:r>
      <w:r>
        <w:rPr>
          <w:rFonts w:ascii="Times New Roman"/>
          <w:b w:val="false"/>
          <w:i w:val="false"/>
          <w:color w:val="000000"/>
          <w:sz w:val="28"/>
        </w:rPr>
        <w:t>
      Мақсаты: сатып алынған бағалы қағаздар бойынша дисконттың амортизациясына байланысты кірістердің сомаларын есепке алу.
</w:t>
      </w:r>
      <w:r>
        <w:br/>
      </w:r>
      <w:r>
        <w:rPr>
          <w:rFonts w:ascii="Times New Roman"/>
          <w:b w:val="false"/>
          <w:i w:val="false"/>
          <w:color w:val="000000"/>
          <w:sz w:val="28"/>
        </w:rPr>
        <w:t>
      Шоттың кредиті бойынша сатып алынған бағалы қағаздар бойынша дисконттың амортизациясына байланысты кірістердің сомасы жазылады.
</w:t>
      </w:r>
      <w:r>
        <w:br/>
      </w:r>
      <w:r>
        <w:rPr>
          <w:rFonts w:ascii="Times New Roman"/>
          <w:b w:val="false"/>
          <w:i w:val="false"/>
          <w:color w:val="000000"/>
          <w:sz w:val="28"/>
        </w:rPr>
        <w:t>
      Шоттың дебеті бойынша кірістердің сомаларын "Жиынтық кіріс (шығын)" N 571 баланстық шотына есептен шығару жазылады
</w:t>
      </w:r>
    </w:p>
    <w:p>
      <w:pPr>
        <w:spacing w:after="0"/>
        <w:ind w:left="0"/>
        <w:jc w:val="both"/>
      </w:pPr>
      <w:r>
        <w:rPr>
          <w:rFonts w:ascii="Times New Roman"/>
          <w:b w:val="false"/>
          <w:i w:val="false"/>
          <w:color w:val="000000"/>
          <w:sz w:val="28"/>
        </w:rPr>
        <w:t>
     724 21 "Ағымдағы және корреспонденттік шоттар бойынша сыйақы алуға байланысты кірістер".
</w:t>
      </w:r>
      <w:r>
        <w:br/>
      </w:r>
      <w:r>
        <w:rPr>
          <w:rFonts w:ascii="Times New Roman"/>
          <w:b w:val="false"/>
          <w:i w:val="false"/>
          <w:color w:val="000000"/>
          <w:sz w:val="28"/>
        </w:rPr>
        <w:t>
     Мақсаты: банктерде және банктік операциялардың жекелеген түрлерін жүзеге асыратын ұйымдарда ашылған ағымдағы және корреспонденттік шоттар бойынша сыйақы алуға байланысты кірістер сомасын есепке алу.
</w:t>
      </w:r>
      <w:r>
        <w:br/>
      </w:r>
      <w:r>
        <w:rPr>
          <w:rFonts w:ascii="Times New Roman"/>
          <w:b w:val="false"/>
          <w:i w:val="false"/>
          <w:color w:val="000000"/>
          <w:sz w:val="28"/>
        </w:rPr>
        <w:t>
     Шоттың кредиті бойынша банктерде және банктік операциялардың жекелеген түрлерін жүзеге асыратын ұйымдарда ашылған ағымдағы және корреспонденттік шоттар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22 "Талап ету бойынша салымдары бойынша сыйақы алуға байланысты кірістер".
</w:t>
      </w:r>
      <w:r>
        <w:br/>
      </w:r>
      <w:r>
        <w:rPr>
          <w:rFonts w:ascii="Times New Roman"/>
          <w:b w:val="false"/>
          <w:i w:val="false"/>
          <w:color w:val="000000"/>
          <w:sz w:val="28"/>
        </w:rPr>
        <w:t>
     Мақсаты: банктерде және банктік операциялардың жекелеген түрлерін жүзеге асыратын ұйымдарда орналастырылған талап ету бойынша салымдары бойынша сыйақы алуға байланысты кірістер сомасын есепке алу.
</w:t>
      </w:r>
      <w:r>
        <w:br/>
      </w:r>
      <w:r>
        <w:rPr>
          <w:rFonts w:ascii="Times New Roman"/>
          <w:b w:val="false"/>
          <w:i w:val="false"/>
          <w:color w:val="000000"/>
          <w:sz w:val="28"/>
        </w:rPr>
        <w:t>
     Шоттың кредиті бойынша банктерде және банктік операциялардың жекелеген түрлерін жүзеге асыратын ұйымдарда орналастырылған талап ету бойынша салымдары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23 "Мерзімді салымдар бойынша сыйақы алуға байланысты кірістер".
</w:t>
      </w:r>
      <w:r>
        <w:br/>
      </w:r>
      <w:r>
        <w:rPr>
          <w:rFonts w:ascii="Times New Roman"/>
          <w:b w:val="false"/>
          <w:i w:val="false"/>
          <w:color w:val="000000"/>
          <w:sz w:val="28"/>
        </w:rPr>
        <w:t>
     Мақсаты: банктерде және банктік операциялардың жекелеген түрлерін жүзеге асыратын ұйымдарда орналастырылған мерзімді салымдар бойынша сыйақы алуға байланысты кірістер сомасын есепке алу.
</w:t>
      </w:r>
      <w:r>
        <w:br/>
      </w:r>
      <w:r>
        <w:rPr>
          <w:rFonts w:ascii="Times New Roman"/>
          <w:b w:val="false"/>
          <w:i w:val="false"/>
          <w:color w:val="000000"/>
          <w:sz w:val="28"/>
        </w:rPr>
        <w:t>
     Шоттың кредиті бойынша банктерде және банктік операциялардың жекелеген түрлерін жүзеге асыратын ұйымдарда орналастырылған мерзімді салымдар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24 "Шартты салымдар бойынша сыйақы алуға байланысты кірістер".
</w:t>
      </w:r>
      <w:r>
        <w:br/>
      </w:r>
      <w:r>
        <w:rPr>
          <w:rFonts w:ascii="Times New Roman"/>
          <w:b w:val="false"/>
          <w:i w:val="false"/>
          <w:color w:val="000000"/>
          <w:sz w:val="28"/>
        </w:rPr>
        <w:t>
     Мақсаты: банктерде және банктік операциялардың жекелеген түрлерін жүзеге асыратын ұйымдарда орналастырылған шартты салымдар бойынша сыйақы алуға байланысты кірістер сомасын есепке алу.
</w:t>
      </w:r>
      <w:r>
        <w:br/>
      </w:r>
      <w:r>
        <w:rPr>
          <w:rFonts w:ascii="Times New Roman"/>
          <w:b w:val="false"/>
          <w:i w:val="false"/>
          <w:color w:val="000000"/>
          <w:sz w:val="28"/>
        </w:rPr>
        <w:t>
     Шоттың кредиті бойынша банктерде және банктік операциялардың жекелеген түрлерін жүзеге асыратын ұйымдарда орналастырылған шартты салымдар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25 "Заемдар бойынша сыйақы алуға байланысты кірістер".
</w:t>
      </w:r>
      <w:r>
        <w:br/>
      </w:r>
      <w:r>
        <w:rPr>
          <w:rFonts w:ascii="Times New Roman"/>
          <w:b w:val="false"/>
          <w:i w:val="false"/>
          <w:color w:val="000000"/>
          <w:sz w:val="28"/>
        </w:rPr>
        <w:t>
     Мақсаты: клиенттерге берілген заемдар бойынша сыйақы алуға байланысты кірістер сомасын есепке алу.
</w:t>
      </w:r>
      <w:r>
        <w:br/>
      </w:r>
      <w:r>
        <w:rPr>
          <w:rFonts w:ascii="Times New Roman"/>
          <w:b w:val="false"/>
          <w:i w:val="false"/>
          <w:color w:val="000000"/>
          <w:sz w:val="28"/>
        </w:rPr>
        <w:t>
     Шоттың кредиті бойынша клиенттерге берілген заемдар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26 "Қаржылық жалдау бойынша сыйақы алуға байланысты кірістер".
</w:t>
      </w:r>
      <w:r>
        <w:br/>
      </w:r>
      <w:r>
        <w:rPr>
          <w:rFonts w:ascii="Times New Roman"/>
          <w:b w:val="false"/>
          <w:i w:val="false"/>
          <w:color w:val="000000"/>
          <w:sz w:val="28"/>
        </w:rPr>
        <w:t>
     Мақсаты: клиенттерге берілген қаржылық жалдау бойынша сыйақы алуға байланысты кірістер сомасын есепке алу.
</w:t>
      </w:r>
      <w:r>
        <w:br/>
      </w:r>
      <w:r>
        <w:rPr>
          <w:rFonts w:ascii="Times New Roman"/>
          <w:b w:val="false"/>
          <w:i w:val="false"/>
          <w:color w:val="000000"/>
          <w:sz w:val="28"/>
        </w:rPr>
        <w:t>
     Шоттың кредиті бойынша клиенттерге берілген қаржылық жалдау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27 "Факторинг және форфейтинг бойынша сыйақы алуға байланысты кірістер".
</w:t>
      </w:r>
      <w:r>
        <w:br/>
      </w:r>
      <w:r>
        <w:rPr>
          <w:rFonts w:ascii="Times New Roman"/>
          <w:b w:val="false"/>
          <w:i w:val="false"/>
          <w:color w:val="000000"/>
          <w:sz w:val="28"/>
        </w:rPr>
        <w:t>
     Мақсаты: клиенттерге факторинг және форфейтинг бойынша сыйақы алуға байланысты кірістер сомасын есепке алу.
</w:t>
      </w:r>
      <w:r>
        <w:br/>
      </w:r>
      <w:r>
        <w:rPr>
          <w:rFonts w:ascii="Times New Roman"/>
          <w:b w:val="false"/>
          <w:i w:val="false"/>
          <w:color w:val="000000"/>
          <w:sz w:val="28"/>
        </w:rPr>
        <w:t>
     Шоттың кредиті бойынша клиенттерге факторинг және форфейтинг бойынша сыйақы алуға байланысты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724 28 "Сыйақы алуға байланысты өзге кірістер"
</w:t>
      </w:r>
      <w:r>
        <w:br/>
      </w:r>
      <w:r>
        <w:rPr>
          <w:rFonts w:ascii="Times New Roman"/>
          <w:b w:val="false"/>
          <w:i w:val="false"/>
          <w:color w:val="000000"/>
          <w:sz w:val="28"/>
        </w:rPr>
        <w:t>
     Мақсаты: ұйымның сыйақы алуға байланысты өзге кірістерінің сомасын есепке алу.
</w:t>
      </w:r>
      <w:r>
        <w:br/>
      </w:r>
      <w:r>
        <w:rPr>
          <w:rFonts w:ascii="Times New Roman"/>
          <w:b w:val="false"/>
          <w:i w:val="false"/>
          <w:color w:val="000000"/>
          <w:sz w:val="28"/>
        </w:rPr>
        <w:t>
     Шоттың ұйымның кредиті бойынша сыйақы алуға байланысты өзге кірістерінің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r>
        <w:br/>
      </w:r>
      <w:r>
        <w:rPr>
          <w:rFonts w:ascii="Times New Roman"/>
          <w:b w:val="false"/>
          <w:i w:val="false"/>
          <w:color w:val="000000"/>
          <w:sz w:val="28"/>
        </w:rPr>
        <w:t>
     724 90 "Арнайы қаржы компаниясы айналысқа шығарған облигациялар бойынша сыйлықақыларды амортизациялауға байланысты кірістер".
</w:t>
      </w:r>
      <w:r>
        <w:br/>
      </w:r>
      <w:r>
        <w:rPr>
          <w:rFonts w:ascii="Times New Roman"/>
          <w:b w:val="false"/>
          <w:i w:val="false"/>
          <w:color w:val="000000"/>
          <w:sz w:val="28"/>
        </w:rPr>
        <w:t>
      Мақсаты: арнайы қаржы компаниясы айналысқа шығарған облигациялар бойынша сыйлықақылар амортизациялауға байланысты кірістердің сомаларын есепке алу.
</w:t>
      </w:r>
      <w:r>
        <w:br/>
      </w:r>
      <w:r>
        <w:rPr>
          <w:rFonts w:ascii="Times New Roman"/>
          <w:b w:val="false"/>
          <w:i w:val="false"/>
          <w:color w:val="000000"/>
          <w:sz w:val="28"/>
        </w:rPr>
        <w:t>
      Шоттың кредиті бойынша айналысқа шығарған облигациялар бойынша сыйлықақылар амортизациялауға байланысты кірістердің сомалары жазылады.
</w:t>
      </w:r>
      <w:r>
        <w:br/>
      </w:r>
      <w:r>
        <w:rPr>
          <w:rFonts w:ascii="Times New Roman"/>
          <w:b w:val="false"/>
          <w:i w:val="false"/>
          <w:color w:val="000000"/>
          <w:sz w:val="28"/>
        </w:rPr>
        <w:t>
      Шоттың дебеті бойынша кірістер сомаларын N 571 "Жиынтық кіріс (зиян) баланстық шотына есептен шығару жазылады".
</w:t>
      </w:r>
    </w:p>
    <w:p>
      <w:pPr>
        <w:spacing w:after="0"/>
        <w:ind w:left="0"/>
        <w:jc w:val="both"/>
      </w:pPr>
      <w:r>
        <w:rPr>
          <w:rFonts w:ascii="Times New Roman"/>
          <w:b w:val="false"/>
          <w:i w:val="false"/>
          <w:color w:val="000000"/>
          <w:sz w:val="28"/>
        </w:rPr>
        <w:t>
     725 01 "Шетел валютасын қайта бағалаудан жұмсалмаған кірістер".
</w:t>
      </w:r>
      <w:r>
        <w:br/>
      </w:r>
      <w:r>
        <w:rPr>
          <w:rFonts w:ascii="Times New Roman"/>
          <w:b w:val="false"/>
          <w:i w:val="false"/>
          <w:color w:val="000000"/>
          <w:sz w:val="28"/>
        </w:rPr>
        <w:t>
     Мақсаты: шетел валютасын оң бағалау (бағамдық айырма) нәтижесінде ұйым алған жұмсалмаған кірістер сомасын есепке алу.
</w:t>
      </w:r>
      <w:r>
        <w:br/>
      </w:r>
      <w:r>
        <w:rPr>
          <w:rFonts w:ascii="Times New Roman"/>
          <w:b w:val="false"/>
          <w:i w:val="false"/>
          <w:color w:val="000000"/>
          <w:sz w:val="28"/>
        </w:rPr>
        <w:t>
     Шоттың кредиті бойынша шетел валютасын оң бағалау (бағамдық айырмасы) нәтижесінде ұйым алған жұмсалмаған кірістер сомасы жазылады.
</w:t>
      </w:r>
      <w:r>
        <w:br/>
      </w:r>
      <w:r>
        <w:rPr>
          <w:rFonts w:ascii="Times New Roman"/>
          <w:b w:val="false"/>
          <w:i w:val="false"/>
          <w:color w:val="000000"/>
          <w:sz w:val="28"/>
        </w:rPr>
        <w:t>
     Шоттың дебеті бойынша N 571 "Жиынтық кіріс (шығын)" (қаржы жылының аяғында) немесе N 725 02 (активті сату кезінде) баланс шотына кірістер сомасы есептен шығарылады.
</w:t>
      </w:r>
    </w:p>
    <w:p>
      <w:pPr>
        <w:spacing w:after="0"/>
        <w:ind w:left="0"/>
        <w:jc w:val="both"/>
      </w:pPr>
      <w:r>
        <w:rPr>
          <w:rFonts w:ascii="Times New Roman"/>
          <w:b w:val="false"/>
          <w:i w:val="false"/>
          <w:color w:val="000000"/>
          <w:sz w:val="28"/>
        </w:rPr>
        <w:t>
     725 02 "Шетел валютасын қайта бағалаудан жұмсалған кірістер".
</w:t>
      </w:r>
      <w:r>
        <w:br/>
      </w:r>
      <w:r>
        <w:rPr>
          <w:rFonts w:ascii="Times New Roman"/>
          <w:b w:val="false"/>
          <w:i w:val="false"/>
          <w:color w:val="000000"/>
          <w:sz w:val="28"/>
        </w:rPr>
        <w:t>
     Мақсаты: шетел валютасын қайта бағалау (бағамдық айырма) нәтижесінде ұйым алған жұмсалған кірістер сомасын есепке алу.
</w:t>
      </w:r>
      <w:r>
        <w:br/>
      </w:r>
      <w:r>
        <w:rPr>
          <w:rFonts w:ascii="Times New Roman"/>
          <w:b w:val="false"/>
          <w:i w:val="false"/>
          <w:color w:val="000000"/>
          <w:sz w:val="28"/>
        </w:rPr>
        <w:t>
     Шоттың кредиті бойынша шетел валютасын қайта бағалаудан (бағамдық айырмадан) жұмсалған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726 "Өкіметтің атқарушы органдарының субсидиялары".
</w:t>
      </w:r>
      <w:r>
        <w:br/>
      </w:r>
      <w:r>
        <w:rPr>
          <w:rFonts w:ascii="Times New Roman"/>
          <w:b w:val="false"/>
          <w:i w:val="false"/>
          <w:color w:val="000000"/>
          <w:sz w:val="28"/>
        </w:rPr>
        <w:t>
     Мақсаты: өкіметтің атқарушы органдарынан ұйым алған субсидия сомасын есепке алу.
</w:t>
      </w:r>
      <w:r>
        <w:br/>
      </w:r>
      <w:r>
        <w:rPr>
          <w:rFonts w:ascii="Times New Roman"/>
          <w:b w:val="false"/>
          <w:i w:val="false"/>
          <w:color w:val="000000"/>
          <w:sz w:val="28"/>
        </w:rPr>
        <w:t>
     Шоттың кредиті бойынша өкіметтің атқарушы органдарынан ұйым алған субсидия сомасы жазылады.
</w:t>
      </w:r>
      <w:r>
        <w:br/>
      </w:r>
      <w:r>
        <w:rPr>
          <w:rFonts w:ascii="Times New Roman"/>
          <w:b w:val="false"/>
          <w:i w:val="false"/>
          <w:color w:val="000000"/>
          <w:sz w:val="28"/>
        </w:rPr>
        <w:t>
     Шоттың дебеті бойынша N 571 "Жиынтық кіріс (шығын)" баланс шотына алынған субсидиялар сомасы есептен шығарылады.
</w:t>
      </w:r>
    </w:p>
    <w:p>
      <w:pPr>
        <w:spacing w:after="0"/>
        <w:ind w:left="0"/>
        <w:jc w:val="both"/>
      </w:pPr>
      <w:r>
        <w:rPr>
          <w:rFonts w:ascii="Times New Roman"/>
          <w:b w:val="false"/>
          <w:i w:val="false"/>
          <w:color w:val="000000"/>
          <w:sz w:val="28"/>
        </w:rPr>
        <w:t>
     727 01 "Қымбат металдарды сатып алу-сатудан түскен кіріс".
</w:t>
      </w:r>
      <w:r>
        <w:br/>
      </w:r>
      <w:r>
        <w:rPr>
          <w:rFonts w:ascii="Times New Roman"/>
          <w:b w:val="false"/>
          <w:i w:val="false"/>
          <w:color w:val="000000"/>
          <w:sz w:val="28"/>
        </w:rPr>
        <w:t>
     Мақсаты: ұйымның қымбат металдарды сатып алу-сатудан түскен кірістер сомасын есепке алу.
</w:t>
      </w:r>
      <w:r>
        <w:br/>
      </w:r>
      <w:r>
        <w:rPr>
          <w:rFonts w:ascii="Times New Roman"/>
          <w:b w:val="false"/>
          <w:i w:val="false"/>
          <w:color w:val="000000"/>
          <w:sz w:val="28"/>
        </w:rPr>
        <w:t>
     Шоттың кредиті бойынша ұйымның қымбат металдарды сатып алу-сатудан түскен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727 02 "Шетел валютасын сатып алу-сатудан түскен кіріс".
</w:t>
      </w:r>
      <w:r>
        <w:br/>
      </w:r>
      <w:r>
        <w:rPr>
          <w:rFonts w:ascii="Times New Roman"/>
          <w:b w:val="false"/>
          <w:i w:val="false"/>
          <w:color w:val="000000"/>
          <w:sz w:val="28"/>
        </w:rPr>
        <w:t>
     Мақсаты: ұйымның шетел валютасын сатып алу-сатудан түскен кірістер сомасын есепке алу.
</w:t>
      </w:r>
      <w:r>
        <w:br/>
      </w:r>
      <w:r>
        <w:rPr>
          <w:rFonts w:ascii="Times New Roman"/>
          <w:b w:val="false"/>
          <w:i w:val="false"/>
          <w:color w:val="000000"/>
          <w:sz w:val="28"/>
        </w:rPr>
        <w:t>
     Шоттың кредиті бойынша ұйымның шетел валютасын сатып алу-сатудан түскен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727 03 "Сауда үшін арналған бағалы қағаздардың құнының өзгеруінен жұмсалмаған кірістер".
</w:t>
      </w:r>
      <w:r>
        <w:br/>
      </w:r>
      <w:r>
        <w:rPr>
          <w:rFonts w:ascii="Times New Roman"/>
          <w:b w:val="false"/>
          <w:i w:val="false"/>
          <w:color w:val="000000"/>
          <w:sz w:val="28"/>
        </w:rPr>
        <w:t>
     Мақсаты: сауда үшін арналған бағалы қағаздар құнының оң өзгеруі нәтижесінде ұйым алған жұмсалмаған кірістер сомасын есепке алу.
</w:t>
      </w:r>
      <w:r>
        <w:br/>
      </w:r>
      <w:r>
        <w:rPr>
          <w:rFonts w:ascii="Times New Roman"/>
          <w:b w:val="false"/>
          <w:i w:val="false"/>
          <w:color w:val="000000"/>
          <w:sz w:val="28"/>
        </w:rPr>
        <w:t>
     Шоттың кредиті бойынша сауда үшін арналған бағалы қағаздар құнының оң өзгеруі нәтижесінде ұйым алған жұмсалмаған кірістер сомасы жазылады.
</w:t>
      </w:r>
      <w:r>
        <w:br/>
      </w:r>
      <w:r>
        <w:rPr>
          <w:rFonts w:ascii="Times New Roman"/>
          <w:b w:val="false"/>
          <w:i w:val="false"/>
          <w:color w:val="000000"/>
          <w:sz w:val="28"/>
        </w:rPr>
        <w:t>
     Шоттың дебеті бойынша N 571 "Жиынтық кіріс (шығын)" (қаржы жылының аяғында) немесе N 727 06 (активті сату кезінде) баланс шотына кірістер сомасы есептен шығарылады.
</w:t>
      </w:r>
    </w:p>
    <w:p>
      <w:pPr>
        <w:spacing w:after="0"/>
        <w:ind w:left="0"/>
        <w:jc w:val="both"/>
      </w:pPr>
      <w:r>
        <w:rPr>
          <w:rFonts w:ascii="Times New Roman"/>
          <w:b w:val="false"/>
          <w:i w:val="false"/>
          <w:color w:val="000000"/>
          <w:sz w:val="28"/>
        </w:rPr>
        <w:t>
     727 04 "Қымбат металдарды қайта сатудан түскен жұмсалмаған кірістер".
</w:t>
      </w:r>
      <w:r>
        <w:br/>
      </w:r>
      <w:r>
        <w:rPr>
          <w:rFonts w:ascii="Times New Roman"/>
          <w:b w:val="false"/>
          <w:i w:val="false"/>
          <w:color w:val="000000"/>
          <w:sz w:val="28"/>
        </w:rPr>
        <w:t>
     Мақсаты: қымбат металдардың құнын оң қайта бағалау нәтижесінде ұйым алған жұмсалмаған кірістер сомасын есепке алу.
</w:t>
      </w:r>
      <w:r>
        <w:br/>
      </w:r>
      <w:r>
        <w:rPr>
          <w:rFonts w:ascii="Times New Roman"/>
          <w:b w:val="false"/>
          <w:i w:val="false"/>
          <w:color w:val="000000"/>
          <w:sz w:val="28"/>
        </w:rPr>
        <w:t>
     Шоттың кредиті бойынша қымбат металдардың құнын оң қайта бағалау нәтижесінде ұйым алған жұмсалмаған кірістер сомасы жазылады.
</w:t>
      </w:r>
      <w:r>
        <w:br/>
      </w:r>
      <w:r>
        <w:rPr>
          <w:rFonts w:ascii="Times New Roman"/>
          <w:b w:val="false"/>
          <w:i w:val="false"/>
          <w:color w:val="000000"/>
          <w:sz w:val="28"/>
        </w:rPr>
        <w:t>
     Шоттың дебеті бойынша N 571 "Жиынтық кіріс (шығын)" (қаржы жылының аяғында) немесе N 727 07 (активті сату кезінде) баланс шотына кірістер сомасы есептен шығарылады.
</w:t>
      </w:r>
    </w:p>
    <w:p>
      <w:pPr>
        <w:spacing w:after="0"/>
        <w:ind w:left="0"/>
        <w:jc w:val="both"/>
      </w:pPr>
      <w:r>
        <w:rPr>
          <w:rFonts w:ascii="Times New Roman"/>
          <w:b w:val="false"/>
          <w:i w:val="false"/>
          <w:color w:val="000000"/>
          <w:sz w:val="28"/>
        </w:rPr>
        <w:t>
     727 05 "Өзге қайта бағалаудан түскен жұмсалмаған кірістер".
</w:t>
      </w:r>
      <w:r>
        <w:br/>
      </w:r>
      <w:r>
        <w:rPr>
          <w:rFonts w:ascii="Times New Roman"/>
          <w:b w:val="false"/>
          <w:i w:val="false"/>
          <w:color w:val="000000"/>
          <w:sz w:val="28"/>
        </w:rPr>
        <w:t>
     Мақсаты: өзге активтерді қайта бағалау нәтижесінде ұйым алған жұмсалмаған кірістер сомасын есепке алу.
</w:t>
      </w:r>
      <w:r>
        <w:br/>
      </w:r>
      <w:r>
        <w:rPr>
          <w:rFonts w:ascii="Times New Roman"/>
          <w:b w:val="false"/>
          <w:i w:val="false"/>
          <w:color w:val="000000"/>
          <w:sz w:val="28"/>
        </w:rPr>
        <w:t>
     Шоттың кредиті бойынша өзге активтерді қайта бағалау нәтижесінде ұйым алған жұмсалмаған кірістер сомасы жазылады.
</w:t>
      </w:r>
      <w:r>
        <w:br/>
      </w:r>
      <w:r>
        <w:rPr>
          <w:rFonts w:ascii="Times New Roman"/>
          <w:b w:val="false"/>
          <w:i w:val="false"/>
          <w:color w:val="000000"/>
          <w:sz w:val="28"/>
        </w:rPr>
        <w:t>
     Шоттың дебеті бойынша N 571 "Жиынтық кіріс (шығын)" (қаржы жылының аяғында) немесе N 727 08 (активті сату кезінде) баланс шотына кірістер сомасы есептен шығарылады.
</w:t>
      </w:r>
    </w:p>
    <w:p>
      <w:pPr>
        <w:spacing w:after="0"/>
        <w:ind w:left="0"/>
        <w:jc w:val="both"/>
      </w:pPr>
      <w:r>
        <w:rPr>
          <w:rFonts w:ascii="Times New Roman"/>
          <w:b w:val="false"/>
          <w:i w:val="false"/>
          <w:color w:val="000000"/>
          <w:sz w:val="28"/>
        </w:rPr>
        <w:t>
     727 06 "Сауда үшін арналған және сату үшін қолда бар бағалы қағаздар құнының өзгеруінен түскен жұмсалған кірістер".
</w:t>
      </w:r>
      <w:r>
        <w:br/>
      </w:r>
      <w:r>
        <w:rPr>
          <w:rFonts w:ascii="Times New Roman"/>
          <w:b w:val="false"/>
          <w:i w:val="false"/>
          <w:color w:val="000000"/>
          <w:sz w:val="28"/>
        </w:rPr>
        <w:t>
     Мақсаты: сауда үшін арналған және сату үшін қолда бар бағалы қағаздар құнының оң өзгеруі нәтижесінде ұйым алған жұмсалған кірістер сомасын есепке алу.
</w:t>
      </w:r>
      <w:r>
        <w:br/>
      </w:r>
      <w:r>
        <w:rPr>
          <w:rFonts w:ascii="Times New Roman"/>
          <w:b w:val="false"/>
          <w:i w:val="false"/>
          <w:color w:val="000000"/>
          <w:sz w:val="28"/>
        </w:rPr>
        <w:t>
     Шоттың кредиті бойынша сауда үшін арналған және сату үшін қолда бар бағалы қағаздар құнының оң өзгеруі нәтижесінде ұйым алған жұмсалған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727 07 "Қымбат металдарды қайта бағалаудан түскен жұмсалған кірістер".
</w:t>
      </w:r>
      <w:r>
        <w:br/>
      </w:r>
      <w:r>
        <w:rPr>
          <w:rFonts w:ascii="Times New Roman"/>
          <w:b w:val="false"/>
          <w:i w:val="false"/>
          <w:color w:val="000000"/>
          <w:sz w:val="28"/>
        </w:rPr>
        <w:t>
     Мақсаты: ұйымның қымбат металдардың құнын оң қайта бағалаудан алынған жұмсалған кірістер сомасын есепке алу.
</w:t>
      </w:r>
      <w:r>
        <w:br/>
      </w:r>
      <w:r>
        <w:rPr>
          <w:rFonts w:ascii="Times New Roman"/>
          <w:b w:val="false"/>
          <w:i w:val="false"/>
          <w:color w:val="000000"/>
          <w:sz w:val="28"/>
        </w:rPr>
        <w:t>
     Шоттың кредиті бойынша ұйымның қымбат металдардың құнын оң қайта бағалаудан алынған жұмсалған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727 08 "Өзге қайта бағалаудан түскен жұмсалған кірістер".
</w:t>
      </w:r>
      <w:r>
        <w:br/>
      </w:r>
      <w:r>
        <w:rPr>
          <w:rFonts w:ascii="Times New Roman"/>
          <w:b w:val="false"/>
          <w:i w:val="false"/>
          <w:color w:val="000000"/>
          <w:sz w:val="28"/>
        </w:rPr>
        <w:t>
     Мақсаты: өзге активтерді оң қайта бағалау нәтижесінде ұйым алған жұмсалған кірістер сомасын есепке алу.
</w:t>
      </w:r>
      <w:r>
        <w:br/>
      </w:r>
      <w:r>
        <w:rPr>
          <w:rFonts w:ascii="Times New Roman"/>
          <w:b w:val="false"/>
          <w:i w:val="false"/>
          <w:color w:val="000000"/>
          <w:sz w:val="28"/>
        </w:rPr>
        <w:t>
     Шоттың кредиті бойынша өзге активтерді оң қайта бағалау нәтижесінде ұйым алған жұмсалған кірістер сомасы жазылады.
</w:t>
      </w:r>
      <w:r>
        <w:br/>
      </w:r>
      <w:r>
        <w:rPr>
          <w:rFonts w:ascii="Times New Roman"/>
          <w:b w:val="false"/>
          <w:i w:val="false"/>
          <w:color w:val="000000"/>
          <w:sz w:val="28"/>
        </w:rPr>
        <w:t>
     Шоттың дебеті бойынша N 571 "Жиынтық кіріс (шығын)" баланс шотына кірістер сомасы есептен шығарылады.
</w:t>
      </w:r>
    </w:p>
    <w:p>
      <w:pPr>
        <w:spacing w:after="0"/>
        <w:ind w:left="0"/>
        <w:jc w:val="both"/>
      </w:pPr>
      <w:r>
        <w:rPr>
          <w:rFonts w:ascii="Times New Roman"/>
          <w:b w:val="false"/>
          <w:i w:val="false"/>
          <w:color w:val="000000"/>
          <w:sz w:val="28"/>
        </w:rPr>
        <w:t>
     727 09 "Өзге кірістер"
</w:t>
      </w:r>
      <w:r>
        <w:br/>
      </w:r>
      <w:r>
        <w:rPr>
          <w:rFonts w:ascii="Times New Roman"/>
          <w:b w:val="false"/>
          <w:i w:val="false"/>
          <w:color w:val="000000"/>
          <w:sz w:val="28"/>
        </w:rPr>
        <w:t>
     Мақсаты: ұйым алған және NN 701, 721-727 08 баланс шоттарында ескерілмеген өзге кірістер сомасын есепке алу.
</w:t>
      </w:r>
      <w:r>
        <w:br/>
      </w:r>
      <w:r>
        <w:rPr>
          <w:rFonts w:ascii="Times New Roman"/>
          <w:b w:val="false"/>
          <w:i w:val="false"/>
          <w:color w:val="000000"/>
          <w:sz w:val="28"/>
        </w:rPr>
        <w:t>
     Шоттың кредиті бойынша ұйым алған өзге кірістер сомасы жазылады.
</w:t>
      </w:r>
      <w:r>
        <w:br/>
      </w:r>
      <w:r>
        <w:rPr>
          <w:rFonts w:ascii="Times New Roman"/>
          <w:b w:val="false"/>
          <w:i w:val="false"/>
          <w:color w:val="000000"/>
          <w:sz w:val="28"/>
        </w:rPr>
        <w:t>
     Шоттың дебеті бойынша N 571 "Жиынтық кіріс (шығын)" баланс шотына өзге кірістер сомасы есептен шығарылады.
</w:t>
      </w:r>
    </w:p>
    <w:p>
      <w:pPr>
        <w:spacing w:after="0"/>
        <w:ind w:left="0"/>
        <w:jc w:val="both"/>
      </w:pPr>
      <w:r>
        <w:rPr>
          <w:rFonts w:ascii="Times New Roman"/>
          <w:b w:val="false"/>
          <w:i w:val="false"/>
          <w:color w:val="000000"/>
          <w:sz w:val="28"/>
        </w:rPr>
        <w:t>
     727 10 "Тұрақсыздық айыбы (айыппұл, өсімпұл)".
</w:t>
      </w:r>
      <w:r>
        <w:br/>
      </w:r>
      <w:r>
        <w:rPr>
          <w:rFonts w:ascii="Times New Roman"/>
          <w:b w:val="false"/>
          <w:i w:val="false"/>
          <w:color w:val="000000"/>
          <w:sz w:val="28"/>
        </w:rPr>
        <w:t>
     Шоттың мақсаты: алынған тұрақсыздық айыбының (айыппұлдың, өсімпұлдың) сомаларын есепке алу.
</w:t>
      </w:r>
      <w:r>
        <w:br/>
      </w:r>
      <w:r>
        <w:rPr>
          <w:rFonts w:ascii="Times New Roman"/>
          <w:b w:val="false"/>
          <w:i w:val="false"/>
          <w:color w:val="000000"/>
          <w:sz w:val="28"/>
        </w:rPr>
        <w:t>
     Шоттың кредиті бойынша алынған тұрақсыздық айыбының (айыппұлдың, өсімпұлдың) сомасы жазылады.
</w:t>
      </w:r>
      <w:r>
        <w:br/>
      </w:r>
      <w:r>
        <w:rPr>
          <w:rFonts w:ascii="Times New Roman"/>
          <w:b w:val="false"/>
          <w:i w:val="false"/>
          <w:color w:val="000000"/>
          <w:sz w:val="28"/>
        </w:rPr>
        <w:t>
     Шоттың дебеті бойынша алынған тұрақсыздық айыбының (айыппұлдың, өсімпұлдың) сомаларын "Жиынтық кіріс (шығын)" N 571 баланстық шотына есептен шығару жазылады.
</w:t>
      </w:r>
    </w:p>
    <w:p>
      <w:pPr>
        <w:spacing w:after="0"/>
        <w:ind w:left="0"/>
        <w:jc w:val="both"/>
      </w:pPr>
      <w:r>
        <w:rPr>
          <w:rFonts w:ascii="Times New Roman"/>
          <w:b w:val="false"/>
          <w:i w:val="false"/>
          <w:color w:val="000000"/>
          <w:sz w:val="28"/>
        </w:rPr>
        <w:t>
     727 11 "Бағалы қағаздарды сатып алу-сатудан түскен кірістер".
</w:t>
      </w:r>
      <w:r>
        <w:br/>
      </w:r>
      <w:r>
        <w:rPr>
          <w:rFonts w:ascii="Times New Roman"/>
          <w:b w:val="false"/>
          <w:i w:val="false"/>
          <w:color w:val="000000"/>
          <w:sz w:val="28"/>
        </w:rPr>
        <w:t>
     Мақсаты: бағалы қағаздарды сатып алу-сатудан түскен кірістердің сомаларын есепке алу.
</w:t>
      </w:r>
      <w:r>
        <w:br/>
      </w:r>
      <w:r>
        <w:rPr>
          <w:rFonts w:ascii="Times New Roman"/>
          <w:b w:val="false"/>
          <w:i w:val="false"/>
          <w:color w:val="000000"/>
          <w:sz w:val="28"/>
        </w:rPr>
        <w:t>
     Шоттың кредиті бойынша бағалы қағаздарды сатып алу-сатудан түскен кірістердің сомалары жазылады.
</w:t>
      </w:r>
      <w:r>
        <w:br/>
      </w:r>
      <w:r>
        <w:rPr>
          <w:rFonts w:ascii="Times New Roman"/>
          <w:b w:val="false"/>
          <w:i w:val="false"/>
          <w:color w:val="000000"/>
          <w:sz w:val="28"/>
        </w:rPr>
        <w:t>
     Шоттың дебеті бойынша кіріс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01 "Фьючерстерді қайта бағалаудан түскен іске асырылмаған кіріс".
</w:t>
      </w:r>
      <w:r>
        <w:br/>
      </w:r>
      <w:r>
        <w:rPr>
          <w:rFonts w:ascii="Times New Roman"/>
          <w:b w:val="false"/>
          <w:i w:val="false"/>
          <w:color w:val="000000"/>
          <w:sz w:val="28"/>
        </w:rPr>
        <w:t>
     Мақсаты: фьючерстерді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фьючерстерді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02 "Бағалы қағаздар бойынша форвард операцияларын қайта бағалаудан болған іске асырылмаған кіріс".
</w:t>
      </w:r>
      <w:r>
        <w:br/>
      </w:r>
      <w:r>
        <w:rPr>
          <w:rFonts w:ascii="Times New Roman"/>
          <w:b w:val="false"/>
          <w:i w:val="false"/>
          <w:color w:val="000000"/>
          <w:sz w:val="28"/>
        </w:rPr>
        <w:t>
     Мақсаты: бағалы қағаздар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бағалы қағаздар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03 "Шетел валютасы бойынша форвард операцияларын қайта бағалаудан болған іске асырылмаған кіріс".
</w:t>
      </w:r>
      <w:r>
        <w:br/>
      </w:r>
      <w:r>
        <w:rPr>
          <w:rFonts w:ascii="Times New Roman"/>
          <w:b w:val="false"/>
          <w:i w:val="false"/>
          <w:color w:val="000000"/>
          <w:sz w:val="28"/>
        </w:rPr>
        <w:t>
     Мақсаты: шетел валютасы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шетел валютасы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04 "Тазартылған қымбат металдар бойынша форвард операцияларын қайта бағалаудан болған іске асырылмаған кіріс".
</w:t>
      </w:r>
      <w:r>
        <w:br/>
      </w:r>
      <w:r>
        <w:rPr>
          <w:rFonts w:ascii="Times New Roman"/>
          <w:b w:val="false"/>
          <w:i w:val="false"/>
          <w:color w:val="000000"/>
          <w:sz w:val="28"/>
        </w:rPr>
        <w:t>
     Мақсаты: тазартылған қымбат металдар бойынша форвард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тазартылған қымбат металдар бойынша форвард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05 "Опцион операцияларын қайта бағалаудан түскен іске асырылмаған кіріс".
</w:t>
      </w:r>
      <w:r>
        <w:br/>
      </w:r>
      <w:r>
        <w:rPr>
          <w:rFonts w:ascii="Times New Roman"/>
          <w:b w:val="false"/>
          <w:i w:val="false"/>
          <w:color w:val="000000"/>
          <w:sz w:val="28"/>
        </w:rPr>
        <w:t>
     Мақсаты: опцион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опцион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06 "Спот операцияларын қайта бағалаудан түскен іске асырылмаған кіріс".
</w:t>
      </w:r>
      <w:r>
        <w:br/>
      </w:r>
      <w:r>
        <w:rPr>
          <w:rFonts w:ascii="Times New Roman"/>
          <w:b w:val="false"/>
          <w:i w:val="false"/>
          <w:color w:val="000000"/>
          <w:sz w:val="28"/>
        </w:rPr>
        <w:t>
     Мақсаты: спот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спот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07 "Своп операцияларын қайта бағалаудан түскен іске асырылмаған кіріс".
</w:t>
      </w:r>
      <w:r>
        <w:br/>
      </w:r>
      <w:r>
        <w:rPr>
          <w:rFonts w:ascii="Times New Roman"/>
          <w:b w:val="false"/>
          <w:i w:val="false"/>
          <w:color w:val="000000"/>
          <w:sz w:val="28"/>
        </w:rPr>
        <w:t>
     Мақсаты: своп операцияларын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своп операцияларын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728 08 "Басқа да туынды қаржы құралдарымен операцияларды қайта бағалаудан түскен іске асырылмаған кіріс".
</w:t>
      </w:r>
      <w:r>
        <w:br/>
      </w:r>
      <w:r>
        <w:rPr>
          <w:rFonts w:ascii="Times New Roman"/>
          <w:b w:val="false"/>
          <w:i w:val="false"/>
          <w:color w:val="000000"/>
          <w:sz w:val="28"/>
        </w:rPr>
        <w:t>
     Мақсаты: басқа да туынды қаржы құралдарымен операцияларды қайта бағалаудан түскен іске асырылмаған кірістің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операцияларды қайта бағалаудан түскен іске асырылмаған кірістің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729 01 "Фьючерс операциялары бойынша кірістер".
</w:t>
      </w:r>
      <w:r>
        <w:br/>
      </w:r>
      <w:r>
        <w:rPr>
          <w:rFonts w:ascii="Times New Roman"/>
          <w:b w:val="false"/>
          <w:i w:val="false"/>
          <w:color w:val="000000"/>
          <w:sz w:val="28"/>
        </w:rPr>
        <w:t>
     Мақсаты: фьючерс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фьючерс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729 02 "Форвард операциялары бойынша кірістер".
</w:t>
      </w:r>
      <w:r>
        <w:br/>
      </w:r>
      <w:r>
        <w:rPr>
          <w:rFonts w:ascii="Times New Roman"/>
          <w:b w:val="false"/>
          <w:i w:val="false"/>
          <w:color w:val="000000"/>
          <w:sz w:val="28"/>
        </w:rPr>
        <w:t>
     Мақсаты: форвард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форвард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 сомаларын N 571 "Жиынтық пайда (шығын)" баланстық шотына есептен шығару жазылады.
</w:t>
      </w:r>
    </w:p>
    <w:p>
      <w:pPr>
        <w:spacing w:after="0"/>
        <w:ind w:left="0"/>
        <w:jc w:val="both"/>
      </w:pPr>
      <w:r>
        <w:rPr>
          <w:rFonts w:ascii="Times New Roman"/>
          <w:b w:val="false"/>
          <w:i w:val="false"/>
          <w:color w:val="000000"/>
          <w:sz w:val="28"/>
        </w:rPr>
        <w:t>
     729 03 "Опцион операциялары бойынша кірістер".
</w:t>
      </w:r>
      <w:r>
        <w:br/>
      </w:r>
      <w:r>
        <w:rPr>
          <w:rFonts w:ascii="Times New Roman"/>
          <w:b w:val="false"/>
          <w:i w:val="false"/>
          <w:color w:val="000000"/>
          <w:sz w:val="28"/>
        </w:rPr>
        <w:t>
     Мақсаты: опцион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опцион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729 04 "Спот операциялары бойынша кірістер".
</w:t>
      </w:r>
      <w:r>
        <w:br/>
      </w:r>
      <w:r>
        <w:rPr>
          <w:rFonts w:ascii="Times New Roman"/>
          <w:b w:val="false"/>
          <w:i w:val="false"/>
          <w:color w:val="000000"/>
          <w:sz w:val="28"/>
        </w:rPr>
        <w:t>
     Мақсаты: спот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спот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729 05 "Своп операциялары бойынша кірістер".
</w:t>
      </w:r>
      <w:r>
        <w:br/>
      </w:r>
      <w:r>
        <w:rPr>
          <w:rFonts w:ascii="Times New Roman"/>
          <w:b w:val="false"/>
          <w:i w:val="false"/>
          <w:color w:val="000000"/>
          <w:sz w:val="28"/>
        </w:rPr>
        <w:t>
     Мақсаты: своп операциялары бойынша алынған іске асырылған кірістердің сомаларын есепке алу.
</w:t>
      </w:r>
      <w:r>
        <w:br/>
      </w:r>
      <w:r>
        <w:rPr>
          <w:rFonts w:ascii="Times New Roman"/>
          <w:b w:val="false"/>
          <w:i w:val="false"/>
          <w:color w:val="000000"/>
          <w:sz w:val="28"/>
        </w:rPr>
        <w:t>
     Шоттың кредиті бойынша своп операциялары бойынша алынған іске асырылған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729 06 "Басқа да туынды қаржы құралдарымен операциялар бойынша кірістер".
</w:t>
      </w:r>
      <w:r>
        <w:br/>
      </w:r>
      <w:r>
        <w:rPr>
          <w:rFonts w:ascii="Times New Roman"/>
          <w:b w:val="false"/>
          <w:i w:val="false"/>
          <w:color w:val="000000"/>
          <w:sz w:val="28"/>
        </w:rPr>
        <w:t>
     Мақсаты: басқа да туынды қаржы құралдарымен операциялар бойынша алынған кірістердің сомаларын есепке алу.
</w:t>
      </w:r>
      <w:r>
        <w:br/>
      </w:r>
      <w:r>
        <w:rPr>
          <w:rFonts w:ascii="Times New Roman"/>
          <w:b w:val="false"/>
          <w:i w:val="false"/>
          <w:color w:val="000000"/>
          <w:sz w:val="28"/>
        </w:rPr>
        <w:t>
     Шоттың кредиті бойынша басқа да туынды қаржы құралдарымен операциялар бойынша алынған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01 "Өткен кезеңдерде бағалы қағаздар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бағалы қағаздар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бағалы қағаздар бойынша шығындарды жабу үшін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02 "Өткен кезеңдерде орналастырылған салымдар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орналастырылған салымдар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орналастырылған салымдар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03 "Өткен кезеңдерде басқа да дебиторлық берешек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басқа да дебиторлық берешек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басқа да дебиторлық берешек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20 "Өткен кезеңдерде клиенттерге берілген заемдар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клиенттерге берілген заемдар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клиенттерге берілген заемдар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21 "Өткен кезеңдерде клиенттерге берілген қаржыны жалдау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клиенттерге берілген қаржыны жалдау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клиенттерге берілген қаржыны жалдау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22 "Өткен кезеңдерде шартты міндеттемелер бойынша шығындарды жабуға құрылған резервтерді (провизияларды) жоюдан түскен кірістер".
</w:t>
      </w:r>
      <w:r>
        <w:br/>
      </w:r>
      <w:r>
        <w:rPr>
          <w:rFonts w:ascii="Times New Roman"/>
          <w:b w:val="false"/>
          <w:i w:val="false"/>
          <w:color w:val="000000"/>
          <w:sz w:val="28"/>
        </w:rPr>
        <w:t>
     Мақсаты: өткен кезеңдерде шартты міндеттемелер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шартты міндеттемелер бойынша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731 23 "Өткен кезеңдерде банк қызметі бойынша басқа да дебиторлық берешек бойынша шығындарды жабу үшін құрылған резервтерді (провизияларды) жоюдан түскен кірістер".
</w:t>
      </w:r>
      <w:r>
        <w:br/>
      </w:r>
      <w:r>
        <w:rPr>
          <w:rFonts w:ascii="Times New Roman"/>
          <w:b w:val="false"/>
          <w:i w:val="false"/>
          <w:color w:val="000000"/>
          <w:sz w:val="28"/>
        </w:rPr>
        <w:t>
     Мақсаты: өткен кезеңдерде банк қызметі бойынша басқа да дебиторлық берешек бойынша шығындарды жабу үшін құрылған, жойылған резервтердің (провизиялардың) сомаларын есепке алу.
</w:t>
      </w:r>
      <w:r>
        <w:br/>
      </w:r>
      <w:r>
        <w:rPr>
          <w:rFonts w:ascii="Times New Roman"/>
          <w:b w:val="false"/>
          <w:i w:val="false"/>
          <w:color w:val="000000"/>
          <w:sz w:val="28"/>
        </w:rPr>
        <w:t>
     Шоттың кредиті бойынша өткен кезеңдерде банк қызметі бойынша басқа да дебиторлық берешек бойынша шығындарды жабу үшін құрылған резервтерді (провизияларды) жоюдан түскен кірістердің сомалары жазылады.
</w:t>
      </w:r>
      <w:r>
        <w:br/>
      </w:r>
      <w:r>
        <w:rPr>
          <w:rFonts w:ascii="Times New Roman"/>
          <w:b w:val="false"/>
          <w:i w:val="false"/>
          <w:color w:val="000000"/>
          <w:sz w:val="28"/>
        </w:rPr>
        <w:t>
     Шоттың дебеті бойынша кірістердің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801 "Сатылған дайын өнімнің (жұмыстың, қызметтің) өз құны".
</w:t>
      </w:r>
      <w:r>
        <w:br/>
      </w:r>
      <w:r>
        <w:rPr>
          <w:rFonts w:ascii="Times New Roman"/>
          <w:b w:val="false"/>
          <w:i w:val="false"/>
          <w:color w:val="000000"/>
          <w:sz w:val="28"/>
        </w:rPr>
        <w:t>
     Мақсаты: ұйымның сатылған өнімінің (жұмысының, қызметінің) өз құнын есепке алу.
</w:t>
      </w:r>
      <w:r>
        <w:br/>
      </w:r>
      <w:r>
        <w:rPr>
          <w:rFonts w:ascii="Times New Roman"/>
          <w:b w:val="false"/>
          <w:i w:val="false"/>
          <w:color w:val="000000"/>
          <w:sz w:val="28"/>
        </w:rPr>
        <w:t>
     Шоттың дебеті бойынша сатылған тауарлардың, орындалған жұмыстардың және көрсетілген қызметтердің өз құны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41 "Еңбек сіңірілмеген сыйлықақы резервін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актілерге сәйкес есептелген еңбек сіңірілмеген сыйлықақы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айырысу тәртібін реттейтін нормативтік құқықтық актілерге сәйкес есептелген еңбек сіңірілмеген сыйлықақы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 сомасын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42 "Шыққан, бірақ айтылмаған шығындар резервін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актілеріне сәйкес есептелген шыққан, бірақ айтылмаған шығындардың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айырсу тәртібін реттейтін нормативтік құқықтық актілеріне сәйкес есептелген шыққан, бірақ айтылмаған шығындардың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резервтерін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43 "Өмірді сақтандыру (қайта сақтандыру) шарттары бойынша шықпаған шығындар резервтерін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актілеріне сәйкес есептелген өмірді сақтандыру (қайта сақтандыру) шарттары бойынша шықпаған шығындардың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айырысу тәртібін реттейтін нормативтік құқықтық актілеріне сәйкес есептелген өмірді сақтандыру (қайта сақтандыру) шарттары бойынша шықпаған шығындардың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резервтерін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44 "Аннуитет шарттары бойынша шықпаған шығындар резервтерін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актілерге сәйкес есептелген аннуитет шарттары бойынша шықпаған шығындардың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айырысу тәртібін реттейтін нормативтік құқықтық актілерге сәйкес есептелген аннуитет шарттары бойынша шықпаған шығындардың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резервтерін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45 "Айтылған, бірақ реттелмеген шығындар резервтерін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актілерге сәйкес есептелген айтылған, бірақ реттелмеген шығындардың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айырысу тәртібін реттейтін нормативтік құқықтық актілерге сәйкес есептелген айтылған, бірақ реттелмеген шығындардың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резервтерін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46 "Қосымша резервтер қалыптастыру бойынша шығыстар".
</w:t>
      </w:r>
      <w:r>
        <w:br/>
      </w:r>
      <w:r>
        <w:rPr>
          <w:rFonts w:ascii="Times New Roman"/>
          <w:b w:val="false"/>
          <w:i w:val="false"/>
          <w:color w:val="000000"/>
          <w:sz w:val="28"/>
        </w:rPr>
        <w:t>
     Мақсаты: сақтандыру резервтерінің есеп айырысу тәртібін реттейтін нормативтік құқықтық актілерге сәйкес есептелген қосымша сақтандыру резервтерін қалыптастыру бойынша шығыстар сомасын есепке алу.
</w:t>
      </w:r>
      <w:r>
        <w:br/>
      </w:r>
      <w:r>
        <w:rPr>
          <w:rFonts w:ascii="Times New Roman"/>
          <w:b w:val="false"/>
          <w:i w:val="false"/>
          <w:color w:val="000000"/>
          <w:sz w:val="28"/>
        </w:rPr>
        <w:t>
     Шоттың дебеті бойынша сақтандыру резервтерінің есеп айырысу тәртібін реттейтін нормативтік құқықтық актілерге сәйкес есептелген қосымша сақтандыру резервтерін қалыптастыру бойынша шығыстар сомасы жазылады.
</w:t>
      </w:r>
      <w:r>
        <w:br/>
      </w:r>
      <w:r>
        <w:rPr>
          <w:rFonts w:ascii="Times New Roman"/>
          <w:b w:val="false"/>
          <w:i w:val="false"/>
          <w:color w:val="000000"/>
          <w:sz w:val="28"/>
        </w:rPr>
        <w:t>
     Шоттың кредиті бойынша сақтандыру резервтерін азайту немесе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47 "Сақтандыру бойынша сақтандыру төлемдерін жүзеге асыру бойынша шығыстар".
</w:t>
      </w:r>
      <w:r>
        <w:br/>
      </w:r>
      <w:r>
        <w:rPr>
          <w:rFonts w:ascii="Times New Roman"/>
          <w:b w:val="false"/>
          <w:i w:val="false"/>
          <w:color w:val="000000"/>
          <w:sz w:val="28"/>
        </w:rPr>
        <w:t>
     Мақсаты: сақтандыру шарты бойынша сақтандыру жағдайы туындаған кезде сақтандыру төлемдері ретінде сақтандыру ұйымының шығыстарының сомасын есепке алу.
</w:t>
      </w:r>
      <w:r>
        <w:br/>
      </w:r>
      <w:r>
        <w:rPr>
          <w:rFonts w:ascii="Times New Roman"/>
          <w:b w:val="false"/>
          <w:i w:val="false"/>
          <w:color w:val="000000"/>
          <w:sz w:val="28"/>
        </w:rPr>
        <w:t>
     Шоттың дебеті бойынша сақтандыру шарты бойынша сақтандыру жағдайы туындаған кезде сақтандыру төлемдері ретінде сақтандыру ұйымының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48 "Қайта сақтандыру бойынша сақтандыру төлемдерін жүзеге асыру бойынша шығыстар".
</w:t>
      </w:r>
      <w:r>
        <w:br/>
      </w:r>
      <w:r>
        <w:rPr>
          <w:rFonts w:ascii="Times New Roman"/>
          <w:b w:val="false"/>
          <w:i w:val="false"/>
          <w:color w:val="000000"/>
          <w:sz w:val="28"/>
        </w:rPr>
        <w:t>
     Мақсаты: қайта сақтандыру шарты бойынша сақтандыру жағдайы туындаған кезде сақтандыру төлемдері ретінде қайта сақтандыру ұйымдарының шығыстарының сомасын есепке алу.
</w:t>
      </w:r>
      <w:r>
        <w:br/>
      </w:r>
      <w:r>
        <w:rPr>
          <w:rFonts w:ascii="Times New Roman"/>
          <w:b w:val="false"/>
          <w:i w:val="false"/>
          <w:color w:val="000000"/>
          <w:sz w:val="28"/>
        </w:rPr>
        <w:t>
     Шоттың дебеті бойынша қайта сақтандыру шарты бойынша сақтандыру жағдайы туындаған кезде сақтандыру төлемдері ретінде қайта сақтандыру ұйымдарының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49 "Шағым-талаптарды реттеу бойынша шығыстар"
</w:t>
      </w:r>
      <w:r>
        <w:br/>
      </w:r>
      <w:r>
        <w:rPr>
          <w:rFonts w:ascii="Times New Roman"/>
          <w:b w:val="false"/>
          <w:i w:val="false"/>
          <w:color w:val="000000"/>
          <w:sz w:val="28"/>
        </w:rPr>
        <w:t>
     Мақсаты: сақтандыру ұйымының сақтандыру жағдайлары бойынша сақтандыру төлемдерін жүзеге асырумен тікелей байланысты емес шығыстарының сомасын есепке алу.
</w:t>
      </w:r>
      <w:r>
        <w:br/>
      </w:r>
      <w:r>
        <w:rPr>
          <w:rFonts w:ascii="Times New Roman"/>
          <w:b w:val="false"/>
          <w:i w:val="false"/>
          <w:color w:val="000000"/>
          <w:sz w:val="28"/>
        </w:rPr>
        <w:t>
     Шоттың дебеті бойынша сақтандыру ұйымының сақтандыру жағдайлары бойынша сақтандыру төлемдерін жүзеге асырумен тікелей байланысты емес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801 50 "Қайта сақтандырушыға кері талап ету бойынша өтеу бойынша шығыстар".
</w:t>
      </w:r>
      <w:r>
        <w:br/>
      </w:r>
      <w:r>
        <w:rPr>
          <w:rFonts w:ascii="Times New Roman"/>
          <w:b w:val="false"/>
          <w:i w:val="false"/>
          <w:color w:val="000000"/>
          <w:sz w:val="28"/>
        </w:rPr>
        <w:t>
     Мақсаты: сақтандыру ұйымының қайта сақтандырушыға кері талап ету бойынша өтеуге байланысты шығыстарының сомасын есепке алу.
</w:t>
      </w:r>
      <w:r>
        <w:br/>
      </w:r>
      <w:r>
        <w:rPr>
          <w:rFonts w:ascii="Times New Roman"/>
          <w:b w:val="false"/>
          <w:i w:val="false"/>
          <w:color w:val="000000"/>
          <w:sz w:val="28"/>
        </w:rPr>
        <w:t>
     Шоттың дебеті бойынша сақтандыру ұйымының қайта сақтандырушыға кері талап ету бойынша өтеуге байланысты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811 "Дайын өнімді (тауарларды, жұмыстарды, қызметтерді) сату бойынша шығыстар".
</w:t>
      </w:r>
      <w:r>
        <w:br/>
      </w:r>
      <w:r>
        <w:rPr>
          <w:rFonts w:ascii="Times New Roman"/>
          <w:b w:val="false"/>
          <w:i w:val="false"/>
          <w:color w:val="000000"/>
          <w:sz w:val="28"/>
        </w:rPr>
        <w:t>
     Мақсаты: ұйымның дайын өнімін (тауарларын, жұмыстарын, қызметтерін) сатуға байланысты шығыстар сомасын есепке алу.
</w:t>
      </w:r>
      <w:r>
        <w:br/>
      </w:r>
      <w:r>
        <w:rPr>
          <w:rFonts w:ascii="Times New Roman"/>
          <w:b w:val="false"/>
          <w:i w:val="false"/>
          <w:color w:val="000000"/>
          <w:sz w:val="28"/>
        </w:rPr>
        <w:t>
     Осы баланс шотында мына шығыстар сомасы көрініс таба алады:
</w:t>
      </w:r>
      <w:r>
        <w:br/>
      </w:r>
      <w:r>
        <w:rPr>
          <w:rFonts w:ascii="Times New Roman"/>
          <w:b w:val="false"/>
          <w:i w:val="false"/>
          <w:color w:val="000000"/>
          <w:sz w:val="28"/>
        </w:rPr>
        <w:t>
     Ұйымның дайын өнімді (тауарларды, жұмыстарды, қызметтерді) сатумен айналысатын қызметкерлеріне жалақы, сыйлықақы және басқа да осыған ұқсас төлемдер, сондай-ақ зейнетақымен қамсыздандыру бойынша;
</w:t>
      </w:r>
      <w:r>
        <w:br/>
      </w:r>
      <w:r>
        <w:rPr>
          <w:rFonts w:ascii="Times New Roman"/>
          <w:b w:val="false"/>
          <w:i w:val="false"/>
          <w:color w:val="000000"/>
          <w:sz w:val="28"/>
        </w:rPr>
        <w:t>
     орау, тиеу, жеткізу бойынша, тұрмыстық және коммуналдық қызметтерге басқа да делдал ұйымдар төлейтін комиссиялық алымдар (аударым);
</w:t>
      </w:r>
      <w:r>
        <w:br/>
      </w:r>
      <w:r>
        <w:rPr>
          <w:rFonts w:ascii="Times New Roman"/>
          <w:b w:val="false"/>
          <w:i w:val="false"/>
          <w:color w:val="000000"/>
          <w:sz w:val="28"/>
        </w:rPr>
        <w:t>
     дайын өнімді, тауарларды сату орындарында сақтау үшін үй-жайларды ұстау бойынша, жарнама;
</w:t>
      </w:r>
      <w:r>
        <w:br/>
      </w:r>
      <w:r>
        <w:rPr>
          <w:rFonts w:ascii="Times New Roman"/>
          <w:b w:val="false"/>
          <w:i w:val="false"/>
          <w:color w:val="000000"/>
          <w:sz w:val="28"/>
        </w:rPr>
        <w:t>
     рыноктың конъюнктурасын зерттеу бойынша;
</w:t>
      </w:r>
      <w:r>
        <w:br/>
      </w:r>
      <w:r>
        <w:rPr>
          <w:rFonts w:ascii="Times New Roman"/>
          <w:b w:val="false"/>
          <w:i w:val="false"/>
          <w:color w:val="000000"/>
          <w:sz w:val="28"/>
        </w:rPr>
        <w:t>
     мақсаттар бойынша басқа да ұқсас шығыстар.
</w:t>
      </w:r>
      <w:r>
        <w:br/>
      </w:r>
      <w:r>
        <w:rPr>
          <w:rFonts w:ascii="Times New Roman"/>
          <w:b w:val="false"/>
          <w:i w:val="false"/>
          <w:color w:val="000000"/>
          <w:sz w:val="28"/>
        </w:rPr>
        <w:t>
     Шоттың дебеті бойынша дайын өнімді (тауарларды, жұмыстарды, қызметтерді) сатуға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"Жалпы және әкімшілік шығыстар".
</w:t>
      </w:r>
      <w:r>
        <w:br/>
      </w:r>
      <w:r>
        <w:rPr>
          <w:rFonts w:ascii="Times New Roman"/>
          <w:b w:val="false"/>
          <w:i w:val="false"/>
          <w:color w:val="000000"/>
          <w:sz w:val="28"/>
        </w:rPr>
        <w:t>
     Мақсаты: ұйымның өндірістік ісімен, сондай-ақ ұйымның дайын өнімін (тауарларды, жұмыстарды, қызметтерді) сатумен байланысты емес жалпы және әкімшілік шығыстар сомасын есепке алу.
</w:t>
      </w:r>
      <w:r>
        <w:br/>
      </w:r>
      <w:r>
        <w:rPr>
          <w:rFonts w:ascii="Times New Roman"/>
          <w:b w:val="false"/>
          <w:i w:val="false"/>
          <w:color w:val="000000"/>
          <w:sz w:val="28"/>
        </w:rPr>
        <w:t>
     Осы баланс шотында мына шығыстар сомасы көрініс таба алады:
</w:t>
      </w:r>
      <w:r>
        <w:br/>
      </w:r>
      <w:r>
        <w:rPr>
          <w:rFonts w:ascii="Times New Roman"/>
          <w:b w:val="false"/>
          <w:i w:val="false"/>
          <w:color w:val="000000"/>
          <w:sz w:val="28"/>
        </w:rPr>
        <w:t>
     әкімшілік қызметкерлеріне жалақы, сыйлықақы, жәрдемақы және басқа да төлемдер, сондай-ақ зейнетақымен қамсыздандыруға аудару бойынша:
</w:t>
      </w:r>
      <w:r>
        <w:br/>
      </w:r>
      <w:r>
        <w:rPr>
          <w:rFonts w:ascii="Times New Roman"/>
          <w:b w:val="false"/>
          <w:i w:val="false"/>
          <w:color w:val="000000"/>
          <w:sz w:val="28"/>
        </w:rPr>
        <w:t>
     лауазымды тұлғаларға қосымша төлемдер;
</w:t>
      </w:r>
      <w:r>
        <w:br/>
      </w:r>
      <w:r>
        <w:rPr>
          <w:rFonts w:ascii="Times New Roman"/>
          <w:b w:val="false"/>
          <w:i w:val="false"/>
          <w:color w:val="000000"/>
          <w:sz w:val="28"/>
        </w:rPr>
        <w:t>
     әкімшілік мақсаттағы үй-жайларды ұстау бойынша коммуналдық қызмет көрсетулерге;
</w:t>
      </w:r>
      <w:r>
        <w:br/>
      </w:r>
      <w:r>
        <w:rPr>
          <w:rFonts w:ascii="Times New Roman"/>
          <w:b w:val="false"/>
          <w:i w:val="false"/>
          <w:color w:val="000000"/>
          <w:sz w:val="28"/>
        </w:rPr>
        <w:t>
     төленуге тиісті есептелген айыппұл, өсімпұл, тұрақсыздық сомалары;
</w:t>
      </w:r>
      <w:r>
        <w:br/>
      </w:r>
      <w:r>
        <w:rPr>
          <w:rFonts w:ascii="Times New Roman"/>
          <w:b w:val="false"/>
          <w:i w:val="false"/>
          <w:color w:val="000000"/>
          <w:sz w:val="28"/>
        </w:rPr>
        <w:t>
     мақсаттар бойынша басқа да ұқсас шығыстар.
</w:t>
      </w:r>
      <w:r>
        <w:br/>
      </w:r>
      <w:r>
        <w:rPr>
          <w:rFonts w:ascii="Times New Roman"/>
          <w:b w:val="false"/>
          <w:i w:val="false"/>
          <w:color w:val="000000"/>
          <w:sz w:val="28"/>
        </w:rPr>
        <w:t>
     Шоттың дебеті бойынша жалпы және әкімшілік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01 "Еңбекке ақы төлеу бойынша шығыстар".
</w:t>
      </w:r>
      <w:r>
        <w:br/>
      </w:r>
      <w:r>
        <w:rPr>
          <w:rFonts w:ascii="Times New Roman"/>
          <w:b w:val="false"/>
          <w:i w:val="false"/>
          <w:color w:val="000000"/>
          <w:sz w:val="28"/>
        </w:rPr>
        <w:t>
     Мақсаты: ұйымның әкімшілік қызметкерлеріне жалақы, сыйлықақы және басқа да төлемдер бойынша шығыстарының сомасын есепке алу.
</w:t>
      </w:r>
      <w:r>
        <w:br/>
      </w:r>
      <w:r>
        <w:rPr>
          <w:rFonts w:ascii="Times New Roman"/>
          <w:b w:val="false"/>
          <w:i w:val="false"/>
          <w:color w:val="000000"/>
          <w:sz w:val="28"/>
        </w:rPr>
        <w:t>
     Шоттың дебеті бойынша ұйымның әкімшілік қызметкерлеріне жалақы, сыйлық ақы және басқа да төлемдер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02 "Қызметтік іссапарларға шығыстар".
</w:t>
      </w:r>
      <w:r>
        <w:br/>
      </w:r>
      <w:r>
        <w:rPr>
          <w:rFonts w:ascii="Times New Roman"/>
          <w:b w:val="false"/>
          <w:i w:val="false"/>
          <w:color w:val="000000"/>
          <w:sz w:val="28"/>
        </w:rPr>
        <w:t>
     Мақсаты: ұйымның қызметкерлердің қызметтік іссапарларына шығыстары сомасын есепке алу.
</w:t>
      </w:r>
      <w:r>
        <w:br/>
      </w:r>
      <w:r>
        <w:rPr>
          <w:rFonts w:ascii="Times New Roman"/>
          <w:b w:val="false"/>
          <w:i w:val="false"/>
          <w:color w:val="000000"/>
          <w:sz w:val="28"/>
        </w:rPr>
        <w:t>
     Шоттың дебеті бойынша ұйымның қызметкерлердің қызметтік іс сапарларына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03 "Өкілдік шығыстар".
</w:t>
      </w:r>
      <w:r>
        <w:br/>
      </w:r>
      <w:r>
        <w:rPr>
          <w:rFonts w:ascii="Times New Roman"/>
          <w:b w:val="false"/>
          <w:i w:val="false"/>
          <w:color w:val="000000"/>
          <w:sz w:val="28"/>
        </w:rPr>
        <w:t>
     Мақсаты: ұйымның өкілдік шығыстарының сомасын есепке алу.
</w:t>
      </w:r>
      <w:r>
        <w:br/>
      </w:r>
      <w:r>
        <w:rPr>
          <w:rFonts w:ascii="Times New Roman"/>
          <w:b w:val="false"/>
          <w:i w:val="false"/>
          <w:color w:val="000000"/>
          <w:sz w:val="28"/>
        </w:rPr>
        <w:t>
     Шоттың дебеті бойынша ұйымның өкілдік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сомасын есептен шығару жүргізіледі.
</w:t>
      </w:r>
    </w:p>
    <w:p>
      <w:pPr>
        <w:spacing w:after="0"/>
        <w:ind w:left="0"/>
        <w:jc w:val="both"/>
      </w:pPr>
      <w:r>
        <w:rPr>
          <w:rFonts w:ascii="Times New Roman"/>
          <w:b w:val="false"/>
          <w:i w:val="false"/>
          <w:color w:val="000000"/>
          <w:sz w:val="28"/>
        </w:rPr>
        <w:t>
     821 04 "Инкассацияға шығыстар".
</w:t>
      </w:r>
      <w:r>
        <w:br/>
      </w:r>
      <w:r>
        <w:rPr>
          <w:rFonts w:ascii="Times New Roman"/>
          <w:b w:val="false"/>
          <w:i w:val="false"/>
          <w:color w:val="000000"/>
          <w:sz w:val="28"/>
        </w:rPr>
        <w:t>
     Мақсаты: ұйымның инкассацияға шығыстарының сомасын есепке алу.
</w:t>
      </w:r>
      <w:r>
        <w:br/>
      </w:r>
      <w:r>
        <w:rPr>
          <w:rFonts w:ascii="Times New Roman"/>
          <w:b w:val="false"/>
          <w:i w:val="false"/>
          <w:color w:val="000000"/>
          <w:sz w:val="28"/>
        </w:rPr>
        <w:t>
     Шоттың дебеті бойынша ұйымның инкассацияға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05 "Жарнамаға шығыстар".
</w:t>
      </w:r>
      <w:r>
        <w:br/>
      </w:r>
      <w:r>
        <w:rPr>
          <w:rFonts w:ascii="Times New Roman"/>
          <w:b w:val="false"/>
          <w:i w:val="false"/>
          <w:color w:val="000000"/>
          <w:sz w:val="28"/>
        </w:rPr>
        <w:t>
     Мақсаты: ұйымның жарнамаға шығыстарының сомасын есепке алу.
</w:t>
      </w:r>
      <w:r>
        <w:br/>
      </w:r>
      <w:r>
        <w:rPr>
          <w:rFonts w:ascii="Times New Roman"/>
          <w:b w:val="false"/>
          <w:i w:val="false"/>
          <w:color w:val="000000"/>
          <w:sz w:val="28"/>
        </w:rPr>
        <w:t>
     Шоттың дебеті бойынша ұйымның жарнамаға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06 "Аудит және консультациялық қызмет көрсетулер бойынша шығыстар".
</w:t>
      </w:r>
      <w:r>
        <w:br/>
      </w:r>
      <w:r>
        <w:rPr>
          <w:rFonts w:ascii="Times New Roman"/>
          <w:b w:val="false"/>
          <w:i w:val="false"/>
          <w:color w:val="000000"/>
          <w:sz w:val="28"/>
        </w:rPr>
        <w:t>
     Мақсаты: ұйымның аудит және консультация бойынша қызмет көрсетулерге шығыстарының сомасын есепке алу.
</w:t>
      </w:r>
      <w:r>
        <w:br/>
      </w:r>
      <w:r>
        <w:rPr>
          <w:rFonts w:ascii="Times New Roman"/>
          <w:b w:val="false"/>
          <w:i w:val="false"/>
          <w:color w:val="000000"/>
          <w:sz w:val="28"/>
        </w:rPr>
        <w:t>
     Шоттың дебеті бойынша ұйымның аудит және консультация бойынша қызмет көрсетулерге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07 "Әкімшілік-шаруашылық шығыстар".
</w:t>
      </w:r>
      <w:r>
        <w:br/>
      </w:r>
      <w:r>
        <w:rPr>
          <w:rFonts w:ascii="Times New Roman"/>
          <w:b w:val="false"/>
          <w:i w:val="false"/>
          <w:color w:val="000000"/>
          <w:sz w:val="28"/>
        </w:rPr>
        <w:t>
     Мақсаты: ұйымның әкімшілік мақсаттағы үй-жайларды ұстау бойынша коммуналдық қызметтерге шығыстарының және мақсат бойынша басқа да ұқсас шығыстар сомасын есепке алу.
</w:t>
      </w:r>
      <w:r>
        <w:br/>
      </w:r>
      <w:r>
        <w:rPr>
          <w:rFonts w:ascii="Times New Roman"/>
          <w:b w:val="false"/>
          <w:i w:val="false"/>
          <w:color w:val="000000"/>
          <w:sz w:val="28"/>
        </w:rPr>
        <w:t>
     Шоттың дебеті бойынша ұйымның әкімшілік мақсаттағы үй-жайларды ұстау бойынша коммуналдық қызметтерге шығыстарының және мақсат бойынша басқа да ұқсас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08 "Жөндеу шығыстары".
</w:t>
      </w:r>
      <w:r>
        <w:br/>
      </w:r>
      <w:r>
        <w:rPr>
          <w:rFonts w:ascii="Times New Roman"/>
          <w:b w:val="false"/>
          <w:i w:val="false"/>
          <w:color w:val="000000"/>
          <w:sz w:val="28"/>
        </w:rPr>
        <w:t>
     Мақсаты: ұйымның жөндеу шығыстарының сомасын есепке алу.
</w:t>
      </w:r>
      <w:r>
        <w:br/>
      </w:r>
      <w:r>
        <w:rPr>
          <w:rFonts w:ascii="Times New Roman"/>
          <w:b w:val="false"/>
          <w:i w:val="false"/>
          <w:color w:val="000000"/>
          <w:sz w:val="28"/>
        </w:rPr>
        <w:t>
     Шоттың дебеті бойынша ұйымның жөндеу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09 "Көлік шығыстары".
</w:t>
      </w:r>
      <w:r>
        <w:br/>
      </w:r>
      <w:r>
        <w:rPr>
          <w:rFonts w:ascii="Times New Roman"/>
          <w:b w:val="false"/>
          <w:i w:val="false"/>
          <w:color w:val="000000"/>
          <w:sz w:val="28"/>
        </w:rPr>
        <w:t>
     Мақсаты: ұйымның көлік шығыстарының сомасын есепке алу.
</w:t>
      </w:r>
      <w:r>
        <w:br/>
      </w:r>
      <w:r>
        <w:rPr>
          <w:rFonts w:ascii="Times New Roman"/>
          <w:b w:val="false"/>
          <w:i w:val="false"/>
          <w:color w:val="000000"/>
          <w:sz w:val="28"/>
        </w:rPr>
        <w:t>
     Шоттың дебеті бойынша ұйымның көлік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10 "Өзге әкімшілік шығыстар".
</w:t>
      </w:r>
      <w:r>
        <w:br/>
      </w:r>
      <w:r>
        <w:rPr>
          <w:rFonts w:ascii="Times New Roman"/>
          <w:b w:val="false"/>
          <w:i w:val="false"/>
          <w:color w:val="000000"/>
          <w:sz w:val="28"/>
        </w:rPr>
        <w:t>
     Мақсаты: ұйымның өзге әкімшілік шығыстарының сомасын есепке алу.
</w:t>
      </w:r>
      <w:r>
        <w:br/>
      </w:r>
      <w:r>
        <w:rPr>
          <w:rFonts w:ascii="Times New Roman"/>
          <w:b w:val="false"/>
          <w:i w:val="false"/>
          <w:color w:val="000000"/>
          <w:sz w:val="28"/>
        </w:rPr>
        <w:t>
     Шоттың дебеті бойынша ұйымның өзге әкімшілік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11 "Әлеуметтік салық және міндетті әлеуметтік аударымдар бойынша шығыстар".
</w:t>
      </w:r>
      <w:r>
        <w:br/>
      </w:r>
      <w:r>
        <w:rPr>
          <w:rFonts w:ascii="Times New Roman"/>
          <w:b w:val="false"/>
          <w:i w:val="false"/>
          <w:color w:val="000000"/>
          <w:sz w:val="28"/>
        </w:rPr>
        <w:t>
     Мақсаты: ұйымның әлеуметтік салық және міндетті әлеуметтік аударымдар төлеу бойынша шығыстарының сомасын есепке алу.
</w:t>
      </w:r>
      <w:r>
        <w:br/>
      </w:r>
      <w:r>
        <w:rPr>
          <w:rFonts w:ascii="Times New Roman"/>
          <w:b w:val="false"/>
          <w:i w:val="false"/>
          <w:color w:val="000000"/>
          <w:sz w:val="28"/>
        </w:rPr>
        <w:t>
     Шоттың дебеті бойынша ұйымның әлеуметтік салық және міндетті әлеуметтік аударымдар төлеу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12 "Жер салығы бойынша шығыстар".
</w:t>
      </w:r>
      <w:r>
        <w:br/>
      </w:r>
      <w:r>
        <w:rPr>
          <w:rFonts w:ascii="Times New Roman"/>
          <w:b w:val="false"/>
          <w:i w:val="false"/>
          <w:color w:val="000000"/>
          <w:sz w:val="28"/>
        </w:rPr>
        <w:t>
     Мақсаты: ұйымның жер салығына ақы төлеу бойынша шығыстарының сомасын есепке алу.
</w:t>
      </w:r>
      <w:r>
        <w:br/>
      </w:r>
      <w:r>
        <w:rPr>
          <w:rFonts w:ascii="Times New Roman"/>
          <w:b w:val="false"/>
          <w:i w:val="false"/>
          <w:color w:val="000000"/>
          <w:sz w:val="28"/>
        </w:rPr>
        <w:t>
     Шоттың дебеті бойынша ұйымның жер салығына ақы төлеу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13 "Мүлік салығы бойынша шығыстар".
</w:t>
      </w:r>
      <w:r>
        <w:br/>
      </w:r>
      <w:r>
        <w:rPr>
          <w:rFonts w:ascii="Times New Roman"/>
          <w:b w:val="false"/>
          <w:i w:val="false"/>
          <w:color w:val="000000"/>
          <w:sz w:val="28"/>
        </w:rPr>
        <w:t>
     Мақсаты: ұйымның мүлік салығына ақы төлеу бойынша шығыстарының сомасын есепке алу.
</w:t>
      </w:r>
      <w:r>
        <w:br/>
      </w:r>
      <w:r>
        <w:rPr>
          <w:rFonts w:ascii="Times New Roman"/>
          <w:b w:val="false"/>
          <w:i w:val="false"/>
          <w:color w:val="000000"/>
          <w:sz w:val="28"/>
        </w:rPr>
        <w:t>
     Шоттың дебеті бойынша ұйымның мүлік салығына ақы төлеу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14 "Көлік құралдарына салық бойынша шығыстар".
</w:t>
      </w:r>
      <w:r>
        <w:br/>
      </w:r>
      <w:r>
        <w:rPr>
          <w:rFonts w:ascii="Times New Roman"/>
          <w:b w:val="false"/>
          <w:i w:val="false"/>
          <w:color w:val="000000"/>
          <w:sz w:val="28"/>
        </w:rPr>
        <w:t>
     Мақсаты: ұйымның көлік құралдарына салық төлеу бойынша шығыстарының сомасын есепке алу.
</w:t>
      </w:r>
      <w:r>
        <w:br/>
      </w:r>
      <w:r>
        <w:rPr>
          <w:rFonts w:ascii="Times New Roman"/>
          <w:b w:val="false"/>
          <w:i w:val="false"/>
          <w:color w:val="000000"/>
          <w:sz w:val="28"/>
        </w:rPr>
        <w:t>
     Шоттың дебеті бойынша ұйымның көлік құралдарына салық төлеу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15 "Бюджетке төленетін өзге де салықтар, алымдар және міндетті төлемдер бойынша шығыстар".
</w:t>
      </w:r>
      <w:r>
        <w:br/>
      </w:r>
      <w:r>
        <w:rPr>
          <w:rFonts w:ascii="Times New Roman"/>
          <w:b w:val="false"/>
          <w:i w:val="false"/>
          <w:color w:val="000000"/>
          <w:sz w:val="28"/>
        </w:rPr>
        <w:t>
     Мақсаты: ұйымның бюджетке төленетін өзге де салықтар, алымдар және міндетті төлемдер бойынша шығыстарының сомасын есепке алу.
</w:t>
      </w:r>
      <w:r>
        <w:br/>
      </w:r>
      <w:r>
        <w:rPr>
          <w:rFonts w:ascii="Times New Roman"/>
          <w:b w:val="false"/>
          <w:i w:val="false"/>
          <w:color w:val="000000"/>
          <w:sz w:val="28"/>
        </w:rPr>
        <w:t>
     Шоттың дебеті бойынша ұйымның бюджетке төленетін өзге де салықтар, алымдар және міндетті төлемдер бойынша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16 "Бағалы қағаздар бойынша резервтер (провизия) құру бойынша шығыстар".
</w:t>
      </w:r>
      <w:r>
        <w:br/>
      </w:r>
      <w:r>
        <w:rPr>
          <w:rFonts w:ascii="Times New Roman"/>
          <w:b w:val="false"/>
          <w:i w:val="false"/>
          <w:color w:val="000000"/>
          <w:sz w:val="28"/>
        </w:rPr>
        <w:t>
     Мақсаты: ұйым алған бағалы қағаздар бойынша резервтер (провизия) құру бойынша шығыстар сомасын есепке алу.
</w:t>
      </w:r>
      <w:r>
        <w:br/>
      </w:r>
      <w:r>
        <w:rPr>
          <w:rFonts w:ascii="Times New Roman"/>
          <w:b w:val="false"/>
          <w:i w:val="false"/>
          <w:color w:val="000000"/>
          <w:sz w:val="28"/>
        </w:rPr>
        <w:t>
     Шоттың дебеті бойынша ұйым алған бағалы қағаздар бойынша резервтер (провизия) қалыптастыру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17 "Орналастырылған салымдар бойынша резервтер (провизия) құру бойынша шығыстар".
</w:t>
      </w:r>
      <w:r>
        <w:br/>
      </w:r>
      <w:r>
        <w:rPr>
          <w:rFonts w:ascii="Times New Roman"/>
          <w:b w:val="false"/>
          <w:i w:val="false"/>
          <w:color w:val="000000"/>
          <w:sz w:val="28"/>
        </w:rPr>
        <w:t>
     Мақсаты: ұйым орналастырған салымдар бойынша резервтер (провизия) қалыптастыру бойынша шығыстар сомасын есепке алу.
</w:t>
      </w:r>
      <w:r>
        <w:br/>
      </w:r>
      <w:r>
        <w:rPr>
          <w:rFonts w:ascii="Times New Roman"/>
          <w:b w:val="false"/>
          <w:i w:val="false"/>
          <w:color w:val="000000"/>
          <w:sz w:val="28"/>
        </w:rPr>
        <w:t>
     Шоттың дебеті бойынша ұйым орналастырған салымдар бойынша резервтер (провизия) құру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18 "Өзге дебиторлық берешек бойынша резервтер (провизия) құру бойынша шығыстар".
</w:t>
      </w:r>
      <w:r>
        <w:br/>
      </w:r>
      <w:r>
        <w:rPr>
          <w:rFonts w:ascii="Times New Roman"/>
          <w:b w:val="false"/>
          <w:i w:val="false"/>
          <w:color w:val="000000"/>
          <w:sz w:val="28"/>
        </w:rPr>
        <w:t>
     Мақсаты: ұйымның өзге дебиторлық берешегі бойынша резервтер (провизия) құру бойынша шығыстар сомасын есепке алу.
</w:t>
      </w:r>
      <w:r>
        <w:br/>
      </w:r>
      <w:r>
        <w:rPr>
          <w:rFonts w:ascii="Times New Roman"/>
          <w:b w:val="false"/>
          <w:i w:val="false"/>
          <w:color w:val="000000"/>
          <w:sz w:val="28"/>
        </w:rPr>
        <w:t>
     Шоттың дебеті бойынша ұйымның өзге дебиторлық берешегі бойынша резервтер (провизия) қалыптастыру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19 "Амортизациялық аударымдар және тозу бойынша шығыстар".
</w:t>
      </w:r>
      <w:r>
        <w:br/>
      </w:r>
      <w:r>
        <w:rPr>
          <w:rFonts w:ascii="Times New Roman"/>
          <w:b w:val="false"/>
          <w:i w:val="false"/>
          <w:color w:val="000000"/>
          <w:sz w:val="28"/>
        </w:rPr>
        <w:t>
     Мақсаты: амортизациялық аударымдардың сомаларын есепке алу.
</w:t>
      </w:r>
      <w:r>
        <w:br/>
      </w:r>
      <w:r>
        <w:rPr>
          <w:rFonts w:ascii="Times New Roman"/>
          <w:b w:val="false"/>
          <w:i w:val="false"/>
          <w:color w:val="000000"/>
          <w:sz w:val="28"/>
        </w:rPr>
        <w:t>
     Шоттың дебеті бойынша ұйымның активтері бойынша есептелген амортизациялық аударымдардың сомасы жазылады.
</w:t>
      </w:r>
      <w:r>
        <w:br/>
      </w:r>
      <w:r>
        <w:rPr>
          <w:rFonts w:ascii="Times New Roman"/>
          <w:b w:val="false"/>
          <w:i w:val="false"/>
          <w:color w:val="000000"/>
          <w:sz w:val="28"/>
        </w:rPr>
        <w:t>
     Шоттың кредиті бойынша келтірілген шығыстарының сомаларын "Жиынтық кіріс (шығын)" N 571 баланстық шотына есептен шығару жазылады.
</w:t>
      </w:r>
    </w:p>
    <w:p>
      <w:pPr>
        <w:spacing w:after="0"/>
        <w:ind w:left="0"/>
        <w:jc w:val="both"/>
      </w:pPr>
      <w:r>
        <w:rPr>
          <w:rFonts w:ascii="Times New Roman"/>
          <w:b w:val="false"/>
          <w:i w:val="false"/>
          <w:color w:val="000000"/>
          <w:sz w:val="28"/>
        </w:rPr>
        <w:t>
     821 21 "Берілген заемдар бойынша резервтер (провизия) қалыптастыру бойынша шығыстар".
</w:t>
      </w:r>
      <w:r>
        <w:br/>
      </w:r>
      <w:r>
        <w:rPr>
          <w:rFonts w:ascii="Times New Roman"/>
          <w:b w:val="false"/>
          <w:i w:val="false"/>
          <w:color w:val="000000"/>
          <w:sz w:val="28"/>
        </w:rPr>
        <w:t>
     Мақсаты: ұйым берген заемдар бойынша резервтер (провизия) қалыптастыру бойынша шығыстар сомасын есепке алу.
</w:t>
      </w:r>
      <w:r>
        <w:br/>
      </w:r>
      <w:r>
        <w:rPr>
          <w:rFonts w:ascii="Times New Roman"/>
          <w:b w:val="false"/>
          <w:i w:val="false"/>
          <w:color w:val="000000"/>
          <w:sz w:val="28"/>
        </w:rPr>
        <w:t>
     Шоттың дебеті бойынша ұйым берген заемдар бойынша резервтер (провизия) қалыптастыру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22 "Берілген қаржылық жалдау бойынша резервтер (провизия) қалыптастыру бойынша шығыстар".
</w:t>
      </w:r>
      <w:r>
        <w:br/>
      </w:r>
      <w:r>
        <w:rPr>
          <w:rFonts w:ascii="Times New Roman"/>
          <w:b w:val="false"/>
          <w:i w:val="false"/>
          <w:color w:val="000000"/>
          <w:sz w:val="28"/>
        </w:rPr>
        <w:t>
     Мақсаты: ұйым берген қаржылық жалдау бойынша резервтер (провизия) қалыптастыру бойынша шығыстар сомасын есепке алу.
</w:t>
      </w:r>
      <w:r>
        <w:br/>
      </w:r>
      <w:r>
        <w:rPr>
          <w:rFonts w:ascii="Times New Roman"/>
          <w:b w:val="false"/>
          <w:i w:val="false"/>
          <w:color w:val="000000"/>
          <w:sz w:val="28"/>
        </w:rPr>
        <w:t>
     Шоттың дебеті бойынша ұйым берген қаржылық жалдау бойынша резервтер (провизия) құру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23 "Шартты міндеттемелер бойынша резервтер (провизия) құру бойынша шығыстар".
</w:t>
      </w:r>
      <w:r>
        <w:br/>
      </w:r>
      <w:r>
        <w:rPr>
          <w:rFonts w:ascii="Times New Roman"/>
          <w:b w:val="false"/>
          <w:i w:val="false"/>
          <w:color w:val="000000"/>
          <w:sz w:val="28"/>
        </w:rPr>
        <w:t>
     Мақсаты: ұйымның шартты міндеттемелері бойынша резервтер (провизия) құру бойынша шығыстар сомасын есепке алу.
</w:t>
      </w:r>
      <w:r>
        <w:br/>
      </w:r>
      <w:r>
        <w:rPr>
          <w:rFonts w:ascii="Times New Roman"/>
          <w:b w:val="false"/>
          <w:i w:val="false"/>
          <w:color w:val="000000"/>
          <w:sz w:val="28"/>
        </w:rPr>
        <w:t>
     Шоттың дебеті бойынша ұйымның шартты міндеттемелері бойынша резервтер (провизия) құру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24 "Банк қызметі бойынша өзге дебиторлық берешек бойынша резервтер (провизия) құру бойынша шығыстар".
</w:t>
      </w:r>
      <w:r>
        <w:br/>
      </w:r>
      <w:r>
        <w:rPr>
          <w:rFonts w:ascii="Times New Roman"/>
          <w:b w:val="false"/>
          <w:i w:val="false"/>
          <w:color w:val="000000"/>
          <w:sz w:val="28"/>
        </w:rPr>
        <w:t>
     Мақсаты: банк қызметі бойынша өзге дебиторлық берешек бойынша резервтер (провизия) құру бойынша шығыстар сомасын есепке алу.
</w:t>
      </w:r>
      <w:r>
        <w:br/>
      </w:r>
      <w:r>
        <w:rPr>
          <w:rFonts w:ascii="Times New Roman"/>
          <w:b w:val="false"/>
          <w:i w:val="false"/>
          <w:color w:val="000000"/>
          <w:sz w:val="28"/>
        </w:rPr>
        <w:t>
     Шоттың дебеті бойынша банк қызметі бойынша өзге дебиторлық берешек бойынша резервтер (провизия) құру бойынша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25 "Аударым операциялары бойынша қызмет көрсеткені үшін комиссиялық шығыстар".
</w:t>
      </w:r>
      <w:r>
        <w:br/>
      </w:r>
      <w:r>
        <w:rPr>
          <w:rFonts w:ascii="Times New Roman"/>
          <w:b w:val="false"/>
          <w:i w:val="false"/>
          <w:color w:val="000000"/>
          <w:sz w:val="28"/>
        </w:rPr>
        <w:t>
     Мақсаты: аударым операциялары бойынша қызмет көрсеткені үшін комиссиялық шығыстар сомасын есепке алу.
</w:t>
      </w:r>
      <w:r>
        <w:br/>
      </w:r>
      <w:r>
        <w:rPr>
          <w:rFonts w:ascii="Times New Roman"/>
          <w:b w:val="false"/>
          <w:i w:val="false"/>
          <w:color w:val="000000"/>
          <w:sz w:val="28"/>
        </w:rPr>
        <w:t>
     Шоттың дебеті бойынша аударым операциялары бойынша қызмет көрсеткені үшін комиссиялық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26 "Клиринг операциялары бойынша қызмет көрсеткені үшін комиссиялық шығыстар".
</w:t>
      </w:r>
      <w:r>
        <w:br/>
      </w:r>
      <w:r>
        <w:rPr>
          <w:rFonts w:ascii="Times New Roman"/>
          <w:b w:val="false"/>
          <w:i w:val="false"/>
          <w:color w:val="000000"/>
          <w:sz w:val="28"/>
        </w:rPr>
        <w:t>
     Мақсаты: ұйымның клиринг операциялары бойынша қызмет көрсеткені үшін комиссиялық шығыстарының сомасын есепке алу.
</w:t>
      </w:r>
      <w:r>
        <w:br/>
      </w:r>
      <w:r>
        <w:rPr>
          <w:rFonts w:ascii="Times New Roman"/>
          <w:b w:val="false"/>
          <w:i w:val="false"/>
          <w:color w:val="000000"/>
          <w:sz w:val="28"/>
        </w:rPr>
        <w:t>
     Шоттың дебеті бойынша ұйымның клиринг операциялары бойынша қызмет көрсеткені үшін комиссиялық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27 "Касса операциялары бойынша қызмет көрсеткені үшін комиссиялық шығыстар".
</w:t>
      </w:r>
      <w:r>
        <w:br/>
      </w:r>
      <w:r>
        <w:rPr>
          <w:rFonts w:ascii="Times New Roman"/>
          <w:b w:val="false"/>
          <w:i w:val="false"/>
          <w:color w:val="000000"/>
          <w:sz w:val="28"/>
        </w:rPr>
        <w:t>
     Мақсаты: ұйымның касса операциялары бойынша қызмет көрсеткені үшін комиссиялық шығыстарының сомасын есепке алу.
</w:t>
      </w:r>
      <w:r>
        <w:br/>
      </w:r>
      <w:r>
        <w:rPr>
          <w:rFonts w:ascii="Times New Roman"/>
          <w:b w:val="false"/>
          <w:i w:val="false"/>
          <w:color w:val="000000"/>
          <w:sz w:val="28"/>
        </w:rPr>
        <w:t>
     Шоттың дебеті бойынша ұйымның касса операциялары бойынша қызмет көрсеткені үшін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28 "Сейф операциялары бойынша қызмет көрсеткені үшін комиссиялық шығыстар".
</w:t>
      </w:r>
      <w:r>
        <w:br/>
      </w:r>
      <w:r>
        <w:rPr>
          <w:rFonts w:ascii="Times New Roman"/>
          <w:b w:val="false"/>
          <w:i w:val="false"/>
          <w:color w:val="000000"/>
          <w:sz w:val="28"/>
        </w:rPr>
        <w:t>
     Мақсаты: ұйымның сейф операциялары бойынша қызмет көрсеткені үшін комиссиялық шығыстарының сомасын есепке алу.
</w:t>
      </w:r>
      <w:r>
        <w:br/>
      </w:r>
      <w:r>
        <w:rPr>
          <w:rFonts w:ascii="Times New Roman"/>
          <w:b w:val="false"/>
          <w:i w:val="false"/>
          <w:color w:val="000000"/>
          <w:sz w:val="28"/>
        </w:rPr>
        <w:t>
     Шоттың дебеті бойынша ұйымның сейф операциялары бойынша қызмет көрсеткені үшін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29 "Инкассация бойынша қызмет көрсеткені үшін комиссиялық шығыстар".
</w:t>
      </w:r>
      <w:r>
        <w:br/>
      </w:r>
      <w:r>
        <w:rPr>
          <w:rFonts w:ascii="Times New Roman"/>
          <w:b w:val="false"/>
          <w:i w:val="false"/>
          <w:color w:val="000000"/>
          <w:sz w:val="28"/>
        </w:rPr>
        <w:t>
     Мақсаты: ұйымның инкассация бойынша қызмет көрсеткені үшін комиссиялық шығыстарының сомасын есепке алу.
</w:t>
      </w:r>
      <w:r>
        <w:br/>
      </w:r>
      <w:r>
        <w:rPr>
          <w:rFonts w:ascii="Times New Roman"/>
          <w:b w:val="false"/>
          <w:i w:val="false"/>
          <w:color w:val="000000"/>
          <w:sz w:val="28"/>
        </w:rPr>
        <w:t>
     Шоттың дебеті бойынша ұйымның инкассация бойынша қызмет көрсеткені үшін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30 "Сенімгерлік операциялары бойынша қызмет көрсеткені үшін комиссиялық шығыстар".
</w:t>
      </w:r>
      <w:r>
        <w:br/>
      </w:r>
      <w:r>
        <w:rPr>
          <w:rFonts w:ascii="Times New Roman"/>
          <w:b w:val="false"/>
          <w:i w:val="false"/>
          <w:color w:val="000000"/>
          <w:sz w:val="28"/>
        </w:rPr>
        <w:t>
     Мақсаты: ұйымның сенімгерлік операциялары бойынша қызмет көрсеткені үшін комиссиялық шығыстарының сомасын есепке алу.
</w:t>
      </w:r>
      <w:r>
        <w:br/>
      </w:r>
      <w:r>
        <w:rPr>
          <w:rFonts w:ascii="Times New Roman"/>
          <w:b w:val="false"/>
          <w:i w:val="false"/>
          <w:color w:val="000000"/>
          <w:sz w:val="28"/>
        </w:rPr>
        <w:t>
     Шоттың дебеті бойынша ұйымның сенімгерлік операциялары бойынша қызметтер үшін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31 "Өзге комиссиялық шығыстар".
</w:t>
      </w:r>
      <w:r>
        <w:br/>
      </w:r>
      <w:r>
        <w:rPr>
          <w:rFonts w:ascii="Times New Roman"/>
          <w:b w:val="false"/>
          <w:i w:val="false"/>
          <w:color w:val="000000"/>
          <w:sz w:val="28"/>
        </w:rPr>
        <w:t>
     Мақсаты: ұйымның өзге қызметтер үшін өзге комиссиялық шығыстарының сомасын есепке алу.
</w:t>
      </w:r>
      <w:r>
        <w:br/>
      </w:r>
      <w:r>
        <w:rPr>
          <w:rFonts w:ascii="Times New Roman"/>
          <w:b w:val="false"/>
          <w:i w:val="false"/>
          <w:color w:val="000000"/>
          <w:sz w:val="28"/>
        </w:rPr>
        <w:t>
     Шоттың дебеті бойынша ұйымның өзге қызметтер үшін өзге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41 "Қайта сақтандыру бойынша комиссиялық сыйақы төлеу бойынша шығыстар".
</w:t>
      </w:r>
      <w:r>
        <w:br/>
      </w:r>
      <w:r>
        <w:rPr>
          <w:rFonts w:ascii="Times New Roman"/>
          <w:b w:val="false"/>
          <w:i w:val="false"/>
          <w:color w:val="000000"/>
          <w:sz w:val="28"/>
        </w:rPr>
        <w:t>
     Мақсаты: қайта сақтандыру шарты бойынша қайта сақтандырушыға сыйақы төлеуге байланысты шығыстар сомасын есепке алу.
</w:t>
      </w:r>
      <w:r>
        <w:br/>
      </w:r>
      <w:r>
        <w:rPr>
          <w:rFonts w:ascii="Times New Roman"/>
          <w:b w:val="false"/>
          <w:i w:val="false"/>
          <w:color w:val="000000"/>
          <w:sz w:val="28"/>
        </w:rPr>
        <w:t>
     Шоттың дебеті бойынша қайта сақтандыру шарты бойынша қайта сақтандырушыға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42 "Сақтандыру төлемдеріне кепілдік беру қорларына міндетті жарналар төлеу бойынша шығыстар".
</w:t>
      </w:r>
      <w:r>
        <w:br/>
      </w:r>
      <w:r>
        <w:rPr>
          <w:rFonts w:ascii="Times New Roman"/>
          <w:b w:val="false"/>
          <w:i w:val="false"/>
          <w:color w:val="000000"/>
          <w:sz w:val="28"/>
        </w:rPr>
        <w:t>
     Мақсаты: қатысу шартына сәйкес сақтандыру төлемдеріне кепілдік беру қорына міндетті жарналар төлеуге байланысты шығыстар сомасын есепке алу.
</w:t>
      </w:r>
      <w:r>
        <w:br/>
      </w:r>
      <w:r>
        <w:rPr>
          <w:rFonts w:ascii="Times New Roman"/>
          <w:b w:val="false"/>
          <w:i w:val="false"/>
          <w:color w:val="000000"/>
          <w:sz w:val="28"/>
        </w:rPr>
        <w:t>
     Шоттың дебеті бойынша қатысу шартына сәйкес сақтандыру төлемдеріне кепілдік беру қорына міндетті жарналар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43 "Сақтандыру төлемдеріне кепілдік беру қорларына төтенше жарналар төлеу бойынша шығыстар".
</w:t>
      </w:r>
      <w:r>
        <w:br/>
      </w:r>
      <w:r>
        <w:rPr>
          <w:rFonts w:ascii="Times New Roman"/>
          <w:b w:val="false"/>
          <w:i w:val="false"/>
          <w:color w:val="000000"/>
          <w:sz w:val="28"/>
        </w:rPr>
        <w:t>
     Мақсаты: қатысу шартына сәйкес сақтандыру төлемдеріне кепілдік беру қорына төтенше жарналар төлеуге байланысты шығыстар сомасын есепке алу.
</w:t>
      </w:r>
      <w:r>
        <w:br/>
      </w:r>
      <w:r>
        <w:rPr>
          <w:rFonts w:ascii="Times New Roman"/>
          <w:b w:val="false"/>
          <w:i w:val="false"/>
          <w:color w:val="000000"/>
          <w:sz w:val="28"/>
        </w:rPr>
        <w:t>
     Шоттың дебеті бойынша қатысу шартына сәйкес сақтандыру төлемдеріне кепілдік беру қорына төтенше жарналар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44 "Сақтандыру брокерлерінің қызмет көрсетуіне ақы төлеу бойынша шығыстар".
</w:t>
      </w:r>
      <w:r>
        <w:br/>
      </w:r>
      <w:r>
        <w:rPr>
          <w:rFonts w:ascii="Times New Roman"/>
          <w:b w:val="false"/>
          <w:i w:val="false"/>
          <w:color w:val="000000"/>
          <w:sz w:val="28"/>
        </w:rPr>
        <w:t>
     Мақсаты: сақтандыру қызмет көрсетуіне ақы төлеуге байланысты сақтандыру (қайта сақтандыру) ұйымының шығыстарының сомасын есепке алу.
</w:t>
      </w:r>
      <w:r>
        <w:br/>
      </w:r>
      <w:r>
        <w:rPr>
          <w:rFonts w:ascii="Times New Roman"/>
          <w:b w:val="false"/>
          <w:i w:val="false"/>
          <w:color w:val="000000"/>
          <w:sz w:val="28"/>
        </w:rPr>
        <w:t>
     Шоттың дебеті бойынша сақтандыру қызмет көрсетуіне ақы төлеуге байланысты сақтандыру (қайта сақтандыру) ұйымының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45 "Актуарийлердің қызмет көрсетуіне ақы төлеу бойынша шығыстар".
</w:t>
      </w:r>
      <w:r>
        <w:br/>
      </w:r>
      <w:r>
        <w:rPr>
          <w:rFonts w:ascii="Times New Roman"/>
          <w:b w:val="false"/>
          <w:i w:val="false"/>
          <w:color w:val="000000"/>
          <w:sz w:val="28"/>
        </w:rPr>
        <w:t>
     Мақсаты: сақтандыру (қайта сақтандыру) ұйымы актуарийлердің қызмет көрсеткеніне ақы төлеуге байланысты шығыстар сомасын есепке алу.
</w:t>
      </w:r>
      <w:r>
        <w:br/>
      </w:r>
      <w:r>
        <w:rPr>
          <w:rFonts w:ascii="Times New Roman"/>
          <w:b w:val="false"/>
          <w:i w:val="false"/>
          <w:color w:val="000000"/>
          <w:sz w:val="28"/>
        </w:rPr>
        <w:t>
     Шоттың дебеті бойынша сақтандыру (қайта сақтандыру) ұйымы актуарийлердің қызмет көрсеткеніне 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46 "Өзге шығыстар".
</w:t>
      </w:r>
      <w:r>
        <w:br/>
      </w:r>
      <w:r>
        <w:rPr>
          <w:rFonts w:ascii="Times New Roman"/>
          <w:b w:val="false"/>
          <w:i w:val="false"/>
          <w:color w:val="000000"/>
          <w:sz w:val="28"/>
        </w:rPr>
        <w:t>
     Мақсаты: сақтандыру (қайта сақтандыру) ұйымы сақтандыру қызметі бойынша өзге операцияларды жүзеге асыруға байланысты өзге шығыстар сомасын есепке алу.
</w:t>
      </w:r>
      <w:r>
        <w:br/>
      </w:r>
      <w:r>
        <w:rPr>
          <w:rFonts w:ascii="Times New Roman"/>
          <w:b w:val="false"/>
          <w:i w:val="false"/>
          <w:color w:val="000000"/>
          <w:sz w:val="28"/>
        </w:rPr>
        <w:t>
     Шоттың дебеті бойынша сақтандыру (қайта сақтандыру) ұйымы сақтандыру қызметі бойынша өзге операцияларды жүзеге асыруға байланысты өзге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47 "Қайта сақтандыру активтері бойынша резервтер (провизиялар) қалыптастыру бойынша шығыстар".
</w:t>
      </w:r>
      <w:r>
        <w:br/>
      </w:r>
      <w:r>
        <w:rPr>
          <w:rFonts w:ascii="Times New Roman"/>
          <w:b w:val="false"/>
          <w:i w:val="false"/>
          <w:color w:val="000000"/>
          <w:sz w:val="28"/>
        </w:rPr>
        <w:t>
     Мақсаты: қайта сақтандыру активтері бойынша резервтер (провизиялар) қалыптастыру бойынша шығыстардың сомаларын есепке алу.
</w:t>
      </w:r>
      <w:r>
        <w:br/>
      </w:r>
      <w:r>
        <w:rPr>
          <w:rFonts w:ascii="Times New Roman"/>
          <w:b w:val="false"/>
          <w:i w:val="false"/>
          <w:color w:val="000000"/>
          <w:sz w:val="28"/>
        </w:rPr>
        <w:t>
     Шоттың дебеті бойынша қайта сақтандыру активтері бойынша резервтер (провизиялар) қалыптастыру бойынша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821 81 "Қор биржасының қызмет көрсеткені үшін комиссиялық шығыстар"
</w:t>
      </w:r>
      <w:r>
        <w:br/>
      </w:r>
      <w:r>
        <w:rPr>
          <w:rFonts w:ascii="Times New Roman"/>
          <w:b w:val="false"/>
          <w:i w:val="false"/>
          <w:color w:val="000000"/>
          <w:sz w:val="28"/>
        </w:rPr>
        <w:t>
     Мақсаты: қор биржасының қызмет көрсеткені үшін ұйымның комиссиялық шығыстарының сомасын есепке алу.
</w:t>
      </w:r>
      <w:r>
        <w:br/>
      </w:r>
      <w:r>
        <w:rPr>
          <w:rFonts w:ascii="Times New Roman"/>
          <w:b w:val="false"/>
          <w:i w:val="false"/>
          <w:color w:val="000000"/>
          <w:sz w:val="28"/>
        </w:rPr>
        <w:t>
     Шоттың дебеті бойынша қор биржасының қызмет көрсеткені үшін ұйымның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82 "Брокерлік-дилерлік қызмет көрсеткені үшін комиссиялық шығыстар".
</w:t>
      </w:r>
      <w:r>
        <w:br/>
      </w:r>
      <w:r>
        <w:rPr>
          <w:rFonts w:ascii="Times New Roman"/>
          <w:b w:val="false"/>
          <w:i w:val="false"/>
          <w:color w:val="000000"/>
          <w:sz w:val="28"/>
        </w:rPr>
        <w:t>
     Мақсаты: брокерлік-дилерлік қызмет көрсеткені (бағалы қағаздарды, шетел валютасын т.с.с. сатып алу-сату) үшін ұйымның шығыстарының сомасын есепке алу.
</w:t>
      </w:r>
      <w:r>
        <w:br/>
      </w:r>
      <w:r>
        <w:rPr>
          <w:rFonts w:ascii="Times New Roman"/>
          <w:b w:val="false"/>
          <w:i w:val="false"/>
          <w:color w:val="000000"/>
          <w:sz w:val="28"/>
        </w:rPr>
        <w:t>
     Шоттың дебеті бойынша брокерлік-дилерлік қызмет көрсеткені үшін ұйымның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83 "Кастодиан қызметін көрсету бойынша қызмет көрсеткені үшін комиссиялық шығыстар".
</w:t>
      </w:r>
      <w:r>
        <w:br/>
      </w:r>
      <w:r>
        <w:rPr>
          <w:rFonts w:ascii="Times New Roman"/>
          <w:b w:val="false"/>
          <w:i w:val="false"/>
          <w:color w:val="000000"/>
          <w:sz w:val="28"/>
        </w:rPr>
        <w:t>
     Мақсаты: кастодиан қызметін көрсету бойынша қызмет көрсеткені үшін ұйымның комиссиялық шығыстарының сомасын есепке алу.
</w:t>
      </w:r>
      <w:r>
        <w:br/>
      </w:r>
      <w:r>
        <w:rPr>
          <w:rFonts w:ascii="Times New Roman"/>
          <w:b w:val="false"/>
          <w:i w:val="false"/>
          <w:color w:val="000000"/>
          <w:sz w:val="28"/>
        </w:rPr>
        <w:t>
     Шоттың дебеті бойынша кастодиан қызметін көрсету бойынша қызмет көрсеткені үшін ұйымның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821 84 "Бағалы қағаздар рыногының өзге кәсіби қатысушыларының қызмет көрсеткені үшін комиссиялық шығыстар"
</w:t>
      </w:r>
      <w:r>
        <w:br/>
      </w:r>
      <w:r>
        <w:rPr>
          <w:rFonts w:ascii="Times New Roman"/>
          <w:b w:val="false"/>
          <w:i w:val="false"/>
          <w:color w:val="000000"/>
          <w:sz w:val="28"/>
        </w:rPr>
        <w:t>
     Мақсаты: бағалы қағаздар рыногының өзге кәсіби қатысушыларының қызмет көрсеткені үшін ұйымның комиссиялық шығыстарының сомасын есепке алу.
</w:t>
      </w:r>
      <w:r>
        <w:br/>
      </w:r>
      <w:r>
        <w:rPr>
          <w:rFonts w:ascii="Times New Roman"/>
          <w:b w:val="false"/>
          <w:i w:val="false"/>
          <w:color w:val="000000"/>
          <w:sz w:val="28"/>
        </w:rPr>
        <w:t>
     Шоттың дебеті бойынша бағалы қағаздар рыногының өзге кәсіби қатысушыларының қызмет көрсеткені үшін ұйымның комиссиялық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01 "Сатып алынған бағалы қағаздар бойынша сыйлықақыны амортизациялауға байланысты шығыстар".
</w:t>
      </w:r>
      <w:r>
        <w:br/>
      </w:r>
      <w:r>
        <w:rPr>
          <w:rFonts w:ascii="Times New Roman"/>
          <w:b w:val="false"/>
          <w:i w:val="false"/>
          <w:color w:val="000000"/>
          <w:sz w:val="28"/>
        </w:rPr>
        <w:t>
     Мақсаты: ұйым сатып алған бағалы қағаздар бойынша сыйлықақыны амортизациялауға байланысты шығыстар сомасын есепке алу.
</w:t>
      </w:r>
      <w:r>
        <w:br/>
      </w:r>
      <w:r>
        <w:rPr>
          <w:rFonts w:ascii="Times New Roman"/>
          <w:b w:val="false"/>
          <w:i w:val="false"/>
          <w:color w:val="000000"/>
          <w:sz w:val="28"/>
        </w:rPr>
        <w:t>
     Шоттың дебеті бойынша ұйым сатып алған бағалы қағаздар бойынша сыйлықақыны амортизациялауға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02 "Айналысқа шығарылған бағалы қағаздар бойынша дисконтты амортизациялауға байланысты шығыстар".
</w:t>
      </w:r>
      <w:r>
        <w:br/>
      </w:r>
      <w:r>
        <w:rPr>
          <w:rFonts w:ascii="Times New Roman"/>
          <w:b w:val="false"/>
          <w:i w:val="false"/>
          <w:color w:val="000000"/>
          <w:sz w:val="28"/>
        </w:rPr>
        <w:t>
     Мақсаты: ұйым айналысқа шығарған бағалы қағаздар бойынша дисконтты амортизациялауға байланысты шығыстар сомасын есепке алу.
</w:t>
      </w:r>
      <w:r>
        <w:br/>
      </w:r>
      <w:r>
        <w:rPr>
          <w:rFonts w:ascii="Times New Roman"/>
          <w:b w:val="false"/>
          <w:i w:val="false"/>
          <w:color w:val="000000"/>
          <w:sz w:val="28"/>
        </w:rPr>
        <w:t>
     Шоттың дебеті бойынша ұйым айналысқа шығарған бағалы қағаздар бойынша дисконтты амортизациялауға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03 "Айналысқа шығарылған бағалы қағаздар бойынша сыйақы төлеуге байланысты шығыстар".
</w:t>
      </w:r>
      <w:r>
        <w:br/>
      </w:r>
      <w:r>
        <w:rPr>
          <w:rFonts w:ascii="Times New Roman"/>
          <w:b w:val="false"/>
          <w:i w:val="false"/>
          <w:color w:val="000000"/>
          <w:sz w:val="28"/>
        </w:rPr>
        <w:t>
     Мақсаты: ұйым айналысқа шығарған бағалы қағаздар бойынша сыйақы төлеуге байланысты шығыстар сомасын есепке алу.
</w:t>
      </w:r>
      <w:r>
        <w:br/>
      </w:r>
      <w:r>
        <w:rPr>
          <w:rFonts w:ascii="Times New Roman"/>
          <w:b w:val="false"/>
          <w:i w:val="false"/>
          <w:color w:val="000000"/>
          <w:sz w:val="28"/>
        </w:rPr>
        <w:t>
     Шоттың дебеті бойынша ұйым айналысқа шығарған бағалы қағаздар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04 "Бағалы қағаздармен "РЕПО" операциялары бойынша сыйақы төлеуге байланысты шығыстар".
</w:t>
      </w:r>
      <w:r>
        <w:br/>
      </w:r>
      <w:r>
        <w:rPr>
          <w:rFonts w:ascii="Times New Roman"/>
          <w:b w:val="false"/>
          <w:i w:val="false"/>
          <w:color w:val="000000"/>
          <w:sz w:val="28"/>
        </w:rPr>
        <w:t>
     Мақсаты: ұйымның бағалы қағаздармен "РЕПО" операциялары бойынша сыйақы төлеуге байланысты шығыстарының сомасын есепке алу.
</w:t>
      </w:r>
      <w:r>
        <w:br/>
      </w:r>
      <w:r>
        <w:rPr>
          <w:rFonts w:ascii="Times New Roman"/>
          <w:b w:val="false"/>
          <w:i w:val="false"/>
          <w:color w:val="000000"/>
          <w:sz w:val="28"/>
        </w:rPr>
        <w:t>
     Шоттың дебеті бойынша ұйымның бағалы қағаздармен "РЕПО" операциялары бойынша сыйақы төлеуге байланысты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05 "Тұрақсыздық (айыппұл, өсімпұл)".
</w:t>
      </w:r>
      <w:r>
        <w:br/>
      </w:r>
      <w:r>
        <w:rPr>
          <w:rFonts w:ascii="Times New Roman"/>
          <w:b w:val="false"/>
          <w:i w:val="false"/>
          <w:color w:val="000000"/>
          <w:sz w:val="28"/>
        </w:rPr>
        <w:t>
     Мақсаты: ұйым төлеген тұрақсыздық (айыппұл, өсімпұл) сомасын есепке алу.
</w:t>
      </w:r>
      <w:r>
        <w:br/>
      </w:r>
      <w:r>
        <w:rPr>
          <w:rFonts w:ascii="Times New Roman"/>
          <w:b w:val="false"/>
          <w:i w:val="false"/>
          <w:color w:val="000000"/>
          <w:sz w:val="28"/>
        </w:rPr>
        <w:t>
     Шоттың дебеті бойынша ұйым төлеген тұрақсыздық (айыппұл, өсімпұл)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21 "Ағымдағы және корреспонденттік шоттар бойынша сыйақы төлеуге байланысты шығыстар"
</w:t>
      </w:r>
      <w:r>
        <w:br/>
      </w:r>
      <w:r>
        <w:rPr>
          <w:rFonts w:ascii="Times New Roman"/>
          <w:b w:val="false"/>
          <w:i w:val="false"/>
          <w:color w:val="000000"/>
          <w:sz w:val="28"/>
        </w:rPr>
        <w:t>
     Мақсаты: ұйымның банктерде және банктік операциялардың жекелеген түрлерін жүзеге асыратын ұйымдарда ашылған ағымдағы және корреспонденттік шоттары бойынша сыйақы төлеуге байланысты шығыстарының сомасын есепке алу.
</w:t>
      </w:r>
      <w:r>
        <w:br/>
      </w:r>
      <w:r>
        <w:rPr>
          <w:rFonts w:ascii="Times New Roman"/>
          <w:b w:val="false"/>
          <w:i w:val="false"/>
          <w:color w:val="000000"/>
          <w:sz w:val="28"/>
        </w:rPr>
        <w:t>
     Шоттың дебеті бойынша ұйымның банктерде және банктік операциялардың жекелеген түрлерін жүзеге асыратын ұйымдарда ашылған ағымдағы және корреспонденттік шоттары бойынша сыйақы төлеуге байланысты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22 "Талап ету бойынша тартылған салымдар бойынша сыйақы төлеуге байланысты шығыстар".
</w:t>
      </w:r>
      <w:r>
        <w:br/>
      </w:r>
      <w:r>
        <w:rPr>
          <w:rFonts w:ascii="Times New Roman"/>
          <w:b w:val="false"/>
          <w:i w:val="false"/>
          <w:color w:val="000000"/>
          <w:sz w:val="28"/>
        </w:rPr>
        <w:t>
     Мақсаты: ұйым банктік салым шарты бойынша қабылдаған клиенттердің талап ету бойынша салымдары бойынша сыйақы төлеуге байланысты шығыстар сомасын есепке алу.
</w:t>
      </w:r>
      <w:r>
        <w:br/>
      </w:r>
      <w:r>
        <w:rPr>
          <w:rFonts w:ascii="Times New Roman"/>
          <w:b w:val="false"/>
          <w:i w:val="false"/>
          <w:color w:val="000000"/>
          <w:sz w:val="28"/>
        </w:rPr>
        <w:t>
     Шоттың дебеті бойынша ұйым банктік салым шарты бойынша қабылдаған клиенттердің талап ету бойынша салымдары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23 "Тартылған мерзімді салымдар бойынша сыйақы төлеуге байланысты шығыстар".
</w:t>
      </w:r>
      <w:r>
        <w:br/>
      </w:r>
      <w:r>
        <w:rPr>
          <w:rFonts w:ascii="Times New Roman"/>
          <w:b w:val="false"/>
          <w:i w:val="false"/>
          <w:color w:val="000000"/>
          <w:sz w:val="28"/>
        </w:rPr>
        <w:t>
     Мақсаты: клиенттердің банктік салым шарты бойынша ұйым қабылдаған мерзімді салымдары бойынша сыйақы төлеуге байланысты шығыстар сомасын есепке алу.
</w:t>
      </w:r>
      <w:r>
        <w:br/>
      </w:r>
      <w:r>
        <w:rPr>
          <w:rFonts w:ascii="Times New Roman"/>
          <w:b w:val="false"/>
          <w:i w:val="false"/>
          <w:color w:val="000000"/>
          <w:sz w:val="28"/>
        </w:rPr>
        <w:t>
     Шоттың дебеті бойынша клиенттердің банктік салым шарты бойынша ұйым қабылдаған мерзімді салымдары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24 "Тартылған шартты салымдар бойынша сыйақы төлеуге байланысты шығыстар".
</w:t>
      </w:r>
      <w:r>
        <w:br/>
      </w:r>
      <w:r>
        <w:rPr>
          <w:rFonts w:ascii="Times New Roman"/>
          <w:b w:val="false"/>
          <w:i w:val="false"/>
          <w:color w:val="000000"/>
          <w:sz w:val="28"/>
        </w:rPr>
        <w:t>
     Мақсаты: клиенттердің банктік салым шарты бойынша ұйым қабылдаған шартты салымдары бойынша сыйақы төлеуге байланысты шығыстар сомасын есепке алу.
</w:t>
      </w:r>
      <w:r>
        <w:br/>
      </w:r>
      <w:r>
        <w:rPr>
          <w:rFonts w:ascii="Times New Roman"/>
          <w:b w:val="false"/>
          <w:i w:val="false"/>
          <w:color w:val="000000"/>
          <w:sz w:val="28"/>
        </w:rPr>
        <w:t>
     Шоттың дебеті бойынша клиенттердің банктік салым шарты бойынша ұйым қабылдаған шартты салымдары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25 "Алынған заемдар бойынша сыйақы төлеуге байланысты шығыстар".
</w:t>
      </w:r>
      <w:r>
        <w:br/>
      </w:r>
      <w:r>
        <w:rPr>
          <w:rFonts w:ascii="Times New Roman"/>
          <w:b w:val="false"/>
          <w:i w:val="false"/>
          <w:color w:val="000000"/>
          <w:sz w:val="28"/>
        </w:rPr>
        <w:t>
     Мақсаты: банктерден Қазақстан Республикасы Үкіметінен, Қазақстан Республикасының жергілікті өкімет органдарынан және басқа да заңды тұлғалардан ұйым алған қысқа мерзімді және ұзақ мерзімді заемдар бойынша сыйақы төлеуге байланысты шығыстар сомасын есепке алу.
</w:t>
      </w:r>
      <w:r>
        <w:br/>
      </w:r>
      <w:r>
        <w:rPr>
          <w:rFonts w:ascii="Times New Roman"/>
          <w:b w:val="false"/>
          <w:i w:val="false"/>
          <w:color w:val="000000"/>
          <w:sz w:val="28"/>
        </w:rPr>
        <w:t>
     Шоттың дебеті бойынша банктерден Қазақстан Республикасы Үкіметінен, Қазақстан Республикасының жергілікті өкімет органдарынан және басқа да заңды тұлғалардан ұйым алған қысқа мерзімді және ұзақ мерзімді заемдар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26 "Алынған қаржылық жалдау бойынша сыйақы төлеуге байланысты шығыстар".
</w:t>
      </w:r>
      <w:r>
        <w:br/>
      </w:r>
      <w:r>
        <w:rPr>
          <w:rFonts w:ascii="Times New Roman"/>
          <w:b w:val="false"/>
          <w:i w:val="false"/>
          <w:color w:val="000000"/>
          <w:sz w:val="28"/>
        </w:rPr>
        <w:t>
     Мақсаты: ұйым алған қаржылық жалдау бойынша сыйақы төлеуге байланысты шығыстар сомасын есепке алу.
</w:t>
      </w:r>
      <w:r>
        <w:br/>
      </w:r>
      <w:r>
        <w:rPr>
          <w:rFonts w:ascii="Times New Roman"/>
          <w:b w:val="false"/>
          <w:i w:val="false"/>
          <w:color w:val="000000"/>
          <w:sz w:val="28"/>
        </w:rPr>
        <w:t>
     Шоттың дебеті бойынша ұйым алған қаржылық жалдау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831 27 "Сыйақы төлеуге байланысы өзге шығыстар".
</w:t>
      </w:r>
      <w:r>
        <w:br/>
      </w:r>
      <w:r>
        <w:rPr>
          <w:rFonts w:ascii="Times New Roman"/>
          <w:b w:val="false"/>
          <w:i w:val="false"/>
          <w:color w:val="000000"/>
          <w:sz w:val="28"/>
        </w:rPr>
        <w:t>
     Мақсаты: ұйымның өзге операциялары бойынша сыйақы төлеуге байланысты шығыстар сомасын есепке алу.
</w:t>
      </w:r>
      <w:r>
        <w:br/>
      </w:r>
      <w:r>
        <w:rPr>
          <w:rFonts w:ascii="Times New Roman"/>
          <w:b w:val="false"/>
          <w:i w:val="false"/>
          <w:color w:val="000000"/>
          <w:sz w:val="28"/>
        </w:rPr>
        <w:t>
     Шоттың дебеті бойынша ұйымның өзге операциялары бойынша сыйақы төлеуге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r>
        <w:br/>
      </w:r>
      <w:r>
        <w:rPr>
          <w:rFonts w:ascii="Times New Roman"/>
          <w:b w:val="false"/>
          <w:i w:val="false"/>
          <w:color w:val="000000"/>
          <w:sz w:val="28"/>
        </w:rPr>
        <w:t>
     831 90 "Арнайы қаржы компаниясы айналысқа шығарған облигациялар бойынша сыйақы төлеуге байланысты шығыстар".
</w:t>
      </w:r>
      <w:r>
        <w:br/>
      </w:r>
      <w:r>
        <w:rPr>
          <w:rFonts w:ascii="Times New Roman"/>
          <w:b w:val="false"/>
          <w:i w:val="false"/>
          <w:color w:val="000000"/>
          <w:sz w:val="28"/>
        </w:rPr>
        <w:t>
      Мақсаты: арнайы қаржы компаниясы айналысқа шығарған облигациялар бойынша сыйақы төлеуге байланысты шығыстардың сомаларын есепке алу.
</w:t>
      </w:r>
      <w:r>
        <w:br/>
      </w:r>
      <w:r>
        <w:rPr>
          <w:rFonts w:ascii="Times New Roman"/>
          <w:b w:val="false"/>
          <w:i w:val="false"/>
          <w:color w:val="000000"/>
          <w:sz w:val="28"/>
        </w:rPr>
        <w:t>
      Шоттың дебеті бойынша арнайы қаржы компаниясы айналысқа шығарған облигациялар бойынша сыйақы төлеуге байланысты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кіріс (зиян) баланстық шотына есептен шығару жазылады.
</w:t>
      </w:r>
      <w:r>
        <w:br/>
      </w:r>
      <w:r>
        <w:rPr>
          <w:rFonts w:ascii="Times New Roman"/>
          <w:b w:val="false"/>
          <w:i w:val="false"/>
          <w:color w:val="000000"/>
          <w:sz w:val="28"/>
        </w:rPr>
        <w:t>
     831 91 "Арнайы қаржы компаниясы айналысқа шығарған облигациялар бойынша дисконтты амортизациялауға байланысты шығыстар".
</w:t>
      </w:r>
      <w:r>
        <w:br/>
      </w:r>
      <w:r>
        <w:rPr>
          <w:rFonts w:ascii="Times New Roman"/>
          <w:b w:val="false"/>
          <w:i w:val="false"/>
          <w:color w:val="000000"/>
          <w:sz w:val="28"/>
        </w:rPr>
        <w:t>
      Мақсаты: арнайы қаржы компаниясы айналысқа шығарған облигациялар бойынша дисконтты амортизациялауға байланысты шығыстардың сомаларын есепке алу.
</w:t>
      </w:r>
      <w:r>
        <w:br/>
      </w:r>
      <w:r>
        <w:rPr>
          <w:rFonts w:ascii="Times New Roman"/>
          <w:b w:val="false"/>
          <w:i w:val="false"/>
          <w:color w:val="000000"/>
          <w:sz w:val="28"/>
        </w:rPr>
        <w:t>
      Шоттың дебеті бойынша арнайы қаржы компаниясы айналысқа шығарған облигациялар бойынша дисконтты амортизациялауға байланысты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кіріс (зиян) баланстық шотына есептен шығару жазылады
</w:t>
      </w:r>
    </w:p>
    <w:p>
      <w:pPr>
        <w:spacing w:after="0"/>
        <w:ind w:left="0"/>
        <w:jc w:val="both"/>
      </w:pPr>
      <w:r>
        <w:rPr>
          <w:rFonts w:ascii="Times New Roman"/>
          <w:b w:val="false"/>
          <w:i w:val="false"/>
          <w:color w:val="000000"/>
          <w:sz w:val="28"/>
        </w:rPr>
        <w:t>
     841 "Материалдық емес активтердің шығынға жазылуы бойынша шығыстар".
</w:t>
      </w:r>
      <w:r>
        <w:br/>
      </w:r>
      <w:r>
        <w:rPr>
          <w:rFonts w:ascii="Times New Roman"/>
          <w:b w:val="false"/>
          <w:i w:val="false"/>
          <w:color w:val="000000"/>
          <w:sz w:val="28"/>
        </w:rPr>
        <w:t>
     Мақсаты: ұйымның материалдық емес активтерінің шығынға жазылуына байланысты, оларды тарату, сату, айырбастау және өтеусіз беру бойынша шығыстарды қоса алғандағы шығыстар сомасын есепке алу.
</w:t>
      </w:r>
      <w:r>
        <w:br/>
      </w:r>
      <w:r>
        <w:rPr>
          <w:rFonts w:ascii="Times New Roman"/>
          <w:b w:val="false"/>
          <w:i w:val="false"/>
          <w:color w:val="000000"/>
          <w:sz w:val="28"/>
        </w:rPr>
        <w:t>
     Шоттың дебеті бойынша ұйымның материалдық емес активтерінің шығынға жазылуына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842 "Негізгі құрал-жабдықтардың шығынға жазылуы бойынша шығыстар".
</w:t>
      </w:r>
      <w:r>
        <w:br/>
      </w:r>
      <w:r>
        <w:rPr>
          <w:rFonts w:ascii="Times New Roman"/>
          <w:b w:val="false"/>
          <w:i w:val="false"/>
          <w:color w:val="000000"/>
          <w:sz w:val="28"/>
        </w:rPr>
        <w:t>
     Мақсаты: ұйымның негізгі құрал-жабдықтарының шығынға жазылуына байланысты, оларды тарату, сату, айырбастау және өтеусіз беру бойынша шығыстарды қоса алғандағы шығыстар сомасын есепке алу.
</w:t>
      </w:r>
      <w:r>
        <w:br/>
      </w:r>
      <w:r>
        <w:rPr>
          <w:rFonts w:ascii="Times New Roman"/>
          <w:b w:val="false"/>
          <w:i w:val="false"/>
          <w:color w:val="000000"/>
          <w:sz w:val="28"/>
        </w:rPr>
        <w:t>
     Шоттың дебеті бойынша ұйымның негізгі құрал-жабдықтарының шығынға жазылуына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843 "Инвестициялардың, қаржы инвестицияларының шығынға жазылуы бойынша шығыстар".
</w:t>
      </w:r>
      <w:r>
        <w:br/>
      </w:r>
      <w:r>
        <w:rPr>
          <w:rFonts w:ascii="Times New Roman"/>
          <w:b w:val="false"/>
          <w:i w:val="false"/>
          <w:color w:val="000000"/>
          <w:sz w:val="28"/>
        </w:rPr>
        <w:t>
     Мақсаты: инвестициялардың, қаржы инвестицияларының, оның ішінде бағалы қағаздардың шығынға жазылуына байланысты шығыстар сомасын есепке алу.
</w:t>
      </w:r>
      <w:r>
        <w:br/>
      </w:r>
      <w:r>
        <w:rPr>
          <w:rFonts w:ascii="Times New Roman"/>
          <w:b w:val="false"/>
          <w:i w:val="false"/>
          <w:color w:val="000000"/>
          <w:sz w:val="28"/>
        </w:rPr>
        <w:t>
     Шоттың дебеті бойынша инвестициялардың, қаржы инвестицияларының, оның ішінде бағалы қағаздардың шығынға жазылуына байланысты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844 01 "Шетел валютасын қайта бағалаудан жұмсалмаған шығыстар".
</w:t>
      </w:r>
      <w:r>
        <w:br/>
      </w:r>
      <w:r>
        <w:rPr>
          <w:rFonts w:ascii="Times New Roman"/>
          <w:b w:val="false"/>
          <w:i w:val="false"/>
          <w:color w:val="000000"/>
          <w:sz w:val="28"/>
        </w:rPr>
        <w:t>
     Мақсаты: шетел валютасын теріс қайта бағалау (бағамдық айырма) нәтижесінде ұйым алған жұмсалмаған шығыстар сомасын есепке алу.
</w:t>
      </w:r>
      <w:r>
        <w:br/>
      </w:r>
      <w:r>
        <w:rPr>
          <w:rFonts w:ascii="Times New Roman"/>
          <w:b w:val="false"/>
          <w:i w:val="false"/>
          <w:color w:val="000000"/>
          <w:sz w:val="28"/>
        </w:rPr>
        <w:t>
     Шоттың дебеті бойынша шетел валютасын теріс қайта бағалау (бағамдық айырма) нәтижесінде ұйым алған жұмсалмаған шығыстар сомасы жазылады.
</w:t>
      </w:r>
      <w:r>
        <w:br/>
      </w:r>
      <w:r>
        <w:rPr>
          <w:rFonts w:ascii="Times New Roman"/>
          <w:b w:val="false"/>
          <w:i w:val="false"/>
          <w:color w:val="000000"/>
          <w:sz w:val="28"/>
        </w:rPr>
        <w:t>
     Шоттың кредиті бойынша N 543 баланс шотына жұмсалмаған шығыстар сомасы есептен шығарылады.
</w:t>
      </w:r>
    </w:p>
    <w:p>
      <w:pPr>
        <w:spacing w:after="0"/>
        <w:ind w:left="0"/>
        <w:jc w:val="both"/>
      </w:pPr>
      <w:r>
        <w:rPr>
          <w:rFonts w:ascii="Times New Roman"/>
          <w:b w:val="false"/>
          <w:i w:val="false"/>
          <w:color w:val="000000"/>
          <w:sz w:val="28"/>
        </w:rPr>
        <w:t>
     844 02 "Шетел валютасын қайта бағалаудан жұмсалған шығыстар".
</w:t>
      </w:r>
      <w:r>
        <w:br/>
      </w:r>
      <w:r>
        <w:rPr>
          <w:rFonts w:ascii="Times New Roman"/>
          <w:b w:val="false"/>
          <w:i w:val="false"/>
          <w:color w:val="000000"/>
          <w:sz w:val="28"/>
        </w:rPr>
        <w:t>
     Мақсаты: шетел валютасын теріс қайта бағалау нәтижесінде ұйым алған жұмсалған шығыстар сомасын есепке алу.
</w:t>
      </w:r>
      <w:r>
        <w:br/>
      </w:r>
      <w:r>
        <w:rPr>
          <w:rFonts w:ascii="Times New Roman"/>
          <w:b w:val="false"/>
          <w:i w:val="false"/>
          <w:color w:val="000000"/>
          <w:sz w:val="28"/>
        </w:rPr>
        <w:t>
     Шоттың дебеті бойынша шетел валютасын теріс қайта бағалау нәтижесінде ұйым алған жұмсалған шығыстар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845 01 "Қымбат металдарды сатып алу-сату бойынша шығыстар".
</w:t>
      </w:r>
      <w:r>
        <w:br/>
      </w:r>
      <w:r>
        <w:rPr>
          <w:rFonts w:ascii="Times New Roman"/>
          <w:b w:val="false"/>
          <w:i w:val="false"/>
          <w:color w:val="000000"/>
          <w:sz w:val="28"/>
        </w:rPr>
        <w:t>
     Мақсаты: ұйымның қымбат металдарды сатып алу-сатуға байланысты шығыстарының сомасын есепке алу.
</w:t>
      </w:r>
      <w:r>
        <w:br/>
      </w:r>
      <w:r>
        <w:rPr>
          <w:rFonts w:ascii="Times New Roman"/>
          <w:b w:val="false"/>
          <w:i w:val="false"/>
          <w:color w:val="000000"/>
          <w:sz w:val="28"/>
        </w:rPr>
        <w:t>
     Шоттың дебеті бойынша ұйымның қымбат металдарды сатып алу-сатуға байланысты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845 02 "Шетел валютасын сатып алу-сату бойынша шығыстар".
</w:t>
      </w:r>
      <w:r>
        <w:br/>
      </w:r>
      <w:r>
        <w:rPr>
          <w:rFonts w:ascii="Times New Roman"/>
          <w:b w:val="false"/>
          <w:i w:val="false"/>
          <w:color w:val="000000"/>
          <w:sz w:val="28"/>
        </w:rPr>
        <w:t>
     Мақсаты: ұйымның шетел валютасын сатып алу-сатуға байланысты шығыстарының сомасын есепке алу.
</w:t>
      </w:r>
      <w:r>
        <w:br/>
      </w:r>
      <w:r>
        <w:rPr>
          <w:rFonts w:ascii="Times New Roman"/>
          <w:b w:val="false"/>
          <w:i w:val="false"/>
          <w:color w:val="000000"/>
          <w:sz w:val="28"/>
        </w:rPr>
        <w:t>
     Шоттың дебеті бойынша ұйымның шетел валютасын сатып алу-сатуға байланысты шығыстарының сомасы жазылады.
</w:t>
      </w:r>
      <w:r>
        <w:br/>
      </w:r>
      <w:r>
        <w:rPr>
          <w:rFonts w:ascii="Times New Roman"/>
          <w:b w:val="false"/>
          <w:i w:val="false"/>
          <w:color w:val="000000"/>
          <w:sz w:val="28"/>
        </w:rPr>
        <w:t>
     Шоттың кредиті бойынша N 571 "Жиынтық кіріс (шығын)" баланс шотына шыққан шығыстар сомасы есептен шығарылады.
</w:t>
      </w:r>
    </w:p>
    <w:p>
      <w:pPr>
        <w:spacing w:after="0"/>
        <w:ind w:left="0"/>
        <w:jc w:val="both"/>
      </w:pPr>
      <w:r>
        <w:rPr>
          <w:rFonts w:ascii="Times New Roman"/>
          <w:b w:val="false"/>
          <w:i w:val="false"/>
          <w:color w:val="000000"/>
          <w:sz w:val="28"/>
        </w:rPr>
        <w:t>
     845 03 "Қолда бар бағалы қағаздар құнының өзгеруінен жұмсалмаған шығыстар".
</w:t>
      </w:r>
      <w:r>
        <w:br/>
      </w:r>
      <w:r>
        <w:rPr>
          <w:rFonts w:ascii="Times New Roman"/>
          <w:b w:val="false"/>
          <w:i w:val="false"/>
          <w:color w:val="000000"/>
          <w:sz w:val="28"/>
        </w:rPr>
        <w:t>
     Мақсаты: қолда бар бағалы қағаздар құнының теріс өзгеруі нәтижесінде ұйым алған жұмсалмаған шығыстар сомасын есепке алу.
</w:t>
      </w:r>
      <w:r>
        <w:br/>
      </w:r>
      <w:r>
        <w:rPr>
          <w:rFonts w:ascii="Times New Roman"/>
          <w:b w:val="false"/>
          <w:i w:val="false"/>
          <w:color w:val="000000"/>
          <w:sz w:val="28"/>
        </w:rPr>
        <w:t>
     Шоттың дебеті бойынша қолда бар бағалы қағаздар құнының теріс өзгеруі нәтижесінде ұйым алған жұмсалмаған шығыстар сомасы жазылады.
</w:t>
      </w:r>
      <w:r>
        <w:br/>
      </w:r>
      <w:r>
        <w:rPr>
          <w:rFonts w:ascii="Times New Roman"/>
          <w:b w:val="false"/>
          <w:i w:val="false"/>
          <w:color w:val="000000"/>
          <w:sz w:val="28"/>
        </w:rPr>
        <w:t>
     Шоттың кредиті бойынша N 542 баланс шотына жұмсалмаған шығыстар сомасы есептен шығарылады.
</w:t>
      </w:r>
    </w:p>
    <w:p>
      <w:pPr>
        <w:spacing w:after="0"/>
        <w:ind w:left="0"/>
        <w:jc w:val="both"/>
      </w:pPr>
      <w:r>
        <w:rPr>
          <w:rFonts w:ascii="Times New Roman"/>
          <w:b w:val="false"/>
          <w:i w:val="false"/>
          <w:color w:val="000000"/>
          <w:sz w:val="28"/>
        </w:rPr>
        <w:t>
     845 04 "Қымбат металдарды қайта бағалаудан жұмсалмаған шығыстар".
</w:t>
      </w:r>
      <w:r>
        <w:br/>
      </w:r>
      <w:r>
        <w:rPr>
          <w:rFonts w:ascii="Times New Roman"/>
          <w:b w:val="false"/>
          <w:i w:val="false"/>
          <w:color w:val="000000"/>
          <w:sz w:val="28"/>
        </w:rPr>
        <w:t>
     Мақсаты: қымбат металдарды теріс қайта бағалау нәтижесінде ұйым алған жұмсалмаған шығыстар сомасын есепке алу.
</w:t>
      </w:r>
      <w:r>
        <w:br/>
      </w:r>
      <w:r>
        <w:rPr>
          <w:rFonts w:ascii="Times New Roman"/>
          <w:b w:val="false"/>
          <w:i w:val="false"/>
          <w:color w:val="000000"/>
          <w:sz w:val="28"/>
        </w:rPr>
        <w:t>
     Шоттың дебеті бойынша қымбат металдарды теріс қайта бағалау нәтижесінде ұйым алған жұмсалмаған шығыстар сомасы жазылады.
</w:t>
      </w:r>
      <w:r>
        <w:br/>
      </w:r>
      <w:r>
        <w:rPr>
          <w:rFonts w:ascii="Times New Roman"/>
          <w:b w:val="false"/>
          <w:i w:val="false"/>
          <w:color w:val="000000"/>
          <w:sz w:val="28"/>
        </w:rPr>
        <w:t>
     Шоттың кредиті бойынша N 543 баланс шотына жұмсалмаған шығыстар сомасы есептен шығарылады.
</w:t>
      </w:r>
    </w:p>
    <w:p>
      <w:pPr>
        <w:spacing w:after="0"/>
        <w:ind w:left="0"/>
        <w:jc w:val="both"/>
      </w:pPr>
      <w:r>
        <w:rPr>
          <w:rFonts w:ascii="Times New Roman"/>
          <w:b w:val="false"/>
          <w:i w:val="false"/>
          <w:color w:val="000000"/>
          <w:sz w:val="28"/>
        </w:rPr>
        <w:t>
     845 05 "Өзге қайта бағалаудан жұмсалмаған шығыстар".
</w:t>
      </w:r>
      <w:r>
        <w:br/>
      </w:r>
      <w:r>
        <w:rPr>
          <w:rFonts w:ascii="Times New Roman"/>
          <w:b w:val="false"/>
          <w:i w:val="false"/>
          <w:color w:val="000000"/>
          <w:sz w:val="28"/>
        </w:rPr>
        <w:t>
     Мақсаты: өзге активтерді теріс қайта бағалау нәтижесінде ұйым алған жұмсалмаған шығыстар сомасын есепке алу.
</w:t>
      </w:r>
      <w:r>
        <w:br/>
      </w:r>
      <w:r>
        <w:rPr>
          <w:rFonts w:ascii="Times New Roman"/>
          <w:b w:val="false"/>
          <w:i w:val="false"/>
          <w:color w:val="000000"/>
          <w:sz w:val="28"/>
        </w:rPr>
        <w:t>
     Шоттың дебеті бойынша өзге активтерді теріс қайта бағалау нәтижесінде ұйым алған жұмсалмаған шығыстар сомасы жазылады.
</w:t>
      </w:r>
      <w:r>
        <w:br/>
      </w:r>
      <w:r>
        <w:rPr>
          <w:rFonts w:ascii="Times New Roman"/>
          <w:b w:val="false"/>
          <w:i w:val="false"/>
          <w:color w:val="000000"/>
          <w:sz w:val="28"/>
        </w:rPr>
        <w:t>
     Шоттың кредиті бойынша N 543 баланс шотына жұмсалмаған шығыстар сомасы есептен шығарылады.
</w:t>
      </w:r>
    </w:p>
    <w:p>
      <w:pPr>
        <w:spacing w:after="0"/>
        <w:ind w:left="0"/>
        <w:jc w:val="both"/>
      </w:pPr>
      <w:r>
        <w:rPr>
          <w:rFonts w:ascii="Times New Roman"/>
          <w:b w:val="false"/>
          <w:i w:val="false"/>
          <w:color w:val="000000"/>
          <w:sz w:val="28"/>
        </w:rPr>
        <w:t>
     845 06 "Саудаға арналған және сату үшін қолда бар бағалы қағаздар құнының өзгеруінен түскен жұмсалған шығыстар".
</w:t>
      </w:r>
      <w:r>
        <w:br/>
      </w:r>
      <w:r>
        <w:rPr>
          <w:rFonts w:ascii="Times New Roman"/>
          <w:b w:val="false"/>
          <w:i w:val="false"/>
          <w:color w:val="000000"/>
          <w:sz w:val="28"/>
        </w:rPr>
        <w:t>
     Мақсаты: cаудаға арналған және сату үшін қолда бар бағалы қағаздардың құнының кері өзгеруі нәтижесінде ұйым қабылдап алған жұмсалған шығыстар сомасының есебі.
</w:t>
      </w:r>
      <w:r>
        <w:br/>
      </w:r>
      <w:r>
        <w:rPr>
          <w:rFonts w:ascii="Times New Roman"/>
          <w:b w:val="false"/>
          <w:i w:val="false"/>
          <w:color w:val="000000"/>
          <w:sz w:val="28"/>
        </w:rPr>
        <w:t>
     Осы бағалы қағаздардың баланстан есептен шығарылуы кезінде cаудаға арналған және сату үшін қолда бар бағалы қағаздар құнының өзгеруінен түскен жұмсалған шығыстар сомасы шоттар дебеті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845 07 "Қымбат металдарды қайта бағалаудан түскен жұмсалған шығыстар".
</w:t>
      </w:r>
      <w:r>
        <w:br/>
      </w:r>
      <w:r>
        <w:rPr>
          <w:rFonts w:ascii="Times New Roman"/>
          <w:b w:val="false"/>
          <w:i w:val="false"/>
          <w:color w:val="000000"/>
          <w:sz w:val="28"/>
        </w:rPr>
        <w:t>
     Мақсаты: ұйымдардың қымбат металдарды кері қайта бағалау нәтижесінде алған шығыстар сомасының есебі.
</w:t>
      </w:r>
      <w:r>
        <w:br/>
      </w:r>
      <w:r>
        <w:rPr>
          <w:rFonts w:ascii="Times New Roman"/>
          <w:b w:val="false"/>
          <w:i w:val="false"/>
          <w:color w:val="000000"/>
          <w:sz w:val="28"/>
        </w:rPr>
        <w:t>
     Осы металдың баланстан есептен шығарылған кезіндегі қымбат металдарды кері қайта бағалаудан түскен жұмсалған шығыстар сомасы шоттар дебеті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845 08 "Басқа қайта бағалаудан түскен жұмсалған шығыстар".
</w:t>
      </w:r>
      <w:r>
        <w:br/>
      </w:r>
      <w:r>
        <w:rPr>
          <w:rFonts w:ascii="Times New Roman"/>
          <w:b w:val="false"/>
          <w:i w:val="false"/>
          <w:color w:val="000000"/>
          <w:sz w:val="28"/>
        </w:rPr>
        <w:t>
     Мақсаты: ұйымдардың басқа активтерді кері қайта бағалау нәтижесінде алған жұмсалған шығыстар сомасының есебі.
</w:t>
      </w:r>
      <w:r>
        <w:br/>
      </w:r>
      <w:r>
        <w:rPr>
          <w:rFonts w:ascii="Times New Roman"/>
          <w:b w:val="false"/>
          <w:i w:val="false"/>
          <w:color w:val="000000"/>
          <w:sz w:val="28"/>
        </w:rPr>
        <w:t>
     Ұйымдардың басқа активтерді кері қайта бағалау нәтижесінде алған жұмсалған шығыстар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кредит шотына есептен шығару кредит шоты бойынша жүргізіледі.
</w:t>
      </w:r>
    </w:p>
    <w:p>
      <w:pPr>
        <w:spacing w:after="0"/>
        <w:ind w:left="0"/>
        <w:jc w:val="both"/>
      </w:pPr>
      <w:r>
        <w:rPr>
          <w:rFonts w:ascii="Times New Roman"/>
          <w:b w:val="false"/>
          <w:i w:val="false"/>
          <w:color w:val="000000"/>
          <w:sz w:val="28"/>
        </w:rPr>
        <w:t>
     845 09 "Басқа шығыстар".
</w:t>
      </w:r>
      <w:r>
        <w:br/>
      </w:r>
      <w:r>
        <w:rPr>
          <w:rFonts w:ascii="Times New Roman"/>
          <w:b w:val="false"/>
          <w:i w:val="false"/>
          <w:color w:val="000000"/>
          <w:sz w:val="28"/>
        </w:rPr>
        <w:t>
     Мақсаты: ұйымдардың басқа баланстық шоттар бойынша жүргізілуі мүмкін емес қаржылық және қаржылық емес қызмет бойынша басқа операцияларды жүзеге асыруға байланысты шығыстар сомасының есебі.
</w:t>
      </w:r>
      <w:r>
        <w:br/>
      </w:r>
      <w:r>
        <w:rPr>
          <w:rFonts w:ascii="Times New Roman"/>
          <w:b w:val="false"/>
          <w:i w:val="false"/>
          <w:color w:val="000000"/>
          <w:sz w:val="28"/>
        </w:rPr>
        <w:t>
     Ұйымдардың басқа шығыстар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845 10 "Бағалы қағаздарды сатып алу-сатудан болған шығыстар".
</w:t>
      </w:r>
      <w:r>
        <w:br/>
      </w:r>
      <w:r>
        <w:rPr>
          <w:rFonts w:ascii="Times New Roman"/>
          <w:b w:val="false"/>
          <w:i w:val="false"/>
          <w:color w:val="000000"/>
          <w:sz w:val="28"/>
        </w:rPr>
        <w:t>
     Мақсаты: Бағалы қағаздарды сатып алу-сатудан болған шығыстардың сомаларын есепке алу.
</w:t>
      </w:r>
      <w:r>
        <w:br/>
      </w:r>
      <w:r>
        <w:rPr>
          <w:rFonts w:ascii="Times New Roman"/>
          <w:b w:val="false"/>
          <w:i w:val="false"/>
          <w:color w:val="000000"/>
          <w:sz w:val="28"/>
        </w:rPr>
        <w:t>
     Шоттың дебеті бойынша бағалы қағаздарды сатып алу-сатудан болған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01 "Фьючерстерді қайта бағалаудан болған іске асырылмаған шығыс".
</w:t>
      </w:r>
      <w:r>
        <w:br/>
      </w:r>
      <w:r>
        <w:rPr>
          <w:rFonts w:ascii="Times New Roman"/>
          <w:b w:val="false"/>
          <w:i w:val="false"/>
          <w:color w:val="000000"/>
          <w:sz w:val="28"/>
        </w:rPr>
        <w:t>
     Мақсаты: фьючерсті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фьючерстерді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02 "Бағалы қағаздар бойынша форвард операцияларын қайта бағалаудан болған іске асырылмаған шығыс".
</w:t>
      </w:r>
      <w:r>
        <w:br/>
      </w:r>
      <w:r>
        <w:rPr>
          <w:rFonts w:ascii="Times New Roman"/>
          <w:b w:val="false"/>
          <w:i w:val="false"/>
          <w:color w:val="000000"/>
          <w:sz w:val="28"/>
        </w:rPr>
        <w:t>
     Мақсаты: бағалы қағаздар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бағалы қағаздар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03 "Шетел валютасы бойынша форвард операцияларын қайта бағалаудан болған іске асырылмаған шығыс".
</w:t>
      </w:r>
      <w:r>
        <w:br/>
      </w:r>
      <w:r>
        <w:rPr>
          <w:rFonts w:ascii="Times New Roman"/>
          <w:b w:val="false"/>
          <w:i w:val="false"/>
          <w:color w:val="000000"/>
          <w:sz w:val="28"/>
        </w:rPr>
        <w:t>
     Мақсаты: шетел валютасы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шетел валютасы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04 "Тазартылған қымбат металдар бойынша форвард операцияларын қайта бағалаудан болған іске асырылмаған шығыс".
</w:t>
      </w:r>
      <w:r>
        <w:br/>
      </w:r>
      <w:r>
        <w:rPr>
          <w:rFonts w:ascii="Times New Roman"/>
          <w:b w:val="false"/>
          <w:i w:val="false"/>
          <w:color w:val="000000"/>
          <w:sz w:val="28"/>
        </w:rPr>
        <w:t>
     Мақсаты: тазартылған қымбат металдар бойынша форвард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тазартылған қымбат металдар бойынша форвард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05 "Опцион операцияларын қайта бағалаудан болған іске асырылмаған шығыс".
</w:t>
      </w:r>
      <w:r>
        <w:br/>
      </w:r>
      <w:r>
        <w:rPr>
          <w:rFonts w:ascii="Times New Roman"/>
          <w:b w:val="false"/>
          <w:i w:val="false"/>
          <w:color w:val="000000"/>
          <w:sz w:val="28"/>
        </w:rPr>
        <w:t>
     Мақсаты: опцион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опцион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06 "Спот операцияларын қайта бағалаудан болған іске асырылмаған шығыс".
</w:t>
      </w:r>
      <w:r>
        <w:br/>
      </w:r>
      <w:r>
        <w:rPr>
          <w:rFonts w:ascii="Times New Roman"/>
          <w:b w:val="false"/>
          <w:i w:val="false"/>
          <w:color w:val="000000"/>
          <w:sz w:val="28"/>
        </w:rPr>
        <w:t>
     Мақсаты: спот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спот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846 07 "Своп операцияларын қайта бағалаудан болған іске асырылмаған шығыс".
</w:t>
      </w:r>
      <w:r>
        <w:br/>
      </w:r>
      <w:r>
        <w:rPr>
          <w:rFonts w:ascii="Times New Roman"/>
          <w:b w:val="false"/>
          <w:i w:val="false"/>
          <w:color w:val="000000"/>
          <w:sz w:val="28"/>
        </w:rPr>
        <w:t>
     Мақсаты: своп операцияларын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своп операцияларын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(шығын)" баланстық шотына есептен шығару жазылады.
</w:t>
      </w:r>
    </w:p>
    <w:p>
      <w:pPr>
        <w:spacing w:after="0"/>
        <w:ind w:left="0"/>
        <w:jc w:val="both"/>
      </w:pPr>
      <w:r>
        <w:rPr>
          <w:rFonts w:ascii="Times New Roman"/>
          <w:b w:val="false"/>
          <w:i w:val="false"/>
          <w:color w:val="000000"/>
          <w:sz w:val="28"/>
        </w:rPr>
        <w:t>
     846 08 "Басқа да туынды қаржы құралдарымен операцияларды қайта бағалаудан болған іске асырылмаған шығыс".
</w:t>
      </w:r>
      <w:r>
        <w:br/>
      </w:r>
      <w:r>
        <w:rPr>
          <w:rFonts w:ascii="Times New Roman"/>
          <w:b w:val="false"/>
          <w:i w:val="false"/>
          <w:color w:val="000000"/>
          <w:sz w:val="28"/>
        </w:rPr>
        <w:t>
     Мақсаты: басқа да туынды қаржы құралдарымен операцияны қайта бағалаудан болған іске асырылмаған шығыстың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операцияларды қайта бағалаудан болған іске асырылмаған шығыстың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847 01 "Фьючерс операциялары бойынша шығыстар".
</w:t>
      </w:r>
      <w:r>
        <w:br/>
      </w:r>
      <w:r>
        <w:rPr>
          <w:rFonts w:ascii="Times New Roman"/>
          <w:b w:val="false"/>
          <w:i w:val="false"/>
          <w:color w:val="000000"/>
          <w:sz w:val="28"/>
        </w:rPr>
        <w:t>
     Мақсаты: фьючерс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фьючерс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847 02 "Форвард операциялары бойынша шығыстар".
</w:t>
      </w:r>
      <w:r>
        <w:br/>
      </w:r>
      <w:r>
        <w:rPr>
          <w:rFonts w:ascii="Times New Roman"/>
          <w:b w:val="false"/>
          <w:i w:val="false"/>
          <w:color w:val="000000"/>
          <w:sz w:val="28"/>
        </w:rPr>
        <w:t>
     Мақсаты: форвард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форвард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847 03 "Опцион операциялары бойынша шығыстар".
</w:t>
      </w:r>
      <w:r>
        <w:br/>
      </w:r>
      <w:r>
        <w:rPr>
          <w:rFonts w:ascii="Times New Roman"/>
          <w:b w:val="false"/>
          <w:i w:val="false"/>
          <w:color w:val="000000"/>
          <w:sz w:val="28"/>
        </w:rPr>
        <w:t>
     Мақсаты: опцион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опцион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847 04 "Спот операциялары бойынша шығыстар".
</w:t>
      </w:r>
      <w:r>
        <w:br/>
      </w:r>
      <w:r>
        <w:rPr>
          <w:rFonts w:ascii="Times New Roman"/>
          <w:b w:val="false"/>
          <w:i w:val="false"/>
          <w:color w:val="000000"/>
          <w:sz w:val="28"/>
        </w:rPr>
        <w:t>
     Мақсаты: спот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спот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847 05 "Своп операциялары бойынша шығыстар".
</w:t>
      </w:r>
      <w:r>
        <w:br/>
      </w:r>
      <w:r>
        <w:rPr>
          <w:rFonts w:ascii="Times New Roman"/>
          <w:b w:val="false"/>
          <w:i w:val="false"/>
          <w:color w:val="000000"/>
          <w:sz w:val="28"/>
        </w:rPr>
        <w:t>
     Мақсаты: своп операциялары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своп операциялары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бойынша баланстық шотына есептен шығару жазылады.
</w:t>
      </w:r>
    </w:p>
    <w:p>
      <w:pPr>
        <w:spacing w:after="0"/>
        <w:ind w:left="0"/>
        <w:jc w:val="both"/>
      </w:pPr>
      <w:r>
        <w:rPr>
          <w:rFonts w:ascii="Times New Roman"/>
          <w:b w:val="false"/>
          <w:i w:val="false"/>
          <w:color w:val="000000"/>
          <w:sz w:val="28"/>
        </w:rPr>
        <w:t>
     847 06 "Басқа да туынды қаржы құралдарымен операциялар бойынша шығыстар".
</w:t>
      </w:r>
      <w:r>
        <w:br/>
      </w:r>
      <w:r>
        <w:rPr>
          <w:rFonts w:ascii="Times New Roman"/>
          <w:b w:val="false"/>
          <w:i w:val="false"/>
          <w:color w:val="000000"/>
          <w:sz w:val="28"/>
        </w:rPr>
        <w:t>
     Мақсаты: басқа да туынды қаржы құралдарымен операциялар бойынша келтірілген іске асырылған шығыстардың сомаларын есепке алу.
</w:t>
      </w:r>
      <w:r>
        <w:br/>
      </w:r>
      <w:r>
        <w:rPr>
          <w:rFonts w:ascii="Times New Roman"/>
          <w:b w:val="false"/>
          <w:i w:val="false"/>
          <w:color w:val="000000"/>
          <w:sz w:val="28"/>
        </w:rPr>
        <w:t>
     Шоттың дебеті бойынша басқа да туынды қаржы құралдарымен операция бойынша келтірілген іске асырылған шығыстардың сомалары жазылады.
</w:t>
      </w:r>
      <w:r>
        <w:br/>
      </w:r>
      <w:r>
        <w:rPr>
          <w:rFonts w:ascii="Times New Roman"/>
          <w:b w:val="false"/>
          <w:i w:val="false"/>
          <w:color w:val="000000"/>
          <w:sz w:val="28"/>
        </w:rPr>
        <w:t>
     Шоттың кредиті бойынша келтірілген шығыстардың сомаларын N 571 "Жиынтық пайда (зиян)" баланстық шотына есептен шығару жазылады.
</w:t>
      </w:r>
    </w:p>
    <w:p>
      <w:pPr>
        <w:spacing w:after="0"/>
        <w:ind w:left="0"/>
        <w:jc w:val="both"/>
      </w:pPr>
      <w:r>
        <w:rPr>
          <w:rFonts w:ascii="Times New Roman"/>
          <w:b w:val="false"/>
          <w:i w:val="false"/>
          <w:color w:val="000000"/>
          <w:sz w:val="28"/>
        </w:rPr>
        <w:t>
     851 "Мерзімі өткен корпоративті табыс салығы бойынша шығыстар".
</w:t>
      </w:r>
      <w:r>
        <w:br/>
      </w:r>
      <w:r>
        <w:rPr>
          <w:rFonts w:ascii="Times New Roman"/>
          <w:b w:val="false"/>
          <w:i w:val="false"/>
          <w:color w:val="000000"/>
          <w:sz w:val="28"/>
        </w:rPr>
        <w:t>
     Мақсаты: бухгалтерлік есеп пен салық салынып отырған кіріс арасында уақыт айырмашылығынан пайда болған мерзімі өткен корпоративті табыс салығы бойынша шығыстар сомасының есебі.
</w:t>
      </w:r>
      <w:r>
        <w:br/>
      </w:r>
      <w:r>
        <w:rPr>
          <w:rFonts w:ascii="Times New Roman"/>
          <w:b w:val="false"/>
          <w:i w:val="false"/>
          <w:color w:val="000000"/>
          <w:sz w:val="28"/>
        </w:rPr>
        <w:t>
     Салық салынып отырған кірістен бухгалтерлік есептегі кірістің асуы түріндегі мерзімі өткен корпоративті табыс салығы бойынша шығыстар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861 "Табиғи апаттан келген өтелмейтін шығыстар"
</w:t>
      </w:r>
      <w:r>
        <w:br/>
      </w:r>
      <w:r>
        <w:rPr>
          <w:rFonts w:ascii="Times New Roman"/>
          <w:b w:val="false"/>
          <w:i w:val="false"/>
          <w:color w:val="000000"/>
          <w:sz w:val="28"/>
        </w:rPr>
        <w:t>
     Мақсаты: ұйымдардың өтеуге жатпайтын шығыстар сомасының есебі.
</w:t>
      </w:r>
      <w:r>
        <w:br/>
      </w:r>
      <w:r>
        <w:rPr>
          <w:rFonts w:ascii="Times New Roman"/>
          <w:b w:val="false"/>
          <w:i w:val="false"/>
          <w:color w:val="000000"/>
          <w:sz w:val="28"/>
        </w:rPr>
        <w:t>
     Ұйым шеккен өтеуге жатпайтын шығыстар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862 "Табиғи апаттан келген кірістер (шығыстар)"
</w:t>
      </w:r>
      <w:r>
        <w:br/>
      </w:r>
      <w:r>
        <w:rPr>
          <w:rFonts w:ascii="Times New Roman"/>
          <w:b w:val="false"/>
          <w:i w:val="false"/>
          <w:color w:val="000000"/>
          <w:sz w:val="28"/>
        </w:rPr>
        <w:t>
     Мақсаты: Ұйымдардың табиғи апаттан келген шығыстар сомасының есебі.
</w:t>
      </w:r>
      <w:r>
        <w:br/>
      </w:r>
      <w:r>
        <w:rPr>
          <w:rFonts w:ascii="Times New Roman"/>
          <w:b w:val="false"/>
          <w:i w:val="false"/>
          <w:color w:val="000000"/>
          <w:sz w:val="28"/>
        </w:rPr>
        <w:t>
     Ұйымдардың табиғи апаттан келген шығыстарының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863 "Тоқтатылған операциялардан түскен кірістер (шығыстар)"
</w:t>
      </w:r>
      <w:r>
        <w:br/>
      </w:r>
      <w:r>
        <w:rPr>
          <w:rFonts w:ascii="Times New Roman"/>
          <w:b w:val="false"/>
          <w:i w:val="false"/>
          <w:color w:val="000000"/>
          <w:sz w:val="28"/>
        </w:rPr>
        <w:t>
     Мақсаты: Ұйым жүзеге асыратын операциялардың тоқтатылуына байланысты шығыстар сомасының есебі.
</w:t>
      </w:r>
      <w:r>
        <w:br/>
      </w:r>
      <w:r>
        <w:rPr>
          <w:rFonts w:ascii="Times New Roman"/>
          <w:b w:val="false"/>
          <w:i w:val="false"/>
          <w:color w:val="000000"/>
          <w:sz w:val="28"/>
        </w:rPr>
        <w:t>
     Ұйым жүзеге асыратын операциялардың тоқтатылуына байланысты шығыстар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864 "Басқа да кірістер (шығыстар)".
</w:t>
      </w:r>
      <w:r>
        <w:br/>
      </w:r>
      <w:r>
        <w:rPr>
          <w:rFonts w:ascii="Times New Roman"/>
          <w:b w:val="false"/>
          <w:i w:val="false"/>
          <w:color w:val="000000"/>
          <w:sz w:val="28"/>
        </w:rPr>
        <w:t>
     Мақсаты: басқа да операцияларды жүзеге асырумен байланысты шығыстардың сомаларын есепке алу.
</w:t>
      </w:r>
      <w:r>
        <w:br/>
      </w:r>
      <w:r>
        <w:rPr>
          <w:rFonts w:ascii="Times New Roman"/>
          <w:b w:val="false"/>
          <w:i w:val="false"/>
          <w:color w:val="000000"/>
          <w:sz w:val="28"/>
        </w:rPr>
        <w:t>
     Шоттың дебеті бойынша басқа да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пайда (шығын)" баланстық шотына есептен шығару жазылады.
</w:t>
      </w:r>
    </w:p>
    <w:p>
      <w:pPr>
        <w:spacing w:after="0"/>
        <w:ind w:left="0"/>
        <w:jc w:val="both"/>
      </w:pPr>
      <w:r>
        <w:rPr>
          <w:rFonts w:ascii="Times New Roman"/>
          <w:b w:val="false"/>
          <w:i w:val="false"/>
          <w:color w:val="000000"/>
          <w:sz w:val="28"/>
        </w:rPr>
        <w:t>
     871 "Басқа ұйымдардағы түпкілікті үлестен түскен кіріс (шығын)".
</w:t>
      </w:r>
      <w:r>
        <w:br/>
      </w:r>
      <w:r>
        <w:rPr>
          <w:rFonts w:ascii="Times New Roman"/>
          <w:b w:val="false"/>
          <w:i w:val="false"/>
          <w:color w:val="000000"/>
          <w:sz w:val="28"/>
        </w:rPr>
        <w:t>
     Мақсаты: ұйымдардың аффилирленген ұйымдар капиталындағы түпкілікті үлестен түскен шығындар сомасының есебі.
</w:t>
      </w:r>
      <w:r>
        <w:br/>
      </w:r>
      <w:r>
        <w:rPr>
          <w:rFonts w:ascii="Times New Roman"/>
          <w:b w:val="false"/>
          <w:i w:val="false"/>
          <w:color w:val="000000"/>
          <w:sz w:val="28"/>
        </w:rPr>
        <w:t>
     Аффилирленген ұйымдар капиталындағы түпкілікті үлестен түскен ұйымдардың шығындар сомасы дебет шоты бойынша жүргізіледі.
</w:t>
      </w:r>
      <w:r>
        <w:br/>
      </w:r>
      <w:r>
        <w:rPr>
          <w:rFonts w:ascii="Times New Roman"/>
          <w:b w:val="false"/>
          <w:i w:val="false"/>
          <w:color w:val="000000"/>
          <w:sz w:val="28"/>
        </w:rPr>
        <w:t>
     Шеккен шығыстар сомасын "Жиынтық кіріс (шығын)" N 571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Өндірістік есеп шоты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900 "Негізгі өндіріс" (актив).
</w:t>
      </w:r>
      <w:r>
        <w:br/>
      </w:r>
      <w:r>
        <w:rPr>
          <w:rFonts w:ascii="Times New Roman"/>
          <w:b w:val="false"/>
          <w:i w:val="false"/>
          <w:color w:val="000000"/>
          <w:sz w:val="28"/>
        </w:rPr>
        <w:t>
     Мақсаты: ұйымдардың негізгі және қосалқы өнім өндіруге кеткен, сондай-ақ негізгі және қосалқы өндіріске қызмет етуге байланысты (жұмыс, қызмет көрсету) және дайын өнімнің (жұмыс, қызмет көрсету) өзіндік құнын есептеу үшін есепті кезең соңына ауыстырған ұйымдардың бітпеген өндіріс құны шығыстар сомасының есебі.
</w:t>
      </w:r>
      <w:r>
        <w:br/>
      </w:r>
      <w:r>
        <w:rPr>
          <w:rFonts w:ascii="Times New Roman"/>
          <w:b w:val="false"/>
          <w:i w:val="false"/>
          <w:color w:val="000000"/>
          <w:sz w:val="28"/>
        </w:rPr>
        <w:t>
     Ұйымдардың негізгі және қосалқы өнім өндіруге кеткен, сондай-ақ негізгі және қосалқы өндіріске қызмет етуге байланысты (жұмыс, қызмет көрсету) және дайын өнімнің (жұмыс, қызмет көрсету) өзіндік құнын есептеу үшін есепті кезең соңына ауыстырылған ұйымдардың бітпеген өндіріс құнының шығыстар сомасы дебет шоты бойынша жүргізіледі.
</w:t>
      </w:r>
      <w:r>
        <w:br/>
      </w:r>
      <w:r>
        <w:rPr>
          <w:rFonts w:ascii="Times New Roman"/>
          <w:b w:val="false"/>
          <w:i w:val="false"/>
          <w:color w:val="000000"/>
          <w:sz w:val="28"/>
        </w:rPr>
        <w:t>
     Бітпеген өндіріс қалдығын есептен шығару "Негізгі өндіріс" N 211 баланс шоты бойынша, сатып алынған дайын өнімнің (тауар, жұмыс, қызмет көрсету) нақты өзіндік құнын есептен шығару "Дайын өнім" N 221 баланстық шотына немесе "Сатып алынған дайын өнімнің (тауар, жұмыс, қызмет көрсету) өзіндік құны" N 801 немесе жеке қажеттілік үшін дайын өнім құнын "Жалпы және әкімшілік шығындар" N 821 баланстық шотына есептен шығару кредит шоты бойынша жүргізіледі.
</w:t>
      </w:r>
    </w:p>
    <w:p>
      <w:pPr>
        <w:spacing w:after="0"/>
        <w:ind w:left="0"/>
        <w:jc w:val="both"/>
      </w:pPr>
      <w:r>
        <w:rPr>
          <w:rFonts w:ascii="Times New Roman"/>
          <w:b w:val="false"/>
          <w:i w:val="false"/>
          <w:color w:val="000000"/>
          <w:sz w:val="28"/>
        </w:rPr>
        <w:t>
     901 "Материалдар" (актив).
</w:t>
      </w:r>
      <w:r>
        <w:br/>
      </w:r>
      <w:r>
        <w:rPr>
          <w:rFonts w:ascii="Times New Roman"/>
          <w:b w:val="false"/>
          <w:i w:val="false"/>
          <w:color w:val="000000"/>
          <w:sz w:val="28"/>
        </w:rPr>
        <w:t>
     Мақсаты: дайын өнімді әзірлеу кезіндегі қажетті компоненттер болып табылатын, негізінен өндірісте пайдалануға арналған тауар-материалдық қорлар (шикізат, материалдар, отын, ыдыстар, запас бөлшектер және басқалар) құнының есебі.
</w:t>
      </w:r>
      <w:r>
        <w:br/>
      </w:r>
      <w:r>
        <w:rPr>
          <w:rFonts w:ascii="Times New Roman"/>
          <w:b w:val="false"/>
          <w:i w:val="false"/>
          <w:color w:val="000000"/>
          <w:sz w:val="28"/>
        </w:rPr>
        <w:t>
     Дайын өнімді әзірлеу кезіндегі қажетті компоненттері болып табылатын, негізінен өндірісте пайдалануға арналған тауар-материалдық қорлар құны дебет шоты бойынша жүргізіледі.
</w:t>
      </w:r>
      <w:r>
        <w:br/>
      </w:r>
      <w:r>
        <w:rPr>
          <w:rFonts w:ascii="Times New Roman"/>
          <w:b w:val="false"/>
          <w:i w:val="false"/>
          <w:color w:val="000000"/>
          <w:sz w:val="28"/>
        </w:rPr>
        <w:t>
     Тауар-материалдық қорлар құнын "Негізгі өндіріс" N 900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902 "Өндіріс жұмысшыларының еңбегіне ақы төлеу" (актив).
</w:t>
      </w:r>
      <w:r>
        <w:br/>
      </w:r>
      <w:r>
        <w:rPr>
          <w:rFonts w:ascii="Times New Roman"/>
          <w:b w:val="false"/>
          <w:i w:val="false"/>
          <w:color w:val="000000"/>
          <w:sz w:val="28"/>
        </w:rPr>
        <w:t>
     Мақсаты: негізінен өндірісте жұмыс істеп отырған өндіріс жұмысшыларының демалысына ақы төлеу резервін есептеу және еңбегіне ақы төлеуді ұйымдастыру шығыстары сомасының есебі.
</w:t>
      </w:r>
      <w:r>
        <w:br/>
      </w:r>
      <w:r>
        <w:rPr>
          <w:rFonts w:ascii="Times New Roman"/>
          <w:b w:val="false"/>
          <w:i w:val="false"/>
          <w:color w:val="000000"/>
          <w:sz w:val="28"/>
        </w:rPr>
        <w:t>
     Негізінен өндірісте жұмыс істеп отырған өндіріс жұмысшыларының демалысына ақы төлеу резервін есептеу және еңбегіне ақы төлеуді ұйымдастыру шығыстары сомасы дебет шоты бойынша жүргізіледі.
</w:t>
      </w:r>
      <w:r>
        <w:br/>
      </w:r>
      <w:r>
        <w:rPr>
          <w:rFonts w:ascii="Times New Roman"/>
          <w:b w:val="false"/>
          <w:i w:val="false"/>
          <w:color w:val="000000"/>
          <w:sz w:val="28"/>
        </w:rPr>
        <w:t>
     Негізінен өндірісте жұмыс істеп отырған өндіріс жұмысшыларының еңбегіне ақы төлеу және демалысына ақы төлеу резервін есептеу шығыстары сомасын "Негізгі өндіріс" N 900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903 "Еңбекке ақы төлеуден ақша аудару" (актив).
</w:t>
      </w:r>
      <w:r>
        <w:br/>
      </w:r>
      <w:r>
        <w:rPr>
          <w:rFonts w:ascii="Times New Roman"/>
          <w:b w:val="false"/>
          <w:i w:val="false"/>
          <w:color w:val="000000"/>
          <w:sz w:val="28"/>
        </w:rPr>
        <w:t>
     Мақсаты: ұйымдардың өндірістік жұмысшыларының еңбегіне жасалған ақы төлеу сомасынан түскен ақша аудару бойынша шығыстар сомасының есебі.
</w:t>
      </w:r>
      <w:r>
        <w:br/>
      </w:r>
      <w:r>
        <w:rPr>
          <w:rFonts w:ascii="Times New Roman"/>
          <w:b w:val="false"/>
          <w:i w:val="false"/>
          <w:color w:val="000000"/>
          <w:sz w:val="28"/>
        </w:rPr>
        <w:t>
     Ұйымдардың өндіріс жұмысшыларының еңбегіне жасалған ақы төлеу сомасынан түскен ақша аудару бойынша шығыстар сомасы дебет шоты бойынша жүргізіледі.
</w:t>
      </w:r>
      <w:r>
        <w:br/>
      </w:r>
      <w:r>
        <w:rPr>
          <w:rFonts w:ascii="Times New Roman"/>
          <w:b w:val="false"/>
          <w:i w:val="false"/>
          <w:color w:val="000000"/>
          <w:sz w:val="28"/>
        </w:rPr>
        <w:t>
     Өндіріс жұмысшыларының еңбегіне ақы төлеу сомасынан түскен ақша аудару сомасын "Негізгі өндіріс" N 900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904 "Үстеме шығыстар" (актив).
</w:t>
      </w:r>
      <w:r>
        <w:br/>
      </w:r>
      <w:r>
        <w:rPr>
          <w:rFonts w:ascii="Times New Roman"/>
          <w:b w:val="false"/>
          <w:i w:val="false"/>
          <w:color w:val="000000"/>
          <w:sz w:val="28"/>
        </w:rPr>
        <w:t>
     Мақсаты: негізгі өндіріске жататын үстеме шығыстар сомасының есебі.
</w:t>
      </w:r>
      <w:r>
        <w:br/>
      </w:r>
      <w:r>
        <w:rPr>
          <w:rFonts w:ascii="Times New Roman"/>
          <w:b w:val="false"/>
          <w:i w:val="false"/>
          <w:color w:val="000000"/>
          <w:sz w:val="28"/>
        </w:rPr>
        <w:t>
     Негізгі өндіріске жататын үстеме шығыстар сомасы дебет шоты бойынша жүргізіледі. Үстеме шығыстар сомасын "Негізгі өндіріс" N 900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910 "Жеке өндірістің жартылай дайын өнімі" (актив).
</w:t>
      </w:r>
      <w:r>
        <w:br/>
      </w:r>
      <w:r>
        <w:rPr>
          <w:rFonts w:ascii="Times New Roman"/>
          <w:b w:val="false"/>
          <w:i w:val="false"/>
          <w:color w:val="000000"/>
          <w:sz w:val="28"/>
        </w:rPr>
        <w:t>
     Мақсаты: ұйымдарда жеке оқшауланған есеп жүргізетін, жеке өндірістің жартылай дайын өнімін өндіруге арналған, сондай-ақ жартылай дайын өнімнің әзір болғандарын есептеу үшін есепті кезең аяғына ауыстырылған бітпеген өндірістің жартылай дайын өнім құнының шығындар сомасының есебі.
</w:t>
      </w:r>
      <w:r>
        <w:br/>
      </w:r>
      <w:r>
        <w:rPr>
          <w:rFonts w:ascii="Times New Roman"/>
          <w:b w:val="false"/>
          <w:i w:val="false"/>
          <w:color w:val="000000"/>
          <w:sz w:val="28"/>
        </w:rPr>
        <w:t>
     Ұйымдарда жеке оқшауланған есеп жүргізетін, жеке өндірістің жартылай дайын өнімін өндіруге арналған, сондай-ақ жартылай дайын өнімнің әзір болғандарын есептеу үшін есепті кезең аяғына ауыстырылған бітпеген өндірістің жартылай дайын өнім құнының шығындар сомасы дебет шоты бойынша жүргізіледі.
</w:t>
      </w:r>
      <w:r>
        <w:br/>
      </w:r>
      <w:r>
        <w:rPr>
          <w:rFonts w:ascii="Times New Roman"/>
          <w:b w:val="false"/>
          <w:i w:val="false"/>
          <w:color w:val="000000"/>
          <w:sz w:val="28"/>
        </w:rPr>
        <w:t>
     Бітпеген өндірістің жартылай дайын өнім құнын "Жеке өндірістің жартылай дайын өнімі" N 212 баланс шотына есептен шығару, әзір болған жартылай дайын өнімдердің сатуға жатқызылған нақты өзіндік құнын "Дайын өнім" N 221 баланс шотына есептен шығару және негізгі өндіріске одан әрі өңдеуге жіберілген жартылай дайын өнімдердің нақты өзіндік құнын "Негізгі өндіріс" N 900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911 "Материалдар" (актив).
</w:t>
      </w:r>
      <w:r>
        <w:br/>
      </w:r>
      <w:r>
        <w:rPr>
          <w:rFonts w:ascii="Times New Roman"/>
          <w:b w:val="false"/>
          <w:i w:val="false"/>
          <w:color w:val="000000"/>
          <w:sz w:val="28"/>
        </w:rPr>
        <w:t>
     Мақсаты: жартылай дайын өнімдерді әзірлеу кезіндегі қажетті компоненттер болып табылатын жартылай дайын өнімдер өндірісіне арналған тауар-материалдық қорлар (шикізат, материалдар, отын, қосалқы бөлшектер және басқалар) құнының есебі.
</w:t>
      </w:r>
      <w:r>
        <w:br/>
      </w:r>
      <w:r>
        <w:rPr>
          <w:rFonts w:ascii="Times New Roman"/>
          <w:b w:val="false"/>
          <w:i w:val="false"/>
          <w:color w:val="000000"/>
          <w:sz w:val="28"/>
        </w:rPr>
        <w:t>
     Жартылай дайын өнімдерді әзірлеу кезіндегі қажетті компоненттер болып табылатын жартылай дайын өнімдер өндірісіне арналған тауар-материалдық қорлар (шикізат, материалдар, отын, қосалқы бөлшектер және басқалар) құны дебет шоты бойынша жүргізіледі.
</w:t>
      </w:r>
      <w:r>
        <w:br/>
      </w:r>
      <w:r>
        <w:rPr>
          <w:rFonts w:ascii="Times New Roman"/>
          <w:b w:val="false"/>
          <w:i w:val="false"/>
          <w:color w:val="000000"/>
          <w:sz w:val="28"/>
        </w:rPr>
        <w:t>
     Тауар-материалдық қорлар құнын "Жеке өндірістің жартылай дайын өнімдері" N 910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912 "Өндіріс жұмысшыларының еңбегіне ақы төлеу"(актив)
</w:t>
      </w:r>
      <w:r>
        <w:br/>
      </w:r>
      <w:r>
        <w:rPr>
          <w:rFonts w:ascii="Times New Roman"/>
          <w:b w:val="false"/>
          <w:i w:val="false"/>
          <w:color w:val="000000"/>
          <w:sz w:val="28"/>
        </w:rPr>
        <w:t>
     Мақсаты: ұйымдардың жартылай дайын өнімдер жеке өндірісінде тікелей жұмыс істейтін жұмысшылардың демалысына ақы төлеу үшін еңбекке ақы төлеу және резервті есептеу шығыстар сомасының есебі.
</w:t>
      </w:r>
      <w:r>
        <w:br/>
      </w:r>
      <w:r>
        <w:rPr>
          <w:rFonts w:ascii="Times New Roman"/>
          <w:b w:val="false"/>
          <w:i w:val="false"/>
          <w:color w:val="000000"/>
          <w:sz w:val="28"/>
        </w:rPr>
        <w:t>
     Ұйымдардың жартылай дайын өнімдер жеке өндірісінде тікелей жұмыс істейтін жұмысшылардың демалысына ақы төлеу үшін еңбекке ақы төлеу және резервті есептеу шығыстар сомасы дебет шоты бойынша жүргізіледі.
</w:t>
      </w:r>
      <w:r>
        <w:br/>
      </w:r>
      <w:r>
        <w:rPr>
          <w:rFonts w:ascii="Times New Roman"/>
          <w:b w:val="false"/>
          <w:i w:val="false"/>
          <w:color w:val="000000"/>
          <w:sz w:val="28"/>
        </w:rPr>
        <w:t>
     Өндіріс жұмысшыларының демалысына ақы төлеуге еңбекке ақы төлеу және резервті есептеу бойынша шығыстар сомасын "Жеке өндірістің жартылай дайын өнімдері" N 910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913 "Еңбекке ақы төлеуден ақша аудару" (актив).
</w:t>
      </w:r>
      <w:r>
        <w:br/>
      </w:r>
      <w:r>
        <w:rPr>
          <w:rFonts w:ascii="Times New Roman"/>
          <w:b w:val="false"/>
          <w:i w:val="false"/>
          <w:color w:val="000000"/>
          <w:sz w:val="28"/>
        </w:rPr>
        <w:t>
     Мақсаты: ұйымдардың өндіріс жұмысшыларының еңбегіне ақы төлеу сомасынан жасалатын ақша аударулар бойынша шығыстар сомасының есебі.
</w:t>
      </w:r>
      <w:r>
        <w:br/>
      </w:r>
      <w:r>
        <w:rPr>
          <w:rFonts w:ascii="Times New Roman"/>
          <w:b w:val="false"/>
          <w:i w:val="false"/>
          <w:color w:val="000000"/>
          <w:sz w:val="28"/>
        </w:rPr>
        <w:t>
     Ұйымдардың өндіріс жұмысшыларының еңбегіне ақы төлеу сомасынан жасалатын ақша аударулар бойынша шығыстар сомасы дебет шоты бойынша жүргізіледі.
</w:t>
      </w:r>
      <w:r>
        <w:br/>
      </w:r>
      <w:r>
        <w:rPr>
          <w:rFonts w:ascii="Times New Roman"/>
          <w:b w:val="false"/>
          <w:i w:val="false"/>
          <w:color w:val="000000"/>
          <w:sz w:val="28"/>
        </w:rPr>
        <w:t>
     Өндіріс жұмысшыларының еңбегіне ақы төлеу шығыстары сомасынан "Жеке өндірістің жартылай дайын өнімдері" N 910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914 "Үстеме шығыстар" (актив).
</w:t>
      </w:r>
      <w:r>
        <w:br/>
      </w:r>
      <w:r>
        <w:rPr>
          <w:rFonts w:ascii="Times New Roman"/>
          <w:b w:val="false"/>
          <w:i w:val="false"/>
          <w:color w:val="000000"/>
          <w:sz w:val="28"/>
        </w:rPr>
        <w:t>
     Мақсаты: жартылай дайын өнімдер өндірісіне жататын үстеме шығыстар сомасының есебі.
</w:t>
      </w:r>
      <w:r>
        <w:br/>
      </w:r>
      <w:r>
        <w:rPr>
          <w:rFonts w:ascii="Times New Roman"/>
          <w:b w:val="false"/>
          <w:i w:val="false"/>
          <w:color w:val="000000"/>
          <w:sz w:val="28"/>
        </w:rPr>
        <w:t>
     Жартылай дайын өнімдер өндірісіне жататын үстеме шығыстар сомасы дебет шоты бойынша жүргізіледі.
</w:t>
      </w:r>
      <w:r>
        <w:br/>
      </w:r>
      <w:r>
        <w:rPr>
          <w:rFonts w:ascii="Times New Roman"/>
          <w:b w:val="false"/>
          <w:i w:val="false"/>
          <w:color w:val="000000"/>
          <w:sz w:val="28"/>
        </w:rPr>
        <w:t>
     Үстеме шығыстар сомасын "Жеке өндірістің жартылай дайын өнімдері" N 910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920 "Қосалқы өндіріс" "(актив).
</w:t>
      </w:r>
      <w:r>
        <w:br/>
      </w:r>
      <w:r>
        <w:rPr>
          <w:rFonts w:ascii="Times New Roman"/>
          <w:b w:val="false"/>
          <w:i w:val="false"/>
          <w:color w:val="000000"/>
          <w:sz w:val="28"/>
        </w:rPr>
        <w:t>
     Мақсаты: қосалқы өндіріске жататын шығыстар сомасының есебі.
</w:t>
      </w:r>
      <w:r>
        <w:br/>
      </w:r>
      <w:r>
        <w:rPr>
          <w:rFonts w:ascii="Times New Roman"/>
          <w:b w:val="false"/>
          <w:i w:val="false"/>
          <w:color w:val="000000"/>
          <w:sz w:val="28"/>
        </w:rPr>
        <w:t>
     Қосалқы өндіріске жататын шығыстар сомасы дебет шоты бойынша жүргізіледі.
</w:t>
      </w:r>
      <w:r>
        <w:br/>
      </w:r>
      <w:r>
        <w:rPr>
          <w:rFonts w:ascii="Times New Roman"/>
          <w:b w:val="false"/>
          <w:i w:val="false"/>
          <w:color w:val="000000"/>
          <w:sz w:val="28"/>
        </w:rPr>
        <w:t>
     Есепті кезеңнің соңында қосалқы цехтардағы бітпеген өндіріс қалдықтарын "Қосалқы өндірістер" N 213 баланс шотына есептен шығару, дайын өнімнің, орындалған жұмыс пен қызмет көрсетудің нақты өзіндік құнын "Дайын өнім" N 221, "Дайын өнімді (тауарлар, жұмыс, қызмет) сату кезіндегі шығыстар" N 801 және "Сатылған дайын өнімнің (тауарлар, жұмыс, қызмет) өзіндік құны" N 811 баланс шоттарына есептен шығару, жеке қажеттілікке арналған дайын өнімдерді (тауарлар, жұмыс, қызмет) "Жалпы және әкімшілік шығыстар" N 821 баланстық шотына есептен шығару, сондай-ақ негізгі өндірісте пайдаланылатын қосалқы өндірістің дайын өнімдерінің (жұмыс, қызмет) нақты өзіндік құнын "Материалдар" N 901, "Негізгі құрал-жабдықтарды жөндеу" N 934, "Кәріздік қызмет көрсету" N 936, "Басқалар" N 938 баланс шоттарына есептен шығару кредит шоты бойынша жүргізіледі.
</w:t>
      </w:r>
    </w:p>
    <w:p>
      <w:pPr>
        <w:spacing w:after="0"/>
        <w:ind w:left="0"/>
        <w:jc w:val="both"/>
      </w:pPr>
      <w:r>
        <w:rPr>
          <w:rFonts w:ascii="Times New Roman"/>
          <w:b w:val="false"/>
          <w:i w:val="false"/>
          <w:color w:val="000000"/>
          <w:sz w:val="28"/>
        </w:rPr>
        <w:t>
     921 "Материалдар" (актив).
</w:t>
      </w:r>
      <w:r>
        <w:br/>
      </w:r>
      <w:r>
        <w:rPr>
          <w:rFonts w:ascii="Times New Roman"/>
          <w:b w:val="false"/>
          <w:i w:val="false"/>
          <w:color w:val="000000"/>
          <w:sz w:val="28"/>
        </w:rPr>
        <w:t>
     Мақсаты: дайын өнімді әзірлеу кезінде қажетті компонент болып табылатын қосалқы өндірісте пайдаланылатын тауар-материалдық қорлардың (шикізат, материалдар, отын, ыдыстар, қосалқы бөлшектер және басқалар) құнының есебі.
</w:t>
      </w:r>
      <w:r>
        <w:br/>
      </w:r>
      <w:r>
        <w:rPr>
          <w:rFonts w:ascii="Times New Roman"/>
          <w:b w:val="false"/>
          <w:i w:val="false"/>
          <w:color w:val="000000"/>
          <w:sz w:val="28"/>
        </w:rPr>
        <w:t>
     Дайын өнімді әзірлеу кезінде қажетті компонент болып табылатын қосалқы өндірісте пайдаланылатын тауар-материалдық қорлардың (шикізат, материалдар, отын, ыдыстар, қосалқы бөлшектер және басқалар) құны дебет шоты бойынша жүргізіледі.
</w:t>
      </w:r>
      <w:r>
        <w:br/>
      </w:r>
      <w:r>
        <w:rPr>
          <w:rFonts w:ascii="Times New Roman"/>
          <w:b w:val="false"/>
          <w:i w:val="false"/>
          <w:color w:val="000000"/>
          <w:sz w:val="28"/>
        </w:rPr>
        <w:t>
     Тауар-материалдық қорлардың құнын "Қосалқы өндіріс" N 920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922 "Қызметкерлердің еңбегіне ақы төлеу" (актив).
</w:t>
      </w:r>
      <w:r>
        <w:br/>
      </w:r>
      <w:r>
        <w:rPr>
          <w:rFonts w:ascii="Times New Roman"/>
          <w:b w:val="false"/>
          <w:i w:val="false"/>
          <w:color w:val="000000"/>
          <w:sz w:val="28"/>
        </w:rPr>
        <w:t>
     Мақсаты: ұйымдардың тікелей қосалқы өндіріспен айналысып отырған өндіріс жұмысшыларының демалысына және еңбегіне ақы төлеу үшін резервті есептеу шығыстары сомасының есебі.
</w:t>
      </w:r>
      <w:r>
        <w:br/>
      </w:r>
      <w:r>
        <w:rPr>
          <w:rFonts w:ascii="Times New Roman"/>
          <w:b w:val="false"/>
          <w:i w:val="false"/>
          <w:color w:val="000000"/>
          <w:sz w:val="28"/>
        </w:rPr>
        <w:t>
     Ұйымдардың тікелей қосалқы өндіріспен айналысып отырған өндіріс жұмысшыларының демалысына және еңбегіне ақы төлеу үшін резервті есептеу шығыстары сомасы дебет шоты бойынша жүргізіледі.
</w:t>
      </w:r>
      <w:r>
        <w:br/>
      </w:r>
      <w:r>
        <w:rPr>
          <w:rFonts w:ascii="Times New Roman"/>
          <w:b w:val="false"/>
          <w:i w:val="false"/>
          <w:color w:val="000000"/>
          <w:sz w:val="28"/>
        </w:rPr>
        <w:t>
     Өндіріс жұмысшыларының демалысына және еңбегіне ақы төлеу үшін резервті есептеу шығыстары сомасын "Қосалқы өндіріс" N 920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923 "Еңбек ақыдан ақша аудару" (актив).
</w:t>
      </w:r>
      <w:r>
        <w:br/>
      </w:r>
      <w:r>
        <w:rPr>
          <w:rFonts w:ascii="Times New Roman"/>
          <w:b w:val="false"/>
          <w:i w:val="false"/>
          <w:color w:val="000000"/>
          <w:sz w:val="28"/>
        </w:rPr>
        <w:t>
     Мақсаты: ұйымдардың тікелей қосалқы өндіріспен айналысып отырған өндіріс жұмысшыларының еңбегіне ақы төлеу бойынша жасаған ақша аудару шығыстары сомасының есебі.
</w:t>
      </w:r>
      <w:r>
        <w:br/>
      </w:r>
      <w:r>
        <w:rPr>
          <w:rFonts w:ascii="Times New Roman"/>
          <w:b w:val="false"/>
          <w:i w:val="false"/>
          <w:color w:val="000000"/>
          <w:sz w:val="28"/>
        </w:rPr>
        <w:t>
     Ұйымдардың тікелей қосалқы өндіріспен айналысып отырған өндіріс жұмысшыларының еңбегіне ақы төлеу бойынша жасаған ақша аудару шығыстары сомасы дебет шоты бойынша жүргізіледі.
</w:t>
      </w:r>
      <w:r>
        <w:br/>
      </w:r>
      <w:r>
        <w:rPr>
          <w:rFonts w:ascii="Times New Roman"/>
          <w:b w:val="false"/>
          <w:i w:val="false"/>
          <w:color w:val="000000"/>
          <w:sz w:val="28"/>
        </w:rPr>
        <w:t>
     Өндіріс жұмысшыларының еңбегіне ақы төлеу сомасынан аударылған ақшаны "Қосалқы өндіріс" N 920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924 "Үстеме шығыстар" (актив).
</w:t>
      </w:r>
      <w:r>
        <w:br/>
      </w:r>
      <w:r>
        <w:rPr>
          <w:rFonts w:ascii="Times New Roman"/>
          <w:b w:val="false"/>
          <w:i w:val="false"/>
          <w:color w:val="000000"/>
          <w:sz w:val="28"/>
        </w:rPr>
        <w:t>
     Мақсаты: қосалқы өндіріске жататын үстеме шығыстар сомасының есебі.
</w:t>
      </w:r>
      <w:r>
        <w:br/>
      </w:r>
      <w:r>
        <w:rPr>
          <w:rFonts w:ascii="Times New Roman"/>
          <w:b w:val="false"/>
          <w:i w:val="false"/>
          <w:color w:val="000000"/>
          <w:sz w:val="28"/>
        </w:rPr>
        <w:t>
     Қосалқы өндіріске жататын үстеме шығыстар сомасы дебет шоты бойынша жүргізіледі. Үстеме шығыстар сомасын "Қосалқы өндіріс" N 920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930 "Үстеме шығыстар" (актив).
</w:t>
      </w:r>
      <w:r>
        <w:br/>
      </w:r>
      <w:r>
        <w:rPr>
          <w:rFonts w:ascii="Times New Roman"/>
          <w:b w:val="false"/>
          <w:i w:val="false"/>
          <w:color w:val="000000"/>
          <w:sz w:val="28"/>
        </w:rPr>
        <w:t>
     Мақсаты: негізгі және қосалқы өндірістегі, сондай-ақ жартылай дайын өнімдер жеке өндірісіндегі үстеме шығыстар сомасының есебі.
</w:t>
      </w:r>
      <w:r>
        <w:br/>
      </w:r>
      <w:r>
        <w:rPr>
          <w:rFonts w:ascii="Times New Roman"/>
          <w:b w:val="false"/>
          <w:i w:val="false"/>
          <w:color w:val="000000"/>
          <w:sz w:val="28"/>
        </w:rPr>
        <w:t>
     Негізгі және қосалқы өндірістегі, сондай-ақ жартылай дайын өнімдер жеке өндірісіндегі үстеме шығыстар сомасы дебет шоты бойынша жүргізіледі.
</w:t>
      </w:r>
      <w:r>
        <w:br/>
      </w:r>
      <w:r>
        <w:rPr>
          <w:rFonts w:ascii="Times New Roman"/>
          <w:b w:val="false"/>
          <w:i w:val="false"/>
          <w:color w:val="000000"/>
          <w:sz w:val="28"/>
        </w:rPr>
        <w:t>
     Үстеме шығыстарды өндіріс түрлері бойынша "Үстеме шығыстар" N 904, "Үстеме шығыстар" N 914, "Үстеме шығыстар" N 924 баланс шоттарына есептен шығару кредит шоты бойынша жүргізіледі.
</w:t>
      </w:r>
    </w:p>
    <w:p>
      <w:pPr>
        <w:spacing w:after="0"/>
        <w:ind w:left="0"/>
        <w:jc w:val="both"/>
      </w:pPr>
      <w:r>
        <w:rPr>
          <w:rFonts w:ascii="Times New Roman"/>
          <w:b w:val="false"/>
          <w:i w:val="false"/>
          <w:color w:val="000000"/>
          <w:sz w:val="28"/>
        </w:rPr>
        <w:t>
     931 "Материалдар" (актив).
</w:t>
      </w:r>
      <w:r>
        <w:br/>
      </w:r>
      <w:r>
        <w:rPr>
          <w:rFonts w:ascii="Times New Roman"/>
          <w:b w:val="false"/>
          <w:i w:val="false"/>
          <w:color w:val="000000"/>
          <w:sz w:val="28"/>
        </w:rPr>
        <w:t>
     Мақсаты: үстеме шығыстарға жататын негізгі және қосалқы өндіріс үшін басқа ұйымдар орындаған өндірістік мәні бар тауар-материалдық қорлардың, жұмыстың және қызмет көрсету құнының есебі.
</w:t>
      </w:r>
      <w:r>
        <w:br/>
      </w:r>
      <w:r>
        <w:rPr>
          <w:rFonts w:ascii="Times New Roman"/>
          <w:b w:val="false"/>
          <w:i w:val="false"/>
          <w:color w:val="000000"/>
          <w:sz w:val="28"/>
        </w:rPr>
        <w:t>
     Үстеме шығыстарға жататын негізгі және қосалқы өндіріс үшін басқа ұйымдар орындаған өндірістік мәні бар тауар-материалдық қорлардың, жұмыстың және қызмет көрсету құны дебет шоты бойынша жүргізіледі.
</w:t>
      </w:r>
      <w:r>
        <w:br/>
      </w:r>
      <w:r>
        <w:rPr>
          <w:rFonts w:ascii="Times New Roman"/>
          <w:b w:val="false"/>
          <w:i w:val="false"/>
          <w:color w:val="000000"/>
          <w:sz w:val="28"/>
        </w:rPr>
        <w:t>
     Тауар-материалдық қорлардың (жұмыс, қызмет көрсету) құнын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932 "Еңбекке ақы төлеу" (актив).
</w:t>
      </w:r>
      <w:r>
        <w:br/>
      </w:r>
      <w:r>
        <w:rPr>
          <w:rFonts w:ascii="Times New Roman"/>
          <w:b w:val="false"/>
          <w:i w:val="false"/>
          <w:color w:val="000000"/>
          <w:sz w:val="28"/>
        </w:rPr>
        <w:t>
     Мақсаты: ұйымдардың тікелей өндіріске қызмет ететін және негізгі және қосалқы өндіріс жұмыстарын ұйымдастырумен айналысатын өндіріс жұмысшыларының еңбегіне ақы төлеу және демалысына ақы төлеу резервін есептеу бойынша шығыстар сомасының есебі.
</w:t>
      </w:r>
      <w:r>
        <w:br/>
      </w:r>
      <w:r>
        <w:rPr>
          <w:rFonts w:ascii="Times New Roman"/>
          <w:b w:val="false"/>
          <w:i w:val="false"/>
          <w:color w:val="000000"/>
          <w:sz w:val="28"/>
        </w:rPr>
        <w:t>
     Ұйымдардың тікелей өндіріске қызмет ететін және негізгі және қосалқы өндіріс жұмыстарын ұйымдастырумен айналысатын өндіріс жұмысшыларының еңбегіне ақы төлеу және демалысына ақы төлеу резервін есептеу бойынша шығыстар сомасы дебет шоты бойынша жүргізіледі.
</w:t>
      </w:r>
      <w:r>
        <w:br/>
      </w:r>
      <w:r>
        <w:rPr>
          <w:rFonts w:ascii="Times New Roman"/>
          <w:b w:val="false"/>
          <w:i w:val="false"/>
          <w:color w:val="000000"/>
          <w:sz w:val="28"/>
        </w:rPr>
        <w:t>
     Өндіріс жұмысшыларының еңбегіне ақы төлеу және демалысына ақы төлеу резервін есептеу бойынша шығыстар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933 "Еңбекке ақы төлеуден ақша аудару" (актив).
</w:t>
      </w:r>
      <w:r>
        <w:br/>
      </w:r>
      <w:r>
        <w:rPr>
          <w:rFonts w:ascii="Times New Roman"/>
          <w:b w:val="false"/>
          <w:i w:val="false"/>
          <w:color w:val="000000"/>
          <w:sz w:val="28"/>
        </w:rPr>
        <w:t>
     Мақсаты: ұйымдардың  негізгі және қосалқы өндіріске қызмет көрсетумен айналысатын жұмысшыларының еңбегіне ақы төлеу сомасынан жасалатын ақша аудару шығыстары сомасының есебі.
</w:t>
      </w:r>
      <w:r>
        <w:br/>
      </w:r>
      <w:r>
        <w:rPr>
          <w:rFonts w:ascii="Times New Roman"/>
          <w:b w:val="false"/>
          <w:i w:val="false"/>
          <w:color w:val="000000"/>
          <w:sz w:val="28"/>
        </w:rPr>
        <w:t>
     Ұйымдардың негізгі және қосалқы өндіріске қызмет көрсетумен айналысатын жұмысшыларының еңбегіне ақы төлеу сомасынан жасалатын ақша аудару шығыстар сомасы дебет шоты бойынша жүргізіледі.
</w:t>
      </w:r>
      <w:r>
        <w:br/>
      </w:r>
      <w:r>
        <w:rPr>
          <w:rFonts w:ascii="Times New Roman"/>
          <w:b w:val="false"/>
          <w:i w:val="false"/>
          <w:color w:val="000000"/>
          <w:sz w:val="28"/>
        </w:rPr>
        <w:t>
     Өндіріс жұмысшыларының еңбегіне ақы төлеу сомасынан жасалатын ақша аудару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934 "Негізгі құрал-жабдықтарды жөндеу" (актив).
</w:t>
      </w:r>
      <w:r>
        <w:br/>
      </w:r>
      <w:r>
        <w:rPr>
          <w:rFonts w:ascii="Times New Roman"/>
          <w:b w:val="false"/>
          <w:i w:val="false"/>
          <w:color w:val="000000"/>
          <w:sz w:val="28"/>
        </w:rPr>
        <w:t>
     Мақсаты: басқа ұйымдар, қосалқы өндіріс орындары орындаған негізгі құрал-жабдықтарды жөндеу және өндірісте пайдаланылатын негізгі құрал-жабдықтарды жөндеуге жұмсалатын резервті есептеу шығыстар сомасының есебі.
</w:t>
      </w:r>
      <w:r>
        <w:br/>
      </w:r>
      <w:r>
        <w:rPr>
          <w:rFonts w:ascii="Times New Roman"/>
          <w:b w:val="false"/>
          <w:i w:val="false"/>
          <w:color w:val="000000"/>
          <w:sz w:val="28"/>
        </w:rPr>
        <w:t>
     Басқа ұйымдар, қосалқы өндіріс орындары орындаған негізгі құрал-жабдықтарды жөндеу және өндірісте пайдаланылатын негізгі құрал-жабдықтарды жөндеуге жұмсалатын резервті есептеу шығыстарының сомасы дебет шоты бойынша жүргізіледі.
</w:t>
      </w:r>
      <w:r>
        <w:br/>
      </w:r>
      <w:r>
        <w:rPr>
          <w:rFonts w:ascii="Times New Roman"/>
          <w:b w:val="false"/>
          <w:i w:val="false"/>
          <w:color w:val="000000"/>
          <w:sz w:val="28"/>
        </w:rPr>
        <w:t>
     Негізгі құрал-жабдықтарды жөндеуге резервте есептелген жөндеуге кеткен шығыстар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935 "Негізгі құрал-жабдықтардың тозуы және материалдық емес активтердің амортизациясы" (контрактив).
</w:t>
      </w:r>
      <w:r>
        <w:br/>
      </w:r>
      <w:r>
        <w:rPr>
          <w:rFonts w:ascii="Times New Roman"/>
          <w:b w:val="false"/>
          <w:i w:val="false"/>
          <w:color w:val="000000"/>
          <w:sz w:val="28"/>
        </w:rPr>
        <w:t>
     Мақсаты: негізгі және қосалқы өндірісте пайдаланылған негізгі құрал-жабдықтар мен материалдық емес активтердің есептелген амортизациясы сомасының есебі.
</w:t>
      </w:r>
      <w:r>
        <w:br/>
      </w:r>
      <w:r>
        <w:rPr>
          <w:rFonts w:ascii="Times New Roman"/>
          <w:b w:val="false"/>
          <w:i w:val="false"/>
          <w:color w:val="000000"/>
          <w:sz w:val="28"/>
        </w:rPr>
        <w:t>
     Негізгі және қосалқы өндірісте пайдаланылған негізгі құрал-жабдықтар мен материалдық емес активтердің есептелген амортизациясының сомасы дебет шоты бойынша жүргізіледі.
</w:t>
      </w:r>
      <w:r>
        <w:br/>
      </w:r>
      <w:r>
        <w:rPr>
          <w:rFonts w:ascii="Times New Roman"/>
          <w:b w:val="false"/>
          <w:i w:val="false"/>
          <w:color w:val="000000"/>
          <w:sz w:val="28"/>
        </w:rPr>
        <w:t>
     Негізгі құрал-жабдықтардың және материалдық емес активтердің жинақталған амортизациясының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936 "Кәріздік қызмет көрсету" (актив).
</w:t>
      </w:r>
      <w:r>
        <w:br/>
      </w:r>
      <w:r>
        <w:rPr>
          <w:rFonts w:ascii="Times New Roman"/>
          <w:b w:val="false"/>
          <w:i w:val="false"/>
          <w:color w:val="000000"/>
          <w:sz w:val="28"/>
        </w:rPr>
        <w:t>
     Мақсаты: ұйымдарға басқа ұйымдар және қосалқы қызмет көрсеткен кәріздік қызмет көрсету шығыстары сомасының есебі.
</w:t>
      </w:r>
      <w:r>
        <w:br/>
      </w:r>
      <w:r>
        <w:rPr>
          <w:rFonts w:ascii="Times New Roman"/>
          <w:b w:val="false"/>
          <w:i w:val="false"/>
          <w:color w:val="000000"/>
          <w:sz w:val="28"/>
        </w:rPr>
        <w:t>
     Ұйымдарға басқа ұйымдар мен қосалқы қызмет көрсеткен кәріздік қызмет көрсету шығыстар сомасы дебет шоты бойынша жүргізіледі.
</w:t>
      </w:r>
      <w:r>
        <w:br/>
      </w:r>
      <w:r>
        <w:rPr>
          <w:rFonts w:ascii="Times New Roman"/>
          <w:b w:val="false"/>
          <w:i w:val="false"/>
          <w:color w:val="000000"/>
          <w:sz w:val="28"/>
        </w:rPr>
        <w:t>
     Шеккен шығыстар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937 "Жалға алуға ақы төлеу"(актив).
</w:t>
      </w:r>
      <w:r>
        <w:br/>
      </w:r>
      <w:r>
        <w:rPr>
          <w:rFonts w:ascii="Times New Roman"/>
          <w:b w:val="false"/>
          <w:i w:val="false"/>
          <w:color w:val="000000"/>
          <w:sz w:val="28"/>
        </w:rPr>
        <w:t>
     Мақсаты: ұйымдардың өндірісте пайдаланған негізгі құрал-жабдықтардың ағымдағы жалға берілуіне жалдау ақысын төлеуге байланысты шығыстар сомасының есебі.
</w:t>
      </w:r>
      <w:r>
        <w:br/>
      </w:r>
      <w:r>
        <w:rPr>
          <w:rFonts w:ascii="Times New Roman"/>
          <w:b w:val="false"/>
          <w:i w:val="false"/>
          <w:color w:val="000000"/>
          <w:sz w:val="28"/>
        </w:rPr>
        <w:t>
     Ұйымдардың өндірісте пайдаланған негізгі құрал-жабдықтардың ағымдағы жалға берілуіне жалдау ақысын төлеуге байланысты шығыстар сомасы дебет шоты бойынша жүргізіледі.
</w:t>
      </w:r>
      <w:r>
        <w:br/>
      </w:r>
      <w:r>
        <w:rPr>
          <w:rFonts w:ascii="Times New Roman"/>
          <w:b w:val="false"/>
          <w:i w:val="false"/>
          <w:color w:val="000000"/>
          <w:sz w:val="28"/>
        </w:rPr>
        <w:t>
     Жалдауға ақы төлеу бойынша шеккен шығыстар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938 "Басқалар" (актив).
</w:t>
      </w:r>
      <w:r>
        <w:br/>
      </w:r>
      <w:r>
        <w:rPr>
          <w:rFonts w:ascii="Times New Roman"/>
          <w:b w:val="false"/>
          <w:i w:val="false"/>
          <w:color w:val="000000"/>
          <w:sz w:val="28"/>
        </w:rPr>
        <w:t>
     Мақсаты: ұйымдардың негізгі және қосалқы өндірістегі қызметкерлерге әлеуметтік сала бойынша көрсеткен қызмет құнының, мүлікті және қызметкерлерді сақтандыруға байланысты шығыстар сомасының есебі.
</w:t>
      </w:r>
      <w:r>
        <w:br/>
      </w:r>
      <w:r>
        <w:rPr>
          <w:rFonts w:ascii="Times New Roman"/>
          <w:b w:val="false"/>
          <w:i w:val="false"/>
          <w:color w:val="000000"/>
          <w:sz w:val="28"/>
        </w:rPr>
        <w:t>
     Ұйымдардың негізгі және қосалқы өндірістегі қызметкерлерге әлеуметтік сала бойынша көрсеткен қызмет құны, мүлікті және қызметкерлерді сақтандыруға байланысты шығыстар сомасы дебет шоты бойынша жүргізіледі.
</w:t>
      </w:r>
      <w:r>
        <w:br/>
      </w:r>
      <w:r>
        <w:rPr>
          <w:rFonts w:ascii="Times New Roman"/>
          <w:b w:val="false"/>
          <w:i w:val="false"/>
          <w:color w:val="000000"/>
          <w:sz w:val="28"/>
        </w:rPr>
        <w:t>
     Басқа үстеме шығыстар сомасын "Үстеме шығыстар" N 930 баланс шотына есептен шығару кредит шоты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 және мүмкін талаптар мен міндеттемелер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1001 "Берілген немесе расталған кепілдіктер бойынша болуы мүмкін талаптар" (актив).
</w:t>
      </w:r>
      <w:r>
        <w:br/>
      </w:r>
      <w:r>
        <w:rPr>
          <w:rFonts w:ascii="Times New Roman"/>
          <w:b w:val="false"/>
          <w:i w:val="false"/>
          <w:color w:val="000000"/>
          <w:sz w:val="28"/>
        </w:rPr>
        <w:t>
     Мақсаты: ұйымдардың басқа заңды тұлғаларға ұйымдар берген немесе растаған кепілдіктері бойынша болуы мүмкін талаптар сомасының есебі.
</w:t>
      </w:r>
      <w:r>
        <w:br/>
      </w:r>
      <w:r>
        <w:rPr>
          <w:rFonts w:ascii="Times New Roman"/>
          <w:b w:val="false"/>
          <w:i w:val="false"/>
          <w:color w:val="000000"/>
          <w:sz w:val="28"/>
        </w:rPr>
        <w:t>
     Ұйымдардың басқа заңды тұлғаларға ұйымдар шығарған немесе растаған кепілдіктері бойынша болуы мүмкін талаптар сомасы дебет шоты бойынша жүргізіледі.
</w:t>
      </w:r>
      <w:r>
        <w:br/>
      </w:r>
      <w:r>
        <w:rPr>
          <w:rFonts w:ascii="Times New Roman"/>
          <w:b w:val="false"/>
          <w:i w:val="false"/>
          <w:color w:val="000000"/>
          <w:sz w:val="28"/>
        </w:rPr>
        <w:t>
     Ұйымдардың басқа заңды тұлғаларға оларды шығарылған немесе жою кезінде бүлінген кепілдіктер бойынша болуы мүмкін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1002 "Қабылданған кепілдіктер бойынша болуы мүмкін талаптар" (актив).
</w:t>
      </w:r>
      <w:r>
        <w:br/>
      </w:r>
      <w:r>
        <w:rPr>
          <w:rFonts w:ascii="Times New Roman"/>
          <w:b w:val="false"/>
          <w:i w:val="false"/>
          <w:color w:val="000000"/>
          <w:sz w:val="28"/>
        </w:rPr>
        <w:t>
     Мақсаты: ұйымның қабылдаған кепілдігі бойынша басқа заңды тұлғаларға ұйымның қоюы мүмкін талаптар сомасының есебі.
</w:t>
      </w:r>
      <w:r>
        <w:br/>
      </w:r>
      <w:r>
        <w:rPr>
          <w:rFonts w:ascii="Times New Roman"/>
          <w:b w:val="false"/>
          <w:i w:val="false"/>
          <w:color w:val="000000"/>
          <w:sz w:val="28"/>
        </w:rPr>
        <w:t>
     Ұйымның қабылдаған кепілдігі бойынша басқа заңды тұлғаларға ұйымның қоюы мүмкін талаптар сомасы дебет шоты бойынша жүргізіледі.
</w:t>
      </w:r>
      <w:r>
        <w:br/>
      </w:r>
      <w:r>
        <w:rPr>
          <w:rFonts w:ascii="Times New Roman"/>
          <w:b w:val="false"/>
          <w:i w:val="false"/>
          <w:color w:val="000000"/>
          <w:sz w:val="28"/>
        </w:rPr>
        <w:t>
     Ұйымның басқа заңды тұлғаларға қабылдаған кепілдігі бойынша оны жою кезінде ұйымның қоюы мүмкін талаптарының сомасы кредит шоты бойынша жүргізіледі.
</w:t>
      </w:r>
    </w:p>
    <w:p>
      <w:pPr>
        <w:spacing w:after="0"/>
        <w:ind w:left="0"/>
        <w:jc w:val="both"/>
      </w:pPr>
      <w:r>
        <w:rPr>
          <w:rFonts w:ascii="Times New Roman"/>
          <w:b w:val="false"/>
          <w:i w:val="false"/>
          <w:color w:val="000000"/>
          <w:sz w:val="28"/>
        </w:rPr>
        <w:t>
     1003 "Қазақстан Республикасының сақтандыру төлемдеріне кепілдік беру туралы заңдары бойынша шартты төтенше жарналар" (актив).
</w:t>
      </w:r>
      <w:r>
        <w:br/>
      </w:r>
      <w:r>
        <w:rPr>
          <w:rFonts w:ascii="Times New Roman"/>
          <w:b w:val="false"/>
          <w:i w:val="false"/>
          <w:color w:val="000000"/>
          <w:sz w:val="28"/>
        </w:rPr>
        <w:t>
     Мақсаты: Қазақстан Республикасының сақтандыру төлемдеріне кепілдік беру туралы заңдарына сәйкес сақтандыру төлемдеріне кепілдік беретін қор алдындағы өздерінің міндеттемелерін орындау үшін қалыптасқан сақтандыру ұйымдарының шартты төтенше жарналар сомасының есебі.
</w:t>
      </w:r>
      <w:r>
        <w:br/>
      </w:r>
      <w:r>
        <w:rPr>
          <w:rFonts w:ascii="Times New Roman"/>
          <w:b w:val="false"/>
          <w:i w:val="false"/>
          <w:color w:val="000000"/>
          <w:sz w:val="28"/>
        </w:rPr>
        <w:t>
     Сақтандыру төлемдеріне кепілдік беретін қор алдындағы өздерінің міндеттемелерін орындау үшін қалыптасқан сақтандыру ұйымдарының шартты төтенше жарналар сомасы дебет шоты бойынша жүргізіледі.
</w:t>
      </w:r>
      <w:r>
        <w:br/>
      </w:r>
      <w:r>
        <w:rPr>
          <w:rFonts w:ascii="Times New Roman"/>
          <w:b w:val="false"/>
          <w:i w:val="false"/>
          <w:color w:val="000000"/>
          <w:sz w:val="28"/>
        </w:rPr>
        <w:t>
     Сақтандыру ұйымдарының төтенше жарналар сомасын сақтандыру төлемдеріне кепілдік беру қорына төлем жасау кезінде есептен шығару кредит шоты бойынша жүргізіледі.
</w:t>
      </w:r>
    </w:p>
    <w:p>
      <w:pPr>
        <w:spacing w:after="0"/>
        <w:ind w:left="0"/>
        <w:jc w:val="both"/>
      </w:pPr>
      <w:r>
        <w:rPr>
          <w:rFonts w:ascii="Times New Roman"/>
          <w:b w:val="false"/>
          <w:i w:val="false"/>
          <w:color w:val="000000"/>
          <w:sz w:val="28"/>
        </w:rPr>
        <w:t>
     1011 "Берілетін заемдар бойынша шартты талаптар" (актив).
</w:t>
      </w:r>
      <w:r>
        <w:br/>
      </w:r>
      <w:r>
        <w:rPr>
          <w:rFonts w:ascii="Times New Roman"/>
          <w:b w:val="false"/>
          <w:i w:val="false"/>
          <w:color w:val="000000"/>
          <w:sz w:val="28"/>
        </w:rPr>
        <w:t>
     Мақсаты: ұйымдардың болашақта беруге жатқызылатын заемдар бойынша басқа заңды тұлғаларға көрсетілетін шартты талаптары сомасының есебі.
</w:t>
      </w:r>
      <w:r>
        <w:br/>
      </w:r>
      <w:r>
        <w:rPr>
          <w:rFonts w:ascii="Times New Roman"/>
          <w:b w:val="false"/>
          <w:i w:val="false"/>
          <w:color w:val="000000"/>
          <w:sz w:val="28"/>
        </w:rPr>
        <w:t>
     Ұйымдардың болашақта беруге жатқызылатын заемдар бойынша басқа заңды тұлғаларға көрсетілетін шартты талаптарының сомасы дебет шоты бойынша жүргізіледі.
</w:t>
      </w:r>
      <w:r>
        <w:br/>
      </w:r>
      <w:r>
        <w:rPr>
          <w:rFonts w:ascii="Times New Roman"/>
          <w:b w:val="false"/>
          <w:i w:val="false"/>
          <w:color w:val="000000"/>
          <w:sz w:val="28"/>
        </w:rPr>
        <w:t>
     Ұйымдардың заемдарды берген кезде басқа заңды тұлғаларға көрсететін талаптарының сомасын есептен шығару кредит шоты бойынша жүргізіледі.
</w:t>
      </w:r>
    </w:p>
    <w:p>
      <w:pPr>
        <w:spacing w:after="0"/>
        <w:ind w:left="0"/>
        <w:jc w:val="both"/>
      </w:pPr>
      <w:r>
        <w:rPr>
          <w:rFonts w:ascii="Times New Roman"/>
          <w:b w:val="false"/>
          <w:i w:val="false"/>
          <w:color w:val="000000"/>
          <w:sz w:val="28"/>
        </w:rPr>
        <w:t>
     1012 "Болашақта берілетін заемдардың шартты талаптары" (актив).
</w:t>
      </w:r>
      <w:r>
        <w:br/>
      </w:r>
      <w:r>
        <w:rPr>
          <w:rFonts w:ascii="Times New Roman"/>
          <w:b w:val="false"/>
          <w:i w:val="false"/>
          <w:color w:val="000000"/>
          <w:sz w:val="28"/>
        </w:rPr>
        <w:t>
     Мақсаты: ұйымның болашақта беруге жатқызылатын заемдар бойынша басқа заңды тұлғаларға көрсететін шартты талаптар сомасының есебі.
</w:t>
      </w:r>
      <w:r>
        <w:br/>
      </w:r>
      <w:r>
        <w:rPr>
          <w:rFonts w:ascii="Times New Roman"/>
          <w:b w:val="false"/>
          <w:i w:val="false"/>
          <w:color w:val="000000"/>
          <w:sz w:val="28"/>
        </w:rPr>
        <w:t>
     Ұйымның болашақта беруге жатқызылатын заемдар бойынша басқа заңды тұлғаларға көрсететін шартты талаптарының сомасы дебет шоты бойынша жүргізіледі.
</w:t>
      </w:r>
      <w:r>
        <w:br/>
      </w:r>
      <w:r>
        <w:rPr>
          <w:rFonts w:ascii="Times New Roman"/>
          <w:b w:val="false"/>
          <w:i w:val="false"/>
          <w:color w:val="000000"/>
          <w:sz w:val="28"/>
        </w:rPr>
        <w:t>
     Ұйымның заемдарды қабылдау кезінде басқа заңды тұлғаларға көрсететін шартты талаптарының сомасын есептен шығару кредит шоты бойынша жүргізіледі.
</w:t>
      </w:r>
    </w:p>
    <w:p>
      <w:pPr>
        <w:spacing w:after="0"/>
        <w:ind w:left="0"/>
        <w:jc w:val="both"/>
      </w:pPr>
      <w:r>
        <w:rPr>
          <w:rFonts w:ascii="Times New Roman"/>
          <w:b w:val="false"/>
          <w:i w:val="false"/>
          <w:color w:val="000000"/>
          <w:sz w:val="28"/>
        </w:rPr>
        <w:t>
     1021 "Қаржы активтерін сатып алудың шартты талаптары" (актив).
</w:t>
      </w:r>
      <w:r>
        <w:br/>
      </w:r>
      <w:r>
        <w:rPr>
          <w:rFonts w:ascii="Times New Roman"/>
          <w:b w:val="false"/>
          <w:i w:val="false"/>
          <w:color w:val="000000"/>
          <w:sz w:val="28"/>
        </w:rPr>
        <w:t>
     Мақсаты: ұйымның болашақта қаржы активтерін сатып алу шартты талаптары сомасының есебі.
</w:t>
      </w:r>
      <w:r>
        <w:br/>
      </w:r>
      <w:r>
        <w:rPr>
          <w:rFonts w:ascii="Times New Roman"/>
          <w:b w:val="false"/>
          <w:i w:val="false"/>
          <w:color w:val="000000"/>
          <w:sz w:val="28"/>
        </w:rPr>
        <w:t>
     Ұйымның болашақта қаржы активтерін сатып алу шартты талаптарының сомасы дебет шоты бойынша жүргізіледі.
</w:t>
      </w:r>
      <w:r>
        <w:br/>
      </w:r>
      <w:r>
        <w:rPr>
          <w:rFonts w:ascii="Times New Roman"/>
          <w:b w:val="false"/>
          <w:i w:val="false"/>
          <w:color w:val="000000"/>
          <w:sz w:val="28"/>
        </w:rPr>
        <w:t>
     Қаржы активтерін алған кезде оны сатып алу шартты талаптарының сомасын есептен шығару дебет шоты бойынша жүргізіледі.
</w:t>
      </w:r>
    </w:p>
    <w:p>
      <w:pPr>
        <w:spacing w:after="0"/>
        <w:ind w:left="0"/>
        <w:jc w:val="both"/>
      </w:pPr>
      <w:r>
        <w:rPr>
          <w:rFonts w:ascii="Times New Roman"/>
          <w:b w:val="false"/>
          <w:i w:val="false"/>
          <w:color w:val="000000"/>
          <w:sz w:val="28"/>
        </w:rPr>
        <w:t>
     1022 "Қаржы фьючерстерін сатып алу бойынша шартты талаптар" (актив).
</w:t>
      </w:r>
      <w:r>
        <w:br/>
      </w:r>
      <w:r>
        <w:rPr>
          <w:rFonts w:ascii="Times New Roman"/>
          <w:b w:val="false"/>
          <w:i w:val="false"/>
          <w:color w:val="000000"/>
          <w:sz w:val="28"/>
        </w:rPr>
        <w:t>
     Мақсаты: ұйымның актив операциялары бойынша болашақта қаржы фьючерстерін сатып алу бойынша ұйымның шартты талаптар сомасының есебі.
</w:t>
      </w:r>
      <w:r>
        <w:br/>
      </w:r>
      <w:r>
        <w:rPr>
          <w:rFonts w:ascii="Times New Roman"/>
          <w:b w:val="false"/>
          <w:i w:val="false"/>
          <w:color w:val="000000"/>
          <w:sz w:val="28"/>
        </w:rPr>
        <w:t>
     Ұйымның актив операциялары бойынша болашақта қаржы фьючерстерін сатып алу бойынша ұйымның шартты талаптар сомасы дебет шоты бойынша жүргізіледі.
</w:t>
      </w:r>
      <w:r>
        <w:br/>
      </w:r>
      <w:r>
        <w:rPr>
          <w:rFonts w:ascii="Times New Roman"/>
          <w:b w:val="false"/>
          <w:i w:val="false"/>
          <w:color w:val="000000"/>
          <w:sz w:val="28"/>
        </w:rPr>
        <w:t>
     Ұйымның актив операциялары бойынша болашақта қаржы фьючерстерін сатып алу бойынша қабылдау кезінде ұйымның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1023 "Қаржы фьючерстерін сатып алу бойынша шартты талаптар" (актив).
</w:t>
      </w:r>
      <w:r>
        <w:br/>
      </w:r>
      <w:r>
        <w:rPr>
          <w:rFonts w:ascii="Times New Roman"/>
          <w:b w:val="false"/>
          <w:i w:val="false"/>
          <w:color w:val="000000"/>
          <w:sz w:val="28"/>
        </w:rPr>
        <w:t>
     Мақсаты: ұйымның пассивті операциялары бойынша болашақта қаржы фьючерстерін сатып алу бойынша ұйымның шартты талаптар сомасының есебі.
</w:t>
      </w:r>
      <w:r>
        <w:br/>
      </w:r>
      <w:r>
        <w:rPr>
          <w:rFonts w:ascii="Times New Roman"/>
          <w:b w:val="false"/>
          <w:i w:val="false"/>
          <w:color w:val="000000"/>
          <w:sz w:val="28"/>
        </w:rPr>
        <w:t>
     Ұйымның пассивті операциялары бойынша болашақта қаржы фьючерстерін сатып алу бойынша ұйымның шартты талаптар сомасы дебет шоты бойынша жүргізіледі.
</w:t>
      </w:r>
      <w:r>
        <w:br/>
      </w:r>
      <w:r>
        <w:rPr>
          <w:rFonts w:ascii="Times New Roman"/>
          <w:b w:val="false"/>
          <w:i w:val="false"/>
          <w:color w:val="000000"/>
          <w:sz w:val="28"/>
        </w:rPr>
        <w:t>
     Ұйымның оларды қабылдау кезіндегі шартты талаптарды есептен шығару сомасы кредит шоты бойынша жүргізіледі.
</w:t>
      </w:r>
    </w:p>
    <w:p>
      <w:pPr>
        <w:spacing w:after="0"/>
        <w:ind w:left="0"/>
        <w:jc w:val="both"/>
      </w:pPr>
      <w:r>
        <w:rPr>
          <w:rFonts w:ascii="Times New Roman"/>
          <w:b w:val="false"/>
          <w:i w:val="false"/>
          <w:color w:val="000000"/>
          <w:sz w:val="28"/>
        </w:rPr>
        <w:t>
     1024 "Қаржы фьючерстерін сату бойынша шартты талаптар" (актив).
</w:t>
      </w:r>
      <w:r>
        <w:br/>
      </w:r>
      <w:r>
        <w:rPr>
          <w:rFonts w:ascii="Times New Roman"/>
          <w:b w:val="false"/>
          <w:i w:val="false"/>
          <w:color w:val="000000"/>
          <w:sz w:val="28"/>
        </w:rPr>
        <w:t>
     Мақсаты: болашақта қаржы фьючерстерін сату бойынша ұйымның шартты талаптар есебі.
</w:t>
      </w:r>
      <w:r>
        <w:br/>
      </w:r>
      <w:r>
        <w:rPr>
          <w:rFonts w:ascii="Times New Roman"/>
          <w:b w:val="false"/>
          <w:i w:val="false"/>
          <w:color w:val="000000"/>
          <w:sz w:val="28"/>
        </w:rPr>
        <w:t>
     Қаржы фьючерстерін сату бойынша ұйымның шартты талаптарының сомасы дебет шоты бойынша жүргізіледі.
</w:t>
      </w:r>
      <w:r>
        <w:br/>
      </w:r>
      <w:r>
        <w:rPr>
          <w:rFonts w:ascii="Times New Roman"/>
          <w:b w:val="false"/>
          <w:i w:val="false"/>
          <w:color w:val="000000"/>
          <w:sz w:val="28"/>
        </w:rPr>
        <w:t>
     Ұйымның қаржы фьючерстерін сату кезінде ұйымның шартты талаптарының сомасын есептен шығару кредит шоты бойынша жүргізіледі.
</w:t>
      </w:r>
    </w:p>
    <w:p>
      <w:pPr>
        <w:spacing w:after="0"/>
        <w:ind w:left="0"/>
        <w:jc w:val="both"/>
      </w:pPr>
      <w:r>
        <w:rPr>
          <w:rFonts w:ascii="Times New Roman"/>
          <w:b w:val="false"/>
          <w:i w:val="false"/>
          <w:color w:val="000000"/>
          <w:sz w:val="28"/>
        </w:rPr>
        <w:t>
     1025 "Қаржы фьючерстерін сату бойынша шартты талаптар" (актив).
</w:t>
      </w:r>
      <w:r>
        <w:br/>
      </w:r>
      <w:r>
        <w:rPr>
          <w:rFonts w:ascii="Times New Roman"/>
          <w:b w:val="false"/>
          <w:i w:val="false"/>
          <w:color w:val="000000"/>
          <w:sz w:val="28"/>
        </w:rPr>
        <w:t>
     Мақсаты: ұйымның пассив операциялары бойынша болашақта қаржы фьючерстерін сату жөніндегі ұйымның шартты талаптар сомасының есебі.
</w:t>
      </w:r>
      <w:r>
        <w:br/>
      </w:r>
      <w:r>
        <w:rPr>
          <w:rFonts w:ascii="Times New Roman"/>
          <w:b w:val="false"/>
          <w:i w:val="false"/>
          <w:color w:val="000000"/>
          <w:sz w:val="28"/>
        </w:rPr>
        <w:t>
     Ұйымның пассив операциялары бойынша болашақта қаржы фьючерстерін сату жөніндегі ұйымның шартты талаптар сомасы кредит шоты бойынша жүргізіледі.
</w:t>
      </w:r>
      <w:r>
        <w:br/>
      </w:r>
      <w:r>
        <w:rPr>
          <w:rFonts w:ascii="Times New Roman"/>
          <w:b w:val="false"/>
          <w:i w:val="false"/>
          <w:color w:val="000000"/>
          <w:sz w:val="28"/>
        </w:rPr>
        <w:t>
     Ұйымның қаржы фьючерстерін сату кезінде ұйымның шартты талаптарының сомасын есептен шығару дебет шоты бойынша жүргізіледі.
</w:t>
      </w:r>
    </w:p>
    <w:p>
      <w:pPr>
        <w:spacing w:after="0"/>
        <w:ind w:left="0"/>
        <w:jc w:val="both"/>
      </w:pPr>
      <w:r>
        <w:rPr>
          <w:rFonts w:ascii="Times New Roman"/>
          <w:b w:val="false"/>
          <w:i w:val="false"/>
          <w:color w:val="000000"/>
          <w:sz w:val="28"/>
        </w:rPr>
        <w:t>
     1026 "Белгіленген проценттік своп" (актив).
</w:t>
      </w:r>
      <w:r>
        <w:br/>
      </w:r>
      <w:r>
        <w:rPr>
          <w:rFonts w:ascii="Times New Roman"/>
          <w:b w:val="false"/>
          <w:i w:val="false"/>
          <w:color w:val="000000"/>
          <w:sz w:val="28"/>
        </w:rPr>
        <w:t>
     Мақсаты: ұйымның проценттік своп бойынша белгіленген проценттік ставкамен төлемдерді қабылдау жөніндегі шартты талаптары сомасының есебі.
</w:t>
      </w:r>
      <w:r>
        <w:br/>
      </w:r>
      <w:r>
        <w:rPr>
          <w:rFonts w:ascii="Times New Roman"/>
          <w:b w:val="false"/>
          <w:i w:val="false"/>
          <w:color w:val="000000"/>
          <w:sz w:val="28"/>
        </w:rPr>
        <w:t>
     Ұйымның осы мәмілені жасау кезінде проценттік своп бойынша белгіленген проценттік ставкамен төлемдерді қабылдау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жасау немесе жою кезіндегі проценттік своп бойынша белгіленген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1027 "Өзгермелі проценттік своп" (актив).
</w:t>
      </w:r>
      <w:r>
        <w:br/>
      </w:r>
      <w:r>
        <w:rPr>
          <w:rFonts w:ascii="Times New Roman"/>
          <w:b w:val="false"/>
          <w:i w:val="false"/>
          <w:color w:val="000000"/>
          <w:sz w:val="28"/>
        </w:rPr>
        <w:t>
     Мақсаты: ұйымның проценттік своппен өзгермелі проценттік ставка бойынша төлемдерді қабылдау жөніндегі шартты талаптар сомасының есебі.
</w:t>
      </w:r>
      <w:r>
        <w:br/>
      </w:r>
      <w:r>
        <w:rPr>
          <w:rFonts w:ascii="Times New Roman"/>
          <w:b w:val="false"/>
          <w:i w:val="false"/>
          <w:color w:val="000000"/>
          <w:sz w:val="28"/>
        </w:rPr>
        <w:t>
     Ұйымның осы мәмілені жасау кезінде проценттік своппен өзгермелі проценттік ставка бойынша төлемдерді қабылдау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орындау немесе жою кезінде проценттік своп бойынша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1028 "Сатып алынған "колл"- опциондық келісім-шарттар" (актив).
</w:t>
      </w:r>
      <w:r>
        <w:br/>
      </w:r>
      <w:r>
        <w:rPr>
          <w:rFonts w:ascii="Times New Roman"/>
          <w:b w:val="false"/>
          <w:i w:val="false"/>
          <w:color w:val="000000"/>
          <w:sz w:val="28"/>
        </w:rPr>
        <w:t>
     Мақсаты: ұйымның сатып алынған "колл" опциондық келісім-шарты бойынша қаржы активін сату жөніндегі шартты талаптар сомасының есебі.
</w:t>
      </w:r>
      <w:r>
        <w:br/>
      </w:r>
      <w:r>
        <w:rPr>
          <w:rFonts w:ascii="Times New Roman"/>
          <w:b w:val="false"/>
          <w:i w:val="false"/>
          <w:color w:val="000000"/>
          <w:sz w:val="28"/>
        </w:rPr>
        <w:t>
     Ұйымның осы мәмілені жасау кезінде сатып алынған "колл" опциондық келісім-шарты бойынша қаржы активін сату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орындау немесе жою кезінде сатып алынған "колл" опциондық келісім-шарты бойынша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1029 "Сатып алынған "пут" - опциондық келісім-шарттар" (актив).
</w:t>
      </w:r>
      <w:r>
        <w:br/>
      </w:r>
      <w:r>
        <w:rPr>
          <w:rFonts w:ascii="Times New Roman"/>
          <w:b w:val="false"/>
          <w:i w:val="false"/>
          <w:color w:val="000000"/>
          <w:sz w:val="28"/>
        </w:rPr>
        <w:t>
     Мақсаты: ұйымның сатып алған "пут" - опциондық келісім-шарты бойынша қаржы активін сату жөніндегі шартты талаптар сомасының есебі.
</w:t>
      </w:r>
      <w:r>
        <w:br/>
      </w:r>
      <w:r>
        <w:rPr>
          <w:rFonts w:ascii="Times New Roman"/>
          <w:b w:val="false"/>
          <w:i w:val="false"/>
          <w:color w:val="000000"/>
          <w:sz w:val="28"/>
        </w:rPr>
        <w:t>
     Ұйымның осы мәмілені жасау кезінде сатып алған "пут" - опциондық келісім-шарты бойынша қаржы активін сату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орындау немесе жою кезінде сатып алған "пут" - опциондық келісім-шарты бойынша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1030 "Сатылған "пут"-қарсы шот" опциондық келісім-шарттар" (актив).
</w:t>
      </w:r>
      <w:r>
        <w:br/>
      </w:r>
      <w:r>
        <w:rPr>
          <w:rFonts w:ascii="Times New Roman"/>
          <w:b w:val="false"/>
          <w:i w:val="false"/>
          <w:color w:val="000000"/>
          <w:sz w:val="28"/>
        </w:rPr>
        <w:t>
     Мақсаты: ұйымның сатылған "пут"-опциондық келісім-шарты бойынша қаржы активін сату жөніндегі шартты талаптар сомасының есебі.
</w:t>
      </w:r>
      <w:r>
        <w:br/>
      </w:r>
      <w:r>
        <w:rPr>
          <w:rFonts w:ascii="Times New Roman"/>
          <w:b w:val="false"/>
          <w:i w:val="false"/>
          <w:color w:val="000000"/>
          <w:sz w:val="28"/>
        </w:rPr>
        <w:t>
     Ұйымның осы мәмілені жасау кезінде сатылған "пут"-опциондық келісім-шарты бойынша қаржы активін сату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орындау немесе жою кезінде сатылған "пут"-опциондық келісім-шарты бойынша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1031 "Сатылған "Колл"-қарсы шот" опциондық келісім-шарттар" (актив).
</w:t>
      </w:r>
      <w:r>
        <w:br/>
      </w:r>
      <w:r>
        <w:rPr>
          <w:rFonts w:ascii="Times New Roman"/>
          <w:b w:val="false"/>
          <w:i w:val="false"/>
          <w:color w:val="000000"/>
          <w:sz w:val="28"/>
        </w:rPr>
        <w:t>
     Мақсаты: ұйымның сатылған "колл"-қарсы шот" опциондық келісім-шарты бойынша қаржы активін сату жөніндегі шартты талаптар сомасының есебі.
</w:t>
      </w:r>
      <w:r>
        <w:br/>
      </w:r>
      <w:r>
        <w:rPr>
          <w:rFonts w:ascii="Times New Roman"/>
          <w:b w:val="false"/>
          <w:i w:val="false"/>
          <w:color w:val="000000"/>
          <w:sz w:val="28"/>
        </w:rPr>
        <w:t>
     Ұйымның осы мәмілені жасау кезінде сатылған "колл" опциондық келісім-шарты бойынша қаржы активін сату жөніндегі шартты талаптар сомасы дебет шоты бойынша жүргізіледі.
</w:t>
      </w:r>
      <w:r>
        <w:br/>
      </w:r>
      <w:r>
        <w:rPr>
          <w:rFonts w:ascii="Times New Roman"/>
          <w:b w:val="false"/>
          <w:i w:val="false"/>
          <w:color w:val="000000"/>
          <w:sz w:val="28"/>
        </w:rPr>
        <w:t>
     Ұйымның осы мәмілені орындау немесе жою кезінде сатылған "колл" опциондық келісім-шарты бойынша шартты талаптар сомасын есептен шығару кредит шоты бойынша жүргізіледі.
</w:t>
      </w:r>
    </w:p>
    <w:p>
      <w:pPr>
        <w:spacing w:after="0"/>
        <w:ind w:left="0"/>
        <w:jc w:val="both"/>
      </w:pPr>
      <w:r>
        <w:rPr>
          <w:rFonts w:ascii="Times New Roman"/>
          <w:b w:val="false"/>
          <w:i w:val="false"/>
          <w:color w:val="000000"/>
          <w:sz w:val="28"/>
        </w:rPr>
        <w:t>
     1032 "Қарсы шот - болашақ сыйақы туралы сатып алынған келісім" (актив).
</w:t>
      </w:r>
      <w:r>
        <w:br/>
      </w:r>
      <w:r>
        <w:rPr>
          <w:rFonts w:ascii="Times New Roman"/>
          <w:b w:val="false"/>
          <w:i w:val="false"/>
          <w:color w:val="000000"/>
          <w:sz w:val="28"/>
        </w:rPr>
        <w:t>
     Мақсаты: ұйымның болашақ сыйақы туралы сатып алған келісімі бойынша шартты міндеттемелер сомасының есебі.
</w:t>
      </w:r>
      <w:r>
        <w:br/>
      </w:r>
      <w:r>
        <w:rPr>
          <w:rFonts w:ascii="Times New Roman"/>
          <w:b w:val="false"/>
          <w:i w:val="false"/>
          <w:color w:val="000000"/>
          <w:sz w:val="28"/>
        </w:rPr>
        <w:t>
     Ұйымның болашақ сыйақы туралы сатып алған келісімі бойынша шартты міндеттемелер сомасы кредит шоты бойынша жүргізіледі.
</w:t>
      </w:r>
      <w:r>
        <w:br/>
      </w:r>
      <w:r>
        <w:rPr>
          <w:rFonts w:ascii="Times New Roman"/>
          <w:b w:val="false"/>
          <w:i w:val="false"/>
          <w:color w:val="000000"/>
          <w:sz w:val="28"/>
        </w:rPr>
        <w:t>
     Ұйымның болашақ сыйақы туралы сатып алған келісімі бойынша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1033 "Сатылған болашақ сыйақы туралы келісім" (актив).
</w:t>
      </w:r>
      <w:r>
        <w:br/>
      </w:r>
      <w:r>
        <w:rPr>
          <w:rFonts w:ascii="Times New Roman"/>
          <w:b w:val="false"/>
          <w:i w:val="false"/>
          <w:color w:val="000000"/>
          <w:sz w:val="28"/>
        </w:rPr>
        <w:t>
     Мақсаты: ұйымның сатылған болашақ сыйақы туралы келісім бойынша шартты талаптар сомасының есебі.
</w:t>
      </w:r>
      <w:r>
        <w:br/>
      </w:r>
      <w:r>
        <w:rPr>
          <w:rFonts w:ascii="Times New Roman"/>
          <w:b w:val="false"/>
          <w:i w:val="false"/>
          <w:color w:val="000000"/>
          <w:sz w:val="28"/>
        </w:rPr>
        <w:t>
     Ұйымның сатылған болашақ сыйақы туралы келісім бойынша шартты талаптар сомасы кредит шоты бойынша жүргізіледі.
</w:t>
      </w:r>
      <w:r>
        <w:br/>
      </w:r>
      <w:r>
        <w:rPr>
          <w:rFonts w:ascii="Times New Roman"/>
          <w:b w:val="false"/>
          <w:i w:val="false"/>
          <w:color w:val="000000"/>
          <w:sz w:val="28"/>
        </w:rPr>
        <w:t>
     Ұйымның іске асқан болашақ сыйақы туралы келісім бойынша шартты талаптар сомасын есептен шығару дебет шоты бойынша жүргізіледі.
</w:t>
      </w:r>
    </w:p>
    <w:p>
      <w:pPr>
        <w:spacing w:after="0"/>
        <w:ind w:left="0"/>
        <w:jc w:val="both"/>
      </w:pPr>
      <w:r>
        <w:rPr>
          <w:rFonts w:ascii="Times New Roman"/>
          <w:b w:val="false"/>
          <w:i w:val="false"/>
          <w:color w:val="000000"/>
          <w:sz w:val="28"/>
        </w:rPr>
        <w:t>
     1034 "Басқа туынды қаржы құралдары бойынша шартты талаптар"(актив).
</w:t>
      </w:r>
      <w:r>
        <w:br/>
      </w:r>
      <w:r>
        <w:rPr>
          <w:rFonts w:ascii="Times New Roman"/>
          <w:b w:val="false"/>
          <w:i w:val="false"/>
          <w:color w:val="000000"/>
          <w:sz w:val="28"/>
        </w:rPr>
        <w:t>
     Мақсаты: ұйымның басқа туынды қаржы құралдары бойынша шартты талаптар сомасының есебі.
</w:t>
      </w:r>
      <w:r>
        <w:br/>
      </w:r>
      <w:r>
        <w:rPr>
          <w:rFonts w:ascii="Times New Roman"/>
          <w:b w:val="false"/>
          <w:i w:val="false"/>
          <w:color w:val="000000"/>
          <w:sz w:val="28"/>
        </w:rPr>
        <w:t>
     Ұйымның басқа туынды қаржы құралдары бойынша шартты талаптар сомасы дебет шоты бойынша жүргізіледі.
</w:t>
      </w:r>
      <w:r>
        <w:br/>
      </w:r>
      <w:r>
        <w:rPr>
          <w:rFonts w:ascii="Times New Roman"/>
          <w:b w:val="false"/>
          <w:i w:val="false"/>
          <w:color w:val="000000"/>
          <w:sz w:val="28"/>
        </w:rPr>
        <w:t>
     Ұйымның басқа туынды қаржы құралдары бойынша шартты талаптар сомасын осы мәмілені орындау немесе жою кезінде есептен шығару кредит шоты бойынша жүргізіледі.
</w:t>
      </w:r>
    </w:p>
    <w:p>
      <w:pPr>
        <w:spacing w:after="0"/>
        <w:ind w:left="0"/>
        <w:jc w:val="both"/>
      </w:pPr>
      <w:r>
        <w:rPr>
          <w:rFonts w:ascii="Times New Roman"/>
          <w:b w:val="false"/>
          <w:i w:val="false"/>
          <w:color w:val="000000"/>
          <w:sz w:val="28"/>
        </w:rPr>
        <w:t>
     1051 "Берілген немесе расталған кепілдіктер бойынша болуы мүмкін міндеттемелер" (пассив).
</w:t>
      </w:r>
      <w:r>
        <w:br/>
      </w:r>
      <w:r>
        <w:rPr>
          <w:rFonts w:ascii="Times New Roman"/>
          <w:b w:val="false"/>
          <w:i w:val="false"/>
          <w:color w:val="000000"/>
          <w:sz w:val="28"/>
        </w:rPr>
        <w:t>
     Мақсаты: ұйымның берген немесе растаған кепілдіктері бойынша басқа заңды тұлғалар алдындағы болуы мүмкін міндеттемелер сомасының есебі.
</w:t>
      </w:r>
      <w:r>
        <w:br/>
      </w:r>
      <w:r>
        <w:rPr>
          <w:rFonts w:ascii="Times New Roman"/>
          <w:b w:val="false"/>
          <w:i w:val="false"/>
          <w:color w:val="000000"/>
          <w:sz w:val="28"/>
        </w:rPr>
        <w:t>
     Ұйымның берген немесе растаған кепілдіктері бойынша басқа заңды тұлғалар алдындағы болуы мүмкін міндеттемелер сомасы кредит шоты бойынша жүргізіледі.
</w:t>
      </w:r>
      <w:r>
        <w:br/>
      </w:r>
      <w:r>
        <w:rPr>
          <w:rFonts w:ascii="Times New Roman"/>
          <w:b w:val="false"/>
          <w:i w:val="false"/>
          <w:color w:val="000000"/>
          <w:sz w:val="28"/>
        </w:rPr>
        <w:t>
     Ұйымның берген немесе растаған кепілдіктерін жойған кезде болуы мүмкін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1052 "Қабылданған кепілдіктер бойынша талаптардың кему мүмкіндігі" (пассив).
</w:t>
      </w:r>
      <w:r>
        <w:br/>
      </w:r>
      <w:r>
        <w:rPr>
          <w:rFonts w:ascii="Times New Roman"/>
          <w:b w:val="false"/>
          <w:i w:val="false"/>
          <w:color w:val="000000"/>
          <w:sz w:val="28"/>
        </w:rPr>
        <w:t>
     Мақсаты: ұйым қабылдаған кепілдіктер бойынша басқа заңды тұлғаларға ұйым талаптарының кему мүмкіндігі сомасының есебі.
</w:t>
      </w:r>
      <w:r>
        <w:br/>
      </w:r>
      <w:r>
        <w:rPr>
          <w:rFonts w:ascii="Times New Roman"/>
          <w:b w:val="false"/>
          <w:i w:val="false"/>
          <w:color w:val="000000"/>
          <w:sz w:val="28"/>
        </w:rPr>
        <w:t>
     Ұйым қабылдаған кепілдіктер бойынша басқа заңды тұлғаларға ұйым талаптарының кему мүмкіндігі сомасы кредит шоты бойынша жүргізіледі.
</w:t>
      </w:r>
      <w:r>
        <w:br/>
      </w:r>
      <w:r>
        <w:rPr>
          <w:rFonts w:ascii="Times New Roman"/>
          <w:b w:val="false"/>
          <w:i w:val="false"/>
          <w:color w:val="000000"/>
          <w:sz w:val="28"/>
        </w:rPr>
        <w:t>
     Ұйым қабылдаған кепілдіктер бойынша оны жою кезінде ұйым талаптарының кему мүмкіндігі сомасы дебет шоты бойынша жүргізіледі.
</w:t>
      </w:r>
    </w:p>
    <w:p>
      <w:pPr>
        <w:spacing w:after="0"/>
        <w:ind w:left="0"/>
        <w:jc w:val="both"/>
      </w:pPr>
      <w:r>
        <w:rPr>
          <w:rFonts w:ascii="Times New Roman"/>
          <w:b w:val="false"/>
          <w:i w:val="false"/>
          <w:color w:val="000000"/>
          <w:sz w:val="28"/>
        </w:rPr>
        <w:t>
     1053 "Сақтандыру төлемдеріне кепілдік беру туралы заңдар бойынша шартты міндеттемелер" (пассив).
</w:t>
      </w:r>
      <w:r>
        <w:br/>
      </w:r>
      <w:r>
        <w:rPr>
          <w:rFonts w:ascii="Times New Roman"/>
          <w:b w:val="false"/>
          <w:i w:val="false"/>
          <w:color w:val="000000"/>
          <w:sz w:val="28"/>
        </w:rPr>
        <w:t>
     Мақсаты: сақтандыру ұйымдарының төтенше жарналарды төлеу үшін қалыптасқан сақтандыру төлемдеріне кепілдік беретін қор алдындағы шартты міндеттемелер сомасының есебі.
</w:t>
      </w:r>
      <w:r>
        <w:br/>
      </w:r>
      <w:r>
        <w:rPr>
          <w:rFonts w:ascii="Times New Roman"/>
          <w:b w:val="false"/>
          <w:i w:val="false"/>
          <w:color w:val="000000"/>
          <w:sz w:val="28"/>
        </w:rPr>
        <w:t>
     Сақтандыру ұйымдарының төтенше жарналарды төлеу үшін қалыптасқан сақтандыру төлемдеріне кепілдік беретін қор алдындағы шартты міндеттемелері сомасы кредит шоты бойынша жүргізіледі.
</w:t>
      </w:r>
      <w:r>
        <w:br/>
      </w:r>
      <w:r>
        <w:rPr>
          <w:rFonts w:ascii="Times New Roman"/>
          <w:b w:val="false"/>
          <w:i w:val="false"/>
          <w:color w:val="000000"/>
          <w:sz w:val="28"/>
        </w:rPr>
        <w:t>
     Сақтандыру ұйымдарының төтенше жарналарды сақтандыру төлемдеріне кепілдік беретін қорға төлеу кезінде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1061 "Болашақта заем беру бойынша шартты міндеттемелер" (пассив).
</w:t>
      </w:r>
      <w:r>
        <w:br/>
      </w:r>
      <w:r>
        <w:rPr>
          <w:rFonts w:ascii="Times New Roman"/>
          <w:b w:val="false"/>
          <w:i w:val="false"/>
          <w:color w:val="000000"/>
          <w:sz w:val="28"/>
        </w:rPr>
        <w:t>
     Мақсаты: ұйымның болашақта заем беруге жататын басқа заңды тұлғалар алдындағы шартты міндеттемелерінің сомасының есебі.
</w:t>
      </w:r>
      <w:r>
        <w:br/>
      </w:r>
      <w:r>
        <w:rPr>
          <w:rFonts w:ascii="Times New Roman"/>
          <w:b w:val="false"/>
          <w:i w:val="false"/>
          <w:color w:val="000000"/>
          <w:sz w:val="28"/>
        </w:rPr>
        <w:t>
     Ұйымның болашақта заем беруге жататын басқа заңды тұлғалар алдындағы шартты міндеттемелерінің сомасы кредит шоты бойынша жүргізіледі.
</w:t>
      </w:r>
      <w:r>
        <w:br/>
      </w:r>
      <w:r>
        <w:rPr>
          <w:rFonts w:ascii="Times New Roman"/>
          <w:b w:val="false"/>
          <w:i w:val="false"/>
          <w:color w:val="000000"/>
          <w:sz w:val="28"/>
        </w:rPr>
        <w:t>
     Ұйымның заемдарды берген кезде басқа заңды тұлғалар алдындағы шартты міндеттемелерінің сомасын есептен шығару дебет шоты бойынша жүргізіледі.
</w:t>
      </w:r>
    </w:p>
    <w:p>
      <w:pPr>
        <w:spacing w:after="0"/>
        <w:ind w:left="0"/>
        <w:jc w:val="both"/>
      </w:pPr>
      <w:r>
        <w:rPr>
          <w:rFonts w:ascii="Times New Roman"/>
          <w:b w:val="false"/>
          <w:i w:val="false"/>
          <w:color w:val="000000"/>
          <w:sz w:val="28"/>
        </w:rPr>
        <w:t>
     1062 "Алынған заемдар бойынша шартты міндеттемелер" (пассив).
</w:t>
      </w:r>
      <w:r>
        <w:br/>
      </w:r>
      <w:r>
        <w:rPr>
          <w:rFonts w:ascii="Times New Roman"/>
          <w:b w:val="false"/>
          <w:i w:val="false"/>
          <w:color w:val="000000"/>
          <w:sz w:val="28"/>
        </w:rPr>
        <w:t>
     Мақсаты: ұйымның болашақта алуға болатын заемдар бойынша басқа заңды тұлғалар алдындағы шартты міндеттемелер сомасының есебі.
</w:t>
      </w:r>
      <w:r>
        <w:br/>
      </w:r>
      <w:r>
        <w:rPr>
          <w:rFonts w:ascii="Times New Roman"/>
          <w:b w:val="false"/>
          <w:i w:val="false"/>
          <w:color w:val="000000"/>
          <w:sz w:val="28"/>
        </w:rPr>
        <w:t>
     Ұйымның болашақта алуға болатын заемдар бойынша басқа заңды тұлғалар алдындағы шартты міндеттемелер сомасы кредит шоты бойынша жүргізіледі.
</w:t>
      </w:r>
      <w:r>
        <w:br/>
      </w:r>
      <w:r>
        <w:rPr>
          <w:rFonts w:ascii="Times New Roman"/>
          <w:b w:val="false"/>
          <w:i w:val="false"/>
          <w:color w:val="000000"/>
          <w:sz w:val="28"/>
        </w:rPr>
        <w:t>
     Ұйымның заем бойынша болашақ міндеттемелер сомасын оны алу кезінде есептен шығару дебет шоты бойынша жүргізіледі.
</w:t>
      </w:r>
    </w:p>
    <w:p>
      <w:pPr>
        <w:spacing w:after="0"/>
        <w:ind w:left="0"/>
        <w:jc w:val="both"/>
      </w:pPr>
      <w:r>
        <w:rPr>
          <w:rFonts w:ascii="Times New Roman"/>
          <w:b w:val="false"/>
          <w:i w:val="false"/>
          <w:color w:val="000000"/>
          <w:sz w:val="28"/>
        </w:rPr>
        <w:t>
     1071 "Қаржы активтерін сату бойынша шартты міндеттемелер" (пассив).
</w:t>
      </w:r>
      <w:r>
        <w:br/>
      </w:r>
      <w:r>
        <w:rPr>
          <w:rFonts w:ascii="Times New Roman"/>
          <w:b w:val="false"/>
          <w:i w:val="false"/>
          <w:color w:val="000000"/>
          <w:sz w:val="28"/>
        </w:rPr>
        <w:t>
     Мақсаты: ұйымның болашақта қаржы активтерін сату бойынша шартты міндеттемелер сомасының есебі.
</w:t>
      </w:r>
      <w:r>
        <w:br/>
      </w:r>
      <w:r>
        <w:rPr>
          <w:rFonts w:ascii="Times New Roman"/>
          <w:b w:val="false"/>
          <w:i w:val="false"/>
          <w:color w:val="000000"/>
          <w:sz w:val="28"/>
        </w:rPr>
        <w:t>
     Ұйымның болашақта қаржы активтерін сату бойынша шартты міндеттемелер сомасы кредит шоты бойынша жүргізіледі.
</w:t>
      </w:r>
      <w:r>
        <w:br/>
      </w:r>
      <w:r>
        <w:rPr>
          <w:rFonts w:ascii="Times New Roman"/>
          <w:b w:val="false"/>
          <w:i w:val="false"/>
          <w:color w:val="000000"/>
          <w:sz w:val="28"/>
        </w:rPr>
        <w:t>
     Ұйымның қаржы активтерін сату бойынша шартты міндеттемелер сомасын есептен шығару оны ұйым сатқан кезде дебет шоты бойынша жүргізіледі.
</w:t>
      </w:r>
    </w:p>
    <w:p>
      <w:pPr>
        <w:spacing w:after="0"/>
        <w:ind w:left="0"/>
        <w:jc w:val="both"/>
      </w:pPr>
      <w:r>
        <w:rPr>
          <w:rFonts w:ascii="Times New Roman"/>
          <w:b w:val="false"/>
          <w:i w:val="false"/>
          <w:color w:val="000000"/>
          <w:sz w:val="28"/>
        </w:rPr>
        <w:t>
     1072 "Қаржы фьючерстерін сатып алу бойынша шартты міндеттемелер" (пассив).
</w:t>
      </w:r>
      <w:r>
        <w:br/>
      </w:r>
      <w:r>
        <w:rPr>
          <w:rFonts w:ascii="Times New Roman"/>
          <w:b w:val="false"/>
          <w:i w:val="false"/>
          <w:color w:val="000000"/>
          <w:sz w:val="28"/>
        </w:rPr>
        <w:t>
     Мақсаты: болашақта қаржы фьючерстерін сатып алу жөніндегі шартты міндеттемелер сомасының есебі.
</w:t>
      </w:r>
      <w:r>
        <w:br/>
      </w:r>
      <w:r>
        <w:rPr>
          <w:rFonts w:ascii="Times New Roman"/>
          <w:b w:val="false"/>
          <w:i w:val="false"/>
          <w:color w:val="000000"/>
          <w:sz w:val="28"/>
        </w:rPr>
        <w:t>
     Ұйымның болашақта актив операциялары бойынша қаржы фьючерстерін сатып алу жөніндегі шартты міндеттемелер сомасы кредит шоты бойынша жүргізіледі.
</w:t>
      </w:r>
      <w:r>
        <w:br/>
      </w:r>
      <w:r>
        <w:rPr>
          <w:rFonts w:ascii="Times New Roman"/>
          <w:b w:val="false"/>
          <w:i w:val="false"/>
          <w:color w:val="000000"/>
          <w:sz w:val="28"/>
        </w:rPr>
        <w:t>
     Ұйымның шартты міндеттемелер сомасын есептен шығару оны қабылдау кезінде дебет шоты бойынша жүргізіледі.
</w:t>
      </w:r>
    </w:p>
    <w:p>
      <w:pPr>
        <w:spacing w:after="0"/>
        <w:ind w:left="0"/>
        <w:jc w:val="both"/>
      </w:pPr>
      <w:r>
        <w:rPr>
          <w:rFonts w:ascii="Times New Roman"/>
          <w:b w:val="false"/>
          <w:i w:val="false"/>
          <w:color w:val="000000"/>
          <w:sz w:val="28"/>
        </w:rPr>
        <w:t>
     1073 "Қаржы фьючерстерін сатып алу бойынша шартты міндеттемелер" (пассив).
</w:t>
      </w:r>
      <w:r>
        <w:br/>
      </w:r>
      <w:r>
        <w:rPr>
          <w:rFonts w:ascii="Times New Roman"/>
          <w:b w:val="false"/>
          <w:i w:val="false"/>
          <w:color w:val="000000"/>
          <w:sz w:val="28"/>
        </w:rPr>
        <w:t>
     Мақсаты: ұйымның болашақта қаржы фьючерстерін сатып алу жөніндегі шартты міндеттемелер сомасының есебі.
</w:t>
      </w:r>
      <w:r>
        <w:br/>
      </w:r>
      <w:r>
        <w:rPr>
          <w:rFonts w:ascii="Times New Roman"/>
          <w:b w:val="false"/>
          <w:i w:val="false"/>
          <w:color w:val="000000"/>
          <w:sz w:val="28"/>
        </w:rPr>
        <w:t>
     Ұйымның болашақта қаржы фьючерстерін сатып алу жөніндегі шартты міндеттемелер сомасы кредит шоты бойынша жүргізіледі.
</w:t>
      </w:r>
      <w:r>
        <w:br/>
      </w:r>
      <w:r>
        <w:rPr>
          <w:rFonts w:ascii="Times New Roman"/>
          <w:b w:val="false"/>
          <w:i w:val="false"/>
          <w:color w:val="000000"/>
          <w:sz w:val="28"/>
        </w:rPr>
        <w:t>
     Ұйымның шартты міндеттемелер сомасын есептен шығару оларды қабылдау кезінде дебет шоты бойынша жүргізіледі.
</w:t>
      </w:r>
    </w:p>
    <w:p>
      <w:pPr>
        <w:spacing w:after="0"/>
        <w:ind w:left="0"/>
        <w:jc w:val="both"/>
      </w:pPr>
      <w:r>
        <w:rPr>
          <w:rFonts w:ascii="Times New Roman"/>
          <w:b w:val="false"/>
          <w:i w:val="false"/>
          <w:color w:val="000000"/>
          <w:sz w:val="28"/>
        </w:rPr>
        <w:t>
     1074 "Қаржы фьючерстерін сату бойынша шартты міндеттемелер" (пассив).
</w:t>
      </w:r>
      <w:r>
        <w:br/>
      </w:r>
      <w:r>
        <w:rPr>
          <w:rFonts w:ascii="Times New Roman"/>
          <w:b w:val="false"/>
          <w:i w:val="false"/>
          <w:color w:val="000000"/>
          <w:sz w:val="28"/>
        </w:rPr>
        <w:t>
     Мақсаты: ұйымның актив операциялары бойынша қаржы фьючерстерін сату бойынша ұйымның шартты міндеттемелер сомасының есебі.
</w:t>
      </w:r>
      <w:r>
        <w:br/>
      </w:r>
      <w:r>
        <w:rPr>
          <w:rFonts w:ascii="Times New Roman"/>
          <w:b w:val="false"/>
          <w:i w:val="false"/>
          <w:color w:val="000000"/>
          <w:sz w:val="28"/>
        </w:rPr>
        <w:t>
     Ұйымның актив шоттары бойынша қаржы фьючерстерін сату бойынша ұйым шартты міндеттемелерінің сомасы кредит шоты бойынша жүргізіледі.
</w:t>
      </w:r>
      <w:r>
        <w:br/>
      </w:r>
      <w:r>
        <w:rPr>
          <w:rFonts w:ascii="Times New Roman"/>
          <w:b w:val="false"/>
          <w:i w:val="false"/>
          <w:color w:val="000000"/>
          <w:sz w:val="28"/>
        </w:rPr>
        <w:t>
     Ұйымның шартты міндеттемелері сомасын қаржы фьючерстерін ұйымның сатуы бойынша есептен шығару дебет шоты бойынша жүргізіледі.
</w:t>
      </w:r>
    </w:p>
    <w:p>
      <w:pPr>
        <w:spacing w:after="0"/>
        <w:ind w:left="0"/>
        <w:jc w:val="both"/>
      </w:pPr>
      <w:r>
        <w:rPr>
          <w:rFonts w:ascii="Times New Roman"/>
          <w:b w:val="false"/>
          <w:i w:val="false"/>
          <w:color w:val="000000"/>
          <w:sz w:val="28"/>
        </w:rPr>
        <w:t>
     1075 "Қаржы фьючерстерін сату бойынша шартты міндеттемелер" (пассив).
</w:t>
      </w:r>
      <w:r>
        <w:br/>
      </w:r>
      <w:r>
        <w:rPr>
          <w:rFonts w:ascii="Times New Roman"/>
          <w:b w:val="false"/>
          <w:i w:val="false"/>
          <w:color w:val="000000"/>
          <w:sz w:val="28"/>
        </w:rPr>
        <w:t>
     Мақсаты: болашақта қаржы фьючерстерін сату жөніндегі шартты міндеттемелер сомасының есебі.
</w:t>
      </w:r>
      <w:r>
        <w:br/>
      </w:r>
      <w:r>
        <w:rPr>
          <w:rFonts w:ascii="Times New Roman"/>
          <w:b w:val="false"/>
          <w:i w:val="false"/>
          <w:color w:val="000000"/>
          <w:sz w:val="28"/>
        </w:rPr>
        <w:t>
     Ұйымның болашақта қаржы фьючерстерін сату жөніндегі шартты міндеттемелер сомасы кредит шоты бойынша жүргізіледі.
</w:t>
      </w:r>
      <w:r>
        <w:br/>
      </w:r>
      <w:r>
        <w:rPr>
          <w:rFonts w:ascii="Times New Roman"/>
          <w:b w:val="false"/>
          <w:i w:val="false"/>
          <w:color w:val="000000"/>
          <w:sz w:val="28"/>
        </w:rPr>
        <w:t>
     Ұйымның қаржы фьючерстерін ұйымға сату кезіндегі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1076 "Өзгермелі проценттік своп" (пассив).
</w:t>
      </w:r>
      <w:r>
        <w:br/>
      </w:r>
      <w:r>
        <w:rPr>
          <w:rFonts w:ascii="Times New Roman"/>
          <w:b w:val="false"/>
          <w:i w:val="false"/>
          <w:color w:val="000000"/>
          <w:sz w:val="28"/>
        </w:rPr>
        <w:t>
     Мақсаты: ұйымның проценттік своп бойынша өзгермелі проценттік ставка бойынша төлемдерді төлеуге арналған шартты міндеттемелер сомасының есебі.
</w:t>
      </w:r>
      <w:r>
        <w:br/>
      </w:r>
      <w:r>
        <w:rPr>
          <w:rFonts w:ascii="Times New Roman"/>
          <w:b w:val="false"/>
          <w:i w:val="false"/>
          <w:color w:val="000000"/>
          <w:sz w:val="28"/>
        </w:rPr>
        <w:t>
     Ұйымның проценттік своп бойынша өзгермелі проценттік ставка бойынша төлемдерді төлеуге арналған шартты міндеттемелер сомасы кредит шоты бойынша жүргізіледі.
</w:t>
      </w:r>
      <w:r>
        <w:br/>
      </w:r>
      <w:r>
        <w:rPr>
          <w:rFonts w:ascii="Times New Roman"/>
          <w:b w:val="false"/>
          <w:i w:val="false"/>
          <w:color w:val="000000"/>
          <w:sz w:val="28"/>
        </w:rPr>
        <w:t>
     Ұйымның проценттік своп кезінде осы мәмілені орындау немесе жою сәтіндегі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1077 "Белгіленген проценттік своп" (пассив).
</w:t>
      </w:r>
      <w:r>
        <w:br/>
      </w:r>
      <w:r>
        <w:rPr>
          <w:rFonts w:ascii="Times New Roman"/>
          <w:b w:val="false"/>
          <w:i w:val="false"/>
          <w:color w:val="000000"/>
          <w:sz w:val="28"/>
        </w:rPr>
        <w:t>
     Мақсаты: ұйымның проценттік своп бойынша белгіленген проценттік ставка бойынша төлемдерді төлеуге арналған шартты міндеттемелер сомасының есебі.
</w:t>
      </w:r>
      <w:r>
        <w:br/>
      </w:r>
      <w:r>
        <w:rPr>
          <w:rFonts w:ascii="Times New Roman"/>
          <w:b w:val="false"/>
          <w:i w:val="false"/>
          <w:color w:val="000000"/>
          <w:sz w:val="28"/>
        </w:rPr>
        <w:t>
     Ұйымның проценттік своп бойынша белгіленген проценттік ставка бойынша төлемдерді төлеуге арналған шартты міндеттемелер сомасы кредит шоты бойынша жүргізіледі.
</w:t>
      </w:r>
      <w:r>
        <w:br/>
      </w:r>
      <w:r>
        <w:rPr>
          <w:rFonts w:ascii="Times New Roman"/>
          <w:b w:val="false"/>
          <w:i w:val="false"/>
          <w:color w:val="000000"/>
          <w:sz w:val="28"/>
        </w:rPr>
        <w:t>
     Ұйымның проценттік своп кезінде осы мәмілені орындау немесе жою сәтіндегі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1078 "Сатып алынған "колл"-қарсы шот" опциондық келісім-шарттары" (пассив).
</w:t>
      </w:r>
      <w:r>
        <w:br/>
      </w:r>
      <w:r>
        <w:rPr>
          <w:rFonts w:ascii="Times New Roman"/>
          <w:b w:val="false"/>
          <w:i w:val="false"/>
          <w:color w:val="000000"/>
          <w:sz w:val="28"/>
        </w:rPr>
        <w:t>
     Мақсаты: ұйымның сатып алынған "колл" опциондық келісім-шарты бойынша қаржы активтерін сату жөніндегі шартты міндеттемелер сомасының есебі.
</w:t>
      </w:r>
      <w:r>
        <w:br/>
      </w:r>
      <w:r>
        <w:rPr>
          <w:rFonts w:ascii="Times New Roman"/>
          <w:b w:val="false"/>
          <w:i w:val="false"/>
          <w:color w:val="000000"/>
          <w:sz w:val="28"/>
        </w:rPr>
        <w:t>
     Ұйымның сатып алынған "колл" опциондық келісім-шарты бойынша қаржы активтерін сату жөніндегі шартты міндеттемелер сомасы кредит шоты бойынша жүргізіледі.
</w:t>
      </w:r>
      <w:r>
        <w:br/>
      </w:r>
      <w:r>
        <w:rPr>
          <w:rFonts w:ascii="Times New Roman"/>
          <w:b w:val="false"/>
          <w:i w:val="false"/>
          <w:color w:val="000000"/>
          <w:sz w:val="28"/>
        </w:rPr>
        <w:t>
     Ұйымның сатып алынған "колл" опциондық келісім-шарты бойынша осы мәмілені орындау немесе жою кезіндегі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1079 "Сатып алынған "пут"-қарсы шот" опциондық келісім-шарттары" (пассив).
</w:t>
      </w:r>
      <w:r>
        <w:br/>
      </w:r>
      <w:r>
        <w:rPr>
          <w:rFonts w:ascii="Times New Roman"/>
          <w:b w:val="false"/>
          <w:i w:val="false"/>
          <w:color w:val="000000"/>
          <w:sz w:val="28"/>
        </w:rPr>
        <w:t>
     Мақсаты: ұйымның сатып алған "пут" опциондық келісім-шарты бойынша қаржы активтерін сату жөніндегі шартты міндеттемелер сомасының есебі.
</w:t>
      </w:r>
      <w:r>
        <w:br/>
      </w:r>
      <w:r>
        <w:rPr>
          <w:rFonts w:ascii="Times New Roman"/>
          <w:b w:val="false"/>
          <w:i w:val="false"/>
          <w:color w:val="000000"/>
          <w:sz w:val="28"/>
        </w:rPr>
        <w:t>
     Ұйымның сатып алған "пут" опциондық келісім-шарты бойынша қаржы активтерін сату жөніндегі шартты міндеттемелер сомасы кредит шоты бойынша жүргізіледі.
</w:t>
      </w:r>
      <w:r>
        <w:br/>
      </w:r>
      <w:r>
        <w:rPr>
          <w:rFonts w:ascii="Times New Roman"/>
          <w:b w:val="false"/>
          <w:i w:val="false"/>
          <w:color w:val="000000"/>
          <w:sz w:val="28"/>
        </w:rPr>
        <w:t>
     Ұйымның сатып алған "пут" опциондық келісім-шарты бойынша осы мәмілені орындау немесе жою кезіндегі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1080 "Сатылған "пут"-опциондық келісім-шарттары" (пассив).
</w:t>
      </w:r>
      <w:r>
        <w:br/>
      </w:r>
      <w:r>
        <w:rPr>
          <w:rFonts w:ascii="Times New Roman"/>
          <w:b w:val="false"/>
          <w:i w:val="false"/>
          <w:color w:val="000000"/>
          <w:sz w:val="28"/>
        </w:rPr>
        <w:t>
     Мақсаты: ұйымның сатылған "пут"- опциондық келісім-шарты бойынша қаржы активін сату жөніндегі шартты міндеттемелер сомасының есебі.
</w:t>
      </w:r>
      <w:r>
        <w:br/>
      </w:r>
      <w:r>
        <w:rPr>
          <w:rFonts w:ascii="Times New Roman"/>
          <w:b w:val="false"/>
          <w:i w:val="false"/>
          <w:color w:val="000000"/>
          <w:sz w:val="28"/>
        </w:rPr>
        <w:t>
     Ұйымның осы мәмілені жасау кезінде сатылған "пут"- опциондық келісім-шарты бойынша қаржы активін сату жөніндегі шартты міндеттемелер сомасы кредит шоты бойынша жүргізіледі.
</w:t>
      </w:r>
      <w:r>
        <w:br/>
      </w:r>
      <w:r>
        <w:rPr>
          <w:rFonts w:ascii="Times New Roman"/>
          <w:b w:val="false"/>
          <w:i w:val="false"/>
          <w:color w:val="000000"/>
          <w:sz w:val="28"/>
        </w:rPr>
        <w:t>
     Ұйымның осы мәмілені орындау немесе жою кезінде сатылған "пут"- опциондық келісім-шарты бойынша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1081 "Сатылған "колл"- опциондық келісім-шарттары" (пассив).
</w:t>
      </w:r>
      <w:r>
        <w:br/>
      </w:r>
      <w:r>
        <w:rPr>
          <w:rFonts w:ascii="Times New Roman"/>
          <w:b w:val="false"/>
          <w:i w:val="false"/>
          <w:color w:val="000000"/>
          <w:sz w:val="28"/>
        </w:rPr>
        <w:t>
     Мақсаты: ұйымның сатылған "колл"- опциондық келісім-шарты бойынша қаржы активін сату жөніндегі шартты міндеттемелер сомасының есебі.
</w:t>
      </w:r>
      <w:r>
        <w:br/>
      </w:r>
      <w:r>
        <w:rPr>
          <w:rFonts w:ascii="Times New Roman"/>
          <w:b w:val="false"/>
          <w:i w:val="false"/>
          <w:color w:val="000000"/>
          <w:sz w:val="28"/>
        </w:rPr>
        <w:t>
     Ұйымның сатылған "колл" - опциондық келісім-шарты бойынша қаржы активін сату жөніндегі шартты міндеттемелер сомасы кредит шоты бойынша жүргізіледі.
</w:t>
      </w:r>
      <w:r>
        <w:br/>
      </w:r>
      <w:r>
        <w:rPr>
          <w:rFonts w:ascii="Times New Roman"/>
          <w:b w:val="false"/>
          <w:i w:val="false"/>
          <w:color w:val="000000"/>
          <w:sz w:val="28"/>
        </w:rPr>
        <w:t>
     Ұйымның осы мәмілені жасау кезінде сатылған "колл" - опциондық келісім-шарты бойынша қаржы активін сату жөніндегі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1082 "Болашақ сыйақы туралы сатып алынған келісім" (пассив).
</w:t>
      </w:r>
      <w:r>
        <w:br/>
      </w:r>
      <w:r>
        <w:rPr>
          <w:rFonts w:ascii="Times New Roman"/>
          <w:b w:val="false"/>
          <w:i w:val="false"/>
          <w:color w:val="000000"/>
          <w:sz w:val="28"/>
        </w:rPr>
        <w:t>
     Мақсаты: ұйымның болашақ сыйақы туралы сатып алынған келісімі бойынша шартты міндеттемелер сомасының есебі.
</w:t>
      </w:r>
      <w:r>
        <w:br/>
      </w:r>
      <w:r>
        <w:rPr>
          <w:rFonts w:ascii="Times New Roman"/>
          <w:b w:val="false"/>
          <w:i w:val="false"/>
          <w:color w:val="000000"/>
          <w:sz w:val="28"/>
        </w:rPr>
        <w:t>
     Ұйымның болашақ сыйақы туралы сатып алынған келісім бойынша шартты міндеттемелер сомасы кредит шоты бойынша жүргізіледі.
</w:t>
      </w:r>
      <w:r>
        <w:br/>
      </w:r>
      <w:r>
        <w:rPr>
          <w:rFonts w:ascii="Times New Roman"/>
          <w:b w:val="false"/>
          <w:i w:val="false"/>
          <w:color w:val="000000"/>
          <w:sz w:val="28"/>
        </w:rPr>
        <w:t>
     Ұйымның болашақ сыйақы туралы сатып алынған келісім бойынша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1083 "Болашақ сыйақы-қарсы шот туралы сатып алынған келісім" (пассив).
</w:t>
      </w:r>
      <w:r>
        <w:br/>
      </w:r>
      <w:r>
        <w:rPr>
          <w:rFonts w:ascii="Times New Roman"/>
          <w:b w:val="false"/>
          <w:i w:val="false"/>
          <w:color w:val="000000"/>
          <w:sz w:val="28"/>
        </w:rPr>
        <w:t>
     Мақсаты: ұйымның болашақ сыйақы туралы сатып алынған келісім бойынша шартты міндеттемелер сомасының есебі.
</w:t>
      </w:r>
      <w:r>
        <w:br/>
      </w:r>
      <w:r>
        <w:rPr>
          <w:rFonts w:ascii="Times New Roman"/>
          <w:b w:val="false"/>
          <w:i w:val="false"/>
          <w:color w:val="000000"/>
          <w:sz w:val="28"/>
        </w:rPr>
        <w:t>
     Ұйымның болашақ сыйақы туралы сатып алынған келісім бойынша шартты міндеттемелер сомасы кредит шоты бойынша жүргізіледі.
</w:t>
      </w:r>
      <w:r>
        <w:br/>
      </w:r>
      <w:r>
        <w:rPr>
          <w:rFonts w:ascii="Times New Roman"/>
          <w:b w:val="false"/>
          <w:i w:val="false"/>
          <w:color w:val="000000"/>
          <w:sz w:val="28"/>
        </w:rPr>
        <w:t>
     Ұйымның болашақ сыйақы туралы сатып алынған келісім бойынша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1084 "Басқа туынды қаржы құралдары бойынша шартты міндеттемелер" (пассив).
</w:t>
      </w:r>
      <w:r>
        <w:br/>
      </w:r>
      <w:r>
        <w:rPr>
          <w:rFonts w:ascii="Times New Roman"/>
          <w:b w:val="false"/>
          <w:i w:val="false"/>
          <w:color w:val="000000"/>
          <w:sz w:val="28"/>
        </w:rPr>
        <w:t>
     Мақсаты: ұйымның басқа туынды қаржы құралдары бойынша шартты міндеттемелер сомасының есебі.
</w:t>
      </w:r>
      <w:r>
        <w:br/>
      </w:r>
      <w:r>
        <w:rPr>
          <w:rFonts w:ascii="Times New Roman"/>
          <w:b w:val="false"/>
          <w:i w:val="false"/>
          <w:color w:val="000000"/>
          <w:sz w:val="28"/>
        </w:rPr>
        <w:t>
     Ұйымның басқа туынды қаржы құралдары бойынша шартты міндеттемелер сомасы кредит шоты бойынша жүргізіледі.
</w:t>
      </w:r>
      <w:r>
        <w:br/>
      </w:r>
      <w:r>
        <w:rPr>
          <w:rFonts w:ascii="Times New Roman"/>
          <w:b w:val="false"/>
          <w:i w:val="false"/>
          <w:color w:val="000000"/>
          <w:sz w:val="28"/>
        </w:rPr>
        <w:t>
     Ұйымның осы мәмілені орындау немесе жою кезінде басқа туынды қаржы құралдары бойынша шартты міндеттемелер сомасын есептен шығару дебет шоты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Меморандум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1101 "Жалға берілген машиналар, жабдықтар, көлік және басқа құралдар".
</w:t>
      </w:r>
      <w:r>
        <w:br/>
      </w:r>
      <w:r>
        <w:rPr>
          <w:rFonts w:ascii="Times New Roman"/>
          <w:b w:val="false"/>
          <w:i w:val="false"/>
          <w:color w:val="000000"/>
          <w:sz w:val="28"/>
        </w:rPr>
        <w:t>
     Мақсаты: жасалған жалға беру шарты негізінде ұйымға жалға берілген машиналар, жабдықтар, көлік және басқа құралдар құнының есебі.
</w:t>
      </w:r>
      <w:r>
        <w:br/>
      </w:r>
      <w:r>
        <w:rPr>
          <w:rFonts w:ascii="Times New Roman"/>
          <w:b w:val="false"/>
          <w:i w:val="false"/>
          <w:color w:val="000000"/>
          <w:sz w:val="28"/>
        </w:rPr>
        <w:t>
     Жасалған жалға беру шарты негізінде ұйымға жалға берілген машиналар, жабдықтар, көлік және басқа құралдар құны кіріске алу шоты бойынша жүргізіледі.
</w:t>
      </w:r>
      <w:r>
        <w:br/>
      </w:r>
      <w:r>
        <w:rPr>
          <w:rFonts w:ascii="Times New Roman"/>
          <w:b w:val="false"/>
          <w:i w:val="false"/>
          <w:color w:val="000000"/>
          <w:sz w:val="28"/>
        </w:rPr>
        <w:t>
     Жасалған жалға беру шартының қолданылу мерзімінің бітуіне байланысты, олардың тозуына, жұмсалып кетуіне немесе ұйым балансынан олардың құнының мерзімінен бұрын есептен шығарылуына, істен шығуына, қайтарылуына байланысты машиналар, жабдықтар, көлік және басқа құралдар құнын есептен шығару шығыс шоты бойынша жүргізіледі.
</w:t>
      </w:r>
    </w:p>
    <w:p>
      <w:pPr>
        <w:spacing w:after="0"/>
        <w:ind w:left="0"/>
        <w:jc w:val="both"/>
      </w:pPr>
      <w:r>
        <w:rPr>
          <w:rFonts w:ascii="Times New Roman"/>
          <w:b w:val="false"/>
          <w:i w:val="false"/>
          <w:color w:val="000000"/>
          <w:sz w:val="28"/>
        </w:rPr>
        <w:t>
     1102 "Бөліп төленетін төлемдер бойынша сатылатын негізгі құрал-жабдықтар".
</w:t>
      </w:r>
      <w:r>
        <w:br/>
      </w:r>
      <w:r>
        <w:rPr>
          <w:rFonts w:ascii="Times New Roman"/>
          <w:b w:val="false"/>
          <w:i w:val="false"/>
          <w:color w:val="000000"/>
          <w:sz w:val="28"/>
        </w:rPr>
        <w:t>
     Мақсаты: бөліп төленетін төлемдер бойынша сатылған негізгі құрал-жабдықтар құнының есебі.
</w:t>
      </w:r>
      <w:r>
        <w:br/>
      </w:r>
      <w:r>
        <w:rPr>
          <w:rFonts w:ascii="Times New Roman"/>
          <w:b w:val="false"/>
          <w:i w:val="false"/>
          <w:color w:val="000000"/>
          <w:sz w:val="28"/>
        </w:rPr>
        <w:t>
     Бөліп төленетін төлемдер бойынша сатылған негізгі құрал-жабдықтар құны кіріске алу шоты бойынша жүргізіледі.
</w:t>
      </w:r>
      <w:r>
        <w:br/>
      </w:r>
      <w:r>
        <w:rPr>
          <w:rFonts w:ascii="Times New Roman"/>
          <w:b w:val="false"/>
          <w:i w:val="false"/>
          <w:color w:val="000000"/>
          <w:sz w:val="28"/>
        </w:rPr>
        <w:t>
     Клиенттен өтеу шотына келіп түскен бөліп төленетін төлемдер бойынша сатылған негізгі құрал-жабдықтар бойынша оның берешегін өтеу немесе осы сатуды жою кезінде бөліп төленетін төлемдер бойынша сатылған негізгі құрал-жабдықтар құнын есептен шығару шығыс шоты бойынша жүргізіледі.
</w:t>
      </w:r>
    </w:p>
    <w:p>
      <w:pPr>
        <w:spacing w:after="0"/>
        <w:ind w:left="0"/>
        <w:jc w:val="both"/>
      </w:pPr>
      <w:r>
        <w:rPr>
          <w:rFonts w:ascii="Times New Roman"/>
          <w:b w:val="false"/>
          <w:i w:val="false"/>
          <w:color w:val="000000"/>
          <w:sz w:val="28"/>
        </w:rPr>
        <w:t>
     1103 "Шығынға жазылған борыш".
</w:t>
      </w:r>
      <w:r>
        <w:br/>
      </w:r>
      <w:r>
        <w:rPr>
          <w:rFonts w:ascii="Times New Roman"/>
          <w:b w:val="false"/>
          <w:i w:val="false"/>
          <w:color w:val="000000"/>
          <w:sz w:val="28"/>
        </w:rPr>
        <w:t>
     Мақсаты: ұйымның уәкілетті органының шешімімен борышкердегі борышты өндіріп алу мүмкіндіктерін анықтау мақсатымен борышкердің мүліктік жағдайына бақылау жасау үшін шығынға жазылған борыш сомасының есебі.
</w:t>
      </w:r>
      <w:r>
        <w:br/>
      </w:r>
      <w:r>
        <w:rPr>
          <w:rFonts w:ascii="Times New Roman"/>
          <w:b w:val="false"/>
          <w:i w:val="false"/>
          <w:color w:val="000000"/>
          <w:sz w:val="28"/>
        </w:rPr>
        <w:t>
     Шығынға жазылған борыштар сомасы кіріске алу шоты бойынша жүргізіледі.
</w:t>
      </w:r>
      <w:r>
        <w:br/>
      </w:r>
      <w:r>
        <w:rPr>
          <w:rFonts w:ascii="Times New Roman"/>
          <w:b w:val="false"/>
          <w:i w:val="false"/>
          <w:color w:val="000000"/>
          <w:sz w:val="28"/>
        </w:rPr>
        <w:t>
     Борышкер борышты өтеу кезінде шығынға жазылған немесе оны қабылдау мүмкін емес деп танылған жағдайдағы шығынға есептен шығарылған борыштар сомасын есептен шығару шығыс шоты бойынша жүргізіледі.
</w:t>
      </w:r>
    </w:p>
    <w:p>
      <w:pPr>
        <w:spacing w:after="0"/>
        <w:ind w:left="0"/>
        <w:jc w:val="both"/>
      </w:pPr>
      <w:r>
        <w:rPr>
          <w:rFonts w:ascii="Times New Roman"/>
          <w:b w:val="false"/>
          <w:i w:val="false"/>
          <w:color w:val="000000"/>
          <w:sz w:val="28"/>
        </w:rPr>
        <w:t>
     1104 "Инкассоға жіберілген шетелдік операциялар бойынша құжаттар мен құндылықтар".
</w:t>
      </w:r>
      <w:r>
        <w:br/>
      </w:r>
      <w:r>
        <w:rPr>
          <w:rFonts w:ascii="Times New Roman"/>
          <w:b w:val="false"/>
          <w:i w:val="false"/>
          <w:color w:val="000000"/>
          <w:sz w:val="28"/>
        </w:rPr>
        <w:t>
     Мақсаты: ұйымның инкассоға жіберген шетелдік операциялар бойынша құжаттар мен құндылықтар сомасының есебі. Ұйымның инкассоға жіберген шетелдік операциялар бойынша құжаттары мен құндылықтары кіріске алу шоты бойынша жүргізіледі.
</w:t>
      </w:r>
      <w:r>
        <w:br/>
      </w:r>
      <w:r>
        <w:rPr>
          <w:rFonts w:ascii="Times New Roman"/>
          <w:b w:val="false"/>
          <w:i w:val="false"/>
          <w:color w:val="000000"/>
          <w:sz w:val="28"/>
        </w:rPr>
        <w:t>
     Инкассоға жіберген шетелдік операциялар бойынша құжаттар мен құндылықтар сомасын есептен шығару шығыс шоты бойынша жүргізіледі.
</w:t>
      </w:r>
    </w:p>
    <w:p>
      <w:pPr>
        <w:spacing w:after="0"/>
        <w:ind w:left="0"/>
        <w:jc w:val="both"/>
      </w:pPr>
      <w:r>
        <w:rPr>
          <w:rFonts w:ascii="Times New Roman"/>
          <w:b w:val="false"/>
          <w:i w:val="false"/>
          <w:color w:val="000000"/>
          <w:sz w:val="28"/>
        </w:rPr>
        <w:t>
     1105 "Міндеттемелерді қамтамасыз етуге (кепіл) берілген мүлік".
</w:t>
      </w:r>
      <w:r>
        <w:br/>
      </w:r>
      <w:r>
        <w:rPr>
          <w:rFonts w:ascii="Times New Roman"/>
          <w:b w:val="false"/>
          <w:i w:val="false"/>
          <w:color w:val="000000"/>
          <w:sz w:val="28"/>
        </w:rPr>
        <w:t>
     Мақсаты: басқа заңды тұлғалар алдындағы міндеттемелерді қамтамасыз етуге берілген (кепіл) мүлік (ақшадан басқа) құнының есебі.
</w:t>
      </w:r>
      <w:r>
        <w:br/>
      </w:r>
      <w:r>
        <w:rPr>
          <w:rFonts w:ascii="Times New Roman"/>
          <w:b w:val="false"/>
          <w:i w:val="false"/>
          <w:color w:val="000000"/>
          <w:sz w:val="28"/>
        </w:rPr>
        <w:t>
     Басқа заңды тұлғалар алдындағы міндеттемелерді қамтамасыз етуге берілген (кепіл) мүлік (ақшадан басқа) құны кіріске алу шоты бойынша жүргізіледі.
</w:t>
      </w:r>
      <w:r>
        <w:br/>
      </w:r>
      <w:r>
        <w:rPr>
          <w:rFonts w:ascii="Times New Roman"/>
          <w:b w:val="false"/>
          <w:i w:val="false"/>
          <w:color w:val="000000"/>
          <w:sz w:val="28"/>
        </w:rPr>
        <w:t>
     Ұйымның басқа заңды тұлғалар алдындағы міндеттемелерін орындамаған жағдайында ұйымның оны қайтарған немесе кепілге берген мүлкін сатқан кезіндегі қамтамасыз ету (кепіл) құнын есептен шығару шығыс шоты бойынша жүргізіледі.
</w:t>
      </w:r>
    </w:p>
    <w:p>
      <w:pPr>
        <w:spacing w:after="0"/>
        <w:ind w:left="0"/>
        <w:jc w:val="both"/>
      </w:pPr>
      <w:r>
        <w:rPr>
          <w:rFonts w:ascii="Times New Roman"/>
          <w:b w:val="false"/>
          <w:i w:val="false"/>
          <w:color w:val="000000"/>
          <w:sz w:val="28"/>
        </w:rPr>
        <w:t>
     1111 "Жалға алынған машиналар, жабдықтар, көлік және басқа құрал-жабдықтар".
</w:t>
      </w:r>
      <w:r>
        <w:br/>
      </w:r>
      <w:r>
        <w:rPr>
          <w:rFonts w:ascii="Times New Roman"/>
          <w:b w:val="false"/>
          <w:i w:val="false"/>
          <w:color w:val="000000"/>
          <w:sz w:val="28"/>
        </w:rPr>
        <w:t>
     Мақсаты: ұйым жалға алу шарты негізінде жалға алынған машиналар, жабдықтар, көлік және басқа құрал-жабдықтар құнының есебі.
</w:t>
      </w:r>
      <w:r>
        <w:br/>
      </w:r>
      <w:r>
        <w:rPr>
          <w:rFonts w:ascii="Times New Roman"/>
          <w:b w:val="false"/>
          <w:i w:val="false"/>
          <w:color w:val="000000"/>
          <w:sz w:val="28"/>
        </w:rPr>
        <w:t>
     Ұйым жалға алу шарты негізінде жалға алынған машиналар, жабдықтар, көлік және басқа құрал-жабдықтар құны кіріске алу шоты бойынша жүргізіледі.
</w:t>
      </w:r>
      <w:r>
        <w:br/>
      </w:r>
      <w:r>
        <w:rPr>
          <w:rFonts w:ascii="Times New Roman"/>
          <w:b w:val="false"/>
          <w:i w:val="false"/>
          <w:color w:val="000000"/>
          <w:sz w:val="28"/>
        </w:rPr>
        <w:t>
     Машиналар, жабдықтар, көлік және басқа құрал-жабдықтар құнын есептен шығару олар жалға беру шартының қолданылу мерзімі бітуіне байланысты қайтарылса немесе ұйым өз балансына есепке ала отырып сатып алған жағдайда шығыс шоты бойынша жүргізіледі.
</w:t>
      </w:r>
    </w:p>
    <w:p>
      <w:pPr>
        <w:spacing w:after="0"/>
        <w:ind w:left="0"/>
        <w:jc w:val="both"/>
      </w:pPr>
      <w:r>
        <w:rPr>
          <w:rFonts w:ascii="Times New Roman"/>
          <w:b w:val="false"/>
          <w:i w:val="false"/>
          <w:color w:val="000000"/>
          <w:sz w:val="28"/>
        </w:rPr>
        <w:t>
     1112 "Инкассоға қабылданған құжаттар және құндылықтар".
</w:t>
      </w:r>
      <w:r>
        <w:br/>
      </w:r>
      <w:r>
        <w:rPr>
          <w:rFonts w:ascii="Times New Roman"/>
          <w:b w:val="false"/>
          <w:i w:val="false"/>
          <w:color w:val="000000"/>
          <w:sz w:val="28"/>
        </w:rPr>
        <w:t>
     Мақсаты: ұйымның инкассоға қабылданған құжаттар және құндылықтар сомасының есебі.
</w:t>
      </w:r>
      <w:r>
        <w:br/>
      </w:r>
      <w:r>
        <w:rPr>
          <w:rFonts w:ascii="Times New Roman"/>
          <w:b w:val="false"/>
          <w:i w:val="false"/>
          <w:color w:val="000000"/>
          <w:sz w:val="28"/>
        </w:rPr>
        <w:t>
     Ұйымның инкассоға қабылданған құжаттар және құндылықтар сомасы кіріске алу шоты бойынша жүргізіледі.
</w:t>
      </w:r>
      <w:r>
        <w:br/>
      </w:r>
      <w:r>
        <w:rPr>
          <w:rFonts w:ascii="Times New Roman"/>
          <w:b w:val="false"/>
          <w:i w:val="false"/>
          <w:color w:val="000000"/>
          <w:sz w:val="28"/>
        </w:rPr>
        <w:t>
     Ұйымның инкассоға қабылданған құжаттар және құндылықтар сомасын есептен шығару шығыс шоты бойынша жүргізіледі.
</w:t>
      </w:r>
    </w:p>
    <w:p>
      <w:pPr>
        <w:spacing w:after="0"/>
        <w:ind w:left="0"/>
        <w:jc w:val="both"/>
      </w:pPr>
      <w:r>
        <w:rPr>
          <w:rFonts w:ascii="Times New Roman"/>
          <w:b w:val="false"/>
          <w:i w:val="false"/>
          <w:color w:val="000000"/>
          <w:sz w:val="28"/>
        </w:rPr>
        <w:t>
     1113 "Клиенттің міндеттемесін қамтамасыз ету үшін (кепіл) қабылданған мүлік".
</w:t>
      </w:r>
      <w:r>
        <w:br/>
      </w:r>
      <w:r>
        <w:rPr>
          <w:rFonts w:ascii="Times New Roman"/>
          <w:b w:val="false"/>
          <w:i w:val="false"/>
          <w:color w:val="000000"/>
          <w:sz w:val="28"/>
        </w:rPr>
        <w:t>
     Мақсаты: клиенттің міндеттемесін қамтамасыз ету үшін (кепіл) қабылданған мүлік (ақшадан басқа) құнының есебі.
</w:t>
      </w:r>
      <w:r>
        <w:br/>
      </w:r>
      <w:r>
        <w:rPr>
          <w:rFonts w:ascii="Times New Roman"/>
          <w:b w:val="false"/>
          <w:i w:val="false"/>
          <w:color w:val="000000"/>
          <w:sz w:val="28"/>
        </w:rPr>
        <w:t>
     Клиенттің міндеттемесін қамтамасыз ету үшін (кепіл) қабылданған мүлік (ақшадан басқа) құны кіріске алу шоты бойынша жүргізіледі.
</w:t>
      </w:r>
      <w:r>
        <w:br/>
      </w:r>
      <w:r>
        <w:rPr>
          <w:rFonts w:ascii="Times New Roman"/>
          <w:b w:val="false"/>
          <w:i w:val="false"/>
          <w:color w:val="000000"/>
          <w:sz w:val="28"/>
        </w:rPr>
        <w:t>
     Қамтамасыз ету (кепіл) құнын есептен шығару оны клиентке қайтарған жағдайда немесе клиент міндеттемесін орындамаған жағдайда кепілге қойылған мүлік сатылған кезде шығыс шоты бойынша жүргізіледі.
</w:t>
      </w:r>
    </w:p>
    <w:p>
      <w:pPr>
        <w:spacing w:after="0"/>
        <w:ind w:left="0"/>
        <w:jc w:val="both"/>
      </w:pPr>
      <w:r>
        <w:rPr>
          <w:rFonts w:ascii="Times New Roman"/>
          <w:b w:val="false"/>
          <w:i w:val="false"/>
          <w:color w:val="000000"/>
          <w:sz w:val="28"/>
        </w:rPr>
        <w:t>
     1121 "Сенімгерлік (траст) басқарудағы бағалы қағаздар".
</w:t>
      </w:r>
      <w:r>
        <w:br/>
      </w:r>
      <w:r>
        <w:rPr>
          <w:rFonts w:ascii="Times New Roman"/>
          <w:b w:val="false"/>
          <w:i w:val="false"/>
          <w:color w:val="000000"/>
          <w:sz w:val="28"/>
        </w:rPr>
        <w:t>
     Мақсаты: сенімгерден шарт бойынша немесе ол сенімгерлік (траст) басқару барысында немесе бағалы қағаздарды қайта бағалау кезінде оны өсіру құнынан түскен бағалы қағаздар құнының есебі.
</w:t>
      </w:r>
      <w:r>
        <w:br/>
      </w:r>
      <w:r>
        <w:rPr>
          <w:rFonts w:ascii="Times New Roman"/>
          <w:b w:val="false"/>
          <w:i w:val="false"/>
          <w:color w:val="000000"/>
          <w:sz w:val="28"/>
        </w:rPr>
        <w:t>
     Сенімгерден шарт бойынша түскен, сенімгерлік (траст) басқару барысында ұйым сатып алған немесе бағалы қағаздарды қайта бағалау кезінде оны өсіру құнынан түскен бағалы қағаздар құны кіріске алу шоты бойынша жүргізіледі.
</w:t>
      </w:r>
      <w:r>
        <w:br/>
      </w:r>
      <w:r>
        <w:rPr>
          <w:rFonts w:ascii="Times New Roman"/>
          <w:b w:val="false"/>
          <w:i w:val="false"/>
          <w:color w:val="000000"/>
          <w:sz w:val="28"/>
        </w:rPr>
        <w:t>
     Сенімгерге бағалы қағаздарды қайтару, оларды басқа заңды тұлғалардың сатып алуы немесе бағалы қағаздарды қайта бағалау кезінде оның құнының түсуінен түскен бағалы қағаздар құнын есептен шығару шығыс шоты бойынша жүргізіледі.
</w:t>
      </w:r>
    </w:p>
    <w:p>
      <w:pPr>
        <w:spacing w:after="0"/>
        <w:ind w:left="0"/>
        <w:jc w:val="both"/>
      </w:pPr>
      <w:r>
        <w:rPr>
          <w:rFonts w:ascii="Times New Roman"/>
          <w:b w:val="false"/>
          <w:i w:val="false"/>
          <w:color w:val="000000"/>
          <w:sz w:val="28"/>
        </w:rPr>
        <w:t>
     1122 "Сенімгерлік (траст) басқарудағы тазартылған қымбат металдар".
</w:t>
      </w:r>
      <w:r>
        <w:br/>
      </w:r>
      <w:r>
        <w:rPr>
          <w:rFonts w:ascii="Times New Roman"/>
          <w:b w:val="false"/>
          <w:i w:val="false"/>
          <w:color w:val="000000"/>
          <w:sz w:val="28"/>
        </w:rPr>
        <w:t>
     Мақсаты: сенімгерден шарт бойынша немесе сенімгерлік (траст) басқару барысында немесе тазартылған қымбат металдарды қайта бағалау кезінде оны өсіру құнынан түскен тазартылған қымбат металдар құнының есебі.
</w:t>
      </w:r>
      <w:r>
        <w:br/>
      </w:r>
      <w:r>
        <w:rPr>
          <w:rFonts w:ascii="Times New Roman"/>
          <w:b w:val="false"/>
          <w:i w:val="false"/>
          <w:color w:val="000000"/>
          <w:sz w:val="28"/>
        </w:rPr>
        <w:t>
     Сенімгерден шарт бойынша немесе сенімгерлік (траст) басқару барысында немесе тазартылған қымбат металдарды қайта бағалау кезінде оны өсіру құнынан түскен тазартылған қымбат металдар құны кіріске алу шоты бойынша жүргізіледі.
</w:t>
      </w:r>
      <w:r>
        <w:br/>
      </w:r>
      <w:r>
        <w:rPr>
          <w:rFonts w:ascii="Times New Roman"/>
          <w:b w:val="false"/>
          <w:i w:val="false"/>
          <w:color w:val="000000"/>
          <w:sz w:val="28"/>
        </w:rPr>
        <w:t>
     Сенімгерге тазартылған қымбат металдарды қайтару, оларды басқа заңды тұлғалардың сатып алуы немесе тазартылған қымбат металдарды қайта бағалау кезінде оның құнының түсуінен түскен тазартылған қымбат металдар құнын есептен шығару шығыс шоты бойынша жүргізіледі.
</w:t>
      </w:r>
    </w:p>
    <w:p>
      <w:pPr>
        <w:spacing w:after="0"/>
        <w:ind w:left="0"/>
        <w:jc w:val="both"/>
      </w:pPr>
      <w:r>
        <w:rPr>
          <w:rFonts w:ascii="Times New Roman"/>
          <w:b w:val="false"/>
          <w:i w:val="false"/>
          <w:color w:val="000000"/>
          <w:sz w:val="28"/>
        </w:rPr>
        <w:t>
     1123 "Сенімгерлік (траст) басқарудағы басқа активтер".
</w:t>
      </w:r>
      <w:r>
        <w:br/>
      </w:r>
      <w:r>
        <w:rPr>
          <w:rFonts w:ascii="Times New Roman"/>
          <w:b w:val="false"/>
          <w:i w:val="false"/>
          <w:color w:val="000000"/>
          <w:sz w:val="28"/>
        </w:rPr>
        <w:t>
     Мақсаты: сенімгерден түскен немесе ұйымның сенімгерлік (траст) басқару барысында сатып алған басқа активтері құнының есебі.
</w:t>
      </w:r>
      <w:r>
        <w:br/>
      </w:r>
      <w:r>
        <w:rPr>
          <w:rFonts w:ascii="Times New Roman"/>
          <w:b w:val="false"/>
          <w:i w:val="false"/>
          <w:color w:val="000000"/>
          <w:sz w:val="28"/>
        </w:rPr>
        <w:t>
     Сенімгерден түскен немесе ұйымның сенімгерлік (траст) басқару барысында сатып алған басқа активтер құны кіріске алу шоты бойынша жүргізіледі.
</w:t>
      </w:r>
      <w:r>
        <w:br/>
      </w:r>
      <w:r>
        <w:rPr>
          <w:rFonts w:ascii="Times New Roman"/>
          <w:b w:val="false"/>
          <w:i w:val="false"/>
          <w:color w:val="000000"/>
          <w:sz w:val="28"/>
        </w:rPr>
        <w:t>
     Басқа активтерді сенімгерге қайтару кезінде немесе басқа заңды тұлғалар оларды сатып алған кездегі басқа активтер құнын есептен шығару шығыс шоты бойынша жүргізіледі.
</w:t>
      </w:r>
    </w:p>
    <w:p>
      <w:pPr>
        <w:spacing w:after="0"/>
        <w:ind w:left="0"/>
        <w:jc w:val="both"/>
      </w:pPr>
      <w:r>
        <w:rPr>
          <w:rFonts w:ascii="Times New Roman"/>
          <w:b w:val="false"/>
          <w:i w:val="false"/>
          <w:color w:val="000000"/>
          <w:sz w:val="28"/>
        </w:rPr>
        <w:t>
     1124 "Талап ету құқығы сенімгерлік (траст) басқаруға жүретін ипотекалық заемдар бойынша тұрақсыздық (айыппұл, өсімпұл)".
</w:t>
      </w:r>
      <w:r>
        <w:br/>
      </w:r>
      <w:r>
        <w:rPr>
          <w:rFonts w:ascii="Times New Roman"/>
          <w:b w:val="false"/>
          <w:i w:val="false"/>
          <w:color w:val="000000"/>
          <w:sz w:val="28"/>
        </w:rPr>
        <w:t>
     Мақсаты: ұйымның талап ету құқығы сенімгерлік (траст) басқаруға жүретін ипотекалық заемдар бойынша сыйақы сомасының есебі.
</w:t>
      </w:r>
      <w:r>
        <w:br/>
      </w:r>
      <w:r>
        <w:rPr>
          <w:rFonts w:ascii="Times New Roman"/>
          <w:b w:val="false"/>
          <w:i w:val="false"/>
          <w:color w:val="000000"/>
          <w:sz w:val="28"/>
        </w:rPr>
        <w:t>
     Ұйымның талап ету құқығы сенімгерлік (траст) басқаруға жүретін ипотекалық заемдар бойынша сыйақы сомасы кіріске алу шоты бойынша жүргізіледі.
</w:t>
      </w:r>
      <w:r>
        <w:br/>
      </w:r>
      <w:r>
        <w:rPr>
          <w:rFonts w:ascii="Times New Roman"/>
          <w:b w:val="false"/>
          <w:i w:val="false"/>
          <w:color w:val="000000"/>
          <w:sz w:val="28"/>
        </w:rPr>
        <w:t>
     Ипотекалық заемдарды өтеу кезінде немесе ипотекалық заемдарды кері сатып алу талаптары пайда болған кездегі сыйақы сомасын есептен шығару шығыс шоты бойынша жүргізіледі.
</w:t>
      </w:r>
    </w:p>
    <w:p>
      <w:pPr>
        <w:spacing w:after="0"/>
        <w:ind w:left="0"/>
        <w:jc w:val="both"/>
      </w:pPr>
      <w:r>
        <w:rPr>
          <w:rFonts w:ascii="Times New Roman"/>
          <w:b w:val="false"/>
          <w:i w:val="false"/>
          <w:color w:val="000000"/>
          <w:sz w:val="28"/>
        </w:rPr>
        <w:t>
     1125 "Талап ету құқығы сенімгерлік (траст) басқаруға жүретін ипотекалық заемдар бойынша тұрақсыздық (айыппұл, өсімпұл)"
</w:t>
      </w:r>
      <w:r>
        <w:br/>
      </w:r>
      <w:r>
        <w:rPr>
          <w:rFonts w:ascii="Times New Roman"/>
          <w:b w:val="false"/>
          <w:i w:val="false"/>
          <w:color w:val="000000"/>
          <w:sz w:val="28"/>
        </w:rPr>
        <w:t>
     Мақсаты: ұйымның талап ету құқығы сенімгерлік (траст) басқаруға жүретін ипотекалық заемдар бойынша төлеген тұрақсыздық сомасының (айыппұл, өсімпұл) есебі.
</w:t>
      </w:r>
      <w:r>
        <w:br/>
      </w:r>
      <w:r>
        <w:rPr>
          <w:rFonts w:ascii="Times New Roman"/>
          <w:b w:val="false"/>
          <w:i w:val="false"/>
          <w:color w:val="000000"/>
          <w:sz w:val="28"/>
        </w:rPr>
        <w:t>
     Ұйымның талап ету құқығы сенімгерлік (траст) басқаруға жүретін ипотекалық заемдар бойынша төлеген тұрақсыздық сомасы (айыппұл, өсімпұл) кіріске алу шоты бойынша жүргізіледі.
</w:t>
      </w:r>
      <w:r>
        <w:br/>
      </w:r>
      <w:r>
        <w:rPr>
          <w:rFonts w:ascii="Times New Roman"/>
          <w:b w:val="false"/>
          <w:i w:val="false"/>
          <w:color w:val="000000"/>
          <w:sz w:val="28"/>
        </w:rPr>
        <w:t>
     Ұйымның талап ету құқығы сенімгерлік (траст) басқаруға жүретін ипотекалық заемдар бойынша төленген тұрақсыздық сомасын (айыппұл, өсімпұл) есептен шығару шығыс шоты бойынша жүргізіледі.
</w:t>
      </w:r>
    </w:p>
    <w:p>
      <w:pPr>
        <w:spacing w:after="0"/>
        <w:ind w:left="0"/>
        <w:jc w:val="both"/>
      </w:pPr>
      <w:r>
        <w:rPr>
          <w:rFonts w:ascii="Times New Roman"/>
          <w:b w:val="false"/>
          <w:i w:val="false"/>
          <w:color w:val="000000"/>
          <w:sz w:val="28"/>
        </w:rPr>
        <w:t>
     1131 "Мерзімінде төленбеген төлем құжаттары".
</w:t>
      </w:r>
      <w:r>
        <w:br/>
      </w:r>
      <w:r>
        <w:rPr>
          <w:rFonts w:ascii="Times New Roman"/>
          <w:b w:val="false"/>
          <w:i w:val="false"/>
          <w:color w:val="000000"/>
          <w:sz w:val="28"/>
        </w:rPr>
        <w:t>
     Мақсаты: ұйымның ақшаның жоқтығы немесе қажетті соманың жіберушіде болмауына байланысты картотекаға орналастырылмауына байланысты жасалмаған төлемдік құжаттар сомасының есебі.
</w:t>
      </w:r>
      <w:r>
        <w:br/>
      </w:r>
      <w:r>
        <w:rPr>
          <w:rFonts w:ascii="Times New Roman"/>
          <w:b w:val="false"/>
          <w:i w:val="false"/>
          <w:color w:val="000000"/>
          <w:sz w:val="28"/>
        </w:rPr>
        <w:t>
     Ұйымның ақшаның жоқтығы немесе қажетті соманың жіберушіде болмауына орай картотекаға орналастырылмауына байланысты жасамаған төлемдік құжаттар сомасы кіріске алу шоты бойынша жүргізіледі.
</w:t>
      </w:r>
      <w:r>
        <w:br/>
      </w:r>
      <w:r>
        <w:rPr>
          <w:rFonts w:ascii="Times New Roman"/>
          <w:b w:val="false"/>
          <w:i w:val="false"/>
          <w:color w:val="000000"/>
          <w:sz w:val="28"/>
        </w:rPr>
        <w:t>
     Ұйымның төлемдік құжаттарды қайтару немесе орындау кезінде картотекаға орналастырылған төлемдік құжаттар сомасын есептен шығару шығыс шоты бойынша жүргізіледі.
</w:t>
      </w:r>
    </w:p>
    <w:p>
      <w:pPr>
        <w:spacing w:after="0"/>
        <w:ind w:left="0"/>
        <w:jc w:val="both"/>
      </w:pPr>
      <w:r>
        <w:rPr>
          <w:rFonts w:ascii="Times New Roman"/>
          <w:b w:val="false"/>
          <w:i w:val="false"/>
          <w:color w:val="000000"/>
          <w:sz w:val="28"/>
        </w:rPr>
        <w:t>
     1132 "Шет мемлекеттер мен шетелдік банктер ашқан кредиттік желілер".
</w:t>
      </w:r>
      <w:r>
        <w:br/>
      </w:r>
      <w:r>
        <w:rPr>
          <w:rFonts w:ascii="Times New Roman"/>
          <w:b w:val="false"/>
          <w:i w:val="false"/>
          <w:color w:val="000000"/>
          <w:sz w:val="28"/>
        </w:rPr>
        <w:t>
     Мақсаты: шет мемлекеттер мен шетелдік банктер ашқан кредиттік желілердің лимиті сомасының есебі.
</w:t>
      </w:r>
      <w:r>
        <w:br/>
      </w:r>
      <w:r>
        <w:rPr>
          <w:rFonts w:ascii="Times New Roman"/>
          <w:b w:val="false"/>
          <w:i w:val="false"/>
          <w:color w:val="000000"/>
          <w:sz w:val="28"/>
        </w:rPr>
        <w:t>
     Шет мемлекеттер мен шетелдік банктер ашқан кредиттік желілердің лимиті сомасы кіріске алу шоты бойынша жүргізіледі.
</w:t>
      </w:r>
      <w:r>
        <w:br/>
      </w:r>
      <w:r>
        <w:rPr>
          <w:rFonts w:ascii="Times New Roman"/>
          <w:b w:val="false"/>
          <w:i w:val="false"/>
          <w:color w:val="000000"/>
          <w:sz w:val="28"/>
        </w:rPr>
        <w:t>
     Ұйымның ашылған кредиттік желілердің лимиті сомасын есептен шығару шығыс шоты бойынша жүргізіледі.
</w:t>
      </w:r>
    </w:p>
    <w:p>
      <w:pPr>
        <w:spacing w:after="0"/>
        <w:ind w:left="0"/>
        <w:jc w:val="both"/>
      </w:pPr>
      <w:r>
        <w:rPr>
          <w:rFonts w:ascii="Times New Roman"/>
          <w:b w:val="false"/>
          <w:i w:val="false"/>
          <w:color w:val="000000"/>
          <w:sz w:val="28"/>
        </w:rPr>
        <w:t>
     1133 "Түрлі құндылықтар және құжаттар".
</w:t>
      </w:r>
      <w:r>
        <w:br/>
      </w:r>
      <w:r>
        <w:rPr>
          <w:rFonts w:ascii="Times New Roman"/>
          <w:b w:val="false"/>
          <w:i w:val="false"/>
          <w:color w:val="000000"/>
          <w:sz w:val="28"/>
        </w:rPr>
        <w:t>
     Мақсаты: түскен сәтте басқа баланстан тысқары шоттарда көрсетілуі мүмкін емес түрлі құндылықтар мен құжаттардың, сондай-ақ басқа баланс шоттардан есептен шығарылған, бірақ белгілену бағыты бойынша берілмеген түрлі құндылықтар мен құжаттардың есебі.
</w:t>
      </w:r>
      <w:r>
        <w:br/>
      </w:r>
      <w:r>
        <w:rPr>
          <w:rFonts w:ascii="Times New Roman"/>
          <w:b w:val="false"/>
          <w:i w:val="false"/>
          <w:color w:val="000000"/>
          <w:sz w:val="28"/>
        </w:rPr>
        <w:t>
     Түрлі құндылықтар мен құжаттардың түсуі кіріске алу шоты бойынша жүргізіледі. Түрлі құндылықтар мен құжаттардың өз белгілену бағыты бойынша кетуі шығыс шоты бойынша жүргізіледі.
</w:t>
      </w:r>
    </w:p>
    <w:p>
      <w:pPr>
        <w:spacing w:after="0"/>
        <w:ind w:left="0"/>
        <w:jc w:val="both"/>
      </w:pPr>
      <w:r>
        <w:rPr>
          <w:rFonts w:ascii="Times New Roman"/>
          <w:b w:val="false"/>
          <w:i w:val="false"/>
          <w:color w:val="000000"/>
          <w:sz w:val="28"/>
        </w:rPr>
        <w:t>
     1134 "Есебіне берілген және жіберілген түрлі құндылықтар мен құжаттар".
</w:t>
      </w:r>
      <w:r>
        <w:br/>
      </w:r>
      <w:r>
        <w:rPr>
          <w:rFonts w:ascii="Times New Roman"/>
          <w:b w:val="false"/>
          <w:i w:val="false"/>
          <w:color w:val="000000"/>
          <w:sz w:val="28"/>
        </w:rPr>
        <w:t>
     Мақсаты: ұйымның есебіне берілген немесе жіберілген түрлі құндылықтардың және құжаттардың есебі.
</w:t>
      </w:r>
      <w:r>
        <w:br/>
      </w:r>
      <w:r>
        <w:rPr>
          <w:rFonts w:ascii="Times New Roman"/>
          <w:b w:val="false"/>
          <w:i w:val="false"/>
          <w:color w:val="000000"/>
          <w:sz w:val="28"/>
        </w:rPr>
        <w:t>
     Ұйымның есебіне бірмезгілде олар ескерген шоттар бойынша есептен шығара отырып берілген және жіберілген түрлі құндылықтар және құжаттар кіріске алу шоты бойынша жүргізіледі.
</w:t>
      </w:r>
      <w:r>
        <w:br/>
      </w:r>
      <w:r>
        <w:rPr>
          <w:rFonts w:ascii="Times New Roman"/>
          <w:b w:val="false"/>
          <w:i w:val="false"/>
          <w:color w:val="000000"/>
          <w:sz w:val="28"/>
        </w:rPr>
        <w:t>
     Растама негізінде өз белгілену бағыты бойынша қабылданған түрлі құндылықтар және құжаттарды есептен шығару шығыс шоты бойынша жүргізіледі.
</w:t>
      </w:r>
    </w:p>
    <w:p>
      <w:pPr>
        <w:spacing w:after="0"/>
        <w:ind w:left="0"/>
        <w:jc w:val="both"/>
      </w:pPr>
      <w:r>
        <w:rPr>
          <w:rFonts w:ascii="Times New Roman"/>
          <w:b w:val="false"/>
          <w:i w:val="false"/>
          <w:color w:val="000000"/>
          <w:sz w:val="28"/>
        </w:rPr>
        <w:t>
     1135 "Сақтаудағы қымбат металдар".
</w:t>
      </w:r>
      <w:r>
        <w:br/>
      </w:r>
      <w:r>
        <w:rPr>
          <w:rFonts w:ascii="Times New Roman"/>
          <w:b w:val="false"/>
          <w:i w:val="false"/>
          <w:color w:val="000000"/>
          <w:sz w:val="28"/>
        </w:rPr>
        <w:t>
     Мақсаты: ұйымның клиенттерден сақтауға қабылдаған қымбат металдарының нақты саны кіріске алу шоты бойынша жүргізіледі.
</w:t>
      </w:r>
      <w:r>
        <w:br/>
      </w:r>
      <w:r>
        <w:rPr>
          <w:rFonts w:ascii="Times New Roman"/>
          <w:b w:val="false"/>
          <w:i w:val="false"/>
          <w:color w:val="000000"/>
          <w:sz w:val="28"/>
        </w:rPr>
        <w:t>
     Ұйымның клиенттерден сақтауға қабылдаған қымбат металдарының нақты саны кіріске алу шоты бойынша жүргізіледі.
</w:t>
      </w:r>
      <w:r>
        <w:br/>
      </w:r>
      <w:r>
        <w:rPr>
          <w:rFonts w:ascii="Times New Roman"/>
          <w:b w:val="false"/>
          <w:i w:val="false"/>
          <w:color w:val="000000"/>
          <w:sz w:val="28"/>
        </w:rPr>
        <w:t>
     Қымбат металдың иесінің тапсыруы бойынша сатылуы немесе оларды ұйым қайтарған кездегі қымбат металдардың нақты санын есептен шығару шығыс шоты бойынша жүргізіледі.
</w:t>
      </w:r>
    </w:p>
    <w:p>
      <w:pPr>
        <w:spacing w:after="0"/>
        <w:ind w:left="0"/>
        <w:jc w:val="both"/>
      </w:pPr>
      <w:r>
        <w:rPr>
          <w:rFonts w:ascii="Times New Roman"/>
          <w:b w:val="false"/>
          <w:i w:val="false"/>
          <w:color w:val="000000"/>
          <w:sz w:val="28"/>
        </w:rPr>
        <w:t>
     1136 "Сақтаудағы акциялар және басқа бағалы қағаздар".
</w:t>
      </w:r>
      <w:r>
        <w:br/>
      </w:r>
      <w:r>
        <w:rPr>
          <w:rFonts w:ascii="Times New Roman"/>
          <w:b w:val="false"/>
          <w:i w:val="false"/>
          <w:color w:val="000000"/>
          <w:sz w:val="28"/>
        </w:rPr>
        <w:t>
     Мақсаты: ұйым сақтауға қабылдаған акциялар және басқа бағалы қағаздардың номиналды құнының есебі.
</w:t>
      </w:r>
      <w:r>
        <w:br/>
      </w:r>
      <w:r>
        <w:rPr>
          <w:rFonts w:ascii="Times New Roman"/>
          <w:b w:val="false"/>
          <w:i w:val="false"/>
          <w:color w:val="000000"/>
          <w:sz w:val="28"/>
        </w:rPr>
        <w:t>
     Ұйым сақтауға қабылдаған акциялар және басқа бағалы қағаздардың номиналды құны кіріске алу шоты бойынша жүргізіледі.
</w:t>
      </w:r>
      <w:r>
        <w:br/>
      </w:r>
      <w:r>
        <w:rPr>
          <w:rFonts w:ascii="Times New Roman"/>
          <w:b w:val="false"/>
          <w:i w:val="false"/>
          <w:color w:val="000000"/>
          <w:sz w:val="28"/>
        </w:rPr>
        <w:t>
     Ұйым сақтауға қабылдаған акциялар және басқа бағалы қағаздарды ұйымға қайтарған кездегі олардың номиналды құнын есептен шығару шығыс шоты бойынша жүргізіледі.
</w:t>
      </w:r>
    </w:p>
    <w:p>
      <w:pPr>
        <w:spacing w:after="0"/>
        <w:ind w:left="0"/>
        <w:jc w:val="both"/>
      </w:pPr>
      <w:r>
        <w:rPr>
          <w:rFonts w:ascii="Times New Roman"/>
          <w:b w:val="false"/>
          <w:i w:val="false"/>
          <w:color w:val="000000"/>
          <w:sz w:val="28"/>
        </w:rPr>
        <w:t>
     1137 "Депо" шоты".
</w:t>
      </w:r>
      <w:r>
        <w:br/>
      </w:r>
      <w:r>
        <w:rPr>
          <w:rFonts w:ascii="Times New Roman"/>
          <w:b w:val="false"/>
          <w:i w:val="false"/>
          <w:color w:val="000000"/>
          <w:sz w:val="28"/>
        </w:rPr>
        <w:t>
     Мақсаты: иесі клиенттер болып табылатын және құжатсыз нысанмен көрсетілген бағалы қағаздар құнының есебі.
</w:t>
      </w:r>
      <w:r>
        <w:br/>
      </w:r>
      <w:r>
        <w:rPr>
          <w:rFonts w:ascii="Times New Roman"/>
          <w:b w:val="false"/>
          <w:i w:val="false"/>
          <w:color w:val="000000"/>
          <w:sz w:val="28"/>
        </w:rPr>
        <w:t>
     Иесі клиенттер болып табылатын және құжатсыз нысанмен көрсетілген бағалы қағаздар құны кіріске алу шоты бойынша жүргізіледі.
</w:t>
      </w:r>
      <w:r>
        <w:br/>
      </w:r>
      <w:r>
        <w:rPr>
          <w:rFonts w:ascii="Times New Roman"/>
          <w:b w:val="false"/>
          <w:i w:val="false"/>
          <w:color w:val="000000"/>
          <w:sz w:val="28"/>
        </w:rPr>
        <w:t>
     Иесі клиенттер болып табылатын бағалы қағаздар құнын эмитент өтеген кезде немесе сатқан кезде не клиентке қайтарған кезде есептен шығару шығыс шоты бойынша жүргізіледі.
</w:t>
      </w:r>
    </w:p>
    <w:p>
      <w:pPr>
        <w:spacing w:after="0"/>
        <w:ind w:left="0"/>
        <w:jc w:val="both"/>
      </w:pPr>
      <w:r>
        <w:rPr>
          <w:rFonts w:ascii="Times New Roman"/>
          <w:b w:val="false"/>
          <w:i w:val="false"/>
          <w:color w:val="000000"/>
          <w:sz w:val="28"/>
        </w:rPr>
        <w:t>
      1201 "Ақша" (актив).
</w:t>
      </w:r>
      <w:r>
        <w:br/>
      </w:r>
      <w:r>
        <w:rPr>
          <w:rFonts w:ascii="Times New Roman"/>
          <w:b w:val="false"/>
          <w:i w:val="false"/>
          <w:color w:val="000000"/>
          <w:sz w:val="28"/>
        </w:rPr>
        <w:t>
      Мақсаты: клиенттердің инвестициялық басқарудағы және/немесе ұйымның ағымдағы шоттарына ұлттық және шетел валютасымен түскен және инвестициялық басқаруды жүзеге асыруға арналған ақшасының сомаларын есепке алу;
</w:t>
      </w:r>
      <w:r>
        <w:br/>
      </w:r>
      <w:r>
        <w:rPr>
          <w:rFonts w:ascii="Times New Roman"/>
          <w:b w:val="false"/>
          <w:i w:val="false"/>
          <w:color w:val="000000"/>
          <w:sz w:val="28"/>
        </w:rPr>
        <w:t>
      Шоттың дебеті бойынша клиенттердің банктерде және банк операцияларының жекелеген түрлерін жүзеге асыратын ұйымдарда ашылған ұлттық және шетел валютасындағы ағымдағы шотқа түскен ақшасының сомасы жазылады.
</w:t>
      </w:r>
      <w:r>
        <w:br/>
      </w:r>
      <w:r>
        <w:rPr>
          <w:rFonts w:ascii="Times New Roman"/>
          <w:b w:val="false"/>
          <w:i w:val="false"/>
          <w:color w:val="000000"/>
          <w:sz w:val="28"/>
        </w:rPr>
        <w:t>
      Шоттың кредиті бойынша клиенттердің банктерде және банк операцияларының жекелеген түрлерін жүзеге асыратын ұйымдарда ашылған ұлттық және шетел валютасындағы ағымдағы шоттан ақшасының сомасын өзге активтерді сатып алу немесе оларды клиентке қайтару кезінде есептен шығару жазылады.
</w:t>
      </w:r>
    </w:p>
    <w:p>
      <w:pPr>
        <w:spacing w:after="0"/>
        <w:ind w:left="0"/>
        <w:jc w:val="both"/>
      </w:pPr>
      <w:r>
        <w:rPr>
          <w:rFonts w:ascii="Times New Roman"/>
          <w:b w:val="false"/>
          <w:i w:val="false"/>
          <w:color w:val="000000"/>
          <w:sz w:val="28"/>
        </w:rPr>
        <w:t>
      1202 "Тазартылған қымбат металдар" (актив).
</w:t>
      </w:r>
      <w:r>
        <w:br/>
      </w:r>
      <w:r>
        <w:rPr>
          <w:rFonts w:ascii="Times New Roman"/>
          <w:b w:val="false"/>
          <w:i w:val="false"/>
          <w:color w:val="000000"/>
          <w:sz w:val="28"/>
        </w:rPr>
        <w:t>
      Мақсаты: инвестициялық басқарудағы, ұйым сатып алған тазартылған қымбат металдардың сомаларын есепке алу;
</w:t>
      </w:r>
      <w:r>
        <w:br/>
      </w:r>
      <w:r>
        <w:rPr>
          <w:rFonts w:ascii="Times New Roman"/>
          <w:b w:val="false"/>
          <w:i w:val="false"/>
          <w:color w:val="000000"/>
          <w:sz w:val="28"/>
        </w:rPr>
        <w:t>
      Шоттың дебеті бойынша инвестициялық басқаруды жүзеге асыру үшін сатып алынған тазартылған қымбат металдардың сомасы жазылады.
</w:t>
      </w:r>
      <w:r>
        <w:br/>
      </w:r>
      <w:r>
        <w:rPr>
          <w:rFonts w:ascii="Times New Roman"/>
          <w:b w:val="false"/>
          <w:i w:val="false"/>
          <w:color w:val="000000"/>
          <w:sz w:val="28"/>
        </w:rPr>
        <w:t>
      Шоттың кредиті бойынша тазартылған қымбат металдардың сомасын оларды клиентке қайтару немесе сату кезінде есептен шығару жазылады.
</w:t>
      </w:r>
    </w:p>
    <w:p>
      <w:pPr>
        <w:spacing w:after="0"/>
        <w:ind w:left="0"/>
        <w:jc w:val="both"/>
      </w:pPr>
      <w:r>
        <w:rPr>
          <w:rFonts w:ascii="Times New Roman"/>
          <w:b w:val="false"/>
          <w:i w:val="false"/>
          <w:color w:val="000000"/>
          <w:sz w:val="28"/>
        </w:rPr>
        <w:t>
      1203 "Бағалы қағаздар" (актив).
</w:t>
      </w:r>
      <w:r>
        <w:br/>
      </w:r>
      <w:r>
        <w:rPr>
          <w:rFonts w:ascii="Times New Roman"/>
          <w:b w:val="false"/>
          <w:i w:val="false"/>
          <w:color w:val="000000"/>
          <w:sz w:val="28"/>
        </w:rPr>
        <w:t>
      Мақсаты: Сатып алынған (алынған) бағалы қағаздардың құнын есепке алу.
</w:t>
      </w:r>
      <w:r>
        <w:br/>
      </w:r>
      <w:r>
        <w:rPr>
          <w:rFonts w:ascii="Times New Roman"/>
          <w:b w:val="false"/>
          <w:i w:val="false"/>
          <w:color w:val="000000"/>
          <w:sz w:val="28"/>
        </w:rPr>
        <w:t>
      Шоттың дебеті бойынша инвестициялық басқару үшін сатып алынған (алынған) бағалы қағаздардың құны жазылады.
</w:t>
      </w:r>
      <w:r>
        <w:br/>
      </w:r>
      <w:r>
        <w:rPr>
          <w:rFonts w:ascii="Times New Roman"/>
          <w:b w:val="false"/>
          <w:i w:val="false"/>
          <w:color w:val="000000"/>
          <w:sz w:val="28"/>
        </w:rPr>
        <w:t>
      Шоттың кредиті бойынша бағалы қағаздардың құнын оларды клиентке қайтару немесе сату кезінде есептен шығару жазылады.
</w:t>
      </w:r>
    </w:p>
    <w:p>
      <w:pPr>
        <w:spacing w:after="0"/>
        <w:ind w:left="0"/>
        <w:jc w:val="both"/>
      </w:pPr>
      <w:r>
        <w:rPr>
          <w:rFonts w:ascii="Times New Roman"/>
          <w:b w:val="false"/>
          <w:i w:val="false"/>
          <w:color w:val="000000"/>
          <w:sz w:val="28"/>
        </w:rPr>
        <w:t>
      1204 "Орналастырылған салымдар" (актив).
</w:t>
      </w:r>
      <w:r>
        <w:br/>
      </w:r>
      <w:r>
        <w:rPr>
          <w:rFonts w:ascii="Times New Roman"/>
          <w:b w:val="false"/>
          <w:i w:val="false"/>
          <w:color w:val="000000"/>
          <w:sz w:val="28"/>
        </w:rPr>
        <w:t>
      Мақсаты: банктерде және банк операцияларының жекелеген түрлерін жүзеге асыратын ұйымдарда орналастырылған салымдардың сомаларын есепке алу.
</w:t>
      </w:r>
      <w:r>
        <w:br/>
      </w:r>
      <w:r>
        <w:rPr>
          <w:rFonts w:ascii="Times New Roman"/>
          <w:b w:val="false"/>
          <w:i w:val="false"/>
          <w:color w:val="000000"/>
          <w:sz w:val="28"/>
        </w:rPr>
        <w:t>
      Шоттың дебеті бойынша банктерде және банк операцияларының жекелеген түрлерін жүзеге асыратын ұйымдарда орналастырылған салымдардың сомасы жазылады.
</w:t>
      </w:r>
      <w:r>
        <w:br/>
      </w:r>
      <w:r>
        <w:rPr>
          <w:rFonts w:ascii="Times New Roman"/>
          <w:b w:val="false"/>
          <w:i w:val="false"/>
          <w:color w:val="000000"/>
          <w:sz w:val="28"/>
        </w:rPr>
        <w:t>
      Шоттың кредиті бойынша орналастырылған салымдардың сомасын оларды ұйымға қайтару кезінде есептен шығару жазылады.
</w:t>
      </w:r>
    </w:p>
    <w:p>
      <w:pPr>
        <w:spacing w:after="0"/>
        <w:ind w:left="0"/>
        <w:jc w:val="both"/>
      </w:pPr>
      <w:r>
        <w:rPr>
          <w:rFonts w:ascii="Times New Roman"/>
          <w:b w:val="false"/>
          <w:i w:val="false"/>
          <w:color w:val="000000"/>
          <w:sz w:val="28"/>
        </w:rPr>
        <w:t>
      1205 "Капиталға инвестициялар" (актив).
</w:t>
      </w:r>
      <w:r>
        <w:br/>
      </w:r>
      <w:r>
        <w:rPr>
          <w:rFonts w:ascii="Times New Roman"/>
          <w:b w:val="false"/>
          <w:i w:val="false"/>
          <w:color w:val="000000"/>
          <w:sz w:val="28"/>
        </w:rPr>
        <w:t>
      Мақсаты: ұйым едәуір әсер етуді немесе бақылауды жүзеге асыру мақсатында басқа заңды тұлғаның капиталына салған инвестициялардың сатып алу құны бойынша сомаларын есепке алу.
</w:t>
      </w:r>
      <w:r>
        <w:br/>
      </w:r>
      <w:r>
        <w:rPr>
          <w:rFonts w:ascii="Times New Roman"/>
          <w:b w:val="false"/>
          <w:i w:val="false"/>
          <w:color w:val="000000"/>
          <w:sz w:val="28"/>
        </w:rPr>
        <w:t>
      Шоттың дебеті бойынша ұйым басқа заңды тұлғаның капиталына салған инвестициялардың сатып алу құны бойынша сомасы, сондай-ақ қатысу үлесінің өзгерісі жазылады.
</w:t>
      </w:r>
      <w:r>
        <w:br/>
      </w:r>
      <w:r>
        <w:rPr>
          <w:rFonts w:ascii="Times New Roman"/>
          <w:b w:val="false"/>
          <w:i w:val="false"/>
          <w:color w:val="000000"/>
          <w:sz w:val="28"/>
        </w:rPr>
        <w:t>
      Шоттың кредиті бойынша салынған инвестициялардың сомасын оларды заңды тұлға сатып алған немесе сатқан кезде есептен шығару жазылады.
</w:t>
      </w:r>
    </w:p>
    <w:p>
      <w:pPr>
        <w:spacing w:after="0"/>
        <w:ind w:left="0"/>
        <w:jc w:val="both"/>
      </w:pPr>
      <w:r>
        <w:rPr>
          <w:rFonts w:ascii="Times New Roman"/>
          <w:b w:val="false"/>
          <w:i w:val="false"/>
          <w:color w:val="000000"/>
          <w:sz w:val="28"/>
        </w:rPr>
        <w:t>
      1206 "Материалдық емес активтер" (актив).
</w:t>
      </w:r>
      <w:r>
        <w:br/>
      </w:r>
      <w:r>
        <w:rPr>
          <w:rFonts w:ascii="Times New Roman"/>
          <w:b w:val="false"/>
          <w:i w:val="false"/>
          <w:color w:val="000000"/>
          <w:sz w:val="28"/>
        </w:rPr>
        <w:t>
      Мақсаты: материалдық емес активтердің сатып алу құнын есепке алу.
</w:t>
      </w:r>
      <w:r>
        <w:br/>
      </w:r>
      <w:r>
        <w:rPr>
          <w:rFonts w:ascii="Times New Roman"/>
          <w:b w:val="false"/>
          <w:i w:val="false"/>
          <w:color w:val="000000"/>
          <w:sz w:val="28"/>
        </w:rPr>
        <w:t>
      Шоттың дебеті бойынша сатып алынған материалдық емес активтердің құны жазылады.
</w:t>
      </w:r>
      <w:r>
        <w:br/>
      </w:r>
      <w:r>
        <w:rPr>
          <w:rFonts w:ascii="Times New Roman"/>
          <w:b w:val="false"/>
          <w:i w:val="false"/>
          <w:color w:val="000000"/>
          <w:sz w:val="28"/>
        </w:rPr>
        <w:t>
      Шоттың кредиті бойынша материалдық емес активтердің құнын оларды өткізу немесе өзге де шығару кезінде есептен шығару жазылады.
</w:t>
      </w:r>
    </w:p>
    <w:p>
      <w:pPr>
        <w:spacing w:after="0"/>
        <w:ind w:left="0"/>
        <w:jc w:val="both"/>
      </w:pPr>
      <w:r>
        <w:rPr>
          <w:rFonts w:ascii="Times New Roman"/>
          <w:b w:val="false"/>
          <w:i w:val="false"/>
          <w:color w:val="000000"/>
          <w:sz w:val="28"/>
        </w:rPr>
        <w:t>
      1207 "Негізгі құрал-жабдықтар" (актив).
</w:t>
      </w:r>
      <w:r>
        <w:br/>
      </w:r>
      <w:r>
        <w:rPr>
          <w:rFonts w:ascii="Times New Roman"/>
          <w:b w:val="false"/>
          <w:i w:val="false"/>
          <w:color w:val="000000"/>
          <w:sz w:val="28"/>
        </w:rPr>
        <w:t>
      Мақсаты: негізгі құрал-жабдықтардың сатып алу құнын есепке алу.
</w:t>
      </w:r>
      <w:r>
        <w:br/>
      </w:r>
      <w:r>
        <w:rPr>
          <w:rFonts w:ascii="Times New Roman"/>
          <w:b w:val="false"/>
          <w:i w:val="false"/>
          <w:color w:val="000000"/>
          <w:sz w:val="28"/>
        </w:rPr>
        <w:t>
      Шоттың дебеті бойынша сатып алынған негізгі құрал-жабдықтардың құны жазылады.
</w:t>
      </w:r>
      <w:r>
        <w:br/>
      </w:r>
      <w:r>
        <w:rPr>
          <w:rFonts w:ascii="Times New Roman"/>
          <w:b w:val="false"/>
          <w:i w:val="false"/>
          <w:color w:val="000000"/>
          <w:sz w:val="28"/>
        </w:rPr>
        <w:t>
      Шоттың кредиті бойынша негізгі құрал-жабдықтардың құнын оларды өткізу немесе өзге де шығару кезінде есептен шығару жазылады.
</w:t>
      </w:r>
    </w:p>
    <w:p>
      <w:pPr>
        <w:spacing w:after="0"/>
        <w:ind w:left="0"/>
        <w:jc w:val="both"/>
      </w:pPr>
      <w:r>
        <w:rPr>
          <w:rFonts w:ascii="Times New Roman"/>
          <w:b w:val="false"/>
          <w:i w:val="false"/>
          <w:color w:val="000000"/>
          <w:sz w:val="28"/>
        </w:rPr>
        <w:t>
      1208 "Басқа да активтер" (актив).
</w:t>
      </w:r>
      <w:r>
        <w:br/>
      </w:r>
      <w:r>
        <w:rPr>
          <w:rFonts w:ascii="Times New Roman"/>
          <w:b w:val="false"/>
          <w:i w:val="false"/>
          <w:color w:val="000000"/>
          <w:sz w:val="28"/>
        </w:rPr>
        <w:t>
      Мақсаты: басқа да активтердің сатып алу құнын есепке алу.
</w:t>
      </w:r>
      <w:r>
        <w:br/>
      </w:r>
      <w:r>
        <w:rPr>
          <w:rFonts w:ascii="Times New Roman"/>
          <w:b w:val="false"/>
          <w:i w:val="false"/>
          <w:color w:val="000000"/>
          <w:sz w:val="28"/>
        </w:rPr>
        <w:t>
      Шоттың дебеті бойынша сатып алынған басқа да активтердің құны жазылады.
</w:t>
      </w:r>
      <w:r>
        <w:br/>
      </w:r>
      <w:r>
        <w:rPr>
          <w:rFonts w:ascii="Times New Roman"/>
          <w:b w:val="false"/>
          <w:i w:val="false"/>
          <w:color w:val="000000"/>
          <w:sz w:val="28"/>
        </w:rPr>
        <w:t>
      Шоттың кредиті бойынша басқа да активтердің құнын оларды өткізу немесе өзге де шығару кезінде есептен шығару жазылады.
</w:t>
      </w:r>
    </w:p>
    <w:p>
      <w:pPr>
        <w:spacing w:after="0"/>
        <w:ind w:left="0"/>
        <w:jc w:val="both"/>
      </w:pPr>
      <w:r>
        <w:rPr>
          <w:rFonts w:ascii="Times New Roman"/>
          <w:b w:val="false"/>
          <w:i w:val="false"/>
          <w:color w:val="000000"/>
          <w:sz w:val="28"/>
        </w:rPr>
        <w:t>
      1209 "Алуға шоттар" (актив).
</w:t>
      </w:r>
      <w:r>
        <w:br/>
      </w:r>
      <w:r>
        <w:rPr>
          <w:rFonts w:ascii="Times New Roman"/>
          <w:b w:val="false"/>
          <w:i w:val="false"/>
          <w:color w:val="000000"/>
          <w:sz w:val="28"/>
        </w:rPr>
        <w:t>
      Мақсаты: ұйымның заңды немесе жеке тұлғаларға инвестициялық басқаруды жүзеге асыру барысында туындаған талаптарының сомаларын (дебиторлық берешек) есепке алу.
</w:t>
      </w:r>
      <w:r>
        <w:br/>
      </w:r>
      <w:r>
        <w:rPr>
          <w:rFonts w:ascii="Times New Roman"/>
          <w:b w:val="false"/>
          <w:i w:val="false"/>
          <w:color w:val="000000"/>
          <w:sz w:val="28"/>
        </w:rPr>
        <w:t>
      Шоттың дебеті бойынша ұйымның заңды немесе жеке тұлғаларға талаптарының сомасы жазылады.
</w:t>
      </w:r>
      <w:r>
        <w:br/>
      </w:r>
      <w:r>
        <w:rPr>
          <w:rFonts w:ascii="Times New Roman"/>
          <w:b w:val="false"/>
          <w:i w:val="false"/>
          <w:color w:val="000000"/>
          <w:sz w:val="28"/>
        </w:rPr>
        <w:t>
      Шоттың кредиті бойынша заңды немесе жеке тұлғаларға талаптарының сомаларын оларды өтеу немесе өзге де есептен шығару кезінде есептен шығару жазылады.
</w:t>
      </w:r>
    </w:p>
    <w:p>
      <w:pPr>
        <w:spacing w:after="0"/>
        <w:ind w:left="0"/>
        <w:jc w:val="both"/>
      </w:pPr>
      <w:r>
        <w:rPr>
          <w:rFonts w:ascii="Times New Roman"/>
          <w:b w:val="false"/>
          <w:i w:val="false"/>
          <w:color w:val="000000"/>
          <w:sz w:val="28"/>
        </w:rPr>
        <w:t>
      1210 "Дивидендтер" (актив).
</w:t>
      </w:r>
      <w:r>
        <w:br/>
      </w:r>
      <w:r>
        <w:rPr>
          <w:rFonts w:ascii="Times New Roman"/>
          <w:b w:val="false"/>
          <w:i w:val="false"/>
          <w:color w:val="000000"/>
          <w:sz w:val="28"/>
        </w:rPr>
        <w:t>
      Мақсаты: басқа заңды тұлғалардың капиталына инвестициялар бойынша дивидендтер түрінде есептелген кірістердің сомаларын есепке алу.
</w:t>
      </w:r>
      <w:r>
        <w:br/>
      </w:r>
      <w:r>
        <w:rPr>
          <w:rFonts w:ascii="Times New Roman"/>
          <w:b w:val="false"/>
          <w:i w:val="false"/>
          <w:color w:val="000000"/>
          <w:sz w:val="28"/>
        </w:rPr>
        <w:t>
      Шоттың дебеті бойынша басқа заңды тұлғалардың капиталына инвестициялар бойынша дивидендтер түрінде есептелген кірістердің сомасы жазылады.
</w:t>
      </w:r>
      <w:r>
        <w:br/>
      </w:r>
      <w:r>
        <w:rPr>
          <w:rFonts w:ascii="Times New Roman"/>
          <w:b w:val="false"/>
          <w:i w:val="false"/>
          <w:color w:val="000000"/>
          <w:sz w:val="28"/>
        </w:rPr>
        <w:t>
      Шоттың кредиті бойынша капиталға инвестициялар бойынша дивидендтер түрінде есептелген кірістердің сомаларын оларды заңды тұлғалар төлеген кезде есептен шығару жазылады.
</w:t>
      </w:r>
    </w:p>
    <w:p>
      <w:pPr>
        <w:spacing w:after="0"/>
        <w:ind w:left="0"/>
        <w:jc w:val="both"/>
      </w:pPr>
      <w:r>
        <w:rPr>
          <w:rFonts w:ascii="Times New Roman"/>
          <w:b w:val="false"/>
          <w:i w:val="false"/>
          <w:color w:val="000000"/>
          <w:sz w:val="28"/>
        </w:rPr>
        <w:t>
      1211 "Сыйақы" (актив).
</w:t>
      </w:r>
      <w:r>
        <w:br/>
      </w:r>
      <w:r>
        <w:rPr>
          <w:rFonts w:ascii="Times New Roman"/>
          <w:b w:val="false"/>
          <w:i w:val="false"/>
          <w:color w:val="000000"/>
          <w:sz w:val="28"/>
        </w:rPr>
        <w:t>
      Мақсаты: бағалы қағаздар, салымдар және өзге операциялар бойынша сыйақы (купон) түріндегі есептелген кірістердің сомаларын есепке алу.
</w:t>
      </w:r>
      <w:r>
        <w:br/>
      </w:r>
      <w:r>
        <w:rPr>
          <w:rFonts w:ascii="Times New Roman"/>
          <w:b w:val="false"/>
          <w:i w:val="false"/>
          <w:color w:val="000000"/>
          <w:sz w:val="28"/>
        </w:rPr>
        <w:t>
      Шоттың дебеті бойынша есептелген сыйақының (купонның) сомасы жазылады.
</w:t>
      </w:r>
      <w:r>
        <w:br/>
      </w:r>
      <w:r>
        <w:rPr>
          <w:rFonts w:ascii="Times New Roman"/>
          <w:b w:val="false"/>
          <w:i w:val="false"/>
          <w:color w:val="000000"/>
          <w:sz w:val="28"/>
        </w:rPr>
        <w:t>
      Шоттың кредиті бойынша есептелген сыйақының (купонның) сомасын оларды төлеу кезінде есептен шығару жазылады.
</w:t>
      </w:r>
    </w:p>
    <w:p>
      <w:pPr>
        <w:spacing w:after="0"/>
        <w:ind w:left="0"/>
        <w:jc w:val="both"/>
      </w:pPr>
      <w:r>
        <w:rPr>
          <w:rFonts w:ascii="Times New Roman"/>
          <w:b w:val="false"/>
          <w:i w:val="false"/>
          <w:color w:val="000000"/>
          <w:sz w:val="28"/>
        </w:rPr>
        <w:t>
      1212 "Басқа да талаптар" (актив).
</w:t>
      </w:r>
      <w:r>
        <w:br/>
      </w:r>
      <w:r>
        <w:rPr>
          <w:rFonts w:ascii="Times New Roman"/>
          <w:b w:val="false"/>
          <w:i w:val="false"/>
          <w:color w:val="000000"/>
          <w:sz w:val="28"/>
        </w:rPr>
        <w:t>
      Мақсаты: активтерді инвестициялық басқаруды жүзеге асыруға байланысты операциялар бойынша басқа да талаптардың сомаларын есепке алу.
</w:t>
      </w:r>
      <w:r>
        <w:br/>
      </w:r>
      <w:r>
        <w:rPr>
          <w:rFonts w:ascii="Times New Roman"/>
          <w:b w:val="false"/>
          <w:i w:val="false"/>
          <w:color w:val="000000"/>
          <w:sz w:val="28"/>
        </w:rPr>
        <w:t>
      Шоттың дебеті бойынша басқа да талаптардың сомасы жазылады.
</w:t>
      </w:r>
      <w:r>
        <w:br/>
      </w:r>
      <w:r>
        <w:rPr>
          <w:rFonts w:ascii="Times New Roman"/>
          <w:b w:val="false"/>
          <w:i w:val="false"/>
          <w:color w:val="000000"/>
          <w:sz w:val="28"/>
        </w:rPr>
        <w:t>
      Шоттың кредиті бойынша басқа да талаптардың сомаларын оларды өтеу кезінде есептен шығару жазылады.
</w:t>
      </w:r>
    </w:p>
    <w:p>
      <w:pPr>
        <w:spacing w:after="0"/>
        <w:ind w:left="0"/>
        <w:jc w:val="both"/>
      </w:pPr>
      <w:r>
        <w:rPr>
          <w:rFonts w:ascii="Times New Roman"/>
          <w:b w:val="false"/>
          <w:i w:val="false"/>
          <w:color w:val="000000"/>
          <w:sz w:val="28"/>
        </w:rPr>
        <w:t>
      1231 "Капитал" (пассив).
</w:t>
      </w:r>
      <w:r>
        <w:br/>
      </w:r>
      <w:r>
        <w:rPr>
          <w:rFonts w:ascii="Times New Roman"/>
          <w:b w:val="false"/>
          <w:i w:val="false"/>
          <w:color w:val="000000"/>
          <w:sz w:val="28"/>
        </w:rPr>
        <w:t>
      Мақсаты: клиенттердің есептік кезеңдегі таза активтерінің сомаларын есепке алу (түпкілікті қаржылық нәтиже).
</w:t>
      </w:r>
      <w:r>
        <w:br/>
      </w:r>
      <w:r>
        <w:rPr>
          <w:rFonts w:ascii="Times New Roman"/>
          <w:b w:val="false"/>
          <w:i w:val="false"/>
          <w:color w:val="000000"/>
          <w:sz w:val="28"/>
        </w:rPr>
        <w:t>
      Шоттың кредиті бойынша N 1260 топтың кірістерінің тиісті баланстан тыс шоттарын жабу кезінде ұйымның есептік кезеңдегі кірістерінің сомасы жазылады.
</w:t>
      </w:r>
      <w:r>
        <w:br/>
      </w:r>
      <w:r>
        <w:rPr>
          <w:rFonts w:ascii="Times New Roman"/>
          <w:b w:val="false"/>
          <w:i w:val="false"/>
          <w:color w:val="000000"/>
          <w:sz w:val="28"/>
        </w:rPr>
        <w:t>
      Шоттың дебеті бойынша N 1280 топтың шығыстарының тиісті баланстан тыс шоттарын жабу кезінде ұйымның есептік кезеңдегі шығыстарының сомасы жазылады.
</w:t>
      </w:r>
    </w:p>
    <w:p>
      <w:pPr>
        <w:spacing w:after="0"/>
        <w:ind w:left="0"/>
        <w:jc w:val="both"/>
      </w:pPr>
      <w:r>
        <w:rPr>
          <w:rFonts w:ascii="Times New Roman"/>
          <w:b w:val="false"/>
          <w:i w:val="false"/>
          <w:color w:val="000000"/>
          <w:sz w:val="28"/>
        </w:rPr>
        <w:t>
      1241 "Төлеуге шоттар" (пассив).
</w:t>
      </w:r>
      <w:r>
        <w:br/>
      </w:r>
      <w:r>
        <w:rPr>
          <w:rFonts w:ascii="Times New Roman"/>
          <w:b w:val="false"/>
          <w:i w:val="false"/>
          <w:color w:val="000000"/>
          <w:sz w:val="28"/>
        </w:rPr>
        <w:t>
      Мақсаты: ұйымның заңды және жеке тұлғалар алдындағы, инвестициялық басқаруды жүзеге асыру барысында туындайтын басқа да міндеттемелерінің сомаларын есепке алу (кредиторлық берешек).
</w:t>
      </w:r>
      <w:r>
        <w:br/>
      </w:r>
      <w:r>
        <w:rPr>
          <w:rFonts w:ascii="Times New Roman"/>
          <w:b w:val="false"/>
          <w:i w:val="false"/>
          <w:color w:val="000000"/>
          <w:sz w:val="28"/>
        </w:rPr>
        <w:t>
      Шоттың кредиті бойынша ұйымның заңды және жеке тұлғалар алдындағы міндеттемелерінің сомасы жазылады.
</w:t>
      </w:r>
      <w:r>
        <w:br/>
      </w:r>
      <w:r>
        <w:rPr>
          <w:rFonts w:ascii="Times New Roman"/>
          <w:b w:val="false"/>
          <w:i w:val="false"/>
          <w:color w:val="000000"/>
          <w:sz w:val="28"/>
        </w:rPr>
        <w:t>
      Шоттың дебеті бойынша ұйымның заңды және жеке тұлғалар алдындағы міндеттемелерінің сомаларын оларды өтеу немесе өзге де есептен шығару кезінде есептен шығару жазылады.
</w:t>
      </w:r>
    </w:p>
    <w:p>
      <w:pPr>
        <w:spacing w:after="0"/>
        <w:ind w:left="0"/>
        <w:jc w:val="both"/>
      </w:pPr>
      <w:r>
        <w:rPr>
          <w:rFonts w:ascii="Times New Roman"/>
          <w:b w:val="false"/>
          <w:i w:val="false"/>
          <w:color w:val="000000"/>
          <w:sz w:val="28"/>
        </w:rPr>
        <w:t>
      1242 "Басқа да міндеттемелер" (пассив).
</w:t>
      </w:r>
      <w:r>
        <w:br/>
      </w:r>
      <w:r>
        <w:rPr>
          <w:rFonts w:ascii="Times New Roman"/>
          <w:b w:val="false"/>
          <w:i w:val="false"/>
          <w:color w:val="000000"/>
          <w:sz w:val="28"/>
        </w:rPr>
        <w:t>
      Мақсаты: активтерді инвестициялық басқаруды жүзеге асыруға байланысты операциялар бойынша басқа да міндеттемелердің сомаларын есепке алу.
</w:t>
      </w:r>
      <w:r>
        <w:br/>
      </w:r>
      <w:r>
        <w:rPr>
          <w:rFonts w:ascii="Times New Roman"/>
          <w:b w:val="false"/>
          <w:i w:val="false"/>
          <w:color w:val="000000"/>
          <w:sz w:val="28"/>
        </w:rPr>
        <w:t>
      Шоттың кредиті бойынша басқа да міндеттемелердің сомасы жазылады.
</w:t>
      </w:r>
      <w:r>
        <w:br/>
      </w:r>
      <w:r>
        <w:rPr>
          <w:rFonts w:ascii="Times New Roman"/>
          <w:b w:val="false"/>
          <w:i w:val="false"/>
          <w:color w:val="000000"/>
          <w:sz w:val="28"/>
        </w:rPr>
        <w:t>
      Шоттың дебеті бойынша міндеттемелердің сомаларын оларды төлеу кезінде есептен шығару жатқызылады.
</w:t>
      </w:r>
    </w:p>
    <w:p>
      <w:pPr>
        <w:spacing w:after="0"/>
        <w:ind w:left="0"/>
        <w:jc w:val="both"/>
      </w:pPr>
      <w:r>
        <w:rPr>
          <w:rFonts w:ascii="Times New Roman"/>
          <w:b w:val="false"/>
          <w:i w:val="false"/>
          <w:color w:val="000000"/>
          <w:sz w:val="28"/>
        </w:rPr>
        <w:t>
      1261 "Клиенттерден активтердің түсуі".
</w:t>
      </w:r>
      <w:r>
        <w:br/>
      </w:r>
      <w:r>
        <w:rPr>
          <w:rFonts w:ascii="Times New Roman"/>
          <w:b w:val="false"/>
          <w:i w:val="false"/>
          <w:color w:val="000000"/>
          <w:sz w:val="28"/>
        </w:rPr>
        <w:t>
      Мақсаты: инвестициялық басқару үшін клиенттен түскен және ұйым қабылдаған активтердің құнын есепке алу.
</w:t>
      </w:r>
      <w:r>
        <w:br/>
      </w:r>
      <w:r>
        <w:rPr>
          <w:rFonts w:ascii="Times New Roman"/>
          <w:b w:val="false"/>
          <w:i w:val="false"/>
          <w:color w:val="000000"/>
          <w:sz w:val="28"/>
        </w:rPr>
        <w:t>
      Шоттың кредиті бойынша клиенттен түскен активтердің құны және олардың түсуі жазылады.
</w:t>
      </w:r>
      <w:r>
        <w:br/>
      </w:r>
      <w:r>
        <w:rPr>
          <w:rFonts w:ascii="Times New Roman"/>
          <w:b w:val="false"/>
          <w:i w:val="false"/>
          <w:color w:val="000000"/>
          <w:sz w:val="28"/>
        </w:rPr>
        <w:t>
      Шоттың дебеті бойынша клиент активтерінің құнын N 1231 "Капитал" баланстан тыс шотқа есептен шығару жазылады.
</w:t>
      </w:r>
    </w:p>
    <w:p>
      <w:pPr>
        <w:spacing w:after="0"/>
        <w:ind w:left="0"/>
        <w:jc w:val="both"/>
      </w:pPr>
      <w:r>
        <w:rPr>
          <w:rFonts w:ascii="Times New Roman"/>
          <w:b w:val="false"/>
          <w:i w:val="false"/>
          <w:color w:val="000000"/>
          <w:sz w:val="28"/>
        </w:rPr>
        <w:t>
      1262 "Сыйақы түріндегі кірістер (дивидендтер)".
</w:t>
      </w:r>
      <w:r>
        <w:br/>
      </w: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
</w:t>
      </w:r>
      <w:r>
        <w:br/>
      </w:r>
      <w:r>
        <w:rPr>
          <w:rFonts w:ascii="Times New Roman"/>
          <w:b w:val="false"/>
          <w:i w:val="false"/>
          <w:color w:val="000000"/>
          <w:sz w:val="28"/>
        </w:rPr>
        <w:t>
      Шоттың кредиті бойынша сыйақы алуға байланысты кірістердің сомасы жазылады.
</w:t>
      </w:r>
      <w:r>
        <w:br/>
      </w:r>
      <w:r>
        <w:rPr>
          <w:rFonts w:ascii="Times New Roman"/>
          <w:b w:val="false"/>
          <w:i w:val="false"/>
          <w:color w:val="000000"/>
          <w:sz w:val="28"/>
        </w:rPr>
        <w:t>
      Шоттың дебеті бойынша кірістердің сомасын N 1231 "Капитал" баланстан тыс шотқа есептен шығару жазылады.
</w:t>
      </w:r>
    </w:p>
    <w:p>
      <w:pPr>
        <w:spacing w:after="0"/>
        <w:ind w:left="0"/>
        <w:jc w:val="both"/>
      </w:pPr>
      <w:r>
        <w:rPr>
          <w:rFonts w:ascii="Times New Roman"/>
          <w:b w:val="false"/>
          <w:i w:val="false"/>
          <w:color w:val="000000"/>
          <w:sz w:val="28"/>
        </w:rPr>
        <w:t>
      1263 "Сатып алу-сатудан кірістер".
</w:t>
      </w:r>
      <w:r>
        <w:br/>
      </w:r>
      <w:r>
        <w:rPr>
          <w:rFonts w:ascii="Times New Roman"/>
          <w:b w:val="false"/>
          <w:i w:val="false"/>
          <w:color w:val="000000"/>
          <w:sz w:val="28"/>
        </w:rPr>
        <w:t>
      Мақсаты: ұйымның активтерді сатып алу-сатудан кірістерінің сомаларын есепке алу.
</w:t>
      </w:r>
      <w:r>
        <w:br/>
      </w:r>
      <w:r>
        <w:rPr>
          <w:rFonts w:ascii="Times New Roman"/>
          <w:b w:val="false"/>
          <w:i w:val="false"/>
          <w:color w:val="000000"/>
          <w:sz w:val="28"/>
        </w:rPr>
        <w:t>
      Шоттың кредиті бойынша ұйымның активтерді сатып алу-сатудан кірістерінің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1264 "Активтерді әділ құны бойынша қайта бағалаудан іске асырылған кірістер".
</w:t>
      </w:r>
      <w:r>
        <w:br/>
      </w:r>
      <w:r>
        <w:rPr>
          <w:rFonts w:ascii="Times New Roman"/>
          <w:b w:val="false"/>
          <w:i w:val="false"/>
          <w:color w:val="000000"/>
          <w:sz w:val="28"/>
        </w:rPr>
        <w:t>
      Мақсаты: активтер құнының оң өзгеруі нәтижесінде ұйым алған, іске асырылған кірістердің сомаларын есепке алу.
</w:t>
      </w:r>
      <w:r>
        <w:br/>
      </w:r>
      <w:r>
        <w:rPr>
          <w:rFonts w:ascii="Times New Roman"/>
          <w:b w:val="false"/>
          <w:i w:val="false"/>
          <w:color w:val="000000"/>
          <w:sz w:val="28"/>
        </w:rPr>
        <w:t>
      Шоттың кредиті бойынша активтер құнының оң өзгеруінен ұйым алған, іске асырылған кірістердің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1265 "Бағамдық айырма бойынша іске асырылған кірістер".
</w:t>
      </w:r>
      <w:r>
        <w:br/>
      </w:r>
      <w:r>
        <w:rPr>
          <w:rFonts w:ascii="Times New Roman"/>
          <w:b w:val="false"/>
          <w:i w:val="false"/>
          <w:color w:val="000000"/>
          <w:sz w:val="28"/>
        </w:rPr>
        <w:t>
      Мақсаты: шетел валютасы бағамының оң өзгеруі нәтижесінде ұйым алған, іске асырылған кірістердің сомаларын есепке алу.
</w:t>
      </w:r>
      <w:r>
        <w:br/>
      </w:r>
      <w:r>
        <w:rPr>
          <w:rFonts w:ascii="Times New Roman"/>
          <w:b w:val="false"/>
          <w:i w:val="false"/>
          <w:color w:val="000000"/>
          <w:sz w:val="28"/>
        </w:rPr>
        <w:t>
      Шоттың кредиті бойынша шетел валютасы бағамының оң өзгеруінен ұйым алған, іске асырылған кірістердің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1266 "Активтерді әділ құны бойынша қайта бағалаудан іске асырылмаған кірістер".
</w:t>
      </w:r>
      <w:r>
        <w:br/>
      </w:r>
      <w:r>
        <w:rPr>
          <w:rFonts w:ascii="Times New Roman"/>
          <w:b w:val="false"/>
          <w:i w:val="false"/>
          <w:color w:val="000000"/>
          <w:sz w:val="28"/>
        </w:rPr>
        <w:t>
      Мақсаты: активтер құнының оң өзгеруі нәтижесінде ұйым алған, іске асырылмаған кірістердің сомаларын есепке алу.
</w:t>
      </w:r>
      <w:r>
        <w:br/>
      </w:r>
      <w:r>
        <w:rPr>
          <w:rFonts w:ascii="Times New Roman"/>
          <w:b w:val="false"/>
          <w:i w:val="false"/>
          <w:color w:val="000000"/>
          <w:sz w:val="28"/>
        </w:rPr>
        <w:t>
      Шоттың кредиті бойынша активтер құнының оң өзгеруі нәтижесінде ұйым алған, іске асырылмаған кірістердің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(есептік кезеңнің соңында) немесе N 1264 шотқа (актив жүзеге асырылған кезде) есептен шығару жазылады.
</w:t>
      </w:r>
    </w:p>
    <w:p>
      <w:pPr>
        <w:spacing w:after="0"/>
        <w:ind w:left="0"/>
        <w:jc w:val="both"/>
      </w:pPr>
      <w:r>
        <w:rPr>
          <w:rFonts w:ascii="Times New Roman"/>
          <w:b w:val="false"/>
          <w:i w:val="false"/>
          <w:color w:val="000000"/>
          <w:sz w:val="28"/>
        </w:rPr>
        <w:t>
      1267 "Бағамдық айырма бойынша іске асырылмаған кірістер".
</w:t>
      </w:r>
      <w:r>
        <w:br/>
      </w:r>
      <w:r>
        <w:rPr>
          <w:rFonts w:ascii="Times New Roman"/>
          <w:b w:val="false"/>
          <w:i w:val="false"/>
          <w:color w:val="000000"/>
          <w:sz w:val="28"/>
        </w:rPr>
        <w:t>
      Мақсаты: шетел валютасы бағамының оң өзгеруі нәтижесінде ұйым алған, іске асырылмаған кірістердің сомаларын есепке алу.
</w:t>
      </w:r>
      <w:r>
        <w:br/>
      </w:r>
      <w:r>
        <w:rPr>
          <w:rFonts w:ascii="Times New Roman"/>
          <w:b w:val="false"/>
          <w:i w:val="false"/>
          <w:color w:val="000000"/>
          <w:sz w:val="28"/>
        </w:rPr>
        <w:t>
      Шоттың кредиті бойынша шетел валютасы бағамының оң өзгеруінен ұйым алған, іске асырылмаған кірістердің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(есептік кезеңнің соңында) немесе N 1265 шотқа (актив жүзеге асырылған кезде) есептен шығару жазылады.
</w:t>
      </w:r>
    </w:p>
    <w:p>
      <w:pPr>
        <w:spacing w:after="0"/>
        <w:ind w:left="0"/>
        <w:jc w:val="both"/>
      </w:pPr>
      <w:r>
        <w:rPr>
          <w:rFonts w:ascii="Times New Roman"/>
          <w:b w:val="false"/>
          <w:i w:val="false"/>
          <w:color w:val="000000"/>
          <w:sz w:val="28"/>
        </w:rPr>
        <w:t>
      1268 "Басқа да кірістер".
</w:t>
      </w:r>
      <w:r>
        <w:br/>
      </w:r>
      <w:r>
        <w:rPr>
          <w:rFonts w:ascii="Times New Roman"/>
          <w:b w:val="false"/>
          <w:i w:val="false"/>
          <w:color w:val="000000"/>
          <w:sz w:val="28"/>
        </w:rPr>
        <w:t>
      Мақсаты: ұйым алған және NN 1261-1267 баланстан тыс шоттарда есепке алынбаған басқа да кірістердің сомаларын есепке алу.
</w:t>
      </w:r>
      <w:r>
        <w:br/>
      </w:r>
      <w:r>
        <w:rPr>
          <w:rFonts w:ascii="Times New Roman"/>
          <w:b w:val="false"/>
          <w:i w:val="false"/>
          <w:color w:val="000000"/>
          <w:sz w:val="28"/>
        </w:rPr>
        <w:t>
      Шоттың кредиті бойынша ұйымның басқа да кірістерінің сомасы жазылады.
</w:t>
      </w:r>
      <w:r>
        <w:br/>
      </w:r>
      <w:r>
        <w:rPr>
          <w:rFonts w:ascii="Times New Roman"/>
          <w:b w:val="false"/>
          <w:i w:val="false"/>
          <w:color w:val="000000"/>
          <w:sz w:val="28"/>
        </w:rPr>
        <w:t>
      Шоттың дебеті бойынша кірістердің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1281 "Клиенттің активтерін алу".
</w:t>
      </w:r>
      <w:r>
        <w:br/>
      </w:r>
      <w:r>
        <w:rPr>
          <w:rFonts w:ascii="Times New Roman"/>
          <w:b w:val="false"/>
          <w:i w:val="false"/>
          <w:color w:val="000000"/>
          <w:sz w:val="28"/>
        </w:rPr>
        <w:t>
      Мақсаты: клиенттер активтерінің құнын оларды ұйым алған және/немесе инвестициялық басқару мақсатында орналастырған кезде есепке алу.
</w:t>
      </w:r>
      <w:r>
        <w:br/>
      </w:r>
      <w:r>
        <w:rPr>
          <w:rFonts w:ascii="Times New Roman"/>
          <w:b w:val="false"/>
          <w:i w:val="false"/>
          <w:color w:val="000000"/>
          <w:sz w:val="28"/>
        </w:rPr>
        <w:t>
      Шоттың дебеті бойынша клиенттің активтері шығарылған кезде олардың құны жазылады.
</w:t>
      </w:r>
      <w:r>
        <w:br/>
      </w:r>
      <w:r>
        <w:rPr>
          <w:rFonts w:ascii="Times New Roman"/>
          <w:b w:val="false"/>
          <w:i w:val="false"/>
          <w:color w:val="000000"/>
          <w:sz w:val="28"/>
        </w:rPr>
        <w:t>
      Шоттың кредиті бойынша активтердің құнын N 1231 "Капитал" баланстан тыс шотқа есептен шығару жазылады.
</w:t>
      </w:r>
    </w:p>
    <w:p>
      <w:pPr>
        <w:spacing w:after="0"/>
        <w:ind w:left="0"/>
        <w:jc w:val="both"/>
      </w:pPr>
      <w:r>
        <w:rPr>
          <w:rFonts w:ascii="Times New Roman"/>
          <w:b w:val="false"/>
          <w:i w:val="false"/>
          <w:color w:val="000000"/>
          <w:sz w:val="28"/>
        </w:rPr>
        <w:t>
      1282 "Комиссиялық сыйақылар төлеу бойынша шығыстар".
</w:t>
      </w:r>
      <w:r>
        <w:br/>
      </w:r>
      <w:r>
        <w:rPr>
          <w:rFonts w:ascii="Times New Roman"/>
          <w:b w:val="false"/>
          <w:i w:val="false"/>
          <w:color w:val="000000"/>
          <w:sz w:val="28"/>
        </w:rPr>
        <w:t>
      Мақсаты: бағалы қағаздар нарығының кәсіби қатысушылары көрсеткен қызмет үшін ұйымның комиссиялық шығыстарының сомаларын есепке алу.
</w:t>
      </w:r>
      <w:r>
        <w:br/>
      </w:r>
      <w:r>
        <w:rPr>
          <w:rFonts w:ascii="Times New Roman"/>
          <w:b w:val="false"/>
          <w:i w:val="false"/>
          <w:color w:val="000000"/>
          <w:sz w:val="28"/>
        </w:rPr>
        <w:t>
      Шоттың дебеті бойынша бағалы қағаздар нарығының кәсіби қатысушылары көрсеткен қызмет үшін ұйымның комиссиялық шығыстарының сомасы жазылады.
</w:t>
      </w:r>
      <w:r>
        <w:br/>
      </w:r>
      <w:r>
        <w:rPr>
          <w:rFonts w:ascii="Times New Roman"/>
          <w:b w:val="false"/>
          <w:i w:val="false"/>
          <w:color w:val="000000"/>
          <w:sz w:val="28"/>
        </w:rPr>
        <w:t>
      Шоттың кредиті бойынша келтірілген шығыстардың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1283 "Сатып алу-сату шығыстары".
</w:t>
      </w:r>
      <w:r>
        <w:br/>
      </w:r>
      <w:r>
        <w:rPr>
          <w:rFonts w:ascii="Times New Roman"/>
          <w:b w:val="false"/>
          <w:i w:val="false"/>
          <w:color w:val="000000"/>
          <w:sz w:val="28"/>
        </w:rPr>
        <w:t>
      Мақсаты: ұйымның активтерді сатып алу-сатуға байланысты шығыстарының сомаларын есепке алу.
</w:t>
      </w:r>
      <w:r>
        <w:br/>
      </w:r>
      <w:r>
        <w:rPr>
          <w:rFonts w:ascii="Times New Roman"/>
          <w:b w:val="false"/>
          <w:i w:val="false"/>
          <w:color w:val="000000"/>
          <w:sz w:val="28"/>
        </w:rPr>
        <w:t>
      Шоттың дебеті бойынша ұйымның активтерді сатып алу-сатуға байланысты шығыстарының сомасы жазылады.
</w:t>
      </w:r>
      <w:r>
        <w:br/>
      </w:r>
      <w:r>
        <w:rPr>
          <w:rFonts w:ascii="Times New Roman"/>
          <w:b w:val="false"/>
          <w:i w:val="false"/>
          <w:color w:val="000000"/>
          <w:sz w:val="28"/>
        </w:rPr>
        <w:t>
      Шоттың кредиті бойынша келтірілген шығыстардың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1284 "Активтерді әділ құны бойынша қайта бағалаудан іске асырылған шығыстар".
</w:t>
      </w:r>
      <w:r>
        <w:br/>
      </w:r>
      <w:r>
        <w:rPr>
          <w:rFonts w:ascii="Times New Roman"/>
          <w:b w:val="false"/>
          <w:i w:val="false"/>
          <w:color w:val="000000"/>
          <w:sz w:val="28"/>
        </w:rPr>
        <w:t>
      Мақсаты: активтер құнының теріс өзгеруі нәтижесінде ұйым алған, іске асырылған кірістердің сомаларын есепке алу.
</w:t>
      </w:r>
      <w:r>
        <w:br/>
      </w:r>
      <w:r>
        <w:rPr>
          <w:rFonts w:ascii="Times New Roman"/>
          <w:b w:val="false"/>
          <w:i w:val="false"/>
          <w:color w:val="000000"/>
          <w:sz w:val="28"/>
        </w:rPr>
        <w:t>
      Шоттың дебеті бойынша активтер құнының өзгеруінен ұйым алған, іске асырылған шығыстардың сомаларын есепке алу.
</w:t>
      </w:r>
      <w:r>
        <w:br/>
      </w:r>
      <w:r>
        <w:rPr>
          <w:rFonts w:ascii="Times New Roman"/>
          <w:b w:val="false"/>
          <w:i w:val="false"/>
          <w:color w:val="000000"/>
          <w:sz w:val="28"/>
        </w:rPr>
        <w:t>
      Шоттың кредиті бойынша шығыстардың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1285 "Бағамдық айырма бойынша іске асырылған шығыстар".
</w:t>
      </w:r>
      <w:r>
        <w:br/>
      </w:r>
      <w:r>
        <w:rPr>
          <w:rFonts w:ascii="Times New Roman"/>
          <w:b w:val="false"/>
          <w:i w:val="false"/>
          <w:color w:val="000000"/>
          <w:sz w:val="28"/>
        </w:rPr>
        <w:t>
      Мақсаты: шетел валютасын теріс қайта бағалау (бағамдық айырма) нәтижесінде ұйым алған, іске асырылған шығыстардың сомаларын есепке алу.
</w:t>
      </w:r>
      <w:r>
        <w:br/>
      </w:r>
      <w:r>
        <w:rPr>
          <w:rFonts w:ascii="Times New Roman"/>
          <w:b w:val="false"/>
          <w:i w:val="false"/>
          <w:color w:val="000000"/>
          <w:sz w:val="28"/>
        </w:rPr>
        <w:t>
      Шоттың дебеті бойынша шетел валютасын қайта бағалау (бағамдық айырма) нәтижесінде ұйым алған, іске асырылған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1231 "Капитал" баланстан тыс шотқа есептен шығару жазылады.
</w:t>
      </w:r>
    </w:p>
    <w:p>
      <w:pPr>
        <w:spacing w:after="0"/>
        <w:ind w:left="0"/>
        <w:jc w:val="both"/>
      </w:pPr>
      <w:r>
        <w:rPr>
          <w:rFonts w:ascii="Times New Roman"/>
          <w:b w:val="false"/>
          <w:i w:val="false"/>
          <w:color w:val="000000"/>
          <w:sz w:val="28"/>
        </w:rPr>
        <w:t>
      1286 "Активтерді әділ құны бойынша қайта бағалаудан іске асырылмаған шығыстар".
</w:t>
      </w:r>
      <w:r>
        <w:br/>
      </w:r>
      <w:r>
        <w:rPr>
          <w:rFonts w:ascii="Times New Roman"/>
          <w:b w:val="false"/>
          <w:i w:val="false"/>
          <w:color w:val="000000"/>
          <w:sz w:val="28"/>
        </w:rPr>
        <w:t>
      Мақсаты: активтер құнының теріс өзгеруі нәтижесінде ұйым алған, іске асырылмаған шығыстардың сомаларын есепке алу.
</w:t>
      </w:r>
      <w:r>
        <w:br/>
      </w:r>
      <w:r>
        <w:rPr>
          <w:rFonts w:ascii="Times New Roman"/>
          <w:b w:val="false"/>
          <w:i w:val="false"/>
          <w:color w:val="000000"/>
          <w:sz w:val="28"/>
        </w:rPr>
        <w:t>
      Шоттың дебеті бойынша активтер құнының теріс өзгеруі нәтижесінде ұйым алған, іске асырылмаған шығыстардың сомасы жазылады.
</w:t>
      </w:r>
      <w:r>
        <w:br/>
      </w:r>
      <w:r>
        <w:rPr>
          <w:rFonts w:ascii="Times New Roman"/>
          <w:b w:val="false"/>
          <w:i w:val="false"/>
          <w:color w:val="000000"/>
          <w:sz w:val="28"/>
        </w:rPr>
        <w:t>
      Шоттың кредиті бойынша іске асырылмаған шығыстардың сомаларын NN 1284, 1231 баланстан тыс шоттарға есептен шығару жазылады.
</w:t>
      </w:r>
    </w:p>
    <w:p>
      <w:pPr>
        <w:spacing w:after="0"/>
        <w:ind w:left="0"/>
        <w:jc w:val="both"/>
      </w:pPr>
      <w:r>
        <w:rPr>
          <w:rFonts w:ascii="Times New Roman"/>
          <w:b w:val="false"/>
          <w:i w:val="false"/>
          <w:color w:val="000000"/>
          <w:sz w:val="28"/>
        </w:rPr>
        <w:t>
      1287 "Бағамдық айырма бойынша іске асырылмаған шығыстар".
</w:t>
      </w:r>
      <w:r>
        <w:br/>
      </w:r>
      <w:r>
        <w:rPr>
          <w:rFonts w:ascii="Times New Roman"/>
          <w:b w:val="false"/>
          <w:i w:val="false"/>
          <w:color w:val="000000"/>
          <w:sz w:val="28"/>
        </w:rPr>
        <w:t>
      Мақсаты: шетел валютасын қайта бағалау (бағамдық айырма) нәтижесінде ұйым алған, іске асырылмаған шығыстардың сомаларын есепке алу.
</w:t>
      </w:r>
      <w:r>
        <w:br/>
      </w:r>
      <w:r>
        <w:rPr>
          <w:rFonts w:ascii="Times New Roman"/>
          <w:b w:val="false"/>
          <w:i w:val="false"/>
          <w:color w:val="000000"/>
          <w:sz w:val="28"/>
        </w:rPr>
        <w:t>
      Шоттың дебеті бойынша шетел валютасын теріс қайта бағалау (бағамдық айырма) нәтижесінде ұйым алған, іске асырылмаған шығыстардың сомасы жазылады.
</w:t>
      </w:r>
      <w:r>
        <w:br/>
      </w:r>
      <w:r>
        <w:rPr>
          <w:rFonts w:ascii="Times New Roman"/>
          <w:b w:val="false"/>
          <w:i w:val="false"/>
          <w:color w:val="000000"/>
          <w:sz w:val="28"/>
        </w:rPr>
        <w:t>
      Шоттың кредиті бойынша іске асырылмаған шығыстардың сомаларын NN 1285, 1231 баланстан тыс шоттарға есептен шығару жазылады.
</w:t>
      </w:r>
    </w:p>
    <w:p>
      <w:pPr>
        <w:spacing w:after="0"/>
        <w:ind w:left="0"/>
        <w:jc w:val="both"/>
      </w:pPr>
      <w:r>
        <w:rPr>
          <w:rFonts w:ascii="Times New Roman"/>
          <w:b w:val="false"/>
          <w:i w:val="false"/>
          <w:color w:val="000000"/>
          <w:sz w:val="28"/>
        </w:rPr>
        <w:t>
      1288 "Басқа да шығыстар".
</w:t>
      </w:r>
      <w:r>
        <w:br/>
      </w:r>
      <w:r>
        <w:rPr>
          <w:rFonts w:ascii="Times New Roman"/>
          <w:b w:val="false"/>
          <w:i w:val="false"/>
          <w:color w:val="000000"/>
          <w:sz w:val="28"/>
        </w:rPr>
        <w:t>
      Мақсаты: ұйымның 12 кластың басқа баланстан тыс шоттары бойынша жазылмайтын қаржылық және қаржылық емес қызметіндегі басқа да операцияларды жүзеге асыруға байланысты шығыстарының сомаларын есепке алу.
</w:t>
      </w:r>
      <w:r>
        <w:br/>
      </w:r>
      <w:r>
        <w:rPr>
          <w:rFonts w:ascii="Times New Roman"/>
          <w:b w:val="false"/>
          <w:i w:val="false"/>
          <w:color w:val="000000"/>
          <w:sz w:val="28"/>
        </w:rPr>
        <w:t>
      Шоттың дебеті бойынша ұйымның басқа да шығыстарының сомасы жазылады.
</w:t>
      </w:r>
      <w:r>
        <w:br/>
      </w:r>
      <w:r>
        <w:rPr>
          <w:rFonts w:ascii="Times New Roman"/>
          <w:b w:val="false"/>
          <w:i w:val="false"/>
          <w:color w:val="000000"/>
          <w:sz w:val="28"/>
        </w:rPr>
        <w:t>
      Шоттың кредиті бойынша келтірілген шығыстардың сомаларын N 1231 "Капитал" баланстан тыс шотқа есептен шығару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