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5341" w14:textId="8d55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декреттелген тобын гигиеналық оқытуды ұйымдастыру мен жүргізу жөніндегі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2003 жылғы 17 қыркүйектегі N 688 бұйрығы. Қазақстан Республикасы Әділет министрлігінде 2003 жылғы 20 қазанда тіреклді. Тіркеу N 2531. Күші жойылды - Қазақстан Республикасы Денсаулық сақтау министрінің 2009 жылғы 24 қарашадағы N 770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2009.11.24 N 770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санитарлық-эпидемиологиялық салауаттылығы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Халықтың декреттелген тобын гигиеналық оқытуды ұйымдастыру мен жүргізу бойынша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декреттелген тобын гигиеналық оқытуды ұйымдастыру мен жүргізу жөніндегі ереже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Денсаулық сақтау бірінші вице-министрі, Қазақстан Республикасының Бас мемлекеттік санитарлық дәрігері А.А.Белоногқа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688 бұйрығымен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Халықтың декреттелген тобын гигиеналық оқытуды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ұйымдастыру мен жүргізу жөніндегі ереже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талаптар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Халықтың декреттелген тобын гигиеналық оқытуды ұйымдастыру мен жүргізу жөніндегі ереже (бұдан әрі - Ереже) меншік нысанына қарамастан, жеке және заңды тұлғаларға арналған.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Ережені сақтау үшін жауапты меншік нысанына қарамастан, қызметі халықтың декреттелген тобын гигиеналық оқытуды жүргізумен байланысты жеке және заңды тұлғалар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Халықтың декреттелген тобы - қызмет көрсету саласында жұмыс істейтін, айналасындағыларға жұқпалы және паразиттік ауруларды жұқтыру үшін неғұрлым қауіп төндіретін адамдар.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Гигиеналық оқытудан өтудің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Халықтың декреттелген тобының мына өкілдері жұмысқа келген кезде және одан әрі жылына бір рет гигиеналық оқытудан өтеді: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азық-түлік сауда объектілерінің;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қоғамдық тамақтану объектілерінің, барлық ұйымдардағы тамақ блоктарының;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крем-кондитерлік өндірістердің, балалар сүтханаларының;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тамақ өнеркәсібі саласының, азық-түлік тауарларын сақтау мен сатуға арналған базалар мен қоймалардың;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азық-түлік рыногының;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қызметі азық-түлік шикізатын, тамақ өнімдері мен жолаушыларды тасымалдауға байланысты жеке және заңды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жолаушы поездарының, өзен, теңіз көліктерінің жолсеріктері мен авиакөліктердің стюардтары, жолаушы поездарының жабдықтау бригадаларының жұмыскерлері;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маусымдық балалар мен жасөспірімдердің сауықтыру ұйымдарының (жұмыс басталар алдында);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емдеу-алдын алу ұйымдарының;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коммуналдық шаруашылық пен тұрмыстық қызмет көрсету (моншалардың, душтардың, сауналардың, шаштараздардың, косметология және косметика салондарының, кір жуу, химиялық тазарту орындарының, қонақ үйлердің, мотельдердің, жатақханалардың, кемпингтердің, бассейндердің, су шипажайларының, балшық шипажайларының, спорттық-сауықтыру ұйымдарының);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суды дайындау мен тасымалдауға тікелей қатысты су құбырлары құрылыстарының, сондай-ақ су құбырлары желісіне қызмет көрсететін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қызметі шөлмектелген суды шығарумен байланысты жеке және заңды тұлғалар.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Халықтың декреттелген тобының мына өкілдері жұмысқа келген кезде және одан әрі 2 жылда 1 рет гигиеналық оқытудан өтеді: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білім беру ұйымдарының, арнаулы орта оқу орындарының;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мектепке дейінгі ұйымдардың (ясли, балабақшалар, ясли-балабақшаларының, сәбилер үйілерінің), мектеп-интернаттарының;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балалардың санаторлық жыл бойғы сауықтыру ұйымдарының, балалар үйлерінің;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зиянды және қауіпті өндірістік факторлары бар өнеркәсіп салаларының.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Гигиеналық оқытуды ұйымдастыру мен жүргізудің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Халықтың декреттелген тобы өкілердерін гигиеналық оқыту мен олардан емтихан қабылдау осы ережеге 1-қосымшаға сәйкес бағдарламалар бойынша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бағдарламалары оқушылардың кәсібіне сәйкес келуге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 түрлі гигиеналық оқыту бағдарламалары бар халықтың декреттелген тобы өкілдерін қосып оқытуға болмайды.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Гигиеналық оқытуды жүргізу үшін тартылатын адамдардың санитарлық-эпидемиологиялық бейінді арнайы медициналық білімі болуға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Тиісті аумақтағы, көліктегі мемлекеттік санитарлық-эпидемиологиялық қызмет органының басшысы жыл басында бұйрықпен тұрақты жұмыс істейтін, құрамында төраға, мүшелер мен хатшысы бар емтихан комиссиясын құрады.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Емтихан комиссиясының құрамына қызметі тиісті аумақтарда гигиеналық оқытуды жүргізумен байланысты ұйымдардың өкілдері кіруге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Ұйымның басшысы гигиеналық оқыту аяқталғаннан кейінгі (жұмыс) күн ішінде емтихан алу үшін тиісті аумақтағы, көліктегі мемлекеттік санитарлық-эпидемиологиялық қызмет органына халықтың декреттелген тобы өкілдерінің тізімін ұсынуға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Емтихан комиссиясы тізім ұсынылған күннен бастап бір-екі жұмыс күні ішінде емтихан қабылдайды.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Емтихандар билеттік жүйе бойынша жүргізіледі, олардың қорытындысын комиссия хатшысы осы ережеге 2-қосымшаға сәйкес нысан бойынша журналға тіркейді.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Емтихан тапсырған халықтың декреттелген тобы өкіліне жеке медициналық кітапшасына (бұдан әрі - ЖМК) емтиханды тапсырғаны туралы белгі қояды, ол тегі, аты, әкесінің аты көрсетіле отырып, емтихан комиссиясы төрағасының қолымен және тиісті мөрімен бекітіп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Емтихан тапсырмаған халықтың декреттелген тобы өкілі гигиеналық оқытуға қайта жіберіледі.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Халықтың декреттелген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 өкілдерін гигиеналық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оқытуды ұйымдастыру 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жөніндегі ережеге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Гигиеналық оқыту бағдарламалары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Қоғамдық тамақтану, крем-кондитерлік өндірістер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объектілерінің, балалар сүтханаларының қызметкерлерін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гигиеналық 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Қоғамдық тамақтану, крем-кондитерлік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өндірістер объектілеріне, балалар сүтханаларына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қойылатын санитарлық-эпидемиологиялық талаптар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Технологиялық процестің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санитарлық-эпидемиологиялық режимі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Тамақ өнімдерін сақтауға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санитарлық-эпидемиологиялық талаптар және тез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бұзылатын өнімдерді сату мерзімдері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Тамақ өнімдерін тасымалдау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Микроорганизмдер, жұқпалы аурулар, тамақтан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уланулар мен олардың алдын алу туралы түсініктер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 ішек жұқпалы аурулары мен олардың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             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Жеке және қоғамдық гигиена түсініктері,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медициналық тексерулердің мәні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Санитарлық-эпидемиологиялық режимді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бөлмесі мен асхана ыдыстарын жуудың тәртібі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Дератизациялық және дезинсекциялық іс-шаралар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Қорытынды сабақ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8-12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Тамақ өнеркәсібі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қызметкерлерін гигиеналық 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Тамақ өнеркәсібі ұйымдарына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санитарлық-эпидемиологиялық талаптар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Микроорганизмдер, жұқпалы аурулар, тамақтан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уланулар мен олардың алдын алу туралы түсініктер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 ішек жұқпалы аурулары мен олардың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             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Жеке және қоғамдық гигиена түсініктері,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медициналық тексерулердің мәні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Тамақ өнеркәсібі ұйымдарында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санитарлық-эпидемиологиялық режим орнату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іс-шаралар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Дератизациялық және дезинсекциялық іс-шаралар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Қорытынды сабақ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6-8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Азық-түлік сауда объектілерінің қызметкерлерін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гигиеналық 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Азық-түлік сауда объектілеріне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санитарлық-эпидемиологиялық және эпидемияға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талаптар  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Микроорганизмдер, жұқпалы аурулар, тамақтан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уланулар мен олардың алдын алу туралы түсініктер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 ішек жұқпалы аурулары мен олардың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             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Тамақ өнімдерін сақтаудың, тасымалдау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сатудың тәртібі 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Дератизациялық және дезинсекциялық іс-шаралар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Сатушыларды медициналық тексеру мен гигиеналық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Қорытынды сабақ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6-9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Мектепке дейінгі, балалардың санаторлық сауықтыру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ұйымдарының, балалар үйлерінің қызметкерлерін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гигиеналық 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Орналастыру және ұстау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санитарлық-эпидемиологиялық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Үй-жайлар мен учаскелерді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қойылатын санитарлық-эпидемиологиялық талаптар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Микроорганизмдер туралы түсініктер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Ауа-тамшы, жіті ішек жұқпалы ауруларының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тамақтан уланулардың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Ішек құрттарының профилактикасы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Балалардың жеке бас гигиенасы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Балаларға гигиеналық дағдылар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ептіліктерді үйрету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күн тәртібі және олардың жеке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тамақтануын ұйымдастыру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Персоналдың жеке бас гигиенасы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 киімді сақтау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Қорытынды сабақ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5-9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Коммуналдық шаруашылық жүргізу және тұрмыстық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қызмет көрсету ұйымдарының қызметкерлерін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гигиеналық 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Микроорганизмдер туралы түсінік және олардың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жұқпалы аурулардың туындауындағы ролі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Олардың берілу жолдары мен тәсілдері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Жұқпалы аурулардың алдын алу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факторларының жұқпалы аурулардың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берілуіндегі ролі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Дезинфекциялық режим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және жұмыс ерітінділерін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әдістемесі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Тұрғын үйлердің, қонақ үйлерінің,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жатақханалардың, кір жуу орындарының,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моншалардың, жүзу бассейндерінің орналасуы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ұстауға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санитарлық-эпидемиологиялық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және ауыз суымен жабдықтау көздері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қауіпсіздігінің микробиологиялық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көрсеткіштері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Шуылдан сақтану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су құбыры мен кәріз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Қонақ үйлер мен жатақханалардың бөлмелерін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жинаудың тәртібі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Монша процесінің қысқаша гигиеналық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Жұқпалы аурулармен ауыратын науқастардың 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киімін жуудың сапасына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санитарлық-эпидемиологиялық талаптар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Салауатты өмір салты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 жүргізу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қызметкерлерінің жеке бас гигиенасы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Зиянды әдеттер мен олардың алдын алу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Тері және жыныстық аурулар, ЖҚТБ,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 алу шаралары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Қорытынды сабақ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5-10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 Шаштараздардың, косметология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косметика салондарының қызметкерлерін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гигиеналық 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Тері, шаш, тырнақтар анатомиясы мен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физиологиясының негіздері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Жеке бас гигиенасы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Микробтар, ЖҚТБ-ның алдын алу, тері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жыныстық аурулар туралы түсінік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Жазатайым оқиғалар (күйіктер, электрден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жарақат алу, салданулар) кезінде бастапқы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Шаштараздардың, косметология және косметика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салондарының орналасуына, жабдықтарына,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ұстауға қойылатын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Дезинфекциялық режим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Қорытынды сабақ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5-7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7. Емдеу-алдын алу ұйымдары тамақ блоктарының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қызметкерлерін гигиеналық 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Тамақ блоктарының орналасуы мен жабдықтары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Тамақ өнімдерін кулинарлық өңдеуге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        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Үй-жайларды, жабдықты, мүккәммалды күтуге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қойылатын санитарлық-эпидемиологиялық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Ыдыс жуу режимі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Тамақ өнімдерін қабылдау, сақтау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Емдеу-алдын алу ұйымының буфеті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асханасындағы санитарлық-эпидемиологиялық режим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Медициналық тексеру және жеке бас гигиенасы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Дератизациялық және дезинсекциялық іс-шаралар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Қорытынды сабақ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8-10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8. Жолаушы поездары жабдықтау бригадаларының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жолсеріктері мен қызметкерлерін гигиеналық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Поездарда жүрудің оңтайлы санитарлық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етуге арналған гигиеналық оқытудың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мәні 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Микроорганизмдер туралы түсінік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жұқпалы аурулар (ішек жұқпалы аурулары, ішек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құрттары, ауа-тамшы жұқпалы аурулары, 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қабаттарының жұқпалы аурулары, жыныстық аурулар,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қан инфекциялары, карантиндік және аса қауіпті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жұқпалы аурулар) туындауындағы ролі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Поезда жұқпалы аурулармен ауыратын науқастар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анықталған кезде жүргізілетін іс-шаралар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Жолаушы поездарын жабдықауға,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жүйесіне қойылатын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 вагондарын профилактикалық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дезинфекциялау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Профилактикалық медициналық тексеруден өтудің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тәртібі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Зардап шеккендерге көрсетілетін бастапқы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түрлері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Қалалардың санитарлық-қорғаныш аймақтары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Қорытынды сабақ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9. Авиакөліктердің стюардтарын, жолсеріктерін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гигиеналық 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Гигиеналық оқытудың мәні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Аса қауіпті және карантиндік жұқпалы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түсінік, клиникасы және алдын алу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 ішек жұқпалы аурулары және тамақ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уыттарынан улану туралы түсінік, клиникасы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 алу шаралары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Науқастар аса қауіпті және карантиндік, жіті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ішек жұқпалы ауруларымен және тамақтан уыттану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ауруларымен ауырады деген күдік болған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жасалатын іс-шаралар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Дезинфекция түсінігі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Профилактикалық медициналық тексеруден өтудің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тәртібі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Бортта тамақтануға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санитарлық-гигиеналық талаптар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Қорытынды сабақ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10. Зиянды және қауіпті өндірістік факторлары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бар өнеркәсіп салаларының қызметкерлерін гигиеналық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оқыту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 Тақырыптардың атауы               | Сағаттар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Гигиеналық оқытудың мәні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Зиянды және қауіпті өндірістік факторлардың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негіздері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Өндірістегі техника қауіпсіздігі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негізгі ережелер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Өндірістегі жеке қорғаныш шаралары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Өндірістегі бастапқы медициналық көмек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Профилактикалық медициналық тексеруден өтудің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тәртібі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Қорытынды сабақ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   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Халықтың декреттелген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 өкілдерін гигиеналық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оқытуды ұйымдастыру 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жөніндегі ережеге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Жеке медициналық кітапшаларды есепке алу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Гигиеналық  | Жұмыс орны, | Гигиеналық |   ЖМК    | Емтихан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 оқытудан   |  лауазымы   | оқытуды    |  нөмірі  | тапсыруы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өткен     |             | өткізген   |          |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 адамның    |             | ұйымның    |          | белгі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ТАӘА     |             | атауы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 2             3            4            5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