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8fc6a" w14:textId="158fc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Әдiлет министрлiгiнде N 2401 болып тiркелген "Қазақстан Республикасының белгiлi бiр кеден органдарында тауарлардың жекелеген санаттарын декларациялау жөнiндегi нұсқаулықты бекiту туралы" Қазақстан Республикасының Кедендiк бақылау агенттiгi төрағасының 2003 жылғы 26 маусымдағы N 326 бұйрығына толықтырулар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Кедендік бақылау агенттігі 2003 жылғы 20 қазандағы N 474 бұйрығы. Қазақстан Республикасы Әділет министрлігінде 2003 жылғы 24 қазанда тіркелді. Тіркеу N 2540. Күші жойылды - ҚР Қаржы министрлігі Кедендік бақылау комитетінің 2005 жылқы 5 мамырдағы N 167 бұйрығымен. (Қолданысқа енгізілу тәртібін 7 тармақтан қараңыз V053647)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Ең төменгi тәуекел санатына жатқызылған сыртқы экономикалық қызметке қатысушылар өткiзетiн тауарлардың жекелеген санаттарын кедендiк ресiмдеудi жетiлдiру мақсатында БҰЙЫРАМЫН: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Әдiлет министрлiгiнде 2003 жылғы 11 шiлдеде N 2401 болып тiркелген "Бико" баспасы "Ресми газетiнiң" 2003 жылғы 6 қыркүйектегi N 36 санында жарияланған "Қазақстан Республикасының белгiлi бiр кеден органдарында тауарлардың жекелеген санаттарын декларациялау жөнiндегi нұсқаулықты бекiту туралы" Қазақстан Республикасының Кедендiк бақылау агенттiгi төрағасының 2003 жылғы 26 маусымдағы N 326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бұйрығына </w:t>
      </w:r>
      <w:r>
        <w:rPr>
          <w:rFonts w:ascii="Times New Roman"/>
          <w:b w:val="false"/>
          <w:i w:val="false"/>
          <w:color w:val="000000"/>
          <w:sz w:val="28"/>
        </w:rPr>
        <w:t>
 мынадай толықтырулар енгiзiлсiн: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бұйрықпен бекiтiлген Қазақстан Республикасының белгiлi бiр кеден органдарында тауарлардың жекелеген санаттарын декларациялау жөнiндегi нұсқаулыққа 1-қосымша мынадай мазмұндағы 29-56-жолдармен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29  Баспахана бояуы, жазуға және сурет салуға        3215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арналған сия және шоғырландырылған немесе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шоғырландырылмаған, қатты немесе қатты емес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өзге де сия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  Көшiру-көбейту техникаларына арналған тонер      3707 90 300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31  Шаңсорғыштарға арналған қағаз қапшықтар          4819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32  Баспа каталогтары мен үнпарақтары                4901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33  Жарнамалық плакаттар                             4911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34  Шаңсорғыштарға арналған мата сүзгiлер            5911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35  Соруға арналған көмiрлі сүзгілер                 6815 10 900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36  Желдеткiштер                                     8414 51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37  Сорғыштар                                        8414 60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38  Су жылытқыштар                                   8419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39  Ауа тазартқыштар                                 8421 39 300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40  Таразылар                                        8423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  Кептiргiш барабандар                             8451 21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42  Yтiктеу жабдықтары                               8451 30 300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8473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43  Плазмалық панелдер                               8471 60 900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44  Көшiру-көбейту техникаларына арналған            8472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аксессуарлар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  Есептеу машиналарының бөлшектерi мен керек-      8473 30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жарақтары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46  Статикалық өзгерткiштер                          8504 40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47  Электр аккумуляторлары                           8507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48  Телефон аппараттарына арналған аксессуарлар      8517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49  Бейнежазба аппараттарының бөлшектерi             8522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50  Ұялы телефондар                                  8525 20 910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51  Телевизиялық байланысқа арналған қабылдау        8529 90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аппаратының бөлшектерi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52  Электр желiлерiн қорғауға арналған қондырғы      8536 30 900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53  Түрлi-түстi электронды-сәулелiк бейнелeу         8540 11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түтiкшелерi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54  Бейне аппараттарға арналған кабельдер            8544 20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55  Сылау аппараттары                                9019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56  Сiңiрiлген полимер материалдарынан жасалған      9612 10 100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таспалар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Құқықтық қамтамасыз ету басқармасы (И.Ы. Аңсаровә) осы бұйрықтың мемлекеттiк тiркелуiн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Кедендiк бақылауды ұйымдастыру департаментi (А.Б.Малғаждаров) осы бұйрықтың iске асырылуын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Кедендiк бақылау агенттiгiнiң баспасөз қызметi осы бұйрықтың бұқаралық ақпарат құралдарында жариялануын қамтамасыз етсiн.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бұйрықтың орындалуын бақылау Қазақстан Республикасының Кедендiк бақылау агенттiгi төрағасының орынбасары C.Ж.Мулкинге жүктелсiн.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Осы бұйрық Қазақстан Республикасының Әділет министрлігінде мемлекеттік тіркелген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