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efcd3" w14:textId="75efc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Ілеспе жүкқұжаттарын ресімдеу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министрлігінің 2003 жылғы 8 қазандағы N 366 бұйрығы. Қазақстан Республикасының Әділет министрлігінде 2003 жылғы 28 қазанда тіркелді. Тіркеу N 2543. Күші жойылды - Қазақстан Республикасы Қаржы министрінің 2012 жылғы 2 мамырдағы № 229 бұйрығымен.</w:t>
      </w:r>
    </w:p>
    <w:p>
      <w:pPr>
        <w:spacing w:after="0"/>
        <w:ind w:left="0"/>
        <w:jc w:val="both"/>
      </w:pPr>
      <w:r>
        <w:rPr>
          <w:rFonts w:ascii="Times New Roman"/>
          <w:b w:val="false"/>
          <w:i w:val="false"/>
          <w:color w:val="ff0000"/>
          <w:sz w:val="28"/>
        </w:rPr>
        <w:t xml:space="preserve">      Ескерту. Бұйрықтың күші жойылды - ҚР Қаржы министрінің 2012.05.02 </w:t>
      </w:r>
      <w:r>
        <w:rPr>
          <w:rFonts w:ascii="Times New Roman"/>
          <w:b w:val="false"/>
          <w:i w:val="false"/>
          <w:color w:val="ff0000"/>
          <w:sz w:val="28"/>
        </w:rPr>
        <w:t>№ 229</w:t>
      </w:r>
      <w:r>
        <w:rPr>
          <w:rFonts w:ascii="Times New Roman"/>
          <w:b w:val="false"/>
          <w:i w:val="false"/>
          <w:color w:val="ff0000"/>
          <w:sz w:val="28"/>
        </w:rPr>
        <w:t xml:space="preserve"> (2012.01.01 бастап қолданысқа енгізіледі) бұйрығымен.</w:t>
      </w:r>
    </w:p>
    <w:bookmarkStart w:name="z1" w:id="0"/>
    <w:p>
      <w:pPr>
        <w:spacing w:after="0"/>
        <w:ind w:left="0"/>
        <w:jc w:val="both"/>
      </w:pPr>
      <w:r>
        <w:rPr>
          <w:rFonts w:ascii="Times New Roman"/>
          <w:b w:val="false"/>
          <w:i w:val="false"/>
          <w:color w:val="000000"/>
          <w:sz w:val="28"/>
        </w:rPr>
        <w:t>
      "Мұнай өнiмдерiнiң жекелеген түрлерiн өндiрудi және олардың айналымын мемлекеттiк реттеу туралы" Қазақстан Республикасының 2003 жылғы 7 сәуiрдегi </w:t>
      </w:r>
      <w:r>
        <w:rPr>
          <w:rFonts w:ascii="Times New Roman"/>
          <w:b w:val="false"/>
          <w:i w:val="false"/>
          <w:color w:val="000000"/>
          <w:sz w:val="28"/>
        </w:rPr>
        <w:t xml:space="preserve">Заңын </w:t>
      </w:r>
      <w:r>
        <w:rPr>
          <w:rFonts w:ascii="Times New Roman"/>
          <w:b w:val="false"/>
          <w:i w:val="false"/>
          <w:color w:val="000000"/>
          <w:sz w:val="28"/>
        </w:rPr>
        <w:t xml:space="preserve">iске асыру сондай-ақ акциздердi әкiмшiлiктендiрудi жақсарту және мұнай өнiмдерiнiң жекелеген түрлерiнiң айналымына бақылауды күшейту мақсатында бұйырамын: </w:t>
      </w:r>
      <w:r>
        <w:br/>
      </w:r>
      <w:r>
        <w:rPr>
          <w:rFonts w:ascii="Times New Roman"/>
          <w:b w:val="false"/>
          <w:i w:val="false"/>
          <w:color w:val="000000"/>
          <w:sz w:val="28"/>
        </w:rPr>
        <w:t xml:space="preserve">
      1. Қоса берiлiп отырған Iлеспе жүкқұжаттарын ресiмдеу Ережелерi бекiтiлсiн. </w:t>
      </w:r>
      <w:r>
        <w:br/>
      </w:r>
      <w:r>
        <w:rPr>
          <w:rFonts w:ascii="Times New Roman"/>
          <w:b w:val="false"/>
          <w:i w:val="false"/>
          <w:color w:val="000000"/>
          <w:sz w:val="28"/>
        </w:rPr>
        <w:t xml:space="preserve">
      2. Қазақстан Республикасының Қаржы министрлiгi Салық комитетi (М.Н.Ысқақов): </w:t>
      </w:r>
      <w:r>
        <w:br/>
      </w:r>
      <w:r>
        <w:rPr>
          <w:rFonts w:ascii="Times New Roman"/>
          <w:b w:val="false"/>
          <w:i w:val="false"/>
          <w:color w:val="000000"/>
          <w:sz w:val="28"/>
        </w:rPr>
        <w:t xml:space="preserve">
      1) бензинге (авиациялықты қоспағанда), дизель отыны мен мазутқа iлеспе жүкқұжаттарын бланкiлерiн әзiрлеуге Қазақстан Республикасының Ұлттық Банкiнiң Банкнот фабрикасымен (филиалымен) шарт жасассын; </w:t>
      </w:r>
      <w:r>
        <w:br/>
      </w:r>
      <w:r>
        <w:rPr>
          <w:rFonts w:ascii="Times New Roman"/>
          <w:b w:val="false"/>
          <w:i w:val="false"/>
          <w:color w:val="000000"/>
          <w:sz w:val="28"/>
        </w:rPr>
        <w:t xml:space="preserve">
      2) мұнай өнiмдерiнiң жекелеген түрлерiн iлеспе жүкқұжаттарының бланкiлерiн әзiрлеуге тапсырысты Қазақстан Республикасының Ұлттық Банкiнiң Банкнот фабрикасында (филиалында) орналастыруды қамтамасыз етсiн; </w:t>
      </w:r>
      <w:r>
        <w:br/>
      </w:r>
      <w:r>
        <w:rPr>
          <w:rFonts w:ascii="Times New Roman"/>
          <w:b w:val="false"/>
          <w:i w:val="false"/>
          <w:color w:val="000000"/>
          <w:sz w:val="28"/>
        </w:rPr>
        <w:t xml:space="preserve">
      3) мұнай өнiмдерiн мұнай өндiрушiлердiң, мұнай жеткiзушiлердiң, сондай-ақ мұнай өнiмдерi базаларынан өткiзудi жүзеге асыратын тұлғалардың назарына мұнай өнiмдерiнiң жекелеген түрлерiн iлеспе жүкқұжаттарының бланкiлерi үшiн ақша аударуға Қазақстан Республикасының Ұлттық Банкiнiң Банкнот фабрикасының (филиалының) есеп шотының деректемесi жеткiзiлсiн; </w:t>
      </w:r>
      <w:r>
        <w:br/>
      </w:r>
      <w:r>
        <w:rPr>
          <w:rFonts w:ascii="Times New Roman"/>
          <w:b w:val="false"/>
          <w:i w:val="false"/>
          <w:color w:val="000000"/>
          <w:sz w:val="28"/>
        </w:rPr>
        <w:t xml:space="preserve">
      4) бiр ай мерзiмiнде мұнай өнiмдерi атауларына (маркаларына) жеке дараландыру нөмiрлерiн - кодтар беру ережесi әзiрленсiн; </w:t>
      </w:r>
      <w:r>
        <w:br/>
      </w:r>
      <w:r>
        <w:rPr>
          <w:rFonts w:ascii="Times New Roman"/>
          <w:b w:val="false"/>
          <w:i w:val="false"/>
          <w:color w:val="000000"/>
          <w:sz w:val="28"/>
        </w:rPr>
        <w:t xml:space="preserve">
      5) осы бұйрық Қазақстан Республикасының Әдiлет министрлiгiнде мемлекеттiк тiркеуге жiберiлсiн. </w:t>
      </w:r>
      <w:r>
        <w:br/>
      </w:r>
      <w:r>
        <w:rPr>
          <w:rFonts w:ascii="Times New Roman"/>
          <w:b w:val="false"/>
          <w:i w:val="false"/>
          <w:color w:val="000000"/>
          <w:sz w:val="28"/>
        </w:rPr>
        <w:t xml:space="preserve">
      3. Осы бұйрық Қазақстан Республикасының Әдiлет министрлiгiнде мемлекеттiк тiркеуден өткен күнiнен бастап қолданысқа енгiзiледi. </w:t>
      </w:r>
    </w:p>
    <w:bookmarkEnd w:id="0"/>
    <w:p>
      <w:pPr>
        <w:spacing w:after="0"/>
        <w:ind w:left="0"/>
        <w:jc w:val="both"/>
      </w:pPr>
      <w:r>
        <w:rPr>
          <w:rFonts w:ascii="Times New Roman"/>
          <w:b w:val="false"/>
          <w:i/>
          <w:color w:val="000000"/>
          <w:sz w:val="28"/>
        </w:rPr>
        <w:t xml:space="preserve">      Министрдiң м.а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Қаржы министрінің м.а.  </w:t>
      </w:r>
      <w:r>
        <w:br/>
      </w:r>
      <w:r>
        <w:rPr>
          <w:rFonts w:ascii="Times New Roman"/>
          <w:b w:val="false"/>
          <w:i w:val="false"/>
          <w:color w:val="000000"/>
          <w:sz w:val="28"/>
        </w:rPr>
        <w:t xml:space="preserve">
2003 жылғы 8 қазандағы  </w:t>
      </w:r>
      <w:r>
        <w:br/>
      </w:r>
      <w:r>
        <w:rPr>
          <w:rFonts w:ascii="Times New Roman"/>
          <w:b w:val="false"/>
          <w:i w:val="false"/>
          <w:color w:val="000000"/>
          <w:sz w:val="28"/>
        </w:rPr>
        <w:t xml:space="preserve">
N 366 бұйрығымен     </w:t>
      </w:r>
      <w:r>
        <w:br/>
      </w:r>
      <w:r>
        <w:rPr>
          <w:rFonts w:ascii="Times New Roman"/>
          <w:b w:val="false"/>
          <w:i w:val="false"/>
          <w:color w:val="000000"/>
          <w:sz w:val="28"/>
        </w:rPr>
        <w:t xml:space="preserve">
бекітілген        </w:t>
      </w:r>
    </w:p>
    <w:bookmarkStart w:name="z2" w:id="1"/>
    <w:p>
      <w:pPr>
        <w:spacing w:after="0"/>
        <w:ind w:left="0"/>
        <w:jc w:val="left"/>
      </w:pPr>
      <w:r>
        <w:rPr>
          <w:rFonts w:ascii="Times New Roman"/>
          <w:b/>
          <w:i w:val="false"/>
          <w:color w:val="000000"/>
        </w:rPr>
        <w:t xml:space="preserve"> 
Iлеспе жүкқұжаттарын ресiмдеу Ережелерi  1. Жалпы ережелер </w:t>
      </w:r>
    </w:p>
    <w:bookmarkEnd w:id="1"/>
    <w:bookmarkStart w:name="z3" w:id="2"/>
    <w:p>
      <w:pPr>
        <w:spacing w:after="0"/>
        <w:ind w:left="0"/>
        <w:jc w:val="both"/>
      </w:pPr>
      <w:r>
        <w:rPr>
          <w:rFonts w:ascii="Times New Roman"/>
          <w:b w:val="false"/>
          <w:i w:val="false"/>
          <w:color w:val="000000"/>
          <w:sz w:val="28"/>
        </w:rPr>
        <w:t>
      1. Осы Ережелер "Мұнай өнiмдерiнiң жекелеген түрлерiн өндiрудi және олардың айналымын мемлекеттiк реттеу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әзiрленген және мұнай өнiмдерiн мұнай өндiрушiлердiң, мұнай жеткiзушiлердiң, сондай-ақ мұнай өнiмдерi базаларынан өткiзудi жүзеге асыратын тұлғалардың бұдан әрi - Жеткiзушi) өткiзгенде және (немесе) жөнелткенде бензинге (авиациялықты қоспағанда), дизель отыны мен мазутқа (бұдан әрi - мұнай өнiмдерi) iлеспе жүкқұжаттарын (бұдан әрi - жүкқұжаттары) тапсырыс беру, алу, беру, ресiмдеу есепке алу және сақтау тәртiбiн белгiлейдi. </w:t>
      </w:r>
    </w:p>
    <w:bookmarkEnd w:id="2"/>
    <w:bookmarkStart w:name="z4" w:id="3"/>
    <w:p>
      <w:pPr>
        <w:spacing w:after="0"/>
        <w:ind w:left="0"/>
        <w:jc w:val="both"/>
      </w:pPr>
      <w:r>
        <w:rPr>
          <w:rFonts w:ascii="Times New Roman"/>
          <w:b w:val="false"/>
          <w:i w:val="false"/>
          <w:color w:val="000000"/>
          <w:sz w:val="28"/>
        </w:rPr>
        <w:t xml:space="preserve">
      2. Жеткiзушi мұнай өнiмдерiн өткiзу және (немесе) жөнелту бойынша әрбiр операцияны жүргiзгенде оған бiр данада үш көшiрмеде мiндеттi тәртiппен тиiстi iлеспе жүкқұжаттарын ресiмдейдi. Бұл ретте iлеспе жүкқұжатының түпнұсқасы мен бiр данасы мұнай өнiмдерiн алушыға (бұдан әрi - Алушы) берiледi, iлеспе жүкқұжаттарының қалған екi көшiрмесi тiкелей Жеткiзушiде қалады. </w:t>
      </w:r>
    </w:p>
    <w:bookmarkEnd w:id="3"/>
    <w:bookmarkStart w:name="z5" w:id="4"/>
    <w:p>
      <w:pPr>
        <w:spacing w:after="0"/>
        <w:ind w:left="0"/>
        <w:jc w:val="both"/>
      </w:pPr>
      <w:r>
        <w:rPr>
          <w:rFonts w:ascii="Times New Roman"/>
          <w:b w:val="false"/>
          <w:i w:val="false"/>
          <w:color w:val="000000"/>
          <w:sz w:val="28"/>
        </w:rPr>
        <w:t xml:space="preserve">
      3. Iлеспе жүкқұжаттарының бланкiлерi қатаң есептiлiк бланкiлерi болып табылады. </w:t>
      </w:r>
    </w:p>
    <w:bookmarkEnd w:id="4"/>
    <w:bookmarkStart w:name="z6" w:id="5"/>
    <w:p>
      <w:pPr>
        <w:spacing w:after="0"/>
        <w:ind w:left="0"/>
        <w:jc w:val="both"/>
      </w:pPr>
      <w:r>
        <w:rPr>
          <w:rFonts w:ascii="Times New Roman"/>
          <w:b w:val="false"/>
          <w:i w:val="false"/>
          <w:color w:val="000000"/>
          <w:sz w:val="28"/>
        </w:rPr>
        <w:t xml:space="preserve">
      4. Iлеспе жүкқұжаттарының он мәндi баспаханалық нөмiрлемесi және екi мәндi әрiптiк сериясы болады, үш түрге бөлiнедi және түстерi бойынша ажыратылады: </w:t>
      </w:r>
      <w:r>
        <w:br/>
      </w:r>
      <w:r>
        <w:rPr>
          <w:rFonts w:ascii="Times New Roman"/>
          <w:b w:val="false"/>
          <w:i w:val="false"/>
          <w:color w:val="000000"/>
          <w:sz w:val="28"/>
        </w:rPr>
        <w:t xml:space="preserve">
      1) бензинге (авиациялықты қоспағанда) арналған қызғылт сары түстi (PANTONE Оrangе 021 СV iлеспе жүкқұжаты бензиндi (авиациялықты қоспағанда) өткiзу және (немеce) жөнелту кезiнде ресiмделедi (1-қосымша); </w:t>
      </w:r>
      <w:r>
        <w:br/>
      </w:r>
      <w:r>
        <w:rPr>
          <w:rFonts w:ascii="Times New Roman"/>
          <w:b w:val="false"/>
          <w:i w:val="false"/>
          <w:color w:val="000000"/>
          <w:sz w:val="28"/>
        </w:rPr>
        <w:t xml:space="preserve">
      2) дизель отынына арналған қоңыр түстi (PANTONE 478 CV) iлеспе жүкқұжаты дизель отынын өткiзу және (немесе) жөнелту кезiнде ресiмделедi (2-қосымша); </w:t>
      </w:r>
      <w:r>
        <w:br/>
      </w:r>
      <w:r>
        <w:rPr>
          <w:rFonts w:ascii="Times New Roman"/>
          <w:b w:val="false"/>
          <w:i w:val="false"/>
          <w:color w:val="000000"/>
          <w:sz w:val="28"/>
        </w:rPr>
        <w:t xml:space="preserve">
      3) мазутқа арналған жасыл түстi (PANTONE 368 CV) iлеспе жүкқұжат мазутқа отынын өткiзу және (немесе) жөнелту кезiнде ресiмделедi (3-қосымша); </w:t>
      </w:r>
      <w:r>
        <w:br/>
      </w:r>
      <w:r>
        <w:rPr>
          <w:rFonts w:ascii="Times New Roman"/>
          <w:b w:val="false"/>
          <w:i w:val="false"/>
          <w:color w:val="000000"/>
          <w:sz w:val="28"/>
        </w:rPr>
        <w:t xml:space="preserve">
      Мұнай өнiмдерiне iлеспе жүкқұжаттары мемлекеттiк немесе орыс тiлдерiнде ресімделедi. </w:t>
      </w:r>
    </w:p>
    <w:bookmarkEnd w:id="5"/>
    <w:bookmarkStart w:name="z7" w:id="6"/>
    <w:p>
      <w:pPr>
        <w:spacing w:after="0"/>
        <w:ind w:left="0"/>
        <w:jc w:val="both"/>
      </w:pPr>
      <w:r>
        <w:rPr>
          <w:rFonts w:ascii="Times New Roman"/>
          <w:b w:val="false"/>
          <w:i w:val="false"/>
          <w:color w:val="000000"/>
          <w:sz w:val="28"/>
        </w:rPr>
        <w:t xml:space="preserve">
      5. Iлеспе жүкқұжаттарының бланкiлері Жеткiзушiге облыстар, Астана мен Алматы қалалары, "Астана-жаңа қала", N 1 аймақаралық салық комитетi бойынша салық комитеттерiнде (бұдан әрi - салық комитеттерi) берiледi. </w:t>
      </w:r>
    </w:p>
    <w:bookmarkEnd w:id="6"/>
    <w:bookmarkStart w:name="z8" w:id="7"/>
    <w:p>
      <w:pPr>
        <w:spacing w:after="0"/>
        <w:ind w:left="0"/>
        <w:jc w:val="both"/>
      </w:pPr>
      <w:r>
        <w:rPr>
          <w:rFonts w:ascii="Times New Roman"/>
          <w:b w:val="false"/>
          <w:i w:val="false"/>
          <w:color w:val="000000"/>
          <w:sz w:val="28"/>
        </w:rPr>
        <w:t xml:space="preserve">
      6. Алынған iлеспе жүкқұжаттарының бланкiлерi, оларды алған орны бойынша салық органдарына қайтаруды қоспағанда, өзге ұйымдар мен тұлғаларға қайта сатуға, беруге немесе басқалай иесiздендiруге жатпайды. </w:t>
      </w:r>
    </w:p>
    <w:bookmarkEnd w:id="7"/>
    <w:bookmarkStart w:name="z9" w:id="8"/>
    <w:p>
      <w:pPr>
        <w:spacing w:after="0"/>
        <w:ind w:left="0"/>
        <w:jc w:val="both"/>
      </w:pPr>
      <w:r>
        <w:rPr>
          <w:rFonts w:ascii="Times New Roman"/>
          <w:b w:val="false"/>
          <w:i w:val="false"/>
          <w:color w:val="000000"/>
          <w:sz w:val="28"/>
        </w:rPr>
        <w:t xml:space="preserve">
      7. Iлеспе жүкқұжаттарының бланкiлерiн әзiрлеушi (бұдан әрi - әзiрлеушi), онымен мұнай өнiмдерiнiң өндiрудi және олардың айналымын мемлекеттiк реттеу саласындағы уәкiлетті органмен шарт жасасқан ұйым болып табылады. </w:t>
      </w:r>
    </w:p>
    <w:bookmarkEnd w:id="8"/>
    <w:bookmarkStart w:name="z10" w:id="9"/>
    <w:p>
      <w:pPr>
        <w:spacing w:after="0"/>
        <w:ind w:left="0"/>
        <w:jc w:val="both"/>
      </w:pPr>
      <w:r>
        <w:rPr>
          <w:rFonts w:ascii="Times New Roman"/>
          <w:b w:val="false"/>
          <w:i w:val="false"/>
          <w:color w:val="000000"/>
          <w:sz w:val="28"/>
        </w:rPr>
        <w:t xml:space="preserve">
      8. Жеткiзуi алушыдан мұнай өнiмдерiнiң алуға өтiнiмдер түскен кезде тоннадағы сұраным көлемiне тиiстi түрдегi iлеспе жүкқұжаттарын ресiмдейдi. Iлеспе жүкқұжатының көшiрмесiн жұмыс күнiнiң соңында Жеткiзушi оны тiркеу есебiнiң орны бойынша салық комитетiне жiбередi. Мұнай өнiмдерiн жеткiзу күнi жұмыс күнiнiң соңына, демалыс және/немесе мейрам күндерiне келген жағдайда, iлеспе жүкқұжаты келесi жұмыс күнi iшiнде ұсынылады. </w:t>
      </w:r>
    </w:p>
    <w:bookmarkEnd w:id="9"/>
    <w:bookmarkStart w:name="z11" w:id="10"/>
    <w:p>
      <w:pPr>
        <w:spacing w:after="0"/>
        <w:ind w:left="0"/>
        <w:jc w:val="both"/>
      </w:pPr>
      <w:r>
        <w:rPr>
          <w:rFonts w:ascii="Times New Roman"/>
          <w:b w:val="false"/>
          <w:i w:val="false"/>
          <w:color w:val="000000"/>
          <w:sz w:val="28"/>
        </w:rPr>
        <w:t xml:space="preserve">
      9. Алушы мұнай өнiмдерiн тағайындалған орнына жеткiзiлгеннен кейiн жеткiзу күнi iшiнде өзiнiң тiркеу есебiнiң орны бойынша салық комитетiне мiндеттi тәртiппен iлеспе жүкқұжатының түпнұсқасын жiбередi. Мұнай өнiмдерiн жеткiзу күнi жұмыс күнiнiң соңына, демалыс және/немесе мейрам күндерiне келген жағдайда, iлеспе жүкқұжаты келесi жұмыс күнi iшiнде ұсынылады. Мұнай өнiмдерiнiң экспорты кезiнде iлеспе жүкқұжаты салық комитетiне жiберiлмейдi. </w:t>
      </w:r>
    </w:p>
    <w:bookmarkEnd w:id="10"/>
    <w:bookmarkStart w:name="z12" w:id="11"/>
    <w:p>
      <w:pPr>
        <w:spacing w:after="0"/>
        <w:ind w:left="0"/>
        <w:jc w:val="both"/>
      </w:pPr>
      <w:r>
        <w:rPr>
          <w:rFonts w:ascii="Times New Roman"/>
          <w:b w:val="false"/>
          <w:i w:val="false"/>
          <w:color w:val="000000"/>
          <w:sz w:val="28"/>
        </w:rPr>
        <w:t xml:space="preserve">
      10. Салық органының Жеткiзушiден немесе Алушыдан орналасқан орны шалғай жатқандықтан, немесе күнделiктi iлеспе жүкқұжаттарының көп мөлшерiн пайдаланғандықтан iлеспе жүккұжаттарды күнделiктi жеткiзу мүмкiн болмағанда, Жеткiзушiнiң немесе Алушының тiркеу есебiнiң орны бойынша салық комитетiне берген арызы бойынша Қазақстан Республикасы Қаржы министрлiгiнiң Салық комитетi (бұдан әрi - ҚР ҚМ CК) басшысының немесе оның орынбасарының рұқсатымен салық органы басшысының бұйрығымен тиістi iлеспе жүкқұжаттарын беру кестесi бекiтiледi. </w:t>
      </w:r>
    </w:p>
    <w:bookmarkEnd w:id="11"/>
    <w:bookmarkStart w:name="z13" w:id="12"/>
    <w:p>
      <w:pPr>
        <w:spacing w:after="0"/>
        <w:ind w:left="0"/>
        <w:jc w:val="both"/>
      </w:pPr>
      <w:r>
        <w:rPr>
          <w:rFonts w:ascii="Times New Roman"/>
          <w:b w:val="false"/>
          <w:i w:val="false"/>
          <w:color w:val="000000"/>
          <w:sz w:val="28"/>
        </w:rPr>
        <w:t xml:space="preserve">
      11. Салық органдарының жауапты қызметкерлерi күнделiктi сканерлеу жолымен iлеспе жүкқұжаттары бойынша мәлiметтердi бiрыңғай электронды деректер қорына енгiзедi және оларды ҚР ҚМ СК электрондық түрде бередi. </w:t>
      </w:r>
    </w:p>
    <w:bookmarkEnd w:id="12"/>
    <w:bookmarkStart w:name="z14" w:id="13"/>
    <w:p>
      <w:pPr>
        <w:spacing w:after="0"/>
        <w:ind w:left="0"/>
        <w:jc w:val="both"/>
      </w:pPr>
      <w:r>
        <w:rPr>
          <w:rFonts w:ascii="Times New Roman"/>
          <w:b w:val="false"/>
          <w:i w:val="false"/>
          <w:color w:val="000000"/>
          <w:sz w:val="28"/>
        </w:rPr>
        <w:t xml:space="preserve">
      12. Салық комитеттерiне iлеспе жүкқұжаттарының бланкiлерiн сақтау және беру үшiн жауапкершiлiк ҚР ҚМ CК Алматы қаласы бойынша Салық комитетiнiң (бұдан әрi - Алматы қаласы бойынша Салық комитетi) бiрiншi басшысына жүктеледi. </w:t>
      </w:r>
    </w:p>
    <w:bookmarkEnd w:id="13"/>
    <w:bookmarkStart w:name="z15" w:id="14"/>
    <w:p>
      <w:pPr>
        <w:spacing w:after="0"/>
        <w:ind w:left="0"/>
        <w:jc w:val="both"/>
      </w:pPr>
      <w:r>
        <w:rPr>
          <w:rFonts w:ascii="Times New Roman"/>
          <w:b w:val="false"/>
          <w:i w:val="false"/>
          <w:color w:val="000000"/>
          <w:sz w:val="28"/>
        </w:rPr>
        <w:t xml:space="preserve">
      13. Бiрiншi басшының бұйрығымен Алматы қаласы бойынша Салық комитетiнiң қызметкерлерi арасынан iлеспе жүк құжаттарын алу, есепке алу, сақтауды және оларды салық комитеттерiне берудi жүзеге асыратын материалдық-жауапты тұлға (бұдан әрi - материалдық-жауапты тұлға) тағайындалады. </w:t>
      </w:r>
    </w:p>
    <w:bookmarkEnd w:id="14"/>
    <w:bookmarkStart w:name="z16" w:id="15"/>
    <w:p>
      <w:pPr>
        <w:spacing w:after="0"/>
        <w:ind w:left="0"/>
        <w:jc w:val="left"/>
      </w:pPr>
      <w:r>
        <w:rPr>
          <w:rFonts w:ascii="Times New Roman"/>
          <w:b/>
          <w:i w:val="false"/>
          <w:color w:val="000000"/>
        </w:rPr>
        <w:t xml:space="preserve"> 
2. Әзiрлеушіден ілеспе жүкқұжаттары </w:t>
      </w:r>
      <w:r>
        <w:br/>
      </w:r>
      <w:r>
        <w:rPr>
          <w:rFonts w:ascii="Times New Roman"/>
          <w:b/>
          <w:i w:val="false"/>
          <w:color w:val="000000"/>
        </w:rPr>
        <w:t xml:space="preserve">
бланкілерiн алуға тапсырыс беру және алу тәртібі </w:t>
      </w:r>
    </w:p>
    <w:bookmarkEnd w:id="15"/>
    <w:p>
      <w:pPr>
        <w:spacing w:after="0"/>
        <w:ind w:left="0"/>
        <w:jc w:val="both"/>
      </w:pPr>
      <w:r>
        <w:rPr>
          <w:rFonts w:ascii="Times New Roman"/>
          <w:b w:val="false"/>
          <w:i w:val="false"/>
          <w:color w:val="000000"/>
          <w:sz w:val="28"/>
        </w:rPr>
        <w:t xml:space="preserve">      14. Жаңа күнтүзбелiк жыл келгенге дейiн 60 (алпыс) күнтiзбелiк күннен кешiктiрмей, облыстық салық комитеттерi тиiстi салық комитеттерiнде тiркеу есебiнде тұрған және тиiстi қызмет түрлерiне лицензиясы бар жеке және заңды тұлғалардан осы Ережелердiң 4-қосымшасына сәйкес нысан бойынша iлеспе жүкқұжаттары бланкiлерiн алуға өтiнiмдердi (бұдан әрi - өтiнiмдер) жинауды қамтамасыз етедi. </w:t>
      </w:r>
    </w:p>
    <w:bookmarkStart w:name="z17" w:id="16"/>
    <w:p>
      <w:pPr>
        <w:spacing w:after="0"/>
        <w:ind w:left="0"/>
        <w:jc w:val="both"/>
      </w:pPr>
      <w:r>
        <w:rPr>
          <w:rFonts w:ascii="Times New Roman"/>
          <w:b w:val="false"/>
          <w:i w:val="false"/>
          <w:color w:val="000000"/>
          <w:sz w:val="28"/>
        </w:rPr>
        <w:t xml:space="preserve">
      15. Қабылданған өтiнiмдер негiзiнде салық комитеттерi ҚР ҚМ СК жаңа күнтүзбелiк жыл келгенге дейiн 50 (елу) күнтiзбелiк күннен кешiктiрмей, осы Ережелердiң 5-қосымшасына сәйкес нысан бойынша iлеспе жүкқұжаттары бланкiлерiн алуға жиынтық өтiнiм жiбередi. </w:t>
      </w:r>
    </w:p>
    <w:bookmarkEnd w:id="16"/>
    <w:bookmarkStart w:name="z18" w:id="17"/>
    <w:p>
      <w:pPr>
        <w:spacing w:after="0"/>
        <w:ind w:left="0"/>
        <w:jc w:val="both"/>
      </w:pPr>
      <w:r>
        <w:rPr>
          <w:rFonts w:ascii="Times New Roman"/>
          <w:b w:val="false"/>
          <w:i w:val="false"/>
          <w:color w:val="000000"/>
          <w:sz w:val="28"/>
        </w:rPr>
        <w:t xml:space="preserve">
      16. ҚP ҚМ СК тиiстi облыстық салық комитеттерiнiң жиынтық өтiнiмдерiне сәйкес iлеспе жүкқұжаттары бланкiлерiнiң түрлерi мен түстерi бойынша әзiрлеушiде орналастырады және iлеспе жүкқұжаттары бланкiлерiн алу және жаңа күнтүзбелiк жыл келгенге дейiн 45 (қырық бес) күнтiзбелiк күннен кешiктiрмей, олардың жиынтық өтiнiмдерiне сәйкес оларды облыстар бойынша салық комитеттерiне беру мақсатында Алматы қаласы бойынша салық комитетiне республикалық жиынтық өтiнiмдi бередi. </w:t>
      </w:r>
    </w:p>
    <w:bookmarkEnd w:id="17"/>
    <w:bookmarkStart w:name="z19" w:id="18"/>
    <w:p>
      <w:pPr>
        <w:spacing w:after="0"/>
        <w:ind w:left="0"/>
        <w:jc w:val="both"/>
      </w:pPr>
      <w:r>
        <w:rPr>
          <w:rFonts w:ascii="Times New Roman"/>
          <w:b w:val="false"/>
          <w:i w:val="false"/>
          <w:color w:val="000000"/>
          <w:sz w:val="28"/>
        </w:rPr>
        <w:t xml:space="preserve">
      17. ҚР ҚМ CК республикалық жиынтық өтiнiмге iлеспе жүкқұжаттары бланкiлерiн алу жүзеге асырылатын айдың 1-шi күнiне дейiн 45 (қырық бec) күнтiзбелiк күннен кешiктiрмей бұл туралы хатпен хабарлап өзгерiстер енгiзуге құқылы. </w:t>
      </w:r>
    </w:p>
    <w:bookmarkEnd w:id="18"/>
    <w:bookmarkStart w:name="z20" w:id="19"/>
    <w:p>
      <w:pPr>
        <w:spacing w:after="0"/>
        <w:ind w:left="0"/>
        <w:jc w:val="both"/>
      </w:pPr>
      <w:r>
        <w:rPr>
          <w:rFonts w:ascii="Times New Roman"/>
          <w:b w:val="false"/>
          <w:i w:val="false"/>
          <w:color w:val="000000"/>
          <w:sz w:val="28"/>
        </w:rPr>
        <w:t xml:space="preserve">
      18. Бұл жағдайда Жеткiзушiлер iлеспе жүкқұжаттары бланкiлерiн алу жүзеге асырылатын айдың 1-шi күнiне дейiн 60 (алпыс) күнтiзбелiк күннен кешiктiрмей, тиiстi салық комитетiне бұрын берiлген iлеспе жүкқұжаттары бланкiлерiн түрлерi мен саны бөлiмiне өзгерiстер мен толықтырулар бередi. Аталған мерзiм өтiп кеткеннен кейiн өтiнiмдерге өзгерiстер мен толықтырулар қабылданбайды. </w:t>
      </w:r>
    </w:p>
    <w:bookmarkEnd w:id="19"/>
    <w:bookmarkStart w:name="z21" w:id="20"/>
    <w:p>
      <w:pPr>
        <w:spacing w:after="0"/>
        <w:ind w:left="0"/>
        <w:jc w:val="both"/>
      </w:pPr>
      <w:r>
        <w:rPr>
          <w:rFonts w:ascii="Times New Roman"/>
          <w:b w:val="false"/>
          <w:i w:val="false"/>
          <w:color w:val="000000"/>
          <w:sz w:val="28"/>
        </w:rPr>
        <w:t xml:space="preserve">
      19. Iлеспе жүкқұжаттары бланкiлерiн әзiрлегенi үшiн әзiрлеушiмен есептесу әзiрлеушiнiң есеп айырысу шотына жеткiзушiлерден түсiп жатқан қаржы есебiнен жүргiзiледi. </w:t>
      </w:r>
    </w:p>
    <w:bookmarkEnd w:id="20"/>
    <w:bookmarkStart w:name="z22" w:id="21"/>
    <w:p>
      <w:pPr>
        <w:spacing w:after="0"/>
        <w:ind w:left="0"/>
        <w:jc w:val="both"/>
      </w:pPr>
      <w:r>
        <w:rPr>
          <w:rFonts w:ascii="Times New Roman"/>
          <w:b w:val="false"/>
          <w:i w:val="false"/>
          <w:color w:val="000000"/>
          <w:sz w:val="28"/>
        </w:rPr>
        <w:t xml:space="preserve">
      20. Жеткiзушiлер iлеспе жүкқұжаттары бланкiлерiн алу жүзеге асырылатын айдың 1-шi күнiне дейiн 45 (қырық бес) күнтiзбелiк күннен кешiктiрiлмейтiн мерзiмде, әрбiр ай бойынша жеке, олардың өтiнiмiне сәйкес iлеспе жүкқұжаттары бланкiлерiн әзiрлегенi үшiн төлем жүргiзедi. </w:t>
      </w:r>
    </w:p>
    <w:bookmarkEnd w:id="21"/>
    <w:bookmarkStart w:name="z23" w:id="22"/>
    <w:p>
      <w:pPr>
        <w:spacing w:after="0"/>
        <w:ind w:left="0"/>
        <w:jc w:val="both"/>
      </w:pPr>
      <w:r>
        <w:rPr>
          <w:rFonts w:ascii="Times New Roman"/>
          <w:b w:val="false"/>
          <w:i w:val="false"/>
          <w:color w:val="000000"/>
          <w:sz w:val="28"/>
        </w:rPr>
        <w:t xml:space="preserve">
      21. Әзiрлеушiден iлеспе жүкқұжаттары бланкiлерiн алу материалдық-жауапты тұлғаға мөрмен куәландырылған, Алматы қаласы бойынша Салық комитетiнiң бiрiншi басшысы және бас бухгалтерi қол қойған сенiмхат берiледi. </w:t>
      </w:r>
      <w:r>
        <w:br/>
      </w:r>
      <w:r>
        <w:rPr>
          <w:rFonts w:ascii="Times New Roman"/>
          <w:b w:val="false"/>
          <w:i w:val="false"/>
          <w:color w:val="000000"/>
          <w:sz w:val="28"/>
        </w:rPr>
        <w:t xml:space="preserve">
      Әзiрлеушiден iлеспе жүкқұжаттары бланкiлерiн Алматы қаласы бойынша Салық комитетiне жеткiзу күзеттiң iлесуiмен Алматы қаласы бойынша Салық комитетiнiң материалдың-жауапты тұлғасымен жүзеге асырылады. </w:t>
      </w:r>
    </w:p>
    <w:bookmarkEnd w:id="22"/>
    <w:bookmarkStart w:name="z24" w:id="23"/>
    <w:p>
      <w:pPr>
        <w:spacing w:after="0"/>
        <w:ind w:left="0"/>
        <w:jc w:val="both"/>
      </w:pPr>
      <w:r>
        <w:rPr>
          <w:rFonts w:ascii="Times New Roman"/>
          <w:b w:val="false"/>
          <w:i w:val="false"/>
          <w:color w:val="000000"/>
          <w:sz w:val="28"/>
        </w:rPr>
        <w:t xml:space="preserve">
      22. Ілеспе жүкқұжаттары бланкiлерiн дайындығы туралы әзiрлеушi хабарлаған сәттен бастап үш күндiк мерзiмде Алматы қаласы бойынша Салық комитетi iлеспе жүкқұжаттары бланкiлерiн әзiрлеушiден алуға мiндеттi. </w:t>
      </w:r>
    </w:p>
    <w:bookmarkEnd w:id="23"/>
    <w:bookmarkStart w:name="z25" w:id="24"/>
    <w:p>
      <w:pPr>
        <w:spacing w:after="0"/>
        <w:ind w:left="0"/>
        <w:jc w:val="left"/>
      </w:pPr>
      <w:r>
        <w:rPr>
          <w:rFonts w:ascii="Times New Roman"/>
          <w:b/>
          <w:i w:val="false"/>
          <w:color w:val="000000"/>
        </w:rPr>
        <w:t xml:space="preserve"> 
3. Салық комитеттерiне iлеспе </w:t>
      </w:r>
      <w:r>
        <w:br/>
      </w:r>
      <w:r>
        <w:rPr>
          <w:rFonts w:ascii="Times New Roman"/>
          <w:b/>
          <w:i w:val="false"/>
          <w:color w:val="000000"/>
        </w:rPr>
        <w:t xml:space="preserve">
жүкқұжаттарын беру тәртiбi </w:t>
      </w:r>
    </w:p>
    <w:bookmarkEnd w:id="24"/>
    <w:p>
      <w:pPr>
        <w:spacing w:after="0"/>
        <w:ind w:left="0"/>
        <w:jc w:val="both"/>
      </w:pPr>
      <w:r>
        <w:rPr>
          <w:rFonts w:ascii="Times New Roman"/>
          <w:b w:val="false"/>
          <w:i w:val="false"/>
          <w:color w:val="000000"/>
          <w:sz w:val="28"/>
        </w:rPr>
        <w:t xml:space="preserve">      23. Алматы қаласы бойынша Салық комитетiнiң iлеспе жүкқұжаттары бланкiлерiн жүк құжаттарын, iлеспе жүкқұжаттары бланкiлерiн алуға өкiлеттiгi бар жауапты салық қызметкерлерiне (бұдан әрi - жауапты қызметкерлер) беру, iлеспе жүкқұжаттары бланкiлерi үшiн оның есеп айырысу шотына ақшаның түскенiне ресми растау беру жолымен, әзірлеушімен расталған кезде ғана, сондай-ақ мынадай құжаттар: </w:t>
      </w:r>
      <w:r>
        <w:br/>
      </w:r>
      <w:r>
        <w:rPr>
          <w:rFonts w:ascii="Times New Roman"/>
          <w:b w:val="false"/>
          <w:i w:val="false"/>
          <w:color w:val="000000"/>
          <w:sz w:val="28"/>
        </w:rPr>
        <w:t xml:space="preserve">
      мөрмен куәландырылған, Салық комитетiнiң бiрiншi басшысы және бас бухгалтерi қол қойған сенiмхаттың түпнұсқасы; </w:t>
      </w:r>
      <w:r>
        <w:br/>
      </w:r>
      <w:r>
        <w:rPr>
          <w:rFonts w:ascii="Times New Roman"/>
          <w:b w:val="false"/>
          <w:i w:val="false"/>
          <w:color w:val="000000"/>
          <w:sz w:val="28"/>
        </w:rPr>
        <w:t xml:space="preserve">
      iлеспе жүкқұжаттары бланкiлерi үшiн төлем туралы төлем тапсырмаларының көшiрмелерi; </w:t>
      </w:r>
      <w:r>
        <w:br/>
      </w:r>
      <w:r>
        <w:rPr>
          <w:rFonts w:ascii="Times New Roman"/>
          <w:b w:val="false"/>
          <w:i w:val="false"/>
          <w:color w:val="000000"/>
          <w:sz w:val="28"/>
        </w:rPr>
        <w:t xml:space="preserve">
      салық комитетi қызметкерiнiң жеке басын куәландыратын құжаттар бар болған кезде жүргiзiледi. </w:t>
      </w:r>
      <w:r>
        <w:br/>
      </w:r>
      <w:r>
        <w:rPr>
          <w:rFonts w:ascii="Times New Roman"/>
          <w:b w:val="false"/>
          <w:i w:val="false"/>
          <w:color w:val="000000"/>
          <w:sz w:val="28"/>
        </w:rPr>
        <w:t xml:space="preserve">
      Жоғарыда аталған құжаттардың көшiрмелерi Алматы қаласы бойынша салық комитетiнде сақталады. </w:t>
      </w:r>
    </w:p>
    <w:bookmarkStart w:name="z26" w:id="25"/>
    <w:p>
      <w:pPr>
        <w:spacing w:after="0"/>
        <w:ind w:left="0"/>
        <w:jc w:val="both"/>
      </w:pPr>
      <w:r>
        <w:rPr>
          <w:rFonts w:ascii="Times New Roman"/>
          <w:b w:val="false"/>
          <w:i w:val="false"/>
          <w:color w:val="000000"/>
          <w:sz w:val="28"/>
        </w:rPr>
        <w:t xml:space="preserve">
      24. Алматы қаласы бойынша салық комитетi iлеспе жүкқұжаттары бланкiлерiн беру кезiнде салық комитеттерiнiң жауапты қызметкерлерiне iлеспе жүкқұжаттары бланкiлерiн (бұдан әрi - жүкқұжаты) алуға жүкқұжаты (талаптама) толтырылады және берiледi. </w:t>
      </w:r>
    </w:p>
    <w:bookmarkEnd w:id="25"/>
    <w:bookmarkStart w:name="z27" w:id="26"/>
    <w:p>
      <w:pPr>
        <w:spacing w:after="0"/>
        <w:ind w:left="0"/>
        <w:jc w:val="both"/>
      </w:pPr>
      <w:r>
        <w:rPr>
          <w:rFonts w:ascii="Times New Roman"/>
          <w:b w:val="false"/>
          <w:i w:val="false"/>
          <w:color w:val="000000"/>
          <w:sz w:val="28"/>
        </w:rPr>
        <w:t xml:space="preserve">
      25. Iлеспе жүкқұжаттарын салық комитеттерiне жеткiзудi күзеттiң iлесуiмен салық комитетiнiң жауапты қызметкерлерi жүзеге асырады. </w:t>
      </w:r>
    </w:p>
    <w:bookmarkEnd w:id="26"/>
    <w:bookmarkStart w:name="z28" w:id="27"/>
    <w:p>
      <w:pPr>
        <w:spacing w:after="0"/>
        <w:ind w:left="0"/>
        <w:jc w:val="left"/>
      </w:pPr>
      <w:r>
        <w:rPr>
          <w:rFonts w:ascii="Times New Roman"/>
          <w:b/>
          <w:i w:val="false"/>
          <w:color w:val="000000"/>
        </w:rPr>
        <w:t xml:space="preserve"> 
4. Iлеспе жүкқұжаттарын сақтау </w:t>
      </w:r>
      <w:r>
        <w:br/>
      </w:r>
      <w:r>
        <w:rPr>
          <w:rFonts w:ascii="Times New Roman"/>
          <w:b/>
          <w:i w:val="false"/>
          <w:color w:val="000000"/>
        </w:rPr>
        <w:t xml:space="preserve">
және Жеткiзушiлерге беру тәртiбi </w:t>
      </w:r>
    </w:p>
    <w:bookmarkEnd w:id="27"/>
    <w:p>
      <w:pPr>
        <w:spacing w:after="0"/>
        <w:ind w:left="0"/>
        <w:jc w:val="both"/>
      </w:pPr>
      <w:r>
        <w:rPr>
          <w:rFonts w:ascii="Times New Roman"/>
          <w:b w:val="false"/>
          <w:i w:val="false"/>
          <w:color w:val="000000"/>
          <w:sz w:val="28"/>
        </w:rPr>
        <w:t xml:space="preserve">      26. Бiрiншi басшының бұйрығымен салық комитеттерi қызметкерлерi арасынан iлеспе жүк құжаттарын алу, есепке алу, сақтауды және оларды Жеткiзушiлерге берудi жүзеге асыратын жауапты қызметкерлер тағайындалады. </w:t>
      </w:r>
    </w:p>
    <w:bookmarkStart w:name="z29" w:id="28"/>
    <w:p>
      <w:pPr>
        <w:spacing w:after="0"/>
        <w:ind w:left="0"/>
        <w:jc w:val="both"/>
      </w:pPr>
      <w:r>
        <w:rPr>
          <w:rFonts w:ascii="Times New Roman"/>
          <w:b w:val="false"/>
          <w:i w:val="false"/>
          <w:color w:val="000000"/>
          <w:sz w:val="28"/>
        </w:rPr>
        <w:t xml:space="preserve">
      27. Iлеспе жүкқұжаттары бланкiлерiн салық комитеттерiнде сақтау екi өртке қарсы және күзет дабылы бар және iлеспе жүкқұжаттарын сақтау мен жинауға, сондай-ақ iлеспе жүкқұжаттарын беруге арналған екi жұмыс аймағы бар үй-жайларда жүзеге асырылады. </w:t>
      </w:r>
    </w:p>
    <w:bookmarkEnd w:id="28"/>
    <w:bookmarkStart w:name="z30" w:id="29"/>
    <w:p>
      <w:pPr>
        <w:spacing w:after="0"/>
        <w:ind w:left="0"/>
        <w:jc w:val="both"/>
      </w:pPr>
      <w:r>
        <w:rPr>
          <w:rFonts w:ascii="Times New Roman"/>
          <w:b w:val="false"/>
          <w:i w:val="false"/>
          <w:color w:val="000000"/>
          <w:sz w:val="28"/>
        </w:rPr>
        <w:t xml:space="preserve">
      28. Салық комитеттерi жеткiзушiнiң уәкiлеттi тұлғасына iлеспе жүкқұжаттары бланкiлерiн беру мынадай құжаттарды: </w:t>
      </w:r>
      <w:r>
        <w:br/>
      </w:r>
      <w:r>
        <w:rPr>
          <w:rFonts w:ascii="Times New Roman"/>
          <w:b w:val="false"/>
          <w:i w:val="false"/>
          <w:color w:val="000000"/>
          <w:sz w:val="28"/>
        </w:rPr>
        <w:t xml:space="preserve">
      6-қосымшаға сәйкес нысан бойынша толтырылған iлеспе жүкқұжаттарын алуға арналған өтiнiш; </w:t>
      </w:r>
      <w:r>
        <w:br/>
      </w:r>
      <w:r>
        <w:rPr>
          <w:rFonts w:ascii="Times New Roman"/>
          <w:b w:val="false"/>
          <w:i w:val="false"/>
          <w:color w:val="000000"/>
          <w:sz w:val="28"/>
        </w:rPr>
        <w:t xml:space="preserve">
      қызметтiң тиiстi түрiне арналған лицензиялар (eгep қызметтiң бұл түрi лицензиялануға тиiстi болған жағдайда); </w:t>
      </w:r>
      <w:r>
        <w:br/>
      </w:r>
      <w:r>
        <w:rPr>
          <w:rFonts w:ascii="Times New Roman"/>
          <w:b w:val="false"/>
          <w:i w:val="false"/>
          <w:color w:val="000000"/>
          <w:sz w:val="28"/>
        </w:rPr>
        <w:t xml:space="preserve">
      iлеспе жүкқұжаттарын алғашқы рет алып отырған Жеткiзушiлердi қоспағанда, бұрын алынған iлеспе жүкқұжаттарын пайдаланғаны туралы есеп беру; </w:t>
      </w:r>
      <w:r>
        <w:br/>
      </w:r>
      <w:r>
        <w:rPr>
          <w:rFonts w:ascii="Times New Roman"/>
          <w:b w:val="false"/>
          <w:i w:val="false"/>
          <w:color w:val="000000"/>
          <w:sz w:val="28"/>
        </w:rPr>
        <w:t xml:space="preserve">
      iлеспе жүкқұжаттарын әзiрлегенi үшiн төлем жасағаны туралы төлем тапсырмасының түпнұсқасы; </w:t>
      </w:r>
      <w:r>
        <w:br/>
      </w:r>
      <w:r>
        <w:rPr>
          <w:rFonts w:ascii="Times New Roman"/>
          <w:b w:val="false"/>
          <w:i w:val="false"/>
          <w:color w:val="000000"/>
          <w:sz w:val="28"/>
        </w:rPr>
        <w:t xml:space="preserve">
      Жеткiзушiнiң уәкiлеттi тұлғасының жеке басын куәландыратын құжаттар; </w:t>
      </w:r>
      <w:r>
        <w:br/>
      </w:r>
      <w:r>
        <w:rPr>
          <w:rFonts w:ascii="Times New Roman"/>
          <w:b w:val="false"/>
          <w:i w:val="false"/>
          <w:color w:val="000000"/>
          <w:sz w:val="28"/>
        </w:rPr>
        <w:t xml:space="preserve">
      мынадай: </w:t>
      </w:r>
      <w:r>
        <w:br/>
      </w:r>
      <w:r>
        <w:rPr>
          <w:rFonts w:ascii="Times New Roman"/>
          <w:b w:val="false"/>
          <w:i w:val="false"/>
          <w:color w:val="000000"/>
          <w:sz w:val="28"/>
        </w:rPr>
        <w:t xml:space="preserve">
      iлеспе жүкқұжаттарын алуға заңды тұлғаның өкiлiнiң атына, оның басшысымен қол қойылған және мөрмен расталған; </w:t>
      </w:r>
      <w:r>
        <w:br/>
      </w:r>
      <w:r>
        <w:rPr>
          <w:rFonts w:ascii="Times New Roman"/>
          <w:b w:val="false"/>
          <w:i w:val="false"/>
          <w:color w:val="000000"/>
          <w:sz w:val="28"/>
        </w:rPr>
        <w:t xml:space="preserve">
      iлеспе жүкқұжаттарын алуға жеке тұлғаның өкiлiнiң атына нотариалды расталған сенiмхаттарды ұсынуы кезiнде жүргізiледi. </w:t>
      </w:r>
      <w:r>
        <w:br/>
      </w:r>
      <w:r>
        <w:rPr>
          <w:rFonts w:ascii="Times New Roman"/>
          <w:b w:val="false"/>
          <w:i w:val="false"/>
          <w:color w:val="000000"/>
          <w:sz w:val="28"/>
        </w:rPr>
        <w:t xml:space="preserve">
      Аталған құжаттардың көшiрмелерi салық комитеттерiнде сақталады. </w:t>
      </w:r>
      <w:r>
        <w:br/>
      </w:r>
      <w:r>
        <w:rPr>
          <w:rFonts w:ascii="Times New Roman"/>
          <w:b w:val="false"/>
          <w:i w:val="false"/>
          <w:color w:val="000000"/>
          <w:sz w:val="28"/>
        </w:rPr>
        <w:t xml:space="preserve">
      Iлеспе жүкқұжаттары бланкiлерiн салық комитеттерiнiң беру кезiнде екi тарап та қол қоятын екi данада жөнелтпе құжат жазылады, оның бiр данасы жеткiзушінiң уәкiлеттi тұлғасына берiледi. </w:t>
      </w:r>
    </w:p>
    <w:bookmarkEnd w:id="29"/>
    <w:bookmarkStart w:name="z31" w:id="30"/>
    <w:p>
      <w:pPr>
        <w:spacing w:after="0"/>
        <w:ind w:left="0"/>
        <w:jc w:val="both"/>
      </w:pPr>
      <w:r>
        <w:rPr>
          <w:rFonts w:ascii="Times New Roman"/>
          <w:b w:val="false"/>
          <w:i w:val="false"/>
          <w:color w:val="000000"/>
          <w:sz w:val="28"/>
        </w:rPr>
        <w:t xml:space="preserve">
      29. Жеткiзушiге iлеспе жүкқұжаттарын беру, өтiнiмде көрсетiлген сандары мен түрлерiне сәйкес жүргiзiледi. </w:t>
      </w:r>
    </w:p>
    <w:bookmarkEnd w:id="30"/>
    <w:bookmarkStart w:name="z32" w:id="31"/>
    <w:p>
      <w:pPr>
        <w:spacing w:after="0"/>
        <w:ind w:left="0"/>
        <w:jc w:val="left"/>
      </w:pPr>
      <w:r>
        <w:rPr>
          <w:rFonts w:ascii="Times New Roman"/>
          <w:b/>
          <w:i w:val="false"/>
          <w:color w:val="000000"/>
        </w:rPr>
        <w:t xml:space="preserve"> 
5. Iлеспе жүкқұжаттарын ресiмдеу тәртiбi </w:t>
      </w:r>
    </w:p>
    <w:bookmarkEnd w:id="31"/>
    <w:p>
      <w:pPr>
        <w:spacing w:after="0"/>
        <w:ind w:left="0"/>
        <w:jc w:val="both"/>
      </w:pPr>
      <w:r>
        <w:rPr>
          <w:rFonts w:ascii="Times New Roman"/>
          <w:b w:val="false"/>
          <w:i w:val="false"/>
          <w:color w:val="000000"/>
          <w:sz w:val="28"/>
        </w:rPr>
        <w:t xml:space="preserve">      30. Iлеспе жүкқұжаттарын қалам немесе қаламұшпен, қара немесе көк сиямен, iрi баспа белгiлермен немесе баспа құрылғысын пайдалана отырып толтырылады. Iлеспе жүкқұжаттарын толтыру кезiнде түзетуге, өшiруге және тазалауға жол берiлмейдi. Көрсеткiштер болмаған кезде тиiстi тармақтар толтырылмайды. </w:t>
      </w:r>
    </w:p>
    <w:bookmarkStart w:name="z33" w:id="32"/>
    <w:p>
      <w:pPr>
        <w:spacing w:after="0"/>
        <w:ind w:left="0"/>
        <w:jc w:val="both"/>
      </w:pPr>
      <w:r>
        <w:rPr>
          <w:rFonts w:ascii="Times New Roman"/>
          <w:b w:val="false"/>
          <w:i w:val="false"/>
          <w:color w:val="000000"/>
          <w:sz w:val="28"/>
        </w:rPr>
        <w:t xml:space="preserve">
      31. Iлеспе жүкқұжаттары бланкiлерiнiң жоғары бөлiгiнiң ортасында орналасқан торкөздерде iлеспе жүкқұжатының нөмiрi мен ресiмдеу күнi көрсетiледi. Бланкiнiң жоғары бөлiгінде орналасқан екi торкөзде операция коды көрсетiледi. Операция коды 7-қосымшаға сәйкес көрсетiледi. </w:t>
      </w:r>
    </w:p>
    <w:bookmarkEnd w:id="32"/>
    <w:bookmarkStart w:name="z34" w:id="33"/>
    <w:p>
      <w:pPr>
        <w:spacing w:after="0"/>
        <w:ind w:left="0"/>
        <w:jc w:val="both"/>
      </w:pPr>
      <w:r>
        <w:rPr>
          <w:rFonts w:ascii="Times New Roman"/>
          <w:b w:val="false"/>
          <w:i w:val="false"/>
          <w:color w:val="000000"/>
          <w:sz w:val="28"/>
        </w:rPr>
        <w:t xml:space="preserve">
      32. Бензинге (авиациялықты қоспағанда) арналған қызғылт сары түстi iлеспе жүкқұжатта мыналар көрсетiледi: </w:t>
      </w:r>
      <w:r>
        <w:br/>
      </w:r>
      <w:r>
        <w:rPr>
          <w:rFonts w:ascii="Times New Roman"/>
          <w:b w:val="false"/>
          <w:i w:val="false"/>
          <w:color w:val="000000"/>
          <w:sz w:val="28"/>
        </w:rPr>
        <w:t xml:space="preserve">
      1) бензиндi (авиациялықты қоспағанда) Жеткiзушiнiң атауы, оның заңды мекен-жайы және өндiрiс мекен-жайы; </w:t>
      </w:r>
      <w:r>
        <w:br/>
      </w:r>
      <w:r>
        <w:rPr>
          <w:rFonts w:ascii="Times New Roman"/>
          <w:b w:val="false"/>
          <w:i w:val="false"/>
          <w:color w:val="000000"/>
          <w:sz w:val="28"/>
        </w:rPr>
        <w:t xml:space="preserve">
      2) бензиндi (авиациялықты қоспағанда) Алушының атауы, оның заңды мекен-жайы және жеткiзу мекен-жайы; </w:t>
      </w:r>
      <w:r>
        <w:br/>
      </w:r>
      <w:r>
        <w:rPr>
          <w:rFonts w:ascii="Times New Roman"/>
          <w:b w:val="false"/>
          <w:i w:val="false"/>
          <w:color w:val="000000"/>
          <w:sz w:val="28"/>
        </w:rPr>
        <w:t xml:space="preserve">
      3) бензиндi (авиациялықты қоспағанда) Жеткiзушi салық төлеушiнiң тiркеу нөмiрi; </w:t>
      </w:r>
      <w:r>
        <w:br/>
      </w:r>
      <w:r>
        <w:rPr>
          <w:rFonts w:ascii="Times New Roman"/>
          <w:b w:val="false"/>
          <w:i w:val="false"/>
          <w:color w:val="000000"/>
          <w:sz w:val="28"/>
        </w:rPr>
        <w:t xml:space="preserve">
      4) бензиндi (авиациялықты қоспағанда) Алушының салық төлеушiнiң тiркeу нөмiрi; </w:t>
      </w:r>
      <w:r>
        <w:br/>
      </w:r>
      <w:r>
        <w:rPr>
          <w:rFonts w:ascii="Times New Roman"/>
          <w:b w:val="false"/>
          <w:i w:val="false"/>
          <w:color w:val="000000"/>
          <w:sz w:val="28"/>
        </w:rPr>
        <w:t xml:space="preserve">
      5) ақшасыз есеп ауыстыруда-төлем тапсырмасының нөмiрi, күнi; </w:t>
      </w:r>
      <w:r>
        <w:br/>
      </w:r>
      <w:r>
        <w:rPr>
          <w:rFonts w:ascii="Times New Roman"/>
          <w:b w:val="false"/>
          <w:i w:val="false"/>
          <w:color w:val="000000"/>
          <w:sz w:val="28"/>
        </w:rPr>
        <w:t xml:space="preserve">
      қолма қол есеп айырысуда-кассалық кіріс ордерiнiң нөмiрi, күні; </w:t>
      </w:r>
      <w:r>
        <w:br/>
      </w:r>
      <w:r>
        <w:rPr>
          <w:rFonts w:ascii="Times New Roman"/>
          <w:b w:val="false"/>
          <w:i w:val="false"/>
          <w:color w:val="000000"/>
          <w:sz w:val="28"/>
        </w:rPr>
        <w:t xml:space="preserve">
      консигнацияда-келiсiм шарттың нөмiрi, күнi. </w:t>
      </w:r>
      <w:r>
        <w:br/>
      </w:r>
      <w:r>
        <w:rPr>
          <w:rFonts w:ascii="Times New Roman"/>
          <w:b w:val="false"/>
          <w:i w:val="false"/>
          <w:color w:val="000000"/>
          <w:sz w:val="28"/>
        </w:rPr>
        <w:t xml:space="preserve">
      6) Жүргiзушiнiң аты-жөнi; </w:t>
      </w:r>
      <w:r>
        <w:br/>
      </w:r>
      <w:r>
        <w:rPr>
          <w:rFonts w:ascii="Times New Roman"/>
          <w:b w:val="false"/>
          <w:i w:val="false"/>
          <w:color w:val="000000"/>
          <w:sz w:val="28"/>
        </w:rPr>
        <w:t xml:space="preserve">
      жүргiзушiлiк куәлiгiнiң сериясы мен нөмірi, берiлген күнi, берушi орган; </w:t>
      </w:r>
      <w:r>
        <w:br/>
      </w:r>
      <w:r>
        <w:rPr>
          <w:rFonts w:ascii="Times New Roman"/>
          <w:b w:val="false"/>
          <w:i w:val="false"/>
          <w:color w:val="000000"/>
          <w:sz w:val="28"/>
        </w:rPr>
        <w:t xml:space="preserve">
      көлiк құралының маркасы, мемлекеттiк нөмiрi, жолсапар қағазының нөмiрi, берiлген күні; </w:t>
      </w:r>
      <w:r>
        <w:br/>
      </w:r>
      <w:r>
        <w:rPr>
          <w:rFonts w:ascii="Times New Roman"/>
          <w:b w:val="false"/>
          <w:i w:val="false"/>
          <w:color w:val="000000"/>
          <w:sz w:val="28"/>
        </w:rPr>
        <w:t xml:space="preserve">
      7) темiр жол (теңiз және өзен) көлiгi бойынша деректер: жөнелту станциясы/порты, жеткiзу станциясы/порты, поезд/кеменiң реквизиттерi, цистерналардың нөмiрлерi, жөнелту күнi, есептеу аспаптарының деректерi; </w:t>
      </w:r>
      <w:r>
        <w:br/>
      </w:r>
      <w:r>
        <w:rPr>
          <w:rFonts w:ascii="Times New Roman"/>
          <w:b w:val="false"/>
          <w:i w:val="false"/>
          <w:color w:val="000000"/>
          <w:sz w:val="28"/>
        </w:rPr>
        <w:t xml:space="preserve">
      8) бензиннiң (авиациялықты қоспағанда) маркасы; </w:t>
      </w:r>
      <w:r>
        <w:br/>
      </w:r>
      <w:r>
        <w:rPr>
          <w:rFonts w:ascii="Times New Roman"/>
          <w:b w:val="false"/>
          <w:i w:val="false"/>
          <w:color w:val="000000"/>
          <w:sz w:val="28"/>
        </w:rPr>
        <w:t xml:space="preserve">
      9) белгiлеген тәртiппен ҚР ҚМ СК беретiн жеке дараландыру нөмiрi - бензиннiң (авиациялықты қоспағанда) коды; </w:t>
      </w:r>
      <w:r>
        <w:br/>
      </w:r>
      <w:r>
        <w:rPr>
          <w:rFonts w:ascii="Times New Roman"/>
          <w:b w:val="false"/>
          <w:i w:val="false"/>
          <w:color w:val="000000"/>
          <w:sz w:val="28"/>
        </w:rPr>
        <w:t xml:space="preserve">
      10) тонна үшiн баға (теңге); </w:t>
      </w:r>
      <w:r>
        <w:br/>
      </w:r>
      <w:r>
        <w:rPr>
          <w:rFonts w:ascii="Times New Roman"/>
          <w:b w:val="false"/>
          <w:i w:val="false"/>
          <w:color w:val="000000"/>
          <w:sz w:val="28"/>
        </w:rPr>
        <w:t xml:space="preserve">
      11) жөнелтiлген бензиннiң (авиациялықты қоспағанда) көлемi (саны) (тонна); </w:t>
      </w:r>
      <w:r>
        <w:br/>
      </w:r>
      <w:r>
        <w:rPr>
          <w:rFonts w:ascii="Times New Roman"/>
          <w:b w:val="false"/>
          <w:i w:val="false"/>
          <w:color w:val="000000"/>
          <w:sz w:val="28"/>
        </w:rPr>
        <w:t xml:space="preserve">
      12) өнiмнiң жалпы құны (теңге); </w:t>
      </w:r>
      <w:r>
        <w:br/>
      </w:r>
      <w:r>
        <w:rPr>
          <w:rFonts w:ascii="Times New Roman"/>
          <w:b w:val="false"/>
          <w:i w:val="false"/>
          <w:color w:val="000000"/>
          <w:sz w:val="28"/>
        </w:rPr>
        <w:t xml:space="preserve">
      жөнелтiлген өнiмнiң жалпы (барлық) көлемi (тонна). </w:t>
      </w:r>
      <w:r>
        <w:br/>
      </w:r>
      <w:r>
        <w:rPr>
          <w:rFonts w:ascii="Times New Roman"/>
          <w:b w:val="false"/>
          <w:i w:val="false"/>
          <w:color w:val="000000"/>
          <w:sz w:val="28"/>
        </w:rPr>
        <w:t xml:space="preserve">
      "Жөнелтушi басшысының аты-жөнi" бағанында бензиндi (авиациялықты қоспағанда) Жеткiзушiнiң бiрiншi басшысының немесе уәкiлеттi тұлғасының аты-жөнi және қолы қойылады. </w:t>
      </w:r>
      <w:r>
        <w:br/>
      </w:r>
      <w:r>
        <w:rPr>
          <w:rFonts w:ascii="Times New Roman"/>
          <w:b w:val="false"/>
          <w:i w:val="false"/>
          <w:color w:val="000000"/>
          <w:sz w:val="28"/>
        </w:rPr>
        <w:t xml:space="preserve">
      "Жөнелтушi бухгалтерiнiң аты-жөнi" бағанында бензиндi (авиациялықты қоспағанда) Жеткiзушінiң бас бухгалтерiнiң немесе уәкiлетті тұлғасының аты-жөнi және қолы қойылады. </w:t>
      </w:r>
      <w:r>
        <w:br/>
      </w:r>
      <w:r>
        <w:rPr>
          <w:rFonts w:ascii="Times New Roman"/>
          <w:b w:val="false"/>
          <w:i w:val="false"/>
          <w:color w:val="000000"/>
          <w:sz w:val="28"/>
        </w:rPr>
        <w:t xml:space="preserve">
      "Алушы" бағанында: </w:t>
      </w:r>
      <w:r>
        <w:br/>
      </w:r>
      <w:r>
        <w:rPr>
          <w:rFonts w:ascii="Times New Roman"/>
          <w:b w:val="false"/>
          <w:i w:val="false"/>
          <w:color w:val="000000"/>
          <w:sz w:val="28"/>
        </w:rPr>
        <w:t xml:space="preserve">
      бензиндi (авиациялықты қоспағанда) алушының, өкiлiнiң бензиндi (авиациялықты қоспағанда) алуға жауапты өкiлетті қызметкердiң лауазымы, аты-жөнi және қолы; </w:t>
      </w:r>
      <w:r>
        <w:br/>
      </w:r>
      <w:r>
        <w:rPr>
          <w:rFonts w:ascii="Times New Roman"/>
          <w:b w:val="false"/>
          <w:i w:val="false"/>
          <w:color w:val="000000"/>
          <w:sz w:val="28"/>
        </w:rPr>
        <w:t xml:space="preserve">
      жеке куәлiгiнiң және/немесе төлқұжатының сериясы мен нөмiрi, берiлген уақыты, берушi орган көрсетiледi. </w:t>
      </w:r>
    </w:p>
    <w:bookmarkEnd w:id="33"/>
    <w:bookmarkStart w:name="z35" w:id="34"/>
    <w:p>
      <w:pPr>
        <w:spacing w:after="0"/>
        <w:ind w:left="0"/>
        <w:jc w:val="both"/>
      </w:pPr>
      <w:r>
        <w:rPr>
          <w:rFonts w:ascii="Times New Roman"/>
          <w:b w:val="false"/>
          <w:i w:val="false"/>
          <w:color w:val="000000"/>
          <w:sz w:val="28"/>
        </w:rPr>
        <w:t xml:space="preserve">
      33. Дизель отынына арналған қоңыр түстi iлеспе жүкқұжатта мыналар көрсетiледi: </w:t>
      </w:r>
      <w:r>
        <w:br/>
      </w:r>
      <w:r>
        <w:rPr>
          <w:rFonts w:ascii="Times New Roman"/>
          <w:b w:val="false"/>
          <w:i w:val="false"/>
          <w:color w:val="000000"/>
          <w:sz w:val="28"/>
        </w:rPr>
        <w:t xml:space="preserve">
      1) дизель отынын Жеткiзушiнiң атауы, оның заңды мекен-жайы, өндiрiс орны; </w:t>
      </w:r>
      <w:r>
        <w:br/>
      </w:r>
      <w:r>
        <w:rPr>
          <w:rFonts w:ascii="Times New Roman"/>
          <w:b w:val="false"/>
          <w:i w:val="false"/>
          <w:color w:val="000000"/>
          <w:sz w:val="28"/>
        </w:rPr>
        <w:t xml:space="preserve">
      2) дизель отынын Алушының атауы, заңды мекен-жайы және жеткізу орны; </w:t>
      </w:r>
      <w:r>
        <w:br/>
      </w:r>
      <w:r>
        <w:rPr>
          <w:rFonts w:ascii="Times New Roman"/>
          <w:b w:val="false"/>
          <w:i w:val="false"/>
          <w:color w:val="000000"/>
          <w:sz w:val="28"/>
        </w:rPr>
        <w:t xml:space="preserve">
      3) дизель отынын Жеткiзушi салық төлеушiнiң тiркеу нөмiрi; </w:t>
      </w:r>
      <w:r>
        <w:br/>
      </w:r>
      <w:r>
        <w:rPr>
          <w:rFonts w:ascii="Times New Roman"/>
          <w:b w:val="false"/>
          <w:i w:val="false"/>
          <w:color w:val="000000"/>
          <w:sz w:val="28"/>
        </w:rPr>
        <w:t xml:space="preserve">
      4) дизель отынын Алушы салық төлеушiнiң тiркеу нөмiрi; </w:t>
      </w:r>
      <w:r>
        <w:br/>
      </w:r>
      <w:r>
        <w:rPr>
          <w:rFonts w:ascii="Times New Roman"/>
          <w:b w:val="false"/>
          <w:i w:val="false"/>
          <w:color w:val="000000"/>
          <w:sz w:val="28"/>
        </w:rPr>
        <w:t xml:space="preserve">
      5) қолма-қол ақшасыз есеп айырысу кезiнде-төлем тапсырмасының нөмірі, күні; </w:t>
      </w:r>
      <w:r>
        <w:br/>
      </w:r>
      <w:r>
        <w:rPr>
          <w:rFonts w:ascii="Times New Roman"/>
          <w:b w:val="false"/>
          <w:i w:val="false"/>
          <w:color w:val="000000"/>
          <w:sz w:val="28"/>
        </w:rPr>
        <w:t xml:space="preserve">
      қолма қол есеп айырысуда-кассалық кiрiс ордерiнiң нөмiрi, күнi; </w:t>
      </w:r>
      <w:r>
        <w:br/>
      </w:r>
      <w:r>
        <w:rPr>
          <w:rFonts w:ascii="Times New Roman"/>
          <w:b w:val="false"/>
          <w:i w:val="false"/>
          <w:color w:val="000000"/>
          <w:sz w:val="28"/>
        </w:rPr>
        <w:t xml:space="preserve">
      консигнация кезiнде-шарттың нөмiрi, күні; </w:t>
      </w:r>
      <w:r>
        <w:br/>
      </w:r>
      <w:r>
        <w:rPr>
          <w:rFonts w:ascii="Times New Roman"/>
          <w:b w:val="false"/>
          <w:i w:val="false"/>
          <w:color w:val="000000"/>
          <w:sz w:val="28"/>
        </w:rPr>
        <w:t xml:space="preserve">
      6) жүргізушiнiң аты-жөнi; </w:t>
      </w:r>
      <w:r>
        <w:br/>
      </w:r>
      <w:r>
        <w:rPr>
          <w:rFonts w:ascii="Times New Roman"/>
          <w:b w:val="false"/>
          <w:i w:val="false"/>
          <w:color w:val="000000"/>
          <w:sz w:val="28"/>
        </w:rPr>
        <w:t xml:space="preserve">
      жүргiзушiлiк куәлiгiнiң сериясы мен нөмiрi, берiлген уақыты, берушi орган; </w:t>
      </w:r>
      <w:r>
        <w:br/>
      </w:r>
      <w:r>
        <w:rPr>
          <w:rFonts w:ascii="Times New Roman"/>
          <w:b w:val="false"/>
          <w:i w:val="false"/>
          <w:color w:val="000000"/>
          <w:sz w:val="28"/>
        </w:rPr>
        <w:t xml:space="preserve">
      көлiк құралының маркасы, мемлекеттiк нөмiрi; </w:t>
      </w:r>
      <w:r>
        <w:br/>
      </w:r>
      <w:r>
        <w:rPr>
          <w:rFonts w:ascii="Times New Roman"/>
          <w:b w:val="false"/>
          <w:i w:val="false"/>
          <w:color w:val="000000"/>
          <w:sz w:val="28"/>
        </w:rPr>
        <w:t xml:space="preserve">
      жолсапар қағазының нөмiрi, берiлген уақыты; </w:t>
      </w:r>
      <w:r>
        <w:br/>
      </w:r>
      <w:r>
        <w:rPr>
          <w:rFonts w:ascii="Times New Roman"/>
          <w:b w:val="false"/>
          <w:i w:val="false"/>
          <w:color w:val="000000"/>
          <w:sz w:val="28"/>
        </w:rPr>
        <w:t xml:space="preserve">
      7) темiр жол (теңiз және өзен) көлiгі бойынша деректер: жөнелту станциясы/порты, жеткiзу станциясы/порты, поезд/кеменiң реквизиттерi, цистерналардың нөмiрлерi, жөнелту күнi, есептеу аспаптарының деректерi; </w:t>
      </w:r>
      <w:r>
        <w:br/>
      </w:r>
      <w:r>
        <w:rPr>
          <w:rFonts w:ascii="Times New Roman"/>
          <w:b w:val="false"/>
          <w:i w:val="false"/>
          <w:color w:val="000000"/>
          <w:sz w:val="28"/>
        </w:rPr>
        <w:t xml:space="preserve">
      8) дизель отынының маркасы; </w:t>
      </w:r>
      <w:r>
        <w:br/>
      </w:r>
      <w:r>
        <w:rPr>
          <w:rFonts w:ascii="Times New Roman"/>
          <w:b w:val="false"/>
          <w:i w:val="false"/>
          <w:color w:val="000000"/>
          <w:sz w:val="28"/>
        </w:rPr>
        <w:t xml:space="preserve">
      9) жеке дараландыру нөмiрi - дизель отынының коды; </w:t>
      </w:r>
      <w:r>
        <w:br/>
      </w:r>
      <w:r>
        <w:rPr>
          <w:rFonts w:ascii="Times New Roman"/>
          <w:b w:val="false"/>
          <w:i w:val="false"/>
          <w:color w:val="000000"/>
          <w:sz w:val="28"/>
        </w:rPr>
        <w:t xml:space="preserve">
      10) тонна үшiн баға (теңге); </w:t>
      </w:r>
      <w:r>
        <w:br/>
      </w:r>
      <w:r>
        <w:rPr>
          <w:rFonts w:ascii="Times New Roman"/>
          <w:b w:val="false"/>
          <w:i w:val="false"/>
          <w:color w:val="000000"/>
          <w:sz w:val="28"/>
        </w:rPr>
        <w:t xml:space="preserve">
      11) жөнелтiлген дизель отынының көлемi (саны) (тонна); </w:t>
      </w:r>
      <w:r>
        <w:br/>
      </w:r>
      <w:r>
        <w:rPr>
          <w:rFonts w:ascii="Times New Roman"/>
          <w:b w:val="false"/>
          <w:i w:val="false"/>
          <w:color w:val="000000"/>
          <w:sz w:val="28"/>
        </w:rPr>
        <w:t xml:space="preserve">
      12) өнiмнiң жалпы құны (теңге); </w:t>
      </w:r>
      <w:r>
        <w:br/>
      </w:r>
      <w:r>
        <w:rPr>
          <w:rFonts w:ascii="Times New Roman"/>
          <w:b w:val="false"/>
          <w:i w:val="false"/>
          <w:color w:val="000000"/>
          <w:sz w:val="28"/>
        </w:rPr>
        <w:t xml:space="preserve">
      жөнелтiлген өнiмнiң жалпы (барлық) көлемi (тонна). </w:t>
      </w:r>
      <w:r>
        <w:br/>
      </w:r>
      <w:r>
        <w:rPr>
          <w:rFonts w:ascii="Times New Roman"/>
          <w:b w:val="false"/>
          <w:i w:val="false"/>
          <w:color w:val="000000"/>
          <w:sz w:val="28"/>
        </w:rPr>
        <w:t xml:space="preserve">
      "Жөнелтушi басшысының аты-жөнi" бағанында дизель отының Жеткiзушiнiң бiрiншi басшысының немесе уәкiлеттi тұлғасының аты-жөнi және қолы қойылады. </w:t>
      </w:r>
      <w:r>
        <w:br/>
      </w:r>
      <w:r>
        <w:rPr>
          <w:rFonts w:ascii="Times New Roman"/>
          <w:b w:val="false"/>
          <w:i w:val="false"/>
          <w:color w:val="000000"/>
          <w:sz w:val="28"/>
        </w:rPr>
        <w:t xml:space="preserve">
      "Жөнелтушi бухгалтерiнiң аты-жөнi" бағанында дизель отынын Жеткiзушiнiң бас бухгалтерiнiң немесе уәкiлетті тұлғасының аты-жөнi және қолы қойылады. </w:t>
      </w:r>
      <w:r>
        <w:br/>
      </w:r>
      <w:r>
        <w:rPr>
          <w:rFonts w:ascii="Times New Roman"/>
          <w:b w:val="false"/>
          <w:i w:val="false"/>
          <w:color w:val="000000"/>
          <w:sz w:val="28"/>
        </w:rPr>
        <w:t xml:space="preserve">
      "Алушы" бағанында: </w:t>
      </w:r>
      <w:r>
        <w:br/>
      </w:r>
      <w:r>
        <w:rPr>
          <w:rFonts w:ascii="Times New Roman"/>
          <w:b w:val="false"/>
          <w:i w:val="false"/>
          <w:color w:val="000000"/>
          <w:sz w:val="28"/>
        </w:rPr>
        <w:t xml:space="preserve">
      Дизель отынын алушының өкiлiнiң дизель отынын алуға жауапты өкiлеттi қызметкердiң лауазымы, аты-жөнi және қолы қойылады; </w:t>
      </w:r>
      <w:r>
        <w:br/>
      </w:r>
      <w:r>
        <w:rPr>
          <w:rFonts w:ascii="Times New Roman"/>
          <w:b w:val="false"/>
          <w:i w:val="false"/>
          <w:color w:val="000000"/>
          <w:sz w:val="28"/>
        </w:rPr>
        <w:t xml:space="preserve">
      жеке куәлiгiнiң және/немесе төлқұжатының сериясы мен нөмiрi, берiлген уақыты, берушi орган көрсетiледi. </w:t>
      </w:r>
    </w:p>
    <w:bookmarkEnd w:id="34"/>
    <w:bookmarkStart w:name="z36" w:id="35"/>
    <w:p>
      <w:pPr>
        <w:spacing w:after="0"/>
        <w:ind w:left="0"/>
        <w:jc w:val="both"/>
      </w:pPr>
      <w:r>
        <w:rPr>
          <w:rFonts w:ascii="Times New Roman"/>
          <w:b w:val="false"/>
          <w:i w:val="false"/>
          <w:color w:val="000000"/>
          <w:sz w:val="28"/>
        </w:rPr>
        <w:t xml:space="preserve">
      34. Мазутқа арналған жасыл түстi iлеспе жүкқұжатта мыналар көрсетiледi: </w:t>
      </w:r>
      <w:r>
        <w:br/>
      </w:r>
      <w:r>
        <w:rPr>
          <w:rFonts w:ascii="Times New Roman"/>
          <w:b w:val="false"/>
          <w:i w:val="false"/>
          <w:color w:val="000000"/>
          <w:sz w:val="28"/>
        </w:rPr>
        <w:t xml:space="preserve">
      1) мазутты Жеткiзушiнiң атауы, оның заңды мекен-жайы, өндiрiс орны; </w:t>
      </w:r>
      <w:r>
        <w:br/>
      </w:r>
      <w:r>
        <w:rPr>
          <w:rFonts w:ascii="Times New Roman"/>
          <w:b w:val="false"/>
          <w:i w:val="false"/>
          <w:color w:val="000000"/>
          <w:sz w:val="28"/>
        </w:rPr>
        <w:t xml:space="preserve">
      2) мазутты Алушының атауы, заңды мекен-жайы, жеткiзу орны; </w:t>
      </w:r>
      <w:r>
        <w:br/>
      </w:r>
      <w:r>
        <w:rPr>
          <w:rFonts w:ascii="Times New Roman"/>
          <w:b w:val="false"/>
          <w:i w:val="false"/>
          <w:color w:val="000000"/>
          <w:sz w:val="28"/>
        </w:rPr>
        <w:t xml:space="preserve">
      3) мазутты Жеткiзушi салық төлеушiнiң тiркеу нөмiрi; </w:t>
      </w:r>
      <w:r>
        <w:br/>
      </w:r>
      <w:r>
        <w:rPr>
          <w:rFonts w:ascii="Times New Roman"/>
          <w:b w:val="false"/>
          <w:i w:val="false"/>
          <w:color w:val="000000"/>
          <w:sz w:val="28"/>
        </w:rPr>
        <w:t xml:space="preserve">
      4) мазутты Алушы салық төлеушiнiң тіркеу нөмiрi; </w:t>
      </w:r>
      <w:r>
        <w:br/>
      </w:r>
      <w:r>
        <w:rPr>
          <w:rFonts w:ascii="Times New Roman"/>
          <w:b w:val="false"/>
          <w:i w:val="false"/>
          <w:color w:val="000000"/>
          <w:sz w:val="28"/>
        </w:rPr>
        <w:t xml:space="preserve">
      5) қолма-қол ақшасыз есеп айырысу кезiнде-төлем тапсырмасының нөмірі, күнi; </w:t>
      </w:r>
      <w:r>
        <w:br/>
      </w:r>
      <w:r>
        <w:rPr>
          <w:rFonts w:ascii="Times New Roman"/>
          <w:b w:val="false"/>
          <w:i w:val="false"/>
          <w:color w:val="000000"/>
          <w:sz w:val="28"/>
        </w:rPr>
        <w:t xml:space="preserve">
      қолма қол есеп айырысуда-кассалық кiрiс ордерiнiң нөмiрi, күнi; </w:t>
      </w:r>
      <w:r>
        <w:br/>
      </w:r>
      <w:r>
        <w:rPr>
          <w:rFonts w:ascii="Times New Roman"/>
          <w:b w:val="false"/>
          <w:i w:val="false"/>
          <w:color w:val="000000"/>
          <w:sz w:val="28"/>
        </w:rPr>
        <w:t xml:space="preserve">
      консигнация кезінде - шарттың нөмiрi, күнi; </w:t>
      </w:r>
      <w:r>
        <w:br/>
      </w:r>
      <w:r>
        <w:rPr>
          <w:rFonts w:ascii="Times New Roman"/>
          <w:b w:val="false"/>
          <w:i w:val="false"/>
          <w:color w:val="000000"/>
          <w:sz w:val="28"/>
        </w:rPr>
        <w:t xml:space="preserve">
      6) жүргiзушiнiң аты-жөнi; </w:t>
      </w:r>
      <w:r>
        <w:br/>
      </w:r>
      <w:r>
        <w:rPr>
          <w:rFonts w:ascii="Times New Roman"/>
          <w:b w:val="false"/>
          <w:i w:val="false"/>
          <w:color w:val="000000"/>
          <w:sz w:val="28"/>
        </w:rPr>
        <w:t xml:space="preserve">
      жүргiзушiлiк куәлiгiнiң сериясы мен нөмiрi, берiлген уақыты, берушi орган; </w:t>
      </w:r>
      <w:r>
        <w:br/>
      </w:r>
      <w:r>
        <w:rPr>
          <w:rFonts w:ascii="Times New Roman"/>
          <w:b w:val="false"/>
          <w:i w:val="false"/>
          <w:color w:val="000000"/>
          <w:sz w:val="28"/>
        </w:rPr>
        <w:t xml:space="preserve">
      көлiк құралының маркасы, мемлекеттік нөмiрi; </w:t>
      </w:r>
      <w:r>
        <w:br/>
      </w:r>
      <w:r>
        <w:rPr>
          <w:rFonts w:ascii="Times New Roman"/>
          <w:b w:val="false"/>
          <w:i w:val="false"/>
          <w:color w:val="000000"/>
          <w:sz w:val="28"/>
        </w:rPr>
        <w:t xml:space="preserve">
      жолсапар қағазының нөмiрi, берiлген уақыты; </w:t>
      </w:r>
      <w:r>
        <w:br/>
      </w:r>
      <w:r>
        <w:rPr>
          <w:rFonts w:ascii="Times New Roman"/>
          <w:b w:val="false"/>
          <w:i w:val="false"/>
          <w:color w:val="000000"/>
          <w:sz w:val="28"/>
        </w:rPr>
        <w:t xml:space="preserve">
      7) темiр жол (теңiз және өзен) көлiгi бойынша деректер: жөнелту станциясы/порты, жеткiзу станциясы/порты, поезд/кеменiң реквизиттері, цистерналардың нөмiрлерi, жөнелту күнi, есептеу аспаптарының деректерi; </w:t>
      </w:r>
      <w:r>
        <w:br/>
      </w:r>
      <w:r>
        <w:rPr>
          <w:rFonts w:ascii="Times New Roman"/>
          <w:b w:val="false"/>
          <w:i w:val="false"/>
          <w:color w:val="000000"/>
          <w:sz w:val="28"/>
        </w:rPr>
        <w:t xml:space="preserve">
      8) мазуттың маркасы; </w:t>
      </w:r>
      <w:r>
        <w:br/>
      </w:r>
      <w:r>
        <w:rPr>
          <w:rFonts w:ascii="Times New Roman"/>
          <w:b w:val="false"/>
          <w:i w:val="false"/>
          <w:color w:val="000000"/>
          <w:sz w:val="28"/>
        </w:rPr>
        <w:t xml:space="preserve">
      9) жеке дараландыру нөмiрi - мазуттың коды, </w:t>
      </w:r>
      <w:r>
        <w:br/>
      </w:r>
      <w:r>
        <w:rPr>
          <w:rFonts w:ascii="Times New Roman"/>
          <w:b w:val="false"/>
          <w:i w:val="false"/>
          <w:color w:val="000000"/>
          <w:sz w:val="28"/>
        </w:rPr>
        <w:t xml:space="preserve">
      10) тонна үшiн баға (теңге); </w:t>
      </w:r>
      <w:r>
        <w:br/>
      </w:r>
      <w:r>
        <w:rPr>
          <w:rFonts w:ascii="Times New Roman"/>
          <w:b w:val="false"/>
          <w:i w:val="false"/>
          <w:color w:val="000000"/>
          <w:sz w:val="28"/>
        </w:rPr>
        <w:t xml:space="preserve">
      11) жөнелтiлген мазуттың көлемi (саны) (тонна); </w:t>
      </w:r>
      <w:r>
        <w:br/>
      </w:r>
      <w:r>
        <w:rPr>
          <w:rFonts w:ascii="Times New Roman"/>
          <w:b w:val="false"/>
          <w:i w:val="false"/>
          <w:color w:val="000000"/>
          <w:sz w:val="28"/>
        </w:rPr>
        <w:t xml:space="preserve">
      12) өнiмнiң жалпы құны (теңге); </w:t>
      </w:r>
      <w:r>
        <w:br/>
      </w:r>
      <w:r>
        <w:rPr>
          <w:rFonts w:ascii="Times New Roman"/>
          <w:b w:val="false"/>
          <w:i w:val="false"/>
          <w:color w:val="000000"/>
          <w:sz w:val="28"/>
        </w:rPr>
        <w:t xml:space="preserve">
      жөнелтiлген өнiмнiң жалпы (барлық) көлемi (тонна). </w:t>
      </w:r>
      <w:r>
        <w:br/>
      </w:r>
      <w:r>
        <w:rPr>
          <w:rFonts w:ascii="Times New Roman"/>
          <w:b w:val="false"/>
          <w:i w:val="false"/>
          <w:color w:val="000000"/>
          <w:sz w:val="28"/>
        </w:rPr>
        <w:t xml:space="preserve">
      "Жөнелтушi басшысының аты-жөнi" бағанында мазутты Жеткiзушiнiң бiрiншi басшысының немесе уәкiлетті тұлғасының аты-жөнi және қолы қойылады. </w:t>
      </w:r>
      <w:r>
        <w:br/>
      </w:r>
      <w:r>
        <w:rPr>
          <w:rFonts w:ascii="Times New Roman"/>
          <w:b w:val="false"/>
          <w:i w:val="false"/>
          <w:color w:val="000000"/>
          <w:sz w:val="28"/>
        </w:rPr>
        <w:t xml:space="preserve">
      "Жөнелтуші бухгалтерiнің аты-жөнi" бағанында мазутты Жеткiзушiнің бас бухгалтерiнiң немесе уәкiлеттi тұлғасының аты-жөнi және қолы қойылады. </w:t>
      </w:r>
      <w:r>
        <w:br/>
      </w:r>
      <w:r>
        <w:rPr>
          <w:rFonts w:ascii="Times New Roman"/>
          <w:b w:val="false"/>
          <w:i w:val="false"/>
          <w:color w:val="000000"/>
          <w:sz w:val="28"/>
        </w:rPr>
        <w:t xml:space="preserve">
      "Алушы" бағанында: </w:t>
      </w:r>
      <w:r>
        <w:br/>
      </w:r>
      <w:r>
        <w:rPr>
          <w:rFonts w:ascii="Times New Roman"/>
          <w:b w:val="false"/>
          <w:i w:val="false"/>
          <w:color w:val="000000"/>
          <w:sz w:val="28"/>
        </w:rPr>
        <w:t xml:space="preserve">
      мазутты алушының өкілінің мазутты алуға жауапты өкілетті қызметкердің лауазымы, аты-жөні және қолы қойылады; </w:t>
      </w:r>
      <w:r>
        <w:br/>
      </w:r>
      <w:r>
        <w:rPr>
          <w:rFonts w:ascii="Times New Roman"/>
          <w:b w:val="false"/>
          <w:i w:val="false"/>
          <w:color w:val="000000"/>
          <w:sz w:val="28"/>
        </w:rPr>
        <w:t xml:space="preserve">
      жеке куәлiгiнiң және/немесе төлқұжатының сериясы мен нөмiрi, берiлген уақыты, берушi орган көрсетiледi. </w:t>
      </w:r>
    </w:p>
    <w:bookmarkEnd w:id="35"/>
    <w:p>
      <w:pPr>
        <w:spacing w:after="0"/>
        <w:ind w:left="0"/>
        <w:jc w:val="both"/>
      </w:pPr>
      <w:r>
        <w:rPr>
          <w:rFonts w:ascii="Times New Roman"/>
          <w:b/>
          <w:i w:val="false"/>
          <w:color w:val="000000"/>
          <w:sz w:val="28"/>
        </w:rPr>
        <w:t xml:space="preserve">6. Пайдаланылмаған, ақаулы, толтыру барысында </w:t>
      </w:r>
    </w:p>
    <w:bookmarkStart w:name="z37" w:id="36"/>
    <w:p>
      <w:pPr>
        <w:spacing w:after="0"/>
        <w:ind w:left="0"/>
        <w:jc w:val="left"/>
      </w:pPr>
      <w:r>
        <w:rPr>
          <w:rFonts w:ascii="Times New Roman"/>
          <w:b/>
          <w:i w:val="false"/>
          <w:color w:val="000000"/>
        </w:rPr>
        <w:t xml:space="preserve"> 
зақымдалған және бүлінген ілеспе жүкқұжаттардың </w:t>
      </w:r>
      <w:r>
        <w:br/>
      </w:r>
      <w:r>
        <w:rPr>
          <w:rFonts w:ascii="Times New Roman"/>
          <w:b/>
          <w:i w:val="false"/>
          <w:color w:val="000000"/>
        </w:rPr>
        <w:t xml:space="preserve">
бланкілерін есепке алу </w:t>
      </w:r>
    </w:p>
    <w:bookmarkEnd w:id="36"/>
    <w:p>
      <w:pPr>
        <w:spacing w:after="0"/>
        <w:ind w:left="0"/>
        <w:jc w:val="both"/>
      </w:pPr>
      <w:r>
        <w:rPr>
          <w:rFonts w:ascii="Times New Roman"/>
          <w:b w:val="false"/>
          <w:i w:val="false"/>
          <w:color w:val="000000"/>
          <w:sz w:val="28"/>
        </w:rPr>
        <w:t xml:space="preserve">      35. Пайдаланылмаған немесе баспаханалық ақауы бар ілеспе жүкқұжаттардың бланкілерін қайтару себептерін көрсете отырып Жеткізушінің өтініші негізінде оларды алу орны бойынша салық комитетіне қайтарылуы мүмкін. </w:t>
      </w:r>
    </w:p>
    <w:bookmarkStart w:name="z38" w:id="37"/>
    <w:p>
      <w:pPr>
        <w:spacing w:after="0"/>
        <w:ind w:left="0"/>
        <w:jc w:val="both"/>
      </w:pPr>
      <w:r>
        <w:rPr>
          <w:rFonts w:ascii="Times New Roman"/>
          <w:b w:val="false"/>
          <w:i w:val="false"/>
          <w:color w:val="000000"/>
          <w:sz w:val="28"/>
        </w:rPr>
        <w:t xml:space="preserve">
      36. Жеткізушінің көрсетілген ілеспе жүкқұжаттар бланкілерін қайтаруы осы Ережелердің 7-қосымшасына сәйкес ілеспе жүкқұжаттарын табыстау-қабылдау актісі (бұдан әрі - қабылдау-табыстау актісі) бойынша жүзеге асырылады. </w:t>
      </w:r>
    </w:p>
    <w:bookmarkEnd w:id="37"/>
    <w:bookmarkStart w:name="z39" w:id="38"/>
    <w:p>
      <w:pPr>
        <w:spacing w:after="0"/>
        <w:ind w:left="0"/>
        <w:jc w:val="both"/>
      </w:pPr>
      <w:r>
        <w:rPr>
          <w:rFonts w:ascii="Times New Roman"/>
          <w:b w:val="false"/>
          <w:i w:val="false"/>
          <w:color w:val="000000"/>
          <w:sz w:val="28"/>
        </w:rPr>
        <w:t xml:space="preserve">
      37. Баспаханалық ақауы бар iлеспе жүкқұжаттардың бланкілерін Жеткiзушi iлеспе жүкқұжаттарын ауыстыру туралы өтiнiшпен табыстау-қабылдау актiсi бойынша оларды алу орны бойынша салық комитеттерiне ұсынады. </w:t>
      </w:r>
    </w:p>
    <w:bookmarkEnd w:id="38"/>
    <w:bookmarkStart w:name="z40" w:id="39"/>
    <w:p>
      <w:pPr>
        <w:spacing w:after="0"/>
        <w:ind w:left="0"/>
        <w:jc w:val="both"/>
      </w:pPr>
      <w:r>
        <w:rPr>
          <w:rFonts w:ascii="Times New Roman"/>
          <w:b w:val="false"/>
          <w:i w:val="false"/>
          <w:color w:val="000000"/>
          <w:sz w:val="28"/>
        </w:rPr>
        <w:t xml:space="preserve">
      38. Қайтарылған iлеспе жүкқұжаттар бланкiлерiнiң нөмiрлерi салық комитеттерiнiң бiрiншi басшылары тағайындайтын, құрамы үш адамнан кем болмауы тиiс баспаханалық ақауы бар және пайдаланылмаған iлеспе жүкқұжаттарын қабылдау бойынша комиссия қол қоятын табыстау-қабылдау актiлерiнде көрiнiс табады. </w:t>
      </w:r>
    </w:p>
    <w:bookmarkEnd w:id="39"/>
    <w:bookmarkStart w:name="z41" w:id="40"/>
    <w:p>
      <w:pPr>
        <w:spacing w:after="0"/>
        <w:ind w:left="0"/>
        <w:jc w:val="both"/>
      </w:pPr>
      <w:r>
        <w:rPr>
          <w:rFonts w:ascii="Times New Roman"/>
          <w:b w:val="false"/>
          <w:i w:val="false"/>
          <w:color w:val="000000"/>
          <w:sz w:val="28"/>
        </w:rPr>
        <w:t xml:space="preserve">
      39. Салық комитеттерi баспаханалық ақауы бар iлеспе жүккұжаттардың бланкiлерiн олар бойынша iлеспе жүкқұжаттары алынған табыстау-қабылдау актiсін және жүкқұжатты қоса Алматы қаласы бойынша Салық комитетіне ұсынады. </w:t>
      </w:r>
      <w:r>
        <w:br/>
      </w:r>
      <w:r>
        <w:rPr>
          <w:rFonts w:ascii="Times New Roman"/>
          <w:b w:val="false"/>
          <w:i w:val="false"/>
          <w:color w:val="000000"/>
          <w:sz w:val="28"/>
        </w:rPr>
        <w:t xml:space="preserve">
      Алматы қаласы бойынша Салық комитетi өз кезегiнде ақаулы iлеспе жүкқұжаттардың бланкiлерiн дайындаушыға тапсырады. </w:t>
      </w:r>
    </w:p>
    <w:bookmarkEnd w:id="40"/>
    <w:bookmarkStart w:name="z42" w:id="41"/>
    <w:p>
      <w:pPr>
        <w:spacing w:after="0"/>
        <w:ind w:left="0"/>
        <w:jc w:val="both"/>
      </w:pPr>
      <w:r>
        <w:rPr>
          <w:rFonts w:ascii="Times New Roman"/>
          <w:b w:val="false"/>
          <w:i w:val="false"/>
          <w:color w:val="000000"/>
          <w:sz w:val="28"/>
        </w:rPr>
        <w:t xml:space="preserve">
      40. Жеткiзушi толтыру барысында зақымдалған және бүлiнген iлеспе жүкқұжаттардың бланкiлерiн толтыру барысында зақымдалған және бүлiнген iлеспе жүкқұжаттардың бланкiлерiн есептен шығару актiсiн жасау және оларды одан әрi жою үшiн оларды алу орны бойынша салық комитеттерiне ұсынуға тиісті. </w:t>
      </w:r>
    </w:p>
    <w:bookmarkEnd w:id="41"/>
    <w:bookmarkStart w:name="z43" w:id="42"/>
    <w:p>
      <w:pPr>
        <w:spacing w:after="0"/>
        <w:ind w:left="0"/>
        <w:jc w:val="both"/>
      </w:pPr>
      <w:r>
        <w:rPr>
          <w:rFonts w:ascii="Times New Roman"/>
          <w:b w:val="false"/>
          <w:i w:val="false"/>
          <w:color w:val="000000"/>
          <w:sz w:val="28"/>
        </w:rPr>
        <w:t xml:space="preserve">
      41. Iлеспе жүкқұжаттарының бланкiлерi жыртылып қалған кезде олардың жеке бөлiктерi желiмдеу арқылы бiрiктiрiлген болуы тиiс. </w:t>
      </w:r>
    </w:p>
    <w:bookmarkEnd w:id="42"/>
    <w:bookmarkStart w:name="z44" w:id="43"/>
    <w:p>
      <w:pPr>
        <w:spacing w:after="0"/>
        <w:ind w:left="0"/>
        <w:jc w:val="both"/>
      </w:pPr>
      <w:r>
        <w:rPr>
          <w:rFonts w:ascii="Times New Roman"/>
          <w:b w:val="false"/>
          <w:i w:val="false"/>
          <w:color w:val="000000"/>
          <w:sz w:val="28"/>
        </w:rPr>
        <w:t xml:space="preserve">
      42. 40-тармақта көрсетiлген ілеспе жүкқұжаттары бланкiлерiн жою салық комитеттерi бiрiншi басшыларының бұйрықтарымен айқындалатын орындарда комиссияның қатысуымен жүргiзiледi. </w:t>
      </w:r>
      <w:r>
        <w:br/>
      </w:r>
      <w:r>
        <w:rPr>
          <w:rFonts w:ascii="Times New Roman"/>
          <w:b w:val="false"/>
          <w:i w:val="false"/>
          <w:color w:val="000000"/>
          <w:sz w:val="28"/>
        </w:rPr>
        <w:t xml:space="preserve">
      Iлеспе жүкқұжаттарының бланкiлерiн жою жөнiндегi комиссияның құрамы салық комитеттерi бiрiншi басшыларының бұйрықтарымен үш адамнан кем емес құрамда бекiтiледi. </w:t>
      </w:r>
      <w:r>
        <w:br/>
      </w:r>
      <w:r>
        <w:rPr>
          <w:rFonts w:ascii="Times New Roman"/>
          <w:b w:val="false"/>
          <w:i w:val="false"/>
          <w:color w:val="000000"/>
          <w:sz w:val="28"/>
        </w:rPr>
        <w:t xml:space="preserve">
      Iлеспе жүкқұжаттарының бланкiлерiн жою жөнiндегi комиссияның құрамына олардың көлік жүк жөнелтпе құжаттары жойылуға жататын жеке және заңды тұлғалардың өкiлдерi кiруi тиiс. </w:t>
      </w:r>
    </w:p>
    <w:bookmarkEnd w:id="43"/>
    <w:bookmarkStart w:name="z45" w:id="44"/>
    <w:p>
      <w:pPr>
        <w:spacing w:after="0"/>
        <w:ind w:left="0"/>
        <w:jc w:val="both"/>
      </w:pPr>
      <w:r>
        <w:rPr>
          <w:rFonts w:ascii="Times New Roman"/>
          <w:b w:val="false"/>
          <w:i w:val="false"/>
          <w:color w:val="000000"/>
          <w:sz w:val="28"/>
        </w:rPr>
        <w:t xml:space="preserve">
      43. Iлеспе жүкқұжаттары бланкiлерiн нақты жою туралы осы Ережелердiң 8-қосымшасына сәйкес нысанда үш данада iлеспе жүкқұжаттары бланкiлерiн жою актісі (бұдан әрі - жою актісі) жасалады, онда жойылған ілеспе жүкқұжаттары бланкiлерiнiң түрлерi, нөмiрлерi және саны көрсетiледi. Жою актiлерiне комиссияның барлық мүшелерi қол қояды және салық комитеттерiнiң мөрiмен расталады. </w:t>
      </w:r>
    </w:p>
    <w:bookmarkEnd w:id="44"/>
    <w:bookmarkStart w:name="z46" w:id="45"/>
    <w:p>
      <w:pPr>
        <w:spacing w:after="0"/>
        <w:ind w:left="0"/>
        <w:jc w:val="both"/>
      </w:pPr>
      <w:r>
        <w:rPr>
          <w:rFonts w:ascii="Times New Roman"/>
          <w:b w:val="false"/>
          <w:i w:val="false"/>
          <w:color w:val="000000"/>
          <w:sz w:val="28"/>
        </w:rPr>
        <w:t xml:space="preserve">
      44. Жою актiсiнiң бiрiншi данасы екi күндiк мерзiмде ҚР ҚM СК-не жiберiледi, жою актісінің екінші данасы ілеспе жүкқұжаттарының бланкілері жойылған Жеткізушіге жіберіледі, жою актісінің үшінші данасы салық комитетінде қалады. </w:t>
      </w:r>
    </w:p>
    <w:bookmarkEnd w:id="45"/>
    <w:bookmarkStart w:name="z47" w:id="46"/>
    <w:p>
      <w:pPr>
        <w:spacing w:after="0"/>
        <w:ind w:left="0"/>
        <w:jc w:val="left"/>
      </w:pPr>
      <w:r>
        <w:rPr>
          <w:rFonts w:ascii="Times New Roman"/>
          <w:b/>
          <w:i w:val="false"/>
          <w:color w:val="000000"/>
        </w:rPr>
        <w:t xml:space="preserve"> 
7. Iлеспе жүкқұжаттарының бланкiлерiн </w:t>
      </w:r>
      <w:r>
        <w:br/>
      </w:r>
      <w:r>
        <w:rPr>
          <w:rFonts w:ascii="Times New Roman"/>
          <w:b/>
          <w:i w:val="false"/>
          <w:color w:val="000000"/>
        </w:rPr>
        <w:t xml:space="preserve">
салық комитеттерiнде есепке алу және сақтау </w:t>
      </w:r>
    </w:p>
    <w:bookmarkEnd w:id="46"/>
    <w:p>
      <w:pPr>
        <w:spacing w:after="0"/>
        <w:ind w:left="0"/>
        <w:jc w:val="both"/>
      </w:pPr>
      <w:r>
        <w:rPr>
          <w:rFonts w:ascii="Times New Roman"/>
          <w:b w:val="false"/>
          <w:i w:val="false"/>
          <w:color w:val="000000"/>
          <w:sz w:val="28"/>
        </w:rPr>
        <w:t xml:space="preserve">      45. Iлеспе жүкқұжаттары бланкiлерiнiң келiп түсуiн және берiлуiн есепке алу нөмiрленген, тiгiлген, тиiстi салық комитетi бiрiншi басшысының қолымен расталған және салық комитетiнiң мөрiмен бекiтiлген арнайы журналдарда жүргiзiлуi тиiс. </w:t>
      </w:r>
      <w:r>
        <w:br/>
      </w:r>
      <w:r>
        <w:rPr>
          <w:rFonts w:ascii="Times New Roman"/>
          <w:b w:val="false"/>
          <w:i w:val="false"/>
          <w:color w:val="000000"/>
          <w:sz w:val="28"/>
        </w:rPr>
        <w:t xml:space="preserve">
      Журналды материалдық жауапты адам жүргiзедi. </w:t>
      </w:r>
    </w:p>
    <w:bookmarkStart w:name="z48" w:id="47"/>
    <w:p>
      <w:pPr>
        <w:spacing w:after="0"/>
        <w:ind w:left="0"/>
        <w:jc w:val="both"/>
      </w:pPr>
      <w:r>
        <w:rPr>
          <w:rFonts w:ascii="Times New Roman"/>
          <w:b w:val="false"/>
          <w:i w:val="false"/>
          <w:color w:val="000000"/>
          <w:sz w:val="28"/>
        </w:rPr>
        <w:t xml:space="preserve">
      46. Қолда бар iлеспе жүкқұжаттары бланкiлерiнiң нақты санын (тiзiм) тексеру әр тоқсанның 1-шi күнi және материалдық жауапты адам ауысқанда салық комитеттерi бiрiншi басшыларының бұйрығымен тағайындалатын, құрамы үш адамнан кем болмауы тиiс түгендеу комиссиясымен жүзеге асырылады. </w:t>
      </w:r>
    </w:p>
    <w:bookmarkEnd w:id="47"/>
    <w:bookmarkStart w:name="z49" w:id="48"/>
    <w:p>
      <w:pPr>
        <w:spacing w:after="0"/>
        <w:ind w:left="0"/>
        <w:jc w:val="both"/>
      </w:pPr>
      <w:r>
        <w:rPr>
          <w:rFonts w:ascii="Times New Roman"/>
          <w:b w:val="false"/>
          <w:i w:val="false"/>
          <w:color w:val="000000"/>
          <w:sz w:val="28"/>
        </w:rPr>
        <w:t xml:space="preserve">
      47. Тiзiмдеу екi данада жасалады және түгендеу комиссиясының мүшелерi және материалдық жауапты адам қол қояды. </w:t>
      </w:r>
      <w:r>
        <w:br/>
      </w:r>
      <w:r>
        <w:rPr>
          <w:rFonts w:ascii="Times New Roman"/>
          <w:b w:val="false"/>
          <w:i w:val="false"/>
          <w:color w:val="000000"/>
          <w:sz w:val="28"/>
        </w:rPr>
        <w:t xml:space="preserve">
      Iлеспе жүкқұжаттары бланкiлерiнiң нақты барлығы мен бухгалтерия деректерiнiң арасында алшақтық анықталған жағдайда шаралар қабылдау үшiн материалдар материалдың жауапты адамның түсiнiктемесiмен салық комитетiнiң бiрiншi басшысына ұсынылады. </w:t>
      </w:r>
    </w:p>
    <w:bookmarkEnd w:id="48"/>
    <w:bookmarkStart w:name="z50" w:id="49"/>
    <w:p>
      <w:pPr>
        <w:spacing w:after="0"/>
        <w:ind w:left="0"/>
        <w:jc w:val="left"/>
      </w:pPr>
      <w:r>
        <w:rPr>
          <w:rFonts w:ascii="Times New Roman"/>
          <w:b/>
          <w:i w:val="false"/>
          <w:color w:val="000000"/>
        </w:rPr>
        <w:t xml:space="preserve"> 
8. Iлеспе жүкқұжаттарының </w:t>
      </w:r>
      <w:r>
        <w:br/>
      </w:r>
      <w:r>
        <w:rPr>
          <w:rFonts w:ascii="Times New Roman"/>
          <w:b/>
          <w:i w:val="false"/>
          <w:color w:val="000000"/>
        </w:rPr>
        <w:t xml:space="preserve">
бланкiлерiн Жеткiзушiде есепке алу </w:t>
      </w:r>
    </w:p>
    <w:bookmarkEnd w:id="49"/>
    <w:p>
      <w:pPr>
        <w:spacing w:after="0"/>
        <w:ind w:left="0"/>
        <w:jc w:val="both"/>
      </w:pPr>
      <w:r>
        <w:rPr>
          <w:rFonts w:ascii="Times New Roman"/>
          <w:b w:val="false"/>
          <w:i w:val="false"/>
          <w:color w:val="000000"/>
          <w:sz w:val="28"/>
        </w:rPr>
        <w:t xml:space="preserve">      48. Жеткiзушi iлеспе жүкқұжаттарының бланкiлерiн дұрыс есепке алу, оларды пайдалану (саны және құны бойынша), бүлiнген iлеспе жүкқұжаттарының бланкiлерiн белгiленген тәртiпте оларды iстен шығарғанға дейiн оларды жоғалтуға жол бермей сақталуын қамтамасыз етуi тиiс. </w:t>
      </w:r>
    </w:p>
    <w:bookmarkStart w:name="z51" w:id="50"/>
    <w:p>
      <w:pPr>
        <w:spacing w:after="0"/>
        <w:ind w:left="0"/>
        <w:jc w:val="both"/>
      </w:pPr>
      <w:r>
        <w:rPr>
          <w:rFonts w:ascii="Times New Roman"/>
          <w:b w:val="false"/>
          <w:i w:val="false"/>
          <w:color w:val="000000"/>
          <w:sz w:val="28"/>
        </w:rPr>
        <w:t xml:space="preserve">
      49. Iлеспе жүкқұжаттарының бланкiлерiн есепке алу қатаң есептiлiк бланкiлерi үшiн белгiленген бухгалтерлiк есеп тәртiбiне сәйкес жүргiзiледi. </w:t>
      </w:r>
    </w:p>
    <w:bookmarkEnd w:id="50"/>
    <w:bookmarkStart w:name="z52" w:id="51"/>
    <w:p>
      <w:pPr>
        <w:spacing w:after="0"/>
        <w:ind w:left="0"/>
        <w:jc w:val="left"/>
      </w:pPr>
      <w:r>
        <w:rPr>
          <w:rFonts w:ascii="Times New Roman"/>
          <w:b/>
          <w:i w:val="false"/>
          <w:color w:val="000000"/>
        </w:rPr>
        <w:t xml:space="preserve"> 
9. Бұрын салық комитеттерiне ұсынылған </w:t>
      </w:r>
      <w:r>
        <w:br/>
      </w:r>
      <w:r>
        <w:rPr>
          <w:rFonts w:ascii="Times New Roman"/>
          <w:b/>
          <w:i w:val="false"/>
          <w:color w:val="000000"/>
        </w:rPr>
        <w:t xml:space="preserve">
iлеспе жүкқұжаттарының күшiн жою тәртiбi </w:t>
      </w:r>
    </w:p>
    <w:bookmarkEnd w:id="51"/>
    <w:p>
      <w:pPr>
        <w:spacing w:after="0"/>
        <w:ind w:left="0"/>
        <w:jc w:val="both"/>
      </w:pPr>
      <w:r>
        <w:rPr>
          <w:rFonts w:ascii="Times New Roman"/>
          <w:b w:val="false"/>
          <w:i w:val="false"/>
          <w:color w:val="000000"/>
          <w:sz w:val="28"/>
        </w:rPr>
        <w:t xml:space="preserve">      50. Бұрын салық комитеттерiне ұсынылған iлеспе жүкқұжаттарының күшiн жою, егер осы жүкқұжат бойынша алынып өткiзiлген мұнай өнiмiн Алушы Жеткiзушiге қайтарған жағдайда жүргiзiледi. </w:t>
      </w:r>
    </w:p>
    <w:bookmarkStart w:name="z53" w:id="52"/>
    <w:p>
      <w:pPr>
        <w:spacing w:after="0"/>
        <w:ind w:left="0"/>
        <w:jc w:val="both"/>
      </w:pPr>
      <w:r>
        <w:rPr>
          <w:rFonts w:ascii="Times New Roman"/>
          <w:b w:val="false"/>
          <w:i w:val="false"/>
          <w:color w:val="000000"/>
          <w:sz w:val="28"/>
        </w:rPr>
        <w:t xml:space="preserve">
      51. Алушы бұрын алынған мұнай өнiмдерiн толық емес көлемде қайтарған жағдайда, мұнай өнiмдерiнiң бұрын алынған көлемiне ресiмделген iлеспе жүкқұжат күшін жояды, ол туралы Алушы және Жеткiзушi өзiнiң тiркелген орны бойынша салық органын хабарлайды. Салық органы мұнай өнiмдерiнiң қайтарылған көлемiн растайтын осы iлеспе жүкқұжатына белгi соғады. </w:t>
      </w:r>
      <w:r>
        <w:br/>
      </w:r>
      <w:r>
        <w:rPr>
          <w:rFonts w:ascii="Times New Roman"/>
          <w:b w:val="false"/>
          <w:i w:val="false"/>
          <w:color w:val="000000"/>
          <w:sz w:val="28"/>
        </w:rPr>
        <w:t xml:space="preserve">
      Салық органдарының жауапты қызметкерлерi осы хабарламалардың келiп түсуiне қарай аталған ілеспе жүкқұжатының күшiн жою туралы мәлiметтердi бiртұтас электрондық дерекқорға енгiзедi және ҚР ҚМ СК-не бередi. </w:t>
      </w:r>
    </w:p>
    <w:bookmarkEnd w:id="52"/>
    <w:bookmarkStart w:name="z54" w:id="53"/>
    <w:p>
      <w:pPr>
        <w:spacing w:after="0"/>
        <w:ind w:left="0"/>
        <w:jc w:val="both"/>
      </w:pPr>
      <w:r>
        <w:rPr>
          <w:rFonts w:ascii="Times New Roman"/>
          <w:b w:val="false"/>
          <w:i w:val="false"/>
          <w:color w:val="000000"/>
          <w:sz w:val="28"/>
        </w:rPr>
        <w:t xml:space="preserve">
      52. Мұнай өнiмдерiнiң қайтарылмаған көлемiне жаңа көлiк жүкжөнелтпе құжаты ресiмделедi, ол осы Ережелерде белгiленген iлеспе жүкқұжаттарын ресiмдеу тәртiбiнен өтедi. </w:t>
      </w:r>
    </w:p>
    <w:bookmarkEnd w:id="53"/>
    <w:bookmarkStart w:name="z55" w:id="54"/>
    <w:p>
      <w:pPr>
        <w:spacing w:after="0"/>
        <w:ind w:left="0"/>
        <w:jc w:val="left"/>
      </w:pPr>
      <w:r>
        <w:rPr>
          <w:rFonts w:ascii="Times New Roman"/>
          <w:b/>
          <w:i w:val="false"/>
          <w:color w:val="000000"/>
        </w:rPr>
        <w:t xml:space="preserve"> 
10. Жауапкершiлiк </w:t>
      </w:r>
    </w:p>
    <w:bookmarkEnd w:id="54"/>
    <w:p>
      <w:pPr>
        <w:spacing w:after="0"/>
        <w:ind w:left="0"/>
        <w:jc w:val="both"/>
      </w:pPr>
      <w:r>
        <w:rPr>
          <w:rFonts w:ascii="Times New Roman"/>
          <w:b w:val="false"/>
          <w:i w:val="false"/>
          <w:color w:val="000000"/>
          <w:sz w:val="28"/>
        </w:rPr>
        <w:t xml:space="preserve">      53. Осы Ережелердi бұзу Қазақстан Республикасының заңдарында көзделген жауапкершiлiкке әкелiп соқтырады. </w:t>
      </w:r>
    </w:p>
    <w:bookmarkStart w:name="z56" w:id="55"/>
    <w:p>
      <w:pPr>
        <w:spacing w:after="0"/>
        <w:ind w:left="0"/>
        <w:jc w:val="both"/>
      </w:pPr>
      <w:r>
        <w:rPr>
          <w:rFonts w:ascii="Times New Roman"/>
          <w:b w:val="false"/>
          <w:i w:val="false"/>
          <w:color w:val="000000"/>
          <w:sz w:val="28"/>
        </w:rPr>
        <w:t xml:space="preserve">
Ережелерге 1-қосымша </w:t>
      </w:r>
    </w:p>
    <w:bookmarkEnd w:id="55"/>
    <w:p>
      <w:pPr>
        <w:spacing w:after="0"/>
        <w:ind w:left="0"/>
        <w:jc w:val="left"/>
      </w:pPr>
      <w:r>
        <w:rPr>
          <w:rFonts w:ascii="Times New Roman"/>
          <w:b/>
          <w:i w:val="false"/>
          <w:color w:val="000000"/>
        </w:rPr>
        <w:t xml:space="preserve"> БЕНЗИНГЕ </w:t>
      </w:r>
      <w:r>
        <w:br/>
      </w:r>
      <w:r>
        <w:rPr>
          <w:rFonts w:ascii="Times New Roman"/>
          <w:b/>
          <w:i w:val="false"/>
          <w:color w:val="000000"/>
        </w:rPr>
        <w:t xml:space="preserve">
ІЛЕСПЕ ЖҮКҚҰЖАТЫ </w:t>
      </w:r>
      <w:r>
        <w:br/>
      </w:r>
      <w:r>
        <w:rPr>
          <w:rFonts w:ascii="Times New Roman"/>
          <w:b/>
          <w:i w:val="false"/>
          <w:color w:val="000000"/>
        </w:rPr>
        <w:t xml:space="preserve">
(авиациялықты қоспағанда) </w:t>
      </w:r>
    </w:p>
    <w:p>
      <w:pPr>
        <w:spacing w:after="0"/>
        <w:ind w:left="0"/>
        <w:jc w:val="both"/>
      </w:pPr>
      <w:r>
        <w:rPr>
          <w:rFonts w:ascii="Times New Roman"/>
          <w:b/>
          <w:i w:val="false"/>
          <w:color w:val="000000"/>
          <w:sz w:val="28"/>
        </w:rPr>
        <w:t xml:space="preserve">          _ _ _ _ _ _ _ _   _ _ _ _ _ _ _ _       _ _ </w:t>
      </w:r>
      <w:r>
        <w:rPr>
          <w:rFonts w:ascii="Times New Roman"/>
          <w:b w:val="false"/>
          <w:i w:val="false"/>
          <w:color w:val="000000"/>
          <w:sz w:val="28"/>
        </w:rPr>
        <w:t xml:space="preserve">Операция </w:t>
      </w:r>
      <w:r>
        <w:br/>
      </w:r>
      <w:r>
        <w:rPr>
          <w:rFonts w:ascii="Times New Roman"/>
          <w:b w:val="false"/>
          <w:i w:val="false"/>
          <w:color w:val="000000"/>
          <w:sz w:val="28"/>
        </w:rPr>
        <w:t xml:space="preserve">
                Ілеспе         Күні, айы, жылы             коды </w:t>
      </w:r>
      <w:r>
        <w:br/>
      </w:r>
      <w:r>
        <w:rPr>
          <w:rFonts w:ascii="Times New Roman"/>
          <w:b w:val="false"/>
          <w:i w:val="false"/>
          <w:color w:val="000000"/>
          <w:sz w:val="28"/>
        </w:rPr>
        <w:t xml:space="preserve">
            жүкқұжаттың N         сандармен </w:t>
      </w:r>
    </w:p>
    <w:p>
      <w:pPr>
        <w:spacing w:after="0"/>
        <w:ind w:left="0"/>
        <w:jc w:val="both"/>
      </w:pPr>
      <w:r>
        <w:rPr>
          <w:rFonts w:ascii="Times New Roman"/>
          <w:b w:val="false"/>
          <w:i w:val="false"/>
          <w:color w:val="000000"/>
          <w:sz w:val="28"/>
        </w:rPr>
        <w:t xml:space="preserve">Мұнай өнімдерінің жекелеген түрлеріне ілеспе жүкқұжаттарды толтыру Ережелерін оқыңыз. </w:t>
      </w:r>
      <w:r>
        <w:br/>
      </w:r>
      <w:r>
        <w:rPr>
          <w:rFonts w:ascii="Times New Roman"/>
          <w:b w:val="false"/>
          <w:i w:val="false"/>
          <w:color w:val="000000"/>
          <w:sz w:val="28"/>
        </w:rPr>
        <w:t>
</w:t>
      </w:r>
      <w:r>
        <w:rPr>
          <w:rFonts w:ascii="Times New Roman"/>
          <w:b w:val="false"/>
          <w:i w:val="false"/>
          <w:color w:val="ff0000"/>
          <w:sz w:val="28"/>
        </w:rPr>
        <w:t xml:space="preserve">НАЗАР АУДАРЫҢЫЗ! </w:t>
      </w:r>
      <w:r>
        <w:rPr>
          <w:rFonts w:ascii="Times New Roman"/>
          <w:b w:val="false"/>
          <w:i w:val="false"/>
          <w:color w:val="000000"/>
          <w:sz w:val="28"/>
        </w:rPr>
        <w:t xml:space="preserve">ҚАРА не КӨК сиялы қаламмен немесе қаламұшпен БАС ӘРІПТЕРМЕН толтырыңыз. </w:t>
      </w:r>
    </w:p>
    <w:p>
      <w:pPr>
        <w:spacing w:after="0"/>
        <w:ind w:left="0"/>
        <w:jc w:val="both"/>
      </w:pPr>
      <w:r>
        <w:rPr>
          <w:rFonts w:ascii="Times New Roman"/>
          <w:b w:val="false"/>
          <w:i w:val="false"/>
          <w:color w:val="000000"/>
          <w:sz w:val="28"/>
        </w:rPr>
        <w:t xml:space="preserve">1 Бензинді жеткізуші: атауы,         2 Бензинді алушы: атауы, </w:t>
      </w:r>
      <w:r>
        <w:br/>
      </w:r>
      <w:r>
        <w:rPr>
          <w:rFonts w:ascii="Times New Roman"/>
          <w:b w:val="false"/>
          <w:i w:val="false"/>
          <w:color w:val="000000"/>
          <w:sz w:val="28"/>
        </w:rPr>
        <w:t xml:space="preserve">
  оның заңды мекен-жайы және           оның заңды мекен-жайы және </w:t>
      </w:r>
      <w:r>
        <w:br/>
      </w:r>
      <w:r>
        <w:rPr>
          <w:rFonts w:ascii="Times New Roman"/>
          <w:b w:val="false"/>
          <w:i w:val="false"/>
          <w:color w:val="000000"/>
          <w:sz w:val="28"/>
        </w:rPr>
        <w:t xml:space="preserve">
  өндіріс мекен-жайы                   жеткізу мекен-жайы </w:t>
      </w:r>
    </w:p>
    <w:p>
      <w:pPr>
        <w:spacing w:after="0"/>
        <w:ind w:left="0"/>
        <w:jc w:val="both"/>
      </w:pPr>
      <w:r>
        <w:rPr>
          <w:rFonts w:ascii="Times New Roman"/>
          <w:b w:val="false"/>
          <w:i w:val="false"/>
          <w:color w:val="000000"/>
          <w:sz w:val="28"/>
        </w:rPr>
        <w:t xml:space="preserve">_______________________________        ____________________________ </w:t>
      </w:r>
      <w:r>
        <w:br/>
      </w:r>
      <w:r>
        <w:rPr>
          <w:rFonts w:ascii="Times New Roman"/>
          <w:b w:val="false"/>
          <w:i w:val="false"/>
          <w:color w:val="000000"/>
          <w:sz w:val="28"/>
        </w:rPr>
        <w:t xml:space="preserve">
_______________________________        ____________________________ </w:t>
      </w:r>
      <w:r>
        <w:br/>
      </w:r>
      <w:r>
        <w:rPr>
          <w:rFonts w:ascii="Times New Roman"/>
          <w:b w:val="false"/>
          <w:i w:val="false"/>
          <w:color w:val="000000"/>
          <w:sz w:val="28"/>
        </w:rPr>
        <w:t xml:space="preserve">
_______________________________        ____________________________ </w:t>
      </w:r>
      <w:r>
        <w:br/>
      </w:r>
      <w:r>
        <w:rPr>
          <w:rFonts w:ascii="Times New Roman"/>
          <w:b w:val="false"/>
          <w:i w:val="false"/>
          <w:color w:val="000000"/>
          <w:sz w:val="28"/>
        </w:rPr>
        <w:t xml:space="preserve">
_______________________________        ____________________________ </w:t>
      </w:r>
    </w:p>
    <w:p>
      <w:pPr>
        <w:spacing w:after="0"/>
        <w:ind w:left="0"/>
        <w:jc w:val="both"/>
      </w:pPr>
      <w:r>
        <w:rPr>
          <w:rFonts w:ascii="Times New Roman"/>
          <w:b w:val="false"/>
          <w:i w:val="false"/>
          <w:color w:val="000000"/>
          <w:sz w:val="28"/>
        </w:rPr>
        <w:t xml:space="preserve">3 СТН _ _ _ _ _ _ _ _ _ _ _ _        4 СТН _ _ _ _ _ _ _ _ _ _ _ _ </w:t>
      </w:r>
    </w:p>
    <w:p>
      <w:pPr>
        <w:spacing w:after="0"/>
        <w:ind w:left="0"/>
        <w:jc w:val="both"/>
      </w:pPr>
      <w:r>
        <w:rPr>
          <w:rFonts w:ascii="Times New Roman"/>
          <w:b w:val="false"/>
          <w:i w:val="false"/>
          <w:color w:val="000000"/>
          <w:sz w:val="28"/>
        </w:rPr>
        <w:t xml:space="preserve">5 Төлем нысаны (к/а-сыз-төлем тапсырмасының N, қолма-қол есеп </w:t>
      </w:r>
      <w:r>
        <w:br/>
      </w:r>
      <w:r>
        <w:rPr>
          <w:rFonts w:ascii="Times New Roman"/>
          <w:b w:val="false"/>
          <w:i w:val="false"/>
          <w:color w:val="000000"/>
          <w:sz w:val="28"/>
        </w:rPr>
        <w:t xml:space="preserve">
  айырысу - кассалық кіріс ордерінің N, консигнация шарты кезінде - </w:t>
      </w:r>
      <w:r>
        <w:br/>
      </w:r>
      <w:r>
        <w:rPr>
          <w:rFonts w:ascii="Times New Roman"/>
          <w:b w:val="false"/>
          <w:i w:val="false"/>
          <w:color w:val="000000"/>
          <w:sz w:val="28"/>
        </w:rPr>
        <w:t xml:space="preserve">
  шарт N және т.б.), Күні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6 Тасымалдаушы: жүргізушінің аты-жөні, жүргізуші куәлігінің нөмірі </w:t>
      </w:r>
      <w:r>
        <w:br/>
      </w:r>
      <w:r>
        <w:rPr>
          <w:rFonts w:ascii="Times New Roman"/>
          <w:b w:val="false"/>
          <w:i w:val="false"/>
          <w:color w:val="000000"/>
          <w:sz w:val="28"/>
        </w:rPr>
        <w:t xml:space="preserve">
  мен сериясы, берілген күні, берген орган, көлік құралының </w:t>
      </w:r>
      <w:r>
        <w:br/>
      </w:r>
      <w:r>
        <w:rPr>
          <w:rFonts w:ascii="Times New Roman"/>
          <w:b w:val="false"/>
          <w:i w:val="false"/>
          <w:color w:val="000000"/>
          <w:sz w:val="28"/>
        </w:rPr>
        <w:t xml:space="preserve">
  маркасы, мемлекеттік нөмірі, жол жүру қағазының нөмірі, берілген </w:t>
      </w:r>
      <w:r>
        <w:br/>
      </w:r>
      <w:r>
        <w:rPr>
          <w:rFonts w:ascii="Times New Roman"/>
          <w:b w:val="false"/>
          <w:i w:val="false"/>
          <w:color w:val="000000"/>
          <w:sz w:val="28"/>
        </w:rPr>
        <w:t xml:space="preserve">
  күні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7 Тасымалдаушы: темір жол (теңіз, өзен, құбыр) көлігі бойынша </w:t>
      </w:r>
      <w:r>
        <w:br/>
      </w:r>
      <w:r>
        <w:rPr>
          <w:rFonts w:ascii="Times New Roman"/>
          <w:b w:val="false"/>
          <w:i w:val="false"/>
          <w:color w:val="000000"/>
          <w:sz w:val="28"/>
        </w:rPr>
        <w:t xml:space="preserve">
  деректер: жөнелту станциясы/порты, жеткізу станциясы/порты, </w:t>
      </w:r>
      <w:r>
        <w:br/>
      </w:r>
      <w:r>
        <w:rPr>
          <w:rFonts w:ascii="Times New Roman"/>
          <w:b w:val="false"/>
          <w:i w:val="false"/>
          <w:color w:val="000000"/>
          <w:sz w:val="28"/>
        </w:rPr>
        <w:t xml:space="preserve">
  поезд/ кеменің реквизиттері, цистерналардың нөмірлері, жөнелту </w:t>
      </w:r>
      <w:r>
        <w:br/>
      </w:r>
      <w:r>
        <w:rPr>
          <w:rFonts w:ascii="Times New Roman"/>
          <w:b w:val="false"/>
          <w:i w:val="false"/>
          <w:color w:val="000000"/>
          <w:sz w:val="28"/>
        </w:rPr>
        <w:t xml:space="preserve">
  күні, есепке алу аспаптарының деректері.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8 Бензиннің      9 Бензиннің    10 Тонна үшін     11 Тонналар </w:t>
      </w:r>
      <w:r>
        <w:br/>
      </w:r>
      <w:r>
        <w:rPr>
          <w:rFonts w:ascii="Times New Roman"/>
          <w:b w:val="false"/>
          <w:i w:val="false"/>
          <w:color w:val="000000"/>
          <w:sz w:val="28"/>
        </w:rPr>
        <w:t xml:space="preserve">
  маркасы          пин-коды        баға (теңге)      саны: </w:t>
      </w:r>
      <w:r>
        <w:br/>
      </w:r>
      <w:r>
        <w:rPr>
          <w:rFonts w:ascii="Times New Roman"/>
          <w:b w:val="false"/>
          <w:i w:val="false"/>
          <w:color w:val="000000"/>
          <w:sz w:val="28"/>
        </w:rPr>
        <w:t xml:space="preserve">
                                   мың               мың     млн </w:t>
      </w:r>
      <w:r>
        <w:br/>
      </w:r>
      <w:r>
        <w:rPr>
          <w:rFonts w:ascii="Times New Roman"/>
          <w:b w:val="false"/>
          <w:i w:val="false"/>
          <w:color w:val="000000"/>
          <w:sz w:val="28"/>
        </w:rPr>
        <w:t xml:space="preserve">
  _____________    _ _ _ _ _ _     _ _ _ _ _ _       _ _ _ _ _ _ </w:t>
      </w:r>
      <w:r>
        <w:br/>
      </w:r>
      <w:r>
        <w:rPr>
          <w:rFonts w:ascii="Times New Roman"/>
          <w:b w:val="false"/>
          <w:i w:val="false"/>
          <w:color w:val="000000"/>
          <w:sz w:val="28"/>
        </w:rPr>
        <w:t xml:space="preserve">
  _____________    _ _ _ _ _ _     _ _ _ _ _ _       _ _ _ _ _ _ </w:t>
      </w:r>
      <w:r>
        <w:br/>
      </w:r>
      <w:r>
        <w:rPr>
          <w:rFonts w:ascii="Times New Roman"/>
          <w:b w:val="false"/>
          <w:i w:val="false"/>
          <w:color w:val="000000"/>
          <w:sz w:val="28"/>
        </w:rPr>
        <w:t xml:space="preserve">
  _____________    _ _ _ _ _ _     _ _ _ _ _ _       _ _ _ _ _ _ </w:t>
      </w:r>
    </w:p>
    <w:p>
      <w:pPr>
        <w:spacing w:after="0"/>
        <w:ind w:left="0"/>
        <w:jc w:val="both"/>
      </w:pPr>
      <w:r>
        <w:rPr>
          <w:rFonts w:ascii="Times New Roman"/>
          <w:b w:val="false"/>
          <w:i w:val="false"/>
          <w:color w:val="000000"/>
          <w:sz w:val="28"/>
        </w:rPr>
        <w:t xml:space="preserve">                              Теңгемен:            Барлығы (тонна): </w:t>
      </w:r>
      <w:r>
        <w:br/>
      </w:r>
      <w:r>
        <w:rPr>
          <w:rFonts w:ascii="Times New Roman"/>
          <w:b w:val="false"/>
          <w:i w:val="false"/>
          <w:color w:val="000000"/>
          <w:sz w:val="28"/>
        </w:rPr>
        <w:t xml:space="preserve">
                           млрд.  млн. мың.          млн.   мың. </w:t>
      </w:r>
      <w:r>
        <w:br/>
      </w:r>
      <w:r>
        <w:rPr>
          <w:rFonts w:ascii="Times New Roman"/>
          <w:b w:val="false"/>
          <w:i w:val="false"/>
          <w:color w:val="000000"/>
          <w:sz w:val="28"/>
        </w:rPr>
        <w:t xml:space="preserve">
12 Жалпы құны, бензиннің   _ _ _ _ _ _ _ _         _ _ _ _ _ _ _ </w:t>
      </w:r>
      <w:r>
        <w:br/>
      </w:r>
      <w:r>
        <w:rPr>
          <w:rFonts w:ascii="Times New Roman"/>
          <w:b w:val="false"/>
          <w:i w:val="false"/>
          <w:color w:val="000000"/>
          <w:sz w:val="28"/>
        </w:rPr>
        <w:t xml:space="preserve">
   көлемі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Мұнай өнімдерін жеткізуші мен алушының жауапкершілігі </w:t>
      </w:r>
      <w:r>
        <w:br/>
      </w:r>
      <w:r>
        <w:rPr>
          <w:rFonts w:ascii="Times New Roman"/>
          <w:b w:val="false"/>
          <w:i w:val="false"/>
          <w:color w:val="000000"/>
          <w:sz w:val="28"/>
        </w:rPr>
        <w:t xml:space="preserve">
      Біз осы Ілеспе жүкқұжатта келтірілген мәліметтердің </w:t>
      </w:r>
      <w:r>
        <w:br/>
      </w:r>
      <w:r>
        <w:rPr>
          <w:rFonts w:ascii="Times New Roman"/>
          <w:b w:val="false"/>
          <w:i w:val="false"/>
          <w:color w:val="000000"/>
          <w:sz w:val="28"/>
        </w:rPr>
        <w:t xml:space="preserve">
толықтығы мен растығы үшін Қазақстан Республикасының </w:t>
      </w:r>
      <w:r>
        <w:br/>
      </w:r>
      <w:r>
        <w:rPr>
          <w:rFonts w:ascii="Times New Roman"/>
          <w:b w:val="false"/>
          <w:i w:val="false"/>
          <w:color w:val="000000"/>
          <w:sz w:val="28"/>
        </w:rPr>
        <w:t xml:space="preserve">
заңдарына сәйкес жауап береміз. </w:t>
      </w:r>
    </w:p>
    <w:p>
      <w:pPr>
        <w:spacing w:after="0"/>
        <w:ind w:left="0"/>
        <w:jc w:val="both"/>
      </w:pP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        Шектеу сызығынан шықпаңыз       | </w:t>
      </w:r>
      <w:r>
        <w:br/>
      </w:r>
      <w:r>
        <w:rPr>
          <w:rFonts w:ascii="Times New Roman"/>
          <w:b w:val="false"/>
          <w:i w:val="false"/>
          <w:color w:val="000000"/>
          <w:sz w:val="28"/>
        </w:rPr>
        <w:t xml:space="preserve">
|                                        | </w:t>
      </w:r>
      <w:r>
        <w:br/>
      </w:r>
      <w:r>
        <w:rPr>
          <w:rFonts w:ascii="Times New Roman"/>
          <w:b w:val="false"/>
          <w:i w:val="false"/>
          <w:color w:val="000000"/>
          <w:sz w:val="28"/>
        </w:rPr>
        <w:t xml:space="preserve">
| _____________________________/_______/ | </w:t>
      </w:r>
      <w:r>
        <w:br/>
      </w:r>
      <w:r>
        <w:rPr>
          <w:rFonts w:ascii="Times New Roman"/>
          <w:b w:val="false"/>
          <w:i w:val="false"/>
          <w:color w:val="000000"/>
          <w:sz w:val="28"/>
        </w:rPr>
        <w:t xml:space="preserve">
| Жөнелтушінің басшысының       Қолы     | </w:t>
      </w:r>
      <w:r>
        <w:br/>
      </w:r>
      <w:r>
        <w:rPr>
          <w:rFonts w:ascii="Times New Roman"/>
          <w:b w:val="false"/>
          <w:i w:val="false"/>
          <w:color w:val="000000"/>
          <w:sz w:val="28"/>
        </w:rPr>
        <w:t xml:space="preserve">
| аты-жөні                               | </w:t>
      </w:r>
      <w:r>
        <w:br/>
      </w: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        Шектеу сызығынан шықпаңыз       | </w:t>
      </w:r>
      <w:r>
        <w:br/>
      </w:r>
      <w:r>
        <w:rPr>
          <w:rFonts w:ascii="Times New Roman"/>
          <w:b w:val="false"/>
          <w:i w:val="false"/>
          <w:color w:val="000000"/>
          <w:sz w:val="28"/>
        </w:rPr>
        <w:t xml:space="preserve">
|                                        | </w:t>
      </w:r>
      <w:r>
        <w:br/>
      </w:r>
      <w:r>
        <w:rPr>
          <w:rFonts w:ascii="Times New Roman"/>
          <w:b w:val="false"/>
          <w:i w:val="false"/>
          <w:color w:val="000000"/>
          <w:sz w:val="28"/>
        </w:rPr>
        <w:t xml:space="preserve">
| _____________________________/_______/ |                М.О. </w:t>
      </w:r>
      <w:r>
        <w:br/>
      </w:r>
      <w:r>
        <w:rPr>
          <w:rFonts w:ascii="Times New Roman"/>
          <w:b w:val="false"/>
          <w:i w:val="false"/>
          <w:color w:val="000000"/>
          <w:sz w:val="28"/>
        </w:rPr>
        <w:t xml:space="preserve">
| Жөнелтуші бухгалтерінің       Қолы     | </w:t>
      </w:r>
      <w:r>
        <w:br/>
      </w:r>
      <w:r>
        <w:rPr>
          <w:rFonts w:ascii="Times New Roman"/>
          <w:b w:val="false"/>
          <w:i w:val="false"/>
          <w:color w:val="000000"/>
          <w:sz w:val="28"/>
        </w:rPr>
        <w:t xml:space="preserve">
| аты-жөні                               | </w:t>
      </w:r>
      <w:r>
        <w:br/>
      </w: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                  Шектеу сызығынан шықпаңыз                     | </w:t>
      </w:r>
      <w:r>
        <w:br/>
      </w:r>
      <w:r>
        <w:rPr>
          <w:rFonts w:ascii="Times New Roman"/>
          <w:b w:val="false"/>
          <w:i w:val="false"/>
          <w:color w:val="000000"/>
          <w:sz w:val="28"/>
        </w:rPr>
        <w:t xml:space="preserve">
|                                                                | </w:t>
      </w:r>
      <w:r>
        <w:br/>
      </w:r>
      <w:r>
        <w:rPr>
          <w:rFonts w:ascii="Times New Roman"/>
          <w:b w:val="false"/>
          <w:i w:val="false"/>
          <w:color w:val="000000"/>
          <w:sz w:val="28"/>
        </w:rPr>
        <w:t xml:space="preserve">
| _____________________________________________________/_______/ | </w:t>
      </w:r>
      <w:r>
        <w:br/>
      </w:r>
      <w:r>
        <w:rPr>
          <w:rFonts w:ascii="Times New Roman"/>
          <w:b w:val="false"/>
          <w:i w:val="false"/>
          <w:color w:val="000000"/>
          <w:sz w:val="28"/>
        </w:rPr>
        <w:t xml:space="preserve">
| Алушы: аты-жөні, лауазымы, паспорт                     Қолы    | </w:t>
      </w:r>
      <w:r>
        <w:br/>
      </w:r>
      <w:r>
        <w:rPr>
          <w:rFonts w:ascii="Times New Roman"/>
          <w:b w:val="false"/>
          <w:i w:val="false"/>
          <w:color w:val="000000"/>
          <w:sz w:val="28"/>
        </w:rPr>
        <w:t xml:space="preserve">
| және/немесе жеке куәлігінің сериясы және                       | </w:t>
      </w:r>
      <w:r>
        <w:br/>
      </w:r>
      <w:r>
        <w:rPr>
          <w:rFonts w:ascii="Times New Roman"/>
          <w:b w:val="false"/>
          <w:i w:val="false"/>
          <w:color w:val="000000"/>
          <w:sz w:val="28"/>
        </w:rPr>
        <w:t xml:space="preserve">
| нөмірі, берілген күні, берген мекеме                           | </w:t>
      </w:r>
      <w:r>
        <w:br/>
      </w: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_ _ _ _ _ _ _ _ _ _ _ _ </w:t>
      </w:r>
      <w:r>
        <w:br/>
      </w:r>
      <w:r>
        <w:rPr>
          <w:rFonts w:ascii="Times New Roman"/>
          <w:b w:val="false"/>
          <w:i w:val="false"/>
          <w:color w:val="000000"/>
          <w:sz w:val="28"/>
        </w:rPr>
        <w:t xml:space="preserve">
      0 0 0 0 0 0 0 0 0 0 </w:t>
      </w:r>
      <w:r>
        <w:br/>
      </w:r>
      <w:r>
        <w:rPr>
          <w:rFonts w:ascii="Times New Roman"/>
          <w:b w:val="false"/>
          <w:i w:val="false"/>
          <w:color w:val="000000"/>
          <w:sz w:val="28"/>
        </w:rPr>
        <w:t xml:space="preserve">
  _ _ _ _ _ _ _ _ _ _ _ _ </w:t>
      </w:r>
      <w:r>
        <w:br/>
      </w:r>
      <w:r>
        <w:rPr>
          <w:rFonts w:ascii="Times New Roman"/>
          <w:b w:val="false"/>
          <w:i w:val="false"/>
          <w:color w:val="000000"/>
          <w:sz w:val="28"/>
        </w:rPr>
        <w:t xml:space="preserve">
  PANTONE Оrangе 021 СV </w:t>
      </w:r>
    </w:p>
    <w:bookmarkStart w:name="z57" w:id="56"/>
    <w:p>
      <w:pPr>
        <w:spacing w:after="0"/>
        <w:ind w:left="0"/>
        <w:jc w:val="both"/>
      </w:pPr>
      <w:r>
        <w:rPr>
          <w:rFonts w:ascii="Times New Roman"/>
          <w:b w:val="false"/>
          <w:i w:val="false"/>
          <w:color w:val="000000"/>
          <w:sz w:val="28"/>
        </w:rPr>
        <w:t xml:space="preserve">
Ережелерге 2-қосымша </w:t>
      </w:r>
    </w:p>
    <w:bookmarkEnd w:id="56"/>
    <w:p>
      <w:pPr>
        <w:spacing w:after="0"/>
        <w:ind w:left="0"/>
        <w:jc w:val="left"/>
      </w:pPr>
      <w:r>
        <w:rPr>
          <w:rFonts w:ascii="Times New Roman"/>
          <w:b/>
          <w:i w:val="false"/>
          <w:color w:val="000000"/>
        </w:rPr>
        <w:t xml:space="preserve"> ДИЗЕЛЬ ОТЫНЫНА </w:t>
      </w:r>
      <w:r>
        <w:br/>
      </w:r>
      <w:r>
        <w:rPr>
          <w:rFonts w:ascii="Times New Roman"/>
          <w:b/>
          <w:i w:val="false"/>
          <w:color w:val="000000"/>
        </w:rPr>
        <w:t xml:space="preserve">
ІЛЕСПЕ ЖҮКҚҰЖАТЫ </w:t>
      </w:r>
    </w:p>
    <w:p>
      <w:pPr>
        <w:spacing w:after="0"/>
        <w:ind w:left="0"/>
        <w:jc w:val="both"/>
      </w:pPr>
      <w:r>
        <w:rPr>
          <w:rFonts w:ascii="Times New Roman"/>
          <w:b/>
          <w:i w:val="false"/>
          <w:color w:val="000000"/>
          <w:sz w:val="28"/>
        </w:rPr>
        <w:t xml:space="preserve">          _ _ _ _ _ _ _ _   _ _ _ _ _ _ _ _       _ _ </w:t>
      </w:r>
      <w:r>
        <w:rPr>
          <w:rFonts w:ascii="Times New Roman"/>
          <w:b w:val="false"/>
          <w:i w:val="false"/>
          <w:color w:val="000000"/>
          <w:sz w:val="28"/>
        </w:rPr>
        <w:t xml:space="preserve">Операция </w:t>
      </w:r>
      <w:r>
        <w:br/>
      </w:r>
      <w:r>
        <w:rPr>
          <w:rFonts w:ascii="Times New Roman"/>
          <w:b w:val="false"/>
          <w:i w:val="false"/>
          <w:color w:val="000000"/>
          <w:sz w:val="28"/>
        </w:rPr>
        <w:t xml:space="preserve">
                Ілеспе         Күні, айы, жылы             коды </w:t>
      </w:r>
      <w:r>
        <w:br/>
      </w:r>
      <w:r>
        <w:rPr>
          <w:rFonts w:ascii="Times New Roman"/>
          <w:b w:val="false"/>
          <w:i w:val="false"/>
          <w:color w:val="000000"/>
          <w:sz w:val="28"/>
        </w:rPr>
        <w:t xml:space="preserve">
            жүкқұжаттың N         сандармен </w:t>
      </w:r>
    </w:p>
    <w:p>
      <w:pPr>
        <w:spacing w:after="0"/>
        <w:ind w:left="0"/>
        <w:jc w:val="both"/>
      </w:pPr>
      <w:r>
        <w:rPr>
          <w:rFonts w:ascii="Times New Roman"/>
          <w:b w:val="false"/>
          <w:i w:val="false"/>
          <w:color w:val="000000"/>
          <w:sz w:val="28"/>
        </w:rPr>
        <w:t xml:space="preserve">Мұнай өнімдерінің жекелеген түрлеріне ілеспе жүкқұжаттарды толтыру Ережелерін оқыңыз. </w:t>
      </w:r>
      <w:r>
        <w:br/>
      </w:r>
      <w:r>
        <w:rPr>
          <w:rFonts w:ascii="Times New Roman"/>
          <w:b w:val="false"/>
          <w:i w:val="false"/>
          <w:color w:val="000000"/>
          <w:sz w:val="28"/>
        </w:rPr>
        <w:t>
</w:t>
      </w:r>
      <w:r>
        <w:rPr>
          <w:rFonts w:ascii="Times New Roman"/>
          <w:b w:val="false"/>
          <w:i w:val="false"/>
          <w:color w:val="ff0000"/>
          <w:sz w:val="28"/>
        </w:rPr>
        <w:t xml:space="preserve">НАЗАР АУДАРЫҢЫЗ! </w:t>
      </w:r>
      <w:r>
        <w:rPr>
          <w:rFonts w:ascii="Times New Roman"/>
          <w:b w:val="false"/>
          <w:i w:val="false"/>
          <w:color w:val="000000"/>
          <w:sz w:val="28"/>
        </w:rPr>
        <w:t xml:space="preserve">ҚАРА не КӨК сиялы қаламмен немесе қаламұшпен БАС ӘРІПТЕРМЕН толтырыңыз. </w:t>
      </w:r>
    </w:p>
    <w:p>
      <w:pPr>
        <w:spacing w:after="0"/>
        <w:ind w:left="0"/>
        <w:jc w:val="both"/>
      </w:pPr>
      <w:r>
        <w:rPr>
          <w:rFonts w:ascii="Times New Roman"/>
          <w:b w:val="false"/>
          <w:i w:val="false"/>
          <w:color w:val="000000"/>
          <w:sz w:val="28"/>
        </w:rPr>
        <w:t xml:space="preserve">1 Дизель отынын жеткізуші: атауы,    2 Дизель отынын алушы: атауы, </w:t>
      </w:r>
      <w:r>
        <w:br/>
      </w:r>
      <w:r>
        <w:rPr>
          <w:rFonts w:ascii="Times New Roman"/>
          <w:b w:val="false"/>
          <w:i w:val="false"/>
          <w:color w:val="000000"/>
          <w:sz w:val="28"/>
        </w:rPr>
        <w:t xml:space="preserve">
  оның заңды мекен-жайы және           оның заңды мекен-жайы және </w:t>
      </w:r>
      <w:r>
        <w:br/>
      </w:r>
      <w:r>
        <w:rPr>
          <w:rFonts w:ascii="Times New Roman"/>
          <w:b w:val="false"/>
          <w:i w:val="false"/>
          <w:color w:val="000000"/>
          <w:sz w:val="28"/>
        </w:rPr>
        <w:t xml:space="preserve">
  өндіріс мекен-жайы                   жеткізу мекен-жайы </w:t>
      </w:r>
    </w:p>
    <w:p>
      <w:pPr>
        <w:spacing w:after="0"/>
        <w:ind w:left="0"/>
        <w:jc w:val="both"/>
      </w:pPr>
      <w:r>
        <w:rPr>
          <w:rFonts w:ascii="Times New Roman"/>
          <w:b w:val="false"/>
          <w:i w:val="false"/>
          <w:color w:val="000000"/>
          <w:sz w:val="28"/>
        </w:rPr>
        <w:t xml:space="preserve">_______________________________        ____________________________ </w:t>
      </w:r>
      <w:r>
        <w:br/>
      </w:r>
      <w:r>
        <w:rPr>
          <w:rFonts w:ascii="Times New Roman"/>
          <w:b w:val="false"/>
          <w:i w:val="false"/>
          <w:color w:val="000000"/>
          <w:sz w:val="28"/>
        </w:rPr>
        <w:t xml:space="preserve">
_______________________________        ____________________________ </w:t>
      </w:r>
      <w:r>
        <w:br/>
      </w:r>
      <w:r>
        <w:rPr>
          <w:rFonts w:ascii="Times New Roman"/>
          <w:b w:val="false"/>
          <w:i w:val="false"/>
          <w:color w:val="000000"/>
          <w:sz w:val="28"/>
        </w:rPr>
        <w:t xml:space="preserve">
_______________________________        ____________________________ </w:t>
      </w:r>
      <w:r>
        <w:br/>
      </w:r>
      <w:r>
        <w:rPr>
          <w:rFonts w:ascii="Times New Roman"/>
          <w:b w:val="false"/>
          <w:i w:val="false"/>
          <w:color w:val="000000"/>
          <w:sz w:val="28"/>
        </w:rPr>
        <w:t xml:space="preserve">
_______________________________        ____________________________ </w:t>
      </w:r>
    </w:p>
    <w:p>
      <w:pPr>
        <w:spacing w:after="0"/>
        <w:ind w:left="0"/>
        <w:jc w:val="both"/>
      </w:pPr>
      <w:r>
        <w:rPr>
          <w:rFonts w:ascii="Times New Roman"/>
          <w:b w:val="false"/>
          <w:i w:val="false"/>
          <w:color w:val="000000"/>
          <w:sz w:val="28"/>
        </w:rPr>
        <w:t xml:space="preserve">3 СТН _ _ _ _ _ _ _ _ _ _ _ _        4 СТН _ _ _ _ _ _ _ _ _ _ _ _ </w:t>
      </w:r>
    </w:p>
    <w:p>
      <w:pPr>
        <w:spacing w:after="0"/>
        <w:ind w:left="0"/>
        <w:jc w:val="both"/>
      </w:pPr>
      <w:r>
        <w:rPr>
          <w:rFonts w:ascii="Times New Roman"/>
          <w:b w:val="false"/>
          <w:i w:val="false"/>
          <w:color w:val="000000"/>
          <w:sz w:val="28"/>
        </w:rPr>
        <w:t xml:space="preserve">5 Төлем нысаны (к/а-сыз-төлем тапсырмасының N, қолма-қол есеп </w:t>
      </w:r>
      <w:r>
        <w:br/>
      </w:r>
      <w:r>
        <w:rPr>
          <w:rFonts w:ascii="Times New Roman"/>
          <w:b w:val="false"/>
          <w:i w:val="false"/>
          <w:color w:val="000000"/>
          <w:sz w:val="28"/>
        </w:rPr>
        <w:t xml:space="preserve">
  айырысу - кассалық кіріс ордерінің N, консигнация шарты кезінде - </w:t>
      </w:r>
      <w:r>
        <w:br/>
      </w:r>
      <w:r>
        <w:rPr>
          <w:rFonts w:ascii="Times New Roman"/>
          <w:b w:val="false"/>
          <w:i w:val="false"/>
          <w:color w:val="000000"/>
          <w:sz w:val="28"/>
        </w:rPr>
        <w:t xml:space="preserve">
  шарт N және т.б.), Күні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6 Тасымалдаушы: жүргізушінің аты-жөні, жүргізуші куәлігінің нөмірі </w:t>
      </w:r>
      <w:r>
        <w:br/>
      </w:r>
      <w:r>
        <w:rPr>
          <w:rFonts w:ascii="Times New Roman"/>
          <w:b w:val="false"/>
          <w:i w:val="false"/>
          <w:color w:val="000000"/>
          <w:sz w:val="28"/>
        </w:rPr>
        <w:t xml:space="preserve">
  мен сериясы, берілген күні, берген орган, көлік құралының </w:t>
      </w:r>
      <w:r>
        <w:br/>
      </w:r>
      <w:r>
        <w:rPr>
          <w:rFonts w:ascii="Times New Roman"/>
          <w:b w:val="false"/>
          <w:i w:val="false"/>
          <w:color w:val="000000"/>
          <w:sz w:val="28"/>
        </w:rPr>
        <w:t xml:space="preserve">
  маркасы, мемлекеттік нөмірі, жол жүру қағазының нөмірі, берілген </w:t>
      </w:r>
      <w:r>
        <w:br/>
      </w:r>
      <w:r>
        <w:rPr>
          <w:rFonts w:ascii="Times New Roman"/>
          <w:b w:val="false"/>
          <w:i w:val="false"/>
          <w:color w:val="000000"/>
          <w:sz w:val="28"/>
        </w:rPr>
        <w:t xml:space="preserve">
  күні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7 Тасымалдаушы: темір жол (теңіз, өзен, құбыр) көлігі бойынша </w:t>
      </w:r>
      <w:r>
        <w:br/>
      </w:r>
      <w:r>
        <w:rPr>
          <w:rFonts w:ascii="Times New Roman"/>
          <w:b w:val="false"/>
          <w:i w:val="false"/>
          <w:color w:val="000000"/>
          <w:sz w:val="28"/>
        </w:rPr>
        <w:t xml:space="preserve">
  деректер: жөнелту станциясы/порты, жеткізу станциясы/порты, </w:t>
      </w:r>
      <w:r>
        <w:br/>
      </w:r>
      <w:r>
        <w:rPr>
          <w:rFonts w:ascii="Times New Roman"/>
          <w:b w:val="false"/>
          <w:i w:val="false"/>
          <w:color w:val="000000"/>
          <w:sz w:val="28"/>
        </w:rPr>
        <w:t xml:space="preserve">
  поезд/кеменің реквизиттері, цистерналардың нөмірлері, жөнелту </w:t>
      </w:r>
      <w:r>
        <w:br/>
      </w:r>
      <w:r>
        <w:rPr>
          <w:rFonts w:ascii="Times New Roman"/>
          <w:b w:val="false"/>
          <w:i w:val="false"/>
          <w:color w:val="000000"/>
          <w:sz w:val="28"/>
        </w:rPr>
        <w:t xml:space="preserve">
  күні, есепке алу аспаптарының деректері.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8 Дизель         9 Дизель       10 Тонна үшін     11 Тонналар </w:t>
      </w:r>
      <w:r>
        <w:br/>
      </w:r>
      <w:r>
        <w:rPr>
          <w:rFonts w:ascii="Times New Roman"/>
          <w:b w:val="false"/>
          <w:i w:val="false"/>
          <w:color w:val="000000"/>
          <w:sz w:val="28"/>
        </w:rPr>
        <w:t xml:space="preserve">
  отынының         отынының        баға (теңге)      саны: </w:t>
      </w:r>
      <w:r>
        <w:br/>
      </w:r>
      <w:r>
        <w:rPr>
          <w:rFonts w:ascii="Times New Roman"/>
          <w:b w:val="false"/>
          <w:i w:val="false"/>
          <w:color w:val="000000"/>
          <w:sz w:val="28"/>
        </w:rPr>
        <w:t xml:space="preserve">
  маркасы          пин-коды </w:t>
      </w:r>
      <w:r>
        <w:br/>
      </w:r>
      <w:r>
        <w:rPr>
          <w:rFonts w:ascii="Times New Roman"/>
          <w:b w:val="false"/>
          <w:i w:val="false"/>
          <w:color w:val="000000"/>
          <w:sz w:val="28"/>
        </w:rPr>
        <w:t xml:space="preserve">
                                   мың               мың     млн </w:t>
      </w:r>
      <w:r>
        <w:br/>
      </w:r>
      <w:r>
        <w:rPr>
          <w:rFonts w:ascii="Times New Roman"/>
          <w:b w:val="false"/>
          <w:i w:val="false"/>
          <w:color w:val="000000"/>
          <w:sz w:val="28"/>
        </w:rPr>
        <w:t xml:space="preserve">
  _____________    _ _ _ _ _ _     _ _ _ _ _ _       _ _ _ _ _ _ </w:t>
      </w:r>
      <w:r>
        <w:br/>
      </w:r>
      <w:r>
        <w:rPr>
          <w:rFonts w:ascii="Times New Roman"/>
          <w:b w:val="false"/>
          <w:i w:val="false"/>
          <w:color w:val="000000"/>
          <w:sz w:val="28"/>
        </w:rPr>
        <w:t xml:space="preserve">
  _____________    _ _ _ _ _ _     _ _ _ _ _ _       _ _ _ _ _ _ </w:t>
      </w:r>
      <w:r>
        <w:br/>
      </w:r>
      <w:r>
        <w:rPr>
          <w:rFonts w:ascii="Times New Roman"/>
          <w:b w:val="false"/>
          <w:i w:val="false"/>
          <w:color w:val="000000"/>
          <w:sz w:val="28"/>
        </w:rPr>
        <w:t xml:space="preserve">
  _____________    _ _ _ _ _ _     _ _ _ _ _ _       _ _ _ _ _ _ </w:t>
      </w:r>
    </w:p>
    <w:p>
      <w:pPr>
        <w:spacing w:after="0"/>
        <w:ind w:left="0"/>
        <w:jc w:val="both"/>
      </w:pPr>
      <w:r>
        <w:rPr>
          <w:rFonts w:ascii="Times New Roman"/>
          <w:b w:val="false"/>
          <w:i w:val="false"/>
          <w:color w:val="000000"/>
          <w:sz w:val="28"/>
        </w:rPr>
        <w:t xml:space="preserve">                              Теңгемен:            Барлығы (тонна): </w:t>
      </w:r>
      <w:r>
        <w:br/>
      </w:r>
      <w:r>
        <w:rPr>
          <w:rFonts w:ascii="Times New Roman"/>
          <w:b w:val="false"/>
          <w:i w:val="false"/>
          <w:color w:val="000000"/>
          <w:sz w:val="28"/>
        </w:rPr>
        <w:t xml:space="preserve">
                           млрд.  млн. мың.          млн.   мың. </w:t>
      </w:r>
      <w:r>
        <w:br/>
      </w:r>
      <w:r>
        <w:rPr>
          <w:rFonts w:ascii="Times New Roman"/>
          <w:b w:val="false"/>
          <w:i w:val="false"/>
          <w:color w:val="000000"/>
          <w:sz w:val="28"/>
        </w:rPr>
        <w:t xml:space="preserve">
12 Жалпы құны, дизель      _ _ _ _ _ _ _ _         _ _ _ _ _ _ _ </w:t>
      </w:r>
      <w:r>
        <w:br/>
      </w:r>
      <w:r>
        <w:rPr>
          <w:rFonts w:ascii="Times New Roman"/>
          <w:b w:val="false"/>
          <w:i w:val="false"/>
          <w:color w:val="000000"/>
          <w:sz w:val="28"/>
        </w:rPr>
        <w:t xml:space="preserve">
   отының көлемі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Мұнай өнімдерін жеткізуші мен алушының жауапкершілігі </w:t>
      </w:r>
      <w:r>
        <w:br/>
      </w:r>
      <w:r>
        <w:rPr>
          <w:rFonts w:ascii="Times New Roman"/>
          <w:b w:val="false"/>
          <w:i w:val="false"/>
          <w:color w:val="000000"/>
          <w:sz w:val="28"/>
        </w:rPr>
        <w:t xml:space="preserve">
      Біз осы Ілеспе жүкқұжатта келтірілген мәліметтердің </w:t>
      </w:r>
      <w:r>
        <w:br/>
      </w:r>
      <w:r>
        <w:rPr>
          <w:rFonts w:ascii="Times New Roman"/>
          <w:b w:val="false"/>
          <w:i w:val="false"/>
          <w:color w:val="000000"/>
          <w:sz w:val="28"/>
        </w:rPr>
        <w:t xml:space="preserve">
толықтығы мен растығы үшін Қазақстан Республикасының </w:t>
      </w:r>
      <w:r>
        <w:br/>
      </w:r>
      <w:r>
        <w:rPr>
          <w:rFonts w:ascii="Times New Roman"/>
          <w:b w:val="false"/>
          <w:i w:val="false"/>
          <w:color w:val="000000"/>
          <w:sz w:val="28"/>
        </w:rPr>
        <w:t xml:space="preserve">
заңдарына сәйкес жауап береміз. </w:t>
      </w:r>
    </w:p>
    <w:p>
      <w:pPr>
        <w:spacing w:after="0"/>
        <w:ind w:left="0"/>
        <w:jc w:val="both"/>
      </w:pP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        Шектеу сызығынан шықпаңыз       | </w:t>
      </w:r>
      <w:r>
        <w:br/>
      </w:r>
      <w:r>
        <w:rPr>
          <w:rFonts w:ascii="Times New Roman"/>
          <w:b w:val="false"/>
          <w:i w:val="false"/>
          <w:color w:val="000000"/>
          <w:sz w:val="28"/>
        </w:rPr>
        <w:t xml:space="preserve">
|                                        | </w:t>
      </w:r>
      <w:r>
        <w:br/>
      </w:r>
      <w:r>
        <w:rPr>
          <w:rFonts w:ascii="Times New Roman"/>
          <w:b w:val="false"/>
          <w:i w:val="false"/>
          <w:color w:val="000000"/>
          <w:sz w:val="28"/>
        </w:rPr>
        <w:t xml:space="preserve">
| _____________________________/_______/ | </w:t>
      </w:r>
      <w:r>
        <w:br/>
      </w:r>
      <w:r>
        <w:rPr>
          <w:rFonts w:ascii="Times New Roman"/>
          <w:b w:val="false"/>
          <w:i w:val="false"/>
          <w:color w:val="000000"/>
          <w:sz w:val="28"/>
        </w:rPr>
        <w:t xml:space="preserve">
| Жөнелтушінің басшысының       Қолы     | </w:t>
      </w:r>
      <w:r>
        <w:br/>
      </w:r>
      <w:r>
        <w:rPr>
          <w:rFonts w:ascii="Times New Roman"/>
          <w:b w:val="false"/>
          <w:i w:val="false"/>
          <w:color w:val="000000"/>
          <w:sz w:val="28"/>
        </w:rPr>
        <w:t xml:space="preserve">
| аты-жөні                               | </w:t>
      </w:r>
      <w:r>
        <w:br/>
      </w: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        Шектеу сызығынан шықпаңыз       | </w:t>
      </w:r>
      <w:r>
        <w:br/>
      </w:r>
      <w:r>
        <w:rPr>
          <w:rFonts w:ascii="Times New Roman"/>
          <w:b w:val="false"/>
          <w:i w:val="false"/>
          <w:color w:val="000000"/>
          <w:sz w:val="28"/>
        </w:rPr>
        <w:t xml:space="preserve">
|                                        | </w:t>
      </w:r>
      <w:r>
        <w:br/>
      </w:r>
      <w:r>
        <w:rPr>
          <w:rFonts w:ascii="Times New Roman"/>
          <w:b w:val="false"/>
          <w:i w:val="false"/>
          <w:color w:val="000000"/>
          <w:sz w:val="28"/>
        </w:rPr>
        <w:t xml:space="preserve">
| _____________________________/_______/ |                М.О. </w:t>
      </w:r>
      <w:r>
        <w:br/>
      </w:r>
      <w:r>
        <w:rPr>
          <w:rFonts w:ascii="Times New Roman"/>
          <w:b w:val="false"/>
          <w:i w:val="false"/>
          <w:color w:val="000000"/>
          <w:sz w:val="28"/>
        </w:rPr>
        <w:t xml:space="preserve">
| Жөнелтуші бухгалтерінің       Қолы     | </w:t>
      </w:r>
      <w:r>
        <w:br/>
      </w:r>
      <w:r>
        <w:rPr>
          <w:rFonts w:ascii="Times New Roman"/>
          <w:b w:val="false"/>
          <w:i w:val="false"/>
          <w:color w:val="000000"/>
          <w:sz w:val="28"/>
        </w:rPr>
        <w:t xml:space="preserve">
| аты-жөні                               | </w:t>
      </w:r>
      <w:r>
        <w:br/>
      </w: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                  Шектеу сызығынан шықпаңыз                     | </w:t>
      </w:r>
      <w:r>
        <w:br/>
      </w:r>
      <w:r>
        <w:rPr>
          <w:rFonts w:ascii="Times New Roman"/>
          <w:b w:val="false"/>
          <w:i w:val="false"/>
          <w:color w:val="000000"/>
          <w:sz w:val="28"/>
        </w:rPr>
        <w:t xml:space="preserve">
|                                                                | </w:t>
      </w:r>
      <w:r>
        <w:br/>
      </w:r>
      <w:r>
        <w:rPr>
          <w:rFonts w:ascii="Times New Roman"/>
          <w:b w:val="false"/>
          <w:i w:val="false"/>
          <w:color w:val="000000"/>
          <w:sz w:val="28"/>
        </w:rPr>
        <w:t xml:space="preserve">
| _____________________________________________________/_______/ | </w:t>
      </w:r>
      <w:r>
        <w:br/>
      </w:r>
      <w:r>
        <w:rPr>
          <w:rFonts w:ascii="Times New Roman"/>
          <w:b w:val="false"/>
          <w:i w:val="false"/>
          <w:color w:val="000000"/>
          <w:sz w:val="28"/>
        </w:rPr>
        <w:t xml:space="preserve">
| Алушы: аты-жөні, лауазымы, паспорт                     Қолы    | </w:t>
      </w:r>
      <w:r>
        <w:br/>
      </w:r>
      <w:r>
        <w:rPr>
          <w:rFonts w:ascii="Times New Roman"/>
          <w:b w:val="false"/>
          <w:i w:val="false"/>
          <w:color w:val="000000"/>
          <w:sz w:val="28"/>
        </w:rPr>
        <w:t xml:space="preserve">
| және/немесе жеке куәлігінің сериясы және                       | </w:t>
      </w:r>
      <w:r>
        <w:br/>
      </w:r>
      <w:r>
        <w:rPr>
          <w:rFonts w:ascii="Times New Roman"/>
          <w:b w:val="false"/>
          <w:i w:val="false"/>
          <w:color w:val="000000"/>
          <w:sz w:val="28"/>
        </w:rPr>
        <w:t xml:space="preserve">
| нөмірі, берілген күні, берген мекеме                           | </w:t>
      </w:r>
      <w:r>
        <w:br/>
      </w: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_ _ _ _ _ _ _ _ _ _ _ _ </w:t>
      </w:r>
      <w:r>
        <w:br/>
      </w:r>
      <w:r>
        <w:rPr>
          <w:rFonts w:ascii="Times New Roman"/>
          <w:b w:val="false"/>
          <w:i w:val="false"/>
          <w:color w:val="000000"/>
          <w:sz w:val="28"/>
        </w:rPr>
        <w:t xml:space="preserve">
      0 0 0 0 0 0 0 0 0 0 </w:t>
      </w:r>
      <w:r>
        <w:br/>
      </w:r>
      <w:r>
        <w:rPr>
          <w:rFonts w:ascii="Times New Roman"/>
          <w:b w:val="false"/>
          <w:i w:val="false"/>
          <w:color w:val="000000"/>
          <w:sz w:val="28"/>
        </w:rPr>
        <w:t xml:space="preserve">
  _ _ _ _ _ _ _ _ _ _ _ _ </w:t>
      </w:r>
      <w:r>
        <w:br/>
      </w:r>
      <w:r>
        <w:rPr>
          <w:rFonts w:ascii="Times New Roman"/>
          <w:b w:val="false"/>
          <w:i w:val="false"/>
          <w:color w:val="000000"/>
          <w:sz w:val="28"/>
        </w:rPr>
        <w:t xml:space="preserve">
  PANTONE 368 СV </w:t>
      </w:r>
    </w:p>
    <w:bookmarkStart w:name="z58" w:id="57"/>
    <w:p>
      <w:pPr>
        <w:spacing w:after="0"/>
        <w:ind w:left="0"/>
        <w:jc w:val="both"/>
      </w:pPr>
      <w:r>
        <w:rPr>
          <w:rFonts w:ascii="Times New Roman"/>
          <w:b w:val="false"/>
          <w:i w:val="false"/>
          <w:color w:val="000000"/>
          <w:sz w:val="28"/>
        </w:rPr>
        <w:t xml:space="preserve">
Ережелерге 3-қосымша </w:t>
      </w:r>
    </w:p>
    <w:bookmarkEnd w:id="57"/>
    <w:p>
      <w:pPr>
        <w:spacing w:after="0"/>
        <w:ind w:left="0"/>
        <w:jc w:val="left"/>
      </w:pPr>
      <w:r>
        <w:rPr>
          <w:rFonts w:ascii="Times New Roman"/>
          <w:b/>
          <w:i w:val="false"/>
          <w:color w:val="000000"/>
        </w:rPr>
        <w:t xml:space="preserve"> МАЗУТҚА </w:t>
      </w:r>
      <w:r>
        <w:br/>
      </w:r>
      <w:r>
        <w:rPr>
          <w:rFonts w:ascii="Times New Roman"/>
          <w:b/>
          <w:i w:val="false"/>
          <w:color w:val="000000"/>
        </w:rPr>
        <w:t xml:space="preserve">
ІЛЕСПЕ ЖҮКҚҰЖАТЫ </w:t>
      </w:r>
    </w:p>
    <w:p>
      <w:pPr>
        <w:spacing w:after="0"/>
        <w:ind w:left="0"/>
        <w:jc w:val="both"/>
      </w:pPr>
      <w:r>
        <w:rPr>
          <w:rFonts w:ascii="Times New Roman"/>
          <w:b/>
          <w:i w:val="false"/>
          <w:color w:val="000000"/>
          <w:sz w:val="28"/>
        </w:rPr>
        <w:t xml:space="preserve">          _ _ _ _ _ _ _ _   _ _ _ _ _ _ _ _       _ _ </w:t>
      </w:r>
      <w:r>
        <w:rPr>
          <w:rFonts w:ascii="Times New Roman"/>
          <w:b w:val="false"/>
          <w:i w:val="false"/>
          <w:color w:val="000000"/>
          <w:sz w:val="28"/>
        </w:rPr>
        <w:t xml:space="preserve">Операция </w:t>
      </w:r>
      <w:r>
        <w:br/>
      </w:r>
      <w:r>
        <w:rPr>
          <w:rFonts w:ascii="Times New Roman"/>
          <w:b w:val="false"/>
          <w:i w:val="false"/>
          <w:color w:val="000000"/>
          <w:sz w:val="28"/>
        </w:rPr>
        <w:t xml:space="preserve">
                Ілеспе         Күні, айы, жылы             коды </w:t>
      </w:r>
      <w:r>
        <w:br/>
      </w:r>
      <w:r>
        <w:rPr>
          <w:rFonts w:ascii="Times New Roman"/>
          <w:b w:val="false"/>
          <w:i w:val="false"/>
          <w:color w:val="000000"/>
          <w:sz w:val="28"/>
        </w:rPr>
        <w:t xml:space="preserve">
            жүкқұжаттың N         сандармен </w:t>
      </w:r>
    </w:p>
    <w:p>
      <w:pPr>
        <w:spacing w:after="0"/>
        <w:ind w:left="0"/>
        <w:jc w:val="both"/>
      </w:pPr>
      <w:r>
        <w:rPr>
          <w:rFonts w:ascii="Times New Roman"/>
          <w:b w:val="false"/>
          <w:i w:val="false"/>
          <w:color w:val="000000"/>
          <w:sz w:val="28"/>
        </w:rPr>
        <w:t xml:space="preserve">Мұнай өнімдерінің жекелеген түрлеріне ілеспе жүкқұжаттарды толтыру Ережелерін оқыңыз. </w:t>
      </w:r>
      <w:r>
        <w:br/>
      </w:r>
      <w:r>
        <w:rPr>
          <w:rFonts w:ascii="Times New Roman"/>
          <w:b w:val="false"/>
          <w:i w:val="false"/>
          <w:color w:val="000000"/>
          <w:sz w:val="28"/>
        </w:rPr>
        <w:t>
</w:t>
      </w:r>
      <w:r>
        <w:rPr>
          <w:rFonts w:ascii="Times New Roman"/>
          <w:b w:val="false"/>
          <w:i w:val="false"/>
          <w:color w:val="ff0000"/>
          <w:sz w:val="28"/>
        </w:rPr>
        <w:t xml:space="preserve">НАЗАР АУДАРЫҢЫЗ! </w:t>
      </w:r>
      <w:r>
        <w:rPr>
          <w:rFonts w:ascii="Times New Roman"/>
          <w:b w:val="false"/>
          <w:i w:val="false"/>
          <w:color w:val="000000"/>
          <w:sz w:val="28"/>
        </w:rPr>
        <w:t xml:space="preserve">ҚАРА не КӨК сиялы қаламмен немесе қаламұшпен БАС ӘРІПТЕРМЕН толтырыңыз. </w:t>
      </w:r>
    </w:p>
    <w:p>
      <w:pPr>
        <w:spacing w:after="0"/>
        <w:ind w:left="0"/>
        <w:jc w:val="both"/>
      </w:pPr>
      <w:r>
        <w:rPr>
          <w:rFonts w:ascii="Times New Roman"/>
          <w:b w:val="false"/>
          <w:i w:val="false"/>
          <w:color w:val="000000"/>
          <w:sz w:val="28"/>
        </w:rPr>
        <w:t xml:space="preserve">1 Мазутты жеткізуші: атауы,          2 Мазутты алушы: атауы, </w:t>
      </w:r>
      <w:r>
        <w:br/>
      </w:r>
      <w:r>
        <w:rPr>
          <w:rFonts w:ascii="Times New Roman"/>
          <w:b w:val="false"/>
          <w:i w:val="false"/>
          <w:color w:val="000000"/>
          <w:sz w:val="28"/>
        </w:rPr>
        <w:t xml:space="preserve">
  оның заңды мекен-жайы және           оның заңды мекен-жайы және </w:t>
      </w:r>
      <w:r>
        <w:br/>
      </w:r>
      <w:r>
        <w:rPr>
          <w:rFonts w:ascii="Times New Roman"/>
          <w:b w:val="false"/>
          <w:i w:val="false"/>
          <w:color w:val="000000"/>
          <w:sz w:val="28"/>
        </w:rPr>
        <w:t xml:space="preserve">
  өндіріс мекен-жайы                   жеткізу мекен-жайы </w:t>
      </w:r>
    </w:p>
    <w:p>
      <w:pPr>
        <w:spacing w:after="0"/>
        <w:ind w:left="0"/>
        <w:jc w:val="both"/>
      </w:pPr>
      <w:r>
        <w:rPr>
          <w:rFonts w:ascii="Times New Roman"/>
          <w:b w:val="false"/>
          <w:i w:val="false"/>
          <w:color w:val="000000"/>
          <w:sz w:val="28"/>
        </w:rPr>
        <w:t xml:space="preserve">_______________________________        ____________________________ </w:t>
      </w:r>
      <w:r>
        <w:br/>
      </w:r>
      <w:r>
        <w:rPr>
          <w:rFonts w:ascii="Times New Roman"/>
          <w:b w:val="false"/>
          <w:i w:val="false"/>
          <w:color w:val="000000"/>
          <w:sz w:val="28"/>
        </w:rPr>
        <w:t xml:space="preserve">
_______________________________        ____________________________ </w:t>
      </w:r>
      <w:r>
        <w:br/>
      </w:r>
      <w:r>
        <w:rPr>
          <w:rFonts w:ascii="Times New Roman"/>
          <w:b w:val="false"/>
          <w:i w:val="false"/>
          <w:color w:val="000000"/>
          <w:sz w:val="28"/>
        </w:rPr>
        <w:t xml:space="preserve">
_______________________________        ____________________________ </w:t>
      </w:r>
      <w:r>
        <w:br/>
      </w:r>
      <w:r>
        <w:rPr>
          <w:rFonts w:ascii="Times New Roman"/>
          <w:b w:val="false"/>
          <w:i w:val="false"/>
          <w:color w:val="000000"/>
          <w:sz w:val="28"/>
        </w:rPr>
        <w:t xml:space="preserve">
_______________________________        ____________________________ </w:t>
      </w:r>
    </w:p>
    <w:p>
      <w:pPr>
        <w:spacing w:after="0"/>
        <w:ind w:left="0"/>
        <w:jc w:val="both"/>
      </w:pPr>
      <w:r>
        <w:rPr>
          <w:rFonts w:ascii="Times New Roman"/>
          <w:b w:val="false"/>
          <w:i w:val="false"/>
          <w:color w:val="000000"/>
          <w:sz w:val="28"/>
        </w:rPr>
        <w:t xml:space="preserve">3 СТН _ _ _ _ _ _ _ _ _ _ _ _        4 СТН _ _ _ _ _ _ _ _ _ _ _ _ </w:t>
      </w:r>
    </w:p>
    <w:p>
      <w:pPr>
        <w:spacing w:after="0"/>
        <w:ind w:left="0"/>
        <w:jc w:val="both"/>
      </w:pPr>
      <w:r>
        <w:rPr>
          <w:rFonts w:ascii="Times New Roman"/>
          <w:b w:val="false"/>
          <w:i w:val="false"/>
          <w:color w:val="000000"/>
          <w:sz w:val="28"/>
        </w:rPr>
        <w:t xml:space="preserve">5 Төлем нысаны (к/а-сыз-төлем тапсырмасының N, қолма-қол есеп </w:t>
      </w:r>
      <w:r>
        <w:br/>
      </w:r>
      <w:r>
        <w:rPr>
          <w:rFonts w:ascii="Times New Roman"/>
          <w:b w:val="false"/>
          <w:i w:val="false"/>
          <w:color w:val="000000"/>
          <w:sz w:val="28"/>
        </w:rPr>
        <w:t xml:space="preserve">
  айырысу - кассалық кіріс орденінің N, консигнация шарты кезінде - </w:t>
      </w:r>
      <w:r>
        <w:br/>
      </w:r>
      <w:r>
        <w:rPr>
          <w:rFonts w:ascii="Times New Roman"/>
          <w:b w:val="false"/>
          <w:i w:val="false"/>
          <w:color w:val="000000"/>
          <w:sz w:val="28"/>
        </w:rPr>
        <w:t xml:space="preserve">
  шарт N және т.б.), Күні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6 Тасымалдаушы: жүргізушінің аты-жөні, жүргізуші куәлігінің нөмірі </w:t>
      </w:r>
      <w:r>
        <w:br/>
      </w:r>
      <w:r>
        <w:rPr>
          <w:rFonts w:ascii="Times New Roman"/>
          <w:b w:val="false"/>
          <w:i w:val="false"/>
          <w:color w:val="000000"/>
          <w:sz w:val="28"/>
        </w:rPr>
        <w:t xml:space="preserve">
  мен сериясы, берілген күні, берген орган, көлік құралының </w:t>
      </w:r>
      <w:r>
        <w:br/>
      </w:r>
      <w:r>
        <w:rPr>
          <w:rFonts w:ascii="Times New Roman"/>
          <w:b w:val="false"/>
          <w:i w:val="false"/>
          <w:color w:val="000000"/>
          <w:sz w:val="28"/>
        </w:rPr>
        <w:t xml:space="preserve">
  маркасы, мемлекеттік нөмірі, жол жүру қағазының нөмірі, берілген </w:t>
      </w:r>
      <w:r>
        <w:br/>
      </w:r>
      <w:r>
        <w:rPr>
          <w:rFonts w:ascii="Times New Roman"/>
          <w:b w:val="false"/>
          <w:i w:val="false"/>
          <w:color w:val="000000"/>
          <w:sz w:val="28"/>
        </w:rPr>
        <w:t xml:space="preserve">
  күні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7 Тасымалдаушы: темір жол (теңіз, өзен, құбыр) көлігі бойынша </w:t>
      </w:r>
      <w:r>
        <w:br/>
      </w:r>
      <w:r>
        <w:rPr>
          <w:rFonts w:ascii="Times New Roman"/>
          <w:b w:val="false"/>
          <w:i w:val="false"/>
          <w:color w:val="000000"/>
          <w:sz w:val="28"/>
        </w:rPr>
        <w:t xml:space="preserve">
  деректер: жөнелту станциясы/порты, жеткізу станциясы/порты, </w:t>
      </w:r>
      <w:r>
        <w:br/>
      </w:r>
      <w:r>
        <w:rPr>
          <w:rFonts w:ascii="Times New Roman"/>
          <w:b w:val="false"/>
          <w:i w:val="false"/>
          <w:color w:val="000000"/>
          <w:sz w:val="28"/>
        </w:rPr>
        <w:t xml:space="preserve">
  поезд/ кеменің реквизиттері, цистерналардың нөмірлері, жөнелту </w:t>
      </w:r>
      <w:r>
        <w:br/>
      </w:r>
      <w:r>
        <w:rPr>
          <w:rFonts w:ascii="Times New Roman"/>
          <w:b w:val="false"/>
          <w:i w:val="false"/>
          <w:color w:val="000000"/>
          <w:sz w:val="28"/>
        </w:rPr>
        <w:t xml:space="preserve">
  күні, есепке алу аспаптарының деректері.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8 Мазуттың       9 Мазуттың     10 Тонна үшін     11 Тонналар </w:t>
      </w:r>
      <w:r>
        <w:br/>
      </w:r>
      <w:r>
        <w:rPr>
          <w:rFonts w:ascii="Times New Roman"/>
          <w:b w:val="false"/>
          <w:i w:val="false"/>
          <w:color w:val="000000"/>
          <w:sz w:val="28"/>
        </w:rPr>
        <w:t xml:space="preserve">
  маркасы          пин-коды      баға (теңге)       саны: </w:t>
      </w:r>
      <w:r>
        <w:br/>
      </w:r>
      <w:r>
        <w:rPr>
          <w:rFonts w:ascii="Times New Roman"/>
          <w:b w:val="false"/>
          <w:i w:val="false"/>
          <w:color w:val="000000"/>
          <w:sz w:val="28"/>
        </w:rPr>
        <w:t xml:space="preserve">
                                   мың               мың     млн </w:t>
      </w:r>
      <w:r>
        <w:br/>
      </w:r>
      <w:r>
        <w:rPr>
          <w:rFonts w:ascii="Times New Roman"/>
          <w:b w:val="false"/>
          <w:i w:val="false"/>
          <w:color w:val="000000"/>
          <w:sz w:val="28"/>
        </w:rPr>
        <w:t xml:space="preserve">
  _____________    _ _ _ _ _ _     _ _ _ _ _ _       _ _ _ _ _ _ </w:t>
      </w:r>
      <w:r>
        <w:br/>
      </w:r>
      <w:r>
        <w:rPr>
          <w:rFonts w:ascii="Times New Roman"/>
          <w:b w:val="false"/>
          <w:i w:val="false"/>
          <w:color w:val="000000"/>
          <w:sz w:val="28"/>
        </w:rPr>
        <w:t xml:space="preserve">
  _____________    _ _ _ _ _ _     _ _ _ _ _ _       _ _ _ _ _ _ </w:t>
      </w:r>
      <w:r>
        <w:br/>
      </w:r>
      <w:r>
        <w:rPr>
          <w:rFonts w:ascii="Times New Roman"/>
          <w:b w:val="false"/>
          <w:i w:val="false"/>
          <w:color w:val="000000"/>
          <w:sz w:val="28"/>
        </w:rPr>
        <w:t xml:space="preserve">
  _____________    _ _ _ _ _ _     _ _ _ _ _ _       _ _ _ _ _ _ </w:t>
      </w:r>
    </w:p>
    <w:p>
      <w:pPr>
        <w:spacing w:after="0"/>
        <w:ind w:left="0"/>
        <w:jc w:val="both"/>
      </w:pPr>
      <w:r>
        <w:rPr>
          <w:rFonts w:ascii="Times New Roman"/>
          <w:b w:val="false"/>
          <w:i w:val="false"/>
          <w:color w:val="000000"/>
          <w:sz w:val="28"/>
        </w:rPr>
        <w:t xml:space="preserve">                              Теңгемен:            Барлығы (тонна): </w:t>
      </w:r>
      <w:r>
        <w:br/>
      </w:r>
      <w:r>
        <w:rPr>
          <w:rFonts w:ascii="Times New Roman"/>
          <w:b w:val="false"/>
          <w:i w:val="false"/>
          <w:color w:val="000000"/>
          <w:sz w:val="28"/>
        </w:rPr>
        <w:t xml:space="preserve">
                           млрд.  млн. мың.          млн.   мың. </w:t>
      </w:r>
      <w:r>
        <w:br/>
      </w:r>
      <w:r>
        <w:rPr>
          <w:rFonts w:ascii="Times New Roman"/>
          <w:b w:val="false"/>
          <w:i w:val="false"/>
          <w:color w:val="000000"/>
          <w:sz w:val="28"/>
        </w:rPr>
        <w:t xml:space="preserve">
12 Жалпы құны, мазут      _ _ _ _ _ _ _ _         _ _ _ _ _ _ _ </w:t>
      </w:r>
      <w:r>
        <w:br/>
      </w:r>
      <w:r>
        <w:rPr>
          <w:rFonts w:ascii="Times New Roman"/>
          <w:b w:val="false"/>
          <w:i w:val="false"/>
          <w:color w:val="000000"/>
          <w:sz w:val="28"/>
        </w:rPr>
        <w:t xml:space="preserve">
   көлемі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Мұнай өнімдерін жеткізуші мен алушының жауапкершілігі </w:t>
      </w:r>
      <w:r>
        <w:br/>
      </w:r>
      <w:r>
        <w:rPr>
          <w:rFonts w:ascii="Times New Roman"/>
          <w:b w:val="false"/>
          <w:i w:val="false"/>
          <w:color w:val="000000"/>
          <w:sz w:val="28"/>
        </w:rPr>
        <w:t xml:space="preserve">
      Біз осы Ілеспе жүкқұжатта келтірілген мәліметтердің </w:t>
      </w:r>
      <w:r>
        <w:br/>
      </w:r>
      <w:r>
        <w:rPr>
          <w:rFonts w:ascii="Times New Roman"/>
          <w:b w:val="false"/>
          <w:i w:val="false"/>
          <w:color w:val="000000"/>
          <w:sz w:val="28"/>
        </w:rPr>
        <w:t xml:space="preserve">
толықтығы мен растығы үшін Қазақстан Республикасының </w:t>
      </w:r>
      <w:r>
        <w:br/>
      </w:r>
      <w:r>
        <w:rPr>
          <w:rFonts w:ascii="Times New Roman"/>
          <w:b w:val="false"/>
          <w:i w:val="false"/>
          <w:color w:val="000000"/>
          <w:sz w:val="28"/>
        </w:rPr>
        <w:t xml:space="preserve">
заңдарына сәйкес жауап береміз. </w:t>
      </w:r>
    </w:p>
    <w:p>
      <w:pPr>
        <w:spacing w:after="0"/>
        <w:ind w:left="0"/>
        <w:jc w:val="both"/>
      </w:pP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        Шектеу сызығынан шықпаңыз       | </w:t>
      </w:r>
      <w:r>
        <w:br/>
      </w:r>
      <w:r>
        <w:rPr>
          <w:rFonts w:ascii="Times New Roman"/>
          <w:b w:val="false"/>
          <w:i w:val="false"/>
          <w:color w:val="000000"/>
          <w:sz w:val="28"/>
        </w:rPr>
        <w:t xml:space="preserve">
|                                        | </w:t>
      </w:r>
      <w:r>
        <w:br/>
      </w:r>
      <w:r>
        <w:rPr>
          <w:rFonts w:ascii="Times New Roman"/>
          <w:b w:val="false"/>
          <w:i w:val="false"/>
          <w:color w:val="000000"/>
          <w:sz w:val="28"/>
        </w:rPr>
        <w:t xml:space="preserve">
| _____________________________/_______/ | </w:t>
      </w:r>
      <w:r>
        <w:br/>
      </w:r>
      <w:r>
        <w:rPr>
          <w:rFonts w:ascii="Times New Roman"/>
          <w:b w:val="false"/>
          <w:i w:val="false"/>
          <w:color w:val="000000"/>
          <w:sz w:val="28"/>
        </w:rPr>
        <w:t xml:space="preserve">
| Жөнелтушінің басшысының       Қолы     | </w:t>
      </w:r>
      <w:r>
        <w:br/>
      </w:r>
      <w:r>
        <w:rPr>
          <w:rFonts w:ascii="Times New Roman"/>
          <w:b w:val="false"/>
          <w:i w:val="false"/>
          <w:color w:val="000000"/>
          <w:sz w:val="28"/>
        </w:rPr>
        <w:t xml:space="preserve">
| аты-жөні                               | </w:t>
      </w:r>
      <w:r>
        <w:br/>
      </w: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        Шектеу сызығынан шықпаңыз       | </w:t>
      </w:r>
      <w:r>
        <w:br/>
      </w:r>
      <w:r>
        <w:rPr>
          <w:rFonts w:ascii="Times New Roman"/>
          <w:b w:val="false"/>
          <w:i w:val="false"/>
          <w:color w:val="000000"/>
          <w:sz w:val="28"/>
        </w:rPr>
        <w:t xml:space="preserve">
|                                        | </w:t>
      </w:r>
      <w:r>
        <w:br/>
      </w:r>
      <w:r>
        <w:rPr>
          <w:rFonts w:ascii="Times New Roman"/>
          <w:b w:val="false"/>
          <w:i w:val="false"/>
          <w:color w:val="000000"/>
          <w:sz w:val="28"/>
        </w:rPr>
        <w:t xml:space="preserve">
| _____________________________/_______/ |                М.О, </w:t>
      </w:r>
      <w:r>
        <w:br/>
      </w:r>
      <w:r>
        <w:rPr>
          <w:rFonts w:ascii="Times New Roman"/>
          <w:b w:val="false"/>
          <w:i w:val="false"/>
          <w:color w:val="000000"/>
          <w:sz w:val="28"/>
        </w:rPr>
        <w:t xml:space="preserve">
| Жөнелтуші бухгалтерінің       Қолы     | </w:t>
      </w:r>
      <w:r>
        <w:br/>
      </w:r>
      <w:r>
        <w:rPr>
          <w:rFonts w:ascii="Times New Roman"/>
          <w:b w:val="false"/>
          <w:i w:val="false"/>
          <w:color w:val="000000"/>
          <w:sz w:val="28"/>
        </w:rPr>
        <w:t xml:space="preserve">
| аты-жөні                               | </w:t>
      </w:r>
      <w:r>
        <w:br/>
      </w: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                  Шектеу сызығынан шықпаңыз                     | </w:t>
      </w:r>
      <w:r>
        <w:br/>
      </w:r>
      <w:r>
        <w:rPr>
          <w:rFonts w:ascii="Times New Roman"/>
          <w:b w:val="false"/>
          <w:i w:val="false"/>
          <w:color w:val="000000"/>
          <w:sz w:val="28"/>
        </w:rPr>
        <w:t xml:space="preserve">
|                                                                | </w:t>
      </w:r>
      <w:r>
        <w:br/>
      </w:r>
      <w:r>
        <w:rPr>
          <w:rFonts w:ascii="Times New Roman"/>
          <w:b w:val="false"/>
          <w:i w:val="false"/>
          <w:color w:val="000000"/>
          <w:sz w:val="28"/>
        </w:rPr>
        <w:t xml:space="preserve">
| _____________________________________________________/_______/ | </w:t>
      </w:r>
      <w:r>
        <w:br/>
      </w:r>
      <w:r>
        <w:rPr>
          <w:rFonts w:ascii="Times New Roman"/>
          <w:b w:val="false"/>
          <w:i w:val="false"/>
          <w:color w:val="000000"/>
          <w:sz w:val="28"/>
        </w:rPr>
        <w:t xml:space="preserve">
| Алушы: аты-жөні, лауазымы, паспорт                     Қолы    | </w:t>
      </w:r>
      <w:r>
        <w:br/>
      </w:r>
      <w:r>
        <w:rPr>
          <w:rFonts w:ascii="Times New Roman"/>
          <w:b w:val="false"/>
          <w:i w:val="false"/>
          <w:color w:val="000000"/>
          <w:sz w:val="28"/>
        </w:rPr>
        <w:t xml:space="preserve">
| және/немесе жеке куәлігінің сериясы және                       | </w:t>
      </w:r>
      <w:r>
        <w:br/>
      </w:r>
      <w:r>
        <w:rPr>
          <w:rFonts w:ascii="Times New Roman"/>
          <w:b w:val="false"/>
          <w:i w:val="false"/>
          <w:color w:val="000000"/>
          <w:sz w:val="28"/>
        </w:rPr>
        <w:t xml:space="preserve">
| нөмірі, берілген күні, берген мекеме                           | </w:t>
      </w:r>
      <w:r>
        <w:br/>
      </w: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_ _ _ _ _ _ _ _ _ _ _ _ </w:t>
      </w:r>
      <w:r>
        <w:br/>
      </w:r>
      <w:r>
        <w:rPr>
          <w:rFonts w:ascii="Times New Roman"/>
          <w:b w:val="false"/>
          <w:i w:val="false"/>
          <w:color w:val="000000"/>
          <w:sz w:val="28"/>
        </w:rPr>
        <w:t xml:space="preserve">
      0 0 0 0 0 0 0 0 0 0 </w:t>
      </w:r>
      <w:r>
        <w:br/>
      </w:r>
      <w:r>
        <w:rPr>
          <w:rFonts w:ascii="Times New Roman"/>
          <w:b w:val="false"/>
          <w:i w:val="false"/>
          <w:color w:val="000000"/>
          <w:sz w:val="28"/>
        </w:rPr>
        <w:t xml:space="preserve">
  _ _ _ _ _ _ _ _ _ _ _ _ </w:t>
      </w:r>
      <w:r>
        <w:br/>
      </w:r>
      <w:r>
        <w:rPr>
          <w:rFonts w:ascii="Times New Roman"/>
          <w:b w:val="false"/>
          <w:i w:val="false"/>
          <w:color w:val="000000"/>
          <w:sz w:val="28"/>
        </w:rPr>
        <w:t xml:space="preserve">
  PANTONE 368 СV </w:t>
      </w:r>
    </w:p>
    <w:bookmarkStart w:name="z59" w:id="58"/>
    <w:p>
      <w:pPr>
        <w:spacing w:after="0"/>
        <w:ind w:left="0"/>
        <w:jc w:val="both"/>
      </w:pPr>
      <w:r>
        <w:rPr>
          <w:rFonts w:ascii="Times New Roman"/>
          <w:b w:val="false"/>
          <w:i w:val="false"/>
          <w:color w:val="000000"/>
          <w:sz w:val="28"/>
        </w:rPr>
        <w:t xml:space="preserve">
Ілеспе жүкқұжаттарын  </w:t>
      </w:r>
      <w:r>
        <w:br/>
      </w:r>
      <w:r>
        <w:rPr>
          <w:rFonts w:ascii="Times New Roman"/>
          <w:b w:val="false"/>
          <w:i w:val="false"/>
          <w:color w:val="000000"/>
          <w:sz w:val="28"/>
        </w:rPr>
        <w:t xml:space="preserve">
ресімдеу ережелеріне  </w:t>
      </w:r>
      <w:r>
        <w:br/>
      </w:r>
      <w:r>
        <w:rPr>
          <w:rFonts w:ascii="Times New Roman"/>
          <w:b w:val="false"/>
          <w:i w:val="false"/>
          <w:color w:val="000000"/>
          <w:sz w:val="28"/>
        </w:rPr>
        <w:t xml:space="preserve">
4-қосымша       </w:t>
      </w:r>
    </w:p>
    <w:bookmarkEnd w:id="58"/>
    <w:p>
      <w:pPr>
        <w:spacing w:after="0"/>
        <w:ind w:left="0"/>
        <w:jc w:val="both"/>
      </w:pPr>
      <w:r>
        <w:rPr>
          <w:rFonts w:ascii="Times New Roman"/>
          <w:b w:val="false"/>
          <w:i w:val="false"/>
          <w:color w:val="000000"/>
          <w:sz w:val="28"/>
        </w:rPr>
        <w:t xml:space="preserve">_____________ облысы бойынша    </w:t>
      </w:r>
      <w:r>
        <w:br/>
      </w:r>
      <w:r>
        <w:rPr>
          <w:rFonts w:ascii="Times New Roman"/>
          <w:b w:val="false"/>
          <w:i w:val="false"/>
          <w:color w:val="000000"/>
          <w:sz w:val="28"/>
        </w:rPr>
        <w:t xml:space="preserve">
Салық комитетінің төрағасына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(алушының аты-жөні және атауы)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_______жылдың "___"___________  </w:t>
      </w:r>
    </w:p>
    <w:p>
      <w:pPr>
        <w:spacing w:after="0"/>
        <w:ind w:left="0"/>
        <w:jc w:val="left"/>
      </w:pPr>
      <w:r>
        <w:rPr>
          <w:rFonts w:ascii="Times New Roman"/>
          <w:b/>
          <w:i w:val="false"/>
          <w:color w:val="000000"/>
        </w:rPr>
        <w:t xml:space="preserve"> Ілеспе жүкқұжаттарын алуға өтінім </w:t>
      </w:r>
    </w:p>
    <w:p>
      <w:pPr>
        <w:spacing w:after="0"/>
        <w:ind w:left="0"/>
        <w:jc w:val="both"/>
      </w:pPr>
      <w:r>
        <w:rPr>
          <w:rFonts w:ascii="Times New Roman"/>
          <w:b w:val="false"/>
          <w:i w:val="false"/>
          <w:color w:val="000000"/>
          <w:sz w:val="28"/>
        </w:rPr>
        <w:t xml:space="preserve">                                                         мың дана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ІЖ  |қаң.|ақ.|нау.|сә.|ма.|мау.|шілде|та.|қыр. |қа.|қа. |жел.|___ </w:t>
      </w:r>
      <w:r>
        <w:br/>
      </w:r>
      <w:r>
        <w:rPr>
          <w:rFonts w:ascii="Times New Roman"/>
          <w:b w:val="false"/>
          <w:i w:val="false"/>
          <w:color w:val="000000"/>
          <w:sz w:val="28"/>
        </w:rPr>
        <w:t xml:space="preserve">
түрі|тар |пан|рыз |уір|мыр|сым |     |мыз|күйек|зан|раша|тоқ.|жылға </w:t>
      </w:r>
      <w:r>
        <w:br/>
      </w:r>
      <w:r>
        <w:rPr>
          <w:rFonts w:ascii="Times New Roman"/>
          <w:b w:val="false"/>
          <w:i w:val="false"/>
          <w:color w:val="000000"/>
          <w:sz w:val="28"/>
        </w:rPr>
        <w:t xml:space="preserve">
    |    |   |    |   |   |    |     |   |     |   |    |сан |бар. </w:t>
      </w:r>
      <w:r>
        <w:br/>
      </w:r>
      <w:r>
        <w:rPr>
          <w:rFonts w:ascii="Times New Roman"/>
          <w:b w:val="false"/>
          <w:i w:val="false"/>
          <w:color w:val="000000"/>
          <w:sz w:val="28"/>
        </w:rPr>
        <w:t xml:space="preserve">
    |    |   |    |   |   |    |     |   |     |   |    |    |лығы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Басшы ________________ (аты-жөні) </w:t>
      </w:r>
    </w:p>
    <w:p>
      <w:pPr>
        <w:spacing w:after="0"/>
        <w:ind w:left="0"/>
        <w:jc w:val="both"/>
      </w:pPr>
      <w:r>
        <w:rPr>
          <w:rFonts w:ascii="Times New Roman"/>
          <w:b w:val="false"/>
          <w:i w:val="false"/>
          <w:color w:val="000000"/>
          <w:sz w:val="28"/>
        </w:rPr>
        <w:t xml:space="preserve">      Материалдық жауаптылықтағы тұлға ________________ (аты-жөні)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ff0000"/>
          <w:sz w:val="28"/>
        </w:rPr>
        <w:t xml:space="preserve">      Ескерту: </w:t>
      </w:r>
      <w:r>
        <w:rPr>
          <w:rFonts w:ascii="Times New Roman"/>
          <w:b w:val="false"/>
          <w:i w:val="false"/>
          <w:color w:val="000000"/>
          <w:sz w:val="28"/>
        </w:rPr>
        <w:t xml:space="preserve">мемлекеттік немесе орыс тілдеріндегі бланкілер үшін жеке толтырылады. </w:t>
      </w:r>
    </w:p>
    <w:bookmarkStart w:name="z60" w:id="59"/>
    <w:p>
      <w:pPr>
        <w:spacing w:after="0"/>
        <w:ind w:left="0"/>
        <w:jc w:val="both"/>
      </w:pPr>
      <w:r>
        <w:rPr>
          <w:rFonts w:ascii="Times New Roman"/>
          <w:b w:val="false"/>
          <w:i w:val="false"/>
          <w:color w:val="000000"/>
          <w:sz w:val="28"/>
        </w:rPr>
        <w:t xml:space="preserve">
Ілеспе жүкқұжаттарын  </w:t>
      </w:r>
      <w:r>
        <w:br/>
      </w:r>
      <w:r>
        <w:rPr>
          <w:rFonts w:ascii="Times New Roman"/>
          <w:b w:val="false"/>
          <w:i w:val="false"/>
          <w:color w:val="000000"/>
          <w:sz w:val="28"/>
        </w:rPr>
        <w:t xml:space="preserve">
ресімдеу ережелеріне  </w:t>
      </w:r>
      <w:r>
        <w:br/>
      </w:r>
      <w:r>
        <w:rPr>
          <w:rFonts w:ascii="Times New Roman"/>
          <w:b w:val="false"/>
          <w:i w:val="false"/>
          <w:color w:val="000000"/>
          <w:sz w:val="28"/>
        </w:rPr>
        <w:t xml:space="preserve">
5-қосымша       </w:t>
      </w:r>
    </w:p>
    <w:bookmarkEnd w:id="59"/>
    <w:p>
      <w:pPr>
        <w:spacing w:after="0"/>
        <w:ind w:left="0"/>
        <w:jc w:val="both"/>
      </w:pPr>
      <w:r>
        <w:rPr>
          <w:rFonts w:ascii="Times New Roman"/>
          <w:b w:val="false"/>
          <w:i w:val="false"/>
          <w:color w:val="000000"/>
          <w:sz w:val="28"/>
        </w:rPr>
        <w:t xml:space="preserve">ҚР ҚМ Салық комитетінің төрағасына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(облыстық Салық комитетінің атауы)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_______жылдың "___"_______________      </w:t>
      </w:r>
    </w:p>
    <w:p>
      <w:pPr>
        <w:spacing w:after="0"/>
        <w:ind w:left="0"/>
        <w:jc w:val="left"/>
      </w:pPr>
      <w:r>
        <w:rPr>
          <w:rFonts w:ascii="Times New Roman"/>
          <w:b/>
          <w:i w:val="false"/>
          <w:color w:val="000000"/>
        </w:rPr>
        <w:t xml:space="preserve"> Ілеспе жүкқұжаттарын алуға жиынтық өтінім </w:t>
      </w:r>
    </w:p>
    <w:p>
      <w:pPr>
        <w:spacing w:after="0"/>
        <w:ind w:left="0"/>
        <w:jc w:val="both"/>
      </w:pPr>
      <w:r>
        <w:rPr>
          <w:rFonts w:ascii="Times New Roman"/>
          <w:b w:val="false"/>
          <w:i w:val="false"/>
          <w:color w:val="000000"/>
          <w:sz w:val="28"/>
        </w:rPr>
        <w:t xml:space="preserve">                                                         мың дана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Ұйым.|ІЖ |қаң.|ақ.|нау.|сә.|ма.|мау.|шіл.|та.|қыр.|қа.|қа.|жел.|___ </w:t>
      </w:r>
      <w:r>
        <w:br/>
      </w:r>
      <w:r>
        <w:rPr>
          <w:rFonts w:ascii="Times New Roman"/>
          <w:b w:val="false"/>
          <w:i w:val="false"/>
          <w:color w:val="000000"/>
          <w:sz w:val="28"/>
        </w:rPr>
        <w:t xml:space="preserve">
ның  |тү.|тар |пан|рыз |уір|мыр|сым |де  |мыз|кү. |зан|ра.|тоқ.|жыл. </w:t>
      </w:r>
      <w:r>
        <w:br/>
      </w:r>
      <w:r>
        <w:rPr>
          <w:rFonts w:ascii="Times New Roman"/>
          <w:b w:val="false"/>
          <w:i w:val="false"/>
          <w:color w:val="000000"/>
          <w:sz w:val="28"/>
        </w:rPr>
        <w:t xml:space="preserve">
атауы|рі |    |   |    |   |   |    |    |   |йек |   |ша |сан |ға </w:t>
      </w:r>
      <w:r>
        <w:br/>
      </w:r>
      <w:r>
        <w:rPr>
          <w:rFonts w:ascii="Times New Roman"/>
          <w:b w:val="false"/>
          <w:i w:val="false"/>
          <w:color w:val="000000"/>
          <w:sz w:val="28"/>
        </w:rPr>
        <w:t xml:space="preserve">
     |   |    |   |    |   |   |    |    |   |    |   |   |    |бар. </w:t>
      </w:r>
      <w:r>
        <w:br/>
      </w:r>
      <w:r>
        <w:rPr>
          <w:rFonts w:ascii="Times New Roman"/>
          <w:b w:val="false"/>
          <w:i w:val="false"/>
          <w:color w:val="000000"/>
          <w:sz w:val="28"/>
        </w:rPr>
        <w:t xml:space="preserve">
     |   |    |   |    |   |   |    |    |   |    |   |   |    |лы. </w:t>
      </w:r>
      <w:r>
        <w:br/>
      </w:r>
      <w:r>
        <w:rPr>
          <w:rFonts w:ascii="Times New Roman"/>
          <w:b w:val="false"/>
          <w:i w:val="false"/>
          <w:color w:val="000000"/>
          <w:sz w:val="28"/>
        </w:rPr>
        <w:t xml:space="preserve">
     |   |    |   |    |   |   |    |    |   |    |   |   |    |ғы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Салық комитетінің Төрағасы ________________ (аты-жөні) </w:t>
      </w:r>
    </w:p>
    <w:p>
      <w:pPr>
        <w:spacing w:after="0"/>
        <w:ind w:left="0"/>
        <w:jc w:val="both"/>
      </w:pPr>
      <w:r>
        <w:rPr>
          <w:rFonts w:ascii="Times New Roman"/>
          <w:b w:val="false"/>
          <w:i w:val="false"/>
          <w:color w:val="000000"/>
          <w:sz w:val="28"/>
        </w:rPr>
        <w:t xml:space="preserve">      Материалдық жауапты тұлға ________________ (аты-жөні)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ff0000"/>
          <w:sz w:val="28"/>
        </w:rPr>
        <w:t xml:space="preserve">      Ескерту: </w:t>
      </w:r>
      <w:r>
        <w:rPr>
          <w:rFonts w:ascii="Times New Roman"/>
          <w:b w:val="false"/>
          <w:i w:val="false"/>
          <w:color w:val="000000"/>
          <w:sz w:val="28"/>
        </w:rPr>
        <w:t xml:space="preserve">мемлекеттік немесе орыс тілдеріндегі бланкілер үшін жеке толтырылады. </w:t>
      </w:r>
    </w:p>
    <w:bookmarkStart w:name="z61" w:id="60"/>
    <w:p>
      <w:pPr>
        <w:spacing w:after="0"/>
        <w:ind w:left="0"/>
        <w:jc w:val="both"/>
      </w:pPr>
      <w:r>
        <w:rPr>
          <w:rFonts w:ascii="Times New Roman"/>
          <w:b w:val="false"/>
          <w:i w:val="false"/>
          <w:color w:val="000000"/>
          <w:sz w:val="28"/>
        </w:rPr>
        <w:t xml:space="preserve">
Ілеспе жүкқұжаттарын  </w:t>
      </w:r>
      <w:r>
        <w:br/>
      </w:r>
      <w:r>
        <w:rPr>
          <w:rFonts w:ascii="Times New Roman"/>
          <w:b w:val="false"/>
          <w:i w:val="false"/>
          <w:color w:val="000000"/>
          <w:sz w:val="28"/>
        </w:rPr>
        <w:t xml:space="preserve">
ресімдеу ережелеріне  </w:t>
      </w:r>
      <w:r>
        <w:br/>
      </w:r>
      <w:r>
        <w:rPr>
          <w:rFonts w:ascii="Times New Roman"/>
          <w:b w:val="false"/>
          <w:i w:val="false"/>
          <w:color w:val="000000"/>
          <w:sz w:val="28"/>
        </w:rPr>
        <w:t xml:space="preserve">
6-қосымша       </w:t>
      </w:r>
    </w:p>
    <w:bookmarkEnd w:id="60"/>
    <w:p>
      <w:pPr>
        <w:spacing w:after="0"/>
        <w:ind w:left="0"/>
        <w:jc w:val="both"/>
      </w:pPr>
      <w:r>
        <w:rPr>
          <w:rFonts w:ascii="Times New Roman"/>
          <w:b w:val="false"/>
          <w:i w:val="false"/>
          <w:color w:val="000000"/>
          <w:sz w:val="28"/>
        </w:rPr>
        <w:t xml:space="preserve">______________ облысы бойынша    </w:t>
      </w:r>
      <w:r>
        <w:br/>
      </w:r>
      <w:r>
        <w:rPr>
          <w:rFonts w:ascii="Times New Roman"/>
          <w:b w:val="false"/>
          <w:i w:val="false"/>
          <w:color w:val="000000"/>
          <w:sz w:val="28"/>
        </w:rPr>
        <w:t xml:space="preserve">
Салық комитетінің Төрағасына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(алушының аты-жөні және атауы)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_______жылдың "___"___________   </w:t>
      </w:r>
    </w:p>
    <w:p>
      <w:pPr>
        <w:spacing w:after="0"/>
        <w:ind w:left="0"/>
        <w:jc w:val="left"/>
      </w:pPr>
      <w:r>
        <w:rPr>
          <w:rFonts w:ascii="Times New Roman"/>
          <w:b/>
          <w:i w:val="false"/>
          <w:color w:val="000000"/>
        </w:rPr>
        <w:t xml:space="preserve"> Iлеспе жүкқұжаттарын алуға </w:t>
      </w:r>
      <w:r>
        <w:br/>
      </w:r>
      <w:r>
        <w:rPr>
          <w:rFonts w:ascii="Times New Roman"/>
          <w:b/>
          <w:i w:val="false"/>
          <w:color w:val="000000"/>
        </w:rPr>
        <w:t xml:space="preserve">
өтiнiш </w:t>
      </w:r>
    </w:p>
    <w:p>
      <w:pPr>
        <w:spacing w:after="0"/>
        <w:ind w:left="0"/>
        <w:jc w:val="both"/>
      </w:pP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аты-жөнi және (атауы, мекен-жайы, CTH, банктiк деректемелері)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мына мөлшерде ______ тiлiндегi iлеспе жүкқұжаттарын берудi </w:t>
      </w:r>
      <w:r>
        <w:br/>
      </w:r>
      <w:r>
        <w:rPr>
          <w:rFonts w:ascii="Times New Roman"/>
          <w:b w:val="false"/>
          <w:i w:val="false"/>
          <w:color w:val="000000"/>
          <w:sz w:val="28"/>
        </w:rPr>
        <w:t xml:space="preserve">
      сұрайды: </w:t>
      </w:r>
      <w:r>
        <w:br/>
      </w:r>
      <w:r>
        <w:rPr>
          <w:rFonts w:ascii="Times New Roman"/>
          <w:b w:val="false"/>
          <w:i w:val="false"/>
          <w:color w:val="000000"/>
          <w:sz w:val="28"/>
        </w:rPr>
        <w:t xml:space="preserve">
      ___________________    _______________________________ данада </w:t>
      </w:r>
      <w:r>
        <w:br/>
      </w:r>
      <w:r>
        <w:rPr>
          <w:rFonts w:ascii="Times New Roman"/>
          <w:b w:val="false"/>
          <w:i w:val="false"/>
          <w:color w:val="000000"/>
          <w:sz w:val="28"/>
        </w:rPr>
        <w:t xml:space="preserve">
        (жүкқұжат түрi)                   (жазбаша) </w:t>
      </w:r>
      <w:r>
        <w:br/>
      </w:r>
      <w:r>
        <w:rPr>
          <w:rFonts w:ascii="Times New Roman"/>
          <w:b w:val="false"/>
          <w:i w:val="false"/>
          <w:color w:val="000000"/>
          <w:sz w:val="28"/>
        </w:rPr>
        <w:t xml:space="preserve">
      ___________________    _______________________________ данада </w:t>
      </w:r>
      <w:r>
        <w:br/>
      </w:r>
      <w:r>
        <w:rPr>
          <w:rFonts w:ascii="Times New Roman"/>
          <w:b w:val="false"/>
          <w:i w:val="false"/>
          <w:color w:val="000000"/>
          <w:sz w:val="28"/>
        </w:rPr>
        <w:t xml:space="preserve">
        (жүкқұжат түрi)                   (жазбаша) </w:t>
      </w:r>
      <w:r>
        <w:br/>
      </w:r>
      <w:r>
        <w:rPr>
          <w:rFonts w:ascii="Times New Roman"/>
          <w:b w:val="false"/>
          <w:i w:val="false"/>
          <w:color w:val="000000"/>
          <w:sz w:val="28"/>
        </w:rPr>
        <w:t xml:space="preserve">
      ___________________    _______________________________ данада </w:t>
      </w:r>
      <w:r>
        <w:br/>
      </w:r>
      <w:r>
        <w:rPr>
          <w:rFonts w:ascii="Times New Roman"/>
          <w:b w:val="false"/>
          <w:i w:val="false"/>
          <w:color w:val="000000"/>
          <w:sz w:val="28"/>
        </w:rPr>
        <w:t xml:space="preserve">
        (жүкқұжат түрi)                   (жазбаша) </w:t>
      </w:r>
    </w:p>
    <w:p>
      <w:pPr>
        <w:spacing w:after="0"/>
        <w:ind w:left="0"/>
        <w:jc w:val="both"/>
      </w:pPr>
      <w:r>
        <w:rPr>
          <w:rFonts w:ascii="Times New Roman"/>
          <w:b w:val="false"/>
          <w:i w:val="false"/>
          <w:color w:val="000000"/>
          <w:sz w:val="28"/>
        </w:rPr>
        <w:t xml:space="preserve">      Көрсетiлген iлеспе жүкқұжаттары мына тауарларды жөнелту үшiн қажет: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(өнім түрi)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Iлеспе жүкқұжаттарын сатып алуға ақша қаражаттары мына сомада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(сомасы жазбаша) </w:t>
      </w:r>
    </w:p>
    <w:p>
      <w:pPr>
        <w:spacing w:after="0"/>
        <w:ind w:left="0"/>
        <w:jc w:val="both"/>
      </w:pPr>
      <w:r>
        <w:rPr>
          <w:rFonts w:ascii="Times New Roman"/>
          <w:b w:val="false"/>
          <w:i w:val="false"/>
          <w:color w:val="000000"/>
          <w:sz w:val="28"/>
        </w:rPr>
        <w:t xml:space="preserve">200 жылғы "____" ________ N____ төлем тапсырмасымен әзiрлеушiнiң </w:t>
      </w:r>
      <w:r>
        <w:br/>
      </w:r>
      <w:r>
        <w:rPr>
          <w:rFonts w:ascii="Times New Roman"/>
          <w:b w:val="false"/>
          <w:i w:val="false"/>
          <w:color w:val="000000"/>
          <w:sz w:val="28"/>
        </w:rPr>
        <w:t xml:space="preserve">
________________ есеп-шотына енгiзiлген. </w:t>
      </w:r>
    </w:p>
    <w:p>
      <w:pPr>
        <w:spacing w:after="0"/>
        <w:ind w:left="0"/>
        <w:jc w:val="both"/>
      </w:pPr>
      <w:r>
        <w:rPr>
          <w:rFonts w:ascii="Times New Roman"/>
          <w:b w:val="false"/>
          <w:i w:val="false"/>
          <w:color w:val="000000"/>
          <w:sz w:val="28"/>
        </w:rPr>
        <w:t xml:space="preserve">      Ережелермен таныстым. </w:t>
      </w:r>
      <w:r>
        <w:br/>
      </w:r>
      <w:r>
        <w:rPr>
          <w:rFonts w:ascii="Times New Roman"/>
          <w:b w:val="false"/>
          <w:i w:val="false"/>
          <w:color w:val="000000"/>
          <w:sz w:val="28"/>
        </w:rPr>
        <w:t xml:space="preserve">
      Iлеспе жүкқұжаттары қайтарымсыз жоғалған, олар ұрланған және </w:t>
      </w:r>
      <w:r>
        <w:br/>
      </w:r>
      <w:r>
        <w:rPr>
          <w:rFonts w:ascii="Times New Roman"/>
          <w:b w:val="false"/>
          <w:i w:val="false"/>
          <w:color w:val="000000"/>
          <w:sz w:val="28"/>
        </w:rPr>
        <w:t xml:space="preserve">
т.б. жағдайда үш күндiк мерзiм iшiнде Салық комитетiне хабарлауға </w:t>
      </w:r>
      <w:r>
        <w:br/>
      </w:r>
      <w:r>
        <w:rPr>
          <w:rFonts w:ascii="Times New Roman"/>
          <w:b w:val="false"/>
          <w:i w:val="false"/>
          <w:color w:val="000000"/>
          <w:sz w:val="28"/>
        </w:rPr>
        <w:t xml:space="preserve">
мiндеттенемiн. </w:t>
      </w:r>
    </w:p>
    <w:p>
      <w:pPr>
        <w:spacing w:after="0"/>
        <w:ind w:left="0"/>
        <w:jc w:val="both"/>
      </w:pPr>
      <w:r>
        <w:rPr>
          <w:rFonts w:ascii="Times New Roman"/>
          <w:b w:val="false"/>
          <w:i w:val="false"/>
          <w:color w:val="000000"/>
          <w:sz w:val="28"/>
        </w:rPr>
        <w:t xml:space="preserve">      Алушының басшысы ____________________________________________ </w:t>
      </w:r>
      <w:r>
        <w:br/>
      </w:r>
      <w:r>
        <w:rPr>
          <w:rFonts w:ascii="Times New Roman"/>
          <w:b w:val="false"/>
          <w:i w:val="false"/>
          <w:color w:val="000000"/>
          <w:sz w:val="28"/>
        </w:rPr>
        <w:t xml:space="preserve">
                                    (аты-жөнi, қолы) </w:t>
      </w:r>
      <w:r>
        <w:br/>
      </w:r>
      <w:r>
        <w:rPr>
          <w:rFonts w:ascii="Times New Roman"/>
          <w:b w:val="false"/>
          <w:i w:val="false"/>
          <w:color w:val="000000"/>
          <w:sz w:val="28"/>
        </w:rPr>
        <w:t xml:space="preserve">
      Бас бухгалтер _______________________________________________ </w:t>
      </w:r>
      <w:r>
        <w:br/>
      </w:r>
      <w:r>
        <w:rPr>
          <w:rFonts w:ascii="Times New Roman"/>
          <w:b w:val="false"/>
          <w:i w:val="false"/>
          <w:color w:val="000000"/>
          <w:sz w:val="28"/>
        </w:rPr>
        <w:t xml:space="preserve">
                                    (аты-жөнi, қолы)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ff0000"/>
          <w:sz w:val="28"/>
        </w:rPr>
        <w:t xml:space="preserve">      Ескерту: </w:t>
      </w:r>
      <w:r>
        <w:rPr>
          <w:rFonts w:ascii="Times New Roman"/>
          <w:b w:val="false"/>
          <w:i w:val="false"/>
          <w:color w:val="000000"/>
          <w:sz w:val="28"/>
        </w:rPr>
        <w:t xml:space="preserve">мемлекеттік немесе орыс тілдерiндегі бланкiлер үшiн жеке толтырылады. </w:t>
      </w:r>
    </w:p>
    <w:bookmarkStart w:name="z62" w:id="61"/>
    <w:p>
      <w:pPr>
        <w:spacing w:after="0"/>
        <w:ind w:left="0"/>
        <w:jc w:val="both"/>
      </w:pPr>
      <w:r>
        <w:rPr>
          <w:rFonts w:ascii="Times New Roman"/>
          <w:b w:val="false"/>
          <w:i w:val="false"/>
          <w:color w:val="000000"/>
          <w:sz w:val="28"/>
        </w:rPr>
        <w:t xml:space="preserve">
Ілеспе жүкқұжаттарын  </w:t>
      </w:r>
      <w:r>
        <w:br/>
      </w:r>
      <w:r>
        <w:rPr>
          <w:rFonts w:ascii="Times New Roman"/>
          <w:b w:val="false"/>
          <w:i w:val="false"/>
          <w:color w:val="000000"/>
          <w:sz w:val="28"/>
        </w:rPr>
        <w:t xml:space="preserve">
ресімдеу ережелеріне  </w:t>
      </w:r>
      <w:r>
        <w:br/>
      </w:r>
      <w:r>
        <w:rPr>
          <w:rFonts w:ascii="Times New Roman"/>
          <w:b w:val="false"/>
          <w:i w:val="false"/>
          <w:color w:val="000000"/>
          <w:sz w:val="28"/>
        </w:rPr>
        <w:t xml:space="preserve">
7-қосымша       </w:t>
      </w:r>
    </w:p>
    <w:bookmarkEnd w:id="61"/>
    <w:p>
      <w:pPr>
        <w:spacing w:after="0"/>
        <w:ind w:left="0"/>
        <w:jc w:val="left"/>
      </w:pPr>
      <w:r>
        <w:rPr>
          <w:rFonts w:ascii="Times New Roman"/>
          <w:b/>
          <w:i w:val="false"/>
          <w:color w:val="000000"/>
        </w:rPr>
        <w:t xml:space="preserve"> Операциялар кодтарының кестесi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Oпeрацияның атауы                    | Oпeрацияның коды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Өндiрушiнiң мұнай өнiмдерiн көтерме саудамен </w:t>
      </w:r>
      <w:r>
        <w:br/>
      </w:r>
      <w:r>
        <w:rPr>
          <w:rFonts w:ascii="Times New Roman"/>
          <w:b w:val="false"/>
          <w:i w:val="false"/>
          <w:color w:val="000000"/>
          <w:sz w:val="28"/>
        </w:rPr>
        <w:t xml:space="preserve">
    өткiзуi және немесе жөнелтуі.                      01 </w:t>
      </w:r>
      <w:r>
        <w:br/>
      </w:r>
      <w:r>
        <w:rPr>
          <w:rFonts w:ascii="Times New Roman"/>
          <w:b w:val="false"/>
          <w:i w:val="false"/>
          <w:color w:val="000000"/>
          <w:sz w:val="28"/>
        </w:rPr>
        <w:t xml:space="preserve">
2.  Өндiрушiнiң мұнай өнiмдерiн соңғы тұтынушыға </w:t>
      </w:r>
      <w:r>
        <w:br/>
      </w:r>
      <w:r>
        <w:rPr>
          <w:rFonts w:ascii="Times New Roman"/>
          <w:b w:val="false"/>
          <w:i w:val="false"/>
          <w:color w:val="000000"/>
          <w:sz w:val="28"/>
        </w:rPr>
        <w:t xml:space="preserve">
    өткiзуi және (немесе) жөнелтуi.                     02 </w:t>
      </w:r>
      <w:r>
        <w:br/>
      </w:r>
      <w:r>
        <w:rPr>
          <w:rFonts w:ascii="Times New Roman"/>
          <w:b w:val="false"/>
          <w:i w:val="false"/>
          <w:color w:val="000000"/>
          <w:sz w:val="28"/>
        </w:rPr>
        <w:t xml:space="preserve">
3.  Өндiрушiнiң мұнай өнiмдерiн өзiнiң </w:t>
      </w:r>
      <w:r>
        <w:br/>
      </w:r>
      <w:r>
        <w:rPr>
          <w:rFonts w:ascii="Times New Roman"/>
          <w:b w:val="false"/>
          <w:i w:val="false"/>
          <w:color w:val="000000"/>
          <w:sz w:val="28"/>
        </w:rPr>
        <w:t xml:space="preserve">
    автомабильдерге жанармай құю станцияларына </w:t>
      </w:r>
      <w:r>
        <w:br/>
      </w:r>
      <w:r>
        <w:rPr>
          <w:rFonts w:ascii="Times New Roman"/>
          <w:b w:val="false"/>
          <w:i w:val="false"/>
          <w:color w:val="000000"/>
          <w:sz w:val="28"/>
        </w:rPr>
        <w:t xml:space="preserve">
    өткiзуi және (немесе) жөнелтуi.                     03 </w:t>
      </w:r>
      <w:r>
        <w:br/>
      </w:r>
      <w:r>
        <w:rPr>
          <w:rFonts w:ascii="Times New Roman"/>
          <w:b w:val="false"/>
          <w:i w:val="false"/>
          <w:color w:val="000000"/>
          <w:sz w:val="28"/>
        </w:rPr>
        <w:t xml:space="preserve">
4.  Өндiрушiнiң мұнай өнiмдерiн өзiнiң </w:t>
      </w:r>
      <w:r>
        <w:br/>
      </w:r>
      <w:r>
        <w:rPr>
          <w:rFonts w:ascii="Times New Roman"/>
          <w:b w:val="false"/>
          <w:i w:val="false"/>
          <w:color w:val="000000"/>
          <w:sz w:val="28"/>
        </w:rPr>
        <w:t xml:space="preserve">
    құрылымдық бөлiмшесiне өткiзуi және (немесе) </w:t>
      </w:r>
      <w:r>
        <w:br/>
      </w:r>
      <w:r>
        <w:rPr>
          <w:rFonts w:ascii="Times New Roman"/>
          <w:b w:val="false"/>
          <w:i w:val="false"/>
          <w:color w:val="000000"/>
          <w:sz w:val="28"/>
        </w:rPr>
        <w:t xml:space="preserve">
    жөнелтуі.                                          04 </w:t>
      </w:r>
      <w:r>
        <w:br/>
      </w:r>
      <w:r>
        <w:rPr>
          <w:rFonts w:ascii="Times New Roman"/>
          <w:b w:val="false"/>
          <w:i w:val="false"/>
          <w:color w:val="000000"/>
          <w:sz w:val="28"/>
        </w:rPr>
        <w:t xml:space="preserve">
5.  Өндiрушi құрылымдық бөлiмшесiнiң мұнай </w:t>
      </w:r>
      <w:r>
        <w:br/>
      </w:r>
      <w:r>
        <w:rPr>
          <w:rFonts w:ascii="Times New Roman"/>
          <w:b w:val="false"/>
          <w:i w:val="false"/>
          <w:color w:val="000000"/>
          <w:sz w:val="28"/>
        </w:rPr>
        <w:t xml:space="preserve">
    өнiмдерiн көтерме саудамен өткiзуi және </w:t>
      </w:r>
      <w:r>
        <w:br/>
      </w:r>
      <w:r>
        <w:rPr>
          <w:rFonts w:ascii="Times New Roman"/>
          <w:b w:val="false"/>
          <w:i w:val="false"/>
          <w:color w:val="000000"/>
          <w:sz w:val="28"/>
        </w:rPr>
        <w:t xml:space="preserve">
    (немесе) жөнелтуi.                                 05 </w:t>
      </w:r>
      <w:r>
        <w:br/>
      </w:r>
      <w:r>
        <w:rPr>
          <w:rFonts w:ascii="Times New Roman"/>
          <w:b w:val="false"/>
          <w:i w:val="false"/>
          <w:color w:val="000000"/>
          <w:sz w:val="28"/>
        </w:rPr>
        <w:t xml:space="preserve">
6.  Өндiрушi құрылымдық бөлiмшесiнiң мұнай </w:t>
      </w:r>
      <w:r>
        <w:br/>
      </w:r>
      <w:r>
        <w:rPr>
          <w:rFonts w:ascii="Times New Roman"/>
          <w:b w:val="false"/>
          <w:i w:val="false"/>
          <w:color w:val="000000"/>
          <w:sz w:val="28"/>
        </w:rPr>
        <w:t xml:space="preserve">
    өнiмдерiн соңғы тұтынушыға өткiзуi және </w:t>
      </w:r>
      <w:r>
        <w:br/>
      </w:r>
      <w:r>
        <w:rPr>
          <w:rFonts w:ascii="Times New Roman"/>
          <w:b w:val="false"/>
          <w:i w:val="false"/>
          <w:color w:val="000000"/>
          <w:sz w:val="28"/>
        </w:rPr>
        <w:t xml:space="preserve">
    (немесе) жөнелтуi.                                 06 </w:t>
      </w:r>
      <w:r>
        <w:br/>
      </w:r>
      <w:r>
        <w:rPr>
          <w:rFonts w:ascii="Times New Roman"/>
          <w:b w:val="false"/>
          <w:i w:val="false"/>
          <w:color w:val="000000"/>
          <w:sz w:val="28"/>
        </w:rPr>
        <w:t xml:space="preserve">
7.  Өндiрушi құрылымдық бөлiмшесiнiң мұнай </w:t>
      </w:r>
      <w:r>
        <w:br/>
      </w:r>
      <w:r>
        <w:rPr>
          <w:rFonts w:ascii="Times New Roman"/>
          <w:b w:val="false"/>
          <w:i w:val="false"/>
          <w:color w:val="000000"/>
          <w:sz w:val="28"/>
        </w:rPr>
        <w:t xml:space="preserve">
    өнiмдерiн оның автомабильдерге жанармай </w:t>
      </w:r>
      <w:r>
        <w:br/>
      </w:r>
      <w:r>
        <w:rPr>
          <w:rFonts w:ascii="Times New Roman"/>
          <w:b w:val="false"/>
          <w:i w:val="false"/>
          <w:color w:val="000000"/>
          <w:sz w:val="28"/>
        </w:rPr>
        <w:t xml:space="preserve">
    құю станцияларына өткiзуi және </w:t>
      </w:r>
      <w:r>
        <w:br/>
      </w:r>
      <w:r>
        <w:rPr>
          <w:rFonts w:ascii="Times New Roman"/>
          <w:b w:val="false"/>
          <w:i w:val="false"/>
          <w:color w:val="000000"/>
          <w:sz w:val="28"/>
        </w:rPr>
        <w:t xml:space="preserve">
    (немесе) жөнелтуi.                                 07 </w:t>
      </w:r>
      <w:r>
        <w:br/>
      </w:r>
      <w:r>
        <w:rPr>
          <w:rFonts w:ascii="Times New Roman"/>
          <w:b w:val="false"/>
          <w:i w:val="false"/>
          <w:color w:val="000000"/>
          <w:sz w:val="28"/>
        </w:rPr>
        <w:t xml:space="preserve">
8.  Мұнай өнiмдерi базаларынан өткiзудi жүзеге </w:t>
      </w:r>
      <w:r>
        <w:br/>
      </w:r>
      <w:r>
        <w:rPr>
          <w:rFonts w:ascii="Times New Roman"/>
          <w:b w:val="false"/>
          <w:i w:val="false"/>
          <w:color w:val="000000"/>
          <w:sz w:val="28"/>
        </w:rPr>
        <w:t xml:space="preserve">
    асыратын тұлғалардың мұнай өнiмдерiн көтерме </w:t>
      </w:r>
      <w:r>
        <w:br/>
      </w:r>
      <w:r>
        <w:rPr>
          <w:rFonts w:ascii="Times New Roman"/>
          <w:b w:val="false"/>
          <w:i w:val="false"/>
          <w:color w:val="000000"/>
          <w:sz w:val="28"/>
        </w:rPr>
        <w:t xml:space="preserve">
    саудамен өткiзуi және (немесе) жөнелтуi.           08 </w:t>
      </w:r>
      <w:r>
        <w:br/>
      </w:r>
      <w:r>
        <w:rPr>
          <w:rFonts w:ascii="Times New Roman"/>
          <w:b w:val="false"/>
          <w:i w:val="false"/>
          <w:color w:val="000000"/>
          <w:sz w:val="28"/>
        </w:rPr>
        <w:t xml:space="preserve">
9.  Мұнай өнiмдерi базаларынан өткiзудi жүзеге </w:t>
      </w:r>
      <w:r>
        <w:br/>
      </w:r>
      <w:r>
        <w:rPr>
          <w:rFonts w:ascii="Times New Roman"/>
          <w:b w:val="false"/>
          <w:i w:val="false"/>
          <w:color w:val="000000"/>
          <w:sz w:val="28"/>
        </w:rPr>
        <w:t xml:space="preserve">
    асыратын тұлғалардың мұнай өнiмдерiн соңғы </w:t>
      </w:r>
      <w:r>
        <w:br/>
      </w:r>
      <w:r>
        <w:rPr>
          <w:rFonts w:ascii="Times New Roman"/>
          <w:b w:val="false"/>
          <w:i w:val="false"/>
          <w:color w:val="000000"/>
          <w:sz w:val="28"/>
        </w:rPr>
        <w:t xml:space="preserve">
    тұтынушыға өткiзуi және (немесе) жөнелтуi.         09 </w:t>
      </w:r>
      <w:r>
        <w:br/>
      </w:r>
      <w:r>
        <w:rPr>
          <w:rFonts w:ascii="Times New Roman"/>
          <w:b w:val="false"/>
          <w:i w:val="false"/>
          <w:color w:val="000000"/>
          <w:sz w:val="28"/>
        </w:rPr>
        <w:t xml:space="preserve">
10. Мұнай өнiмдерi базаларынан өткiзудi жүзеге </w:t>
      </w:r>
      <w:r>
        <w:br/>
      </w:r>
      <w:r>
        <w:rPr>
          <w:rFonts w:ascii="Times New Roman"/>
          <w:b w:val="false"/>
          <w:i w:val="false"/>
          <w:color w:val="000000"/>
          <w:sz w:val="28"/>
        </w:rPr>
        <w:t xml:space="preserve">
    асыратын тұлғалардың мұнай өнiмдер өзінің </w:t>
      </w:r>
      <w:r>
        <w:br/>
      </w:r>
      <w:r>
        <w:rPr>
          <w:rFonts w:ascii="Times New Roman"/>
          <w:b w:val="false"/>
          <w:i w:val="false"/>
          <w:color w:val="000000"/>
          <w:sz w:val="28"/>
        </w:rPr>
        <w:t xml:space="preserve">
    жанар-жағармай құю станцияларына өткiзуi </w:t>
      </w:r>
      <w:r>
        <w:br/>
      </w:r>
      <w:r>
        <w:rPr>
          <w:rFonts w:ascii="Times New Roman"/>
          <w:b w:val="false"/>
          <w:i w:val="false"/>
          <w:color w:val="000000"/>
          <w:sz w:val="28"/>
        </w:rPr>
        <w:t xml:space="preserve">
    және (немесе) жөнелтуi.                            10 </w:t>
      </w:r>
      <w:r>
        <w:br/>
      </w:r>
      <w:r>
        <w:rPr>
          <w:rFonts w:ascii="Times New Roman"/>
          <w:b w:val="false"/>
          <w:i w:val="false"/>
          <w:color w:val="000000"/>
          <w:sz w:val="28"/>
        </w:rPr>
        <w:t xml:space="preserve">
11. Мұнай өнiмдерi базаларынан өткiзудi жүзеге </w:t>
      </w:r>
      <w:r>
        <w:br/>
      </w:r>
      <w:r>
        <w:rPr>
          <w:rFonts w:ascii="Times New Roman"/>
          <w:b w:val="false"/>
          <w:i w:val="false"/>
          <w:color w:val="000000"/>
          <w:sz w:val="28"/>
        </w:rPr>
        <w:t xml:space="preserve">
    асыратын тұлғалардың өзiнiң құрылымдық </w:t>
      </w:r>
      <w:r>
        <w:br/>
      </w:r>
      <w:r>
        <w:rPr>
          <w:rFonts w:ascii="Times New Roman"/>
          <w:b w:val="false"/>
          <w:i w:val="false"/>
          <w:color w:val="000000"/>
          <w:sz w:val="28"/>
        </w:rPr>
        <w:t xml:space="preserve">
    бөлiмшелерiне мұнай өнiмдерiн өткiзуi </w:t>
      </w:r>
      <w:r>
        <w:br/>
      </w:r>
      <w:r>
        <w:rPr>
          <w:rFonts w:ascii="Times New Roman"/>
          <w:b w:val="false"/>
          <w:i w:val="false"/>
          <w:color w:val="000000"/>
          <w:sz w:val="28"/>
        </w:rPr>
        <w:t xml:space="preserve">
    және (немесе) жөнелтуi.                            11 </w:t>
      </w:r>
      <w:r>
        <w:br/>
      </w:r>
      <w:r>
        <w:rPr>
          <w:rFonts w:ascii="Times New Roman"/>
          <w:b w:val="false"/>
          <w:i w:val="false"/>
          <w:color w:val="000000"/>
          <w:sz w:val="28"/>
        </w:rPr>
        <w:t xml:space="preserve">
12. Мұнай өнiмдерi базаларынан өткiзудi жүзеге </w:t>
      </w:r>
      <w:r>
        <w:br/>
      </w:r>
      <w:r>
        <w:rPr>
          <w:rFonts w:ascii="Times New Roman"/>
          <w:b w:val="false"/>
          <w:i w:val="false"/>
          <w:color w:val="000000"/>
          <w:sz w:val="28"/>
        </w:rPr>
        <w:t xml:space="preserve">
    асыратын тұлғалар құрылымдық бөлiмшелерiнiң </w:t>
      </w:r>
      <w:r>
        <w:br/>
      </w:r>
      <w:r>
        <w:rPr>
          <w:rFonts w:ascii="Times New Roman"/>
          <w:b w:val="false"/>
          <w:i w:val="false"/>
          <w:color w:val="000000"/>
          <w:sz w:val="28"/>
        </w:rPr>
        <w:t xml:space="preserve">
    мұнай өнiмдерiн көтерме саудамен өткiзуi </w:t>
      </w:r>
      <w:r>
        <w:br/>
      </w:r>
      <w:r>
        <w:rPr>
          <w:rFonts w:ascii="Times New Roman"/>
          <w:b w:val="false"/>
          <w:i w:val="false"/>
          <w:color w:val="000000"/>
          <w:sz w:val="28"/>
        </w:rPr>
        <w:t xml:space="preserve">
    және (немесе) жөнелтуi.                            12 </w:t>
      </w:r>
      <w:r>
        <w:br/>
      </w:r>
      <w:r>
        <w:rPr>
          <w:rFonts w:ascii="Times New Roman"/>
          <w:b w:val="false"/>
          <w:i w:val="false"/>
          <w:color w:val="000000"/>
          <w:sz w:val="28"/>
        </w:rPr>
        <w:t xml:space="preserve">
13. Мұнай өнiмдерi базаларынан өткiзудi жүзеге </w:t>
      </w:r>
      <w:r>
        <w:br/>
      </w:r>
      <w:r>
        <w:rPr>
          <w:rFonts w:ascii="Times New Roman"/>
          <w:b w:val="false"/>
          <w:i w:val="false"/>
          <w:color w:val="000000"/>
          <w:sz w:val="28"/>
        </w:rPr>
        <w:t xml:space="preserve">
    асыратын тұлғалар құрылымдық бөлiмшелерiнiң </w:t>
      </w:r>
      <w:r>
        <w:br/>
      </w:r>
      <w:r>
        <w:rPr>
          <w:rFonts w:ascii="Times New Roman"/>
          <w:b w:val="false"/>
          <w:i w:val="false"/>
          <w:color w:val="000000"/>
          <w:sz w:val="28"/>
        </w:rPr>
        <w:t xml:space="preserve">
    мұнай өнiмдерiн соңғы тұтынушыға өткiзуi және </w:t>
      </w:r>
      <w:r>
        <w:br/>
      </w:r>
      <w:r>
        <w:rPr>
          <w:rFonts w:ascii="Times New Roman"/>
          <w:b w:val="false"/>
          <w:i w:val="false"/>
          <w:color w:val="000000"/>
          <w:sz w:val="28"/>
        </w:rPr>
        <w:t xml:space="preserve">
    (немесе) жөнелтуi.                                 13 </w:t>
      </w:r>
      <w:r>
        <w:br/>
      </w:r>
      <w:r>
        <w:rPr>
          <w:rFonts w:ascii="Times New Roman"/>
          <w:b w:val="false"/>
          <w:i w:val="false"/>
          <w:color w:val="000000"/>
          <w:sz w:val="28"/>
        </w:rPr>
        <w:t xml:space="preserve">
14. Мұнай өнiмдерi базаларынан өткiзудi жүзеге </w:t>
      </w:r>
      <w:r>
        <w:br/>
      </w:r>
      <w:r>
        <w:rPr>
          <w:rFonts w:ascii="Times New Roman"/>
          <w:b w:val="false"/>
          <w:i w:val="false"/>
          <w:color w:val="000000"/>
          <w:sz w:val="28"/>
        </w:rPr>
        <w:t xml:space="preserve">
    асыратын тұлғалар құрылымдық бөлiмшелерiнiң </w:t>
      </w:r>
      <w:r>
        <w:br/>
      </w:r>
      <w:r>
        <w:rPr>
          <w:rFonts w:ascii="Times New Roman"/>
          <w:b w:val="false"/>
          <w:i w:val="false"/>
          <w:color w:val="000000"/>
          <w:sz w:val="28"/>
        </w:rPr>
        <w:t xml:space="preserve">
    мұнай өнiмдерiн олардың жанар-жағармай құю </w:t>
      </w:r>
      <w:r>
        <w:br/>
      </w:r>
      <w:r>
        <w:rPr>
          <w:rFonts w:ascii="Times New Roman"/>
          <w:b w:val="false"/>
          <w:i w:val="false"/>
          <w:color w:val="000000"/>
          <w:sz w:val="28"/>
        </w:rPr>
        <w:t xml:space="preserve">
    станцияларына өткiзуi және (немесе) жөнелтуi.      14 </w:t>
      </w:r>
      <w:r>
        <w:br/>
      </w:r>
      <w:r>
        <w:rPr>
          <w:rFonts w:ascii="Times New Roman"/>
          <w:b w:val="false"/>
          <w:i w:val="false"/>
          <w:color w:val="000000"/>
          <w:sz w:val="28"/>
        </w:rPr>
        <w:t xml:space="preserve">
15. Тәркiленген және (немесе) мемлекетке </w:t>
      </w:r>
      <w:r>
        <w:br/>
      </w:r>
      <w:r>
        <w:rPr>
          <w:rFonts w:ascii="Times New Roman"/>
          <w:b w:val="false"/>
          <w:i w:val="false"/>
          <w:color w:val="000000"/>
          <w:sz w:val="28"/>
        </w:rPr>
        <w:t xml:space="preserve">
    мұрагерлiк құқығы бойынша өткен иесiз және </w:t>
      </w:r>
      <w:r>
        <w:br/>
      </w:r>
      <w:r>
        <w:rPr>
          <w:rFonts w:ascii="Times New Roman"/>
          <w:b w:val="false"/>
          <w:i w:val="false"/>
          <w:color w:val="000000"/>
          <w:sz w:val="28"/>
        </w:rPr>
        <w:t xml:space="preserve">
    мемлекет меншiгiне өтеусiз берiлген </w:t>
      </w:r>
      <w:r>
        <w:br/>
      </w:r>
      <w:r>
        <w:rPr>
          <w:rFonts w:ascii="Times New Roman"/>
          <w:b w:val="false"/>
          <w:i w:val="false"/>
          <w:color w:val="000000"/>
          <w:sz w:val="28"/>
        </w:rPr>
        <w:t xml:space="preserve">
    мұнай өнiмдерiн өткiзу.                            15 </w:t>
      </w:r>
      <w:r>
        <w:br/>
      </w:r>
      <w:r>
        <w:rPr>
          <w:rFonts w:ascii="Times New Roman"/>
          <w:b w:val="false"/>
          <w:i w:val="false"/>
          <w:color w:val="000000"/>
          <w:sz w:val="28"/>
        </w:rPr>
        <w:t xml:space="preserve">
16. Мұнай өнiмдерiн экспортқа өткiзу және </w:t>
      </w:r>
      <w:r>
        <w:br/>
      </w:r>
      <w:r>
        <w:rPr>
          <w:rFonts w:ascii="Times New Roman"/>
          <w:b w:val="false"/>
          <w:i w:val="false"/>
          <w:color w:val="000000"/>
          <w:sz w:val="28"/>
        </w:rPr>
        <w:t xml:space="preserve">
    (немесе) жөнелту.                                  16 </w:t>
      </w:r>
      <w:r>
        <w:br/>
      </w:r>
      <w:r>
        <w:rPr>
          <w:rFonts w:ascii="Times New Roman"/>
          <w:b w:val="false"/>
          <w:i w:val="false"/>
          <w:color w:val="000000"/>
          <w:sz w:val="28"/>
        </w:rPr>
        <w:t xml:space="preserve">
___________________________________________________________________ </w:t>
      </w:r>
    </w:p>
    <w:bookmarkStart w:name="z63" w:id="62"/>
    <w:p>
      <w:pPr>
        <w:spacing w:after="0"/>
        <w:ind w:left="0"/>
        <w:jc w:val="both"/>
      </w:pPr>
      <w:r>
        <w:rPr>
          <w:rFonts w:ascii="Times New Roman"/>
          <w:b w:val="false"/>
          <w:i w:val="false"/>
          <w:color w:val="000000"/>
          <w:sz w:val="28"/>
        </w:rPr>
        <w:t xml:space="preserve">
Ілеспе жүкқұжаттарын  </w:t>
      </w:r>
      <w:r>
        <w:br/>
      </w:r>
      <w:r>
        <w:rPr>
          <w:rFonts w:ascii="Times New Roman"/>
          <w:b w:val="false"/>
          <w:i w:val="false"/>
          <w:color w:val="000000"/>
          <w:sz w:val="28"/>
        </w:rPr>
        <w:t xml:space="preserve">
ресімдеу ережелеріне  </w:t>
      </w:r>
      <w:r>
        <w:br/>
      </w:r>
      <w:r>
        <w:rPr>
          <w:rFonts w:ascii="Times New Roman"/>
          <w:b w:val="false"/>
          <w:i w:val="false"/>
          <w:color w:val="000000"/>
          <w:sz w:val="28"/>
        </w:rPr>
        <w:t xml:space="preserve">
8-қосымша       </w:t>
      </w:r>
    </w:p>
    <w:bookmarkEnd w:id="62"/>
    <w:p>
      <w:pPr>
        <w:spacing w:after="0"/>
        <w:ind w:left="0"/>
        <w:jc w:val="left"/>
      </w:pPr>
      <w:r>
        <w:rPr>
          <w:rFonts w:ascii="Times New Roman"/>
          <w:b/>
          <w:i w:val="false"/>
          <w:color w:val="000000"/>
        </w:rPr>
        <w:t xml:space="preserve"> Iлеспе жүкқұжаттарын табыстау-қабылдау </w:t>
      </w:r>
      <w:r>
        <w:br/>
      </w:r>
      <w:r>
        <w:rPr>
          <w:rFonts w:ascii="Times New Roman"/>
          <w:b/>
          <w:i w:val="false"/>
          <w:color w:val="000000"/>
        </w:rPr>
        <w:t xml:space="preserve">
актісі </w:t>
      </w:r>
    </w:p>
    <w:p>
      <w:pPr>
        <w:spacing w:after="0"/>
        <w:ind w:left="0"/>
        <w:jc w:val="both"/>
      </w:pPr>
      <w:r>
        <w:rPr>
          <w:rFonts w:ascii="Times New Roman"/>
          <w:b w:val="false"/>
          <w:i w:val="false"/>
          <w:color w:val="000000"/>
          <w:sz w:val="28"/>
        </w:rPr>
        <w:t xml:space="preserve">"___"______________200__ж. </w:t>
      </w:r>
    </w:p>
    <w:p>
      <w:pPr>
        <w:spacing w:after="0"/>
        <w:ind w:left="0"/>
        <w:jc w:val="both"/>
      </w:pP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(ұйымның атауы, мекен-жайы, CTH, банктiк деректемелері) </w:t>
      </w:r>
      <w:r>
        <w:br/>
      </w:r>
      <w:r>
        <w:rPr>
          <w:rFonts w:ascii="Times New Roman"/>
          <w:b w:val="false"/>
          <w:i w:val="false"/>
          <w:color w:val="000000"/>
          <w:sz w:val="28"/>
        </w:rPr>
        <w:t xml:space="preserve">
      _______________________________________________________атынан </w:t>
      </w:r>
      <w:r>
        <w:br/>
      </w:r>
      <w:r>
        <w:rPr>
          <w:rFonts w:ascii="Times New Roman"/>
          <w:b w:val="false"/>
          <w:i w:val="false"/>
          <w:color w:val="000000"/>
          <w:sz w:val="28"/>
        </w:rPr>
        <w:t xml:space="preserve">
                        (лауазымы, аты-жөні) </w:t>
      </w:r>
      <w:r>
        <w:br/>
      </w:r>
      <w:r>
        <w:rPr>
          <w:rFonts w:ascii="Times New Roman"/>
          <w:b w:val="false"/>
          <w:i w:val="false"/>
          <w:color w:val="000000"/>
          <w:sz w:val="28"/>
        </w:rPr>
        <w:t xml:space="preserve">
      тапсырады, ал _________________________________ бойынша Салық </w:t>
      </w:r>
      <w:r>
        <w:br/>
      </w:r>
      <w:r>
        <w:rPr>
          <w:rFonts w:ascii="Times New Roman"/>
          <w:b w:val="false"/>
          <w:i w:val="false"/>
          <w:color w:val="000000"/>
          <w:sz w:val="28"/>
        </w:rPr>
        <w:t xml:space="preserve">
      Комитеті атынан ______________________________________________ </w:t>
      </w:r>
      <w:r>
        <w:br/>
      </w:r>
      <w:r>
        <w:rPr>
          <w:rFonts w:ascii="Times New Roman"/>
          <w:b w:val="false"/>
          <w:i w:val="false"/>
          <w:color w:val="000000"/>
          <w:sz w:val="28"/>
        </w:rPr>
        <w:t xml:space="preserve">
                         (лауазымы, аты-жөні) </w:t>
      </w:r>
      <w:r>
        <w:br/>
      </w:r>
      <w:r>
        <w:rPr>
          <w:rFonts w:ascii="Times New Roman"/>
          <w:b w:val="false"/>
          <w:i w:val="false"/>
          <w:color w:val="000000"/>
          <w:sz w:val="28"/>
        </w:rPr>
        <w:t xml:space="preserve">
      _________________________________________________________дана </w:t>
      </w:r>
      <w:r>
        <w:br/>
      </w:r>
      <w:r>
        <w:rPr>
          <w:rFonts w:ascii="Times New Roman"/>
          <w:b w:val="false"/>
          <w:i w:val="false"/>
          <w:color w:val="000000"/>
          <w:sz w:val="28"/>
        </w:rPr>
        <w:t xml:space="preserve">
                            (жазбаша) </w:t>
      </w:r>
      <w:r>
        <w:br/>
      </w:r>
      <w:r>
        <w:rPr>
          <w:rFonts w:ascii="Times New Roman"/>
          <w:b w:val="false"/>
          <w:i w:val="false"/>
          <w:color w:val="000000"/>
          <w:sz w:val="28"/>
        </w:rPr>
        <w:t xml:space="preserve">
      ілеспе жүкқұжаттарын қабылдап алады: </w:t>
      </w:r>
    </w:p>
    <w:p>
      <w:pPr>
        <w:spacing w:after="0"/>
        <w:ind w:left="0"/>
        <w:jc w:val="both"/>
      </w:pPr>
      <w:r>
        <w:rPr>
          <w:rFonts w:ascii="Times New Roman"/>
          <w:b w:val="false"/>
          <w:i w:val="false"/>
          <w:color w:val="000000"/>
          <w:sz w:val="28"/>
        </w:rPr>
        <w:t xml:space="preserve">      __________ тіліндегі оның ішінде: </w:t>
      </w:r>
      <w:r>
        <w:br/>
      </w:r>
      <w:r>
        <w:rPr>
          <w:rFonts w:ascii="Times New Roman"/>
          <w:b w:val="false"/>
          <w:i w:val="false"/>
          <w:color w:val="000000"/>
          <w:sz w:val="28"/>
        </w:rPr>
        <w:t xml:space="preserve">
      ___________________    _______________________________ данада </w:t>
      </w:r>
      <w:r>
        <w:br/>
      </w:r>
      <w:r>
        <w:rPr>
          <w:rFonts w:ascii="Times New Roman"/>
          <w:b w:val="false"/>
          <w:i w:val="false"/>
          <w:color w:val="000000"/>
          <w:sz w:val="28"/>
        </w:rPr>
        <w:t xml:space="preserve">
        (жүкқұжат түрi)                   (жазбаша) </w:t>
      </w:r>
      <w:r>
        <w:br/>
      </w:r>
      <w:r>
        <w:rPr>
          <w:rFonts w:ascii="Times New Roman"/>
          <w:b w:val="false"/>
          <w:i w:val="false"/>
          <w:color w:val="000000"/>
          <w:sz w:val="28"/>
        </w:rPr>
        <w:t xml:space="preserve">
      ___________________    _______________________________ данада </w:t>
      </w:r>
      <w:r>
        <w:br/>
      </w:r>
      <w:r>
        <w:rPr>
          <w:rFonts w:ascii="Times New Roman"/>
          <w:b w:val="false"/>
          <w:i w:val="false"/>
          <w:color w:val="000000"/>
          <w:sz w:val="28"/>
        </w:rPr>
        <w:t xml:space="preserve">
        (жүкқұжат түрi)                   (жазбаша) </w:t>
      </w:r>
      <w:r>
        <w:br/>
      </w:r>
      <w:r>
        <w:rPr>
          <w:rFonts w:ascii="Times New Roman"/>
          <w:b w:val="false"/>
          <w:i w:val="false"/>
          <w:color w:val="000000"/>
          <w:sz w:val="28"/>
        </w:rPr>
        <w:t xml:space="preserve">
      ___________________    _______________________________ данада </w:t>
      </w:r>
      <w:r>
        <w:br/>
      </w:r>
      <w:r>
        <w:rPr>
          <w:rFonts w:ascii="Times New Roman"/>
          <w:b w:val="false"/>
          <w:i w:val="false"/>
          <w:color w:val="000000"/>
          <w:sz w:val="28"/>
        </w:rPr>
        <w:t xml:space="preserve">
        (жүкқұжат түрi)                   (жазбаша) </w:t>
      </w:r>
    </w:p>
    <w:p>
      <w:pPr>
        <w:spacing w:after="0"/>
        <w:ind w:left="0"/>
        <w:jc w:val="both"/>
      </w:pPr>
      <w:r>
        <w:rPr>
          <w:rFonts w:ascii="Times New Roman"/>
          <w:b w:val="false"/>
          <w:i w:val="false"/>
          <w:color w:val="000000"/>
          <w:sz w:val="28"/>
        </w:rPr>
        <w:t xml:space="preserve">      1. Жоғарыда көрсетілген ілеспе жүкқұжаттары мына: ___________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____________________________ себептермен қайтарылды </w:t>
      </w:r>
    </w:p>
    <w:p>
      <w:pPr>
        <w:spacing w:after="0"/>
        <w:ind w:left="0"/>
        <w:jc w:val="both"/>
      </w:pPr>
      <w:r>
        <w:rPr>
          <w:rFonts w:ascii="Times New Roman"/>
          <w:b w:val="false"/>
          <w:i w:val="false"/>
          <w:color w:val="000000"/>
          <w:sz w:val="28"/>
        </w:rPr>
        <w:t xml:space="preserve">      2. Iлеспе жүкқұжаттарын тиісті түрде оралған және жиынтықты </w:t>
      </w:r>
      <w:r>
        <w:br/>
      </w:r>
      <w:r>
        <w:rPr>
          <w:rFonts w:ascii="Times New Roman"/>
          <w:b w:val="false"/>
          <w:i w:val="false"/>
          <w:color w:val="000000"/>
          <w:sz w:val="28"/>
        </w:rPr>
        <w:t xml:space="preserve">
      тапсырылды/қабылданды. </w:t>
      </w:r>
    </w:p>
    <w:p>
      <w:pPr>
        <w:spacing w:after="0"/>
        <w:ind w:left="0"/>
        <w:jc w:val="both"/>
      </w:pPr>
      <w:r>
        <w:rPr>
          <w:rFonts w:ascii="Times New Roman"/>
          <w:b w:val="false"/>
          <w:i w:val="false"/>
          <w:color w:val="000000"/>
          <w:sz w:val="28"/>
        </w:rPr>
        <w:t xml:space="preserve">Тапсырдым:                             Қабылдадым: </w:t>
      </w:r>
    </w:p>
    <w:p>
      <w:pPr>
        <w:spacing w:after="0"/>
        <w:ind w:left="0"/>
        <w:jc w:val="both"/>
      </w:pPr>
      <w:r>
        <w:rPr>
          <w:rFonts w:ascii="Times New Roman"/>
          <w:b w:val="false"/>
          <w:i w:val="false"/>
          <w:color w:val="000000"/>
          <w:sz w:val="28"/>
        </w:rPr>
        <w:t xml:space="preserve">_____________________                  _____________________ </w:t>
      </w:r>
      <w:r>
        <w:br/>
      </w:r>
      <w:r>
        <w:rPr>
          <w:rFonts w:ascii="Times New Roman"/>
          <w:b w:val="false"/>
          <w:i w:val="false"/>
          <w:color w:val="000000"/>
          <w:sz w:val="28"/>
        </w:rPr>
        <w:t xml:space="preserve">
   (қолы, аты-жөнi)                       (қолы, аты-жөнi) </w:t>
      </w:r>
    </w:p>
    <w:p>
      <w:pPr>
        <w:spacing w:after="0"/>
        <w:ind w:left="0"/>
        <w:jc w:val="both"/>
      </w:pPr>
      <w:r>
        <w:rPr>
          <w:rFonts w:ascii="Times New Roman"/>
          <w:b w:val="false"/>
          <w:i w:val="false"/>
          <w:color w:val="000000"/>
          <w:sz w:val="28"/>
        </w:rPr>
        <w:t xml:space="preserve">      М.О.                               М.О. </w:t>
      </w:r>
    </w:p>
    <w:p>
      <w:pPr>
        <w:spacing w:after="0"/>
        <w:ind w:left="0"/>
        <w:jc w:val="both"/>
      </w:pPr>
      <w:r>
        <w:rPr>
          <w:rFonts w:ascii="Times New Roman"/>
          <w:b w:val="false"/>
          <w:i w:val="false"/>
          <w:color w:val="ff0000"/>
          <w:sz w:val="28"/>
        </w:rPr>
        <w:t xml:space="preserve">      Ескерту: </w:t>
      </w:r>
      <w:r>
        <w:rPr>
          <w:rFonts w:ascii="Times New Roman"/>
          <w:b w:val="false"/>
          <w:i w:val="false"/>
          <w:color w:val="000000"/>
          <w:sz w:val="28"/>
        </w:rPr>
        <w:t xml:space="preserve">мемлекеттік немесе орыс тілдерiндегі бланкiлер үшiн жеке толтырылады.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