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4d62" w14:textId="85c4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өнiмдерiнiң жекелеген түрлерiн өндiрудi және олардың айналымын декларациялау нысандарын, ережелерi мен мерзiмдерiн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8 қазандағы N 365 бұйрығы. Қазақстан Республикасы Әділет министрлігінде 2003 жылғы 28 қазанда тіркелді. Тіркеу N 2544. Бұйрықтың күші жойылды - ҚР Қаржы Министрінің 2007 жылғы 29 қаңтардағы N 16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Қаржы Министрінің 2007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5-тармақтан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сондай-ақ бензинге (авиациялықты қоспағанда) және дизель отынына акциздердi әкiмшiлiктендiрудi жақсарту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Мыналар:
</w:t>
      </w:r>
      <w:r>
        <w:br/>
      </w:r>
      <w:r>
        <w:rPr>
          <w:rFonts w:ascii="Times New Roman"/>
          <w:b w:val="false"/>
          <w:i w:val="false"/>
          <w:color w:val="000000"/>
          <w:sz w:val="28"/>
        </w:rPr>
        <w:t>
      1) мұнай өнiмдерiнiң жекелеген түрлерiн өндiрудi және олардың айналымын декларациялау ережелерi (1-қосымша);
</w:t>
      </w:r>
      <w:r>
        <w:br/>
      </w:r>
      <w:r>
        <w:rPr>
          <w:rFonts w:ascii="Times New Roman"/>
          <w:b w:val="false"/>
          <w:i w:val="false"/>
          <w:color w:val="000000"/>
          <w:sz w:val="28"/>
        </w:rPr>
        <w:t>
      2) мұнай өнiмдерiнiң жекелеген түрлерiн өндiрудi және олардың айналымын декларациялау нысандары ( 2, 3, 4 қосымшалар) бекiтiлсiн.
</w:t>
      </w:r>
      <w:r>
        <w:br/>
      </w:r>
      <w:r>
        <w:rPr>
          <w:rFonts w:ascii="Times New Roman"/>
          <w:b w:val="false"/>
          <w:i w:val="false"/>
          <w:color w:val="000000"/>
          <w:sz w:val="28"/>
        </w:rPr>
        <w:t>
      2. Мұнай өнiмдерiнiң жекелеген түрлерi өнiмдерiнiң және (немесе) көлемдерiнiң артық қалғандары туралы декларациялар ай сайын, есептiден кейiнгi айдың 15-шi күнiнен кешiктiрiлмей табыс етiледi деп белгiленсiн.
</w:t>
      </w:r>
      <w:r>
        <w:br/>
      </w:r>
      <w:r>
        <w:rPr>
          <w:rFonts w:ascii="Times New Roman"/>
          <w:b w:val="false"/>
          <w:i w:val="false"/>
          <w:color w:val="000000"/>
          <w:sz w:val="28"/>
        </w:rPr>
        <w:t>
      3. Қазақстан Республикасы Қаржы министрлiгiнiң Салық комитетi (М.Н.Ысқақов)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4. Осы бұйрықтың орындалуын бақылау Қазақстан Республикасының Қаржы вице-министрi Н.Қ.Рахметовке жүктелсiн.
</w:t>
      </w:r>
      <w:r>
        <w:br/>
      </w:r>
      <w:r>
        <w:rPr>
          <w:rFonts w:ascii="Times New Roman"/>
          <w:b w:val="false"/>
          <w:i w:val="false"/>
          <w:color w:val="000000"/>
          <w:sz w:val="28"/>
        </w:rPr>
        <w:t>
      5.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м.а.  
</w:t>
      </w:r>
      <w:r>
        <w:br/>
      </w:r>
      <w:r>
        <w:rPr>
          <w:rFonts w:ascii="Times New Roman"/>
          <w:b w:val="false"/>
          <w:i w:val="false"/>
          <w:color w:val="000000"/>
          <w:sz w:val="28"/>
        </w:rPr>
        <w:t>
2003 жылғы 8 қазандағы  
</w:t>
      </w:r>
      <w:r>
        <w:br/>
      </w:r>
      <w:r>
        <w:rPr>
          <w:rFonts w:ascii="Times New Roman"/>
          <w:b w:val="false"/>
          <w:i w:val="false"/>
          <w:color w:val="000000"/>
          <w:sz w:val="28"/>
        </w:rPr>
        <w:t>
N 365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Мұнай өнiмдерiнiң жекелеген түрлерiн өндiрудi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айналымын декларациялау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Мұнай өнiмдерiнiң жекелеген түрлерiн өндiрудi және олардың айналымын декларациялаудың осы Ережелерi (бұдан әрi - Ережелер)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әзiрленген және бензиннiң (авиациялықты қоспағанда), дизель отыны мен мазуттың (бұдан әрi - мұнай өнiмдерi) өндiрiсi мен айналымын декларациялау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Мұнай өнiмдерiнiң өндiрiсi мен айналымын декларациялау осы бұйрықпен бекiтiлген 2, 3, 4 қосымшаларға сәйкес мұнай өнiмдерiнiң өндiрiсi мен айналымы туралы мәлiметтердi көрсететiн декларацияны табыс ету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Ережелерде мұнай өнiмдерiнiң өндiрiсi мен айналымын декларациялау деп уәкiлеттi мемлекеттiк органмен белгiленген нысанда мұнай өнiмдерiн өндiрудi, сақтауды, сатуды (көтерме және бөлшек) жүзеге асыратын жеке кәсiпкерлер мен заңды тұлғалар табыс ететiн есептiлiк ұғынылады.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Мұнай өнiмдерiнiң өндiрiсi мен айналымын декларациялау акциздер сомасын (теңге) көрсете отырып заттай көрсеткiштерде (тонналар)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Мұнай өнiмдерiнiң өндiрiсi бойынша декларацияны мұнай өнiмдерiн өндiрудi, көтерме және (немесе) бөлшек сатуды жүзеге асыратын жеке кәсiпкерлер мен заңды тұлғалар табыс етедi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6. Мұнай өнiмдерiн көтерме сату бойынша декларацияны мұнай өнiмдерiн көтерме сатуды және (немесе) мұнай өнiмдерiн бөлшек сатуды жүзеге асыратын жеке кәсiпкерлер мен заңды тұлғалар табыс етедi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7. Мұнай өнiмдерiн бөлшек сату бойынша декларацияны мұнай өнiмдерiн бөлшек сатуды жүзеге асыратын жеке кәсiпкерлер мен заңды тұлғалар табыс етедi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8. Мұнай өнiмдерiн өндiрушiлер, сондай-ақ мұнай өнiмдерiн көтерме сату саласында қызметiн жүзеге асыратын жеке кәсiпкерлер мен заңды тұлғалар декларацияларды тек электрондық тасығыштарда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Мұнай өнiмдерiн бөлшек сату саласында қызметiн жүзеге асыратын жеке кәсiпкерлер мен заңды тұлғалар декларацияларды электрондық және/немесе қағаз тасығыштарда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Ережелерге сәйкес табыс етiлетiн декларацияларға жеке кәсiпкерлер және заңды тұлғаның басшысы, бас бухгалтерi қол қояды және мөрмен/электрондық цифрлық қолтаңбамен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Мұнай өнiмдерiнiң өндiрiсi мен айналымын Ережелердiң талаптарын бұза отырып жүзеге асыратын жеке кәсiпкерлер мен заңды тұлғалар Қазақстан Республикасының заң актiлерiнде көрсетiлген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м.а.   
</w:t>
      </w:r>
      <w:r>
        <w:br/>
      </w:r>
      <w:r>
        <w:rPr>
          <w:rFonts w:ascii="Times New Roman"/>
          <w:b w:val="false"/>
          <w:i w:val="false"/>
          <w:color w:val="000000"/>
          <w:sz w:val="28"/>
        </w:rPr>
        <w:t>
2003 жылғы 8 қазандағы   
</w:t>
      </w:r>
      <w:r>
        <w:br/>
      </w:r>
      <w:r>
        <w:rPr>
          <w:rFonts w:ascii="Times New Roman"/>
          <w:b w:val="false"/>
          <w:i w:val="false"/>
          <w:color w:val="000000"/>
          <w:sz w:val="28"/>
        </w:rPr>
        <w:t>
N 365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Мұнай өнімдерін өндіру бойынша декларация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 Бензин (авиациялықты қоспағанда) дизель отыны мен мазут өндірісі мен айналымының теңгермесі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Р/с|  Мұнай  |Есепті кезеңнің басына | Өнді. |Даваль |Барлығы
</w:t>
      </w:r>
      <w:r>
        <w:br/>
      </w:r>
      <w:r>
        <w:rPr>
          <w:rFonts w:ascii="Times New Roman"/>
          <w:b w:val="false"/>
          <w:i w:val="false"/>
          <w:color w:val="000000"/>
          <w:sz w:val="28"/>
        </w:rPr>
        <w:t>
 N | өнімде. |     қалдық, тонна     |рілді, |кәсіп. |сатылды,
</w:t>
      </w:r>
      <w:r>
        <w:br/>
      </w:r>
      <w:r>
        <w:rPr>
          <w:rFonts w:ascii="Times New Roman"/>
          <w:b w:val="false"/>
          <w:i w:val="false"/>
          <w:color w:val="000000"/>
          <w:sz w:val="28"/>
        </w:rPr>
        <w:t>
   |  рінің  |_______________________|  о.і. |орын.  | тонна
</w:t>
      </w:r>
      <w:r>
        <w:br/>
      </w:r>
      <w:r>
        <w:rPr>
          <w:rFonts w:ascii="Times New Roman"/>
          <w:b w:val="false"/>
          <w:i w:val="false"/>
          <w:color w:val="000000"/>
          <w:sz w:val="28"/>
        </w:rPr>
        <w:t>
   |  пин-   |Бар.|өнді.|өндірушінің |даваль.|дарға  |9+10+11+
</w:t>
      </w:r>
      <w:r>
        <w:br/>
      </w:r>
      <w:r>
        <w:rPr>
          <w:rFonts w:ascii="Times New Roman"/>
          <w:b w:val="false"/>
          <w:i w:val="false"/>
          <w:color w:val="000000"/>
          <w:sz w:val="28"/>
        </w:rPr>
        <w:t>
   |  коды   |лығы|руші.|құрылымдық  | дық   |тиелді,|12+13+14
</w:t>
      </w:r>
      <w:r>
        <w:br/>
      </w:r>
      <w:r>
        <w:rPr>
          <w:rFonts w:ascii="Times New Roman"/>
          <w:b w:val="false"/>
          <w:i w:val="false"/>
          <w:color w:val="000000"/>
          <w:sz w:val="28"/>
        </w:rPr>
        <w:t>
   |         |4+5 |лерде|бөлімшеле.  | шикі. |тонна  |  б.б.
</w:t>
      </w:r>
      <w:r>
        <w:br/>
      </w:r>
      <w:r>
        <w:rPr>
          <w:rFonts w:ascii="Times New Roman"/>
          <w:b w:val="false"/>
          <w:i w:val="false"/>
          <w:color w:val="000000"/>
          <w:sz w:val="28"/>
        </w:rPr>
        <w:t>
   |         |б.б.|     |рінде, оның |заттан,|       |
</w:t>
      </w:r>
      <w:r>
        <w:br/>
      </w:r>
      <w:r>
        <w:rPr>
          <w:rFonts w:ascii="Times New Roman"/>
          <w:b w:val="false"/>
          <w:i w:val="false"/>
          <w:color w:val="000000"/>
          <w:sz w:val="28"/>
        </w:rPr>
        <w:t>
   |         |    |     |ішінде АЖҚС-| тонна |       |
</w:t>
      </w:r>
      <w:r>
        <w:br/>
      </w:r>
      <w:r>
        <w:rPr>
          <w:rFonts w:ascii="Times New Roman"/>
          <w:b w:val="false"/>
          <w:i w:val="false"/>
          <w:color w:val="000000"/>
          <w:sz w:val="28"/>
        </w:rPr>
        <w:t>
   |         |    |     |да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Дизель
</w:t>
      </w:r>
      <w:r>
        <w:br/>
      </w:r>
      <w:r>
        <w:rPr>
          <w:rFonts w:ascii="Times New Roman"/>
          <w:b w:val="false"/>
          <w:i w:val="false"/>
          <w:color w:val="000000"/>
          <w:sz w:val="28"/>
        </w:rPr>
        <w:t>
   отыны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Өндірушімен сатылды, тонна              |        |
</w:t>
      </w:r>
      <w:r>
        <w:br/>
      </w:r>
      <w:r>
        <w:rPr>
          <w:rFonts w:ascii="Times New Roman"/>
          <w:b w:val="false"/>
          <w:i w:val="false"/>
          <w:color w:val="000000"/>
          <w:sz w:val="28"/>
        </w:rPr>
        <w:t>
__________________________________________________|        |
</w:t>
      </w:r>
      <w:r>
        <w:br/>
      </w:r>
      <w:r>
        <w:rPr>
          <w:rFonts w:ascii="Times New Roman"/>
          <w:b w:val="false"/>
          <w:i w:val="false"/>
          <w:color w:val="000000"/>
          <w:sz w:val="28"/>
        </w:rPr>
        <w:t>
көтерме| құры.|өзіндік|  заңды    | өзіндік |экс. |Нормалар|
</w:t>
      </w:r>
      <w:r>
        <w:br/>
      </w:r>
      <w:r>
        <w:rPr>
          <w:rFonts w:ascii="Times New Roman"/>
          <w:b w:val="false"/>
          <w:i w:val="false"/>
          <w:color w:val="000000"/>
          <w:sz w:val="28"/>
        </w:rPr>
        <w:t>
сауда. | лым. |бөлшек |тұлғаларға | өндіріс.|порт.| шегін. |Өнімді
</w:t>
      </w:r>
      <w:r>
        <w:br/>
      </w:r>
      <w:r>
        <w:rPr>
          <w:rFonts w:ascii="Times New Roman"/>
          <w:b w:val="false"/>
          <w:i w:val="false"/>
          <w:color w:val="000000"/>
          <w:sz w:val="28"/>
        </w:rPr>
        <w:t>
мен    | дық  | сауда |және ЖК-ге |   тік   |қа   |  дегі  |қайтару
</w:t>
      </w:r>
      <w:r>
        <w:br/>
      </w:r>
      <w:r>
        <w:rPr>
          <w:rFonts w:ascii="Times New Roman"/>
          <w:b w:val="false"/>
          <w:i w:val="false"/>
          <w:color w:val="000000"/>
          <w:sz w:val="28"/>
        </w:rPr>
        <w:t>
сатып  |бөлім.|желісі | олардың   | қажетті.|     |шығындар|
</w:t>
      </w:r>
      <w:r>
        <w:br/>
      </w:r>
      <w:r>
        <w:rPr>
          <w:rFonts w:ascii="Times New Roman"/>
          <w:b w:val="false"/>
          <w:i w:val="false"/>
          <w:color w:val="000000"/>
          <w:sz w:val="28"/>
        </w:rPr>
        <w:t>
алушы. |шелер.|арқылы |өндірістік | ліктерге|     |        |
</w:t>
      </w:r>
      <w:r>
        <w:br/>
      </w:r>
      <w:r>
        <w:rPr>
          <w:rFonts w:ascii="Times New Roman"/>
          <w:b w:val="false"/>
          <w:i w:val="false"/>
          <w:color w:val="000000"/>
          <w:sz w:val="28"/>
        </w:rPr>
        <w:t>
ларға  |  ге  |       |қажеттілік.| пайдала.|     |        |
</w:t>
      </w:r>
      <w:r>
        <w:br/>
      </w:r>
      <w:r>
        <w:rPr>
          <w:rFonts w:ascii="Times New Roman"/>
          <w:b w:val="false"/>
          <w:i w:val="false"/>
          <w:color w:val="000000"/>
          <w:sz w:val="28"/>
        </w:rPr>
        <w:t>
       |      |       | тері үшін | нылады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  10  |  11   |    12     |   13    | 14  |   15   |  16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Мұнай  |Есепті кезеңнің соңына|Акциз есептелді,|Акциз төленді,
</w:t>
      </w:r>
      <w:r>
        <w:br/>
      </w:r>
      <w:r>
        <w:rPr>
          <w:rFonts w:ascii="Times New Roman"/>
          <w:b w:val="false"/>
          <w:i w:val="false"/>
          <w:color w:val="000000"/>
          <w:sz w:val="28"/>
        </w:rPr>
        <w:t>
с |өнімдері.|    қалды, тонна      |   мың теңге    |  мың теңге
</w:t>
      </w:r>
      <w:r>
        <w:br/>
      </w:r>
      <w:r>
        <w:rPr>
          <w:rFonts w:ascii="Times New Roman"/>
          <w:b w:val="false"/>
          <w:i w:val="false"/>
          <w:color w:val="000000"/>
          <w:sz w:val="28"/>
        </w:rPr>
        <w:t>
N | нің пин |                      |                |
</w:t>
      </w:r>
      <w:r>
        <w:br/>
      </w:r>
      <w:r>
        <w:rPr>
          <w:rFonts w:ascii="Times New Roman"/>
          <w:b w:val="false"/>
          <w:i w:val="false"/>
          <w:color w:val="000000"/>
          <w:sz w:val="28"/>
        </w:rPr>
        <w:t>
  |  коды   |_______________________________________________________
</w:t>
      </w:r>
      <w:r>
        <w:br/>
      </w:r>
      <w:r>
        <w:rPr>
          <w:rFonts w:ascii="Times New Roman"/>
          <w:b w:val="false"/>
          <w:i w:val="false"/>
          <w:color w:val="000000"/>
          <w:sz w:val="28"/>
        </w:rPr>
        <w:t>
  |         |Бар. |Өнді.|құрылымдық| Жыл   | Есепті | Жыл   |Есепті
</w:t>
      </w:r>
      <w:r>
        <w:br/>
      </w:r>
      <w:r>
        <w:rPr>
          <w:rFonts w:ascii="Times New Roman"/>
          <w:b w:val="false"/>
          <w:i w:val="false"/>
          <w:color w:val="000000"/>
          <w:sz w:val="28"/>
        </w:rPr>
        <w:t>
  |         |лығы |руші.| бөлімше. |басынан|ай үшін |басынан|ай үшін
</w:t>
      </w:r>
      <w:r>
        <w:br/>
      </w:r>
      <w:r>
        <w:rPr>
          <w:rFonts w:ascii="Times New Roman"/>
          <w:b w:val="false"/>
          <w:i w:val="false"/>
          <w:color w:val="000000"/>
          <w:sz w:val="28"/>
        </w:rPr>
        <w:t>
  |         |18+19| де  |  лерде   |       |        |       |
</w:t>
      </w:r>
      <w:r>
        <w:br/>
      </w:r>
      <w:r>
        <w:rPr>
          <w:rFonts w:ascii="Times New Roman"/>
          <w:b w:val="false"/>
          <w:i w:val="false"/>
          <w:color w:val="000000"/>
          <w:sz w:val="28"/>
        </w:rPr>
        <w:t>
  |         |б.б.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17  | 18  |    19    |  20   |   21   |  22   |  23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Дизель
</w:t>
      </w:r>
      <w:r>
        <w:br/>
      </w:r>
      <w:r>
        <w:rPr>
          <w:rFonts w:ascii="Times New Roman"/>
          <w:b w:val="false"/>
          <w:i w:val="false"/>
          <w:color w:val="000000"/>
          <w:sz w:val="28"/>
        </w:rPr>
        <w:t>
   отыны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        х      х      х
</w:t>
      </w:r>
      <w:r>
        <w:br/>
      </w:r>
      <w:r>
        <w:rPr>
          <w:rFonts w:ascii="Times New Roman"/>
          <w:b w:val="false"/>
          <w:i w:val="false"/>
          <w:color w:val="000000"/>
          <w:sz w:val="28"/>
        </w:rPr>
        <w:t>
                                       х        х      х      х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кестені толтыру бойынша: 1: тәртіп бойынша номері; 2: бензиннің нөмері; (авиациялықты қоспағанда) дизель отыны мен мазуттың пин-коды; 3: есепті кезеңнің басына жалпы қалдық; 4: есепті кезеңнің басына зауыттағы қалдық; 5: өндірушінің құрылымдық бөлімшелеріне, оның ішінде автомабилдерге жанармай құю станцияларындағы қалдық; 6: давальдық шикізаттан өндірілген бензиннің (авиациялықты қоспағанда) дизель отыны мен мазуттың көлемі; 7: Даваль кәсіпорындарға тиелді; 8: өндірушімен сатудың жалпы көлемі; 9: көтерме саудамен сатып алушыларға (заңды тұлғаларға және жеке кәсіпкерлерге) сатылды; 10: құрылымдық бөлімшелерге сатылды; 11: өзіндік жанармай құю станциялары арқылы сатылды; 12: Заңды тұлғаларға және жеке кәсіпкерлерге олардың өндірістік қажеттіліктері үшін сатылды; 13: өндірушінің өзіндік өндірістік қажетіне пайдаланылды; 14: экспортқа сатылды; 15: белгіленген нормалар шегіндегі өндірістік шығындар; 16: сатып алушылармен бұрын сатып алынған өнімді қайтару; 17: есепті кезеңнің соңына жалпы қалдық; 18: есептік кезеңнің соңындағы зауыттағы қалдық; 19: есепті кезеңнің соңына өндірушінің құрылымдық бөлімшелеріндегі қалдық, оның ішінде автомобильдерге жанармай құю станцияларында; 20: жыл басынан акциз есептелді; 21: есепті ай үшін акциз есептелді; 22: жыл басынан акциз төленді; 23: есепті ай акциз төленді;
</w:t>
      </w:r>
      <w:r>
        <w:br/>
      </w:r>
      <w:r>
        <w:rPr>
          <w:rFonts w:ascii="Times New Roman"/>
          <w:b w:val="false"/>
          <w:i w:val="false"/>
          <w:color w:val="000000"/>
          <w:sz w:val="28"/>
        </w:rPr>
        <w:t>
      2) өндіруші сатып алынған мұнай өнімдерін өткізген жағдайда 2 қосымша толтырылады.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2.2. Бензинді (авиациялықты қоспағанда) дизель отыны мен мазутты көтерме сауда кәсіпорындарына, заңды және жеке тұлғаларға олардың өз қажеттіліктері үшін, сондай-ақ құрылымдық бөлімшелерге және бөлшек желілерге сату бойынша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|Алушының|    |  Ілеспе   |  Жеткізу  |Мұнай  |
</w:t>
      </w:r>
      <w:r>
        <w:br/>
      </w:r>
      <w:r>
        <w:rPr>
          <w:rFonts w:ascii="Times New Roman"/>
          <w:b w:val="false"/>
          <w:i w:val="false"/>
          <w:color w:val="000000"/>
          <w:sz w:val="28"/>
        </w:rPr>
        <w:t>
с |Жеткізушінің |орналас.|    | жүкқұжаты | шарттары  |өнімде.|Саны,
</w:t>
      </w:r>
      <w:r>
        <w:br/>
      </w:r>
      <w:r>
        <w:rPr>
          <w:rFonts w:ascii="Times New Roman"/>
          <w:b w:val="false"/>
          <w:i w:val="false"/>
          <w:color w:val="000000"/>
          <w:sz w:val="28"/>
        </w:rPr>
        <w:t>
N |   атауы     |  қан   |СТН |_______________________|рінің  |тонна
</w:t>
      </w:r>
      <w:r>
        <w:br/>
      </w:r>
      <w:r>
        <w:rPr>
          <w:rFonts w:ascii="Times New Roman"/>
          <w:b w:val="false"/>
          <w:i w:val="false"/>
          <w:color w:val="000000"/>
          <w:sz w:val="28"/>
        </w:rPr>
        <w:t>
  |             |орнының |    |нөмірі|күні|нөмірі|күні| пин-  |
</w:t>
      </w:r>
      <w:r>
        <w:br/>
      </w:r>
      <w:r>
        <w:rPr>
          <w:rFonts w:ascii="Times New Roman"/>
          <w:b w:val="false"/>
          <w:i w:val="false"/>
          <w:color w:val="000000"/>
          <w:sz w:val="28"/>
        </w:rPr>
        <w:t>
  |             | мекен- |    |      |    |      |    | коды  |
</w:t>
      </w:r>
      <w:r>
        <w:br/>
      </w:r>
      <w:r>
        <w:rPr>
          <w:rFonts w:ascii="Times New Roman"/>
          <w:b w:val="false"/>
          <w:i w:val="false"/>
          <w:color w:val="000000"/>
          <w:sz w:val="28"/>
        </w:rPr>
        <w:t>
  |             |  жайы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кәсіпорындарына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w:t>
      </w:r>
      <w:r>
        <w:br/>
      </w:r>
      <w:r>
        <w:rPr>
          <w:rFonts w:ascii="Times New Roman"/>
          <w:b w:val="false"/>
          <w:i w:val="false"/>
          <w:color w:val="000000"/>
          <w:sz w:val="28"/>
        </w:rPr>
        <w:t>
  герлер бойынша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тұлғаларға және жеке кәсіпкерлерге олардың өзіндік
</w:t>
      </w:r>
      <w:r>
        <w:br/>
      </w:r>
      <w:r>
        <w:rPr>
          <w:rFonts w:ascii="Times New Roman"/>
          <w:b w:val="false"/>
          <w:i w:val="false"/>
          <w:color w:val="000000"/>
          <w:sz w:val="28"/>
        </w:rPr>
        <w:t>
                        қажеттіліктері үшін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Алушылар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құрылымдық бөлімшелерге сатылды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ҚБ бойынша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өзіндік бөлшек желіге сатылды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ОБЖ барлығы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экспортқа сатылды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Экспортқа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алушының (заңды тұлға немесе жеке кәсіпкер) атауы; 3: алушының орналасқан орны; 4: алушының СТН-і; 5: алушы берілген ілеспе жүкқұжаттың толтыру нөмірі; 6: ілеспе жүкқұжатты толтыру күні; 7: алушымен жасасқан шарттың нөмері; 8: алушымен жасасқан шарттың күні; 9: бензиннің (авиациялықты қоспағанда) дизель отыны мен мазуттың пин-коды; 10: бензин (авиациялықты қоспағанда), дизель отыны мен мазуттың саны.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2.3. Бензинді (авиациялықты қоспағанда) дизель отыны мен мазутты көтерме сауда кәсіпорындарына, заңды және жеке тұлғаларға олардың өз қажеттіліктері үшін, сондай-ақ құрылымдық бөлімшелерге және бөлшек желілерге сату бойынша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|Алушының|    |  Ілеспе   |  Жеткізу  |Мұнай  |
</w:t>
      </w:r>
      <w:r>
        <w:br/>
      </w:r>
      <w:r>
        <w:rPr>
          <w:rFonts w:ascii="Times New Roman"/>
          <w:b w:val="false"/>
          <w:i w:val="false"/>
          <w:color w:val="000000"/>
          <w:sz w:val="28"/>
        </w:rPr>
        <w:t>
с |  Алушының   |орналас.|    | жүкқұжаты | шарттары  |өнімде.|Саны,
</w:t>
      </w:r>
      <w:r>
        <w:br/>
      </w:r>
      <w:r>
        <w:rPr>
          <w:rFonts w:ascii="Times New Roman"/>
          <w:b w:val="false"/>
          <w:i w:val="false"/>
          <w:color w:val="000000"/>
          <w:sz w:val="28"/>
        </w:rPr>
        <w:t>
N |   атауы     |  қан   |СТН |_______________________|рінің  |тонна
</w:t>
      </w:r>
      <w:r>
        <w:br/>
      </w:r>
      <w:r>
        <w:rPr>
          <w:rFonts w:ascii="Times New Roman"/>
          <w:b w:val="false"/>
          <w:i w:val="false"/>
          <w:color w:val="000000"/>
          <w:sz w:val="28"/>
        </w:rPr>
        <w:t>
  |             |орнының |    |нөмірі|күні|нөмірі|күні| пин-  |
</w:t>
      </w:r>
      <w:r>
        <w:br/>
      </w:r>
      <w:r>
        <w:rPr>
          <w:rFonts w:ascii="Times New Roman"/>
          <w:b w:val="false"/>
          <w:i w:val="false"/>
          <w:color w:val="000000"/>
          <w:sz w:val="28"/>
        </w:rPr>
        <w:t>
  |             | мекен- |    |      |    |      |    | коды  |
</w:t>
      </w:r>
      <w:r>
        <w:br/>
      </w:r>
      <w:r>
        <w:rPr>
          <w:rFonts w:ascii="Times New Roman"/>
          <w:b w:val="false"/>
          <w:i w:val="false"/>
          <w:color w:val="000000"/>
          <w:sz w:val="28"/>
        </w:rPr>
        <w:t>
  |             |  жайы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кәсіпорындарына сатылды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w:t>
      </w:r>
      <w:r>
        <w:br/>
      </w:r>
      <w:r>
        <w:rPr>
          <w:rFonts w:ascii="Times New Roman"/>
          <w:b w:val="false"/>
          <w:i w:val="false"/>
          <w:color w:val="000000"/>
          <w:sz w:val="28"/>
        </w:rPr>
        <w:t>
  герлер бойынша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тұлғаларға және жеке кәсіпкерлерге олардың өзіндік
</w:t>
      </w:r>
      <w:r>
        <w:br/>
      </w:r>
      <w:r>
        <w:rPr>
          <w:rFonts w:ascii="Times New Roman"/>
          <w:b w:val="false"/>
          <w:i w:val="false"/>
          <w:color w:val="000000"/>
          <w:sz w:val="28"/>
        </w:rPr>
        <w:t>
                   қажеттіліктері үшін сатылды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Алушылар
</w:t>
      </w:r>
      <w:r>
        <w:br/>
      </w:r>
      <w:r>
        <w:rPr>
          <w:rFonts w:ascii="Times New Roman"/>
          <w:b w:val="false"/>
          <w:i w:val="false"/>
          <w:color w:val="000000"/>
          <w:sz w:val="28"/>
        </w:rPr>
        <w:t>
  бойынша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өндірушінің бөлшек сауда желісіне сатылды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ОБЖ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экспортқа сатылды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Экспортқа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өзіндік қажеттіліктерге пайдаланылды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Өзіндік
</w:t>
      </w:r>
      <w:r>
        <w:br/>
      </w:r>
      <w:r>
        <w:rPr>
          <w:rFonts w:ascii="Times New Roman"/>
          <w:b w:val="false"/>
          <w:i w:val="false"/>
          <w:color w:val="000000"/>
          <w:sz w:val="28"/>
        </w:rPr>
        <w:t>
  қажеттілік.
</w:t>
      </w:r>
      <w:r>
        <w:br/>
      </w:r>
      <w:r>
        <w:rPr>
          <w:rFonts w:ascii="Times New Roman"/>
          <w:b w:val="false"/>
          <w:i w:val="false"/>
          <w:color w:val="000000"/>
          <w:sz w:val="28"/>
        </w:rPr>
        <w:t>
  терге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Х     Х     Х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алушының (заңды тұлға немесе жеке кәсіпкер) атауы; 3: алушының орналасқан орны; 4: алушының СТН-і; 5: алушы берілген ілеспе жүкқұжаттың толтыру нөмірі; 6: ілеспе жүкқұжатты толтыру күні; 7: алушымен жасасқан шарттың нөмері; 8: алушымен жасасқан шарттың күні; 9: бензиннің (авиациялықты қоспағанда) дизель отыны мен мазуттың пин-коды; 10: бензин (авиациялықты қоспағанда), дизель отыны мен мазуттың саны.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2.4 Шикізат (мұнай) бойынша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Р/|Есепті кезеңнің| Шикізат келіп |Қайта өңделді, | Есепті кезеңнің
</w:t>
      </w:r>
      <w:r>
        <w:br/>
      </w:r>
      <w:r>
        <w:rPr>
          <w:rFonts w:ascii="Times New Roman"/>
          <w:b w:val="false"/>
          <w:i w:val="false"/>
          <w:color w:val="000000"/>
          <w:sz w:val="28"/>
        </w:rPr>
        <w:t>
с | басына қалдық,| түсті, тонна  |    тонна      | соңына қалдық,
</w:t>
      </w:r>
      <w:r>
        <w:br/>
      </w:r>
      <w:r>
        <w:rPr>
          <w:rFonts w:ascii="Times New Roman"/>
          <w:b w:val="false"/>
          <w:i w:val="false"/>
          <w:color w:val="000000"/>
          <w:sz w:val="28"/>
        </w:rPr>
        <w:t>
N |    тонна      |               |               |      тонна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|бар.|өзін.|да. |бар.|өзін.|да. |бар.|өзін.|да. |бар. |өзін.|да.
</w:t>
      </w:r>
      <w:r>
        <w:br/>
      </w:r>
      <w:r>
        <w:rPr>
          <w:rFonts w:ascii="Times New Roman"/>
          <w:b w:val="false"/>
          <w:i w:val="false"/>
          <w:color w:val="000000"/>
          <w:sz w:val="28"/>
        </w:rPr>
        <w:t>
  |лы. |дік  |валь|лы. |дік  |валь|лы. |дік  |валь|лығы,|дік  |валь
</w:t>
      </w:r>
      <w:r>
        <w:br/>
      </w:r>
      <w:r>
        <w:rPr>
          <w:rFonts w:ascii="Times New Roman"/>
          <w:b w:val="false"/>
          <w:i w:val="false"/>
          <w:color w:val="000000"/>
          <w:sz w:val="28"/>
        </w:rPr>
        <w:t>
  |ғы, |шикі.|ши. |ғы, |шикі.|ши. |ғы, |шикі.|ши. |баған|шикі.|шикі.
</w:t>
      </w:r>
      <w:r>
        <w:br/>
      </w:r>
      <w:r>
        <w:rPr>
          <w:rFonts w:ascii="Times New Roman"/>
          <w:b w:val="false"/>
          <w:i w:val="false"/>
          <w:color w:val="000000"/>
          <w:sz w:val="28"/>
        </w:rPr>
        <w:t>
  |ба. |зат. |кі. |ба. |зат. |кі. |ба. |зат. |кі. |12+13|зат. |заты.
</w:t>
      </w:r>
      <w:r>
        <w:br/>
      </w:r>
      <w:r>
        <w:rPr>
          <w:rFonts w:ascii="Times New Roman"/>
          <w:b w:val="false"/>
          <w:i w:val="false"/>
          <w:color w:val="000000"/>
          <w:sz w:val="28"/>
        </w:rPr>
        <w:t>
  |ған |тан  |за. |ған |тан  |за. |ған |тан  |за. |     |тан  |нан
</w:t>
      </w:r>
      <w:r>
        <w:br/>
      </w:r>
      <w:r>
        <w:rPr>
          <w:rFonts w:ascii="Times New Roman"/>
          <w:b w:val="false"/>
          <w:i w:val="false"/>
          <w:color w:val="000000"/>
          <w:sz w:val="28"/>
        </w:rPr>
        <w:t>
  |3+4 |     |ты. |6+7 |     |ты. |9+10|     |ты. |     |     |
</w:t>
      </w:r>
      <w:r>
        <w:br/>
      </w:r>
      <w:r>
        <w:rPr>
          <w:rFonts w:ascii="Times New Roman"/>
          <w:b w:val="false"/>
          <w:i w:val="false"/>
          <w:color w:val="000000"/>
          <w:sz w:val="28"/>
        </w:rPr>
        <w:t>
  |    |     |нан |    |     |    |    |     |нан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  9  | 10 |  11 | 12  | 13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есепті кезеңнің басына шикізат (мұнай) қалдығының жалпы көлемі; 3: есепті кезеңнің басына өзіндік шикізат (мұнай) қалдығының жалпы көлемі; 4: есепті кезеңнің басына давальдық шикізат (мұнай) қалдығының көлемі; 5: есепті кезең үшін келіп түскен шикізаттың (мұнайдың) жалпы көлемі; 6: есепті кезең үшін келіп түскен өзіндік шикізаттың (мұнайдың) көлемі; 7: есепті кезең үшін келіп түскен давальдық шикізаттың (мұнайдың) көлемі; 8: есепті кезең үшін қайта өңделген шикізаттың (мұнайдың) жалпы көлемі; 9: есепті кезең үшін өзіндік қайта өңделген шикізаттың (мұнайдың) көлемі; 10: есепті кезең үшін давальдық қайта өңделген шикізаттың (мұнайдың) көлемі; 11: есепті кезеңнің соңына шикізат (мұнай) қалдығының жалпы көлемі; 12: есепті кезеңнің соңына өзіндік шикізат (мұнай) қалдығының жалпы көлемі; 13: есепті кезеңнің соңына давальдық шикізат (мұнай) қалдығының көлемі.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м.а.   
</w:t>
      </w:r>
      <w:r>
        <w:br/>
      </w:r>
      <w:r>
        <w:rPr>
          <w:rFonts w:ascii="Times New Roman"/>
          <w:b w:val="false"/>
          <w:i w:val="false"/>
          <w:color w:val="000000"/>
          <w:sz w:val="28"/>
        </w:rPr>
        <w:t>
2003 жылғы 8 қазандағы   
</w:t>
      </w:r>
      <w:r>
        <w:br/>
      </w:r>
      <w:r>
        <w:rPr>
          <w:rFonts w:ascii="Times New Roman"/>
          <w:b w:val="false"/>
          <w:i w:val="false"/>
          <w:color w:val="000000"/>
          <w:sz w:val="28"/>
        </w:rPr>
        <w:t>
N 365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Мұнай өнімдерін өндіру бойынша декларация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3.1. Бензин (авиациялықты қоспағанда) дизель отыны мен мазут айналымының теңгермесі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Есепті  |Сату үшін мұнай өнімдері келіп түсті, тонна
</w:t>
      </w:r>
      <w:r>
        <w:br/>
      </w:r>
      <w:r>
        <w:rPr>
          <w:rFonts w:ascii="Times New Roman"/>
          <w:b w:val="false"/>
          <w:i w:val="false"/>
          <w:color w:val="000000"/>
          <w:sz w:val="28"/>
        </w:rPr>
        <w:t>
 N |  Мұнай  |кезеңнің |___________________________________________
</w:t>
      </w:r>
      <w:r>
        <w:br/>
      </w:r>
      <w:r>
        <w:rPr>
          <w:rFonts w:ascii="Times New Roman"/>
          <w:b w:val="false"/>
          <w:i w:val="false"/>
          <w:color w:val="000000"/>
          <w:sz w:val="28"/>
        </w:rPr>
        <w:t>
   | өнімде. | басына  | өнді. | өнді. | өндіруші. |көтерме| импорт
</w:t>
      </w:r>
      <w:r>
        <w:br/>
      </w:r>
      <w:r>
        <w:rPr>
          <w:rFonts w:ascii="Times New Roman"/>
          <w:b w:val="false"/>
          <w:i w:val="false"/>
          <w:color w:val="000000"/>
          <w:sz w:val="28"/>
        </w:rPr>
        <w:t>
   |  рінің  | қалдық, | руші. | руші. |  лердің   | сауда |бойынша
</w:t>
      </w:r>
      <w:r>
        <w:br/>
      </w:r>
      <w:r>
        <w:rPr>
          <w:rFonts w:ascii="Times New Roman"/>
          <w:b w:val="false"/>
          <w:i w:val="false"/>
          <w:color w:val="000000"/>
          <w:sz w:val="28"/>
        </w:rPr>
        <w:t>
   | пин-коды| тонна   | лерде | лерден|құрылымдық | кәсіп.|
</w:t>
      </w:r>
      <w:r>
        <w:br/>
      </w:r>
      <w:r>
        <w:rPr>
          <w:rFonts w:ascii="Times New Roman"/>
          <w:b w:val="false"/>
          <w:i w:val="false"/>
          <w:color w:val="000000"/>
          <w:sz w:val="28"/>
        </w:rPr>
        <w:t>
   |         |         |       |       | бөлімше.  | орын. |
</w:t>
      </w:r>
      <w:r>
        <w:br/>
      </w:r>
      <w:r>
        <w:rPr>
          <w:rFonts w:ascii="Times New Roman"/>
          <w:b w:val="false"/>
          <w:i w:val="false"/>
          <w:color w:val="000000"/>
          <w:sz w:val="28"/>
        </w:rPr>
        <w:t>
   |         |         |       |       | лерінен   |дардан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Дизель
</w:t>
      </w:r>
      <w:r>
        <w:br/>
      </w:r>
      <w:r>
        <w:rPr>
          <w:rFonts w:ascii="Times New Roman"/>
          <w:b w:val="false"/>
          <w:i w:val="false"/>
          <w:color w:val="000000"/>
          <w:sz w:val="28"/>
        </w:rPr>
        <w:t>
   отыны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Сатылды, тонна                   |         |
</w:t>
      </w:r>
      <w:r>
        <w:br/>
      </w:r>
      <w:r>
        <w:rPr>
          <w:rFonts w:ascii="Times New Roman"/>
          <w:b w:val="false"/>
          <w:i w:val="false"/>
          <w:color w:val="000000"/>
          <w:sz w:val="28"/>
        </w:rPr>
        <w:t>
_________________________________________________|Нормалар | Өнімді
</w:t>
      </w:r>
      <w:r>
        <w:br/>
      </w:r>
      <w:r>
        <w:rPr>
          <w:rFonts w:ascii="Times New Roman"/>
          <w:b w:val="false"/>
          <w:i w:val="false"/>
          <w:color w:val="000000"/>
          <w:sz w:val="28"/>
        </w:rPr>
        <w:t>
Бар.|көтерме|заңды және |өзіндік |өзіндік,|      |шегіндегі|қайтару,
</w:t>
      </w:r>
      <w:r>
        <w:br/>
      </w:r>
      <w:r>
        <w:rPr>
          <w:rFonts w:ascii="Times New Roman"/>
          <w:b w:val="false"/>
          <w:i w:val="false"/>
          <w:color w:val="000000"/>
          <w:sz w:val="28"/>
        </w:rPr>
        <w:t>
лығы| сауда |жеке тұлға.|  АЖҚС  |қажетті.|экс.  |шығындар,| тонна
</w:t>
      </w:r>
      <w:r>
        <w:br/>
      </w:r>
      <w:r>
        <w:rPr>
          <w:rFonts w:ascii="Times New Roman"/>
          <w:b w:val="false"/>
          <w:i w:val="false"/>
          <w:color w:val="000000"/>
          <w:sz w:val="28"/>
        </w:rPr>
        <w:t>
    |кәсіп. |ларға олар.| бөлшек |ліктерге|портқа| тонна   |
</w:t>
      </w:r>
      <w:r>
        <w:br/>
      </w:r>
      <w:r>
        <w:rPr>
          <w:rFonts w:ascii="Times New Roman"/>
          <w:b w:val="false"/>
          <w:i w:val="false"/>
          <w:color w:val="000000"/>
          <w:sz w:val="28"/>
        </w:rPr>
        <w:t>
    |орында.|дың өзіндік| желісі |пайдала.|      |         |
</w:t>
      </w:r>
      <w:r>
        <w:br/>
      </w:r>
      <w:r>
        <w:rPr>
          <w:rFonts w:ascii="Times New Roman"/>
          <w:b w:val="false"/>
          <w:i w:val="false"/>
          <w:color w:val="000000"/>
          <w:sz w:val="28"/>
        </w:rPr>
        <w:t>
    |рына   |қажеттілік.| арқылы | нылды  |      |         |
</w:t>
      </w:r>
      <w:r>
        <w:br/>
      </w:r>
      <w:r>
        <w:rPr>
          <w:rFonts w:ascii="Times New Roman"/>
          <w:b w:val="false"/>
          <w:i w:val="false"/>
          <w:color w:val="000000"/>
          <w:sz w:val="28"/>
        </w:rPr>
        <w:t>
    |       | тері үшін | (соңғы |        |      |         |
</w:t>
      </w:r>
      <w:r>
        <w:br/>
      </w:r>
      <w:r>
        <w:rPr>
          <w:rFonts w:ascii="Times New Roman"/>
          <w:b w:val="false"/>
          <w:i w:val="false"/>
          <w:color w:val="000000"/>
          <w:sz w:val="28"/>
        </w:rPr>
        <w:t>
    |       |  (соңғы   |тұтыну. |        |      |         |
</w:t>
      </w:r>
      <w:r>
        <w:br/>
      </w:r>
      <w:r>
        <w:rPr>
          <w:rFonts w:ascii="Times New Roman"/>
          <w:b w:val="false"/>
          <w:i w:val="false"/>
          <w:color w:val="000000"/>
          <w:sz w:val="28"/>
        </w:rPr>
        <w:t>
    |       |тұтынушыға)|  шыға)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  10   |    11     |   12   |   13   |  14  |   15    |  16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Р/с|         | Есепті |  Акциз есептелді,|  Акциз төленді,
</w:t>
      </w:r>
      <w:r>
        <w:br/>
      </w:r>
      <w:r>
        <w:rPr>
          <w:rFonts w:ascii="Times New Roman"/>
          <w:b w:val="false"/>
          <w:i w:val="false"/>
          <w:color w:val="000000"/>
          <w:sz w:val="28"/>
        </w:rPr>
        <w:t>
 N |  Мұнай  |кезеңнің|    мың тонна     |    мың теңге
</w:t>
      </w:r>
      <w:r>
        <w:br/>
      </w:r>
      <w:r>
        <w:rPr>
          <w:rFonts w:ascii="Times New Roman"/>
          <w:b w:val="false"/>
          <w:i w:val="false"/>
          <w:color w:val="000000"/>
          <w:sz w:val="28"/>
        </w:rPr>
        <w:t>
   |өндіруші.| соңына |_______________________________________
</w:t>
      </w:r>
      <w:r>
        <w:br/>
      </w:r>
      <w:r>
        <w:rPr>
          <w:rFonts w:ascii="Times New Roman"/>
          <w:b w:val="false"/>
          <w:i w:val="false"/>
          <w:color w:val="000000"/>
          <w:sz w:val="28"/>
        </w:rPr>
        <w:t>
   | лерінің | қалдық,|  Жыл  |Есепті ай |  Жыл  |Есепті ай
</w:t>
      </w:r>
      <w:r>
        <w:br/>
      </w:r>
      <w:r>
        <w:rPr>
          <w:rFonts w:ascii="Times New Roman"/>
          <w:b w:val="false"/>
          <w:i w:val="false"/>
          <w:color w:val="000000"/>
          <w:sz w:val="28"/>
        </w:rPr>
        <w:t>
   |пин-коды | тонна  |басынан|   үшін   |басынан|   үшін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2        17       18       19        20        21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Дизель
</w:t>
      </w:r>
      <w:r>
        <w:br/>
      </w:r>
      <w:r>
        <w:rPr>
          <w:rFonts w:ascii="Times New Roman"/>
          <w:b w:val="false"/>
          <w:i w:val="false"/>
          <w:color w:val="000000"/>
          <w:sz w:val="28"/>
        </w:rPr>
        <w:t>
   отыны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х        х        х         х
</w:t>
      </w:r>
      <w:r>
        <w:br/>
      </w:r>
      <w:r>
        <w:rPr>
          <w:rFonts w:ascii="Times New Roman"/>
          <w:b w:val="false"/>
          <w:i w:val="false"/>
          <w:color w:val="000000"/>
          <w:sz w:val="28"/>
        </w:rPr>
        <w:t>
                           х        х        х         х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Мұнай өнімдерінің пин-коды; 3: есепті кезеңнің басына жалпы қалдық; 4: келіп түскен бензиннің (авиациялықты қоспағанда) дизель отыны мен мазуттың жалпы көлемі; 5: өндірушіден келіп түскен бензиннің (авиациялықты қоспағанда) дизель отыны мен мазуттың көлемі; 6: өндірушінің құрылымдық бөлімшесінен келіп түскен бензиннің (авиациялықты қоспағанда) дизель отыны мен мазуттың көлемі; 7: көтерме сауда кәсіпорындарынан (заңды тұлғалардан және жеке кәсіпкерлерден) келіп түскен бензиннің (авиациялықты қоспағанда) дизель отыны мен мазуттың көлемі; 8: импорт бойынша келіп түскен бензиннің (авиациялықты қоспағанда) дизель отыны мен мазуттың көлемі; 9: сатылған бензиннің (авиациялықты қоспағанда) дизель отыны мен мазуттың көлемі; 10: көтерме сауда кәсіпорындарына (заңды тұлғалардан және жеке кәсіпкерлерден) сатылған бензиннің (авиациялықты қоспағанда) дизель отыны мен мазуттың көлемі; 11: заңды тұлғаларға және жеке кәсіпкерлерге олардың өзіндік қажеттіліктеріне сатылған бензиннің (авиациялықты қоспағанда) дизель отыны мен мазуттың көлемі; 12: өзіндік автомобильдерге жанармай станциялары арқылы өткізілді; 13: өзіндік өндірістік қажеттіліктерге пайдаланылды; 14: экспортқа сатылған бензиннің (авиациялықты қоспағанда) дизель отыны мен мазуттың көлемі; 15: белгіленген нормалар шегіндегі өндірістік шығындар; 16: сатып алушылармен бұрын сатып алынған өнімді қайтару; 17: есепті кезеңнің соңына жалпы қалдық; 18: жыл басынан акциз есептелді; 19: есепті ай үшін акциз есептелді; 20: жыл басынан акциз төленді; 21: есепті ай үшін акциз төленді.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3.2. Бензин (авиациялықты қоспағанда), дизель отыны мен мазутты сату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   |Мұнай|    | Жеткізу | Ілеспе  |        |Кедендік
</w:t>
      </w:r>
      <w:r>
        <w:br/>
      </w:r>
      <w:r>
        <w:rPr>
          <w:rFonts w:ascii="Times New Roman"/>
          <w:b w:val="false"/>
          <w:i w:val="false"/>
          <w:color w:val="000000"/>
          <w:sz w:val="28"/>
        </w:rPr>
        <w:t>
/|   Алушының  |   |өнім.|    | келісім-|жүкқұжат.|  Шот-  |  жүк
</w:t>
      </w:r>
      <w:r>
        <w:br/>
      </w:r>
      <w:r>
        <w:rPr>
          <w:rFonts w:ascii="Times New Roman"/>
          <w:b w:val="false"/>
          <w:i w:val="false"/>
          <w:color w:val="000000"/>
          <w:sz w:val="28"/>
        </w:rPr>
        <w:t>
с|    атауы    |СТН|дері.| Са.| шарттары|  тары   |фактура |деклара.
</w:t>
      </w:r>
      <w:r>
        <w:br/>
      </w:r>
      <w:r>
        <w:rPr>
          <w:rFonts w:ascii="Times New Roman"/>
          <w:b w:val="false"/>
          <w:i w:val="false"/>
          <w:color w:val="000000"/>
          <w:sz w:val="28"/>
        </w:rPr>
        <w:t>
N|             |   | нің | ны,|         |         |        | циясы
</w:t>
      </w:r>
      <w:r>
        <w:br/>
      </w:r>
      <w:r>
        <w:rPr>
          <w:rFonts w:ascii="Times New Roman"/>
          <w:b w:val="false"/>
          <w:i w:val="false"/>
          <w:color w:val="000000"/>
          <w:sz w:val="28"/>
        </w:rPr>
        <w:t>
 |             |   |пин- |тон.|_____________________________________
</w:t>
      </w:r>
      <w:r>
        <w:br/>
      </w:r>
      <w:r>
        <w:rPr>
          <w:rFonts w:ascii="Times New Roman"/>
          <w:b w:val="false"/>
          <w:i w:val="false"/>
          <w:color w:val="000000"/>
          <w:sz w:val="28"/>
        </w:rPr>
        <w:t>
 |             |   |коды | на |нө. |күні|нө. |күні|нө.|күні|нө.|күні
</w:t>
      </w:r>
      <w:r>
        <w:br/>
      </w:r>
      <w:r>
        <w:rPr>
          <w:rFonts w:ascii="Times New Roman"/>
          <w:b w:val="false"/>
          <w:i w:val="false"/>
          <w:color w:val="000000"/>
          <w:sz w:val="28"/>
        </w:rPr>
        <w:t>
 |             |   |     |    |мері|    |мері|    |ме.|    |ме.|
</w:t>
      </w:r>
      <w:r>
        <w:br/>
      </w:r>
      <w:r>
        <w:rPr>
          <w:rFonts w:ascii="Times New Roman"/>
          <w:b w:val="false"/>
          <w:i w:val="false"/>
          <w:color w:val="000000"/>
          <w:sz w:val="28"/>
        </w:rPr>
        <w:t>
 |             |   |     |    |    |    |    |    |рі |    |рі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3 |  4  |  5 | 6  | 7  | 8  |  9 | 10| 11 | 12| 13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ҚР ішінде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кәсіпорындарынан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Х   Х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өндірушінің құрылымдық бөлімшелерінен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кәсіпорындарынан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импорт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Импорт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Х    Х         Х    Х    Х    Х   Х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алушының атауы (заңды тұлғалар не жеке кәсіпкерлер); 3: алушының СТН; 4: Мұнай өнімдерінің пин-коды; 5: бензин (авиациялықты қоспағанда), дизель отыны мен мазуттың саны; 6: жеткізушімен жасасқан келісім-шарттың нөмірі; 7: жеткізушімен жасасқан келісім-шарттың күні; 8: ілеспе жүкқұжаттарының нөмері; 9: ілеспе жүкқұжаттарының толтыру күні; 10: шот-фактураның нөмері; 11: шот-фактураны толтыру күні; 12; кедендік жүк декларациясының нөмері; 13: кедендік жүк декларациясының толтыру күні.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3.3. Бензин (авиациялықты қоспағанда) дизель отыны мен мазутты сату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   |Сатып |Мұнай|    |  Сату   | Ілеспе  |
</w:t>
      </w:r>
      <w:r>
        <w:br/>
      </w:r>
      <w:r>
        <w:rPr>
          <w:rFonts w:ascii="Times New Roman"/>
          <w:b w:val="false"/>
          <w:i w:val="false"/>
          <w:color w:val="000000"/>
          <w:sz w:val="28"/>
        </w:rPr>
        <w:t>
/|   Алушының  |   |алушы.|өнім.|    |келісім- |жүкқұжат.|  Шот-
</w:t>
      </w:r>
      <w:r>
        <w:br/>
      </w:r>
      <w:r>
        <w:rPr>
          <w:rFonts w:ascii="Times New Roman"/>
          <w:b w:val="false"/>
          <w:i w:val="false"/>
          <w:color w:val="000000"/>
          <w:sz w:val="28"/>
        </w:rPr>
        <w:t>
с|    атауы    |СТН| ның  |дері.| Са.| шарты   |  тары   | фактура
</w:t>
      </w:r>
      <w:r>
        <w:br/>
      </w:r>
      <w:r>
        <w:rPr>
          <w:rFonts w:ascii="Times New Roman"/>
          <w:b w:val="false"/>
          <w:i w:val="false"/>
          <w:color w:val="000000"/>
          <w:sz w:val="28"/>
        </w:rPr>
        <w:t>
N|             |   | орна.| нің | ны,|         |         |
</w:t>
      </w:r>
      <w:r>
        <w:br/>
      </w:r>
      <w:r>
        <w:rPr>
          <w:rFonts w:ascii="Times New Roman"/>
          <w:b w:val="false"/>
          <w:i w:val="false"/>
          <w:color w:val="000000"/>
          <w:sz w:val="28"/>
        </w:rPr>
        <w:t>
 |             |   |ласқан|пин- |тон.|______________________________
</w:t>
      </w:r>
      <w:r>
        <w:br/>
      </w:r>
      <w:r>
        <w:rPr>
          <w:rFonts w:ascii="Times New Roman"/>
          <w:b w:val="false"/>
          <w:i w:val="false"/>
          <w:color w:val="000000"/>
          <w:sz w:val="28"/>
        </w:rPr>
        <w:t>
 |             |   |орны. |коды | на |нө. |күні|нө. |күні|нө. |күні
</w:t>
      </w:r>
      <w:r>
        <w:br/>
      </w:r>
      <w:r>
        <w:rPr>
          <w:rFonts w:ascii="Times New Roman"/>
          <w:b w:val="false"/>
          <w:i w:val="false"/>
          <w:color w:val="000000"/>
          <w:sz w:val="28"/>
        </w:rPr>
        <w:t>
 |             |   | ның  |     |    |мері|    |мері|    |мері|
</w:t>
      </w:r>
      <w:r>
        <w:br/>
      </w:r>
      <w:r>
        <w:rPr>
          <w:rFonts w:ascii="Times New Roman"/>
          <w:b w:val="false"/>
          <w:i w:val="false"/>
          <w:color w:val="000000"/>
          <w:sz w:val="28"/>
        </w:rPr>
        <w:t>
 |             |   |мекен-|     |    |    |    |    |    |    |
</w:t>
      </w:r>
      <w:r>
        <w:br/>
      </w:r>
      <w:r>
        <w:rPr>
          <w:rFonts w:ascii="Times New Roman"/>
          <w:b w:val="false"/>
          <w:i w:val="false"/>
          <w:color w:val="000000"/>
          <w:sz w:val="28"/>
        </w:rPr>
        <w:t>
 |             |   | жайы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3 |   4  |  5  | 6  | 7  | 8  |  9 | 10 | 11 |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кәсіпорындарына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тұлғалар және жеке кәсіпкерлерге олардың өз қажеті үшін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экспортқа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алушының атауы (заңды тұлғалар не жеке кәсіпкерлер); 3: алушының СТН; 4: алушының орналасқан мекен-жайы; 5: Мұнай өнімдерінің пин-коды; 6: сатылған бензиннің (авиациялықты қоспағанда), дизель отынының, мазуттың саны; 7: алушымен жасасқан келісім-шарттың нөмері; 8: алушымен жасасқан келісім-шарттың күні; 9: ілеспе жүкқұжаттарын толтыру нөмері; 10: ілеспе жүкқұжаттарын күні; 11: шот-фактураны толтыру нөмері; 12: шот-фактураның күні.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3.4. Көтерме сауда кәсіпорындарының құрылымдық бөлімшелеріне бензин (авиациялықты қоспағанда) дизель отыны мен мазутты сату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   |Сатып |Мұнай|    |  Сату   | Ілеспе  |
</w:t>
      </w:r>
      <w:r>
        <w:br/>
      </w:r>
      <w:r>
        <w:rPr>
          <w:rFonts w:ascii="Times New Roman"/>
          <w:b w:val="false"/>
          <w:i w:val="false"/>
          <w:color w:val="000000"/>
          <w:sz w:val="28"/>
        </w:rPr>
        <w:t>
/|   Алушының  |   |алушы.|өнім.|    |келісім- |жүкқұжат.|  Шот-
</w:t>
      </w:r>
      <w:r>
        <w:br/>
      </w:r>
      <w:r>
        <w:rPr>
          <w:rFonts w:ascii="Times New Roman"/>
          <w:b w:val="false"/>
          <w:i w:val="false"/>
          <w:color w:val="000000"/>
          <w:sz w:val="28"/>
        </w:rPr>
        <w:t>
с|    атауы    |СТН| ның  |дері.| Са.| шарты   |  тары   | фактура
</w:t>
      </w:r>
      <w:r>
        <w:br/>
      </w:r>
      <w:r>
        <w:rPr>
          <w:rFonts w:ascii="Times New Roman"/>
          <w:b w:val="false"/>
          <w:i w:val="false"/>
          <w:color w:val="000000"/>
          <w:sz w:val="28"/>
        </w:rPr>
        <w:t>
N|             |   | орна.| нің | ны,|         |         |
</w:t>
      </w:r>
      <w:r>
        <w:br/>
      </w:r>
      <w:r>
        <w:rPr>
          <w:rFonts w:ascii="Times New Roman"/>
          <w:b w:val="false"/>
          <w:i w:val="false"/>
          <w:color w:val="000000"/>
          <w:sz w:val="28"/>
        </w:rPr>
        <w:t>
 |             |   |ласқан|пин- |тон.|______________________________
</w:t>
      </w:r>
      <w:r>
        <w:br/>
      </w:r>
      <w:r>
        <w:rPr>
          <w:rFonts w:ascii="Times New Roman"/>
          <w:b w:val="false"/>
          <w:i w:val="false"/>
          <w:color w:val="000000"/>
          <w:sz w:val="28"/>
        </w:rPr>
        <w:t>
 |             |   | орны.|коды | на |нө. |күні|нө. |күні|нө. |күні
</w:t>
      </w:r>
      <w:r>
        <w:br/>
      </w:r>
      <w:r>
        <w:rPr>
          <w:rFonts w:ascii="Times New Roman"/>
          <w:b w:val="false"/>
          <w:i w:val="false"/>
          <w:color w:val="000000"/>
          <w:sz w:val="28"/>
        </w:rPr>
        <w:t>
 |             |   | ның  |     |    |мері|    |мері|    |мері|
</w:t>
      </w:r>
      <w:r>
        <w:br/>
      </w:r>
      <w:r>
        <w:rPr>
          <w:rFonts w:ascii="Times New Roman"/>
          <w:b w:val="false"/>
          <w:i w:val="false"/>
          <w:color w:val="000000"/>
          <w:sz w:val="28"/>
        </w:rPr>
        <w:t>
 |             |   |мекен-|     |    |    |    |    |    |    |
</w:t>
      </w:r>
      <w:r>
        <w:br/>
      </w:r>
      <w:r>
        <w:rPr>
          <w:rFonts w:ascii="Times New Roman"/>
          <w:b w:val="false"/>
          <w:i w:val="false"/>
          <w:color w:val="000000"/>
          <w:sz w:val="28"/>
        </w:rPr>
        <w:t>
 |             |   | жайы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3 |   4  |  5  | 6  | 7  | 8  |  9 | 10 | 11 |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кәсіпорындарына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 қажеті үшін заңды тұлғалар және жеке кәсіпкерлерге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экспортқа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алушының атауы (заңды тұлғалар не жеке кәсіпкерлер); 3: алушының СТН; 4: алушының орналасқан мекен-жайы; 5: Мұнай өнімдерінің пин-коды; 6: сатылған бензиннің (авиациялықты қоспағанда), дизель отынының, мазуттың саны; 7: алушымен жасасқан келісім-шарттың нөмері; 8: алушымен жасасқан келісім-шарттың күні; 9: ілеспе жүкқұжаттарын толтыру нөмері; 10: ілеспе жүкқұжаттарын толтыру күні; 11: шот-фактураны нөмері; 12: шот-фактураның күні.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м.а.   
</w:t>
      </w:r>
      <w:r>
        <w:br/>
      </w:r>
      <w:r>
        <w:rPr>
          <w:rFonts w:ascii="Times New Roman"/>
          <w:b w:val="false"/>
          <w:i w:val="false"/>
          <w:color w:val="000000"/>
          <w:sz w:val="28"/>
        </w:rPr>
        <w:t>
2003 жылғы 8 қазандағы   
</w:t>
      </w:r>
      <w:r>
        <w:br/>
      </w:r>
      <w:r>
        <w:rPr>
          <w:rFonts w:ascii="Times New Roman"/>
          <w:b w:val="false"/>
          <w:i w:val="false"/>
          <w:color w:val="000000"/>
          <w:sz w:val="28"/>
        </w:rPr>
        <w:t>
N 365 бұйрығына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Мұнай өнімдерін бөлшек сату бойынша декларация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4.1 ЖҚС бензин (авиациялықты қоспағанда), дизель отыны айналымының теңгермесі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|Есепті|Ке. |Са. |  Өз  |Есепті|Акциз есеп.|  Акциз
</w:t>
      </w:r>
      <w:r>
        <w:br/>
      </w:r>
      <w:r>
        <w:rPr>
          <w:rFonts w:ascii="Times New Roman"/>
          <w:b w:val="false"/>
          <w:i w:val="false"/>
          <w:color w:val="000000"/>
          <w:sz w:val="28"/>
        </w:rPr>
        <w:t>
/|   Мұнай    |кезең.|ліп |тыл.| өнді.|кезең.|телді, мың | төленді,
</w:t>
      </w:r>
      <w:r>
        <w:br/>
      </w:r>
      <w:r>
        <w:rPr>
          <w:rFonts w:ascii="Times New Roman"/>
          <w:b w:val="false"/>
          <w:i w:val="false"/>
          <w:color w:val="000000"/>
          <w:sz w:val="28"/>
        </w:rPr>
        <w:t>
с|өнімдерінің | нің  |түс.|ды, |рістік| нің  |   теңге   |мың теңге
</w:t>
      </w:r>
      <w:r>
        <w:br/>
      </w:r>
      <w:r>
        <w:rPr>
          <w:rFonts w:ascii="Times New Roman"/>
          <w:b w:val="false"/>
          <w:i w:val="false"/>
          <w:color w:val="000000"/>
          <w:sz w:val="28"/>
        </w:rPr>
        <w:t>
N|  пин-коды  |басын.|ті, |тон.|қажеті|соңын.|______________________
</w:t>
      </w:r>
      <w:r>
        <w:br/>
      </w:r>
      <w:r>
        <w:rPr>
          <w:rFonts w:ascii="Times New Roman"/>
          <w:b w:val="false"/>
          <w:i w:val="false"/>
          <w:color w:val="000000"/>
          <w:sz w:val="28"/>
        </w:rPr>
        <w:t>
 |            |дағы  |тон.|на  | үшін | дағы |Жыл |Есепті|Жыл|Есепті
</w:t>
      </w:r>
      <w:r>
        <w:br/>
      </w:r>
      <w:r>
        <w:rPr>
          <w:rFonts w:ascii="Times New Roman"/>
          <w:b w:val="false"/>
          <w:i w:val="false"/>
          <w:color w:val="000000"/>
          <w:sz w:val="28"/>
        </w:rPr>
        <w:t>
 |            |қал.  |на  |    |пайда.| қал. |ба. |кезең |ба.|кезең
</w:t>
      </w:r>
      <w:r>
        <w:br/>
      </w:r>
      <w:r>
        <w:rPr>
          <w:rFonts w:ascii="Times New Roman"/>
          <w:b w:val="false"/>
          <w:i w:val="false"/>
          <w:color w:val="000000"/>
          <w:sz w:val="28"/>
        </w:rPr>
        <w:t>
 |            |дық,  |    |    |ланды,| дық, |сы. | үшін |сы.| үшін
</w:t>
      </w:r>
      <w:r>
        <w:br/>
      </w:r>
      <w:r>
        <w:rPr>
          <w:rFonts w:ascii="Times New Roman"/>
          <w:b w:val="false"/>
          <w:i w:val="false"/>
          <w:color w:val="000000"/>
          <w:sz w:val="28"/>
        </w:rPr>
        <w:t>
 |            |тонна |    |    |тонна |тонна |нан |      |нан|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3   | 4  | 5  |  6   |  7   |  8 |  9   | 10 |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Мұнай өнімдерінің пин-коды; 3: есепті кезеңнің басындағы жалпы қалдығы; 4: келіп түскен бензин (авиациялықты қоспағанда), дизель отыны мен мазуттың көлемі; 5: сатылған бензин (авиациялықты қоспағанда), дизель отыны мен мазуттың жалпы көлемі; 6: өз өндірістік қажеті үшін пайдаланды; 7: есепті кезеңнің соңындағы қалдық; 8: жыл басынан акциз есептелді; 9: есепті кезең үшін акциз есептелді; 10: жыл басынан акциз төленді; 11: есепті кезең үшін акциз төленді.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4.2. Бөлшек сауда үшін бензин (авиациялықты қоспағанда), дизель отыны мен мазутты жеткізу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  |Мұнай| Жеткізу | Ілеспе |        |Кедендік| Жеткі.
</w:t>
      </w:r>
      <w:r>
        <w:br/>
      </w:r>
      <w:r>
        <w:rPr>
          <w:rFonts w:ascii="Times New Roman"/>
          <w:b w:val="false"/>
          <w:i w:val="false"/>
          <w:color w:val="000000"/>
          <w:sz w:val="28"/>
        </w:rPr>
        <w:t>
/|Жеткізушінің|С |өнім.| келісім-| жүкқұ. |  Шот-  |  жүк   |зілген
</w:t>
      </w:r>
      <w:r>
        <w:br/>
      </w:r>
      <w:r>
        <w:rPr>
          <w:rFonts w:ascii="Times New Roman"/>
          <w:b w:val="false"/>
          <w:i w:val="false"/>
          <w:color w:val="000000"/>
          <w:sz w:val="28"/>
        </w:rPr>
        <w:t>
с|   атауы    |Т |дері.| шартының|жаттары |фактура |деклара.|бензин
</w:t>
      </w:r>
      <w:r>
        <w:br/>
      </w:r>
      <w:r>
        <w:rPr>
          <w:rFonts w:ascii="Times New Roman"/>
          <w:b w:val="false"/>
          <w:i w:val="false"/>
          <w:color w:val="000000"/>
          <w:sz w:val="28"/>
        </w:rPr>
        <w:t>
N|            |Н | нің |деректері|        |        | циясы  |(авиа.
</w:t>
      </w:r>
      <w:r>
        <w:br/>
      </w:r>
      <w:r>
        <w:rPr>
          <w:rFonts w:ascii="Times New Roman"/>
          <w:b w:val="false"/>
          <w:i w:val="false"/>
          <w:color w:val="000000"/>
          <w:sz w:val="28"/>
        </w:rPr>
        <w:t>
 |            |  |пин- |____________________________________|циялық.
</w:t>
      </w:r>
      <w:r>
        <w:br/>
      </w:r>
      <w:r>
        <w:rPr>
          <w:rFonts w:ascii="Times New Roman"/>
          <w:b w:val="false"/>
          <w:i w:val="false"/>
          <w:color w:val="000000"/>
          <w:sz w:val="28"/>
        </w:rPr>
        <w:t>
 |            |  |коды |нө. |күні|нө.|күні|нө.|күні|нө.|күні|ты қос.
</w:t>
      </w:r>
      <w:r>
        <w:br/>
      </w:r>
      <w:r>
        <w:rPr>
          <w:rFonts w:ascii="Times New Roman"/>
          <w:b w:val="false"/>
          <w:i w:val="false"/>
          <w:color w:val="000000"/>
          <w:sz w:val="28"/>
        </w:rPr>
        <w:t>
 |            |  |     |мері|    |ме.|    |ме.|    |ме.|    |паған.
</w:t>
      </w:r>
      <w:r>
        <w:br/>
      </w:r>
      <w:r>
        <w:rPr>
          <w:rFonts w:ascii="Times New Roman"/>
          <w:b w:val="false"/>
          <w:i w:val="false"/>
          <w:color w:val="000000"/>
          <w:sz w:val="28"/>
        </w:rPr>
        <w:t>
 |            |  |     |    |    |рі |    |рі |    |рі |    | да),
</w:t>
      </w:r>
      <w:r>
        <w:br/>
      </w:r>
      <w:r>
        <w:rPr>
          <w:rFonts w:ascii="Times New Roman"/>
          <w:b w:val="false"/>
          <w:i w:val="false"/>
          <w:color w:val="000000"/>
          <w:sz w:val="28"/>
        </w:rPr>
        <w:t>
 |            |  |     |    |    |   |    |   |    |   |    |дизель
</w:t>
      </w:r>
      <w:r>
        <w:br/>
      </w:r>
      <w:r>
        <w:rPr>
          <w:rFonts w:ascii="Times New Roman"/>
          <w:b w:val="false"/>
          <w:i w:val="false"/>
          <w:color w:val="000000"/>
          <w:sz w:val="28"/>
        </w:rPr>
        <w:t>
 |            |  |     |    |    |   |    |   |    |   |    |отыны
</w:t>
      </w:r>
      <w:r>
        <w:br/>
      </w:r>
      <w:r>
        <w:rPr>
          <w:rFonts w:ascii="Times New Roman"/>
          <w:b w:val="false"/>
          <w:i w:val="false"/>
          <w:color w:val="000000"/>
          <w:sz w:val="28"/>
        </w:rPr>
        <w:t>
 |            |  |     |    |    |   |    |   |    |   |    |мен ма.
</w:t>
      </w:r>
      <w:r>
        <w:br/>
      </w:r>
      <w:r>
        <w:rPr>
          <w:rFonts w:ascii="Times New Roman"/>
          <w:b w:val="false"/>
          <w:i w:val="false"/>
          <w:color w:val="000000"/>
          <w:sz w:val="28"/>
        </w:rPr>
        <w:t>
 |            |  |     |    |    |   |    |   |    |   |    |зуттың
</w:t>
      </w:r>
      <w:r>
        <w:br/>
      </w:r>
      <w:r>
        <w:rPr>
          <w:rFonts w:ascii="Times New Roman"/>
          <w:b w:val="false"/>
          <w:i w:val="false"/>
          <w:color w:val="000000"/>
          <w:sz w:val="28"/>
        </w:rPr>
        <w:t>
 |            |  |     |    |    |   |    |   |    |   |    | саны,
</w:t>
      </w:r>
      <w:r>
        <w:br/>
      </w:r>
      <w:r>
        <w:rPr>
          <w:rFonts w:ascii="Times New Roman"/>
          <w:b w:val="false"/>
          <w:i w:val="false"/>
          <w:color w:val="000000"/>
          <w:sz w:val="28"/>
        </w:rPr>
        <w:t>
 |            |  |     |    |    |   |    |   |    |   |    |тонна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  4  |  5 | 6  | 7 | 8  | 9 | 10 |11 | 12 |  13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өндірушілерден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өндірушілердің құрылымдық бөлімшелерінен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да кәсіпорындардан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көтерме сауда кәсіпорындардан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Бензин
</w:t>
      </w:r>
      <w:r>
        <w:br/>
      </w:r>
      <w:r>
        <w:rPr>
          <w:rFonts w:ascii="Times New Roman"/>
          <w:b w:val="false"/>
          <w:i w:val="false"/>
          <w:color w:val="000000"/>
          <w:sz w:val="28"/>
        </w:rPr>
        <w:t>
   (авиация.
</w:t>
      </w:r>
      <w:r>
        <w:br/>
      </w:r>
      <w:r>
        <w:rPr>
          <w:rFonts w:ascii="Times New Roman"/>
          <w:b w:val="false"/>
          <w:i w:val="false"/>
          <w:color w:val="000000"/>
          <w:sz w:val="28"/>
        </w:rPr>
        <w:t>
   лықты
</w:t>
      </w:r>
      <w:r>
        <w:br/>
      </w:r>
      <w:r>
        <w:rPr>
          <w:rFonts w:ascii="Times New Roman"/>
          <w:b w:val="false"/>
          <w:i w:val="false"/>
          <w:color w:val="000000"/>
          <w:sz w:val="28"/>
        </w:rPr>
        <w:t>
   қоспа.
</w:t>
      </w:r>
      <w:r>
        <w:br/>
      </w:r>
      <w:r>
        <w:rPr>
          <w:rFonts w:ascii="Times New Roman"/>
          <w:b w:val="false"/>
          <w:i w:val="false"/>
          <w:color w:val="000000"/>
          <w:sz w:val="28"/>
        </w:rPr>
        <w:t>
   ғанда)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Дизотын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Мазут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импорт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Импорт
</w:t>
      </w:r>
      <w:r>
        <w:br/>
      </w:r>
      <w:r>
        <w:rPr>
          <w:rFonts w:ascii="Times New Roman"/>
          <w:b w:val="false"/>
          <w:i w:val="false"/>
          <w:color w:val="000000"/>
          <w:sz w:val="28"/>
        </w:rPr>
        <w:t>
   бойынша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Х         Х    Х    Х  Х   Х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Толтыру жөнінде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тәртіп бойынша нөмері; 2: жеткізушінің атауы (заңды тұлғалар не жеке кәсіпкерлер); 3: жеткізушінің СТН; 4: Мұнай өнімдерінің пин-коды; 5: жеткізушімен жасасқан келісім-шарттың нөмері; 6: жеткізушімен жасасқан келісім-шарттың күні; 7: ілеспе жүкқұжаттарын толтыру нөмері; 8: ілеспе жүкқұжаттарын толтыру күні; 9: шот-фактураның нөмері; 10: шот-фактураның күні; 11: кедендік жүк декларациясының нөмері; 12: кедендік жүк декларациясының толтыру күні; 13: жеткізілген бензин (авиациялықты қоспағанда), дизель отыны мен мазуттың саны.
</w:t>
      </w:r>
    </w:p>
    <w:p>
      <w:pPr>
        <w:spacing w:after="0"/>
        <w:ind w:left="0"/>
        <w:jc w:val="both"/>
      </w:pP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Бас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