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f782" w14:textId="995f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1991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2003 жылғы 21 қазандағы N 404 бұйрығы. Қазақстан Республикасы Әділет министрлігінде 2003 жылғы 14 қарашада тіркелді. Тіркеу N 2559.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2003 жылғы 21 қазандағы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404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2559 тiркелген, Қазақстан Республикасының орталық орындаушы және басқа мемлекеттік органдарының Нормативтік-құқықтық актілер бюллетенінде 2003 жылы N 43-44, 889 б. жарияланған).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546-бабының 3-тармағына 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(2002 жылдың 2 қазанында N 1991 тіркелген, "Егемен Қазақстан" газетінің 2003 жылғы 7 қаңтардағы N 4-5 сандарында жарияланған; Қазақстан Республикасының Әділет министрлігінде 2003 жылғы 7 қаңтарда NN 2108, 2109, 2110 нөмірлермен тіркелген Қазақстан Республикасының Қаржы министрлігі Салық комитеті Төрағасының 2002 жылғы 25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NN 895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902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903 </w:t>
      </w:r>
      <w:r>
        <w:rPr>
          <w:rFonts w:ascii="Times New Roman"/>
          <w:b w:val="false"/>
          <w:i w:val="false"/>
          <w:color w:val="000000"/>
          <w:sz w:val="28"/>
        </w:rPr>
        <w:t>
 Қазақстан Республикасының Әділет министрлігінде 2003 жылғы 3 сәуірде N 2226 нөмірмен тіркелген 2003 жылғы 27 наурыздағы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143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Әділет министрлігінде 2003 жылғы 6 маусымдағы N 2353 нөмірмен тіркелген 2003 жылғы 21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210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Әділет министрлігінде 2003 жылғы 26 маусымдағы N 2380 нөмірмен тіркелген 2003 жылғы 26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221 </w:t>
      </w:r>
      <w:r>
        <w:rPr>
          <w:rFonts w:ascii="Times New Roman"/>
          <w:b w:val="false"/>
          <w:i w:val="false"/>
          <w:color w:val="000000"/>
          <w:sz w:val="28"/>
        </w:rPr>
        <w:t>
 бұйрықтарымен енгізілген толықтыруларымен)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 мынадай мазмұндағы 79-81 тармақтармен толықтырсын: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"79. ОКА 600Ф KZ (1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ОКА ПФ KZ (2 нұсқа)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MSTAR Ф KZ (3.1 нұсқа)".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Салық әдістеме басқармасы (А.М.Қыпшақов)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Қаржы министрлігі Салық комитеті Төрағасының орынбасары М.М. Әбдірахмановқа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