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522b7" w14:textId="bc522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Тракторларды және олардың базасында жасалған өзi жүретiн шассилер мен механизмдердi, олардың тiркемелерiн, соған қоса арнайы жабдық орнатылған тiркемелердi, өзi жүретiн ауыл шаруашылығы, мелиоративтiк және жол-құрылысы машиналары мен механизмдерiн, сондай-ақ жоғары өтімді арнайы машиналарды  мемлекеттiк тiркеу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2003 жылғы 8 қыркүйектегі N 467 бұйрығы. Қазақстан Республикасы Әділет министрлігінде 2003 жылғы 18 қарашада тіркелді. Тіркеу N 2564.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ff0000"/>
          <w:sz w:val="28"/>
        </w:rPr>
        <w:t xml:space="preserve">
      Ескерту: Бұйрықтың атауына өзгерту енгізілді - ҚР Ауыл шаруашылығы министрінің 2006 жылғы 5 сәуірдегі N 217 </w:t>
      </w:r>
      <w:r>
        <w:rPr>
          <w:rFonts w:ascii="Times New Roman"/>
          <w:b w:val="false"/>
          <w:i w:val="false"/>
          <w:color w:val="ff0000"/>
          <w:sz w:val="28"/>
        </w:rPr>
        <w:t>бұйрығымен</w:t>
      </w:r>
      <w:r>
        <w:rPr>
          <w:rFonts w:ascii="Times New Roman"/>
          <w:b w:val="false"/>
          <w:i w:val="false"/>
          <w:color w:val="ff0000"/>
          <w:sz w:val="28"/>
        </w:rPr>
        <w:t>.</w:t>
      </w:r>
    </w:p>
    <w:bookmarkEnd w:id="0"/>
    <w:bookmarkStart w:name="z101" w:id="1"/>
    <w:p>
      <w:pPr>
        <w:spacing w:after="0"/>
        <w:ind w:left="0"/>
        <w:jc w:val="both"/>
      </w:pPr>
      <w:r>
        <w:rPr>
          <w:rFonts w:ascii="Times New Roman"/>
          <w:b w:val="false"/>
          <w:i w:val="false"/>
          <w:color w:val="000000"/>
          <w:sz w:val="28"/>
        </w:rPr>
        <w:t>      "Қазақстан Республикасының "Агроөнеркәсіптік кешенді және ауылдық аумақтарды дамытуды мемлекеттік реттеу туралы" </w:t>
      </w:r>
      <w:r>
        <w:rPr>
          <w:rFonts w:ascii="Times New Roman"/>
          <w:b w:val="false"/>
          <w:i w:val="false"/>
          <w:color w:val="000000"/>
          <w:sz w:val="28"/>
        </w:rPr>
        <w:t xml:space="preserve">Заңын </w:t>
      </w:r>
      <w:r>
        <w:rPr>
          <w:rFonts w:ascii="Times New Roman"/>
          <w:b w:val="false"/>
          <w:i w:val="false"/>
          <w:color w:val="000000"/>
          <w:sz w:val="28"/>
        </w:rPr>
        <w:t xml:space="preserve">орындау үшiн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Ауыл шаруашылығы министрінің 2006 жылғы 5 сәуірдегі N 217 </w:t>
      </w:r>
      <w:r>
        <w:rPr>
          <w:rFonts w:ascii="Times New Roman"/>
          <w:b w:val="false"/>
          <w:i w:val="false"/>
          <w:color w:val="000000"/>
          <w:sz w:val="28"/>
        </w:rPr>
        <w:t>бұйрығымен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 Ұсынылып отырған Тракторларды және олардың базасында жасалған өзi жүретiн шассилер мен механизмдердi, олардың тiркемелерiн, соған қоса арнайы жабдық орнатылған тiркемелердi, өзi жүретiн ауыл шаруашылығы, мелиоративтiк және жол-құрылысы машиналары мен механизмдерiн, сондай-ақ жоғары өтімді арнайы машиналарды мемлекеттiк тiркеу ережелерi бекiтiлсiн.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Ауыл шаруашылығы министрінің 2006 жылғы 5 сәуірдегі N 217 </w:t>
      </w:r>
      <w:r>
        <w:rPr>
          <w:rFonts w:ascii="Times New Roman"/>
          <w:b w:val="false"/>
          <w:i w:val="false"/>
          <w:color w:val="000000"/>
          <w:sz w:val="28"/>
        </w:rPr>
        <w:t>бұйрығымен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Заңнамамен белгіленген тәртіппен Егіншілікті дамыту және фитосанитариялық қауіпсіздік департаменті: </w:t>
      </w:r>
      <w:r>
        <w:br/>
      </w:r>
      <w:r>
        <w:rPr>
          <w:rFonts w:ascii="Times New Roman"/>
          <w:b w:val="false"/>
          <w:i w:val="false"/>
          <w:color w:val="000000"/>
          <w:sz w:val="28"/>
        </w:rPr>
        <w:t xml:space="preserve">
      1) осы бұйрықты Қазақстан Республикасының Әдiлет министрлiгiнде мемлекеттiк тiркеудi қамтамасыз етсiн; </w:t>
      </w:r>
      <w:r>
        <w:br/>
      </w:r>
      <w:r>
        <w:rPr>
          <w:rFonts w:ascii="Times New Roman"/>
          <w:b w:val="false"/>
          <w:i w:val="false"/>
          <w:color w:val="000000"/>
          <w:sz w:val="28"/>
        </w:rPr>
        <w:t xml:space="preserve">
      2) осы бұйрықтан туындайтын өзге де шараларды қабылдасын.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Ауыл шаруашылығы министрінің 2008.11.27 </w:t>
      </w:r>
      <w:r>
        <w:rPr>
          <w:rFonts w:ascii="Times New Roman"/>
          <w:b w:val="false"/>
          <w:i w:val="false"/>
          <w:color w:val="000000"/>
          <w:sz w:val="28"/>
        </w:rPr>
        <w:t>N 732</w:t>
      </w:r>
      <w:r>
        <w:rPr>
          <w:rFonts w:ascii="Times New Roman"/>
          <w:b w:val="false"/>
          <w:i w:val="false"/>
          <w:color w:val="ff0000"/>
          <w:sz w:val="28"/>
        </w:rPr>
        <w:t xml:space="preserve">; 2010.10.13 </w:t>
      </w:r>
      <w:r>
        <w:rPr>
          <w:rFonts w:ascii="Times New Roman"/>
          <w:b w:val="false"/>
          <w:i w:val="false"/>
          <w:color w:val="000000"/>
          <w:sz w:val="28"/>
        </w:rPr>
        <w:t>N 652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Бұйрықтарымен.</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Ауыл шаруашылық министрлiгiнiң келесi бұйрықтарының күшi жойылсын: </w:t>
      </w:r>
      <w:r>
        <w:br/>
      </w:r>
      <w:r>
        <w:rPr>
          <w:rFonts w:ascii="Times New Roman"/>
          <w:b w:val="false"/>
          <w:i w:val="false"/>
          <w:color w:val="000000"/>
          <w:sz w:val="28"/>
        </w:rPr>
        <w:t>
      1) "Тракторлардың, өзi жүретiн ауыл шаруашылық және мелиоративтiк машиналардың есебiн алу әрi техникалық жай-күйiне тексеру жүргiзу ережесiн бекiту туралы" 2002 жылғы 16 қыркүйектегi </w:t>
      </w:r>
      <w:r>
        <w:rPr>
          <w:rFonts w:ascii="Times New Roman"/>
          <w:b w:val="false"/>
          <w:i w:val="false"/>
          <w:color w:val="000000"/>
          <w:sz w:val="28"/>
        </w:rPr>
        <w:t xml:space="preserve">N 281 </w:t>
      </w:r>
      <w:r>
        <w:rPr>
          <w:rFonts w:ascii="Times New Roman"/>
          <w:b w:val="false"/>
          <w:i w:val="false"/>
          <w:color w:val="000000"/>
          <w:sz w:val="28"/>
        </w:rPr>
        <w:t xml:space="preserve">(Қазақстан Республикасы Әдiлет министрлiгiнде 2002 жылдың 17 қарашасында тiркелген N 2015); </w:t>
      </w:r>
      <w:r>
        <w:br/>
      </w:r>
      <w:r>
        <w:rPr>
          <w:rFonts w:ascii="Times New Roman"/>
          <w:b w:val="false"/>
          <w:i w:val="false"/>
          <w:color w:val="000000"/>
          <w:sz w:val="28"/>
        </w:rPr>
        <w:t>
      2) "Қазақстан Республикасында доңғалақты тракторларды, соған қоса олардың базасында жасалған өзi жүретiн шассилер мен механизмдердi, сондай-ақ доңғалақты тракторлар құрамында жүруге арналған тіркемелерді мемлекеттiк тiркеу және олардың техникалық жай күйiне тексеру жүргізу ережесiн бекiту туралы" 2002 жылғы 16 қыркүйектегi </w:t>
      </w:r>
      <w:r>
        <w:rPr>
          <w:rFonts w:ascii="Times New Roman"/>
          <w:b w:val="false"/>
          <w:i w:val="false"/>
          <w:color w:val="000000"/>
          <w:sz w:val="28"/>
        </w:rPr>
        <w:t xml:space="preserve">N 282 </w:t>
      </w:r>
      <w:r>
        <w:rPr>
          <w:rFonts w:ascii="Times New Roman"/>
          <w:b w:val="false"/>
          <w:i w:val="false"/>
          <w:color w:val="000000"/>
          <w:sz w:val="28"/>
        </w:rPr>
        <w:t xml:space="preserve">(Қазақстан Республикасы Әдiлет министрлiгiнде 2002 жылдың 17 қарашасында тiркелген N 2015/1). </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жетекшілік ететін Вице-министрге жүктелсін.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Ауыл шаруашылығы министрінің 2008.11.27 </w:t>
      </w:r>
      <w:r>
        <w:rPr>
          <w:rFonts w:ascii="Times New Roman"/>
          <w:b w:val="false"/>
          <w:i w:val="false"/>
          <w:color w:val="000000"/>
          <w:sz w:val="28"/>
        </w:rPr>
        <w:t>N 732</w:t>
      </w:r>
      <w:r>
        <w:rPr>
          <w:rFonts w:ascii="Times New Roman"/>
          <w:b w:val="false"/>
          <w:i w:val="false"/>
          <w:color w:val="ff0000"/>
          <w:sz w:val="28"/>
        </w:rPr>
        <w:t xml:space="preserve">; 2010.10.13 </w:t>
      </w:r>
      <w:r>
        <w:rPr>
          <w:rFonts w:ascii="Times New Roman"/>
          <w:b w:val="false"/>
          <w:i w:val="false"/>
          <w:color w:val="000000"/>
          <w:sz w:val="28"/>
        </w:rPr>
        <w:t>N 652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Бұйрықтарымен.</w:t>
      </w:r>
      <w:r>
        <w:br/>
      </w:r>
      <w:r>
        <w:rPr>
          <w:rFonts w:ascii="Times New Roman"/>
          <w:b w:val="false"/>
          <w:i w:val="false"/>
          <w:color w:val="000000"/>
          <w:sz w:val="28"/>
        </w:rPr>
        <w:t>
</w:t>
      </w:r>
      <w:r>
        <w:rPr>
          <w:rFonts w:ascii="Times New Roman"/>
          <w:b w:val="false"/>
          <w:i w:val="false"/>
          <w:color w:val="000000"/>
          <w:sz w:val="28"/>
        </w:rPr>
        <w:t xml:space="preserve">
      5. Осы бұйрық мемлекеттік тіркелген күнінен бастап күшіне енеді. </w:t>
      </w:r>
    </w:p>
    <w:bookmarkEnd w:id="1"/>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орынбасары-Министр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орынбасары -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министрiнiң  </w:t>
      </w:r>
      <w:r>
        <w:br/>
      </w:r>
      <w:r>
        <w:rPr>
          <w:rFonts w:ascii="Times New Roman"/>
          <w:b w:val="false"/>
          <w:i w:val="false"/>
          <w:color w:val="000000"/>
          <w:sz w:val="28"/>
        </w:rPr>
        <w:t xml:space="preserve">
2003 жылғы 8 қыркүйектегi   </w:t>
      </w:r>
      <w:r>
        <w:br/>
      </w:r>
      <w:r>
        <w:rPr>
          <w:rFonts w:ascii="Times New Roman"/>
          <w:b w:val="false"/>
          <w:i w:val="false"/>
          <w:color w:val="000000"/>
          <w:sz w:val="28"/>
        </w:rPr>
        <w:t xml:space="preserve">
N 467 бұйрығымен       </w:t>
      </w:r>
      <w:r>
        <w:br/>
      </w:r>
      <w:r>
        <w:rPr>
          <w:rFonts w:ascii="Times New Roman"/>
          <w:b w:val="false"/>
          <w:i w:val="false"/>
          <w:color w:val="000000"/>
          <w:sz w:val="28"/>
        </w:rPr>
        <w:t xml:space="preserve">
бекiтiлген           </w:t>
      </w:r>
    </w:p>
    <w:bookmarkStart w:name="z2" w:id="2"/>
    <w:p>
      <w:pPr>
        <w:spacing w:after="0"/>
        <w:ind w:left="0"/>
        <w:jc w:val="left"/>
      </w:pPr>
      <w:r>
        <w:rPr>
          <w:rFonts w:ascii="Times New Roman"/>
          <w:b/>
          <w:i w:val="false"/>
          <w:color w:val="000000"/>
        </w:rPr>
        <w:t xml:space="preserve"> 
Тракторларды және олардың базасында жасалған өздiгiнен жүретiн шассилер мен механизмдердi, монтаждалған арнайы жабдығы бар механизмдердi қоса алғанда, олардың тiркемелерiн, өздiгiнен жүретiн ауыл шаруашылық, мелиоративтiк және жол-құрылыс машиналары мен механизмдерiн, сондай-ақ жоғары өтімді арнайы машиналарды мемлекеттiк тiркеу </w:t>
      </w:r>
      <w:r>
        <w:br/>
      </w:r>
      <w:r>
        <w:rPr>
          <w:rFonts w:ascii="Times New Roman"/>
          <w:b/>
          <w:i w:val="false"/>
          <w:color w:val="000000"/>
        </w:rPr>
        <w:t xml:space="preserve">
ЕРЕЖЕЛЕРI </w:t>
      </w:r>
    </w:p>
    <w:bookmarkEnd w:id="2"/>
    <w:p>
      <w:pPr>
        <w:spacing w:after="0"/>
        <w:ind w:left="0"/>
        <w:jc w:val="both"/>
      </w:pPr>
      <w:r>
        <w:rPr>
          <w:rFonts w:ascii="Times New Roman"/>
          <w:b w:val="false"/>
          <w:i w:val="false"/>
          <w:color w:val="ff0000"/>
          <w:sz w:val="28"/>
        </w:rPr>
        <w:t xml:space="preserve">      Ескерту: Ереженің атауына өзгерту енгізілді - ҚР Ауыл шаруашылығы министрінің 2006 жылғы 5 сәуірдегі N 217 </w:t>
      </w:r>
      <w:r>
        <w:rPr>
          <w:rFonts w:ascii="Times New Roman"/>
          <w:b w:val="false"/>
          <w:i w:val="false"/>
          <w:color w:val="ff0000"/>
          <w:sz w:val="28"/>
        </w:rPr>
        <w:t>бұйрығымен</w:t>
      </w:r>
      <w:r>
        <w:rPr>
          <w:rFonts w:ascii="Times New Roman"/>
          <w:b w:val="false"/>
          <w:i w:val="false"/>
          <w:color w:val="ff0000"/>
          <w:sz w:val="28"/>
        </w:rPr>
        <w:t xml:space="preserve">. </w:t>
      </w:r>
    </w:p>
    <w:bookmarkStart w:name="z106" w:id="3"/>
    <w:p>
      <w:pPr>
        <w:spacing w:after="0"/>
        <w:ind w:left="0"/>
        <w:jc w:val="both"/>
      </w:pPr>
      <w:r>
        <w:rPr>
          <w:rFonts w:ascii="Times New Roman"/>
          <w:b w:val="false"/>
          <w:i w:val="false"/>
          <w:color w:val="000000"/>
          <w:sz w:val="28"/>
        </w:rPr>
        <w:t>      Жалпы қолданылатын жолдарда жүруге арналған жылдамдығы 50 км. сағатқа дейiн және одан төмен тракторларды және олардың базасында жасалған өздiгiнен жүретiн шассилер мен механизмдердi, монтаждалған арнайы жабдығы бар механизмдердi қоса алғанда, олардың тiркемелерiн, өздiгiнен жүретiн ауыл шаруашылық, мелиоративтiк және жол-құрылыс машиналары мен механизмдердi, сондай-ақ жоғары өтімді арнайы машиналарды (бұдан әрi - машиналар) </w:t>
      </w:r>
      <w:r>
        <w:rPr>
          <w:rFonts w:ascii="Times New Roman"/>
          <w:b w:val="false"/>
          <w:i w:val="false"/>
          <w:color w:val="000000"/>
          <w:sz w:val="28"/>
        </w:rPr>
        <w:t>мемлекеттiк тiркеу</w:t>
      </w:r>
      <w:r>
        <w:rPr>
          <w:rFonts w:ascii="Times New Roman"/>
          <w:b w:val="false"/>
          <w:i w:val="false"/>
          <w:color w:val="000000"/>
          <w:sz w:val="28"/>
        </w:rPr>
        <w:t xml:space="preserve"> "Агроөнеркәсіп кешенін және ауылдық аумақтарды дамытуды мемлекеттік реттеу туралы"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және "Қазақстан Республикасы Ауыл шаруашылығы министрлігінің кейбір мәселелері туралы" Қазақстан Республикасы Үкіметінің 2005 жылғы 6 сәуірдегі </w:t>
      </w:r>
      <w:r>
        <w:rPr>
          <w:rFonts w:ascii="Times New Roman"/>
          <w:b w:val="false"/>
          <w:i w:val="false"/>
          <w:color w:val="000000"/>
          <w:sz w:val="28"/>
        </w:rPr>
        <w:t xml:space="preserve">N 310 </w:t>
      </w:r>
      <w:r>
        <w:rPr>
          <w:rFonts w:ascii="Times New Roman"/>
          <w:b w:val="false"/>
          <w:i w:val="false"/>
          <w:color w:val="000000"/>
          <w:sz w:val="28"/>
        </w:rPr>
        <w:t xml:space="preserve">қаулысы негiзiнде жүргiзiледi және олардың жол қозғалысына қатысуына және пайдалануға мемлекеттiк рұқсат шарасы болып табылады. Бұл шаралар машиналардың құрылмаларының, техникалық жай-күйi мен жабдықталуының жол қозғалысы қауiпсiздiгi талаптарына сәйкестiгiн тексерудi және бақылауды қамтамасыз ету оларды сатып алу, пайдалану, тәркiлеу және жарамсыз деп табу тәртiптерiн сақтау және оларға орталықтандырылған, аймақтық мониторинг жүргiзу мақсаттарында жүзеге асырылады. </w:t>
      </w:r>
      <w:r>
        <w:br/>
      </w:r>
      <w:r>
        <w:rPr>
          <w:rFonts w:ascii="Times New Roman"/>
          <w:b w:val="false"/>
          <w:i w:val="false"/>
          <w:color w:val="000000"/>
          <w:sz w:val="28"/>
        </w:rPr>
        <w:t xml:space="preserve">
      Осы Ережелерде мынадай негiзгi ұғымдар пайдаланылады: </w:t>
      </w:r>
      <w:r>
        <w:br/>
      </w:r>
      <w:r>
        <w:rPr>
          <w:rFonts w:ascii="Times New Roman"/>
          <w:b w:val="false"/>
          <w:i w:val="false"/>
          <w:color w:val="000000"/>
          <w:sz w:val="28"/>
        </w:rPr>
        <w:t>
</w:t>
      </w:r>
      <w:r>
        <w:rPr>
          <w:rFonts w:ascii="Times New Roman"/>
          <w:b w:val="false"/>
          <w:i w:val="false"/>
          <w:color w:val="000000"/>
          <w:sz w:val="28"/>
        </w:rPr>
        <w:t>
      1) машиналарды мемлекеттiк тiркеу - Қазақстан Республикасы Ауыл шаруашылығы министрлiгi Агроөнеркәсіптік кешеніндегі </w:t>
      </w:r>
      <w:r>
        <w:rPr>
          <w:rFonts w:ascii="Times New Roman"/>
          <w:b w:val="false"/>
          <w:i w:val="false"/>
          <w:color w:val="000000"/>
          <w:sz w:val="28"/>
        </w:rPr>
        <w:t>мемлекеттік инспекция комитетінің</w:t>
      </w:r>
      <w:r>
        <w:rPr>
          <w:rFonts w:ascii="Times New Roman"/>
          <w:b w:val="false"/>
          <w:i w:val="false"/>
          <w:color w:val="000000"/>
          <w:sz w:val="28"/>
        </w:rPr>
        <w:t xml:space="preserve"> аумақтық органдарының (бұдан әрi - Мемтехинспекция) машиналарды тiркеу, олардың жол қозғалысына қатысуына және пайдалануға рұқсат берiлгендiгiн растайтын мемлекеттiк нөмiрлiк белгiлер мен тiркеу құжаттарын беру бойынша Қазақстан Республикасының нормативтiк-құқықтық актiлерiне сәйкес жүзеге асыратын қызметі; </w:t>
      </w:r>
      <w:r>
        <w:br/>
      </w:r>
      <w:r>
        <w:rPr>
          <w:rFonts w:ascii="Times New Roman"/>
          <w:b w:val="false"/>
          <w:i w:val="false"/>
          <w:color w:val="000000"/>
          <w:sz w:val="28"/>
        </w:rPr>
        <w:t>
</w:t>
      </w:r>
      <w:r>
        <w:rPr>
          <w:rFonts w:ascii="Times New Roman"/>
          <w:b w:val="false"/>
          <w:i w:val="false"/>
          <w:color w:val="000000"/>
          <w:sz w:val="28"/>
        </w:rPr>
        <w:t>
      2) тiркеу iс-әрекеттерi - бұл машиналарды тiркеудi жүргiзу бойынша, тiркеуге өзгерiс енгiзу және машиналарды тiркеуден шығару, тиiстi тiркеу құжаттары мен нөмiрлiк белгiлер беру, жоғалған нөмiрлiк белгiлер мен тiркеу құжаттарының, пайдалануға жарамсыз, бекiтiлген үлгiдегi стандарттарға сәйкес емес немесе қолдану мерзiмi өтiп кеткен тiркеу құжаттарының орнына басқа тiркеу құжаттарын (төлқұжаттарын) және нөмiрлiк белгiлерiн беру жөнiндегi тiркеу пункттерiнiң қызметi;</w:t>
      </w:r>
      <w:r>
        <w:br/>
      </w:r>
      <w:r>
        <w:rPr>
          <w:rFonts w:ascii="Times New Roman"/>
          <w:b w:val="false"/>
          <w:i w:val="false"/>
          <w:color w:val="000000"/>
          <w:sz w:val="28"/>
        </w:rPr>
        <w:t>
</w:t>
      </w:r>
      <w:r>
        <w:rPr>
          <w:rFonts w:ascii="Times New Roman"/>
          <w:b w:val="false"/>
          <w:i w:val="false"/>
          <w:color w:val="000000"/>
          <w:sz w:val="28"/>
        </w:rPr>
        <w:t xml:space="preserve">
      3) тiркеудегi өзгерiс (қайта тiркеу) - тиiстi құқықтық негiз болған жағдайларда машиналардың тiркеу мәлiметтерiне және құжаттарына өзгерiстер мен толықтырулар енгiзу; </w:t>
      </w:r>
      <w:r>
        <w:br/>
      </w:r>
      <w:r>
        <w:rPr>
          <w:rFonts w:ascii="Times New Roman"/>
          <w:b w:val="false"/>
          <w:i w:val="false"/>
          <w:color w:val="000000"/>
          <w:sz w:val="28"/>
        </w:rPr>
        <w:t>
</w:t>
      </w:r>
      <w:r>
        <w:rPr>
          <w:rFonts w:ascii="Times New Roman"/>
          <w:b w:val="false"/>
          <w:i w:val="false"/>
          <w:color w:val="000000"/>
          <w:sz w:val="28"/>
        </w:rPr>
        <w:t xml:space="preserve">
      4) тiркеу пунктi - Қазақстан Республикасы Ауыл шаруашылығы министрлiгiнiң облыстық, аудандық, Астана және Алматы қалалық аумақтық Агроөнеркәсіптік кешеніндегі мемлекеттік инспекция комитеті инспекциясының Мемтехинспекциялары; </w:t>
      </w:r>
      <w:r>
        <w:br/>
      </w:r>
      <w:r>
        <w:rPr>
          <w:rFonts w:ascii="Times New Roman"/>
          <w:b w:val="false"/>
          <w:i w:val="false"/>
          <w:color w:val="000000"/>
          <w:sz w:val="28"/>
        </w:rPr>
        <w:t>
</w:t>
      </w:r>
      <w:r>
        <w:rPr>
          <w:rFonts w:ascii="Times New Roman"/>
          <w:b w:val="false"/>
          <w:i w:val="false"/>
          <w:color w:val="000000"/>
          <w:sz w:val="28"/>
        </w:rPr>
        <w:t xml:space="preserve">
      5) нөмiрлiк агрегат - зауыттық тiркеу нөмiрi бар (двигатель, шасси, рама) машинаның негiзгi құрамдық тораптары; </w:t>
      </w:r>
      <w:r>
        <w:br/>
      </w:r>
      <w:r>
        <w:rPr>
          <w:rFonts w:ascii="Times New Roman"/>
          <w:b w:val="false"/>
          <w:i w:val="false"/>
          <w:color w:val="000000"/>
          <w:sz w:val="28"/>
        </w:rPr>
        <w:t>
</w:t>
      </w:r>
      <w:r>
        <w:rPr>
          <w:rFonts w:ascii="Times New Roman"/>
          <w:b w:val="false"/>
          <w:i w:val="false"/>
          <w:color w:val="000000"/>
          <w:sz w:val="28"/>
        </w:rPr>
        <w:t>
      6) меншiк иесi - </w:t>
      </w:r>
      <w:r>
        <w:rPr>
          <w:rFonts w:ascii="Times New Roman"/>
          <w:b w:val="false"/>
          <w:i w:val="false"/>
          <w:color w:val="000000"/>
          <w:sz w:val="28"/>
        </w:rPr>
        <w:t xml:space="preserve">заңнамаларға </w:t>
      </w:r>
      <w:r>
        <w:rPr>
          <w:rFonts w:ascii="Times New Roman"/>
          <w:b w:val="false"/>
          <w:i w:val="false"/>
          <w:color w:val="000000"/>
          <w:sz w:val="28"/>
        </w:rPr>
        <w:t xml:space="preserve">сәйкес өз меншiгiндегi машинаға өз қалауы бойынша иемденуге, пайдалануға және билiк етуге құқылы тұлға; </w:t>
      </w:r>
      <w:r>
        <w:br/>
      </w:r>
      <w:r>
        <w:rPr>
          <w:rFonts w:ascii="Times New Roman"/>
          <w:b w:val="false"/>
          <w:i w:val="false"/>
          <w:color w:val="000000"/>
          <w:sz w:val="28"/>
        </w:rPr>
        <w:t>
</w:t>
      </w:r>
      <w:r>
        <w:rPr>
          <w:rFonts w:ascii="Times New Roman"/>
          <w:b w:val="false"/>
          <w:i w:val="false"/>
          <w:color w:val="000000"/>
          <w:sz w:val="28"/>
        </w:rPr>
        <w:t xml:space="preserve">
      7) иеленушi - өзiне тиесiлi меншiк иесi құқығы негiзiнде немесе басқа да заңнамалық негiздерге байланысты ағымдағы уақытта машинаны нақты иеленушi тұлға; </w:t>
      </w:r>
      <w:r>
        <w:br/>
      </w:r>
      <w:r>
        <w:rPr>
          <w:rFonts w:ascii="Times New Roman"/>
          <w:b w:val="false"/>
          <w:i w:val="false"/>
          <w:color w:val="000000"/>
          <w:sz w:val="28"/>
        </w:rPr>
        <w:t>
</w:t>
      </w:r>
      <w:r>
        <w:rPr>
          <w:rFonts w:ascii="Times New Roman"/>
          <w:b w:val="false"/>
          <w:i w:val="false"/>
          <w:color w:val="000000"/>
          <w:sz w:val="28"/>
        </w:rPr>
        <w:t>
      8) тiркеу құжаттары - машиналардың жол қозғалысына қатысуына және пайдаланылуына рұқсат берiлгенiн растайтын ресми құжаттар болып табылатын техникалық паспорттар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машиналардың мемлекеттiк техникалық байқау</w:t>
      </w:r>
      <w:r>
        <w:rPr>
          <w:rFonts w:ascii="Times New Roman"/>
          <w:b w:val="false"/>
          <w:i w:val="false"/>
          <w:color w:val="000000"/>
          <w:sz w:val="28"/>
        </w:rPr>
        <w:t>- Мемтехинспекцияның машиналардың техникалық жай-күйiн олардың құрылмасының </w:t>
      </w:r>
      <w:r>
        <w:rPr>
          <w:rFonts w:ascii="Times New Roman"/>
          <w:b w:val="false"/>
          <w:i w:val="false"/>
          <w:color w:val="000000"/>
          <w:sz w:val="28"/>
        </w:rPr>
        <w:t>қауiпсiздiк талаптарына</w:t>
      </w:r>
      <w:r>
        <w:rPr>
          <w:rFonts w:ascii="Times New Roman"/>
          <w:b w:val="false"/>
          <w:i w:val="false"/>
          <w:color w:val="000000"/>
          <w:sz w:val="28"/>
        </w:rPr>
        <w:t>, атап айтқанда Қазақстан Республикасында қолданылатын жол қозғалысы қауiпсiздiгiн қамтамасыз ету және қоршаған ортаны қорғау бойынша белгiленген </w:t>
      </w:r>
      <w:r>
        <w:rPr>
          <w:rFonts w:ascii="Times New Roman"/>
          <w:b w:val="false"/>
          <w:i w:val="false"/>
          <w:color w:val="000000"/>
          <w:sz w:val="28"/>
        </w:rPr>
        <w:t xml:space="preserve">стандарттар </w:t>
      </w:r>
      <w:r>
        <w:rPr>
          <w:rFonts w:ascii="Times New Roman"/>
          <w:b w:val="false"/>
          <w:i w:val="false"/>
          <w:color w:val="000000"/>
          <w:sz w:val="28"/>
        </w:rPr>
        <w:t>мен  </w:t>
      </w:r>
      <w:r>
        <w:rPr>
          <w:rFonts w:ascii="Times New Roman"/>
          <w:b w:val="false"/>
          <w:i w:val="false"/>
          <w:color w:val="000000"/>
          <w:sz w:val="28"/>
        </w:rPr>
        <w:t xml:space="preserve">ережелер </w:t>
      </w:r>
      <w:r>
        <w:rPr>
          <w:rFonts w:ascii="Times New Roman"/>
          <w:b w:val="false"/>
          <w:i w:val="false"/>
          <w:color w:val="000000"/>
          <w:sz w:val="28"/>
        </w:rPr>
        <w:t>талаптарына сәйкестiгiн бағалау қызметi;</w:t>
      </w:r>
      <w:r>
        <w:br/>
      </w:r>
      <w:r>
        <w:rPr>
          <w:rFonts w:ascii="Times New Roman"/>
          <w:b w:val="false"/>
          <w:i w:val="false"/>
          <w:color w:val="000000"/>
          <w:sz w:val="28"/>
        </w:rPr>
        <w:t>
</w:t>
      </w:r>
      <w:r>
        <w:rPr>
          <w:rFonts w:ascii="Times New Roman"/>
          <w:b w:val="false"/>
          <w:i w:val="false"/>
          <w:color w:val="000000"/>
          <w:sz w:val="28"/>
        </w:rPr>
        <w:t>
      10) жоғары өтімді арнайы машиналар - қаршаналар, квадроциклдар.</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Ауыл шаруашылығы министрінің 2006.04.05 </w:t>
      </w:r>
      <w:r>
        <w:rPr>
          <w:rFonts w:ascii="Times New Roman"/>
          <w:b w:val="false"/>
          <w:i w:val="false"/>
          <w:color w:val="000000"/>
          <w:sz w:val="28"/>
        </w:rPr>
        <w:t>N 217</w:t>
      </w:r>
      <w:r>
        <w:rPr>
          <w:rFonts w:ascii="Times New Roman"/>
          <w:b w:val="false"/>
          <w:i w:val="false"/>
          <w:color w:val="ff0000"/>
          <w:sz w:val="28"/>
        </w:rPr>
        <w:t xml:space="preserve">, </w:t>
      </w:r>
      <w:r>
        <w:rPr>
          <w:rFonts w:ascii="Times New Roman"/>
          <w:b w:val="false"/>
          <w:i w:val="false"/>
          <w:color w:val="ff0000"/>
          <w:sz w:val="28"/>
        </w:rPr>
        <w:t xml:space="preserve">2008.11.27 </w:t>
      </w:r>
      <w:r>
        <w:rPr>
          <w:rFonts w:ascii="Times New Roman"/>
          <w:b w:val="false"/>
          <w:i w:val="false"/>
          <w:color w:val="000000"/>
          <w:sz w:val="28"/>
        </w:rPr>
        <w:t>N 732</w:t>
      </w:r>
      <w:r>
        <w:rPr>
          <w:rFonts w:ascii="Times New Roman"/>
          <w:b w:val="false"/>
          <w:i w:val="false"/>
          <w:color w:val="ff0000"/>
          <w:sz w:val="28"/>
        </w:rPr>
        <w:t xml:space="preserve">; </w:t>
      </w:r>
      <w:r>
        <w:rPr>
          <w:rFonts w:ascii="Times New Roman"/>
          <w:b w:val="false"/>
          <w:i w:val="false"/>
          <w:color w:val="ff0000"/>
          <w:sz w:val="28"/>
        </w:rPr>
        <w:t xml:space="preserve">2010.10.13 </w:t>
      </w:r>
      <w:r>
        <w:rPr>
          <w:rFonts w:ascii="Times New Roman"/>
          <w:b w:val="false"/>
          <w:i w:val="false"/>
          <w:color w:val="000000"/>
          <w:sz w:val="28"/>
        </w:rPr>
        <w:t>N 652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Бұйрықтарымен.</w:t>
      </w:r>
    </w:p>
    <w:bookmarkEnd w:id="3"/>
    <w:bookmarkStart w:name="z3" w:id="4"/>
    <w:p>
      <w:pPr>
        <w:spacing w:after="0"/>
        <w:ind w:left="0"/>
        <w:jc w:val="left"/>
      </w:pPr>
      <w:r>
        <w:rPr>
          <w:rFonts w:ascii="Times New Roman"/>
          <w:b/>
          <w:i w:val="false"/>
          <w:color w:val="000000"/>
        </w:rPr>
        <w:t xml:space="preserve"> 
1. Жалпы ережелер </w:t>
      </w:r>
    </w:p>
    <w:bookmarkEnd w:id="4"/>
    <w:bookmarkStart w:name="z4" w:id="5"/>
    <w:p>
      <w:pPr>
        <w:spacing w:after="0"/>
        <w:ind w:left="0"/>
        <w:jc w:val="both"/>
      </w:pPr>
      <w:r>
        <w:rPr>
          <w:rFonts w:ascii="Times New Roman"/>
          <w:b w:val="false"/>
          <w:i w:val="false"/>
          <w:color w:val="000000"/>
          <w:sz w:val="28"/>
        </w:rPr>
        <w:t xml:space="preserve">
      1. Осы Ережелер Қазақстан Республикасының барлық аумақтарында заңды және жеке тұлғалардың иелiгiндегi, шетелдiң заңды тұлғалары және азаматтығы жоқ тұлғалардың басқа мемлекеттерде тiркелген машиналарды қоса алғанда және Қазақстан Республикасына 2 айдан артық мерзiмге әкелiнген машиналарға мемлекеттiк тiркеу жүргiзудiң бiрыңғай тәртiбiн белгiлейдi, сондай-ақ Мемтехинспекцияның көрсетiлген саладағы қызметiн регламенттейдi.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Ауыл шаруашылығы министрінің 2010.10.13 </w:t>
      </w:r>
      <w:r>
        <w:rPr>
          <w:rFonts w:ascii="Times New Roman"/>
          <w:b w:val="false"/>
          <w:i w:val="false"/>
          <w:color w:val="000000"/>
          <w:sz w:val="28"/>
        </w:rPr>
        <w:t>N 652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5"/>
    <w:bookmarkStart w:name="z5" w:id="6"/>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Ауыл шаруашылығы </w:t>
      </w:r>
      <w:r>
        <w:rPr>
          <w:rFonts w:ascii="Times New Roman"/>
          <w:b w:val="false"/>
          <w:i w:val="false"/>
          <w:color w:val="ff0000"/>
          <w:sz w:val="28"/>
        </w:rPr>
        <w:t xml:space="preserve">министрінің 2010.10.13 </w:t>
      </w:r>
      <w:r>
        <w:rPr>
          <w:rFonts w:ascii="Times New Roman"/>
          <w:b w:val="false"/>
          <w:i w:val="false"/>
          <w:color w:val="000000"/>
          <w:sz w:val="28"/>
        </w:rPr>
        <w:t>N 652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6"/>
    <w:bookmarkStart w:name="z6" w:id="7"/>
    <w:p>
      <w:pPr>
        <w:spacing w:after="0"/>
        <w:ind w:left="0"/>
        <w:jc w:val="both"/>
      </w:pPr>
      <w:r>
        <w:rPr>
          <w:rFonts w:ascii="Times New Roman"/>
          <w:b w:val="false"/>
          <w:i w:val="false"/>
          <w:color w:val="000000"/>
          <w:sz w:val="28"/>
        </w:rPr>
        <w:t xml:space="preserve">
      3. Машиналарды тiркеудi, тiркеуден шығаруды, тiркеуге өзгерту енгiзудi, машиналарға мемлекеттiк техникалық байқау жүргiзудi тiркеу пункттерi жүргiзедi. </w:t>
      </w:r>
    </w:p>
    <w:bookmarkEnd w:id="7"/>
    <w:bookmarkStart w:name="z7" w:id="8"/>
    <w:p>
      <w:pPr>
        <w:spacing w:after="0"/>
        <w:ind w:left="0"/>
        <w:jc w:val="both"/>
      </w:pPr>
      <w:r>
        <w:rPr>
          <w:rFonts w:ascii="Times New Roman"/>
          <w:b w:val="false"/>
          <w:i w:val="false"/>
          <w:color w:val="000000"/>
          <w:sz w:val="28"/>
        </w:rPr>
        <w:t>
      4. Машиналардың меншiк иелерi немесе өзге тұлғалар, олардың меншiк иелiгiне (иеленуге) машиналардың келiп түскен сәттен бастап, бiр ай iшiнде олардың меншiгiнен (иеленуiнен) шыққан немесе тiркеудi, тiркеу құжаттарына өзгерту енгiзудi талап ететiн өзге мiндеттер пайда болған, тiркеуге өзгерiс енгiзу немесе тiркеуден шығару бойынша осы Ережелермен бекітілген машиналарды тіркеу (қайта тіркеу) үшін іс-әрекеттерді жасайды.</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Ауыл шаруашылығы министрінің 2010.10.13 </w:t>
      </w:r>
      <w:r>
        <w:rPr>
          <w:rFonts w:ascii="Times New Roman"/>
          <w:b w:val="false"/>
          <w:i w:val="false"/>
          <w:color w:val="000000"/>
          <w:sz w:val="28"/>
        </w:rPr>
        <w:t>N 652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8"/>
    <w:bookmarkStart w:name="z8" w:id="9"/>
    <w:p>
      <w:pPr>
        <w:spacing w:after="0"/>
        <w:ind w:left="0"/>
        <w:jc w:val="both"/>
      </w:pPr>
      <w:r>
        <w:rPr>
          <w:rFonts w:ascii="Times New Roman"/>
          <w:b w:val="false"/>
          <w:i w:val="false"/>
          <w:color w:val="000000"/>
          <w:sz w:val="28"/>
        </w:rPr>
        <w:t xml:space="preserve">
      5. </w:t>
      </w:r>
      <w:r>
        <w:rPr>
          <w:rFonts w:ascii="Times New Roman"/>
          <w:b w:val="false"/>
          <w:i w:val="false"/>
          <w:color w:val="ff0000"/>
          <w:sz w:val="28"/>
        </w:rPr>
        <w:t xml:space="preserve">Алынып тасталды - ҚР Ауыл шаруашылығы министрінің 2010.10.13 </w:t>
      </w:r>
      <w:r>
        <w:rPr>
          <w:rFonts w:ascii="Times New Roman"/>
          <w:b w:val="false"/>
          <w:i w:val="false"/>
          <w:color w:val="000000"/>
          <w:sz w:val="28"/>
        </w:rPr>
        <w:t>N 652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9"/>
    <w:bookmarkStart w:name="z9" w:id="10"/>
    <w:p>
      <w:pPr>
        <w:spacing w:after="0"/>
        <w:ind w:left="0"/>
        <w:jc w:val="both"/>
      </w:pPr>
      <w:r>
        <w:rPr>
          <w:rFonts w:ascii="Times New Roman"/>
          <w:b w:val="false"/>
          <w:i w:val="false"/>
          <w:color w:val="000000"/>
          <w:sz w:val="28"/>
        </w:rPr>
        <w:t xml:space="preserve">
      6. </w:t>
      </w:r>
      <w:r>
        <w:rPr>
          <w:rFonts w:ascii="Times New Roman"/>
          <w:b w:val="false"/>
          <w:i w:val="false"/>
          <w:color w:val="ff0000"/>
          <w:sz w:val="28"/>
        </w:rPr>
        <w:t xml:space="preserve">Алынып тасталды - ҚР Ауыл шаруашылығы министрінің 2010.10.13 </w:t>
      </w:r>
      <w:r>
        <w:rPr>
          <w:rFonts w:ascii="Times New Roman"/>
          <w:b w:val="false"/>
          <w:i w:val="false"/>
          <w:color w:val="000000"/>
          <w:sz w:val="28"/>
        </w:rPr>
        <w:t>N 652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10"/>
    <w:bookmarkStart w:name="z10" w:id="11"/>
    <w:p>
      <w:pPr>
        <w:spacing w:after="0"/>
        <w:ind w:left="0"/>
        <w:jc w:val="both"/>
      </w:pPr>
      <w:r>
        <w:rPr>
          <w:rFonts w:ascii="Times New Roman"/>
          <w:b w:val="false"/>
          <w:i w:val="false"/>
          <w:color w:val="000000"/>
          <w:sz w:val="28"/>
        </w:rPr>
        <w:t xml:space="preserve">
      7. </w:t>
      </w:r>
      <w:r>
        <w:rPr>
          <w:rFonts w:ascii="Times New Roman"/>
          <w:b w:val="false"/>
          <w:i w:val="false"/>
          <w:color w:val="ff0000"/>
          <w:sz w:val="28"/>
        </w:rPr>
        <w:t xml:space="preserve">Алынып тасталды - ҚР Ауыл шаруашылығы министрінің 2010.10.13 </w:t>
      </w:r>
      <w:r>
        <w:rPr>
          <w:rFonts w:ascii="Times New Roman"/>
          <w:b w:val="false"/>
          <w:i w:val="false"/>
          <w:color w:val="000000"/>
          <w:sz w:val="28"/>
        </w:rPr>
        <w:t>N 652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11"/>
    <w:bookmarkStart w:name="z11" w:id="12"/>
    <w:p>
      <w:pPr>
        <w:spacing w:after="0"/>
        <w:ind w:left="0"/>
        <w:jc w:val="both"/>
      </w:pPr>
      <w:r>
        <w:rPr>
          <w:rFonts w:ascii="Times New Roman"/>
          <w:b w:val="false"/>
          <w:i w:val="false"/>
          <w:color w:val="000000"/>
          <w:sz w:val="28"/>
        </w:rPr>
        <w:t xml:space="preserve">
      8. Тіркеуге (қайта тіркеуге) ұсынылған құжаттарда мыналар көрсетілуі тиіс: </w:t>
      </w:r>
      <w:r>
        <w:br/>
      </w:r>
      <w:r>
        <w:rPr>
          <w:rFonts w:ascii="Times New Roman"/>
          <w:b w:val="false"/>
          <w:i w:val="false"/>
          <w:color w:val="000000"/>
          <w:sz w:val="28"/>
        </w:rPr>
        <w:t xml:space="preserve">
      1) олардың жасалу уақыты; </w:t>
      </w:r>
      <w:r>
        <w:br/>
      </w:r>
      <w:r>
        <w:rPr>
          <w:rFonts w:ascii="Times New Roman"/>
          <w:b w:val="false"/>
          <w:i w:val="false"/>
          <w:color w:val="000000"/>
          <w:sz w:val="28"/>
        </w:rPr>
        <w:t xml:space="preserve">
      2) олардың жасалу орны; </w:t>
      </w:r>
      <w:r>
        <w:br/>
      </w:r>
      <w:r>
        <w:rPr>
          <w:rFonts w:ascii="Times New Roman"/>
          <w:b w:val="false"/>
          <w:i w:val="false"/>
          <w:color w:val="000000"/>
          <w:sz w:val="28"/>
        </w:rPr>
        <w:t xml:space="preserve">
      3) өкiлеттi тұлғаның қолы; </w:t>
      </w:r>
      <w:r>
        <w:br/>
      </w:r>
      <w:r>
        <w:rPr>
          <w:rFonts w:ascii="Times New Roman"/>
          <w:b w:val="false"/>
          <w:i w:val="false"/>
          <w:color w:val="000000"/>
          <w:sz w:val="28"/>
        </w:rPr>
        <w:t>
      4) машина туралы мәлiметтер (марка, модель, шығарушы зауыт, шыққан жылы, шассидiң, раманың және двигательдiң зауыттық нөмiрлерi).</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Ауыл шаруашылығы министрінің 2010.10.13 </w:t>
      </w:r>
      <w:r>
        <w:rPr>
          <w:rFonts w:ascii="Times New Roman"/>
          <w:b w:val="false"/>
          <w:i w:val="false"/>
          <w:color w:val="000000"/>
          <w:sz w:val="28"/>
        </w:rPr>
        <w:t>N 652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12"/>
    <w:bookmarkStart w:name="z12" w:id="13"/>
    <w:p>
      <w:pPr>
        <w:spacing w:after="0"/>
        <w:ind w:left="0"/>
        <w:jc w:val="both"/>
      </w:pPr>
      <w:r>
        <w:rPr>
          <w:rFonts w:ascii="Times New Roman"/>
          <w:b w:val="false"/>
          <w:i w:val="false"/>
          <w:color w:val="000000"/>
          <w:sz w:val="28"/>
        </w:rPr>
        <w:t>
      9. Тiркеудiң iс қағаздарын жүргiзу, тiркеудi ресiмдеу және тiркеу пункттерi беретiн құжаттарды ресiмдеу мемлекеттiк және орыс тiлдерiнде жүргiзiледi.</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Ауыл шаруашылығы министрінің 2010.10.13 </w:t>
      </w:r>
      <w:r>
        <w:rPr>
          <w:rFonts w:ascii="Times New Roman"/>
          <w:b w:val="false"/>
          <w:i w:val="false"/>
          <w:color w:val="000000"/>
          <w:sz w:val="28"/>
        </w:rPr>
        <w:t>N 652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13"/>
    <w:bookmarkStart w:name="z13" w:id="14"/>
    <w:p>
      <w:pPr>
        <w:spacing w:after="0"/>
        <w:ind w:left="0"/>
        <w:jc w:val="both"/>
      </w:pPr>
      <w:r>
        <w:rPr>
          <w:rFonts w:ascii="Times New Roman"/>
          <w:b w:val="false"/>
          <w:i w:val="false"/>
          <w:color w:val="000000"/>
          <w:sz w:val="28"/>
        </w:rPr>
        <w:t xml:space="preserve">
      10. Машиналарға басқа тiлде жазылған меншiк құқығын растайтын және тiркеу әрекеттерiн жүргiзу үшiн ұсынылған өзге де құжаттар мемлекеттiк және орыс тiлдерiне аударылуы және оларда аударманың бiр тiлден екiншi тiлге дұрыс аударылуын куәландыратын нотариустың қолы немесе осындай iс-әрекет iстеу бойынша аударманың түп нұсқаға сәйкестiгiн растайтын құқығы бар лауазымды тұлғаның қолы болуы тиiс. </w:t>
      </w:r>
    </w:p>
    <w:bookmarkEnd w:id="14"/>
    <w:bookmarkStart w:name="z14" w:id="15"/>
    <w:p>
      <w:pPr>
        <w:spacing w:after="0"/>
        <w:ind w:left="0"/>
        <w:jc w:val="both"/>
      </w:pPr>
      <w:r>
        <w:rPr>
          <w:rFonts w:ascii="Times New Roman"/>
          <w:b w:val="false"/>
          <w:i w:val="false"/>
          <w:color w:val="000000"/>
          <w:sz w:val="28"/>
        </w:rPr>
        <w:t xml:space="preserve">
      11. Тiркеуге тазалануы бар немесе қосып жазылған, сызылған, өшiрiлген сөздерi бар немесе басқадай аталмаған түзетулерi бар, сондай-ақ қарындашпен жазылған құжаттар тiркеу iс-әрекеттерiн жүргiзуге қабылданбайды. Аталған құжаттардың мәтiнi анық әрi түсiнiктi жазылуы тиiс. Азаматтардың аты, әкесiнiң аты, тегi, тұрған жерi толық көрсетiлуi керек, ал заңды тұлғалардың атаулары - қысқартылмай мекен-жайы дәл көрсетiлуi тиiс. Заңнамаларда көзделген жағдайлардан басқа тiркеу iс-әрекеттерiн жасауға тiркеу пункттерiне ұсынылған құжаттардың көшiрмелерi, сондай-ақ тiркеу пункттерi берген тiркеу немесе басқадай құжаттардың көшiрмелерi түпнұсқаны алмастыра алмайды. </w:t>
      </w:r>
    </w:p>
    <w:bookmarkEnd w:id="15"/>
    <w:bookmarkStart w:name="z15" w:id="16"/>
    <w:p>
      <w:pPr>
        <w:spacing w:after="0"/>
        <w:ind w:left="0"/>
        <w:jc w:val="both"/>
      </w:pPr>
      <w:r>
        <w:rPr>
          <w:rFonts w:ascii="Times New Roman"/>
          <w:b w:val="false"/>
          <w:i w:val="false"/>
          <w:color w:val="000000"/>
          <w:sz w:val="28"/>
        </w:rPr>
        <w:t>
      12. Тiркеу пункттерiнiң қызметкерлерi машиналардың меншiк иелерiне (иеленушiлерiне) тiркеу iс-әрекеттерiн жүргiзу сұрақтары бойынша түсiнiктемелер беруге, мiндеттерiн түсiндiруге, олардың құқықтарының орындалуына және мүдделерiн қорғауға көмектеседі.</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Ауыл шаруашылығы министрінің 2010.10.13 </w:t>
      </w:r>
      <w:r>
        <w:rPr>
          <w:rFonts w:ascii="Times New Roman"/>
          <w:b w:val="false"/>
          <w:i w:val="false"/>
          <w:color w:val="000000"/>
          <w:sz w:val="28"/>
        </w:rPr>
        <w:t>N 652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16"/>
    <w:bookmarkStart w:name="z16" w:id="17"/>
    <w:p>
      <w:pPr>
        <w:spacing w:after="0"/>
        <w:ind w:left="0"/>
        <w:jc w:val="both"/>
      </w:pPr>
      <w:r>
        <w:rPr>
          <w:rFonts w:ascii="Times New Roman"/>
          <w:b w:val="false"/>
          <w:i w:val="false"/>
          <w:color w:val="000000"/>
          <w:sz w:val="28"/>
        </w:rPr>
        <w:t xml:space="preserve">
      13. </w:t>
      </w:r>
      <w:r>
        <w:rPr>
          <w:rFonts w:ascii="Times New Roman"/>
          <w:b w:val="false"/>
          <w:i w:val="false"/>
          <w:color w:val="ff0000"/>
          <w:sz w:val="28"/>
        </w:rPr>
        <w:t xml:space="preserve">Алынып тасталды - ҚР Ауыл шаруашылығы </w:t>
      </w:r>
      <w:r>
        <w:rPr>
          <w:rFonts w:ascii="Times New Roman"/>
          <w:b w:val="false"/>
          <w:i w:val="false"/>
          <w:color w:val="ff0000"/>
          <w:sz w:val="28"/>
        </w:rPr>
        <w:t xml:space="preserve">министрінің 2010.10.13 </w:t>
      </w:r>
      <w:r>
        <w:rPr>
          <w:rFonts w:ascii="Times New Roman"/>
          <w:b w:val="false"/>
          <w:i w:val="false"/>
          <w:color w:val="000000"/>
          <w:sz w:val="28"/>
        </w:rPr>
        <w:t>N 652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17"/>
    <w:bookmarkStart w:name="z17" w:id="18"/>
    <w:p>
      <w:pPr>
        <w:spacing w:after="0"/>
        <w:ind w:left="0"/>
        <w:jc w:val="both"/>
      </w:pPr>
      <w:r>
        <w:rPr>
          <w:rFonts w:ascii="Times New Roman"/>
          <w:b w:val="false"/>
          <w:i w:val="false"/>
          <w:color w:val="000000"/>
          <w:sz w:val="28"/>
        </w:rPr>
        <w:t xml:space="preserve">
      14. </w:t>
      </w:r>
      <w:r>
        <w:rPr>
          <w:rFonts w:ascii="Times New Roman"/>
          <w:b w:val="false"/>
          <w:i w:val="false"/>
          <w:color w:val="ff0000"/>
          <w:sz w:val="28"/>
        </w:rPr>
        <w:t xml:space="preserve">Алынып тасталды - ҚР Ауыл шаруашылығы министрінің 2010.10.13 </w:t>
      </w:r>
      <w:r>
        <w:rPr>
          <w:rFonts w:ascii="Times New Roman"/>
          <w:b w:val="false"/>
          <w:i w:val="false"/>
          <w:color w:val="000000"/>
          <w:sz w:val="28"/>
        </w:rPr>
        <w:t>N 652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18"/>
    <w:bookmarkStart w:name="z18" w:id="19"/>
    <w:p>
      <w:pPr>
        <w:spacing w:after="0"/>
        <w:ind w:left="0"/>
        <w:jc w:val="both"/>
      </w:pPr>
      <w:r>
        <w:rPr>
          <w:rFonts w:ascii="Times New Roman"/>
          <w:b w:val="false"/>
          <w:i w:val="false"/>
          <w:color w:val="000000"/>
          <w:sz w:val="28"/>
        </w:rPr>
        <w:t xml:space="preserve">
      15. Машинаға берiлген тiркеу құжаты оның жол жүрiсiне қатысуға жiберуге, пайдалануға рұқсат берiлгендiгiн растайтын және машинаның мемлекеттiк тiркеуге қойылғандығын куәландыратын ресми құжат болып табылады. </w:t>
      </w:r>
    </w:p>
    <w:bookmarkEnd w:id="19"/>
    <w:bookmarkStart w:name="z19" w:id="20"/>
    <w:p>
      <w:pPr>
        <w:spacing w:after="0"/>
        <w:ind w:left="0"/>
        <w:jc w:val="both"/>
      </w:pPr>
      <w:r>
        <w:rPr>
          <w:rFonts w:ascii="Times New Roman"/>
          <w:b w:val="false"/>
          <w:i w:val="false"/>
          <w:color w:val="000000"/>
          <w:sz w:val="28"/>
        </w:rPr>
        <w:t>
      16. Қазақстан Республикасына әкелінетін, шетел тауары болып табылатын машиналар міндетті кедендік ресімдеуден өткеннен кейін тіркеледі.</w:t>
      </w:r>
      <w:r>
        <w:br/>
      </w:r>
      <w:r>
        <w:rPr>
          <w:rFonts w:ascii="Times New Roman"/>
          <w:b w:val="false"/>
          <w:i w:val="false"/>
          <w:color w:val="000000"/>
          <w:sz w:val="28"/>
        </w:rPr>
        <w:t>
      Қазақстан Республикасына әкелінетін, кедендік одақ тауары болып табылатын машиналар міндетті ресімдеуден өтпей-ақ тіркеледі.</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Ауыл шаруашылығы министрінің 2010.10.13 </w:t>
      </w:r>
      <w:r>
        <w:rPr>
          <w:rFonts w:ascii="Times New Roman"/>
          <w:b w:val="false"/>
          <w:i w:val="false"/>
          <w:color w:val="000000"/>
          <w:sz w:val="28"/>
        </w:rPr>
        <w:t>N 652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20"/>
    <w:bookmarkStart w:name="z20" w:id="21"/>
    <w:p>
      <w:pPr>
        <w:spacing w:after="0"/>
        <w:ind w:left="0"/>
        <w:jc w:val="left"/>
      </w:pPr>
      <w:r>
        <w:rPr>
          <w:rFonts w:ascii="Times New Roman"/>
          <w:b/>
          <w:i w:val="false"/>
          <w:color w:val="000000"/>
        </w:rPr>
        <w:t xml:space="preserve"> 
2. Тiркеу пункттерiнiң жүргiзетiн iс-әрекеттерi </w:t>
      </w:r>
    </w:p>
    <w:bookmarkEnd w:id="21"/>
    <w:p>
      <w:pPr>
        <w:spacing w:after="0"/>
        <w:ind w:left="0"/>
        <w:jc w:val="both"/>
      </w:pPr>
      <w:r>
        <w:rPr>
          <w:rFonts w:ascii="Times New Roman"/>
          <w:b w:val="false"/>
          <w:i w:val="false"/>
          <w:color w:val="000000"/>
          <w:sz w:val="28"/>
        </w:rPr>
        <w:t xml:space="preserve">      17. Тiркеу пункттерi тiркеу iс-әрекеттерiнен басқа мынадай iс-әрекеттердi жүргiзедi: </w:t>
      </w:r>
      <w:r>
        <w:br/>
      </w:r>
      <w:r>
        <w:rPr>
          <w:rFonts w:ascii="Times New Roman"/>
          <w:b w:val="false"/>
          <w:i w:val="false"/>
          <w:color w:val="000000"/>
          <w:sz w:val="28"/>
        </w:rPr>
        <w:t>
      1) машиналарға тiркеу кезiндегi техникалық байқау актiсiн бередi (</w:t>
      </w:r>
      <w:r>
        <w:rPr>
          <w:rFonts w:ascii="Times New Roman"/>
          <w:b w:val="false"/>
          <w:i w:val="false"/>
          <w:color w:val="000000"/>
          <w:sz w:val="28"/>
        </w:rPr>
        <w:t>2-қосымша</w:t>
      </w:r>
      <w:r>
        <w:rPr>
          <w:rFonts w:ascii="Times New Roman"/>
          <w:b w:val="false"/>
          <w:i w:val="false"/>
          <w:color w:val="000000"/>
          <w:sz w:val="28"/>
        </w:rPr>
        <w:t xml:space="preserve">); </w:t>
      </w:r>
      <w:r>
        <w:br/>
      </w:r>
      <w:r>
        <w:rPr>
          <w:rFonts w:ascii="Times New Roman"/>
          <w:b w:val="false"/>
          <w:i w:val="false"/>
          <w:color w:val="000000"/>
          <w:sz w:val="28"/>
        </w:rPr>
        <w:t>
      2) </w:t>
      </w:r>
      <w:r>
        <w:rPr>
          <w:rFonts w:ascii="Times New Roman"/>
          <w:b w:val="false"/>
          <w:i w:val="false"/>
          <w:color w:val="000000"/>
          <w:sz w:val="28"/>
        </w:rPr>
        <w:t xml:space="preserve">заңнамада </w:t>
      </w:r>
      <w:r>
        <w:rPr>
          <w:rFonts w:ascii="Times New Roman"/>
          <w:b w:val="false"/>
          <w:i w:val="false"/>
          <w:color w:val="000000"/>
          <w:sz w:val="28"/>
        </w:rPr>
        <w:t xml:space="preserve">көзделген жағдайларда тiркелген машиналарды тiркеуден шығаруға шектеу енгiзедi; </w:t>
      </w:r>
      <w:r>
        <w:br/>
      </w:r>
      <w:r>
        <w:rPr>
          <w:rFonts w:ascii="Times New Roman"/>
          <w:b w:val="false"/>
          <w:i w:val="false"/>
          <w:color w:val="000000"/>
          <w:sz w:val="28"/>
        </w:rPr>
        <w:t xml:space="preserve">
      3) тiркеу iс-әрекеттерi жөнiнде анықтамалар бередi; </w:t>
      </w:r>
      <w:r>
        <w:br/>
      </w:r>
      <w:r>
        <w:rPr>
          <w:rFonts w:ascii="Times New Roman"/>
          <w:b w:val="false"/>
          <w:i w:val="false"/>
          <w:color w:val="000000"/>
          <w:sz w:val="28"/>
        </w:rPr>
        <w:t xml:space="preserve">
      4) жыл сайынғы машиналарға мемлекеттiк техникалық байқау жүргiзедi; </w:t>
      </w:r>
      <w:r>
        <w:br/>
      </w:r>
      <w:r>
        <w:rPr>
          <w:rFonts w:ascii="Times New Roman"/>
          <w:b w:val="false"/>
          <w:i w:val="false"/>
          <w:color w:val="000000"/>
          <w:sz w:val="28"/>
        </w:rPr>
        <w:t xml:space="preserve">
      5) машиналарды тiркейдi және оның иелерiне тиiстi құжаттар мен нөмiрлiк белгiлер бередi; </w:t>
      </w:r>
      <w:r>
        <w:br/>
      </w:r>
      <w:r>
        <w:rPr>
          <w:rFonts w:ascii="Times New Roman"/>
          <w:b w:val="false"/>
          <w:i w:val="false"/>
          <w:color w:val="000000"/>
          <w:sz w:val="28"/>
        </w:rPr>
        <w:t xml:space="preserve">
      6) тiркеуге өзгерiстер енгiзедi; </w:t>
      </w:r>
      <w:r>
        <w:br/>
      </w:r>
      <w:r>
        <w:rPr>
          <w:rFonts w:ascii="Times New Roman"/>
          <w:b w:val="false"/>
          <w:i w:val="false"/>
          <w:color w:val="000000"/>
          <w:sz w:val="28"/>
        </w:rPr>
        <w:t xml:space="preserve">
      7) машиналарды есептен шығарады; </w:t>
      </w:r>
      <w:r>
        <w:br/>
      </w:r>
      <w:r>
        <w:rPr>
          <w:rFonts w:ascii="Times New Roman"/>
          <w:b w:val="false"/>
          <w:i w:val="false"/>
          <w:color w:val="000000"/>
          <w:sz w:val="28"/>
        </w:rPr>
        <w:t>
      8) </w:t>
      </w:r>
      <w:r>
        <w:rPr>
          <w:rFonts w:ascii="Times New Roman"/>
          <w:b w:val="false"/>
          <w:i w:val="false"/>
          <w:color w:val="000000"/>
          <w:sz w:val="28"/>
        </w:rPr>
        <w:t>алынып тасталды</w:t>
      </w:r>
      <w:r>
        <w:rPr>
          <w:rFonts w:ascii="Times New Roman"/>
          <w:b w:val="false"/>
          <w:i w:val="false"/>
          <w:color w:val="000000"/>
          <w:sz w:val="28"/>
        </w:rPr>
        <w:t>.</w:t>
      </w:r>
      <w:r>
        <w:br/>
      </w:r>
      <w:r>
        <w:rPr>
          <w:rFonts w:ascii="Times New Roman"/>
          <w:b w:val="false"/>
          <w:i w:val="false"/>
          <w:color w:val="000000"/>
          <w:sz w:val="28"/>
        </w:rPr>
        <w:t xml:space="preserve">
      9) Қазақстан Республикасының басқа аймақтарынан келген машиналарды уақытша тiркеуге алады; </w:t>
      </w:r>
      <w:r>
        <w:br/>
      </w:r>
      <w:r>
        <w:rPr>
          <w:rFonts w:ascii="Times New Roman"/>
          <w:b w:val="false"/>
          <w:i w:val="false"/>
          <w:color w:val="000000"/>
          <w:sz w:val="28"/>
        </w:rPr>
        <w:t xml:space="preserve">
      10) жоғалған, тиiстi үлгiге сай келмейтiн, пайдалануға жарамсыз болған немесе мерзiмi өтiп кеткендердiң орнына тiркеу құжаттарын және нөмiрлiк белгiлерiн бередi; </w:t>
      </w:r>
      <w:r>
        <w:br/>
      </w:r>
      <w:r>
        <w:rPr>
          <w:rFonts w:ascii="Times New Roman"/>
          <w:b w:val="false"/>
          <w:i w:val="false"/>
          <w:color w:val="000000"/>
          <w:sz w:val="28"/>
        </w:rPr>
        <w:t xml:space="preserve">
      11) тiркеу пункттерiнде тiркеуден өткен машиналардың босаған агрегаттарының құжаттарын бередi; </w:t>
      </w:r>
      <w:r>
        <w:br/>
      </w:r>
      <w:r>
        <w:rPr>
          <w:rFonts w:ascii="Times New Roman"/>
          <w:b w:val="false"/>
          <w:i w:val="false"/>
          <w:color w:val="000000"/>
          <w:sz w:val="28"/>
        </w:rPr>
        <w:t>
      12) нөмiр жоқ агрегаттарға (двигатель, шасси, рама) пуансонмен номер енгiзедi.</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ҚР Ауыл шаруашылығы министрінің 2010.10.13 </w:t>
      </w:r>
      <w:r>
        <w:rPr>
          <w:rFonts w:ascii="Times New Roman"/>
          <w:b w:val="false"/>
          <w:i w:val="false"/>
          <w:color w:val="000000"/>
          <w:sz w:val="28"/>
        </w:rPr>
        <w:t>N 652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Start w:name="z21" w:id="22"/>
    <w:p>
      <w:pPr>
        <w:spacing w:after="0"/>
        <w:ind w:left="0"/>
        <w:jc w:val="both"/>
      </w:pPr>
      <w:r>
        <w:rPr>
          <w:rFonts w:ascii="Times New Roman"/>
          <w:b w:val="false"/>
          <w:i w:val="false"/>
          <w:color w:val="000000"/>
          <w:sz w:val="28"/>
        </w:rPr>
        <w:t>
      18. Тiркеу пункті берген тiркеу құжаттар тиiстi тiркеу пунктiнiң мемлекеттiк техникалық инженер-инспекторының қолымен және мөрiмен куәландырылады. Құжаттарды, сондай-ақ нөмiрлiк белгiлердi алу фактiсi машиналарды тiркеу кiтабында тiркеу құжаттарын алушының қолымен куәландырылады (</w:t>
      </w:r>
      <w:r>
        <w:rPr>
          <w:rFonts w:ascii="Times New Roman"/>
          <w:b w:val="false"/>
          <w:i w:val="false"/>
          <w:color w:val="000000"/>
          <w:sz w:val="28"/>
        </w:rPr>
        <w:t>5-қосымша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ҚР Ауыл шаруашылығы министрінің 2010.10.13 </w:t>
      </w:r>
      <w:r>
        <w:rPr>
          <w:rFonts w:ascii="Times New Roman"/>
          <w:b w:val="false"/>
          <w:i w:val="false"/>
          <w:color w:val="000000"/>
          <w:sz w:val="28"/>
        </w:rPr>
        <w:t>N 652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22"/>
    <w:bookmarkStart w:name="z22" w:id="23"/>
    <w:p>
      <w:pPr>
        <w:spacing w:after="0"/>
        <w:ind w:left="0"/>
        <w:jc w:val="both"/>
      </w:pPr>
      <w:r>
        <w:rPr>
          <w:rFonts w:ascii="Times New Roman"/>
          <w:b w:val="false"/>
          <w:i w:val="false"/>
          <w:color w:val="000000"/>
          <w:sz w:val="28"/>
        </w:rPr>
        <w:t xml:space="preserve">
      19. </w:t>
      </w:r>
      <w:r>
        <w:rPr>
          <w:rFonts w:ascii="Times New Roman"/>
          <w:b w:val="false"/>
          <w:i w:val="false"/>
          <w:color w:val="ff0000"/>
          <w:sz w:val="28"/>
        </w:rPr>
        <w:t xml:space="preserve">Алынып тасталды - ҚР Ауыл шаруашылығы министрінің 2010.10.13 </w:t>
      </w:r>
      <w:r>
        <w:rPr>
          <w:rFonts w:ascii="Times New Roman"/>
          <w:b w:val="false"/>
          <w:i w:val="false"/>
          <w:color w:val="000000"/>
          <w:sz w:val="28"/>
        </w:rPr>
        <w:t>N 652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23"/>
    <w:bookmarkStart w:name="z23" w:id="24"/>
    <w:p>
      <w:pPr>
        <w:spacing w:after="0"/>
        <w:ind w:left="0"/>
        <w:jc w:val="both"/>
      </w:pPr>
      <w:r>
        <w:rPr>
          <w:rFonts w:ascii="Times New Roman"/>
          <w:b w:val="false"/>
          <w:i w:val="false"/>
          <w:color w:val="000000"/>
          <w:sz w:val="28"/>
        </w:rPr>
        <w:t xml:space="preserve">
      20. Тiркеу әрекеттерiн немесе оны жасамаған жағдайда оны негiзсiз деп санайтын машина иелерi бұл туралы жоғарғы органдарға немесе сотқа шағымдануға құқылы. </w:t>
      </w:r>
    </w:p>
    <w:bookmarkEnd w:id="24"/>
    <w:bookmarkStart w:name="z24" w:id="25"/>
    <w:p>
      <w:pPr>
        <w:spacing w:after="0"/>
        <w:ind w:left="0"/>
        <w:jc w:val="left"/>
      </w:pPr>
      <w:r>
        <w:rPr>
          <w:rFonts w:ascii="Times New Roman"/>
          <w:b/>
          <w:i w:val="false"/>
          <w:color w:val="000000"/>
        </w:rPr>
        <w:t xml:space="preserve"> 
3. Тiркеу iс-әрекеттерiнiң жалпы шарттары мен </w:t>
      </w:r>
      <w:r>
        <w:br/>
      </w:r>
      <w:r>
        <w:rPr>
          <w:rFonts w:ascii="Times New Roman"/>
          <w:b/>
          <w:i w:val="false"/>
          <w:color w:val="000000"/>
        </w:rPr>
        <w:t xml:space="preserve">
машиналарды мемлекеттiк тiркеу тәртiбi </w:t>
      </w:r>
    </w:p>
    <w:bookmarkEnd w:id="25"/>
    <w:bookmarkStart w:name="z25" w:id="26"/>
    <w:p>
      <w:pPr>
        <w:spacing w:after="0"/>
        <w:ind w:left="0"/>
        <w:jc w:val="both"/>
      </w:pPr>
      <w:r>
        <w:rPr>
          <w:rFonts w:ascii="Times New Roman"/>
          <w:b w:val="false"/>
          <w:i w:val="false"/>
          <w:color w:val="000000"/>
          <w:sz w:val="28"/>
        </w:rPr>
        <w:t xml:space="preserve">
      21. </w:t>
      </w:r>
      <w:r>
        <w:rPr>
          <w:rFonts w:ascii="Times New Roman"/>
          <w:b w:val="false"/>
          <w:i w:val="false"/>
          <w:color w:val="ff0000"/>
          <w:sz w:val="28"/>
        </w:rPr>
        <w:t xml:space="preserve">Алынып тасталды - ҚР Ауыл шаруашылығы министрінің 2010.10.13 </w:t>
      </w:r>
      <w:r>
        <w:rPr>
          <w:rFonts w:ascii="Times New Roman"/>
          <w:b w:val="false"/>
          <w:i w:val="false"/>
          <w:color w:val="000000"/>
          <w:sz w:val="28"/>
        </w:rPr>
        <w:t>N 652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26"/>
    <w:bookmarkStart w:name="z26" w:id="27"/>
    <w:p>
      <w:pPr>
        <w:spacing w:after="0"/>
        <w:ind w:left="0"/>
        <w:jc w:val="both"/>
      </w:pPr>
      <w:r>
        <w:rPr>
          <w:rFonts w:ascii="Times New Roman"/>
          <w:b w:val="false"/>
          <w:i w:val="false"/>
          <w:color w:val="000000"/>
          <w:sz w:val="28"/>
        </w:rPr>
        <w:t xml:space="preserve">
      22. Заңнама шарттары бойынша меншiк иесi болып табылмайтын тұлғалардың бастамаларымен тiркеу iс-әрекеттерiн жүргiзiлген жағдайларында тiркеу құжаттарындағы ерекше белгiлер бағанында машинаның меншiк иесiнiң атауы мен бастамашы тұлғаның машинаны иелену негiзi көрсетiледi. </w:t>
      </w:r>
      <w:r>
        <w:br/>
      </w:r>
      <w:r>
        <w:rPr>
          <w:rFonts w:ascii="Times New Roman"/>
          <w:b w:val="false"/>
          <w:i w:val="false"/>
          <w:color w:val="000000"/>
          <w:sz w:val="28"/>
        </w:rPr>
        <w:t>
</w:t>
      </w:r>
      <w:r>
        <w:rPr>
          <w:rFonts w:ascii="Times New Roman"/>
          <w:b w:val="false"/>
          <w:i w:val="false"/>
          <w:color w:val="ff0000"/>
          <w:sz w:val="28"/>
        </w:rPr>
        <w:t xml:space="preserve">      Ескерту: 22-тармаққа өзгерту енгізілді - ҚР Ауыл шаруашылығы министрінің 2010.10.13 </w:t>
      </w:r>
      <w:r>
        <w:rPr>
          <w:rFonts w:ascii="Times New Roman"/>
          <w:b w:val="false"/>
          <w:i w:val="false"/>
          <w:color w:val="000000"/>
          <w:sz w:val="28"/>
        </w:rPr>
        <w:t>N 652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27"/>
    <w:bookmarkStart w:name="z27" w:id="28"/>
    <w:p>
      <w:pPr>
        <w:spacing w:after="0"/>
        <w:ind w:left="0"/>
        <w:jc w:val="both"/>
      </w:pPr>
      <w:r>
        <w:rPr>
          <w:rFonts w:ascii="Times New Roman"/>
          <w:b w:val="false"/>
          <w:i w:val="false"/>
          <w:color w:val="000000"/>
          <w:sz w:val="28"/>
        </w:rPr>
        <w:t xml:space="preserve">
      23. Егер тiркеу iс-әрекеттерi жүргiзiлуге тиiс машина жалпы меншiк иелiгiнде болған жағдайда тiркеу құжаттарында барлық меншiк иелерi көрсетiледi және құжаттар барлық меншiк иелерi аттарынан берiледi. </w:t>
      </w:r>
    </w:p>
    <w:bookmarkEnd w:id="28"/>
    <w:bookmarkStart w:name="z28" w:id="29"/>
    <w:p>
      <w:pPr>
        <w:spacing w:after="0"/>
        <w:ind w:left="0"/>
        <w:jc w:val="both"/>
      </w:pPr>
      <w:r>
        <w:rPr>
          <w:rFonts w:ascii="Times New Roman"/>
          <w:b w:val="false"/>
          <w:i w:val="false"/>
          <w:color w:val="000000"/>
          <w:sz w:val="28"/>
        </w:rPr>
        <w:t>
      24. Заңды тұлға жарғысы негізінде машиналарды сатуды жүзеге асыратын машина жасаушы зауыттардың, сауда немесе басқа ұйымдардың сатуға арналған және олармен жеке шаруашылық мақсатарда пайданылмайтын машиналары тіркелмейді.</w:t>
      </w:r>
      <w:r>
        <w:br/>
      </w: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Ауыл шаруашылығы министрінің 2010.10.13 </w:t>
      </w:r>
      <w:r>
        <w:rPr>
          <w:rFonts w:ascii="Times New Roman"/>
          <w:b w:val="false"/>
          <w:i w:val="false"/>
          <w:color w:val="000000"/>
          <w:sz w:val="28"/>
        </w:rPr>
        <w:t>N 652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29"/>
    <w:bookmarkStart w:name="z29" w:id="30"/>
    <w:p>
      <w:pPr>
        <w:spacing w:after="0"/>
        <w:ind w:left="0"/>
        <w:jc w:val="both"/>
      </w:pPr>
      <w:r>
        <w:rPr>
          <w:rFonts w:ascii="Times New Roman"/>
          <w:b w:val="false"/>
          <w:i w:val="false"/>
          <w:color w:val="000000"/>
          <w:sz w:val="28"/>
        </w:rPr>
        <w:t>
      25. Машиналар жеке тұлғалардың атына тұрақты тұрғын орны бойынша немесе уақытша келген орны бойынша тiркеледi (тұрақты тiркеуi болмаған жағдайда) уақытша тұратын уақыт мерзiмiне дейiн, ал заңды тұлғаның атына орналасқан орны бойынша, заңды тұлғалардың филиалдарына заңды тұлғаның мөр қойылған рұқсат қағазы бойынша олардың дислокацияланған орны бойынша тiркеледi.</w:t>
      </w:r>
    </w:p>
    <w:bookmarkEnd w:id="30"/>
    <w:bookmarkStart w:name="z30" w:id="31"/>
    <w:p>
      <w:pPr>
        <w:spacing w:after="0"/>
        <w:ind w:left="0"/>
        <w:jc w:val="both"/>
      </w:pPr>
      <w:r>
        <w:rPr>
          <w:rFonts w:ascii="Times New Roman"/>
          <w:b w:val="false"/>
          <w:i w:val="false"/>
          <w:color w:val="000000"/>
          <w:sz w:val="28"/>
        </w:rPr>
        <w:t>
      26. Машинаның меншiк иесi болып саналмайтын тұлғаларға мемлекеттiк тiркеу жүргiзiлген жағдайда, алдын-ала машинаның меншiк иесiнiң жазбаша келiсiмiнсiз тиiстi тiркеу iс-әрекеттерiн жүргiзуге болмайды.</w:t>
      </w:r>
      <w:r>
        <w:br/>
      </w:r>
      <w:r>
        <w:rPr>
          <w:rFonts w:ascii="Times New Roman"/>
          <w:b w:val="false"/>
          <w:i w:val="false"/>
          <w:color w:val="000000"/>
          <w:sz w:val="28"/>
        </w:rPr>
        <w:t>
</w:t>
      </w:r>
      <w:r>
        <w:rPr>
          <w:rFonts w:ascii="Times New Roman"/>
          <w:b w:val="false"/>
          <w:i w:val="false"/>
          <w:color w:val="ff0000"/>
          <w:sz w:val="28"/>
        </w:rPr>
        <w:t xml:space="preserve">      Ескерту: 26-тармаққа өзгерту енгізілді - ҚР Ауыл шаруашылығы министрінің 2010.10.13 </w:t>
      </w:r>
      <w:r>
        <w:rPr>
          <w:rFonts w:ascii="Times New Roman"/>
          <w:b w:val="false"/>
          <w:i w:val="false"/>
          <w:color w:val="000000"/>
          <w:sz w:val="28"/>
        </w:rPr>
        <w:t>N 652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31"/>
    <w:bookmarkStart w:name="z31" w:id="32"/>
    <w:p>
      <w:pPr>
        <w:spacing w:after="0"/>
        <w:ind w:left="0"/>
        <w:jc w:val="both"/>
      </w:pPr>
      <w:r>
        <w:rPr>
          <w:rFonts w:ascii="Times New Roman"/>
          <w:b w:val="false"/>
          <w:i w:val="false"/>
          <w:color w:val="000000"/>
          <w:sz w:val="28"/>
        </w:rPr>
        <w:t>
      27. Машинаны тіркеу кезінде оларға байқау жүргізіледі.</w:t>
      </w:r>
      <w:r>
        <w:br/>
      </w:r>
      <w:r>
        <w:rPr>
          <w:rFonts w:ascii="Times New Roman"/>
          <w:b w:val="false"/>
          <w:i w:val="false"/>
          <w:color w:val="000000"/>
          <w:sz w:val="28"/>
        </w:rPr>
        <w:t xml:space="preserve">
      Тексеру процесiнде мыналар жүзеге асырылады: </w:t>
      </w:r>
      <w:r>
        <w:br/>
      </w:r>
      <w:r>
        <w:rPr>
          <w:rFonts w:ascii="Times New Roman"/>
          <w:b w:val="false"/>
          <w:i w:val="false"/>
          <w:color w:val="000000"/>
          <w:sz w:val="28"/>
        </w:rPr>
        <w:t xml:space="preserve">
      1) нөмiрлiк агрегаттардың зауыттық нөмiрiнiң және нөмiрлiк белгiлердiң машина құжатындағы нөмiрлерге сәйкестiгiн тексеру; </w:t>
      </w:r>
      <w:r>
        <w:br/>
      </w:r>
      <w:r>
        <w:rPr>
          <w:rFonts w:ascii="Times New Roman"/>
          <w:b w:val="false"/>
          <w:i w:val="false"/>
          <w:color w:val="000000"/>
          <w:sz w:val="28"/>
        </w:rPr>
        <w:t>
      2) машина құрылмасының қауiпсiздiгiн регламенттеушi Қазақстан Республикасы </w:t>
      </w:r>
      <w:r>
        <w:rPr>
          <w:rFonts w:ascii="Times New Roman"/>
          <w:b w:val="false"/>
          <w:i w:val="false"/>
          <w:color w:val="000000"/>
          <w:sz w:val="28"/>
        </w:rPr>
        <w:t xml:space="preserve">нормативтiк-құқықтық актiлерi </w:t>
      </w:r>
      <w:r>
        <w:rPr>
          <w:rFonts w:ascii="Times New Roman"/>
          <w:b w:val="false"/>
          <w:i w:val="false"/>
          <w:color w:val="000000"/>
          <w:sz w:val="28"/>
        </w:rPr>
        <w:t xml:space="preserve">талаптарына сәйкес, тiркелетiн машина құрылмасының қауiпсiздiгiн бақылау; </w:t>
      </w:r>
      <w:r>
        <w:br/>
      </w:r>
      <w:r>
        <w:rPr>
          <w:rFonts w:ascii="Times New Roman"/>
          <w:b w:val="false"/>
          <w:i w:val="false"/>
          <w:color w:val="000000"/>
          <w:sz w:val="28"/>
        </w:rPr>
        <w:t>
      3) </w:t>
      </w:r>
      <w:r>
        <w:rPr>
          <w:rFonts w:ascii="Times New Roman"/>
          <w:b w:val="false"/>
          <w:i w:val="false"/>
          <w:color w:val="000000"/>
          <w:sz w:val="28"/>
        </w:rPr>
        <w:t>алынып тасталды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27-тармаққа өзгерту енгізілді - ҚР Ауыл шаруашылығы министрінің 2010.10.13 </w:t>
      </w:r>
      <w:r>
        <w:rPr>
          <w:rFonts w:ascii="Times New Roman"/>
          <w:b w:val="false"/>
          <w:i w:val="false"/>
          <w:color w:val="000000"/>
          <w:sz w:val="28"/>
        </w:rPr>
        <w:t>N 652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32"/>
    <w:bookmarkStart w:name="z32" w:id="33"/>
    <w:p>
      <w:pPr>
        <w:spacing w:after="0"/>
        <w:ind w:left="0"/>
        <w:jc w:val="both"/>
      </w:pPr>
      <w:r>
        <w:rPr>
          <w:rFonts w:ascii="Times New Roman"/>
          <w:b w:val="false"/>
          <w:i w:val="false"/>
          <w:color w:val="000000"/>
          <w:sz w:val="28"/>
        </w:rPr>
        <w:t>
      28. Машиналарды тіркеу пунктіне алып келуге кедергі болатын жағдайларда (бұзылып қалу, машинаның габариті және (немесе) техникалық сипаттамасы мүмкіндік бермейді) машинаны байқау осы Ережеге 2-қосымшаға сәйкес нысанда техникалық байқау актісі жасалып машинаның тұрған жері бойынша жүзеге асырылады. Мұндай актінің жарамдылық мерзімі 30 күнтізбелік күнді құрайды.</w:t>
      </w:r>
      <w:r>
        <w:br/>
      </w: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Ауыл шаруашылығы министрінің 2010.10.13 </w:t>
      </w:r>
      <w:r>
        <w:rPr>
          <w:rFonts w:ascii="Times New Roman"/>
          <w:b w:val="false"/>
          <w:i w:val="false"/>
          <w:color w:val="000000"/>
          <w:sz w:val="28"/>
        </w:rPr>
        <w:t>N 652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33"/>
    <w:bookmarkStart w:name="z33" w:id="34"/>
    <w:p>
      <w:pPr>
        <w:spacing w:after="0"/>
        <w:ind w:left="0"/>
        <w:jc w:val="both"/>
      </w:pPr>
      <w:r>
        <w:rPr>
          <w:rFonts w:ascii="Times New Roman"/>
          <w:b w:val="false"/>
          <w:i w:val="false"/>
          <w:color w:val="000000"/>
          <w:sz w:val="28"/>
        </w:rPr>
        <w:t xml:space="preserve">
      29. Тiркеу пунктiнiң қызметкерлерi тiркеу iс-әрекеттерiн жүргiзу кезiнде жеке басын куәландыратын құжаттар негiзiнде машиналардың меншiк иелерiнiң, иеленушiлерiнiң немесе олардың өкiлдерiнiң жеке басын анықтайды. </w:t>
      </w:r>
    </w:p>
    <w:bookmarkEnd w:id="34"/>
    <w:bookmarkStart w:name="z34" w:id="35"/>
    <w:p>
      <w:pPr>
        <w:spacing w:after="0"/>
        <w:ind w:left="0"/>
        <w:jc w:val="both"/>
      </w:pPr>
      <w:r>
        <w:rPr>
          <w:rFonts w:ascii="Times New Roman"/>
          <w:b w:val="false"/>
          <w:i w:val="false"/>
          <w:color w:val="000000"/>
          <w:sz w:val="28"/>
        </w:rPr>
        <w:t>
      30. Меншiк иесi немесе иеленушiнiң өкiлi тiркеу iс-әрекетiне өтiнiш бергенде оның өкiлеттiлiгi берiлген сенiмхатты </w:t>
      </w:r>
      <w:r>
        <w:rPr>
          <w:rFonts w:ascii="Times New Roman"/>
          <w:b w:val="false"/>
          <w:i w:val="false"/>
          <w:color w:val="000000"/>
          <w:sz w:val="28"/>
        </w:rPr>
        <w:t xml:space="preserve">заңнамада </w:t>
      </w:r>
      <w:r>
        <w:rPr>
          <w:rFonts w:ascii="Times New Roman"/>
          <w:b w:val="false"/>
          <w:i w:val="false"/>
          <w:color w:val="000000"/>
          <w:sz w:val="28"/>
        </w:rPr>
        <w:t xml:space="preserve">көзделген </w:t>
      </w:r>
      <w:r>
        <w:rPr>
          <w:rFonts w:ascii="Times New Roman"/>
          <w:b w:val="false"/>
          <w:i w:val="false"/>
          <w:color w:val="000000"/>
          <w:sz w:val="28"/>
        </w:rPr>
        <w:t xml:space="preserve">тәртiп бойынша тексеру арқылы расталады. Заңды тұлға өкiлiнiң өкiлеттiлiгi бастықтың қолы мен заңды тұлға мөрi қойылған сенiмхат арқылы расталады. </w:t>
      </w:r>
      <w:r>
        <w:br/>
      </w:r>
      <w:r>
        <w:rPr>
          <w:rFonts w:ascii="Times New Roman"/>
          <w:b w:val="false"/>
          <w:i w:val="false"/>
          <w:color w:val="000000"/>
          <w:sz w:val="28"/>
        </w:rPr>
        <w:t xml:space="preserve">
      14-16 жастағы азаматтардың жеке басын куәландыру олардың ата-аналарының, асырап алушыларының немесе қамқорлық жасаушы органдардың қатысуымен кәмелетке толмаған адамның туу туралы куәлiгiн ұсыну арқылы жасалады. </w:t>
      </w:r>
    </w:p>
    <w:bookmarkEnd w:id="35"/>
    <w:bookmarkStart w:name="z35" w:id="36"/>
    <w:p>
      <w:pPr>
        <w:spacing w:after="0"/>
        <w:ind w:left="0"/>
        <w:jc w:val="both"/>
      </w:pPr>
      <w:r>
        <w:rPr>
          <w:rFonts w:ascii="Times New Roman"/>
          <w:b w:val="false"/>
          <w:i w:val="false"/>
          <w:color w:val="000000"/>
          <w:sz w:val="28"/>
        </w:rPr>
        <w:t>
      31. Тiркеу iс-әрекеттерi, тiркеу пункттерiнде машиналардың тiркелген орындары бойынша жүргiзiледi. Аталған iс-әрекеттердi басқа жерде жүргiзу туралы шешiм машинаны тiркелген орны бойынша тiркейтiн пункт пен тiркеу iс-әрекеттерiн жүргiзу жобаланған пункт арасындағы келiсiм арқылы қабылданады.</w:t>
      </w:r>
      <w:r>
        <w:br/>
      </w:r>
      <w:r>
        <w:rPr>
          <w:rFonts w:ascii="Times New Roman"/>
          <w:b w:val="false"/>
          <w:i w:val="false"/>
          <w:color w:val="000000"/>
          <w:sz w:val="28"/>
        </w:rPr>
        <w:t>
</w:t>
      </w:r>
      <w:r>
        <w:rPr>
          <w:rFonts w:ascii="Times New Roman"/>
          <w:b w:val="false"/>
          <w:i w:val="false"/>
          <w:color w:val="ff0000"/>
          <w:sz w:val="28"/>
        </w:rPr>
        <w:t xml:space="preserve">      Ескерту: 31-тармаққа өзгерту енгізілді - ҚР Ауыл шаруашылығы министрінің 2010.10.13 </w:t>
      </w:r>
      <w:r>
        <w:rPr>
          <w:rFonts w:ascii="Times New Roman"/>
          <w:b w:val="false"/>
          <w:i w:val="false"/>
          <w:color w:val="000000"/>
          <w:sz w:val="28"/>
        </w:rPr>
        <w:t>N 652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36"/>
    <w:bookmarkStart w:name="z36" w:id="37"/>
    <w:p>
      <w:pPr>
        <w:spacing w:after="0"/>
        <w:ind w:left="0"/>
        <w:jc w:val="both"/>
      </w:pPr>
      <w:r>
        <w:rPr>
          <w:rFonts w:ascii="Times New Roman"/>
          <w:b w:val="false"/>
          <w:i w:val="false"/>
          <w:color w:val="000000"/>
          <w:sz w:val="28"/>
        </w:rPr>
        <w:t xml:space="preserve">
      32. Жеке тұлғалардың машиналары иесiнiң бұрынғы тұрған үйi оның атында қалғанда, оның жаңа тұратын жерi бойынша жағдай болмаса (машиналарды пайдалануға климаттық және басқа жағдайлар қиындататын жерлерде тұратын, ұзақ іссапар, әскери қызмет, оқу, ұзақ жүзетiн кемелерде жұмыс iстеу немесе басқа жағдайлар) бұрынғы тұратын жерi бойынша тіркеледі. </w:t>
      </w:r>
      <w:r>
        <w:br/>
      </w:r>
      <w:r>
        <w:rPr>
          <w:rFonts w:ascii="Times New Roman"/>
          <w:b w:val="false"/>
          <w:i w:val="false"/>
          <w:color w:val="000000"/>
          <w:sz w:val="28"/>
        </w:rPr>
        <w:t xml:space="preserve">
      Мұндай жағдайларда машиналарды тiркеуге негiз болған құжаттарға оның иесiнiң шалғай ауданда тұратындығын растайтын келiсiм-шарттың немесе басқадай құжаттың көшiрмесi қоса тiгiледi. </w:t>
      </w:r>
      <w:r>
        <w:br/>
      </w:r>
      <w:r>
        <w:rPr>
          <w:rFonts w:ascii="Times New Roman"/>
          <w:b w:val="false"/>
          <w:i w:val="false"/>
          <w:color w:val="000000"/>
          <w:sz w:val="28"/>
        </w:rPr>
        <w:t>
</w:t>
      </w:r>
      <w:r>
        <w:rPr>
          <w:rFonts w:ascii="Times New Roman"/>
          <w:b w:val="false"/>
          <w:i w:val="false"/>
          <w:color w:val="ff0000"/>
          <w:sz w:val="28"/>
        </w:rPr>
        <w:t xml:space="preserve">      Ескерту: 32-тармаққа өзгерту енгізілді - ҚР Ауыл шаруашылығы министрінің 2008.11.27 </w:t>
      </w:r>
      <w:r>
        <w:rPr>
          <w:rFonts w:ascii="Times New Roman"/>
          <w:b w:val="false"/>
          <w:i w:val="false"/>
          <w:color w:val="000000"/>
          <w:sz w:val="28"/>
        </w:rPr>
        <w:t>N 732</w:t>
      </w:r>
      <w:r>
        <w:rPr>
          <w:rFonts w:ascii="Times New Roman"/>
          <w:b w:val="false"/>
          <w:i w:val="false"/>
          <w:color w:val="ff0000"/>
          <w:sz w:val="28"/>
        </w:rPr>
        <w:t xml:space="preserve">; 2010.10.13 </w:t>
      </w:r>
      <w:r>
        <w:rPr>
          <w:rFonts w:ascii="Times New Roman"/>
          <w:b w:val="false"/>
          <w:i w:val="false"/>
          <w:color w:val="000000"/>
          <w:sz w:val="28"/>
        </w:rPr>
        <w:t>N 652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Бұйрықтарымен</w:t>
      </w:r>
    </w:p>
    <w:bookmarkEnd w:id="37"/>
    <w:bookmarkStart w:name="z37" w:id="38"/>
    <w:p>
      <w:pPr>
        <w:spacing w:after="0"/>
        <w:ind w:left="0"/>
        <w:jc w:val="both"/>
      </w:pPr>
      <w:r>
        <w:rPr>
          <w:rFonts w:ascii="Times New Roman"/>
          <w:b w:val="false"/>
          <w:i w:val="false"/>
          <w:color w:val="000000"/>
          <w:sz w:val="28"/>
        </w:rPr>
        <w:t xml:space="preserve">
      33. </w:t>
      </w:r>
      <w:r>
        <w:rPr>
          <w:rFonts w:ascii="Times New Roman"/>
          <w:b w:val="false"/>
          <w:i w:val="false"/>
          <w:color w:val="ff0000"/>
          <w:sz w:val="28"/>
        </w:rPr>
        <w:t xml:space="preserve">Алынып тасталды - ҚР Ауыл шаруашылығы министрінің 2010.10.13 </w:t>
      </w:r>
      <w:r>
        <w:rPr>
          <w:rFonts w:ascii="Times New Roman"/>
          <w:b w:val="false"/>
          <w:i w:val="false"/>
          <w:color w:val="000000"/>
          <w:sz w:val="28"/>
        </w:rPr>
        <w:t>N 652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38"/>
    <w:bookmarkStart w:name="z38" w:id="39"/>
    <w:p>
      <w:pPr>
        <w:spacing w:after="0"/>
        <w:ind w:left="0"/>
        <w:jc w:val="both"/>
      </w:pPr>
      <w:r>
        <w:rPr>
          <w:rFonts w:ascii="Times New Roman"/>
          <w:b w:val="false"/>
          <w:i w:val="false"/>
          <w:color w:val="000000"/>
          <w:sz w:val="28"/>
        </w:rPr>
        <w:t>
      34. Егер иегер 14 жасқа дейiнгi кәмелетке жетпеген азамат болса, тiркеу әрекеттерi ата-аналардың атынан жасалады, ал егер 14-18 жас аралығында болса, оның жазбаша келiсiмiмен ата-анасы (асырап алушысы) немесе қамқорлыққа алған органдар жасайды.</w:t>
      </w:r>
      <w:r>
        <w:br/>
      </w:r>
      <w:r>
        <w:rPr>
          <w:rFonts w:ascii="Times New Roman"/>
          <w:b w:val="false"/>
          <w:i w:val="false"/>
          <w:color w:val="000000"/>
          <w:sz w:val="28"/>
        </w:rPr>
        <w:t>
</w:t>
      </w:r>
      <w:r>
        <w:rPr>
          <w:rFonts w:ascii="Times New Roman"/>
          <w:b w:val="false"/>
          <w:i w:val="false"/>
          <w:color w:val="ff0000"/>
          <w:sz w:val="28"/>
        </w:rPr>
        <w:t xml:space="preserve">      Ескерту: 34-тармаққа өзгерту енгізілді - ҚР Ауыл шаруашылығы министрінің 2010.10.13 </w:t>
      </w:r>
      <w:r>
        <w:rPr>
          <w:rFonts w:ascii="Times New Roman"/>
          <w:b w:val="false"/>
          <w:i w:val="false"/>
          <w:color w:val="000000"/>
          <w:sz w:val="28"/>
        </w:rPr>
        <w:t>N 652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39"/>
    <w:bookmarkStart w:name="z39" w:id="40"/>
    <w:p>
      <w:pPr>
        <w:spacing w:after="0"/>
        <w:ind w:left="0"/>
        <w:jc w:val="both"/>
      </w:pPr>
      <w:r>
        <w:rPr>
          <w:rFonts w:ascii="Times New Roman"/>
          <w:b w:val="false"/>
          <w:i w:val="false"/>
          <w:color w:val="000000"/>
          <w:sz w:val="28"/>
        </w:rPr>
        <w:t xml:space="preserve">
      35. Машинаның меншiк иесi болып саналмайтын тұлғаларға мемлекеттiк тiркеу немесе басқа да тiркеу iс-қимылдары жүргiзiлген жағдайда, машинаның тiркелген тұлғаның иеленуiнен шығуы немесе аталған тұлғаның машинаны бұдан әрi иелену құқығынан айрылуы меншiк иесiнiң бастамасымен тиiстi тiркеу iс-әрекеттерiн жүргiзуге және кейiннен машинаны меншiк иесi атына тiркеуге негiз болады. </w:t>
      </w:r>
    </w:p>
    <w:bookmarkEnd w:id="40"/>
    <w:bookmarkStart w:name="z40" w:id="41"/>
    <w:p>
      <w:pPr>
        <w:spacing w:after="0"/>
        <w:ind w:left="0"/>
        <w:jc w:val="both"/>
      </w:pPr>
      <w:r>
        <w:rPr>
          <w:rFonts w:ascii="Times New Roman"/>
          <w:b w:val="false"/>
          <w:i w:val="false"/>
          <w:color w:val="000000"/>
          <w:sz w:val="28"/>
        </w:rPr>
        <w:t xml:space="preserve">
      36. Заңды және жеке тұлғалар мемлекеттiк тiркеу iс-қимылдарын жүргiзу үшiн тiркеу пунктiне мыналарды ұсынады: </w:t>
      </w:r>
      <w:r>
        <w:br/>
      </w:r>
      <w:r>
        <w:rPr>
          <w:rFonts w:ascii="Times New Roman"/>
          <w:b w:val="false"/>
          <w:i w:val="false"/>
          <w:color w:val="000000"/>
          <w:sz w:val="28"/>
        </w:rPr>
        <w:t>
      1) өтiнiш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-қосымша); </w:t>
      </w:r>
      <w:r>
        <w:br/>
      </w:r>
      <w:r>
        <w:rPr>
          <w:rFonts w:ascii="Times New Roman"/>
          <w:b w:val="false"/>
          <w:i w:val="false"/>
          <w:color w:val="000000"/>
          <w:sz w:val="28"/>
        </w:rPr>
        <w:t xml:space="preserve">
      2) жеке тұлға үшiн тiркеу iс-әрекеттерiн жасауға өтiнiш жасаған азаматтың жеке басын куәландыратын құжатының түп нұсқасы мен көшiрмесi немесе заңды тұлғаның құрылтай құжаттары (тiркелгенi, (қайта тiркелгенi) туралы куәлiгiнiң статистикалық картасының көшiрмесi, салық төлеушінің тіркеу нөмірі (СТТН)); </w:t>
      </w:r>
      <w:r>
        <w:br/>
      </w:r>
      <w:r>
        <w:rPr>
          <w:rFonts w:ascii="Times New Roman"/>
          <w:b w:val="false"/>
          <w:i w:val="false"/>
          <w:color w:val="000000"/>
          <w:sz w:val="28"/>
        </w:rPr>
        <w:t>
      3) машинаны мемлекеттiк тiркеуге, қайта тiркеуге және тiркеу құжатының төлқұжатына </w:t>
      </w:r>
      <w:r>
        <w:rPr>
          <w:rFonts w:ascii="Times New Roman"/>
          <w:b w:val="false"/>
          <w:i w:val="false"/>
          <w:color w:val="000000"/>
          <w:sz w:val="28"/>
        </w:rPr>
        <w:t xml:space="preserve">алым </w:t>
      </w:r>
      <w:r>
        <w:rPr>
          <w:rFonts w:ascii="Times New Roman"/>
          <w:b w:val="false"/>
          <w:i w:val="false"/>
          <w:color w:val="000000"/>
          <w:sz w:val="28"/>
        </w:rPr>
        <w:t xml:space="preserve">төленгенi жөнiндегi құжат; </w:t>
      </w:r>
      <w:r>
        <w:br/>
      </w:r>
      <w:r>
        <w:rPr>
          <w:rFonts w:ascii="Times New Roman"/>
          <w:b w:val="false"/>
          <w:i w:val="false"/>
          <w:color w:val="000000"/>
          <w:sz w:val="28"/>
        </w:rPr>
        <w:t>
      4) машинаның өзiн, егер ұқсату (жарамсыз деп табу, есептен шығару) жағдайлары болмаса, сондай-ақ осы Ережелердiң </w:t>
      </w:r>
      <w:r>
        <w:rPr>
          <w:rFonts w:ascii="Times New Roman"/>
          <w:b w:val="false"/>
          <w:i w:val="false"/>
          <w:color w:val="000000"/>
          <w:sz w:val="28"/>
        </w:rPr>
        <w:t xml:space="preserve">28-тармағында </w:t>
      </w:r>
      <w:r>
        <w:rPr>
          <w:rFonts w:ascii="Times New Roman"/>
          <w:b w:val="false"/>
          <w:i w:val="false"/>
          <w:color w:val="000000"/>
          <w:sz w:val="28"/>
        </w:rPr>
        <w:t xml:space="preserve">анықталған жағдайларда; </w:t>
      </w:r>
      <w:r>
        <w:br/>
      </w:r>
      <w:r>
        <w:rPr>
          <w:rFonts w:ascii="Times New Roman"/>
          <w:b w:val="false"/>
          <w:i w:val="false"/>
          <w:color w:val="000000"/>
          <w:sz w:val="28"/>
        </w:rPr>
        <w:t xml:space="preserve">
      5) нотариус куәландырған келiсiм-шарттың (сату-сатып алу, айырбастау, сыйға тарту, қарызға беру және т.б.) және машинаны қабылдау-беру актiсiнiң немесе машинаға меншiк құқығын растайтын құжаттардың (анықтама-шот, кiрiс кассалық ордерiнiң квитанциясы, соттың шешiмi және өзге де заңнамада көзделген құжаттар) көшiрмесi; </w:t>
      </w:r>
      <w:r>
        <w:br/>
      </w:r>
      <w:r>
        <w:rPr>
          <w:rFonts w:ascii="Times New Roman"/>
          <w:b w:val="false"/>
          <w:i w:val="false"/>
          <w:color w:val="000000"/>
          <w:sz w:val="28"/>
        </w:rPr>
        <w:t xml:space="preserve">
      6) машинаның тiркеу құжаты мен мемлекеттiк тiркеу нөмiрлiк белгiсi үшiн төлемді растайтын құжат; </w:t>
      </w:r>
      <w:r>
        <w:br/>
      </w:r>
      <w:r>
        <w:rPr>
          <w:rFonts w:ascii="Times New Roman"/>
          <w:b w:val="false"/>
          <w:i w:val="false"/>
          <w:color w:val="000000"/>
          <w:sz w:val="28"/>
        </w:rPr>
        <w:t>
      7) қолдан құрастырылған немесе Қазақстан Республикасының территориясына әкелiнген машиналарға белгiленген қауiпсiздiк техникасы талаптарына </w:t>
      </w:r>
      <w:r>
        <w:rPr>
          <w:rFonts w:ascii="Times New Roman"/>
          <w:b w:val="false"/>
          <w:i w:val="false"/>
          <w:color w:val="000000"/>
          <w:sz w:val="28"/>
        </w:rPr>
        <w:t xml:space="preserve">сәйкестiгiн </w:t>
      </w:r>
      <w:r>
        <w:rPr>
          <w:rFonts w:ascii="Times New Roman"/>
          <w:b w:val="false"/>
          <w:i w:val="false"/>
          <w:color w:val="000000"/>
          <w:sz w:val="28"/>
        </w:rPr>
        <w:t>растайтын </w:t>
      </w:r>
      <w:r>
        <w:rPr>
          <w:rFonts w:ascii="Times New Roman"/>
          <w:b w:val="false"/>
          <w:i w:val="false"/>
          <w:color w:val="000000"/>
          <w:sz w:val="28"/>
        </w:rPr>
        <w:t xml:space="preserve">сертификат </w:t>
      </w:r>
      <w:r>
        <w:rPr>
          <w:rFonts w:ascii="Times New Roman"/>
          <w:b w:val="false"/>
          <w:i w:val="false"/>
          <w:color w:val="000000"/>
          <w:sz w:val="28"/>
        </w:rPr>
        <w:t xml:space="preserve">немесе басқа да бiр құжат. </w:t>
      </w:r>
      <w:r>
        <w:br/>
      </w:r>
      <w:r>
        <w:rPr>
          <w:rFonts w:ascii="Times New Roman"/>
          <w:b w:val="false"/>
          <w:i w:val="false"/>
          <w:color w:val="000000"/>
          <w:sz w:val="28"/>
        </w:rPr>
        <w:t>
      8) </w:t>
      </w:r>
      <w:r>
        <w:rPr>
          <w:rFonts w:ascii="Times New Roman"/>
          <w:b w:val="false"/>
          <w:i w:val="false"/>
          <w:color w:val="000000"/>
          <w:sz w:val="28"/>
        </w:rPr>
        <w:t xml:space="preserve">Кеден жүк декларациясы </w:t>
      </w:r>
      <w:r>
        <w:rPr>
          <w:rFonts w:ascii="Times New Roman"/>
          <w:b w:val="false"/>
          <w:i w:val="false"/>
          <w:color w:val="000000"/>
          <w:sz w:val="28"/>
        </w:rPr>
        <w:t>(машинаны шетелден алған жағдайда) Кедендiк құжаттар көшiрмелерi, осы тармақтың 8-1) тармақшасында көрсетілген жағдайларды қоспағанда осы құжаттарды берген Кеден органдарымен куәландырылады;</w:t>
      </w:r>
      <w:r>
        <w:br/>
      </w:r>
      <w:r>
        <w:rPr>
          <w:rFonts w:ascii="Times New Roman"/>
          <w:b w:val="false"/>
          <w:i w:val="false"/>
          <w:color w:val="000000"/>
          <w:sz w:val="28"/>
        </w:rPr>
        <w:t>
      8-1) тауардың шығу сертификатының көшірмесін, кедендік одақ тауары болып табылатын машиналарды әкелу туралы және де салыстырылып тексеру үшін жанама салықтарды төленгені туралы салық органының белгісі бар жанама салықтарды төлеу туралы өтініштің көшірмесі мен түпнұсқасы.</w:t>
      </w:r>
      <w:r>
        <w:br/>
      </w:r>
      <w:r>
        <w:rPr>
          <w:rFonts w:ascii="Times New Roman"/>
          <w:b w:val="false"/>
          <w:i w:val="false"/>
          <w:color w:val="000000"/>
          <w:sz w:val="28"/>
        </w:rPr>
        <w:t>
</w:t>
      </w:r>
      <w:r>
        <w:rPr>
          <w:rFonts w:ascii="Times New Roman"/>
          <w:b w:val="false"/>
          <w:i w:val="false"/>
          <w:color w:val="ff0000"/>
          <w:sz w:val="28"/>
        </w:rPr>
        <w:t>      Ескерту</w:t>
      </w:r>
      <w:r>
        <w:rPr>
          <w:rFonts w:ascii="Times New Roman"/>
          <w:b w:val="false"/>
          <w:i w:val="false"/>
          <w:color w:val="000000"/>
          <w:sz w:val="28"/>
        </w:rPr>
        <w:t>. Көрсетілген өтініштің түпнұсқасы ұсынушыға қайтарылуға жатады;</w:t>
      </w:r>
      <w:r>
        <w:br/>
      </w:r>
      <w:r>
        <w:rPr>
          <w:rFonts w:ascii="Times New Roman"/>
          <w:b w:val="false"/>
          <w:i w:val="false"/>
          <w:color w:val="000000"/>
          <w:sz w:val="28"/>
        </w:rPr>
        <w:t>
      9) жеке тұлғалар үшін көлік құралдарына салық төлегенін растайтын құжат немесе көлік құралдарына салық төлеуден босатылғанын растайтын құжат.</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000000"/>
          <w:sz w:val="28"/>
        </w:rPr>
        <w:t xml:space="preserve">Машиналарға, нөмiрлi агрегаттарға меншiк құқығын растайтын басқадай құжаттарға мыналар жатады: </w:t>
      </w:r>
      <w:r>
        <w:br/>
      </w:r>
      <w:r>
        <w:rPr>
          <w:rFonts w:ascii="Times New Roman"/>
          <w:b w:val="false"/>
          <w:i w:val="false"/>
          <w:color w:val="000000"/>
          <w:sz w:val="28"/>
        </w:rPr>
        <w:t xml:space="preserve">
      1) сатып алғанын, сондай-ақ машиналарды ҚР Кедендiк ауқымына әкелгенiн растайтын құжаттардың түпнұсқасы (ЖТД); </w:t>
      </w:r>
      <w:r>
        <w:br/>
      </w:r>
      <w:r>
        <w:rPr>
          <w:rFonts w:ascii="Times New Roman"/>
          <w:b w:val="false"/>
          <w:i w:val="false"/>
          <w:color w:val="000000"/>
          <w:sz w:val="28"/>
        </w:rPr>
        <w:t xml:space="preserve">
      2) келiсiм-шарттар, куәлiктер, мұраға берiлген құқығын растайтын және нотариальдық тәртiппен куәланған құжаттар, сондай-ақ тиiстi заңға сәйкес жасалған өзге де құжаттар; </w:t>
      </w:r>
      <w:r>
        <w:br/>
      </w:r>
      <w:r>
        <w:rPr>
          <w:rFonts w:ascii="Times New Roman"/>
          <w:b w:val="false"/>
          <w:i w:val="false"/>
          <w:color w:val="000000"/>
          <w:sz w:val="28"/>
        </w:rPr>
        <w:t xml:space="preserve">
      3) Қазақстан Республикасына әкелiнген машиналардың тiркеу құжаттары және "Транзит" нөмiрлерi; </w:t>
      </w:r>
      <w:r>
        <w:br/>
      </w:r>
      <w:r>
        <w:rPr>
          <w:rFonts w:ascii="Times New Roman"/>
          <w:b w:val="false"/>
          <w:i w:val="false"/>
          <w:color w:val="000000"/>
          <w:sz w:val="28"/>
        </w:rPr>
        <w:t xml:space="preserve">
      4) заңды тұлғаның машиналарын жеке тұлғаға сату туралы мөр қойылған бұйрық (өкiм). </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000000"/>
          <w:sz w:val="28"/>
        </w:rPr>
        <w:t xml:space="preserve">Гостехинспекцияда есепте тұрған және жаңа заңды немесе жеке тұлғаларға сатылған (берiлген) заңды тұлғалардың машиналарын тiркеу үшiн мыналар негiз болады - жалпы жиналыстың хаттамасы, құрылтай құжаттарына сәйкес жоғарғы органның шешiмi, бiрiншi басшының қолы қойылып, мөрмен расталған осы ұйым бойынша бұйрықтың көшiрмесi, негiзгi қорларды қабылдау-тапсыру актiлерi сатылған машиналар үшiн төленген төлемдердi растайтын құжаттар, мемлекеттiк мүлiк жөнiндегi ауқымдық органның рұқсатын (мемлекет меншiгiндегi заңды тұлғалар үшiн). </w:t>
      </w:r>
      <w:r>
        <w:br/>
      </w:r>
      <w:r>
        <w:rPr>
          <w:rFonts w:ascii="Times New Roman"/>
          <w:b w:val="false"/>
          <w:i w:val="false"/>
          <w:color w:val="000000"/>
          <w:sz w:val="28"/>
        </w:rPr>
        <w:t>
</w:t>
      </w:r>
      <w:r>
        <w:rPr>
          <w:rFonts w:ascii="Times New Roman"/>
          <w:b w:val="false"/>
          <w:i w:val="false"/>
          <w:color w:val="ff0000"/>
          <w:sz w:val="28"/>
        </w:rPr>
        <w:t xml:space="preserve">      Ескерту: 36-тармаққа өзгерту енгізілді - ҚР Ауыл шаруашылығы министрінің 2008.11.27 </w:t>
      </w:r>
      <w:r>
        <w:rPr>
          <w:rFonts w:ascii="Times New Roman"/>
          <w:b w:val="false"/>
          <w:i w:val="false"/>
          <w:color w:val="000000"/>
          <w:sz w:val="28"/>
        </w:rPr>
        <w:t>N 732</w:t>
      </w:r>
      <w:r>
        <w:rPr>
          <w:rFonts w:ascii="Times New Roman"/>
          <w:b w:val="false"/>
          <w:i w:val="false"/>
          <w:color w:val="ff0000"/>
          <w:sz w:val="28"/>
        </w:rPr>
        <w:t xml:space="preserve">, 2010.02.15 </w:t>
      </w:r>
      <w:r>
        <w:rPr>
          <w:rFonts w:ascii="Times New Roman"/>
          <w:b w:val="false"/>
          <w:i w:val="false"/>
          <w:color w:val="000000"/>
          <w:sz w:val="28"/>
        </w:rPr>
        <w:t>N 92</w:t>
      </w:r>
      <w:r>
        <w:rPr>
          <w:rFonts w:ascii="Times New Roman"/>
          <w:b w:val="false"/>
          <w:i w:val="false"/>
          <w:color w:val="ff0000"/>
          <w:sz w:val="28"/>
        </w:rPr>
        <w:t xml:space="preserve">; 2010.10.13 </w:t>
      </w:r>
      <w:r>
        <w:rPr>
          <w:rFonts w:ascii="Times New Roman"/>
          <w:b w:val="false"/>
          <w:i w:val="false"/>
          <w:color w:val="000000"/>
          <w:sz w:val="28"/>
        </w:rPr>
        <w:t>N 652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Бұйрықтарымен.</w:t>
      </w:r>
    </w:p>
    <w:bookmarkEnd w:id="41"/>
    <w:bookmarkStart w:name="z41" w:id="42"/>
    <w:p>
      <w:pPr>
        <w:spacing w:after="0"/>
        <w:ind w:left="0"/>
        <w:jc w:val="both"/>
      </w:pPr>
      <w:r>
        <w:rPr>
          <w:rFonts w:ascii="Times New Roman"/>
          <w:b w:val="false"/>
          <w:i w:val="false"/>
          <w:color w:val="000000"/>
          <w:sz w:val="28"/>
        </w:rPr>
        <w:t xml:space="preserve">
      37. Меншiк иесi немесе иеленушi атынан тiркеудi олардың өкiлдерi жүргiзген жағдай орын алса, онда олар тiркеу пунктiне осы Ережелердегi жеке тұлғаларға арналған 36-тармағында белгiленген құжаттардан басқа өкiл-тұлғаның тiркеу iс-әрекеттерiн жүргiзу кезiнде меншiк иесiнiң немесе иеленушiнiң мүдделерiн бiлдiру жөнiндегi өкiлеттiлiгiн куәландыратын құжаттарды ұсынуы қажет. </w:t>
      </w:r>
    </w:p>
    <w:bookmarkEnd w:id="42"/>
    <w:bookmarkStart w:name="z42" w:id="43"/>
    <w:p>
      <w:pPr>
        <w:spacing w:after="0"/>
        <w:ind w:left="0"/>
        <w:jc w:val="both"/>
      </w:pPr>
      <w:r>
        <w:rPr>
          <w:rFonts w:ascii="Times New Roman"/>
          <w:b w:val="false"/>
          <w:i w:val="false"/>
          <w:color w:val="000000"/>
          <w:sz w:val="28"/>
        </w:rPr>
        <w:t xml:space="preserve">
      38. Егер, мемлекеттiк тiркеуге Қазақстан Республикасында бұрын мемлекеттiк тiркеуде болмаған машина ұсынылса, онда иеленушiлер тiркеу пунктiне осы Ережелердегi 36-тармақтың белгiленген құжаттардан басқа жасаушы-зауыт берген формулярдың көшiрмесiн ұсынуға мiндеттi. </w:t>
      </w:r>
    </w:p>
    <w:bookmarkEnd w:id="43"/>
    <w:bookmarkStart w:name="z43" w:id="44"/>
    <w:p>
      <w:pPr>
        <w:spacing w:after="0"/>
        <w:ind w:left="0"/>
        <w:jc w:val="both"/>
      </w:pPr>
      <w:r>
        <w:rPr>
          <w:rFonts w:ascii="Times New Roman"/>
          <w:b w:val="false"/>
          <w:i w:val="false"/>
          <w:color w:val="000000"/>
          <w:sz w:val="28"/>
        </w:rPr>
        <w:t xml:space="preserve">
      39. Егер, мемлекеттiк тiркеуге Қазақстан Республикасында бұрын мемлекеттiк тiркеуде болған машина ұсынылса, онда иеленушiлер тiркеу пунктiне осы Ережелердегi 36-тармағында белгiленген құжаттардан басқа бастапқы тiркеу құжатын ұсынуға мiндеттi, бiрақ аталған құжатты ұсынбау мемлекеттiк тiркеу жүргiзбеуге негiз болмайды. </w:t>
      </w:r>
    </w:p>
    <w:bookmarkEnd w:id="44"/>
    <w:bookmarkStart w:name="z44" w:id="45"/>
    <w:p>
      <w:pPr>
        <w:spacing w:after="0"/>
        <w:ind w:left="0"/>
        <w:jc w:val="both"/>
      </w:pPr>
      <w:r>
        <w:rPr>
          <w:rFonts w:ascii="Times New Roman"/>
          <w:b w:val="false"/>
          <w:i w:val="false"/>
          <w:color w:val="000000"/>
          <w:sz w:val="28"/>
        </w:rPr>
        <w:t>
      40. Егер, машинаны иеленушi мен меншiк иесi бiр тұлға ретiнде үйлеспесе, онда иеленушiлер тiркеу пунктiне осы Ережелердегi жеке тұлғаларға және заңды тұлғаларға арналған 36-тармақтың белгiленген құжаттардан басқа келiсiм шарттың (жалдау, субъективтi жалдау, лизинг, сублизинг, кепiлге беру және басқалар) нотариус куәландырған көшiрмесiн және машинаны қабылдау-беру актiсiнiң немесе машинаны иелену құқығын растайтын өзге құжатты, сонымен қатар меншiк иесiнiң мемлекеттiк тiркеу жүргiзуге қол қойылған (жеке тұлғаларға) немесе бiрiншi басшы қол қойып, мөрмен куәландырылған (заңды тұлғаларға) жазбаша келiсiмiн ұсынады.</w:t>
      </w:r>
      <w:r>
        <w:br/>
      </w:r>
      <w:r>
        <w:rPr>
          <w:rFonts w:ascii="Times New Roman"/>
          <w:b w:val="false"/>
          <w:i w:val="false"/>
          <w:color w:val="000000"/>
          <w:sz w:val="28"/>
        </w:rPr>
        <w:t>
</w:t>
      </w:r>
      <w:r>
        <w:rPr>
          <w:rFonts w:ascii="Times New Roman"/>
          <w:b w:val="false"/>
          <w:i w:val="false"/>
          <w:color w:val="ff0000"/>
          <w:sz w:val="28"/>
        </w:rPr>
        <w:t xml:space="preserve">      Ескерту: 40-тармаққа өзгерту енгізілді - ҚР Ауыл шаруашылығы министрінің 2010.10.13 </w:t>
      </w:r>
      <w:r>
        <w:rPr>
          <w:rFonts w:ascii="Times New Roman"/>
          <w:b w:val="false"/>
          <w:i w:val="false"/>
          <w:color w:val="000000"/>
          <w:sz w:val="28"/>
        </w:rPr>
        <w:t>N 652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45"/>
    <w:bookmarkStart w:name="z45" w:id="46"/>
    <w:p>
      <w:pPr>
        <w:spacing w:after="0"/>
        <w:ind w:left="0"/>
        <w:jc w:val="both"/>
      </w:pPr>
      <w:r>
        <w:rPr>
          <w:rFonts w:ascii="Times New Roman"/>
          <w:b w:val="false"/>
          <w:i w:val="false"/>
          <w:color w:val="000000"/>
          <w:sz w:val="28"/>
        </w:rPr>
        <w:t>
      41. Заңды және жеке тұлғалар аукциондар мен сауда биржалары арқылы сатып алған машиналарды тiркеу, тиісті өкілетті тұлғаның қолымен және мөрімен куәландырылған аукцион хаттамасы мен сатып-алу келісім шарты негiзiнде жүргiзiледi.</w:t>
      </w:r>
      <w:r>
        <w:br/>
      </w:r>
      <w:r>
        <w:rPr>
          <w:rFonts w:ascii="Times New Roman"/>
          <w:b w:val="false"/>
          <w:i w:val="false"/>
          <w:color w:val="000000"/>
          <w:sz w:val="28"/>
        </w:rPr>
        <w:t>
</w:t>
      </w:r>
      <w:r>
        <w:rPr>
          <w:rFonts w:ascii="Times New Roman"/>
          <w:b w:val="false"/>
          <w:i w:val="false"/>
          <w:color w:val="ff0000"/>
          <w:sz w:val="28"/>
        </w:rPr>
        <w:t xml:space="preserve">      Ескерту: 41-тармаққа өзгерту енгізілді - ҚР Ауыл шаруашылығы министрінің 2010.10.13 </w:t>
      </w:r>
      <w:r>
        <w:rPr>
          <w:rFonts w:ascii="Times New Roman"/>
          <w:b w:val="false"/>
          <w:i w:val="false"/>
          <w:color w:val="000000"/>
          <w:sz w:val="28"/>
        </w:rPr>
        <w:t>N 652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46"/>
    <w:bookmarkStart w:name="z46" w:id="47"/>
    <w:p>
      <w:pPr>
        <w:spacing w:after="0"/>
        <w:ind w:left="0"/>
        <w:jc w:val="both"/>
      </w:pPr>
      <w:r>
        <w:rPr>
          <w:rFonts w:ascii="Times New Roman"/>
          <w:b w:val="false"/>
          <w:i w:val="false"/>
          <w:color w:val="000000"/>
          <w:sz w:val="28"/>
        </w:rPr>
        <w:t>
      42. Қолдан құрастырылған және дайындалған машиналар олардың Қазақстан Республикасы стандарттарына және олардың құрылмасының жол қозғалысы қауiпсiздiгi талаптарына сәйкестiгiн (</w:t>
      </w:r>
      <w:r>
        <w:rPr>
          <w:rFonts w:ascii="Times New Roman"/>
          <w:b w:val="false"/>
          <w:i w:val="false"/>
          <w:color w:val="000000"/>
          <w:sz w:val="28"/>
        </w:rPr>
        <w:t xml:space="preserve">сәйкестiк </w:t>
      </w:r>
      <w:r>
        <w:rPr>
          <w:rFonts w:ascii="Times New Roman"/>
          <w:b w:val="false"/>
          <w:i w:val="false"/>
          <w:color w:val="000000"/>
          <w:sz w:val="28"/>
        </w:rPr>
        <w:t>сертификаты</w:t>
      </w:r>
      <w:r>
        <w:rPr>
          <w:rFonts w:ascii="Times New Roman"/>
          <w:b w:val="false"/>
          <w:i w:val="false"/>
          <w:color w:val="000000"/>
          <w:sz w:val="28"/>
        </w:rPr>
        <w:t xml:space="preserve">) растайтын өкiлеттi орган куәландырған құжаттарын ұсынғаннан кейiн тiркеу iс-әрекеттерiне қабылданады. </w:t>
      </w:r>
    </w:p>
    <w:bookmarkEnd w:id="47"/>
    <w:bookmarkStart w:name="z47" w:id="48"/>
    <w:p>
      <w:pPr>
        <w:spacing w:after="0"/>
        <w:ind w:left="0"/>
        <w:jc w:val="both"/>
      </w:pPr>
      <w:r>
        <w:rPr>
          <w:rFonts w:ascii="Times New Roman"/>
          <w:b w:val="false"/>
          <w:i w:val="false"/>
          <w:color w:val="000000"/>
          <w:sz w:val="28"/>
        </w:rPr>
        <w:t xml:space="preserve">
      43. Тiркелген, техникалық жарамды машиналарға Қазақстан Республикасы Ауыл шаруашылығы министрлiгiнiң үлгiсiндегi техникалық паспорттар, және Қазақстан Республикасы индустрия және сауда министрлiгiнiң стандарттау, метрология және сертификаттау жөнiндегi комитетiнiң 2003 жылғы 30 шiлдедегi N 262 бұйрығымен бекiтiлген "Көлiк құралдары және олардың тiркемелерi үшiн қаптамалы жарықшағылыстырғышты мемлекеттiк тiркеу нөмiрлiк белгiлер" 1176-2003 ҚP СТ нысаны бойынша тиiстi түрдегi нөмiр белгiлерi берiледi. Бiр машинаға бiр нөмiрлiк белгi берiледi. </w:t>
      </w:r>
      <w:r>
        <w:br/>
      </w:r>
      <w:r>
        <w:rPr>
          <w:rFonts w:ascii="Times New Roman"/>
          <w:b w:val="false"/>
          <w:i w:val="false"/>
          <w:color w:val="000000"/>
          <w:sz w:val="28"/>
        </w:rPr>
        <w:t xml:space="preserve">
      Техникалық паспорттар мен нөмiрлiк белгiлер қатаң түрде олардың цифрлық нөмiрлерiнiң өсуi ретiмен берiледi. </w:t>
      </w:r>
      <w:r>
        <w:br/>
      </w:r>
      <w:r>
        <w:rPr>
          <w:rFonts w:ascii="Times New Roman"/>
          <w:b w:val="false"/>
          <w:i w:val="false"/>
          <w:color w:val="000000"/>
          <w:sz w:val="28"/>
        </w:rPr>
        <w:t xml:space="preserve">
      Нөмiрлiк белгiлер техникалық жарамсыз машиналарға олар жарамды болғанға дейiн берiлмейдi. </w:t>
      </w:r>
    </w:p>
    <w:bookmarkEnd w:id="48"/>
    <w:bookmarkStart w:name="z48" w:id="49"/>
    <w:p>
      <w:pPr>
        <w:spacing w:after="0"/>
        <w:ind w:left="0"/>
        <w:jc w:val="both"/>
      </w:pPr>
      <w:r>
        <w:rPr>
          <w:rFonts w:ascii="Times New Roman"/>
          <w:b w:val="false"/>
          <w:i w:val="false"/>
          <w:color w:val="000000"/>
          <w:sz w:val="28"/>
        </w:rPr>
        <w:t xml:space="preserve">
      44. Жоғалған, жарамсыз болған, қолданыстағы стандартқа сәйкес емес немесе жарамдық мерзiмi бiткен техникалық паспорттар мен мемлекеттiк нөмiрлiк белгiлердiң орнына берiлетiн құжаттар мен нөмiрлiк белгiлер, иеленушiлердiң өтiнiшiмен, машинаны тiркеу орны бойынша, айырбастауды негiздей отырып берiледi. </w:t>
      </w:r>
    </w:p>
    <w:bookmarkEnd w:id="49"/>
    <w:bookmarkStart w:name="z49" w:id="50"/>
    <w:p>
      <w:pPr>
        <w:spacing w:after="0"/>
        <w:ind w:left="0"/>
        <w:jc w:val="both"/>
      </w:pPr>
      <w:r>
        <w:rPr>
          <w:rFonts w:ascii="Times New Roman"/>
          <w:b w:val="false"/>
          <w:i w:val="false"/>
          <w:color w:val="000000"/>
          <w:sz w:val="28"/>
        </w:rPr>
        <w:t>
      45. Кепiлдiкке немесе басқа да жүктемеге қойылған машиналарға тiркеу жасау iс-әрекеттерiн </w:t>
      </w:r>
      <w:r>
        <w:rPr>
          <w:rFonts w:ascii="Times New Roman"/>
          <w:b w:val="false"/>
          <w:i w:val="false"/>
          <w:color w:val="000000"/>
          <w:sz w:val="28"/>
        </w:rPr>
        <w:t xml:space="preserve">кепiл </w:t>
      </w:r>
      <w:r>
        <w:rPr>
          <w:rFonts w:ascii="Times New Roman"/>
          <w:b w:val="false"/>
          <w:i w:val="false"/>
          <w:color w:val="000000"/>
          <w:sz w:val="28"/>
        </w:rPr>
        <w:t xml:space="preserve">ұстаушының немесе тиiстi жүктеме түрi пайдасына шешiлген тұлғаның ондай тiркеу iс-әрекеттерiн жүргiзуге жазбаша келiсiмiнсiз жүргiзуге болмайды. </w:t>
      </w:r>
    </w:p>
    <w:bookmarkEnd w:id="50"/>
    <w:bookmarkStart w:name="z50" w:id="51"/>
    <w:p>
      <w:pPr>
        <w:spacing w:after="0"/>
        <w:ind w:left="0"/>
        <w:jc w:val="both"/>
      </w:pPr>
      <w:r>
        <w:rPr>
          <w:rFonts w:ascii="Times New Roman"/>
          <w:b w:val="false"/>
          <w:i w:val="false"/>
          <w:color w:val="000000"/>
          <w:sz w:val="28"/>
        </w:rPr>
        <w:t xml:space="preserve">
      46. Осы Ережеге сәйкес тiркеуге қажеттi тиiстi құжаттарды алмай тіркеу пункттеріне тіркеу жүргізуге рұқсат етілмейді. </w:t>
      </w:r>
    </w:p>
    <w:bookmarkEnd w:id="51"/>
    <w:bookmarkStart w:name="z51" w:id="52"/>
    <w:p>
      <w:pPr>
        <w:spacing w:after="0"/>
        <w:ind w:left="0"/>
        <w:jc w:val="both"/>
      </w:pPr>
      <w:r>
        <w:rPr>
          <w:rFonts w:ascii="Times New Roman"/>
          <w:b w:val="false"/>
          <w:i w:val="false"/>
          <w:color w:val="000000"/>
          <w:sz w:val="28"/>
        </w:rPr>
        <w:t>
      47. Тiркеушi орган 36, 50, 52-тармақтарда қарастырылған құжаттар жоқ болған жағдайда тiркеу iс-әрекеттерiн жүргiзуден бас тартудың себебiн көрсетіп машина иелеріне үш жұмыс күн ішінде хабарлайды.</w:t>
      </w:r>
      <w:r>
        <w:br/>
      </w:r>
      <w:r>
        <w:rPr>
          <w:rFonts w:ascii="Times New Roman"/>
          <w:b w:val="false"/>
          <w:i w:val="false"/>
          <w:color w:val="000000"/>
          <w:sz w:val="28"/>
        </w:rPr>
        <w:t xml:space="preserve">
      Машинаны тiркеуден бас тарту себебi өтiнiшке жазылып, ол лауазымды тұлғаның қолымен және тiркеу пунктiнiң мөрiмен куәландырады. Мұндай өтiнiш машина иесiне қайтарылады. </w:t>
      </w:r>
      <w:r>
        <w:br/>
      </w:r>
      <w:r>
        <w:rPr>
          <w:rFonts w:ascii="Times New Roman"/>
          <w:b w:val="false"/>
          <w:i w:val="false"/>
          <w:color w:val="000000"/>
          <w:sz w:val="28"/>
        </w:rPr>
        <w:t>
      Мұндай тәртiп тiркеуден басқа да iс-әрекеттердi тiркеу және анықтама беруден бас тартқан жағдайда да қолданылады.</w:t>
      </w:r>
      <w:r>
        <w:br/>
      </w:r>
      <w:r>
        <w:rPr>
          <w:rFonts w:ascii="Times New Roman"/>
          <w:b w:val="false"/>
          <w:i w:val="false"/>
          <w:color w:val="000000"/>
          <w:sz w:val="28"/>
        </w:rPr>
        <w:t>
</w:t>
      </w:r>
      <w:r>
        <w:rPr>
          <w:rFonts w:ascii="Times New Roman"/>
          <w:b w:val="false"/>
          <w:i w:val="false"/>
          <w:color w:val="ff0000"/>
          <w:sz w:val="28"/>
        </w:rPr>
        <w:t xml:space="preserve">      Ескерту: 47-тармаққа өзгерту енгізілді - ҚР Ауыл шаруашылығы министрінің 2010.10.13 </w:t>
      </w:r>
      <w:r>
        <w:rPr>
          <w:rFonts w:ascii="Times New Roman"/>
          <w:b w:val="false"/>
          <w:i w:val="false"/>
          <w:color w:val="000000"/>
          <w:sz w:val="28"/>
        </w:rPr>
        <w:t>N 652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52"/>
    <w:bookmarkStart w:name="z52" w:id="53"/>
    <w:p>
      <w:pPr>
        <w:spacing w:after="0"/>
        <w:ind w:left="0"/>
        <w:jc w:val="both"/>
      </w:pPr>
      <w:r>
        <w:rPr>
          <w:rFonts w:ascii="Times New Roman"/>
          <w:b w:val="false"/>
          <w:i w:val="false"/>
          <w:color w:val="000000"/>
          <w:sz w:val="28"/>
        </w:rPr>
        <w:t xml:space="preserve">
      48. Тiркелген машиналар мен олардың иелерi туралы тiркеу анықтамалары мына негiзде жазбаша сұрауға берiледi: </w:t>
      </w:r>
      <w:r>
        <w:br/>
      </w:r>
      <w:r>
        <w:rPr>
          <w:rFonts w:ascii="Times New Roman"/>
          <w:b w:val="false"/>
          <w:i w:val="false"/>
          <w:color w:val="000000"/>
          <w:sz w:val="28"/>
        </w:rPr>
        <w:t xml:space="preserve">
      Қазақстан Республикасы заңнамаларында көзделген жағдайларда өкiлеттi мемлекеттiк органдарға; </w:t>
      </w:r>
      <w:r>
        <w:br/>
      </w:r>
      <w:r>
        <w:rPr>
          <w:rFonts w:ascii="Times New Roman"/>
          <w:b w:val="false"/>
          <w:i w:val="false"/>
          <w:color w:val="000000"/>
          <w:sz w:val="28"/>
        </w:rPr>
        <w:t>
      машиналардың меншiк иелерi мен иеленушiлерiне.</w:t>
      </w:r>
      <w:r>
        <w:br/>
      </w:r>
      <w:r>
        <w:rPr>
          <w:rFonts w:ascii="Times New Roman"/>
          <w:b w:val="false"/>
          <w:i w:val="false"/>
          <w:color w:val="000000"/>
          <w:sz w:val="28"/>
        </w:rPr>
        <w:t>
</w:t>
      </w:r>
      <w:r>
        <w:rPr>
          <w:rFonts w:ascii="Times New Roman"/>
          <w:b w:val="false"/>
          <w:i w:val="false"/>
          <w:color w:val="ff0000"/>
          <w:sz w:val="28"/>
        </w:rPr>
        <w:t xml:space="preserve">      Ескерту: 48-тармаққа өзгерту енгізілді - ҚР Ауыл шаруашылығы министрінің 2010.10.13 </w:t>
      </w:r>
      <w:r>
        <w:rPr>
          <w:rFonts w:ascii="Times New Roman"/>
          <w:b w:val="false"/>
          <w:i w:val="false"/>
          <w:color w:val="000000"/>
          <w:sz w:val="28"/>
        </w:rPr>
        <w:t>N 652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53"/>
    <w:bookmarkStart w:name="z53" w:id="54"/>
    <w:p>
      <w:pPr>
        <w:spacing w:after="0"/>
        <w:ind w:left="0"/>
        <w:jc w:val="both"/>
      </w:pPr>
      <w:r>
        <w:rPr>
          <w:rFonts w:ascii="Times New Roman"/>
          <w:b w:val="false"/>
          <w:i w:val="false"/>
          <w:color w:val="000000"/>
          <w:sz w:val="28"/>
        </w:rPr>
        <w:t xml:space="preserve">
      49. </w:t>
      </w:r>
      <w:r>
        <w:rPr>
          <w:rFonts w:ascii="Times New Roman"/>
          <w:b w:val="false"/>
          <w:i w:val="false"/>
          <w:color w:val="ff0000"/>
          <w:sz w:val="28"/>
        </w:rPr>
        <w:t xml:space="preserve">Алынып тасталды - ҚР Ауыл шаруашылығы министрінің 2010.10.13 </w:t>
      </w:r>
      <w:r>
        <w:rPr>
          <w:rFonts w:ascii="Times New Roman"/>
          <w:b w:val="false"/>
          <w:i w:val="false"/>
          <w:color w:val="000000"/>
          <w:sz w:val="28"/>
        </w:rPr>
        <w:t>N 652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54"/>
    <w:bookmarkStart w:name="z54" w:id="55"/>
    <w:p>
      <w:pPr>
        <w:spacing w:after="0"/>
        <w:ind w:left="0"/>
        <w:jc w:val="both"/>
      </w:pPr>
      <w:r>
        <w:rPr>
          <w:rFonts w:ascii="Times New Roman"/>
          <w:b w:val="false"/>
          <w:i w:val="false"/>
          <w:color w:val="000000"/>
          <w:sz w:val="28"/>
        </w:rPr>
        <w:t xml:space="preserve">
      50. Әскери бөлiмдерден сатылған машиналарды тiркеу мына негiзде жүргізiледі: </w:t>
      </w:r>
      <w:r>
        <w:br/>
      </w:r>
      <w:r>
        <w:rPr>
          <w:rFonts w:ascii="Times New Roman"/>
          <w:b w:val="false"/>
          <w:i w:val="false"/>
          <w:color w:val="000000"/>
          <w:sz w:val="28"/>
        </w:rPr>
        <w:t xml:space="preserve">
      1) Қазақстан Республикасы Қорғаныс министрлiгiнiң төлем төлегенi туралы төлем-наряды; </w:t>
      </w:r>
      <w:r>
        <w:br/>
      </w:r>
      <w:r>
        <w:rPr>
          <w:rFonts w:ascii="Times New Roman"/>
          <w:b w:val="false"/>
          <w:i w:val="false"/>
          <w:color w:val="000000"/>
          <w:sz w:val="28"/>
        </w:rPr>
        <w:t xml:space="preserve">
      2) машинаның бағыныштылығына байланысты тиiсiнше Қазақстан Республикасы Қорғаныс министрлiгi, Қазақстан Республикасы Ұлттық қауiпсiздiк комитетi немесе Қазақстан Республикасы Iшкi iстер министрлiгi, Қазақстан Республикасы Республикалық гвардия, Қазақстан Республикасы Президентiнiң күзет қызметi бекiткен машинаның техникалық жай-күйi және беру жөнiндегi актiсi. </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000000"/>
          <w:sz w:val="28"/>
        </w:rPr>
        <w:t xml:space="preserve">ҚР ҰҚК, ҚР IIМ, машиналары сатылған жағдайда төлем-наряд атқарушы органның, комиссияның тиiстi ведомствоның мөрiмен куәландырады. </w:t>
      </w:r>
    </w:p>
    <w:bookmarkEnd w:id="55"/>
    <w:bookmarkStart w:name="z55" w:id="56"/>
    <w:p>
      <w:pPr>
        <w:spacing w:after="0"/>
        <w:ind w:left="0"/>
        <w:jc w:val="both"/>
      </w:pPr>
      <w:r>
        <w:rPr>
          <w:rFonts w:ascii="Times New Roman"/>
          <w:b w:val="false"/>
          <w:i w:val="false"/>
          <w:color w:val="000000"/>
          <w:sz w:val="28"/>
        </w:rPr>
        <w:t xml:space="preserve">
      51. Қазақстан Республикасы аумағында үнемi тұратын шетелдiк азаматтар мен азаматтығы жоқтардың машиналарын тiркеу жалпы негiзде жүргiзiледi. </w:t>
      </w:r>
    </w:p>
    <w:bookmarkEnd w:id="56"/>
    <w:bookmarkStart w:name="z56" w:id="57"/>
    <w:p>
      <w:pPr>
        <w:spacing w:after="0"/>
        <w:ind w:left="0"/>
        <w:jc w:val="both"/>
      </w:pPr>
      <w:r>
        <w:rPr>
          <w:rFonts w:ascii="Times New Roman"/>
          <w:b w:val="false"/>
          <w:i w:val="false"/>
          <w:color w:val="000000"/>
          <w:sz w:val="28"/>
        </w:rPr>
        <w:t xml:space="preserve">
      52. Кейбiр себептермен агрегаттарының (двигатель, кузов, шасси рамма) нөмiрi болмаған машиналарға олардың аталған агрегаттарына пуансонмен биiктiгi 5-7 мм. және енi 3-4 мм. 6-белгiлi индекс соғылғаннан кейiн ғана аталған машиналар тiркеуге жатады. </w:t>
      </w:r>
    </w:p>
    <w:bookmarkEnd w:id="57"/>
    <w:bookmarkStart w:name="z57" w:id="58"/>
    <w:p>
      <w:pPr>
        <w:spacing w:after="0"/>
        <w:ind w:left="0"/>
        <w:jc w:val="both"/>
      </w:pPr>
      <w:r>
        <w:rPr>
          <w:rFonts w:ascii="Times New Roman"/>
          <w:b w:val="false"/>
          <w:i w:val="false"/>
          <w:color w:val="000000"/>
          <w:sz w:val="28"/>
        </w:rPr>
        <w:t xml:space="preserve">
      53. Алғашқы әрiп аймақтың кодын, қалған цифрлар операцияның реттiк нөмiрiн бiлдiредi. Пуансонмен соғуды инженер - инспектор жүргiзедi. </w:t>
      </w:r>
      <w:r>
        <w:br/>
      </w:r>
      <w:r>
        <w:rPr>
          <w:rFonts w:ascii="Times New Roman"/>
          <w:b w:val="false"/>
          <w:i w:val="false"/>
          <w:color w:val="000000"/>
          <w:sz w:val="28"/>
        </w:rPr>
        <w:t xml:space="preserve">
      Бұл туралы есеп кiтабына және тiркеу құжаттарына белгi соғылады. Әрбiр агрегатқа, соғылған номерлер дербес болады және ол осы аймақта қайталанбауы тиiс. </w:t>
      </w:r>
    </w:p>
    <w:bookmarkEnd w:id="58"/>
    <w:bookmarkStart w:name="z58" w:id="59"/>
    <w:p>
      <w:pPr>
        <w:spacing w:after="0"/>
        <w:ind w:left="0"/>
        <w:jc w:val="both"/>
      </w:pPr>
      <w:r>
        <w:rPr>
          <w:rFonts w:ascii="Times New Roman"/>
          <w:b w:val="false"/>
          <w:i w:val="false"/>
          <w:color w:val="000000"/>
          <w:sz w:val="28"/>
        </w:rPr>
        <w:t>
      54. Жасаушы кәсiпорыннан, машина жөндеу заводтарынан кедендiк бақылау органдары мен сауда ұйымдарының тiркеу орнына өз жүрiсiмен жеткiзiлген, сондай-ақ тұрған жерiнен немесе меншiк иесiнiң өзгеруiне байланысты тiркеушi органның есебiнен шығарылған машиналарына бiр рет қолданылатын "Транзит" нөмiрлiк белгiсi тиiстi жасаушы кәсiпорын, машина жөндеу заводы, кеден органдары сауда ұйымдары тарапынан берiледi.</w:t>
      </w:r>
      <w:r>
        <w:br/>
      </w:r>
      <w:r>
        <w:rPr>
          <w:rFonts w:ascii="Times New Roman"/>
          <w:b w:val="false"/>
          <w:i w:val="false"/>
          <w:color w:val="000000"/>
          <w:sz w:val="28"/>
        </w:rPr>
        <w:t>
</w:t>
      </w:r>
      <w:r>
        <w:rPr>
          <w:rFonts w:ascii="Times New Roman"/>
          <w:b w:val="false"/>
          <w:i w:val="false"/>
          <w:color w:val="ff0000"/>
          <w:sz w:val="28"/>
        </w:rPr>
        <w:t xml:space="preserve">      Ескерту: 54-тармаққа өзгерту енгізілді - ҚР Ауыл шаруашылығы министрінің 2010.10.13 </w:t>
      </w:r>
      <w:r>
        <w:rPr>
          <w:rFonts w:ascii="Times New Roman"/>
          <w:b w:val="false"/>
          <w:i w:val="false"/>
          <w:color w:val="000000"/>
          <w:sz w:val="28"/>
        </w:rPr>
        <w:t>N 652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59"/>
    <w:bookmarkStart w:name="z59" w:id="60"/>
    <w:p>
      <w:pPr>
        <w:spacing w:after="0"/>
        <w:ind w:left="0"/>
        <w:jc w:val="both"/>
      </w:pPr>
      <w:r>
        <w:rPr>
          <w:rFonts w:ascii="Times New Roman"/>
          <w:b w:val="false"/>
          <w:i w:val="false"/>
          <w:color w:val="000000"/>
          <w:sz w:val="28"/>
        </w:rPr>
        <w:t xml:space="preserve">
      55. </w:t>
      </w:r>
      <w:r>
        <w:rPr>
          <w:rFonts w:ascii="Times New Roman"/>
          <w:b w:val="false"/>
          <w:i w:val="false"/>
          <w:color w:val="ff0000"/>
          <w:sz w:val="28"/>
        </w:rPr>
        <w:t xml:space="preserve">Алынып тасталды - ҚР Ауыл шаруашылығы министрінің 2010.10.13 </w:t>
      </w:r>
      <w:r>
        <w:rPr>
          <w:rFonts w:ascii="Times New Roman"/>
          <w:b w:val="false"/>
          <w:i w:val="false"/>
          <w:color w:val="000000"/>
          <w:sz w:val="28"/>
        </w:rPr>
        <w:t>N 652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60"/>
    <w:bookmarkStart w:name="z60" w:id="61"/>
    <w:p>
      <w:pPr>
        <w:spacing w:after="0"/>
        <w:ind w:left="0"/>
        <w:jc w:val="both"/>
      </w:pPr>
      <w:r>
        <w:rPr>
          <w:rFonts w:ascii="Times New Roman"/>
          <w:b w:val="false"/>
          <w:i w:val="false"/>
          <w:color w:val="000000"/>
          <w:sz w:val="28"/>
        </w:rPr>
        <w:t xml:space="preserve">
      56. Машиналарды тіркеу кезінде "Транзит" нөмірлік белгісі алынады және тіркеу үшін негіз болатын құжаттарға тігіледі, ал "Транзит" номерлік белгісін бермеген жағдайда еркін түрдегі қажетті акті жасалады. </w:t>
      </w:r>
      <w:r>
        <w:br/>
      </w: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Ауыл шаруашылығы министрінің 2008.11.27 </w:t>
      </w:r>
      <w:r>
        <w:rPr>
          <w:rFonts w:ascii="Times New Roman"/>
          <w:b w:val="false"/>
          <w:i w:val="false"/>
          <w:color w:val="000000"/>
          <w:sz w:val="28"/>
        </w:rPr>
        <w:t xml:space="preserve">N 732 </w:t>
      </w:r>
      <w:r>
        <w:rPr>
          <w:rFonts w:ascii="Times New Roman"/>
          <w:b w:val="false"/>
          <w:i w:val="false"/>
          <w:color w:val="ff0000"/>
          <w:sz w:val="28"/>
        </w:rPr>
        <w:t>бұйрығымен.</w:t>
      </w:r>
    </w:p>
    <w:bookmarkEnd w:id="61"/>
    <w:bookmarkStart w:name="z61" w:id="62"/>
    <w:p>
      <w:pPr>
        <w:spacing w:after="0"/>
        <w:ind w:left="0"/>
        <w:jc w:val="both"/>
      </w:pPr>
      <w:r>
        <w:rPr>
          <w:rFonts w:ascii="Times New Roman"/>
          <w:b w:val="false"/>
          <w:i w:val="false"/>
          <w:color w:val="000000"/>
          <w:sz w:val="28"/>
        </w:rPr>
        <w:t xml:space="preserve">
      57. </w:t>
      </w:r>
      <w:r>
        <w:rPr>
          <w:rFonts w:ascii="Times New Roman"/>
          <w:b w:val="false"/>
          <w:i w:val="false"/>
          <w:color w:val="ff0000"/>
          <w:sz w:val="28"/>
        </w:rPr>
        <w:t xml:space="preserve">Алынып тасталды - ҚР Ауыл шаруашылығы министрінің 2010.10.13 </w:t>
      </w:r>
      <w:r>
        <w:rPr>
          <w:rFonts w:ascii="Times New Roman"/>
          <w:b w:val="false"/>
          <w:i w:val="false"/>
          <w:color w:val="000000"/>
          <w:sz w:val="28"/>
        </w:rPr>
        <w:t>N 652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62"/>
    <w:bookmarkStart w:name="z62" w:id="63"/>
    <w:p>
      <w:pPr>
        <w:spacing w:after="0"/>
        <w:ind w:left="0"/>
        <w:jc w:val="both"/>
      </w:pPr>
      <w:r>
        <w:rPr>
          <w:rFonts w:ascii="Times New Roman"/>
          <w:b w:val="false"/>
          <w:i w:val="false"/>
          <w:color w:val="000000"/>
          <w:sz w:val="28"/>
        </w:rPr>
        <w:t xml:space="preserve">
      58. Есептен шығарылған машинаның тiркеу құжаты жоғалған жағдайда тiркеу пункттерi көлiктiң бұрынғы тiркелген жерiне сұрау салады, ол алған күннен бастап 5 тәулiктiң iшiнде орындалуға тиiс. </w:t>
      </w:r>
    </w:p>
    <w:bookmarkEnd w:id="63"/>
    <w:bookmarkStart w:name="z63" w:id="64"/>
    <w:p>
      <w:pPr>
        <w:spacing w:after="0"/>
        <w:ind w:left="0"/>
        <w:jc w:val="both"/>
      </w:pPr>
      <w:r>
        <w:rPr>
          <w:rFonts w:ascii="Times New Roman"/>
          <w:b w:val="false"/>
          <w:i w:val="false"/>
          <w:color w:val="000000"/>
          <w:sz w:val="28"/>
        </w:rPr>
        <w:t>
      59. Орнына дубликат берiлген құжат пен машинаның нөмiрлiк белгiсi табылған жағдайда олар жарамсыз деп табылады.</w:t>
      </w:r>
      <w:r>
        <w:br/>
      </w:r>
      <w:r>
        <w:rPr>
          <w:rFonts w:ascii="Times New Roman"/>
          <w:b w:val="false"/>
          <w:i w:val="false"/>
          <w:color w:val="000000"/>
          <w:sz w:val="28"/>
        </w:rPr>
        <w:t>
</w:t>
      </w:r>
      <w:r>
        <w:rPr>
          <w:rFonts w:ascii="Times New Roman"/>
          <w:b w:val="false"/>
          <w:i w:val="false"/>
          <w:color w:val="ff0000"/>
          <w:sz w:val="28"/>
        </w:rPr>
        <w:t xml:space="preserve">      Ескерту: 59-тармаққа өзгерту енгізілді - ҚР Ауыл шаруашылығы министрінің 2010.10.13 </w:t>
      </w:r>
      <w:r>
        <w:rPr>
          <w:rFonts w:ascii="Times New Roman"/>
          <w:b w:val="false"/>
          <w:i w:val="false"/>
          <w:color w:val="000000"/>
          <w:sz w:val="28"/>
        </w:rPr>
        <w:t>N 652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64"/>
    <w:bookmarkStart w:name="z64" w:id="65"/>
    <w:p>
      <w:pPr>
        <w:spacing w:after="0"/>
        <w:ind w:left="0"/>
        <w:jc w:val="both"/>
      </w:pPr>
      <w:r>
        <w:rPr>
          <w:rFonts w:ascii="Times New Roman"/>
          <w:b w:val="false"/>
          <w:i w:val="false"/>
          <w:color w:val="000000"/>
          <w:sz w:val="28"/>
        </w:rPr>
        <w:t xml:space="preserve">
      60. Егер тiркеу пунктiне тапсырылуға тиiстi құжаттар мен белгiлер жоғалған болса, онда ол өтiнiште жоғалу жағдайы көрсетiледi. </w:t>
      </w:r>
    </w:p>
    <w:bookmarkEnd w:id="65"/>
    <w:bookmarkStart w:name="z65" w:id="66"/>
    <w:p>
      <w:pPr>
        <w:spacing w:after="0"/>
        <w:ind w:left="0"/>
        <w:jc w:val="both"/>
      </w:pPr>
      <w:r>
        <w:rPr>
          <w:rFonts w:ascii="Times New Roman"/>
          <w:b w:val="false"/>
          <w:i w:val="false"/>
          <w:color w:val="000000"/>
          <w:sz w:val="28"/>
        </w:rPr>
        <w:t xml:space="preserve">
      61. </w:t>
      </w:r>
      <w:r>
        <w:rPr>
          <w:rFonts w:ascii="Times New Roman"/>
          <w:b w:val="false"/>
          <w:i w:val="false"/>
          <w:color w:val="ff0000"/>
          <w:sz w:val="28"/>
        </w:rPr>
        <w:t xml:space="preserve">Алынып тасталды - ҚР Ауыл шаруашылығы министрінің 2010.10.13 </w:t>
      </w:r>
      <w:r>
        <w:rPr>
          <w:rFonts w:ascii="Times New Roman"/>
          <w:b w:val="false"/>
          <w:i w:val="false"/>
          <w:color w:val="000000"/>
          <w:sz w:val="28"/>
        </w:rPr>
        <w:t>N 652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66"/>
    <w:bookmarkStart w:name="z66" w:id="67"/>
    <w:p>
      <w:pPr>
        <w:spacing w:after="0"/>
        <w:ind w:left="0"/>
        <w:jc w:val="left"/>
      </w:pPr>
      <w:r>
        <w:rPr>
          <w:rFonts w:ascii="Times New Roman"/>
          <w:b/>
          <w:i w:val="false"/>
          <w:color w:val="000000"/>
        </w:rPr>
        <w:t xml:space="preserve"> 
4. Машиналардың тiркеуiне өзгерiстер енгiзу </w:t>
      </w:r>
      <w:r>
        <w:br/>
      </w:r>
      <w:r>
        <w:rPr>
          <w:rFonts w:ascii="Times New Roman"/>
          <w:b/>
          <w:i w:val="false"/>
          <w:color w:val="000000"/>
        </w:rPr>
        <w:t xml:space="preserve">
(қайта тiркеу) </w:t>
      </w:r>
    </w:p>
    <w:bookmarkEnd w:id="67"/>
    <w:bookmarkStart w:name="z67" w:id="68"/>
    <w:p>
      <w:pPr>
        <w:spacing w:after="0"/>
        <w:ind w:left="0"/>
        <w:jc w:val="both"/>
      </w:pPr>
      <w:r>
        <w:rPr>
          <w:rFonts w:ascii="Times New Roman"/>
          <w:b w:val="false"/>
          <w:i w:val="false"/>
          <w:color w:val="000000"/>
          <w:sz w:val="28"/>
        </w:rPr>
        <w:t xml:space="preserve">
      62. Машиналардың тiркеуiне (қайта тiркеуіне) өзгерiстер енгiзу мынадай жағдайда жүргiзiледi: </w:t>
      </w:r>
      <w:r>
        <w:br/>
      </w:r>
      <w:r>
        <w:rPr>
          <w:rFonts w:ascii="Times New Roman"/>
          <w:b w:val="false"/>
          <w:i w:val="false"/>
          <w:color w:val="000000"/>
          <w:sz w:val="28"/>
        </w:rPr>
        <w:t xml:space="preserve">
      1) меншiк құқығы өзгергенде; </w:t>
      </w:r>
      <w:r>
        <w:br/>
      </w:r>
      <w:r>
        <w:rPr>
          <w:rFonts w:ascii="Times New Roman"/>
          <w:b w:val="false"/>
          <w:i w:val="false"/>
          <w:color w:val="000000"/>
          <w:sz w:val="28"/>
        </w:rPr>
        <w:t xml:space="preserve">
      2) жалпы меншiк құқығы пайда болғанда, тоқтатылғанда және машинаның жалпы меншiк иелерi өзгергенде; </w:t>
      </w:r>
      <w:r>
        <w:br/>
      </w:r>
      <w:r>
        <w:rPr>
          <w:rFonts w:ascii="Times New Roman"/>
          <w:b w:val="false"/>
          <w:i w:val="false"/>
          <w:color w:val="000000"/>
          <w:sz w:val="28"/>
        </w:rPr>
        <w:t xml:space="preserve">
      3) машина тiркелген тұлғаның мекен-жайы (заңды тұлғаның мекен-жайы) өзгергенде, машинаны тiркеуге алған тiркеу пунктiнiң қызмет ететiн аумағында болса; </w:t>
      </w:r>
      <w:r>
        <w:br/>
      </w:r>
      <w:r>
        <w:rPr>
          <w:rFonts w:ascii="Times New Roman"/>
          <w:b w:val="false"/>
          <w:i w:val="false"/>
          <w:color w:val="000000"/>
          <w:sz w:val="28"/>
        </w:rPr>
        <w:t xml:space="preserve">
      4) машина тiркелген тұлғаның тегi, аты-жөнi (атауы) өзгергенде; </w:t>
      </w:r>
      <w:r>
        <w:br/>
      </w:r>
      <w:r>
        <w:rPr>
          <w:rFonts w:ascii="Times New Roman"/>
          <w:b w:val="false"/>
          <w:i w:val="false"/>
          <w:color w:val="000000"/>
          <w:sz w:val="28"/>
        </w:rPr>
        <w:t xml:space="preserve">
      5) қайта жабдықтау немесе агрегаттарын алмастыру, арнаулы жабдық орнату және өзге де ұқсас өзгертулер салдарынан машинаның тұрпаты мен моделi өзгергенде. </w:t>
      </w:r>
      <w:r>
        <w:br/>
      </w:r>
      <w:r>
        <w:rPr>
          <w:rFonts w:ascii="Times New Roman"/>
          <w:b w:val="false"/>
          <w:i w:val="false"/>
          <w:color w:val="000000"/>
          <w:sz w:val="28"/>
        </w:rPr>
        <w:t>
</w:t>
      </w:r>
      <w:r>
        <w:rPr>
          <w:rFonts w:ascii="Times New Roman"/>
          <w:b w:val="false"/>
          <w:i w:val="false"/>
          <w:color w:val="000000"/>
          <w:sz w:val="28"/>
        </w:rPr>
        <w:t xml:space="preserve">
      63. Жеке және заңды тұлғалар қайта тiркеу iс-әрекеттерiн жүргiзу үшiн тiркеу пунктiне мыналарды ұсынады: </w:t>
      </w:r>
      <w:r>
        <w:br/>
      </w:r>
      <w:r>
        <w:rPr>
          <w:rFonts w:ascii="Times New Roman"/>
          <w:b w:val="false"/>
          <w:i w:val="false"/>
          <w:color w:val="000000"/>
          <w:sz w:val="28"/>
        </w:rPr>
        <w:t xml:space="preserve">
      1) меншiк құқығы өзгергенде осы Ережелердегi 36, 39-тармақтарында көрсетiлген құжаттарды; </w:t>
      </w:r>
      <w:r>
        <w:br/>
      </w:r>
      <w:r>
        <w:rPr>
          <w:rFonts w:ascii="Times New Roman"/>
          <w:b w:val="false"/>
          <w:i w:val="false"/>
          <w:color w:val="000000"/>
          <w:sz w:val="28"/>
        </w:rPr>
        <w:t xml:space="preserve">
      2) Жалпы меншiк құқығы пайда болғанда, тоқтатылғанда, жалпы меншiк иелерi өзгергенде және машина тiркелген тұлғаның мекен-жайы немесе заңды тұлғаның мекен-жайы өзгергенде осы Ережелердегi 36, 39-тармақтарындағы көрсетiлген құжаттарды; </w:t>
      </w:r>
      <w:r>
        <w:br/>
      </w:r>
      <w:r>
        <w:rPr>
          <w:rFonts w:ascii="Times New Roman"/>
          <w:b w:val="false"/>
          <w:i w:val="false"/>
          <w:color w:val="000000"/>
          <w:sz w:val="28"/>
        </w:rPr>
        <w:t xml:space="preserve">
      3) машина тiркелген тұлғаның тегi, аты-жөнi өзгергенде немесе заңды тұлғаның аты-жөнi өзгергенде осы Ережелердегi 36, 39-тармақтарда көрсетiлген және қолданыстағы заңнамаларға сәйкес осы өзгерiстердi растайтын құжаттарды; </w:t>
      </w:r>
      <w:r>
        <w:br/>
      </w:r>
      <w:r>
        <w:rPr>
          <w:rFonts w:ascii="Times New Roman"/>
          <w:b w:val="false"/>
          <w:i w:val="false"/>
          <w:color w:val="000000"/>
          <w:sz w:val="28"/>
        </w:rPr>
        <w:t xml:space="preserve">
      4) қайта жабдықтау немесе агрегаттарын алмастыру, арнаулы жабдық орнату және өзге де ұқсас өзгертулер салдарынан машинаның тұрпаты өзгергенде осы Ережелердегi 36, 39-тармақтың көрсетiлген құжаттарды және қайта жабдықтаудан кейiн тiркеу пунктiнде жасалған машинаның техникалық жай-күйiн тексеру актiсiн; </w:t>
      </w:r>
      <w:r>
        <w:br/>
      </w:r>
      <w:r>
        <w:rPr>
          <w:rFonts w:ascii="Times New Roman"/>
          <w:b w:val="false"/>
          <w:i w:val="false"/>
          <w:color w:val="000000"/>
          <w:sz w:val="28"/>
        </w:rPr>
        <w:t>
      5) </w:t>
      </w:r>
      <w:r>
        <w:rPr>
          <w:rFonts w:ascii="Times New Roman"/>
          <w:b w:val="false"/>
          <w:i w:val="false"/>
          <w:color w:val="000000"/>
          <w:sz w:val="28"/>
        </w:rPr>
        <w:t>алынып тасталды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63-тармаққа өзгерту енгізілді - ҚР Ауыл шаруашылығы министрінің 2010.10.13 </w:t>
      </w:r>
      <w:r>
        <w:rPr>
          <w:rFonts w:ascii="Times New Roman"/>
          <w:b w:val="false"/>
          <w:i w:val="false"/>
          <w:color w:val="000000"/>
          <w:sz w:val="28"/>
        </w:rPr>
        <w:t>N 652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68"/>
    <w:bookmarkStart w:name="z68" w:id="69"/>
    <w:p>
      <w:pPr>
        <w:spacing w:after="0"/>
        <w:ind w:left="0"/>
        <w:jc w:val="both"/>
      </w:pPr>
      <w:r>
        <w:rPr>
          <w:rFonts w:ascii="Times New Roman"/>
          <w:b w:val="false"/>
          <w:i w:val="false"/>
          <w:color w:val="000000"/>
          <w:sz w:val="28"/>
        </w:rPr>
        <w:t xml:space="preserve">
      64. Тораптары мен нөмiрлiк агрегаттарының нөмiрлiк агрегаттарының нөмiрлерi тiркеу құжаттарына сәйкес келмейтiн машинаны тiркеуге өзгерiстер енгiзу Мемтехинспекция органдарында қабылданған шешiмдер немесе соттың шешiмi негiзiнде жүргiзiледi. Мұндай жағдайда тiркеу құжатының "Ерекше белгiлер" графасына аталған шешiм жазылып, оның расталған көшiрмесi iске тiгiледi. Шешiмдi жоғалтқан жағдайда оның көшiрмесi сұратылады. </w:t>
      </w:r>
    </w:p>
    <w:bookmarkEnd w:id="69"/>
    <w:bookmarkStart w:name="z69" w:id="70"/>
    <w:p>
      <w:pPr>
        <w:spacing w:after="0"/>
        <w:ind w:left="0"/>
        <w:jc w:val="both"/>
      </w:pPr>
      <w:r>
        <w:rPr>
          <w:rFonts w:ascii="Times New Roman"/>
          <w:b w:val="false"/>
          <w:i w:val="false"/>
          <w:color w:val="000000"/>
          <w:sz w:val="28"/>
        </w:rPr>
        <w:t xml:space="preserve">
      65. Тiркеуге өзгерiстер жүргiзу машиналарға, осы Ережелердiң 36, 50, 52-тармақтарында көзделген құжаттар болмаса жүргiзiлмейдi. </w:t>
      </w:r>
    </w:p>
    <w:bookmarkEnd w:id="70"/>
    <w:bookmarkStart w:name="z70" w:id="71"/>
    <w:p>
      <w:pPr>
        <w:spacing w:after="0"/>
        <w:ind w:left="0"/>
        <w:jc w:val="both"/>
      </w:pPr>
      <w:r>
        <w:rPr>
          <w:rFonts w:ascii="Times New Roman"/>
          <w:b w:val="false"/>
          <w:i w:val="false"/>
          <w:color w:val="000000"/>
          <w:sz w:val="28"/>
        </w:rPr>
        <w:t xml:space="preserve">
      66. Тәркiленген немесе сот шешiмiмен иесiз деп табылған машиналарға тiркеу құжаттарсыз тiркеуiне өзгерiс енгiзу сот шешiмiнiң куәландырылған көшiрмесi негiзiнде жасалады. </w:t>
      </w:r>
    </w:p>
    <w:bookmarkEnd w:id="71"/>
    <w:bookmarkStart w:name="z71" w:id="72"/>
    <w:p>
      <w:pPr>
        <w:spacing w:after="0"/>
        <w:ind w:left="0"/>
        <w:jc w:val="both"/>
      </w:pPr>
      <w:r>
        <w:rPr>
          <w:rFonts w:ascii="Times New Roman"/>
          <w:b w:val="false"/>
          <w:i w:val="false"/>
          <w:color w:val="000000"/>
          <w:sz w:val="28"/>
        </w:rPr>
        <w:t xml:space="preserve">
      67. Машина иесiнiң тiркеу куәлiгiнiң техникалық паспорттың "Ерекше белгiлерi" графасында өзгерiс енгiзуге ұсынылған құжаттар, сондай-ақ бұрынғы тiркеу құжатының сериясы мен нөмiрi көрсетiледi. </w:t>
      </w:r>
    </w:p>
    <w:bookmarkEnd w:id="72"/>
    <w:bookmarkStart w:name="z72" w:id="73"/>
    <w:p>
      <w:pPr>
        <w:spacing w:after="0"/>
        <w:ind w:left="0"/>
        <w:jc w:val="both"/>
      </w:pPr>
      <w:r>
        <w:rPr>
          <w:rFonts w:ascii="Times New Roman"/>
          <w:b w:val="false"/>
          <w:i w:val="false"/>
          <w:color w:val="000000"/>
          <w:sz w:val="28"/>
        </w:rPr>
        <w:t xml:space="preserve">
      68. Мұрагерлiкке немесе сыйлыққа алынған машина мұрагерлiк құқында бiрнеше адам көрсетiлген болса, онда барлығының бiр адамға меншiк құқығын беру туралы жазбаша келiсiмi арқылы қайта тiркеледi. </w:t>
      </w:r>
    </w:p>
    <w:bookmarkEnd w:id="73"/>
    <w:bookmarkStart w:name="z73" w:id="74"/>
    <w:p>
      <w:pPr>
        <w:spacing w:after="0"/>
        <w:ind w:left="0"/>
        <w:jc w:val="both"/>
      </w:pPr>
      <w:r>
        <w:rPr>
          <w:rFonts w:ascii="Times New Roman"/>
          <w:b w:val="false"/>
          <w:i w:val="false"/>
          <w:color w:val="000000"/>
          <w:sz w:val="28"/>
        </w:rPr>
        <w:t>
      69. Машиналарды тiркегенде керек мәлiметтер машиналарды тiркеу кiтабына жазылады (</w:t>
      </w:r>
      <w:r>
        <w:rPr>
          <w:rFonts w:ascii="Times New Roman"/>
          <w:b w:val="false"/>
          <w:i w:val="false"/>
          <w:color w:val="000000"/>
          <w:sz w:val="28"/>
        </w:rPr>
        <w:t>5 қосымша</w:t>
      </w:r>
      <w:r>
        <w:rPr>
          <w:rFonts w:ascii="Times New Roman"/>
          <w:b w:val="false"/>
          <w:i w:val="false"/>
          <w:color w:val="000000"/>
          <w:sz w:val="28"/>
        </w:rPr>
        <w:t xml:space="preserve">). </w:t>
      </w:r>
    </w:p>
    <w:bookmarkEnd w:id="74"/>
    <w:bookmarkStart w:name="z74" w:id="75"/>
    <w:p>
      <w:pPr>
        <w:spacing w:after="0"/>
        <w:ind w:left="0"/>
        <w:jc w:val="left"/>
      </w:pPr>
      <w:r>
        <w:rPr>
          <w:rFonts w:ascii="Times New Roman"/>
          <w:b/>
          <w:i w:val="false"/>
          <w:color w:val="000000"/>
        </w:rPr>
        <w:t xml:space="preserve"> 
5. Машиналарды тiркеуден шығару </w:t>
      </w:r>
    </w:p>
    <w:bookmarkEnd w:id="75"/>
    <w:bookmarkStart w:name="z75" w:id="76"/>
    <w:p>
      <w:pPr>
        <w:spacing w:after="0"/>
        <w:ind w:left="0"/>
        <w:jc w:val="both"/>
      </w:pPr>
      <w:r>
        <w:rPr>
          <w:rFonts w:ascii="Times New Roman"/>
          <w:b w:val="false"/>
          <w:i w:val="false"/>
          <w:color w:val="000000"/>
          <w:sz w:val="28"/>
        </w:rPr>
        <w:t xml:space="preserve">
      70. Машиналарды тiркеуден шығару мына жағдайларда жүргiзiледi: </w:t>
      </w:r>
      <w:r>
        <w:br/>
      </w:r>
      <w:r>
        <w:rPr>
          <w:rFonts w:ascii="Times New Roman"/>
          <w:b w:val="false"/>
          <w:i w:val="false"/>
          <w:color w:val="000000"/>
          <w:sz w:val="28"/>
        </w:rPr>
        <w:t xml:space="preserve">
      1) машина тiркелген тұлғаның мекен-жайы (заңды тұлғаның мекен-жайы) өзгергенде, егер жаңа мекен-жай машинаны тiркеген тiркеу пунктiнiң қызмет ететiн аумағынан тысқары болғанда; </w:t>
      </w:r>
      <w:r>
        <w:br/>
      </w:r>
      <w:r>
        <w:rPr>
          <w:rFonts w:ascii="Times New Roman"/>
          <w:b w:val="false"/>
          <w:i w:val="false"/>
          <w:color w:val="000000"/>
          <w:sz w:val="28"/>
        </w:rPr>
        <w:t xml:space="preserve">
      2) машинаға меншiк иесi құқығының жойылғанында; </w:t>
      </w:r>
      <w:r>
        <w:br/>
      </w:r>
      <w:r>
        <w:rPr>
          <w:rFonts w:ascii="Times New Roman"/>
          <w:b w:val="false"/>
          <w:i w:val="false"/>
          <w:color w:val="000000"/>
          <w:sz w:val="28"/>
        </w:rPr>
        <w:t xml:space="preserve">
      3) машинаны ұқсатқанда (жарамсыз деп тапқанда, есептен шығарғанда); </w:t>
      </w:r>
      <w:r>
        <w:br/>
      </w:r>
      <w:r>
        <w:rPr>
          <w:rFonts w:ascii="Times New Roman"/>
          <w:b w:val="false"/>
          <w:i w:val="false"/>
          <w:color w:val="000000"/>
          <w:sz w:val="28"/>
        </w:rPr>
        <w:t xml:space="preserve">
      4) машинаны Қазақстан Республикасы аумағынан тысқары шығарғанда; </w:t>
      </w:r>
      <w:r>
        <w:br/>
      </w:r>
      <w:r>
        <w:rPr>
          <w:rFonts w:ascii="Times New Roman"/>
          <w:b w:val="false"/>
          <w:i w:val="false"/>
          <w:color w:val="000000"/>
          <w:sz w:val="28"/>
        </w:rPr>
        <w:t xml:space="preserve">
      5) тiркеу орнын ауыстыруға басқа негiздер пайда болғанда. </w:t>
      </w:r>
    </w:p>
    <w:bookmarkEnd w:id="76"/>
    <w:bookmarkStart w:name="z76" w:id="77"/>
    <w:p>
      <w:pPr>
        <w:spacing w:after="0"/>
        <w:ind w:left="0"/>
        <w:jc w:val="both"/>
      </w:pPr>
      <w:r>
        <w:rPr>
          <w:rFonts w:ascii="Times New Roman"/>
          <w:b w:val="false"/>
          <w:i w:val="false"/>
          <w:color w:val="000000"/>
          <w:sz w:val="28"/>
        </w:rPr>
        <w:t>
      71. Жеке және заңды тұлғалар машиналарды тiркеуден шығару үшiн (ұқсату, жарамсыз деп табу, есептен шығару жағдайларынан өзге жағдайларда) тiркеу пунктiне осы Ережелердегi </w:t>
      </w:r>
      <w:r>
        <w:rPr>
          <w:rFonts w:ascii="Times New Roman"/>
          <w:b w:val="false"/>
          <w:i w:val="false"/>
          <w:color w:val="000000"/>
          <w:sz w:val="28"/>
        </w:rPr>
        <w:t xml:space="preserve">36-тармақтың </w:t>
      </w:r>
      <w:r>
        <w:rPr>
          <w:rFonts w:ascii="Times New Roman"/>
          <w:b w:val="false"/>
          <w:i w:val="false"/>
          <w:color w:val="000000"/>
          <w:sz w:val="28"/>
        </w:rPr>
        <w:t>1), 2), 4), 5) тармақшаларында, көрсетiлген құжаттарды ұсынады.</w:t>
      </w:r>
      <w:r>
        <w:br/>
      </w:r>
      <w:r>
        <w:rPr>
          <w:rFonts w:ascii="Times New Roman"/>
          <w:b w:val="false"/>
          <w:i w:val="false"/>
          <w:color w:val="000000"/>
          <w:sz w:val="28"/>
        </w:rPr>
        <w:t>
</w:t>
      </w:r>
      <w:r>
        <w:rPr>
          <w:rFonts w:ascii="Times New Roman"/>
          <w:b w:val="false"/>
          <w:i w:val="false"/>
          <w:color w:val="ff0000"/>
          <w:sz w:val="28"/>
        </w:rPr>
        <w:t xml:space="preserve">      Ескерту: 71-тармаққа өзгерту енгізілді - ҚР Ауыл шаруашылығы министрінің 2010.10.13 </w:t>
      </w:r>
      <w:r>
        <w:rPr>
          <w:rFonts w:ascii="Times New Roman"/>
          <w:b w:val="false"/>
          <w:i w:val="false"/>
          <w:color w:val="000000"/>
          <w:sz w:val="28"/>
        </w:rPr>
        <w:t>N 652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77"/>
    <w:bookmarkStart w:name="z77" w:id="78"/>
    <w:p>
      <w:pPr>
        <w:spacing w:after="0"/>
        <w:ind w:left="0"/>
        <w:jc w:val="both"/>
      </w:pPr>
      <w:r>
        <w:rPr>
          <w:rFonts w:ascii="Times New Roman"/>
          <w:b w:val="false"/>
          <w:i w:val="false"/>
          <w:color w:val="000000"/>
          <w:sz w:val="28"/>
        </w:rPr>
        <w:t xml:space="preserve">
      72. Ұқсатуға (жарамсыз деп табуға, есептен шығаруға) жататын машиналарды тiркеуден шығару үшiн жеке тұлғалар - осы Ережелердегi 36-тармақтың 1), 2) тармақшаларында, көрсетiлген құжаттарды және техникалық паспорты, заңды тұлғалар - осы Ережелердегi 36-тармақтың 1), 2) тармақшаларында көрсетiлген құжаттарды және техникалық паспорты, есептен шығару (тарату) туралы бұйрықты және актiсiн, ал мемлекеттiк мекемелер үшiн жоғарғы органның бұйрығы. Тiркеу құжаттары (заңды тұлғалардың) мен нөмiрлiк белгiлер тiркеу пунктiне тапсырылады. Ұқсатылатын машиналардың тiркеу құжаттары мен нөмiрлiк белгiлер болмаса өтiнiштерде олардың жоғалу себебi көрсетiледi. </w:t>
      </w:r>
    </w:p>
    <w:bookmarkEnd w:id="78"/>
    <w:bookmarkStart w:name="z78" w:id="79"/>
    <w:p>
      <w:pPr>
        <w:spacing w:after="0"/>
        <w:ind w:left="0"/>
        <w:jc w:val="both"/>
      </w:pPr>
      <w:r>
        <w:rPr>
          <w:rFonts w:ascii="Times New Roman"/>
          <w:b w:val="false"/>
          <w:i w:val="false"/>
          <w:color w:val="000000"/>
          <w:sz w:val="28"/>
        </w:rPr>
        <w:t>
      73. Соттың және басқа да мемлекеттік құзыретті органдардың шешімдерімен машинаны есептен шығаруға уақытша шектеу қойылады.</w:t>
      </w:r>
      <w:r>
        <w:br/>
      </w: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Ауыл шаруашылығы министрінің 2010.10.13 </w:t>
      </w:r>
      <w:r>
        <w:rPr>
          <w:rFonts w:ascii="Times New Roman"/>
          <w:b w:val="false"/>
          <w:i w:val="false"/>
          <w:color w:val="000000"/>
          <w:sz w:val="28"/>
        </w:rPr>
        <w:t>N 652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p>
    <w:bookmarkEnd w:id="79"/>
    <w:bookmarkStart w:name="z79" w:id="80"/>
    <w:p>
      <w:pPr>
        <w:spacing w:after="0"/>
        <w:ind w:left="0"/>
        <w:jc w:val="both"/>
      </w:pPr>
      <w:r>
        <w:rPr>
          <w:rFonts w:ascii="Times New Roman"/>
          <w:b w:val="false"/>
          <w:i w:val="false"/>
          <w:color w:val="000000"/>
          <w:sz w:val="28"/>
        </w:rPr>
        <w:t xml:space="preserve">
      74. Мемлекет меншiгiне сот немесе басқа органдардың шешiмiмен берiлген машиналарды есептен шығару кезiндегi сот атқарушылары немесе басқа органдардың лауазым иелерiне осы Ережелердегi көрсетiлген машина иелерiне қойылатын талаптар жүктеледi. </w:t>
      </w:r>
    </w:p>
    <w:bookmarkEnd w:id="80"/>
    <w:bookmarkStart w:name="z80" w:id="81"/>
    <w:p>
      <w:pPr>
        <w:spacing w:after="0"/>
        <w:ind w:left="0"/>
        <w:jc w:val="both"/>
      </w:pPr>
      <w:r>
        <w:rPr>
          <w:rFonts w:ascii="Times New Roman"/>
          <w:b w:val="false"/>
          <w:i w:val="false"/>
          <w:color w:val="000000"/>
          <w:sz w:val="28"/>
        </w:rPr>
        <w:t xml:space="preserve">
      75. Сот, тергеу, кеден органдарының меншiк құқын өзгертуге тыйым салғанда немесе шектеу қою болғанда, ондай машиналар тиiстi шектеулердiң немесе соттың (заңда белгiленген басқадай мемлекеттiк органдардың) машиналар иелiктен алу және басқа кiсiлердiң немесе мемлекеттiң меншiгiне ауыстыру жөнiнде шешiмдерді куәландыратын құжаттар ұсынылғанда, заңда басқа тәртiп көрсетiлмесе, есептен шығарылады. </w:t>
      </w:r>
    </w:p>
    <w:bookmarkEnd w:id="81"/>
    <w:bookmarkStart w:name="z81" w:id="82"/>
    <w:p>
      <w:pPr>
        <w:spacing w:after="0"/>
        <w:ind w:left="0"/>
        <w:jc w:val="both"/>
      </w:pPr>
      <w:r>
        <w:rPr>
          <w:rFonts w:ascii="Times New Roman"/>
          <w:b w:val="false"/>
          <w:i w:val="false"/>
          <w:color w:val="000000"/>
          <w:sz w:val="28"/>
        </w:rPr>
        <w:t xml:space="preserve">
      76. Машиналарды есептен шығарғанда тiркеу құжаттарында тiркеуден шығарудың себептерi жазылады тiркеу пунктiнiң мөрiмен бекiтiледi. </w:t>
      </w:r>
      <w:r>
        <w:br/>
      </w:r>
      <w:r>
        <w:rPr>
          <w:rFonts w:ascii="Times New Roman"/>
          <w:b w:val="false"/>
          <w:i w:val="false"/>
          <w:color w:val="000000"/>
          <w:sz w:val="28"/>
        </w:rPr>
        <w:t xml:space="preserve">
      77. Машинаның нөмiрлiк агрегаттары нөмiрлерiнiң тiркеу құжатына сәйкес келмеген жағдайда, тiркеу пунктi қабылданған шешiмдерi (қорытынды) негiзiнде тiркеуден шығарылады. </w:t>
      </w:r>
    </w:p>
    <w:bookmarkEnd w:id="82"/>
    <w:bookmarkStart w:name="z82" w:id="83"/>
    <w:p>
      <w:pPr>
        <w:spacing w:after="0"/>
        <w:ind w:left="0"/>
        <w:jc w:val="both"/>
      </w:pPr>
      <w:r>
        <w:rPr>
          <w:rFonts w:ascii="Times New Roman"/>
          <w:b w:val="false"/>
          <w:i w:val="false"/>
          <w:color w:val="000000"/>
          <w:sz w:val="28"/>
        </w:rPr>
        <w:t xml:space="preserve">
      78. Егер машина ортақ меншiкте болса, есептен шығару барлық иелерiнiң келiсiмiмен немесе нотариальдық куәландырылған сенiмхат арқылы жүргізіледі. </w:t>
      </w:r>
    </w:p>
    <w:bookmarkEnd w:id="83"/>
    <w:bookmarkStart w:name="z83" w:id="84"/>
    <w:p>
      <w:pPr>
        <w:spacing w:after="0"/>
        <w:ind w:left="0"/>
        <w:jc w:val="both"/>
      </w:pPr>
      <w:r>
        <w:rPr>
          <w:rFonts w:ascii="Times New Roman"/>
          <w:b w:val="false"/>
          <w:i w:val="false"/>
          <w:color w:val="000000"/>
          <w:sz w:val="28"/>
        </w:rPr>
        <w:t xml:space="preserve">
      79. Заңды және жеке тұлғалардың машиналарды кепiлдiкке бергенi жөнiндегi келiсiм шарттың көшiрмесi болғанда оны есептен шығаруға кепiлдiк мiндетiн орындағанша шектеу қойылады. Мұндай кезде тiркеу құжатына тиiстi белгi жасалады. </w:t>
      </w:r>
    </w:p>
    <w:bookmarkEnd w:id="84"/>
    <w:bookmarkStart w:name="z84" w:id="85"/>
    <w:p>
      <w:pPr>
        <w:spacing w:after="0"/>
        <w:ind w:left="0"/>
        <w:jc w:val="both"/>
      </w:pPr>
      <w:r>
        <w:rPr>
          <w:rFonts w:ascii="Times New Roman"/>
          <w:b w:val="false"/>
          <w:i w:val="false"/>
          <w:color w:val="000000"/>
          <w:sz w:val="28"/>
        </w:rPr>
        <w:t xml:space="preserve">
      80. Аумақтық органдарда тұратын машиналар облыстан, Астана мен Алматы қалаларынан тысқары 2 айдан астам уақытқа кетсе, машина иесiнiң өтiнiшi бойынша олардың келген жерiнде, сондағы заңды және жеке тұлғалардың мекен-жайына олардың жазбаша келiсiмiмен уақытша есепке алуға қабылданады. Уақытша есепке алу журналында жазу жүргізіледі және тіркеу құжатында машинаның уақытша есепке алынғандығы жөнінде оның аяқталатын мерзімі көрсетіліп белгі қойылады. </w:t>
      </w:r>
      <w:r>
        <w:br/>
      </w:r>
      <w:r>
        <w:rPr>
          <w:rFonts w:ascii="Times New Roman"/>
          <w:b w:val="false"/>
          <w:i w:val="false"/>
          <w:color w:val="000000"/>
          <w:sz w:val="28"/>
        </w:rPr>
        <w:t>
</w:t>
      </w:r>
      <w:r>
        <w:rPr>
          <w:rFonts w:ascii="Times New Roman"/>
          <w:b w:val="false"/>
          <w:i w:val="false"/>
          <w:color w:val="ff0000"/>
          <w:sz w:val="28"/>
        </w:rPr>
        <w:t xml:space="preserve">      Ескерту: 80-тармаққа өзгерту енгізілді - ҚР Ауыл шаруашылығы министрінің 2008.11.27 </w:t>
      </w:r>
      <w:r>
        <w:rPr>
          <w:rFonts w:ascii="Times New Roman"/>
          <w:b w:val="false"/>
          <w:i w:val="false"/>
          <w:color w:val="000000"/>
          <w:sz w:val="28"/>
        </w:rPr>
        <w:t xml:space="preserve">N 732 </w:t>
      </w:r>
      <w:r>
        <w:rPr>
          <w:rFonts w:ascii="Times New Roman"/>
          <w:b w:val="false"/>
          <w:i w:val="false"/>
          <w:color w:val="ff0000"/>
          <w:sz w:val="28"/>
        </w:rPr>
        <w:t xml:space="preserve">бұйрығымен </w:t>
      </w:r>
      <w:r>
        <w:rPr>
          <w:rFonts w:ascii="Times New Roman"/>
          <w:b w:val="false"/>
          <w:i w:val="false"/>
          <w:color w:val="000000"/>
          <w:sz w:val="28"/>
        </w:rPr>
        <w:t xml:space="preserve">. </w:t>
      </w:r>
    </w:p>
    <w:bookmarkEnd w:id="85"/>
    <w:bookmarkStart w:name="z85" w:id="86"/>
    <w:p>
      <w:pPr>
        <w:spacing w:after="0"/>
        <w:ind w:left="0"/>
        <w:jc w:val="both"/>
      </w:pPr>
      <w:r>
        <w:rPr>
          <w:rFonts w:ascii="Times New Roman"/>
          <w:b w:val="false"/>
          <w:i w:val="false"/>
          <w:color w:val="000000"/>
          <w:sz w:val="28"/>
        </w:rPr>
        <w:t xml:space="preserve">
      81. Республикаға 2-айдан артық мерзiмге қайтадан әкету мiндеттемесiмен уақытша әкелiнген машинаны есептен шығарғанда тiркеу куәлiгiне бұл туралы белгi соғылып "Әкетуге жатады" деген жазу жазылады. Берiлген нөмiрлiк белгiлер тiркеу пунктiне тапсырылады. </w:t>
      </w:r>
    </w:p>
    <w:bookmarkEnd w:id="86"/>
    <w:bookmarkStart w:name="z86" w:id="87"/>
    <w:p>
      <w:pPr>
        <w:spacing w:after="0"/>
        <w:ind w:left="0"/>
        <w:jc w:val="both"/>
      </w:pPr>
      <w:r>
        <w:rPr>
          <w:rFonts w:ascii="Times New Roman"/>
          <w:b w:val="false"/>
          <w:i w:val="false"/>
          <w:color w:val="000000"/>
          <w:sz w:val="28"/>
        </w:rPr>
        <w:t xml:space="preserve">
      82. Машиналарды тiркеу кiтабында нақты негiздеме көрсетiлiп (машина иесiнiң мекен-жайының өзгеруi, тiркеу орнында өзгертудiң басқа негiздерi, басқа ортақ меншiктес адамдарға тiркеу, машинаны Қазақстан Республикасынан тысқары шығарылуы, жарамсыз болуы, сатып алу-сату, айырбастау, сыйлау және т.б. келiсiм шарттар бойынша машиналарды иелiктен айыру, көлiктiң сот шешiмi арқылы мемлекеттiң немесе басқа адамның мүлкiне өтуi) машинаны есептен шығару белгiсi қойылады. </w:t>
      </w:r>
    </w:p>
    <w:bookmarkEnd w:id="87"/>
    <w:bookmarkStart w:name="z87" w:id="88"/>
    <w:p>
      <w:pPr>
        <w:spacing w:after="0"/>
        <w:ind w:left="0"/>
        <w:jc w:val="both"/>
      </w:pPr>
      <w:r>
        <w:rPr>
          <w:rFonts w:ascii="Times New Roman"/>
          <w:b w:val="false"/>
          <w:i w:val="false"/>
          <w:color w:val="000000"/>
          <w:sz w:val="28"/>
        </w:rPr>
        <w:t xml:space="preserve">
      83. Мыналардың: </w:t>
      </w:r>
      <w:r>
        <w:br/>
      </w:r>
      <w:r>
        <w:rPr>
          <w:rFonts w:ascii="Times New Roman"/>
          <w:b w:val="false"/>
          <w:i w:val="false"/>
          <w:color w:val="000000"/>
          <w:sz w:val="28"/>
        </w:rPr>
        <w:t xml:space="preserve">
      басқа аймақтарға iссапарға жiберiлген заңды тұлғалардың немесе жалға берiлгендердiң; </w:t>
      </w:r>
      <w:r>
        <w:br/>
      </w:r>
      <w:r>
        <w:rPr>
          <w:rFonts w:ascii="Times New Roman"/>
          <w:b w:val="false"/>
          <w:i w:val="false"/>
          <w:color w:val="000000"/>
          <w:sz w:val="28"/>
        </w:rPr>
        <w:t xml:space="preserve">
      аумақтық органдардың тiркеу пункттерi қызмет ететiн территориядан тысқары әкетiлетiн, бiрақ иесiнiң тұрған жерi өзгермесе, сондай-ақ басқаларға сенiмхат арқылы пайдалануға берген жеке тұлғалардың машиналары есептен шығарылмайды. </w:t>
      </w:r>
    </w:p>
    <w:bookmarkEnd w:id="88"/>
    <w:bookmarkStart w:name="z88" w:id="89"/>
    <w:p>
      <w:pPr>
        <w:spacing w:after="0"/>
        <w:ind w:left="0"/>
        <w:jc w:val="left"/>
      </w:pPr>
      <w:r>
        <w:rPr>
          <w:rFonts w:ascii="Times New Roman"/>
          <w:b/>
          <w:i w:val="false"/>
          <w:color w:val="000000"/>
        </w:rPr>
        <w:t xml:space="preserve"> 
6. Машиналардың нөмiрлiк белгiлерi мен тiркеу </w:t>
      </w:r>
      <w:r>
        <w:br/>
      </w:r>
      <w:r>
        <w:rPr>
          <w:rFonts w:ascii="Times New Roman"/>
          <w:b/>
          <w:i w:val="false"/>
          <w:color w:val="000000"/>
        </w:rPr>
        <w:t xml:space="preserve">
құжаттарын дайындау, сақтау тәртiбi </w:t>
      </w:r>
    </w:p>
    <w:bookmarkEnd w:id="89"/>
    <w:p>
      <w:pPr>
        <w:spacing w:after="0"/>
        <w:ind w:left="0"/>
        <w:jc w:val="both"/>
      </w:pPr>
      <w:r>
        <w:rPr>
          <w:rFonts w:ascii="Times New Roman"/>
          <w:b w:val="false"/>
          <w:i w:val="false"/>
          <w:color w:val="000000"/>
          <w:sz w:val="28"/>
        </w:rPr>
        <w:t xml:space="preserve">      84. Тiркеу құжаттары ретiнде Қазақстан Республикасының Ауыл шаруашылығы министрлiгi бекiткен арнайы өнiмдер қолданылады. </w:t>
      </w:r>
    </w:p>
    <w:bookmarkStart w:name="z89" w:id="90"/>
    <w:p>
      <w:pPr>
        <w:spacing w:after="0"/>
        <w:ind w:left="0"/>
        <w:jc w:val="both"/>
      </w:pPr>
      <w:r>
        <w:rPr>
          <w:rFonts w:ascii="Times New Roman"/>
          <w:b w:val="false"/>
          <w:i w:val="false"/>
          <w:color w:val="000000"/>
          <w:sz w:val="28"/>
        </w:rPr>
        <w:t>
      85. Келiп түскен арнайы өнiмдердiң (нөмiрлiк белгiлердiң, техникалық паспорттардың) санын есепке алу Нөмiрлiк белгілер мен техникалық паспорттардың түсуiн және берiлуiн есепке алу журналында (</w:t>
      </w:r>
      <w:r>
        <w:rPr>
          <w:rFonts w:ascii="Times New Roman"/>
          <w:b w:val="false"/>
          <w:i w:val="false"/>
          <w:color w:val="000000"/>
          <w:sz w:val="28"/>
        </w:rPr>
        <w:t>6-қосымша</w:t>
      </w:r>
      <w:r>
        <w:rPr>
          <w:rFonts w:ascii="Times New Roman"/>
          <w:b w:val="false"/>
          <w:i w:val="false"/>
          <w:color w:val="000000"/>
          <w:sz w:val="28"/>
        </w:rPr>
        <w:t xml:space="preserve">) жүргiзiледi. </w:t>
      </w:r>
    </w:p>
    <w:bookmarkEnd w:id="90"/>
    <w:bookmarkStart w:name="z90" w:id="91"/>
    <w:p>
      <w:pPr>
        <w:spacing w:after="0"/>
        <w:ind w:left="0"/>
        <w:jc w:val="both"/>
      </w:pPr>
      <w:r>
        <w:rPr>
          <w:rFonts w:ascii="Times New Roman"/>
          <w:b w:val="false"/>
          <w:i w:val="false"/>
          <w:color w:val="000000"/>
          <w:sz w:val="28"/>
        </w:rPr>
        <w:t xml:space="preserve">
      86. Нөмiрлiк белгiлердiң және тiркеу құжаттарының жұмсалуы машиналарды тiркеу кiтабында жүргiзiледi, оларда берiлген тiркеу құжаттарының сериялары мен нөмiрлерi және нөмiрлiк белгiлерi қатаң нөмiрлердiң ретiмен жазылады. </w:t>
      </w:r>
    </w:p>
    <w:bookmarkEnd w:id="91"/>
    <w:bookmarkStart w:name="z91" w:id="92"/>
    <w:p>
      <w:pPr>
        <w:spacing w:after="0"/>
        <w:ind w:left="0"/>
        <w:jc w:val="both"/>
      </w:pPr>
      <w:r>
        <w:rPr>
          <w:rFonts w:ascii="Times New Roman"/>
          <w:b w:val="false"/>
          <w:i w:val="false"/>
          <w:color w:val="000000"/>
          <w:sz w:val="28"/>
        </w:rPr>
        <w:t xml:space="preserve">
      87. Толтыру кезiнде бүлiнген техникалық паспорттар, тiркеу бланкiлерi, қолдануға жарамсыз болған мемлекеттiк тiркеу нөмiрлiк белгiлер кезектi тексерiс кезiнде оларды қайта пайдалануға болмайтындай етіп жойылады және ол туралы тиiстi акт жасалады. </w:t>
      </w:r>
    </w:p>
    <w:bookmarkEnd w:id="92"/>
    <w:bookmarkStart w:name="z92" w:id="93"/>
    <w:p>
      <w:pPr>
        <w:spacing w:after="0"/>
        <w:ind w:left="0"/>
        <w:jc w:val="both"/>
      </w:pPr>
      <w:r>
        <w:rPr>
          <w:rFonts w:ascii="Times New Roman"/>
          <w:b w:val="false"/>
          <w:i w:val="false"/>
          <w:color w:val="000000"/>
          <w:sz w:val="28"/>
        </w:rPr>
        <w:t xml:space="preserve">
      88. Тiркеуге, тiркеуге өзгерiс енгiзуге, есептен шығаруға, нөмiрлiк белгiлер беруге негiз болған құжаттар машиналардың тiркеу кiтабындағы жазбаларға сәйкес кезегiмен жеке iске тiгiлiп, 5 жыл бойы сақталады. </w:t>
      </w:r>
    </w:p>
    <w:bookmarkEnd w:id="93"/>
    <w:bookmarkStart w:name="z93" w:id="94"/>
    <w:p>
      <w:pPr>
        <w:spacing w:after="0"/>
        <w:ind w:left="0"/>
        <w:jc w:val="both"/>
      </w:pPr>
      <w:r>
        <w:rPr>
          <w:rFonts w:ascii="Times New Roman"/>
          <w:b w:val="false"/>
          <w:i w:val="false"/>
          <w:color w:val="000000"/>
          <w:sz w:val="28"/>
        </w:rPr>
        <w:t xml:space="preserve">
      89. Арнайы өнiмдерге тапсырыс беруге байланысты мәселелердi реттеудi Қазақстан Республикасының Ауыл шаруашылық министрлiгінiң аумақтық органдары жүргізедi. </w:t>
      </w:r>
    </w:p>
    <w:bookmarkEnd w:id="94"/>
    <w:bookmarkStart w:name="z94" w:id="95"/>
    <w:p>
      <w:pPr>
        <w:spacing w:after="0"/>
        <w:ind w:left="0"/>
        <w:jc w:val="both"/>
      </w:pPr>
      <w:r>
        <w:rPr>
          <w:rFonts w:ascii="Times New Roman"/>
          <w:b w:val="false"/>
          <w:i w:val="false"/>
          <w:color w:val="000000"/>
          <w:sz w:val="28"/>
        </w:rPr>
        <w:t xml:space="preserve">
      90. Нөмiрлiк белгiлер, тiркеу құжаттарының бланкiлерi есепке алу құжаты ретiнде қатаң сақталады. </w:t>
      </w:r>
    </w:p>
    <w:bookmarkEnd w:id="95"/>
    <w:bookmarkStart w:name="z95" w:id="9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  </w:t>
      </w:r>
      <w:r>
        <w:br/>
      </w: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xml:space="preserve">
шаруашылығы министрінің           </w:t>
      </w:r>
      <w:r>
        <w:br/>
      </w:r>
      <w:r>
        <w:rPr>
          <w:rFonts w:ascii="Times New Roman"/>
          <w:b w:val="false"/>
          <w:i w:val="false"/>
          <w:color w:val="000000"/>
          <w:sz w:val="28"/>
        </w:rPr>
        <w:t xml:space="preserve">
2003 жылғы 8 қыркүйектегі № 467   </w:t>
      </w:r>
      <w:r>
        <w:br/>
      </w:r>
      <w:r>
        <w:rPr>
          <w:rFonts w:ascii="Times New Roman"/>
          <w:b w:val="false"/>
          <w:i w:val="false"/>
          <w:color w:val="000000"/>
          <w:sz w:val="28"/>
        </w:rPr>
        <w:t>
бұйрығымен бекітілген Тракторларды</w:t>
      </w:r>
      <w:r>
        <w:br/>
      </w:r>
      <w:r>
        <w:rPr>
          <w:rFonts w:ascii="Times New Roman"/>
          <w:b w:val="false"/>
          <w:i w:val="false"/>
          <w:color w:val="000000"/>
          <w:sz w:val="28"/>
        </w:rPr>
        <w:t xml:space="preserve">
және олардың базасында жасалған   </w:t>
      </w:r>
      <w:r>
        <w:br/>
      </w:r>
      <w:r>
        <w:rPr>
          <w:rFonts w:ascii="Times New Roman"/>
          <w:b w:val="false"/>
          <w:i w:val="false"/>
          <w:color w:val="000000"/>
          <w:sz w:val="28"/>
        </w:rPr>
        <w:t xml:space="preserve">
өздігінен жүретін шассилер мен    </w:t>
      </w:r>
      <w:r>
        <w:br/>
      </w:r>
      <w:r>
        <w:rPr>
          <w:rFonts w:ascii="Times New Roman"/>
          <w:b w:val="false"/>
          <w:i w:val="false"/>
          <w:color w:val="000000"/>
          <w:sz w:val="28"/>
        </w:rPr>
        <w:t>
механизмдерді, монтаждалған арнайы</w:t>
      </w:r>
      <w:r>
        <w:br/>
      </w:r>
      <w:r>
        <w:rPr>
          <w:rFonts w:ascii="Times New Roman"/>
          <w:b w:val="false"/>
          <w:i w:val="false"/>
          <w:color w:val="000000"/>
          <w:sz w:val="28"/>
        </w:rPr>
        <w:t xml:space="preserve">
жабдығы бар механизмдерді қоса    </w:t>
      </w:r>
      <w:r>
        <w:br/>
      </w:r>
      <w:r>
        <w:rPr>
          <w:rFonts w:ascii="Times New Roman"/>
          <w:b w:val="false"/>
          <w:i w:val="false"/>
          <w:color w:val="000000"/>
          <w:sz w:val="28"/>
        </w:rPr>
        <w:t xml:space="preserve">
алғанда, олардың тіркемелерін,    </w:t>
      </w:r>
      <w:r>
        <w:br/>
      </w:r>
      <w:r>
        <w:rPr>
          <w:rFonts w:ascii="Times New Roman"/>
          <w:b w:val="false"/>
          <w:i w:val="false"/>
          <w:color w:val="000000"/>
          <w:sz w:val="28"/>
        </w:rPr>
        <w:t>
өздігінен жүретін ауыл шаруашылық,</w:t>
      </w:r>
      <w:r>
        <w:br/>
      </w:r>
      <w:r>
        <w:rPr>
          <w:rFonts w:ascii="Times New Roman"/>
          <w:b w:val="false"/>
          <w:i w:val="false"/>
          <w:color w:val="000000"/>
          <w:sz w:val="28"/>
        </w:rPr>
        <w:t xml:space="preserve">
мелиоративтік және жол-құрылыс    </w:t>
      </w:r>
      <w:r>
        <w:br/>
      </w:r>
      <w:r>
        <w:rPr>
          <w:rFonts w:ascii="Times New Roman"/>
          <w:b w:val="false"/>
          <w:i w:val="false"/>
          <w:color w:val="000000"/>
          <w:sz w:val="28"/>
        </w:rPr>
        <w:t xml:space="preserve">
машиналары мен механизмдерін      </w:t>
      </w:r>
      <w:r>
        <w:br/>
      </w:r>
      <w:r>
        <w:rPr>
          <w:rFonts w:ascii="Times New Roman"/>
          <w:b w:val="false"/>
          <w:i w:val="false"/>
          <w:color w:val="000000"/>
          <w:sz w:val="28"/>
        </w:rPr>
        <w:t xml:space="preserve">
мемлекеттік тіркеу ережелеріне    </w:t>
      </w:r>
      <w:r>
        <w:br/>
      </w:r>
      <w:r>
        <w:rPr>
          <w:rFonts w:ascii="Times New Roman"/>
          <w:b w:val="false"/>
          <w:i w:val="false"/>
          <w:color w:val="000000"/>
          <w:sz w:val="28"/>
        </w:rPr>
        <w:t xml:space="preserve">
1-қосымша              </w:t>
      </w:r>
    </w:p>
    <w:bookmarkEnd w:id="96"/>
    <w:p>
      <w:pPr>
        <w:spacing w:after="0"/>
        <w:ind w:left="0"/>
        <w:jc w:val="both"/>
      </w:pPr>
      <w:r>
        <w:rPr>
          <w:rFonts w:ascii="Times New Roman"/>
          <w:b w:val="false"/>
          <w:i w:val="false"/>
          <w:color w:val="ff0000"/>
          <w:sz w:val="28"/>
        </w:rPr>
        <w:t xml:space="preserve">      Ескерту. 1-қосымшаға өзгерту енгізілді - ҚР Ауыл шаруашылығы министрiнiң м.а. 2010.05.21 </w:t>
      </w:r>
      <w:r>
        <w:rPr>
          <w:rFonts w:ascii="Times New Roman"/>
          <w:b w:val="false"/>
          <w:i w:val="false"/>
          <w:color w:val="ff0000"/>
          <w:sz w:val="28"/>
        </w:rPr>
        <w:t>N 342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қараңыз) Бұйрығымен.</w:t>
      </w:r>
    </w:p>
    <w:p>
      <w:pPr>
        <w:spacing w:after="0"/>
        <w:ind w:left="0"/>
        <w:jc w:val="left"/>
      </w:pPr>
      <w:r>
        <w:rPr>
          <w:rFonts w:ascii="Times New Roman"/>
          <w:b/>
          <w:i w:val="false"/>
          <w:color w:val="000000"/>
        </w:rPr>
        <w:t xml:space="preserve"> ТЕХНИКАЛЫҚ</w:t>
      </w:r>
      <w:r>
        <w:br/>
      </w:r>
      <w:r>
        <w:rPr>
          <w:rFonts w:ascii="Times New Roman"/>
          <w:b/>
          <w:i w:val="false"/>
          <w:color w:val="000000"/>
        </w:rPr>
        <w:t>
ПАСПОРТ ТЕХНИЧЕСКИЙ</w:t>
      </w:r>
      <w:r>
        <w:br/>
      </w:r>
      <w:r>
        <w:rPr>
          <w:rFonts w:ascii="Times New Roman"/>
          <w:b/>
          <w:i w:val="false"/>
          <w:color w:val="000000"/>
        </w:rPr>
        <w:t>
ПАСПОРТ</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орынбасары -  </w:t>
      </w:r>
      <w:r>
        <w:br/>
      </w: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xml:space="preserve">
шаруашылығы министрінің           </w:t>
      </w:r>
      <w:r>
        <w:br/>
      </w:r>
      <w:r>
        <w:rPr>
          <w:rFonts w:ascii="Times New Roman"/>
          <w:b w:val="false"/>
          <w:i w:val="false"/>
          <w:color w:val="000000"/>
          <w:sz w:val="28"/>
        </w:rPr>
        <w:t xml:space="preserve">
2003 жылғы 8 қыркүйектегі № 467   </w:t>
      </w:r>
      <w:r>
        <w:br/>
      </w:r>
      <w:r>
        <w:rPr>
          <w:rFonts w:ascii="Times New Roman"/>
          <w:b w:val="false"/>
          <w:i w:val="false"/>
          <w:color w:val="000000"/>
          <w:sz w:val="28"/>
        </w:rPr>
        <w:t>
бұйрығымен бекітілген Тракторларды</w:t>
      </w:r>
      <w:r>
        <w:br/>
      </w:r>
      <w:r>
        <w:rPr>
          <w:rFonts w:ascii="Times New Roman"/>
          <w:b w:val="false"/>
          <w:i w:val="false"/>
          <w:color w:val="000000"/>
          <w:sz w:val="28"/>
        </w:rPr>
        <w:t xml:space="preserve">
және олардың базасында жасалған   </w:t>
      </w:r>
      <w:r>
        <w:br/>
      </w:r>
      <w:r>
        <w:rPr>
          <w:rFonts w:ascii="Times New Roman"/>
          <w:b w:val="false"/>
          <w:i w:val="false"/>
          <w:color w:val="000000"/>
          <w:sz w:val="28"/>
        </w:rPr>
        <w:t xml:space="preserve">
өздігінен жүретін шассилер мен    </w:t>
      </w:r>
      <w:r>
        <w:br/>
      </w:r>
      <w:r>
        <w:rPr>
          <w:rFonts w:ascii="Times New Roman"/>
          <w:b w:val="false"/>
          <w:i w:val="false"/>
          <w:color w:val="000000"/>
          <w:sz w:val="28"/>
        </w:rPr>
        <w:t>
механизмдерді, монтаждалған арнайы</w:t>
      </w:r>
      <w:r>
        <w:br/>
      </w:r>
      <w:r>
        <w:rPr>
          <w:rFonts w:ascii="Times New Roman"/>
          <w:b w:val="false"/>
          <w:i w:val="false"/>
          <w:color w:val="000000"/>
          <w:sz w:val="28"/>
        </w:rPr>
        <w:t xml:space="preserve">
жабдығы бар механизмдерді қоса    </w:t>
      </w:r>
      <w:r>
        <w:br/>
      </w:r>
      <w:r>
        <w:rPr>
          <w:rFonts w:ascii="Times New Roman"/>
          <w:b w:val="false"/>
          <w:i w:val="false"/>
          <w:color w:val="000000"/>
          <w:sz w:val="28"/>
        </w:rPr>
        <w:t xml:space="preserve">
алғанда, олардың тіркемелерін,    </w:t>
      </w:r>
      <w:r>
        <w:br/>
      </w:r>
      <w:r>
        <w:rPr>
          <w:rFonts w:ascii="Times New Roman"/>
          <w:b w:val="false"/>
          <w:i w:val="false"/>
          <w:color w:val="000000"/>
          <w:sz w:val="28"/>
        </w:rPr>
        <w:t>
өздігінен жүретін ауыл шаруашылық,</w:t>
      </w:r>
      <w:r>
        <w:br/>
      </w:r>
      <w:r>
        <w:rPr>
          <w:rFonts w:ascii="Times New Roman"/>
          <w:b w:val="false"/>
          <w:i w:val="false"/>
          <w:color w:val="000000"/>
          <w:sz w:val="28"/>
        </w:rPr>
        <w:t xml:space="preserve">
мелиоративтік және жол-құрылыс    </w:t>
      </w:r>
      <w:r>
        <w:br/>
      </w:r>
      <w:r>
        <w:rPr>
          <w:rFonts w:ascii="Times New Roman"/>
          <w:b w:val="false"/>
          <w:i w:val="false"/>
          <w:color w:val="000000"/>
          <w:sz w:val="28"/>
        </w:rPr>
        <w:t xml:space="preserve">
машиналары мен механизмдерін      </w:t>
      </w:r>
      <w:r>
        <w:br/>
      </w:r>
      <w:r>
        <w:rPr>
          <w:rFonts w:ascii="Times New Roman"/>
          <w:b w:val="false"/>
          <w:i w:val="false"/>
          <w:color w:val="000000"/>
          <w:sz w:val="28"/>
        </w:rPr>
        <w:t xml:space="preserve">
мемлекеттік тіркеу ережелеріне    </w:t>
      </w:r>
      <w:r>
        <w:br/>
      </w:r>
      <w:r>
        <w:rPr>
          <w:rFonts w:ascii="Times New Roman"/>
          <w:b w:val="false"/>
          <w:i w:val="false"/>
          <w:color w:val="000000"/>
          <w:sz w:val="28"/>
        </w:rPr>
        <w:t xml:space="preserve">
1-қосымшасының жалғасы          </w:t>
      </w:r>
    </w:p>
    <w:p>
      <w:pPr>
        <w:spacing w:after="0"/>
        <w:ind w:left="0"/>
        <w:jc w:val="both"/>
      </w:pPr>
      <w:r>
        <w:rPr>
          <w:rFonts w:ascii="Times New Roman"/>
          <w:b w:val="false"/>
          <w:i w:val="false"/>
          <w:color w:val="000000"/>
          <w:sz w:val="28"/>
        </w:rPr>
        <w:t>I. ЖАЛПЫ МӘЛІМЕТТЕР</w:t>
      </w:r>
      <w:r>
        <w:br/>
      </w:r>
      <w:r>
        <w:rPr>
          <w:rFonts w:ascii="Times New Roman"/>
          <w:b w:val="false"/>
          <w:i w:val="false"/>
          <w:color w:val="000000"/>
          <w:sz w:val="28"/>
        </w:rPr>
        <w:t>
   ОБЩИЕ СВЕДЕНИЯ</w:t>
      </w:r>
      <w:r>
        <w:br/>
      </w:r>
      <w:r>
        <w:rPr>
          <w:rFonts w:ascii="Times New Roman"/>
          <w:b w:val="false"/>
          <w:i w:val="false"/>
          <w:color w:val="000000"/>
          <w:sz w:val="28"/>
        </w:rPr>
        <w:t>
1. Машинаның атауы және маркасы</w:t>
      </w:r>
      <w:r>
        <w:br/>
      </w:r>
      <w:r>
        <w:rPr>
          <w:rFonts w:ascii="Times New Roman"/>
          <w:b w:val="false"/>
          <w:i w:val="false"/>
          <w:color w:val="000000"/>
          <w:sz w:val="28"/>
        </w:rPr>
        <w:t>
   Наименование и марка машины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Шығарушы зауыт</w:t>
      </w:r>
      <w:r>
        <w:br/>
      </w:r>
      <w:r>
        <w:rPr>
          <w:rFonts w:ascii="Times New Roman"/>
          <w:b w:val="false"/>
          <w:i w:val="false"/>
          <w:color w:val="000000"/>
          <w:sz w:val="28"/>
        </w:rPr>
        <w:t>
   завод изготовитель _______________________________________________</w:t>
      </w:r>
      <w:r>
        <w:br/>
      </w:r>
      <w:r>
        <w:rPr>
          <w:rFonts w:ascii="Times New Roman"/>
          <w:b w:val="false"/>
          <w:i w:val="false"/>
          <w:color w:val="000000"/>
          <w:sz w:val="28"/>
        </w:rPr>
        <w:t>
3. Шығарылған айы және жылы</w:t>
      </w:r>
      <w:r>
        <w:br/>
      </w:r>
      <w:r>
        <w:rPr>
          <w:rFonts w:ascii="Times New Roman"/>
          <w:b w:val="false"/>
          <w:i w:val="false"/>
          <w:color w:val="000000"/>
          <w:sz w:val="28"/>
        </w:rPr>
        <w:t>
   месяц и год изготовления _________________________________________</w:t>
      </w:r>
      <w:r>
        <w:br/>
      </w:r>
      <w:r>
        <w:rPr>
          <w:rFonts w:ascii="Times New Roman"/>
          <w:b w:val="false"/>
          <w:i w:val="false"/>
          <w:color w:val="000000"/>
          <w:sz w:val="28"/>
        </w:rPr>
        <w:t>
4. Машинаның зауыттық нөмірі</w:t>
      </w:r>
      <w:r>
        <w:br/>
      </w:r>
      <w:r>
        <w:rPr>
          <w:rFonts w:ascii="Times New Roman"/>
          <w:b w:val="false"/>
          <w:i w:val="false"/>
          <w:color w:val="000000"/>
          <w:sz w:val="28"/>
        </w:rPr>
        <w:t>
   заводской номер машины ___________________________________________</w:t>
      </w:r>
      <w:r>
        <w:br/>
      </w:r>
      <w:r>
        <w:rPr>
          <w:rFonts w:ascii="Times New Roman"/>
          <w:b w:val="false"/>
          <w:i w:val="false"/>
          <w:color w:val="000000"/>
          <w:sz w:val="28"/>
        </w:rPr>
        <w:t>
5. Двигательдің маркасы және нөмірі</w:t>
      </w:r>
      <w:r>
        <w:br/>
      </w:r>
      <w:r>
        <w:rPr>
          <w:rFonts w:ascii="Times New Roman"/>
          <w:b w:val="false"/>
          <w:i w:val="false"/>
          <w:color w:val="000000"/>
          <w:sz w:val="28"/>
        </w:rPr>
        <w:t>
   марка и номер двигателя __________________________________________</w:t>
      </w:r>
      <w:r>
        <w:br/>
      </w:r>
      <w:r>
        <w:rPr>
          <w:rFonts w:ascii="Times New Roman"/>
          <w:b w:val="false"/>
          <w:i w:val="false"/>
          <w:color w:val="000000"/>
          <w:sz w:val="28"/>
        </w:rPr>
        <w:t>
6. Иесі / иеленуші, иесі емес және мекен-жайы:</w:t>
      </w:r>
      <w:r>
        <w:br/>
      </w:r>
      <w:r>
        <w:rPr>
          <w:rFonts w:ascii="Times New Roman"/>
          <w:b w:val="false"/>
          <w:i w:val="false"/>
          <w:color w:val="000000"/>
          <w:sz w:val="28"/>
        </w:rPr>
        <w:t>
       (керек емесі сызылсын)</w:t>
      </w:r>
      <w:r>
        <w:br/>
      </w:r>
      <w:r>
        <w:rPr>
          <w:rFonts w:ascii="Times New Roman"/>
          <w:b w:val="false"/>
          <w:i w:val="false"/>
          <w:color w:val="000000"/>
          <w:sz w:val="28"/>
        </w:rPr>
        <w:t>
   Собственник / владелец, не являющийся собственником и адрес:</w:t>
      </w:r>
      <w:r>
        <w:br/>
      </w:r>
      <w:r>
        <w:rPr>
          <w:rFonts w:ascii="Times New Roman"/>
          <w:b w:val="false"/>
          <w:i w:val="false"/>
          <w:color w:val="000000"/>
          <w:sz w:val="28"/>
        </w:rPr>
        <w:t>
       (ненужное зачеркнуть)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Присвоен номерной знак ___________________ нөмірлік белгі берілді.</w:t>
      </w:r>
      <w:r>
        <w:br/>
      </w:r>
      <w:r>
        <w:rPr>
          <w:rFonts w:ascii="Times New Roman"/>
          <w:b w:val="false"/>
          <w:i w:val="false"/>
          <w:color w:val="000000"/>
          <w:sz w:val="28"/>
        </w:rPr>
        <w:t>
8. Ерекше белгілер</w:t>
      </w:r>
      <w:r>
        <w:br/>
      </w:r>
      <w:r>
        <w:rPr>
          <w:rFonts w:ascii="Times New Roman"/>
          <w:b w:val="false"/>
          <w:i w:val="false"/>
          <w:color w:val="000000"/>
          <w:sz w:val="28"/>
        </w:rPr>
        <w:t>
   особые отметки 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Техникалық паспорт</w:t>
      </w:r>
      <w:r>
        <w:br/>
      </w:r>
      <w:r>
        <w:rPr>
          <w:rFonts w:ascii="Times New Roman"/>
          <w:b w:val="false"/>
          <w:i w:val="false"/>
          <w:color w:val="000000"/>
          <w:sz w:val="28"/>
        </w:rPr>
        <w:t>
Технический паспорт выдан ___________________________ ж.(г.) берілді.</w:t>
      </w:r>
      <w:r>
        <w:br/>
      </w:r>
      <w:r>
        <w:rPr>
          <w:rFonts w:ascii="Times New Roman"/>
          <w:b w:val="false"/>
          <w:i w:val="false"/>
          <w:color w:val="000000"/>
          <w:sz w:val="28"/>
        </w:rPr>
        <w:t>
________________________________________        _____________________</w:t>
      </w:r>
      <w:r>
        <w:br/>
      </w:r>
      <w:r>
        <w:rPr>
          <w:rFonts w:ascii="Times New Roman"/>
          <w:b w:val="false"/>
          <w:i w:val="false"/>
          <w:color w:val="000000"/>
          <w:sz w:val="28"/>
        </w:rPr>
        <w:t>
         (инженер-инспектор)                       (қолы, подпись)</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p>
      <w:pPr>
        <w:spacing w:after="0"/>
        <w:ind w:left="0"/>
        <w:jc w:val="both"/>
      </w:pPr>
      <w:r>
        <w:rPr>
          <w:rFonts w:ascii="Times New Roman"/>
          <w:b/>
          <w:i w:val="false"/>
          <w:color w:val="000000"/>
          <w:sz w:val="28"/>
        </w:rPr>
        <w:t>      Сериясы</w:t>
      </w:r>
      <w:r>
        <w:br/>
      </w:r>
      <w:r>
        <w:rPr>
          <w:rFonts w:ascii="Times New Roman"/>
          <w:b w:val="false"/>
          <w:i w:val="false"/>
          <w:color w:val="000000"/>
          <w:sz w:val="28"/>
        </w:rPr>
        <w:t>
</w:t>
      </w:r>
      <w:r>
        <w:rPr>
          <w:rFonts w:ascii="Times New Roman"/>
          <w:b/>
          <w:i w:val="false"/>
          <w:color w:val="000000"/>
          <w:sz w:val="28"/>
        </w:rPr>
        <w:t>      серия</w:t>
      </w:r>
      <w:r>
        <w:rPr>
          <w:rFonts w:ascii="Times New Roman"/>
          <w:b w:val="false"/>
          <w:i w:val="false"/>
          <w:color w:val="000000"/>
          <w:sz w:val="28"/>
        </w:rPr>
        <w:t xml:space="preserve"> ________ </w:t>
      </w:r>
      <w:r>
        <w:rPr>
          <w:rFonts w:ascii="Times New Roman"/>
          <w:b/>
          <w:i w:val="false"/>
          <w:color w:val="000000"/>
          <w:sz w:val="28"/>
        </w:rPr>
        <w:t>№ __________</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орынбасары -  </w:t>
      </w:r>
      <w:r>
        <w:br/>
      </w: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xml:space="preserve">
шаруашылығы министрінің           </w:t>
      </w:r>
      <w:r>
        <w:br/>
      </w:r>
      <w:r>
        <w:rPr>
          <w:rFonts w:ascii="Times New Roman"/>
          <w:b w:val="false"/>
          <w:i w:val="false"/>
          <w:color w:val="000000"/>
          <w:sz w:val="28"/>
        </w:rPr>
        <w:t xml:space="preserve">
2003 жылғы 8 қыркүйектегі № 467   </w:t>
      </w:r>
      <w:r>
        <w:br/>
      </w:r>
      <w:r>
        <w:rPr>
          <w:rFonts w:ascii="Times New Roman"/>
          <w:b w:val="false"/>
          <w:i w:val="false"/>
          <w:color w:val="000000"/>
          <w:sz w:val="28"/>
        </w:rPr>
        <w:t>
бұйрығымен бекітілген Тракторларды</w:t>
      </w:r>
      <w:r>
        <w:br/>
      </w:r>
      <w:r>
        <w:rPr>
          <w:rFonts w:ascii="Times New Roman"/>
          <w:b w:val="false"/>
          <w:i w:val="false"/>
          <w:color w:val="000000"/>
          <w:sz w:val="28"/>
        </w:rPr>
        <w:t xml:space="preserve">
және олардың базасында жасалған   </w:t>
      </w:r>
      <w:r>
        <w:br/>
      </w:r>
      <w:r>
        <w:rPr>
          <w:rFonts w:ascii="Times New Roman"/>
          <w:b w:val="false"/>
          <w:i w:val="false"/>
          <w:color w:val="000000"/>
          <w:sz w:val="28"/>
        </w:rPr>
        <w:t xml:space="preserve">
өздігінен жүретін шассилер мен    </w:t>
      </w:r>
      <w:r>
        <w:br/>
      </w:r>
      <w:r>
        <w:rPr>
          <w:rFonts w:ascii="Times New Roman"/>
          <w:b w:val="false"/>
          <w:i w:val="false"/>
          <w:color w:val="000000"/>
          <w:sz w:val="28"/>
        </w:rPr>
        <w:t>
механизмдерді, монтаждалған арнайы</w:t>
      </w:r>
      <w:r>
        <w:br/>
      </w:r>
      <w:r>
        <w:rPr>
          <w:rFonts w:ascii="Times New Roman"/>
          <w:b w:val="false"/>
          <w:i w:val="false"/>
          <w:color w:val="000000"/>
          <w:sz w:val="28"/>
        </w:rPr>
        <w:t xml:space="preserve">
жабдығы бар механизмдерді қоса    </w:t>
      </w:r>
      <w:r>
        <w:br/>
      </w:r>
      <w:r>
        <w:rPr>
          <w:rFonts w:ascii="Times New Roman"/>
          <w:b w:val="false"/>
          <w:i w:val="false"/>
          <w:color w:val="000000"/>
          <w:sz w:val="28"/>
        </w:rPr>
        <w:t xml:space="preserve">
алғанда, олардың тіркемелерін,    </w:t>
      </w:r>
      <w:r>
        <w:br/>
      </w:r>
      <w:r>
        <w:rPr>
          <w:rFonts w:ascii="Times New Roman"/>
          <w:b w:val="false"/>
          <w:i w:val="false"/>
          <w:color w:val="000000"/>
          <w:sz w:val="28"/>
        </w:rPr>
        <w:t>
өздігінен жүретін ауыл шаруашылық,</w:t>
      </w:r>
      <w:r>
        <w:br/>
      </w:r>
      <w:r>
        <w:rPr>
          <w:rFonts w:ascii="Times New Roman"/>
          <w:b w:val="false"/>
          <w:i w:val="false"/>
          <w:color w:val="000000"/>
          <w:sz w:val="28"/>
        </w:rPr>
        <w:t xml:space="preserve">
мелиоративтік және жол-құрылыс    </w:t>
      </w:r>
      <w:r>
        <w:br/>
      </w:r>
      <w:r>
        <w:rPr>
          <w:rFonts w:ascii="Times New Roman"/>
          <w:b w:val="false"/>
          <w:i w:val="false"/>
          <w:color w:val="000000"/>
          <w:sz w:val="28"/>
        </w:rPr>
        <w:t xml:space="preserve">
машиналары мен механизмдерін      </w:t>
      </w:r>
      <w:r>
        <w:br/>
      </w:r>
      <w:r>
        <w:rPr>
          <w:rFonts w:ascii="Times New Roman"/>
          <w:b w:val="false"/>
          <w:i w:val="false"/>
          <w:color w:val="000000"/>
          <w:sz w:val="28"/>
        </w:rPr>
        <w:t xml:space="preserve">
мемлекеттік тіркеу ережелеріне    </w:t>
      </w:r>
      <w:r>
        <w:br/>
      </w:r>
      <w:r>
        <w:rPr>
          <w:rFonts w:ascii="Times New Roman"/>
          <w:b w:val="false"/>
          <w:i w:val="false"/>
          <w:color w:val="000000"/>
          <w:sz w:val="28"/>
        </w:rPr>
        <w:t xml:space="preserve">
1-қосымшасының жалғасы          </w:t>
      </w:r>
    </w:p>
    <w:bookmarkStart w:name="z116" w:id="97"/>
    <w:p>
      <w:pPr>
        <w:spacing w:after="0"/>
        <w:ind w:left="0"/>
        <w:jc w:val="both"/>
      </w:pPr>
      <w:r>
        <w:rPr>
          <w:rFonts w:ascii="Times New Roman"/>
          <w:b w:val="false"/>
          <w:i w:val="false"/>
          <w:color w:val="000000"/>
          <w:sz w:val="28"/>
        </w:rPr>
        <w:t>
II. МАШИНАЛАРДЫ ТІРКЕУГЕ АЛУ</w:t>
      </w:r>
      <w:r>
        <w:br/>
      </w:r>
      <w:r>
        <w:rPr>
          <w:rFonts w:ascii="Times New Roman"/>
          <w:b w:val="false"/>
          <w:i w:val="false"/>
          <w:color w:val="000000"/>
          <w:sz w:val="28"/>
        </w:rPr>
        <w:t>
    ЖӘНЕ ТІРКЕУДЕН ШЫҒАРУ</w:t>
      </w:r>
      <w:r>
        <w:br/>
      </w:r>
      <w:r>
        <w:rPr>
          <w:rFonts w:ascii="Times New Roman"/>
          <w:b w:val="false"/>
          <w:i w:val="false"/>
          <w:color w:val="000000"/>
          <w:sz w:val="28"/>
        </w:rPr>
        <w:t>
    ПРИЕМ И СНЯТИЕ МАШИН С РЕГИСТРАЦИИ</w:t>
      </w:r>
      <w:r>
        <w:br/>
      </w:r>
      <w:r>
        <w:rPr>
          <w:rFonts w:ascii="Times New Roman"/>
          <w:b w:val="false"/>
          <w:i w:val="false"/>
          <w:color w:val="000000"/>
          <w:sz w:val="28"/>
        </w:rPr>
        <w:t>
1. Снята с регистрации вследствие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 салдарынан тіркеуден шығарылды.</w:t>
      </w:r>
      <w:r>
        <w:br/>
      </w:r>
      <w:r>
        <w:rPr>
          <w:rFonts w:ascii="Times New Roman"/>
          <w:b w:val="false"/>
          <w:i w:val="false"/>
          <w:color w:val="000000"/>
          <w:sz w:val="28"/>
        </w:rPr>
        <w:t>
      «__» ___________ ж.(г.) _______________________________________</w:t>
      </w:r>
      <w:r>
        <w:br/>
      </w:r>
      <w:r>
        <w:rPr>
          <w:rFonts w:ascii="Times New Roman"/>
          <w:b w:val="false"/>
          <w:i w:val="false"/>
          <w:color w:val="000000"/>
          <w:sz w:val="28"/>
        </w:rPr>
        <w:t>
                              (инспектордың қолы, подпись инспектора)</w:t>
      </w:r>
    </w:p>
    <w:bookmarkEnd w:id="97"/>
    <w:p>
      <w:pPr>
        <w:spacing w:after="0"/>
        <w:ind w:left="0"/>
        <w:jc w:val="both"/>
      </w:pPr>
      <w:r>
        <w:rPr>
          <w:rFonts w:ascii="Times New Roman"/>
          <w:b w:val="false"/>
          <w:i w:val="false"/>
          <w:color w:val="000000"/>
          <w:sz w:val="28"/>
        </w:rPr>
        <w:t>2. Принята на регистрацию 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(жаңа иесінің мекен-жайы, адрес нового собственника)</w:t>
      </w:r>
      <w:r>
        <w:br/>
      </w:r>
      <w:r>
        <w:rPr>
          <w:rFonts w:ascii="Times New Roman"/>
          <w:b w:val="false"/>
          <w:i w:val="false"/>
          <w:color w:val="000000"/>
          <w:sz w:val="28"/>
        </w:rPr>
        <w:t>
_____________________________________________________ тіркеуге алынды</w:t>
      </w:r>
      <w:r>
        <w:br/>
      </w:r>
      <w:r>
        <w:rPr>
          <w:rFonts w:ascii="Times New Roman"/>
          <w:b w:val="false"/>
          <w:i w:val="false"/>
          <w:color w:val="000000"/>
          <w:sz w:val="28"/>
        </w:rPr>
        <w:t>
      «__» ___________ ж.(г.) _______________________________________</w:t>
      </w:r>
      <w:r>
        <w:br/>
      </w:r>
      <w:r>
        <w:rPr>
          <w:rFonts w:ascii="Times New Roman"/>
          <w:b w:val="false"/>
          <w:i w:val="false"/>
          <w:color w:val="000000"/>
          <w:sz w:val="28"/>
        </w:rPr>
        <w:t>
                              (инспектордың қолы, подпись инспектора)</w:t>
      </w:r>
    </w:p>
    <w:p>
      <w:pPr>
        <w:spacing w:after="0"/>
        <w:ind w:left="0"/>
        <w:jc w:val="both"/>
      </w:pPr>
      <w:r>
        <w:rPr>
          <w:rFonts w:ascii="Times New Roman"/>
          <w:b w:val="false"/>
          <w:i w:val="false"/>
          <w:color w:val="000000"/>
          <w:sz w:val="28"/>
        </w:rPr>
        <w:t>3. Снята с регистрации вследствие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 салдарынан тіркеуден шығарылды.</w:t>
      </w:r>
      <w:r>
        <w:br/>
      </w:r>
      <w:r>
        <w:rPr>
          <w:rFonts w:ascii="Times New Roman"/>
          <w:b w:val="false"/>
          <w:i w:val="false"/>
          <w:color w:val="000000"/>
          <w:sz w:val="28"/>
        </w:rPr>
        <w:t>
      «__» ___________ ж.(г.) _______________________________________</w:t>
      </w:r>
      <w:r>
        <w:br/>
      </w:r>
      <w:r>
        <w:rPr>
          <w:rFonts w:ascii="Times New Roman"/>
          <w:b w:val="false"/>
          <w:i w:val="false"/>
          <w:color w:val="000000"/>
          <w:sz w:val="28"/>
        </w:rPr>
        <w:t>
                              (инспектордың қолы, подпись инспектора)</w:t>
      </w:r>
    </w:p>
    <w:p>
      <w:pPr>
        <w:spacing w:after="0"/>
        <w:ind w:left="0"/>
        <w:jc w:val="both"/>
      </w:pPr>
      <w:r>
        <w:rPr>
          <w:rFonts w:ascii="Times New Roman"/>
          <w:b w:val="false"/>
          <w:i w:val="false"/>
          <w:color w:val="000000"/>
          <w:sz w:val="28"/>
        </w:rPr>
        <w:t>4. Принята на регистрацию 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(жаңа иесінің мекен-жайы, адрес нового собственника)</w:t>
      </w:r>
      <w:r>
        <w:br/>
      </w:r>
      <w:r>
        <w:rPr>
          <w:rFonts w:ascii="Times New Roman"/>
          <w:b w:val="false"/>
          <w:i w:val="false"/>
          <w:color w:val="000000"/>
          <w:sz w:val="28"/>
        </w:rPr>
        <w:t>
_____________________________________________________ тіркеуге алынды</w:t>
      </w:r>
      <w:r>
        <w:br/>
      </w:r>
      <w:r>
        <w:rPr>
          <w:rFonts w:ascii="Times New Roman"/>
          <w:b w:val="false"/>
          <w:i w:val="false"/>
          <w:color w:val="000000"/>
          <w:sz w:val="28"/>
        </w:rPr>
        <w:t>
      «__» ___________ ж.(г.) _______________________________________</w:t>
      </w:r>
      <w:r>
        <w:br/>
      </w:r>
      <w:r>
        <w:rPr>
          <w:rFonts w:ascii="Times New Roman"/>
          <w:b w:val="false"/>
          <w:i w:val="false"/>
          <w:color w:val="000000"/>
          <w:sz w:val="28"/>
        </w:rPr>
        <w:t>
                              (инспектордың қолы, подпись инспектора)</w:t>
      </w:r>
    </w:p>
    <w:p>
      <w:pPr>
        <w:spacing w:after="0"/>
        <w:ind w:left="0"/>
        <w:jc w:val="both"/>
      </w:pPr>
      <w:r>
        <w:rPr>
          <w:rFonts w:ascii="Times New Roman"/>
          <w:b w:val="false"/>
          <w:i w:val="false"/>
          <w:color w:val="000000"/>
          <w:sz w:val="28"/>
        </w:rPr>
        <w:t>5. Снята с регистрации вследствие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 салдарынан тіркеуден шығарылды.</w:t>
      </w:r>
      <w:r>
        <w:br/>
      </w:r>
      <w:r>
        <w:rPr>
          <w:rFonts w:ascii="Times New Roman"/>
          <w:b w:val="false"/>
          <w:i w:val="false"/>
          <w:color w:val="000000"/>
          <w:sz w:val="28"/>
        </w:rPr>
        <w:t>
      «__» ___________ ж.(г.) _______________________________________</w:t>
      </w:r>
      <w:r>
        <w:br/>
      </w:r>
      <w:r>
        <w:rPr>
          <w:rFonts w:ascii="Times New Roman"/>
          <w:b w:val="false"/>
          <w:i w:val="false"/>
          <w:color w:val="000000"/>
          <w:sz w:val="28"/>
        </w:rPr>
        <w:t>
                              (инспектордың қолы, подпись инспектора)</w:t>
      </w:r>
    </w:p>
    <w:p>
      <w:pPr>
        <w:spacing w:after="0"/>
        <w:ind w:left="0"/>
        <w:jc w:val="both"/>
      </w:pPr>
      <w:r>
        <w:rPr>
          <w:rFonts w:ascii="Times New Roman"/>
          <w:b w:val="false"/>
          <w:i w:val="false"/>
          <w:color w:val="000000"/>
          <w:sz w:val="28"/>
        </w:rPr>
        <w:t>6. Принята на регистрацию 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(жаңа иесінің мекен-жайы, адрес нового собственника)</w:t>
      </w:r>
      <w:r>
        <w:br/>
      </w:r>
      <w:r>
        <w:rPr>
          <w:rFonts w:ascii="Times New Roman"/>
          <w:b w:val="false"/>
          <w:i w:val="false"/>
          <w:color w:val="000000"/>
          <w:sz w:val="28"/>
        </w:rPr>
        <w:t>
_____________________________________________________ тіркеуге алынды</w:t>
      </w:r>
      <w:r>
        <w:br/>
      </w:r>
      <w:r>
        <w:rPr>
          <w:rFonts w:ascii="Times New Roman"/>
          <w:b w:val="false"/>
          <w:i w:val="false"/>
          <w:color w:val="000000"/>
          <w:sz w:val="28"/>
        </w:rPr>
        <w:t>
      «__» ___________ ж.(г.) _______________________________________</w:t>
      </w:r>
      <w:r>
        <w:br/>
      </w:r>
      <w:r>
        <w:rPr>
          <w:rFonts w:ascii="Times New Roman"/>
          <w:b w:val="false"/>
          <w:i w:val="false"/>
          <w:color w:val="000000"/>
          <w:sz w:val="28"/>
        </w:rPr>
        <w:t>
                              (инспектордың қолы, подпись инспектора)</w:t>
      </w:r>
    </w:p>
    <w:p>
      <w:pPr>
        <w:spacing w:after="0"/>
        <w:ind w:left="0"/>
        <w:jc w:val="both"/>
      </w:pPr>
      <w:r>
        <w:rPr>
          <w:rFonts w:ascii="Times New Roman"/>
          <w:b/>
          <w:i w:val="false"/>
          <w:color w:val="000000"/>
          <w:sz w:val="28"/>
        </w:rPr>
        <w:t>      Сериясы</w:t>
      </w:r>
      <w:r>
        <w:br/>
      </w:r>
      <w:r>
        <w:rPr>
          <w:rFonts w:ascii="Times New Roman"/>
          <w:b w:val="false"/>
          <w:i w:val="false"/>
          <w:color w:val="000000"/>
          <w:sz w:val="28"/>
        </w:rPr>
        <w:t>
</w:t>
      </w:r>
      <w:r>
        <w:rPr>
          <w:rFonts w:ascii="Times New Roman"/>
          <w:b/>
          <w:i w:val="false"/>
          <w:color w:val="000000"/>
          <w:sz w:val="28"/>
        </w:rPr>
        <w:t>      серия ________ № ______________</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орынбасары -  </w:t>
      </w:r>
      <w:r>
        <w:br/>
      </w: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xml:space="preserve">
шаруашылығы министрінің           </w:t>
      </w:r>
      <w:r>
        <w:br/>
      </w:r>
      <w:r>
        <w:rPr>
          <w:rFonts w:ascii="Times New Roman"/>
          <w:b w:val="false"/>
          <w:i w:val="false"/>
          <w:color w:val="000000"/>
          <w:sz w:val="28"/>
        </w:rPr>
        <w:t xml:space="preserve">
2003 жылғы 8 қыркүйектегі № 467   </w:t>
      </w:r>
      <w:r>
        <w:br/>
      </w:r>
      <w:r>
        <w:rPr>
          <w:rFonts w:ascii="Times New Roman"/>
          <w:b w:val="false"/>
          <w:i w:val="false"/>
          <w:color w:val="000000"/>
          <w:sz w:val="28"/>
        </w:rPr>
        <w:t>
бұйрығымен бекітілген Тракторларды</w:t>
      </w:r>
      <w:r>
        <w:br/>
      </w:r>
      <w:r>
        <w:rPr>
          <w:rFonts w:ascii="Times New Roman"/>
          <w:b w:val="false"/>
          <w:i w:val="false"/>
          <w:color w:val="000000"/>
          <w:sz w:val="28"/>
        </w:rPr>
        <w:t xml:space="preserve">
және олардың базасында жасалған   </w:t>
      </w:r>
      <w:r>
        <w:br/>
      </w:r>
      <w:r>
        <w:rPr>
          <w:rFonts w:ascii="Times New Roman"/>
          <w:b w:val="false"/>
          <w:i w:val="false"/>
          <w:color w:val="000000"/>
          <w:sz w:val="28"/>
        </w:rPr>
        <w:t xml:space="preserve">
өздігінен жүретін шассилер мен    </w:t>
      </w:r>
      <w:r>
        <w:br/>
      </w:r>
      <w:r>
        <w:rPr>
          <w:rFonts w:ascii="Times New Roman"/>
          <w:b w:val="false"/>
          <w:i w:val="false"/>
          <w:color w:val="000000"/>
          <w:sz w:val="28"/>
        </w:rPr>
        <w:t>
механизмдерді, монтаждалған арнайы</w:t>
      </w:r>
      <w:r>
        <w:br/>
      </w:r>
      <w:r>
        <w:rPr>
          <w:rFonts w:ascii="Times New Roman"/>
          <w:b w:val="false"/>
          <w:i w:val="false"/>
          <w:color w:val="000000"/>
          <w:sz w:val="28"/>
        </w:rPr>
        <w:t xml:space="preserve">
жабдығы бар механизмдерді қоса    </w:t>
      </w:r>
      <w:r>
        <w:br/>
      </w:r>
      <w:r>
        <w:rPr>
          <w:rFonts w:ascii="Times New Roman"/>
          <w:b w:val="false"/>
          <w:i w:val="false"/>
          <w:color w:val="000000"/>
          <w:sz w:val="28"/>
        </w:rPr>
        <w:t xml:space="preserve">
алғанда, олардың тіркемелерін,    </w:t>
      </w:r>
      <w:r>
        <w:br/>
      </w:r>
      <w:r>
        <w:rPr>
          <w:rFonts w:ascii="Times New Roman"/>
          <w:b w:val="false"/>
          <w:i w:val="false"/>
          <w:color w:val="000000"/>
          <w:sz w:val="28"/>
        </w:rPr>
        <w:t>
өздігінен жүретін ауыл шаруашылық,</w:t>
      </w:r>
      <w:r>
        <w:br/>
      </w:r>
      <w:r>
        <w:rPr>
          <w:rFonts w:ascii="Times New Roman"/>
          <w:b w:val="false"/>
          <w:i w:val="false"/>
          <w:color w:val="000000"/>
          <w:sz w:val="28"/>
        </w:rPr>
        <w:t xml:space="preserve">
мелиоративтік және жол-құрылыс    </w:t>
      </w:r>
      <w:r>
        <w:br/>
      </w:r>
      <w:r>
        <w:rPr>
          <w:rFonts w:ascii="Times New Roman"/>
          <w:b w:val="false"/>
          <w:i w:val="false"/>
          <w:color w:val="000000"/>
          <w:sz w:val="28"/>
        </w:rPr>
        <w:t xml:space="preserve">
машиналары мен механизмдерін      </w:t>
      </w:r>
      <w:r>
        <w:br/>
      </w:r>
      <w:r>
        <w:rPr>
          <w:rFonts w:ascii="Times New Roman"/>
          <w:b w:val="false"/>
          <w:i w:val="false"/>
          <w:color w:val="000000"/>
          <w:sz w:val="28"/>
        </w:rPr>
        <w:t xml:space="preserve">
мемлекеттік тіркеу ережелеріне    </w:t>
      </w:r>
      <w:r>
        <w:br/>
      </w:r>
      <w:r>
        <w:rPr>
          <w:rFonts w:ascii="Times New Roman"/>
          <w:b w:val="false"/>
          <w:i w:val="false"/>
          <w:color w:val="000000"/>
          <w:sz w:val="28"/>
        </w:rPr>
        <w:t xml:space="preserve">
1-қосымшасының жалғасы          </w:t>
      </w:r>
    </w:p>
    <w:bookmarkStart w:name="z117" w:id="98"/>
    <w:p>
      <w:pPr>
        <w:spacing w:after="0"/>
        <w:ind w:left="0"/>
        <w:jc w:val="both"/>
      </w:pPr>
      <w:r>
        <w:rPr>
          <w:rFonts w:ascii="Times New Roman"/>
          <w:b w:val="false"/>
          <w:i w:val="false"/>
          <w:color w:val="000000"/>
          <w:sz w:val="28"/>
        </w:rPr>
        <w:t>
III. НӨМІРЛІК БЕЛГІНІҢ ӨЗГЕРУІ</w:t>
      </w:r>
      <w:r>
        <w:br/>
      </w:r>
      <w:r>
        <w:rPr>
          <w:rFonts w:ascii="Times New Roman"/>
          <w:b w:val="false"/>
          <w:i w:val="false"/>
          <w:color w:val="000000"/>
          <w:sz w:val="28"/>
        </w:rPr>
        <w:t>
     ИЗМЕНЕНИЕ НОМЕРНОГО ЗНАКА</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4033"/>
        <w:gridCol w:w="4293"/>
      </w:tblGrid>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Нөмірлік белгінің берілген уақыты</w:t>
            </w:r>
            <w:r>
              <w:br/>
            </w:r>
            <w:r>
              <w:rPr>
                <w:rFonts w:ascii="Times New Roman"/>
                <w:b w:val="false"/>
                <w:i w:val="false"/>
                <w:color w:val="000000"/>
                <w:sz w:val="20"/>
              </w:rPr>
              <w:t>
Дата выдачи номерного знака</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Белгінің сериясы мен нөмірі</w:t>
            </w:r>
            <w:r>
              <w:br/>
            </w:r>
            <w:r>
              <w:rPr>
                <w:rFonts w:ascii="Times New Roman"/>
                <w:b w:val="false"/>
                <w:i w:val="false"/>
                <w:color w:val="000000"/>
                <w:sz w:val="20"/>
              </w:rPr>
              <w:t>
Серия и номер знака</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Инспектордың қолы және мөр</w:t>
            </w:r>
            <w:r>
              <w:br/>
            </w:r>
            <w:r>
              <w:rPr>
                <w:rFonts w:ascii="Times New Roman"/>
                <w:b w:val="false"/>
                <w:i w:val="false"/>
                <w:color w:val="000000"/>
                <w:sz w:val="20"/>
              </w:rPr>
              <w:t>
Подпись инспектора и печать</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 w:id="99"/>
    <w:p>
      <w:pPr>
        <w:spacing w:after="0"/>
        <w:ind w:left="0"/>
        <w:jc w:val="both"/>
      </w:pPr>
      <w:r>
        <w:rPr>
          <w:rFonts w:ascii="Times New Roman"/>
          <w:b w:val="false"/>
          <w:i w:val="false"/>
          <w:color w:val="000000"/>
          <w:sz w:val="28"/>
        </w:rPr>
        <w:t>
IV. АГРЕГАТТАРДЫ ЖӨНДЕУ ЖӘНЕ</w:t>
      </w:r>
      <w:r>
        <w:br/>
      </w:r>
      <w:r>
        <w:rPr>
          <w:rFonts w:ascii="Times New Roman"/>
          <w:b w:val="false"/>
          <w:i w:val="false"/>
          <w:color w:val="000000"/>
          <w:sz w:val="28"/>
        </w:rPr>
        <w:t>
    АУЫСТЫРУ ЖӨНІНДЕГІ МӘЛІМЕТТЕР</w:t>
      </w:r>
      <w:r>
        <w:br/>
      </w:r>
      <w:r>
        <w:rPr>
          <w:rFonts w:ascii="Times New Roman"/>
          <w:b w:val="false"/>
          <w:i w:val="false"/>
          <w:color w:val="000000"/>
          <w:sz w:val="28"/>
        </w:rPr>
        <w:t>
    СВЕДЕНИЯ О РЕМОНТЕ И ЗАМЕНЕ АГРЕГАТОВ</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4393"/>
        <w:gridCol w:w="4533"/>
      </w:tblGrid>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Жөндеудің жүргізілген уақыты</w:t>
            </w:r>
            <w:r>
              <w:br/>
            </w:r>
            <w:r>
              <w:rPr>
                <w:rFonts w:ascii="Times New Roman"/>
                <w:b w:val="false"/>
                <w:i w:val="false"/>
                <w:color w:val="000000"/>
                <w:sz w:val="20"/>
              </w:rPr>
              <w:t>
Дата проведения ремонта</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Жөндеудің түрі ауыстырылған агрегаттар және олардың нөмірі</w:t>
            </w:r>
            <w:r>
              <w:br/>
            </w:r>
            <w:r>
              <w:rPr>
                <w:rFonts w:ascii="Times New Roman"/>
                <w:b w:val="false"/>
                <w:i w:val="false"/>
                <w:color w:val="000000"/>
                <w:sz w:val="20"/>
              </w:rPr>
              <w:t>
Наименование ремонтов, замененных агрегатов и их номера</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Жөндеуге жауапты адамның қолы</w:t>
            </w:r>
            <w:r>
              <w:br/>
            </w:r>
            <w:r>
              <w:rPr>
                <w:rFonts w:ascii="Times New Roman"/>
                <w:b w:val="false"/>
                <w:i w:val="false"/>
                <w:color w:val="000000"/>
                <w:sz w:val="20"/>
              </w:rPr>
              <w:t>
Подпись лица, ответственного за ремонт</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Сериясы</w:t>
      </w:r>
      <w:r>
        <w:br/>
      </w:r>
      <w:r>
        <w:rPr>
          <w:rFonts w:ascii="Times New Roman"/>
          <w:b w:val="false"/>
          <w:i w:val="false"/>
          <w:color w:val="000000"/>
          <w:sz w:val="28"/>
        </w:rPr>
        <w:t>
</w:t>
      </w:r>
      <w:r>
        <w:rPr>
          <w:rFonts w:ascii="Times New Roman"/>
          <w:b/>
          <w:i w:val="false"/>
          <w:color w:val="000000"/>
          <w:sz w:val="28"/>
        </w:rPr>
        <w:t>      серия ________ № _____________</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Премьер-Министрінің орынбасары -  </w:t>
      </w:r>
      <w:r>
        <w:br/>
      </w: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xml:space="preserve">
шаруашылығы министрінің           </w:t>
      </w:r>
      <w:r>
        <w:br/>
      </w:r>
      <w:r>
        <w:rPr>
          <w:rFonts w:ascii="Times New Roman"/>
          <w:b w:val="false"/>
          <w:i w:val="false"/>
          <w:color w:val="000000"/>
          <w:sz w:val="28"/>
        </w:rPr>
        <w:t xml:space="preserve">
2003 жылғы 8 қыркүйектегі № 467   </w:t>
      </w:r>
      <w:r>
        <w:br/>
      </w:r>
      <w:r>
        <w:rPr>
          <w:rFonts w:ascii="Times New Roman"/>
          <w:b w:val="false"/>
          <w:i w:val="false"/>
          <w:color w:val="000000"/>
          <w:sz w:val="28"/>
        </w:rPr>
        <w:t>
бұйрығымен бекітілген Тракторларды</w:t>
      </w:r>
      <w:r>
        <w:br/>
      </w:r>
      <w:r>
        <w:rPr>
          <w:rFonts w:ascii="Times New Roman"/>
          <w:b w:val="false"/>
          <w:i w:val="false"/>
          <w:color w:val="000000"/>
          <w:sz w:val="28"/>
        </w:rPr>
        <w:t xml:space="preserve">
және олардың базасында жасалған   </w:t>
      </w:r>
      <w:r>
        <w:br/>
      </w:r>
      <w:r>
        <w:rPr>
          <w:rFonts w:ascii="Times New Roman"/>
          <w:b w:val="false"/>
          <w:i w:val="false"/>
          <w:color w:val="000000"/>
          <w:sz w:val="28"/>
        </w:rPr>
        <w:t xml:space="preserve">
өздігінен жүретін шассилер мен    </w:t>
      </w:r>
      <w:r>
        <w:br/>
      </w:r>
      <w:r>
        <w:rPr>
          <w:rFonts w:ascii="Times New Roman"/>
          <w:b w:val="false"/>
          <w:i w:val="false"/>
          <w:color w:val="000000"/>
          <w:sz w:val="28"/>
        </w:rPr>
        <w:t>
механизмдерді, монтаждалған арнайы</w:t>
      </w:r>
      <w:r>
        <w:br/>
      </w:r>
      <w:r>
        <w:rPr>
          <w:rFonts w:ascii="Times New Roman"/>
          <w:b w:val="false"/>
          <w:i w:val="false"/>
          <w:color w:val="000000"/>
          <w:sz w:val="28"/>
        </w:rPr>
        <w:t xml:space="preserve">
жабдығы бар механизмдерді қоса    </w:t>
      </w:r>
      <w:r>
        <w:br/>
      </w:r>
      <w:r>
        <w:rPr>
          <w:rFonts w:ascii="Times New Roman"/>
          <w:b w:val="false"/>
          <w:i w:val="false"/>
          <w:color w:val="000000"/>
          <w:sz w:val="28"/>
        </w:rPr>
        <w:t xml:space="preserve">
алғанда, олардың тіркемелерін,    </w:t>
      </w:r>
      <w:r>
        <w:br/>
      </w:r>
      <w:r>
        <w:rPr>
          <w:rFonts w:ascii="Times New Roman"/>
          <w:b w:val="false"/>
          <w:i w:val="false"/>
          <w:color w:val="000000"/>
          <w:sz w:val="28"/>
        </w:rPr>
        <w:t>
өздігінен жүретін ауыл шаруашылық,</w:t>
      </w:r>
      <w:r>
        <w:br/>
      </w:r>
      <w:r>
        <w:rPr>
          <w:rFonts w:ascii="Times New Roman"/>
          <w:b w:val="false"/>
          <w:i w:val="false"/>
          <w:color w:val="000000"/>
          <w:sz w:val="28"/>
        </w:rPr>
        <w:t xml:space="preserve">
мелиоративтік және жол-құрылыс    </w:t>
      </w:r>
      <w:r>
        <w:br/>
      </w:r>
      <w:r>
        <w:rPr>
          <w:rFonts w:ascii="Times New Roman"/>
          <w:b w:val="false"/>
          <w:i w:val="false"/>
          <w:color w:val="000000"/>
          <w:sz w:val="28"/>
        </w:rPr>
        <w:t xml:space="preserve">
машиналары мен механизмдерін      </w:t>
      </w:r>
      <w:r>
        <w:br/>
      </w:r>
      <w:r>
        <w:rPr>
          <w:rFonts w:ascii="Times New Roman"/>
          <w:b w:val="false"/>
          <w:i w:val="false"/>
          <w:color w:val="000000"/>
          <w:sz w:val="28"/>
        </w:rPr>
        <w:t xml:space="preserve">
мемлекеттік тіркеу ережелеріне    </w:t>
      </w:r>
      <w:r>
        <w:br/>
      </w:r>
      <w:r>
        <w:rPr>
          <w:rFonts w:ascii="Times New Roman"/>
          <w:b w:val="false"/>
          <w:i w:val="false"/>
          <w:color w:val="000000"/>
          <w:sz w:val="28"/>
        </w:rPr>
        <w:t xml:space="preserve">
1-қосымшасының жалғасы          </w:t>
      </w:r>
    </w:p>
    <w:bookmarkStart w:name="z119" w:id="100"/>
    <w:p>
      <w:pPr>
        <w:spacing w:after="0"/>
        <w:ind w:left="0"/>
        <w:jc w:val="both"/>
      </w:pPr>
      <w:r>
        <w:rPr>
          <w:rFonts w:ascii="Times New Roman"/>
          <w:b w:val="false"/>
          <w:i w:val="false"/>
          <w:color w:val="000000"/>
          <w:sz w:val="28"/>
        </w:rPr>
        <w:t>
V. ТЕХНИКАЛЫҚ ЖАЙ-КҮЙІН ТЕКСЕРУ</w:t>
      </w:r>
      <w:r>
        <w:br/>
      </w:r>
      <w:r>
        <w:rPr>
          <w:rFonts w:ascii="Times New Roman"/>
          <w:b w:val="false"/>
          <w:i w:val="false"/>
          <w:color w:val="000000"/>
          <w:sz w:val="28"/>
        </w:rPr>
        <w:t>
   ОСМОТРЫ ТЕХНИЧЕСКОГО СОСТОЯНИЯ</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4553"/>
        <w:gridCol w:w="4053"/>
        <w:gridCol w:w="2473"/>
      </w:tblGrid>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w:t>
            </w:r>
            <w:r>
              <w:br/>
            </w:r>
            <w:r>
              <w:rPr>
                <w:rFonts w:ascii="Times New Roman"/>
                <w:b w:val="false"/>
                <w:i w:val="false"/>
                <w:color w:val="000000"/>
                <w:sz w:val="20"/>
              </w:rPr>
              <w:t>
Дата</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жағдайы</w:t>
            </w:r>
            <w:r>
              <w:br/>
            </w:r>
            <w:r>
              <w:rPr>
                <w:rFonts w:ascii="Times New Roman"/>
                <w:b w:val="false"/>
                <w:i w:val="false"/>
                <w:color w:val="000000"/>
                <w:sz w:val="20"/>
              </w:rPr>
              <w:t>
Техническое состояние</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Пайдаланудан бастап байқауға дейінгі жұмыс жасауы</w:t>
            </w:r>
            <w:r>
              <w:br/>
            </w:r>
            <w:r>
              <w:rPr>
                <w:rFonts w:ascii="Times New Roman"/>
                <w:b w:val="false"/>
                <w:i w:val="false"/>
                <w:color w:val="000000"/>
                <w:sz w:val="20"/>
              </w:rPr>
              <w:t>
Выработка к моменту осмотра с начала эксплуатации</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Инспектордың қолы</w:t>
            </w:r>
            <w:r>
              <w:br/>
            </w:r>
            <w:r>
              <w:rPr>
                <w:rFonts w:ascii="Times New Roman"/>
                <w:b w:val="false"/>
                <w:i w:val="false"/>
                <w:color w:val="000000"/>
                <w:sz w:val="20"/>
              </w:rPr>
              <w:t>
Подпись инспектора</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Сериясы</w:t>
      </w:r>
      <w:r>
        <w:br/>
      </w:r>
      <w:r>
        <w:rPr>
          <w:rFonts w:ascii="Times New Roman"/>
          <w:b w:val="false"/>
          <w:i w:val="false"/>
          <w:color w:val="000000"/>
          <w:sz w:val="28"/>
        </w:rPr>
        <w:t>
</w:t>
      </w:r>
      <w:r>
        <w:rPr>
          <w:rFonts w:ascii="Times New Roman"/>
          <w:b/>
          <w:i w:val="false"/>
          <w:color w:val="000000"/>
          <w:sz w:val="28"/>
        </w:rPr>
        <w:t>      серия _________ № ____________</w:t>
      </w:r>
    </w:p>
    <w:bookmarkStart w:name="z96" w:id="10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орынбасары -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министрiнiң    </w:t>
      </w:r>
      <w:r>
        <w:br/>
      </w:r>
      <w:r>
        <w:rPr>
          <w:rFonts w:ascii="Times New Roman"/>
          <w:b w:val="false"/>
          <w:i w:val="false"/>
          <w:color w:val="000000"/>
          <w:sz w:val="28"/>
        </w:rPr>
        <w:t xml:space="preserve">
2003 жылғы 8 қыркүйектегi      </w:t>
      </w:r>
      <w:r>
        <w:br/>
      </w:r>
      <w:r>
        <w:rPr>
          <w:rFonts w:ascii="Times New Roman"/>
          <w:b w:val="false"/>
          <w:i w:val="false"/>
          <w:color w:val="000000"/>
          <w:sz w:val="28"/>
        </w:rPr>
        <w:t xml:space="preserve">
N 467 бұйрығымен бекiтiлген     </w:t>
      </w:r>
      <w:r>
        <w:br/>
      </w:r>
      <w:r>
        <w:rPr>
          <w:rFonts w:ascii="Times New Roman"/>
          <w:b w:val="false"/>
          <w:i w:val="false"/>
          <w:color w:val="000000"/>
          <w:sz w:val="28"/>
        </w:rPr>
        <w:t xml:space="preserve">
Тракторларды және олардың базасында </w:t>
      </w:r>
      <w:r>
        <w:br/>
      </w:r>
      <w:r>
        <w:rPr>
          <w:rFonts w:ascii="Times New Roman"/>
          <w:b w:val="false"/>
          <w:i w:val="false"/>
          <w:color w:val="000000"/>
          <w:sz w:val="28"/>
        </w:rPr>
        <w:t xml:space="preserve">
жасалған өздiгiнен жүретiн шассилер </w:t>
      </w:r>
      <w:r>
        <w:br/>
      </w:r>
      <w:r>
        <w:rPr>
          <w:rFonts w:ascii="Times New Roman"/>
          <w:b w:val="false"/>
          <w:i w:val="false"/>
          <w:color w:val="000000"/>
          <w:sz w:val="28"/>
        </w:rPr>
        <w:t xml:space="preserve">
мен механизмдердi, монтаждалған   </w:t>
      </w:r>
      <w:r>
        <w:br/>
      </w:r>
      <w:r>
        <w:rPr>
          <w:rFonts w:ascii="Times New Roman"/>
          <w:b w:val="false"/>
          <w:i w:val="false"/>
          <w:color w:val="000000"/>
          <w:sz w:val="28"/>
        </w:rPr>
        <w:t xml:space="preserve">
арнайы жабдығы бар механизмдердi   </w:t>
      </w:r>
      <w:r>
        <w:br/>
      </w:r>
      <w:r>
        <w:rPr>
          <w:rFonts w:ascii="Times New Roman"/>
          <w:b w:val="false"/>
          <w:i w:val="false"/>
          <w:color w:val="000000"/>
          <w:sz w:val="28"/>
        </w:rPr>
        <w:t xml:space="preserve">
қоса алғанда, олардың тiркемелерiн, </w:t>
      </w:r>
      <w:r>
        <w:br/>
      </w:r>
      <w:r>
        <w:rPr>
          <w:rFonts w:ascii="Times New Roman"/>
          <w:b w:val="false"/>
          <w:i w:val="false"/>
          <w:color w:val="000000"/>
          <w:sz w:val="28"/>
        </w:rPr>
        <w:t xml:space="preserve">
өздiгiнен жүретiн ауыл шаруашылық, </w:t>
      </w:r>
      <w:r>
        <w:br/>
      </w:r>
      <w:r>
        <w:rPr>
          <w:rFonts w:ascii="Times New Roman"/>
          <w:b w:val="false"/>
          <w:i w:val="false"/>
          <w:color w:val="000000"/>
          <w:sz w:val="28"/>
        </w:rPr>
        <w:t xml:space="preserve">
мелиоративтiк және жол-құрылыс   </w:t>
      </w:r>
      <w:r>
        <w:br/>
      </w:r>
      <w:r>
        <w:rPr>
          <w:rFonts w:ascii="Times New Roman"/>
          <w:b w:val="false"/>
          <w:i w:val="false"/>
          <w:color w:val="000000"/>
          <w:sz w:val="28"/>
        </w:rPr>
        <w:t xml:space="preserve">
машиналары мен механизмдерiн    </w:t>
      </w:r>
      <w:r>
        <w:br/>
      </w:r>
      <w:r>
        <w:rPr>
          <w:rFonts w:ascii="Times New Roman"/>
          <w:b w:val="false"/>
          <w:i w:val="false"/>
          <w:color w:val="000000"/>
          <w:sz w:val="28"/>
        </w:rPr>
        <w:t xml:space="preserve">
мемлекеттiк тiркеу ережелерiне  </w:t>
      </w:r>
      <w:r>
        <w:br/>
      </w:r>
      <w:r>
        <w:rPr>
          <w:rFonts w:ascii="Times New Roman"/>
          <w:b w:val="false"/>
          <w:i w:val="false"/>
          <w:color w:val="000000"/>
          <w:sz w:val="28"/>
        </w:rPr>
        <w:t xml:space="preserve">
2-қосымша             </w:t>
      </w:r>
    </w:p>
    <w:bookmarkEnd w:id="101"/>
    <w:p>
      <w:pPr>
        <w:spacing w:after="0"/>
        <w:ind w:left="0"/>
        <w:jc w:val="left"/>
      </w:pPr>
      <w:r>
        <w:rPr>
          <w:rFonts w:ascii="Times New Roman"/>
          <w:b/>
          <w:i w:val="false"/>
          <w:color w:val="000000"/>
        </w:rPr>
        <w:t xml:space="preserve"> Машиналарды тіркеу кезіндегі техникалық байқау </w:t>
      </w:r>
      <w:r>
        <w:br/>
      </w:r>
      <w:r>
        <w:rPr>
          <w:rFonts w:ascii="Times New Roman"/>
          <w:b/>
          <w:i w:val="false"/>
          <w:color w:val="000000"/>
        </w:rPr>
        <w:t xml:space="preserve">
АКТIСI </w:t>
      </w:r>
    </w:p>
    <w:p>
      <w:pPr>
        <w:spacing w:after="0"/>
        <w:ind w:left="0"/>
        <w:jc w:val="both"/>
      </w:pPr>
      <w:r>
        <w:rPr>
          <w:rFonts w:ascii="Times New Roman"/>
          <w:b w:val="false"/>
          <w:i w:val="false"/>
          <w:color w:val="000000"/>
          <w:sz w:val="28"/>
        </w:rPr>
        <w:t xml:space="preserve">      Мен, ________________________________________________________ </w:t>
      </w:r>
      <w:r>
        <w:br/>
      </w:r>
      <w:r>
        <w:rPr>
          <w:rFonts w:ascii="Times New Roman"/>
          <w:b w:val="false"/>
          <w:i w:val="false"/>
          <w:color w:val="000000"/>
          <w:sz w:val="28"/>
        </w:rPr>
        <w:t xml:space="preserve">
                       (тегi, есiмi, әкесiнiң аты) </w:t>
      </w:r>
      <w:r>
        <w:br/>
      </w:r>
      <w:r>
        <w:rPr>
          <w:rFonts w:ascii="Times New Roman"/>
          <w:b w:val="false"/>
          <w:i w:val="false"/>
          <w:color w:val="000000"/>
          <w:sz w:val="28"/>
        </w:rPr>
        <w:t xml:space="preserve">
________________________________________________ инженер инспекторы </w:t>
      </w:r>
      <w:r>
        <w:br/>
      </w:r>
      <w:r>
        <w:rPr>
          <w:rFonts w:ascii="Times New Roman"/>
          <w:b w:val="false"/>
          <w:i w:val="false"/>
          <w:color w:val="000000"/>
          <w:sz w:val="28"/>
        </w:rPr>
        <w:t xml:space="preserve">
және ___________________________________________________ қатысуымен </w:t>
      </w:r>
      <w:r>
        <w:br/>
      </w:r>
      <w:r>
        <w:rPr>
          <w:rFonts w:ascii="Times New Roman"/>
          <w:b w:val="false"/>
          <w:i w:val="false"/>
          <w:color w:val="000000"/>
          <w:sz w:val="28"/>
        </w:rPr>
        <w:t xml:space="preserve">
        (машина меншiк иесiнiң тегi, аты, әкесiнiң аты)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(машинаның атауы, маркасы, моделi, шыққан жылы) </w:t>
      </w:r>
      <w:r>
        <w:br/>
      </w:r>
      <w:r>
        <w:rPr>
          <w:rFonts w:ascii="Times New Roman"/>
          <w:b w:val="false"/>
          <w:i w:val="false"/>
          <w:color w:val="000000"/>
          <w:sz w:val="28"/>
        </w:rPr>
        <w:t xml:space="preserve">
зауыттық N ________  двигатель N __________________________________ </w:t>
      </w:r>
      <w:r>
        <w:br/>
      </w:r>
      <w:r>
        <w:rPr>
          <w:rFonts w:ascii="Times New Roman"/>
          <w:b w:val="false"/>
          <w:i w:val="false"/>
          <w:color w:val="000000"/>
          <w:sz w:val="28"/>
        </w:rPr>
        <w:t xml:space="preserve">
техникалық тексеру жүргiздiм. </w:t>
      </w:r>
    </w:p>
    <w:p>
      <w:pPr>
        <w:spacing w:after="0"/>
        <w:ind w:left="0"/>
        <w:jc w:val="both"/>
      </w:pPr>
      <w:r>
        <w:rPr>
          <w:rFonts w:ascii="Times New Roman"/>
          <w:b w:val="false"/>
          <w:i w:val="false"/>
          <w:color w:val="000000"/>
          <w:sz w:val="28"/>
        </w:rPr>
        <w:t xml:space="preserve">      Машинаны тексеру, оталдыру және жол қозғалысы сынау кезiнде мыналар анықталды: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(көрсетiледi: техникалық талаптарға сәйкес немесе параметрлерi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бойынша сәйкес емес - негiзгiлерiн атап көрсету керек)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Қол қоятындар:              _________________________________ </w:t>
      </w:r>
      <w:r>
        <w:br/>
      </w:r>
      <w:r>
        <w:rPr>
          <w:rFonts w:ascii="Times New Roman"/>
          <w:b w:val="false"/>
          <w:i w:val="false"/>
          <w:color w:val="000000"/>
          <w:sz w:val="28"/>
        </w:rPr>
        <w:t xml:space="preserve">
                                          (инженер инспектор)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(машинаның меншiк иесi, иеленушi) </w:t>
      </w:r>
    </w:p>
    <w:p>
      <w:pPr>
        <w:spacing w:after="0"/>
        <w:ind w:left="0"/>
        <w:jc w:val="both"/>
      </w:pPr>
      <w:r>
        <w:rPr>
          <w:rFonts w:ascii="Times New Roman"/>
          <w:b w:val="false"/>
          <w:i w:val="false"/>
          <w:color w:val="000000"/>
          <w:sz w:val="28"/>
        </w:rPr>
        <w:t xml:space="preserve">      M.О. </w:t>
      </w:r>
      <w:r>
        <w:br/>
      </w:r>
      <w:r>
        <w:rPr>
          <w:rFonts w:ascii="Times New Roman"/>
          <w:b w:val="false"/>
          <w:i w:val="false"/>
          <w:color w:val="000000"/>
          <w:sz w:val="28"/>
        </w:rPr>
        <w:t xml:space="preserve">
     "___"_________ 200__ ж. </w:t>
      </w:r>
    </w:p>
    <w:p>
      <w:pPr>
        <w:spacing w:after="0"/>
        <w:ind w:left="0"/>
        <w:jc w:val="both"/>
      </w:pPr>
      <w:r>
        <w:rPr>
          <w:rFonts w:ascii="Times New Roman"/>
          <w:b w:val="false"/>
          <w:i w:val="false"/>
          <w:color w:val="ff0000"/>
          <w:sz w:val="28"/>
        </w:rPr>
        <w:t xml:space="preserve">      Ескерту: </w:t>
      </w:r>
      <w:r>
        <w:rPr>
          <w:rFonts w:ascii="Times New Roman"/>
          <w:b w:val="false"/>
          <w:i w:val="false"/>
          <w:color w:val="000000"/>
          <w:sz w:val="28"/>
        </w:rPr>
        <w:t xml:space="preserve">Бұрын пайдаланылған және қолдан iстелген машиналарды, сондай-ақ қайта жабдықталған машиналарды тiркеген кезде ғана жасалады. </w:t>
      </w:r>
    </w:p>
    <w:bookmarkStart w:name="z97" w:id="10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орынбасары -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министрiнiң    </w:t>
      </w:r>
      <w:r>
        <w:br/>
      </w:r>
      <w:r>
        <w:rPr>
          <w:rFonts w:ascii="Times New Roman"/>
          <w:b w:val="false"/>
          <w:i w:val="false"/>
          <w:color w:val="000000"/>
          <w:sz w:val="28"/>
        </w:rPr>
        <w:t xml:space="preserve">
2003 жылғы 8 қыркүйектегi      </w:t>
      </w:r>
      <w:r>
        <w:br/>
      </w:r>
      <w:r>
        <w:rPr>
          <w:rFonts w:ascii="Times New Roman"/>
          <w:b w:val="false"/>
          <w:i w:val="false"/>
          <w:color w:val="000000"/>
          <w:sz w:val="28"/>
        </w:rPr>
        <w:t xml:space="preserve">
N 467 бұйрығымен бекiтiлген     </w:t>
      </w:r>
      <w:r>
        <w:br/>
      </w:r>
      <w:r>
        <w:rPr>
          <w:rFonts w:ascii="Times New Roman"/>
          <w:b w:val="false"/>
          <w:i w:val="false"/>
          <w:color w:val="000000"/>
          <w:sz w:val="28"/>
        </w:rPr>
        <w:t xml:space="preserve">
Тракторларды және олардың базасында </w:t>
      </w:r>
      <w:r>
        <w:br/>
      </w:r>
      <w:r>
        <w:rPr>
          <w:rFonts w:ascii="Times New Roman"/>
          <w:b w:val="false"/>
          <w:i w:val="false"/>
          <w:color w:val="000000"/>
          <w:sz w:val="28"/>
        </w:rPr>
        <w:t xml:space="preserve">
жасалған өздiгiнен жүретiн шассилер </w:t>
      </w:r>
      <w:r>
        <w:br/>
      </w:r>
      <w:r>
        <w:rPr>
          <w:rFonts w:ascii="Times New Roman"/>
          <w:b w:val="false"/>
          <w:i w:val="false"/>
          <w:color w:val="000000"/>
          <w:sz w:val="28"/>
        </w:rPr>
        <w:t xml:space="preserve">
мен механизмдердi, монтаждалған   </w:t>
      </w:r>
      <w:r>
        <w:br/>
      </w:r>
      <w:r>
        <w:rPr>
          <w:rFonts w:ascii="Times New Roman"/>
          <w:b w:val="false"/>
          <w:i w:val="false"/>
          <w:color w:val="000000"/>
          <w:sz w:val="28"/>
        </w:rPr>
        <w:t xml:space="preserve">
арнайы жабдығы бар механизмдердi   </w:t>
      </w:r>
      <w:r>
        <w:br/>
      </w:r>
      <w:r>
        <w:rPr>
          <w:rFonts w:ascii="Times New Roman"/>
          <w:b w:val="false"/>
          <w:i w:val="false"/>
          <w:color w:val="000000"/>
          <w:sz w:val="28"/>
        </w:rPr>
        <w:t xml:space="preserve">
қоса алғанда, олардың тiркемелерiн, </w:t>
      </w:r>
      <w:r>
        <w:br/>
      </w:r>
      <w:r>
        <w:rPr>
          <w:rFonts w:ascii="Times New Roman"/>
          <w:b w:val="false"/>
          <w:i w:val="false"/>
          <w:color w:val="000000"/>
          <w:sz w:val="28"/>
        </w:rPr>
        <w:t xml:space="preserve">
өздiгiнен жүретiн ауыл шаруашылық, </w:t>
      </w:r>
      <w:r>
        <w:br/>
      </w:r>
      <w:r>
        <w:rPr>
          <w:rFonts w:ascii="Times New Roman"/>
          <w:b w:val="false"/>
          <w:i w:val="false"/>
          <w:color w:val="000000"/>
          <w:sz w:val="28"/>
        </w:rPr>
        <w:t xml:space="preserve">
мелиоративтiк және жол-құрылыс   </w:t>
      </w:r>
      <w:r>
        <w:br/>
      </w:r>
      <w:r>
        <w:rPr>
          <w:rFonts w:ascii="Times New Roman"/>
          <w:b w:val="false"/>
          <w:i w:val="false"/>
          <w:color w:val="000000"/>
          <w:sz w:val="28"/>
        </w:rPr>
        <w:t xml:space="preserve">
машиналары мен механизмдерiн    </w:t>
      </w:r>
      <w:r>
        <w:br/>
      </w:r>
      <w:r>
        <w:rPr>
          <w:rFonts w:ascii="Times New Roman"/>
          <w:b w:val="false"/>
          <w:i w:val="false"/>
          <w:color w:val="000000"/>
          <w:sz w:val="28"/>
        </w:rPr>
        <w:t xml:space="preserve">
мемлекеттiк тiркеу ережелерiне  </w:t>
      </w:r>
      <w:r>
        <w:br/>
      </w:r>
      <w:r>
        <w:rPr>
          <w:rFonts w:ascii="Times New Roman"/>
          <w:b w:val="false"/>
          <w:i w:val="false"/>
          <w:color w:val="000000"/>
          <w:sz w:val="28"/>
        </w:rPr>
        <w:t xml:space="preserve">
3-қосымша             </w:t>
      </w:r>
    </w:p>
    <w:bookmarkEnd w:id="102"/>
    <w:p>
      <w:pPr>
        <w:spacing w:after="0"/>
        <w:ind w:left="0"/>
        <w:jc w:val="both"/>
      </w:pPr>
      <w:r>
        <w:rPr>
          <w:rFonts w:ascii="Times New Roman"/>
          <w:b w:val="false"/>
          <w:i w:val="false"/>
          <w:color w:val="000000"/>
          <w:sz w:val="28"/>
        </w:rPr>
        <w:t xml:space="preserve">(заңды тұлғаларға) </w:t>
      </w:r>
    </w:p>
    <w:p>
      <w:pPr>
        <w:spacing w:after="0"/>
        <w:ind w:left="0"/>
        <w:jc w:val="both"/>
      </w:pPr>
      <w:r>
        <w:rPr>
          <w:rFonts w:ascii="Times New Roman"/>
          <w:b w:val="false"/>
          <w:i w:val="false"/>
          <w:color w:val="000000"/>
          <w:sz w:val="28"/>
        </w:rPr>
        <w:t xml:space="preserve">Мөртабан                 __________________________________________ </w:t>
      </w:r>
      <w:r>
        <w:br/>
      </w:r>
      <w:r>
        <w:rPr>
          <w:rFonts w:ascii="Times New Roman"/>
          <w:b w:val="false"/>
          <w:i w:val="false"/>
          <w:color w:val="000000"/>
          <w:sz w:val="28"/>
        </w:rPr>
        <w:t xml:space="preserve">
                                    (обл., аудан., қала.) </w:t>
      </w:r>
      <w:r>
        <w:br/>
      </w:r>
      <w:r>
        <w:rPr>
          <w:rFonts w:ascii="Times New Roman"/>
          <w:b w:val="false"/>
          <w:i w:val="false"/>
          <w:color w:val="000000"/>
          <w:sz w:val="28"/>
        </w:rPr>
        <w:t xml:space="preserve">
                         _____________ ҚP АШМ аумақтық басқармасына </w:t>
      </w:r>
    </w:p>
    <w:p>
      <w:pPr>
        <w:spacing w:after="0"/>
        <w:ind w:left="0"/>
        <w:jc w:val="left"/>
      </w:pPr>
      <w:r>
        <w:rPr>
          <w:rFonts w:ascii="Times New Roman"/>
          <w:b/>
          <w:i w:val="false"/>
          <w:color w:val="000000"/>
        </w:rPr>
        <w:t xml:space="preserve"> ӨТIНIШ </w:t>
      </w:r>
    </w:p>
    <w:p>
      <w:pPr>
        <w:spacing w:after="0"/>
        <w:ind w:left="0"/>
        <w:jc w:val="both"/>
      </w:pPr>
      <w:r>
        <w:rPr>
          <w:rFonts w:ascii="Times New Roman"/>
          <w:b w:val="false"/>
          <w:i w:val="false"/>
          <w:color w:val="000000"/>
          <w:sz w:val="28"/>
        </w:rPr>
        <w:t xml:space="preserve">      Төмендегi арызға қоса ұсынылған құжаттар негiзiнде 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(iстiң мәнiсi баяндалады) </w:t>
      </w:r>
      <w:r>
        <w:br/>
      </w:r>
      <w:r>
        <w:rPr>
          <w:rFonts w:ascii="Times New Roman"/>
          <w:b w:val="false"/>
          <w:i w:val="false"/>
          <w:color w:val="000000"/>
          <w:sz w:val="28"/>
        </w:rPr>
        <w:t xml:space="preserve">
____________________________________ сұраймын. </w:t>
      </w:r>
    </w:p>
    <w:p>
      <w:pPr>
        <w:spacing w:after="0"/>
        <w:ind w:left="0"/>
        <w:jc w:val="both"/>
      </w:pPr>
      <w:r>
        <w:rPr>
          <w:rFonts w:ascii="Times New Roman"/>
          <w:b w:val="false"/>
          <w:i w:val="false"/>
          <w:color w:val="000000"/>
          <w:sz w:val="28"/>
        </w:rPr>
        <w:t xml:space="preserve">      1. __________________________________________________________ </w:t>
      </w:r>
      <w:r>
        <w:br/>
      </w:r>
      <w:r>
        <w:rPr>
          <w:rFonts w:ascii="Times New Roman"/>
          <w:b w:val="false"/>
          <w:i w:val="false"/>
          <w:color w:val="000000"/>
          <w:sz w:val="28"/>
        </w:rPr>
        <w:t xml:space="preserve">
      2. __________________________________________________________ </w:t>
      </w:r>
      <w:r>
        <w:br/>
      </w:r>
      <w:r>
        <w:rPr>
          <w:rFonts w:ascii="Times New Roman"/>
          <w:b w:val="false"/>
          <w:i w:val="false"/>
          <w:color w:val="000000"/>
          <w:sz w:val="28"/>
        </w:rPr>
        <w:t xml:space="preserve">
      3. __________________________________________________________ </w:t>
      </w:r>
      <w:r>
        <w:br/>
      </w:r>
      <w:r>
        <w:rPr>
          <w:rFonts w:ascii="Times New Roman"/>
          <w:b w:val="false"/>
          <w:i w:val="false"/>
          <w:color w:val="000000"/>
          <w:sz w:val="28"/>
        </w:rPr>
        <w:t xml:space="preserve">
      4. __________________________________________________________ </w:t>
      </w:r>
    </w:p>
    <w:p>
      <w:pPr>
        <w:spacing w:after="0"/>
        <w:ind w:left="0"/>
        <w:jc w:val="both"/>
      </w:pPr>
      <w:r>
        <w:rPr>
          <w:rFonts w:ascii="Times New Roman"/>
          <w:b w:val="false"/>
          <w:i w:val="false"/>
          <w:color w:val="000000"/>
          <w:sz w:val="28"/>
        </w:rPr>
        <w:t xml:space="preserve">      Мәлiметтер: </w:t>
      </w:r>
      <w:r>
        <w:br/>
      </w:r>
      <w:r>
        <w:rPr>
          <w:rFonts w:ascii="Times New Roman"/>
          <w:b w:val="false"/>
          <w:i w:val="false"/>
          <w:color w:val="000000"/>
          <w:sz w:val="28"/>
        </w:rPr>
        <w:t xml:space="preserve">
      1. Машинаның түрi _______________   2. Маркасы ______________ </w:t>
      </w:r>
      <w:r>
        <w:br/>
      </w:r>
      <w:r>
        <w:rPr>
          <w:rFonts w:ascii="Times New Roman"/>
          <w:b w:val="false"/>
          <w:i w:val="false"/>
          <w:color w:val="000000"/>
          <w:sz w:val="28"/>
        </w:rPr>
        <w:t xml:space="preserve">
      3. Шыққан жылы __________________   4. Шығарушы зауыт _______ </w:t>
      </w:r>
      <w:r>
        <w:br/>
      </w:r>
      <w:r>
        <w:rPr>
          <w:rFonts w:ascii="Times New Roman"/>
          <w:b w:val="false"/>
          <w:i w:val="false"/>
          <w:color w:val="000000"/>
          <w:sz w:val="28"/>
        </w:rPr>
        <w:t xml:space="preserve">
      5. Машинаның зауыттық N _________   6. Двигательдiң N _______ </w:t>
      </w:r>
      <w:r>
        <w:br/>
      </w:r>
      <w:r>
        <w:rPr>
          <w:rFonts w:ascii="Times New Roman"/>
          <w:b w:val="false"/>
          <w:i w:val="false"/>
          <w:color w:val="000000"/>
          <w:sz w:val="28"/>
        </w:rPr>
        <w:t xml:space="preserve">
      Ресiмдеу жүргiзу __________________________ сенiп тапсырылады </w:t>
      </w:r>
      <w:r>
        <w:br/>
      </w:r>
      <w:r>
        <w:rPr>
          <w:rFonts w:ascii="Times New Roman"/>
          <w:b w:val="false"/>
          <w:i w:val="false"/>
          <w:color w:val="000000"/>
          <w:sz w:val="28"/>
        </w:rPr>
        <w:t xml:space="preserve">
                       (тегi, есiмi, әкесiнiң аты) </w:t>
      </w:r>
    </w:p>
    <w:p>
      <w:pPr>
        <w:spacing w:after="0"/>
        <w:ind w:left="0"/>
        <w:jc w:val="both"/>
      </w:pPr>
      <w:r>
        <w:rPr>
          <w:rFonts w:ascii="Times New Roman"/>
          <w:b/>
          <w:i w:val="false"/>
          <w:color w:val="000000"/>
          <w:sz w:val="28"/>
        </w:rPr>
        <w:t xml:space="preserve">      Машина меншiк иесiнiң (иеленушiнiң) қолы </w:t>
      </w:r>
      <w:r>
        <w:rPr>
          <w:rFonts w:ascii="Times New Roman"/>
          <w:b w:val="false"/>
          <w:i w:val="false"/>
          <w:color w:val="000000"/>
          <w:sz w:val="28"/>
        </w:rPr>
        <w:t xml:space="preserve">_______________ </w:t>
      </w:r>
    </w:p>
    <w:p>
      <w:pPr>
        <w:spacing w:after="0"/>
        <w:ind w:left="0"/>
        <w:jc w:val="both"/>
      </w:pPr>
      <w:r>
        <w:rPr>
          <w:rFonts w:ascii="Times New Roman"/>
          <w:b w:val="false"/>
          <w:i w:val="false"/>
          <w:color w:val="000000"/>
          <w:sz w:val="28"/>
        </w:rPr>
        <w:t xml:space="preserve">                      Инженер-инспектордың белгiсi: _______________ </w:t>
      </w:r>
    </w:p>
    <w:p>
      <w:pPr>
        <w:spacing w:after="0"/>
        <w:ind w:left="0"/>
        <w:jc w:val="both"/>
      </w:pPr>
      <w:r>
        <w:rPr>
          <w:rFonts w:ascii="Times New Roman"/>
          <w:b w:val="false"/>
          <w:i w:val="false"/>
          <w:color w:val="000000"/>
          <w:sz w:val="28"/>
        </w:rPr>
        <w:t xml:space="preserve">      Берiлдi: Нөмiрлiк белгi _____________________________________ </w:t>
      </w:r>
    </w:p>
    <w:p>
      <w:pPr>
        <w:spacing w:after="0"/>
        <w:ind w:left="0"/>
        <w:jc w:val="both"/>
      </w:pPr>
      <w:r>
        <w:rPr>
          <w:rFonts w:ascii="Times New Roman"/>
          <w:b w:val="false"/>
          <w:i w:val="false"/>
          <w:color w:val="000000"/>
          <w:sz w:val="28"/>
        </w:rPr>
        <w:t xml:space="preserve">               Техникалық паспорт сериясы ___________ N ___________ </w:t>
      </w:r>
    </w:p>
    <w:p>
      <w:pPr>
        <w:spacing w:after="0"/>
        <w:ind w:left="0"/>
        <w:jc w:val="both"/>
      </w:pPr>
      <w:r>
        <w:rPr>
          <w:rFonts w:ascii="Times New Roman"/>
          <w:b w:val="false"/>
          <w:i w:val="false"/>
          <w:color w:val="000000"/>
          <w:sz w:val="28"/>
        </w:rPr>
        <w:t xml:space="preserve">               "___" _________ 200__ж.    _________________________ </w:t>
      </w:r>
      <w:r>
        <w:br/>
      </w:r>
      <w:r>
        <w:rPr>
          <w:rFonts w:ascii="Times New Roman"/>
          <w:b w:val="false"/>
          <w:i w:val="false"/>
          <w:color w:val="000000"/>
          <w:sz w:val="28"/>
        </w:rPr>
        <w:t xml:space="preserve">
                                         (инженер-инспектордың қолы) </w:t>
      </w:r>
    </w:p>
    <w:bookmarkStart w:name="z98" w:id="10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орынбасары -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министрiнiң    </w:t>
      </w:r>
      <w:r>
        <w:br/>
      </w:r>
      <w:r>
        <w:rPr>
          <w:rFonts w:ascii="Times New Roman"/>
          <w:b w:val="false"/>
          <w:i w:val="false"/>
          <w:color w:val="000000"/>
          <w:sz w:val="28"/>
        </w:rPr>
        <w:t xml:space="preserve">
2003 жылғы 8 қыркүйектегi      </w:t>
      </w:r>
      <w:r>
        <w:br/>
      </w:r>
      <w:r>
        <w:rPr>
          <w:rFonts w:ascii="Times New Roman"/>
          <w:b w:val="false"/>
          <w:i w:val="false"/>
          <w:color w:val="000000"/>
          <w:sz w:val="28"/>
        </w:rPr>
        <w:t xml:space="preserve">
N 467 бұйрығымен бекiтiлген     </w:t>
      </w:r>
      <w:r>
        <w:br/>
      </w:r>
      <w:r>
        <w:rPr>
          <w:rFonts w:ascii="Times New Roman"/>
          <w:b w:val="false"/>
          <w:i w:val="false"/>
          <w:color w:val="000000"/>
          <w:sz w:val="28"/>
        </w:rPr>
        <w:t xml:space="preserve">
Тракторларды және олардың базасында </w:t>
      </w:r>
      <w:r>
        <w:br/>
      </w:r>
      <w:r>
        <w:rPr>
          <w:rFonts w:ascii="Times New Roman"/>
          <w:b w:val="false"/>
          <w:i w:val="false"/>
          <w:color w:val="000000"/>
          <w:sz w:val="28"/>
        </w:rPr>
        <w:t xml:space="preserve">
жасалған өздiгiнен жүретiн шассилер </w:t>
      </w:r>
      <w:r>
        <w:br/>
      </w:r>
      <w:r>
        <w:rPr>
          <w:rFonts w:ascii="Times New Roman"/>
          <w:b w:val="false"/>
          <w:i w:val="false"/>
          <w:color w:val="000000"/>
          <w:sz w:val="28"/>
        </w:rPr>
        <w:t xml:space="preserve">
мен механизмдердi, монтаждалған   </w:t>
      </w:r>
      <w:r>
        <w:br/>
      </w:r>
      <w:r>
        <w:rPr>
          <w:rFonts w:ascii="Times New Roman"/>
          <w:b w:val="false"/>
          <w:i w:val="false"/>
          <w:color w:val="000000"/>
          <w:sz w:val="28"/>
        </w:rPr>
        <w:t xml:space="preserve">
арнайы жабдығы бар механизмдердi   </w:t>
      </w:r>
      <w:r>
        <w:br/>
      </w:r>
      <w:r>
        <w:rPr>
          <w:rFonts w:ascii="Times New Roman"/>
          <w:b w:val="false"/>
          <w:i w:val="false"/>
          <w:color w:val="000000"/>
          <w:sz w:val="28"/>
        </w:rPr>
        <w:t xml:space="preserve">
қоса алғанда, олардың тiркемелерiн, </w:t>
      </w:r>
      <w:r>
        <w:br/>
      </w:r>
      <w:r>
        <w:rPr>
          <w:rFonts w:ascii="Times New Roman"/>
          <w:b w:val="false"/>
          <w:i w:val="false"/>
          <w:color w:val="000000"/>
          <w:sz w:val="28"/>
        </w:rPr>
        <w:t xml:space="preserve">
өздiгiнен жүретiн ауыл шаруашылық, </w:t>
      </w:r>
      <w:r>
        <w:br/>
      </w:r>
      <w:r>
        <w:rPr>
          <w:rFonts w:ascii="Times New Roman"/>
          <w:b w:val="false"/>
          <w:i w:val="false"/>
          <w:color w:val="000000"/>
          <w:sz w:val="28"/>
        </w:rPr>
        <w:t xml:space="preserve">
мелиоративтiк және жол-құрылыс   </w:t>
      </w:r>
      <w:r>
        <w:br/>
      </w:r>
      <w:r>
        <w:rPr>
          <w:rFonts w:ascii="Times New Roman"/>
          <w:b w:val="false"/>
          <w:i w:val="false"/>
          <w:color w:val="000000"/>
          <w:sz w:val="28"/>
        </w:rPr>
        <w:t xml:space="preserve">
машиналары мен механизмдерiн    </w:t>
      </w:r>
      <w:r>
        <w:br/>
      </w:r>
      <w:r>
        <w:rPr>
          <w:rFonts w:ascii="Times New Roman"/>
          <w:b w:val="false"/>
          <w:i w:val="false"/>
          <w:color w:val="000000"/>
          <w:sz w:val="28"/>
        </w:rPr>
        <w:t xml:space="preserve">
мемлекеттiк тiркеу ережелерiне  </w:t>
      </w:r>
      <w:r>
        <w:br/>
      </w:r>
      <w:r>
        <w:rPr>
          <w:rFonts w:ascii="Times New Roman"/>
          <w:b w:val="false"/>
          <w:i w:val="false"/>
          <w:color w:val="000000"/>
          <w:sz w:val="28"/>
        </w:rPr>
        <w:t xml:space="preserve">
4-қосымша             </w:t>
      </w:r>
    </w:p>
    <w:bookmarkEnd w:id="103"/>
    <w:p>
      <w:pPr>
        <w:spacing w:after="0"/>
        <w:ind w:left="0"/>
        <w:jc w:val="both"/>
      </w:pPr>
      <w:r>
        <w:rPr>
          <w:rFonts w:ascii="Times New Roman"/>
          <w:b w:val="false"/>
          <w:i w:val="false"/>
          <w:color w:val="000000"/>
          <w:sz w:val="28"/>
        </w:rPr>
        <w:t xml:space="preserve">(жеке тұлғаларға) </w:t>
      </w:r>
    </w:p>
    <w:p>
      <w:pPr>
        <w:spacing w:after="0"/>
        <w:ind w:left="0"/>
        <w:jc w:val="both"/>
      </w:pPr>
      <w:r>
        <w:rPr>
          <w:rFonts w:ascii="Times New Roman"/>
          <w:b w:val="false"/>
          <w:i w:val="false"/>
          <w:color w:val="000000"/>
          <w:sz w:val="28"/>
        </w:rPr>
        <w:t xml:space="preserve">_______________________________________ </w:t>
      </w:r>
      <w:r>
        <w:br/>
      </w:r>
      <w:r>
        <w:rPr>
          <w:rFonts w:ascii="Times New Roman"/>
          <w:b w:val="false"/>
          <w:i w:val="false"/>
          <w:color w:val="000000"/>
          <w:sz w:val="28"/>
        </w:rPr>
        <w:t xml:space="preserve">
(обл., аудан., қала.)          </w:t>
      </w:r>
      <w:r>
        <w:br/>
      </w:r>
      <w:r>
        <w:rPr>
          <w:rFonts w:ascii="Times New Roman"/>
          <w:b w:val="false"/>
          <w:i w:val="false"/>
          <w:color w:val="000000"/>
          <w:sz w:val="28"/>
        </w:rPr>
        <w:t xml:space="preserve">
__________ ҚP АШМ аумақтық басқармасына </w:t>
      </w:r>
      <w:r>
        <w:br/>
      </w:r>
      <w:r>
        <w:rPr>
          <w:rFonts w:ascii="Times New Roman"/>
          <w:b w:val="false"/>
          <w:i w:val="false"/>
          <w:color w:val="000000"/>
          <w:sz w:val="28"/>
        </w:rPr>
        <w:t xml:space="preserve">
азамат ________________________________ </w:t>
      </w:r>
      <w:r>
        <w:br/>
      </w:r>
      <w:r>
        <w:rPr>
          <w:rFonts w:ascii="Times New Roman"/>
          <w:b w:val="false"/>
          <w:i w:val="false"/>
          <w:color w:val="000000"/>
          <w:sz w:val="28"/>
        </w:rPr>
        <w:t xml:space="preserve">
(тегi, есiмi, әкесiнiң аты)   </w:t>
      </w:r>
      <w:r>
        <w:br/>
      </w:r>
      <w:r>
        <w:rPr>
          <w:rFonts w:ascii="Times New Roman"/>
          <w:b w:val="false"/>
          <w:i w:val="false"/>
          <w:color w:val="000000"/>
          <w:sz w:val="28"/>
        </w:rPr>
        <w:t xml:space="preserve">
Туған жылы ____________________________ </w:t>
      </w:r>
      <w:r>
        <w:br/>
      </w:r>
      <w:r>
        <w:rPr>
          <w:rFonts w:ascii="Times New Roman"/>
          <w:b w:val="false"/>
          <w:i w:val="false"/>
          <w:color w:val="000000"/>
          <w:sz w:val="28"/>
        </w:rPr>
        <w:t xml:space="preserve">
(тұратын мекен-жайы көрсетiледi) </w:t>
      </w:r>
      <w:r>
        <w:br/>
      </w:r>
      <w:r>
        <w:rPr>
          <w:rFonts w:ascii="Times New Roman"/>
          <w:b w:val="false"/>
          <w:i w:val="false"/>
          <w:color w:val="000000"/>
          <w:sz w:val="28"/>
        </w:rPr>
        <w:t xml:space="preserve">
паспорт (куәлiк) ______ N _____________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жұмыс орны ____________________________ </w:t>
      </w:r>
    </w:p>
    <w:p>
      <w:pPr>
        <w:spacing w:after="0"/>
        <w:ind w:left="0"/>
        <w:jc w:val="left"/>
      </w:pPr>
      <w:r>
        <w:rPr>
          <w:rFonts w:ascii="Times New Roman"/>
          <w:b/>
          <w:i w:val="false"/>
          <w:color w:val="000000"/>
        </w:rPr>
        <w:t xml:space="preserve"> ӨТIНIШ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(өтiнiштiң мәнiсi және негiзi баяндалады </w:t>
      </w:r>
      <w:r>
        <w:br/>
      </w:r>
      <w:r>
        <w:rPr>
          <w:rFonts w:ascii="Times New Roman"/>
          <w:b w:val="false"/>
          <w:i w:val="false"/>
          <w:color w:val="000000"/>
          <w:sz w:val="28"/>
        </w:rPr>
        <w:t xml:space="preserve">
__________________________________________________________ сұраймын. </w:t>
      </w:r>
      <w:r>
        <w:br/>
      </w:r>
      <w:r>
        <w:rPr>
          <w:rFonts w:ascii="Times New Roman"/>
          <w:b w:val="false"/>
          <w:i w:val="false"/>
          <w:color w:val="000000"/>
          <w:sz w:val="28"/>
        </w:rPr>
        <w:t xml:space="preserve">
           және машинаның атауы, маркасы көрсетiледi) </w:t>
      </w:r>
      <w:r>
        <w:br/>
      </w:r>
      <w:r>
        <w:rPr>
          <w:rFonts w:ascii="Times New Roman"/>
          <w:b w:val="false"/>
          <w:i w:val="false"/>
          <w:color w:val="000000"/>
          <w:sz w:val="28"/>
        </w:rPr>
        <w:t xml:space="preserve">
Зауыттық N _______________, двигатель N ___________________________ </w:t>
      </w:r>
      <w:r>
        <w:br/>
      </w:r>
      <w:r>
        <w:rPr>
          <w:rFonts w:ascii="Times New Roman"/>
          <w:b w:val="false"/>
          <w:i w:val="false"/>
          <w:color w:val="000000"/>
          <w:sz w:val="28"/>
        </w:rPr>
        <w:t xml:space="preserve">
номiрлiк белгi __________, техникалық паспорттың нөмiрi ___________ </w:t>
      </w:r>
      <w:r>
        <w:br/>
      </w:r>
      <w:r>
        <w:rPr>
          <w:rFonts w:ascii="Times New Roman"/>
          <w:b w:val="false"/>
          <w:i w:val="false"/>
          <w:color w:val="000000"/>
          <w:sz w:val="28"/>
        </w:rPr>
        <w:t xml:space="preserve">
Арызға төмендегi құжаттарды қоса ұсынамын: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 ___________ 200_ ж. 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Инженер-инспектордың белгiлерi: </w:t>
      </w:r>
      <w:r>
        <w:br/>
      </w:r>
      <w:r>
        <w:rPr>
          <w:rFonts w:ascii="Times New Roman"/>
          <w:b w:val="false"/>
          <w:i w:val="false"/>
          <w:color w:val="000000"/>
          <w:sz w:val="28"/>
        </w:rPr>
        <w:t xml:space="preserve">
      Машинаның есептiк мәлiметтерi арызда көрсетiлгендерге сәйкес келедi </w:t>
      </w:r>
    </w:p>
    <w:p>
      <w:pPr>
        <w:spacing w:after="0"/>
        <w:ind w:left="0"/>
        <w:jc w:val="both"/>
      </w:pPr>
      <w:r>
        <w:rPr>
          <w:rFonts w:ascii="Times New Roman"/>
          <w:b w:val="false"/>
          <w:i w:val="false"/>
          <w:color w:val="000000"/>
          <w:sz w:val="28"/>
        </w:rPr>
        <w:t xml:space="preserve">                         "___" ___________ 200_ ж. ________________ </w:t>
      </w:r>
      <w:r>
        <w:br/>
      </w:r>
      <w:r>
        <w:rPr>
          <w:rFonts w:ascii="Times New Roman"/>
          <w:b w:val="false"/>
          <w:i w:val="false"/>
          <w:color w:val="000000"/>
          <w:sz w:val="28"/>
        </w:rPr>
        <w:t xml:space="preserve">
                                                        (қолы) </w:t>
      </w:r>
      <w:r>
        <w:br/>
      </w:r>
      <w:r>
        <w:rPr>
          <w:rFonts w:ascii="Times New Roman"/>
          <w:b w:val="false"/>
          <w:i w:val="false"/>
          <w:color w:val="000000"/>
          <w:sz w:val="28"/>
        </w:rPr>
        <w:t>
      Берiлдi: Нөмiрлiк белгi ________________________________</w:t>
      </w:r>
    </w:p>
    <w:p>
      <w:pPr>
        <w:spacing w:after="0"/>
        <w:ind w:left="0"/>
        <w:jc w:val="both"/>
      </w:pPr>
      <w:r>
        <w:rPr>
          <w:rFonts w:ascii="Times New Roman"/>
          <w:b w:val="false"/>
          <w:i w:val="false"/>
          <w:color w:val="000000"/>
          <w:sz w:val="28"/>
        </w:rPr>
        <w:t xml:space="preserve">                               Техникалық паспорттың сериясы __ N____ </w:t>
      </w:r>
      <w:r>
        <w:br/>
      </w:r>
      <w:r>
        <w:rPr>
          <w:rFonts w:ascii="Times New Roman"/>
          <w:b w:val="false"/>
          <w:i w:val="false"/>
          <w:color w:val="000000"/>
          <w:sz w:val="28"/>
        </w:rPr>
        <w:t xml:space="preserve">
                              "___" ___________ 200_ ж.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(инженер-инспектордың қолы) </w:t>
      </w:r>
    </w:p>
    <w:bookmarkStart w:name="z99" w:id="10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орынбасары -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министрiнiң    </w:t>
      </w:r>
      <w:r>
        <w:br/>
      </w:r>
      <w:r>
        <w:rPr>
          <w:rFonts w:ascii="Times New Roman"/>
          <w:b w:val="false"/>
          <w:i w:val="false"/>
          <w:color w:val="000000"/>
          <w:sz w:val="28"/>
        </w:rPr>
        <w:t xml:space="preserve">
2003 жылғы 8 қыркүйектегi      </w:t>
      </w:r>
      <w:r>
        <w:br/>
      </w:r>
      <w:r>
        <w:rPr>
          <w:rFonts w:ascii="Times New Roman"/>
          <w:b w:val="false"/>
          <w:i w:val="false"/>
          <w:color w:val="000000"/>
          <w:sz w:val="28"/>
        </w:rPr>
        <w:t xml:space="preserve">
N 467 бұйрығымен бекiтiлген     </w:t>
      </w:r>
      <w:r>
        <w:br/>
      </w:r>
      <w:r>
        <w:rPr>
          <w:rFonts w:ascii="Times New Roman"/>
          <w:b w:val="false"/>
          <w:i w:val="false"/>
          <w:color w:val="000000"/>
          <w:sz w:val="28"/>
        </w:rPr>
        <w:t xml:space="preserve">
Тракторларды және олардың базасында </w:t>
      </w:r>
      <w:r>
        <w:br/>
      </w:r>
      <w:r>
        <w:rPr>
          <w:rFonts w:ascii="Times New Roman"/>
          <w:b w:val="false"/>
          <w:i w:val="false"/>
          <w:color w:val="000000"/>
          <w:sz w:val="28"/>
        </w:rPr>
        <w:t xml:space="preserve">
жасалған өздiгiнен жүретiн шассилер </w:t>
      </w:r>
      <w:r>
        <w:br/>
      </w:r>
      <w:r>
        <w:rPr>
          <w:rFonts w:ascii="Times New Roman"/>
          <w:b w:val="false"/>
          <w:i w:val="false"/>
          <w:color w:val="000000"/>
          <w:sz w:val="28"/>
        </w:rPr>
        <w:t xml:space="preserve">
мен механизмдердi, монтаждалған   </w:t>
      </w:r>
      <w:r>
        <w:br/>
      </w:r>
      <w:r>
        <w:rPr>
          <w:rFonts w:ascii="Times New Roman"/>
          <w:b w:val="false"/>
          <w:i w:val="false"/>
          <w:color w:val="000000"/>
          <w:sz w:val="28"/>
        </w:rPr>
        <w:t xml:space="preserve">
арнайы жабдығы бар механизмдердi   </w:t>
      </w:r>
      <w:r>
        <w:br/>
      </w:r>
      <w:r>
        <w:rPr>
          <w:rFonts w:ascii="Times New Roman"/>
          <w:b w:val="false"/>
          <w:i w:val="false"/>
          <w:color w:val="000000"/>
          <w:sz w:val="28"/>
        </w:rPr>
        <w:t xml:space="preserve">
қоса алғанда, олардың тiркемелерiн, </w:t>
      </w:r>
      <w:r>
        <w:br/>
      </w:r>
      <w:r>
        <w:rPr>
          <w:rFonts w:ascii="Times New Roman"/>
          <w:b w:val="false"/>
          <w:i w:val="false"/>
          <w:color w:val="000000"/>
          <w:sz w:val="28"/>
        </w:rPr>
        <w:t xml:space="preserve">
өздiгiнен жүретiн ауыл шаруашылық, </w:t>
      </w:r>
      <w:r>
        <w:br/>
      </w:r>
      <w:r>
        <w:rPr>
          <w:rFonts w:ascii="Times New Roman"/>
          <w:b w:val="false"/>
          <w:i w:val="false"/>
          <w:color w:val="000000"/>
          <w:sz w:val="28"/>
        </w:rPr>
        <w:t xml:space="preserve">
мелиоративтiк және жол-құрылыс   </w:t>
      </w:r>
      <w:r>
        <w:br/>
      </w:r>
      <w:r>
        <w:rPr>
          <w:rFonts w:ascii="Times New Roman"/>
          <w:b w:val="false"/>
          <w:i w:val="false"/>
          <w:color w:val="000000"/>
          <w:sz w:val="28"/>
        </w:rPr>
        <w:t xml:space="preserve">
машиналары мен механизмдерiн    </w:t>
      </w:r>
      <w:r>
        <w:br/>
      </w:r>
      <w:r>
        <w:rPr>
          <w:rFonts w:ascii="Times New Roman"/>
          <w:b w:val="false"/>
          <w:i w:val="false"/>
          <w:color w:val="000000"/>
          <w:sz w:val="28"/>
        </w:rPr>
        <w:t xml:space="preserve">
мемлекеттiк тiркеу ережелерiне  </w:t>
      </w:r>
      <w:r>
        <w:br/>
      </w:r>
      <w:r>
        <w:rPr>
          <w:rFonts w:ascii="Times New Roman"/>
          <w:b w:val="false"/>
          <w:i w:val="false"/>
          <w:color w:val="000000"/>
          <w:sz w:val="28"/>
        </w:rPr>
        <w:t xml:space="preserve">
5-қосымша             </w:t>
      </w:r>
    </w:p>
    <w:bookmarkEnd w:id="104"/>
    <w:p>
      <w:pPr>
        <w:spacing w:after="0"/>
        <w:ind w:left="0"/>
        <w:jc w:val="left"/>
      </w:pPr>
      <w:r>
        <w:rPr>
          <w:rFonts w:ascii="Times New Roman"/>
          <w:b/>
          <w:i w:val="false"/>
          <w:color w:val="000000"/>
        </w:rPr>
        <w:t xml:space="preserve"> Машиналарды тiркеу </w:t>
      </w:r>
      <w:r>
        <w:br/>
      </w:r>
      <w:r>
        <w:rPr>
          <w:rFonts w:ascii="Times New Roman"/>
          <w:b/>
          <w:i w:val="false"/>
          <w:color w:val="000000"/>
        </w:rPr>
        <w:t xml:space="preserve">
КIТАБЫ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Рет |  Машиналардың   |  Шыққан    |  Машиналар туралы мәлiметтер </w:t>
      </w:r>
      <w:r>
        <w:br/>
      </w:r>
      <w:r>
        <w:rPr>
          <w:rFonts w:ascii="Times New Roman"/>
          <w:b w:val="false"/>
          <w:i w:val="false"/>
          <w:color w:val="000000"/>
          <w:sz w:val="28"/>
        </w:rPr>
        <w:t xml:space="preserve">
саны|типi мен маркасы |(жасалған)  |_______________________________ </w:t>
      </w:r>
      <w:r>
        <w:br/>
      </w:r>
      <w:r>
        <w:rPr>
          <w:rFonts w:ascii="Times New Roman"/>
          <w:b w:val="false"/>
          <w:i w:val="false"/>
          <w:color w:val="000000"/>
          <w:sz w:val="28"/>
        </w:rPr>
        <w:t xml:space="preserve">
    |                 |   жылы     |  Двигатель N   | зауыттық N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Машина иесiнiң атауы немесе тегi,  |  Техникалық паспорт берiлдi </w:t>
      </w:r>
      <w:r>
        <w:br/>
      </w:r>
      <w:r>
        <w:rPr>
          <w:rFonts w:ascii="Times New Roman"/>
          <w:b w:val="false"/>
          <w:i w:val="false"/>
          <w:color w:val="000000"/>
          <w:sz w:val="28"/>
        </w:rPr>
        <w:t xml:space="preserve">
есiмi, әкесiнiң аты. Мекен жайы,   |________________________________ </w:t>
      </w:r>
      <w:r>
        <w:br/>
      </w:r>
      <w:r>
        <w:rPr>
          <w:rFonts w:ascii="Times New Roman"/>
          <w:b w:val="false"/>
          <w:i w:val="false"/>
          <w:color w:val="000000"/>
          <w:sz w:val="28"/>
        </w:rPr>
        <w:t xml:space="preserve">
жұмыс орны (жеке иеленушi үшiн)    |  Уақыты | Сериясы, | Алушының </w:t>
      </w:r>
      <w:r>
        <w:br/>
      </w:r>
      <w:r>
        <w:rPr>
          <w:rFonts w:ascii="Times New Roman"/>
          <w:b w:val="false"/>
          <w:i w:val="false"/>
          <w:color w:val="000000"/>
          <w:sz w:val="28"/>
        </w:rPr>
        <w:t xml:space="preserve">
                                   |         |  нөмiрi  |   қолы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                     |    7    |     8    |     9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Нөмiрлiк белгi берiлдi  |   Машина иесiнiң, иеленушi     | Ескерту </w:t>
      </w:r>
      <w:r>
        <w:br/>
      </w:r>
      <w:r>
        <w:rPr>
          <w:rFonts w:ascii="Times New Roman"/>
          <w:b w:val="false"/>
          <w:i w:val="false"/>
          <w:color w:val="000000"/>
          <w:sz w:val="28"/>
        </w:rPr>
        <w:t xml:space="preserve">
________________________| өзгерiстерi, тiркеуден шығару, | </w:t>
      </w:r>
      <w:r>
        <w:br/>
      </w:r>
      <w:r>
        <w:rPr>
          <w:rFonts w:ascii="Times New Roman"/>
          <w:b w:val="false"/>
          <w:i w:val="false"/>
          <w:color w:val="000000"/>
          <w:sz w:val="28"/>
        </w:rPr>
        <w:t xml:space="preserve">
Уақыты|Сериясы,|Алушының|  нөмiрлiк белгiлердi өткiзу,   | </w:t>
      </w:r>
      <w:r>
        <w:br/>
      </w:r>
      <w:r>
        <w:rPr>
          <w:rFonts w:ascii="Times New Roman"/>
          <w:b w:val="false"/>
          <w:i w:val="false"/>
          <w:color w:val="000000"/>
          <w:sz w:val="28"/>
        </w:rPr>
        <w:t xml:space="preserve">
      | нөмiрi |  қолы  |  техникалық паспортты немесе   | </w:t>
      </w:r>
      <w:r>
        <w:br/>
      </w:r>
      <w:r>
        <w:rPr>
          <w:rFonts w:ascii="Times New Roman"/>
          <w:b w:val="false"/>
          <w:i w:val="false"/>
          <w:color w:val="000000"/>
          <w:sz w:val="28"/>
        </w:rPr>
        <w:t xml:space="preserve">
      |        |        | нөмiрлiк белгi ауыстыру туралы | </w:t>
      </w:r>
      <w:r>
        <w:br/>
      </w:r>
      <w:r>
        <w:rPr>
          <w:rFonts w:ascii="Times New Roman"/>
          <w:b w:val="false"/>
          <w:i w:val="false"/>
          <w:color w:val="000000"/>
          <w:sz w:val="28"/>
        </w:rPr>
        <w:t xml:space="preserve">
      |        |        |           белгiлер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10  |   11   |   12   |              13                |   14 </w:t>
      </w:r>
      <w:r>
        <w:br/>
      </w:r>
      <w:r>
        <w:rPr>
          <w:rFonts w:ascii="Times New Roman"/>
          <w:b w:val="false"/>
          <w:i w:val="false"/>
          <w:color w:val="000000"/>
          <w:sz w:val="28"/>
        </w:rPr>
        <w:t xml:space="preserve">
___________________________________________________________________ </w:t>
      </w:r>
    </w:p>
    <w:bookmarkStart w:name="z100" w:id="10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орынбасары -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министрiнiң    </w:t>
      </w:r>
      <w:r>
        <w:br/>
      </w:r>
      <w:r>
        <w:rPr>
          <w:rFonts w:ascii="Times New Roman"/>
          <w:b w:val="false"/>
          <w:i w:val="false"/>
          <w:color w:val="000000"/>
          <w:sz w:val="28"/>
        </w:rPr>
        <w:t xml:space="preserve">
2003 жылғы 8 қыркүйектегi      </w:t>
      </w:r>
      <w:r>
        <w:br/>
      </w:r>
      <w:r>
        <w:rPr>
          <w:rFonts w:ascii="Times New Roman"/>
          <w:b w:val="false"/>
          <w:i w:val="false"/>
          <w:color w:val="000000"/>
          <w:sz w:val="28"/>
        </w:rPr>
        <w:t xml:space="preserve">
N 467 бұйрығымен бекiтiлген     </w:t>
      </w:r>
      <w:r>
        <w:br/>
      </w:r>
      <w:r>
        <w:rPr>
          <w:rFonts w:ascii="Times New Roman"/>
          <w:b w:val="false"/>
          <w:i w:val="false"/>
          <w:color w:val="000000"/>
          <w:sz w:val="28"/>
        </w:rPr>
        <w:t xml:space="preserve">
Тракторларды және олардың базасында </w:t>
      </w:r>
      <w:r>
        <w:br/>
      </w:r>
      <w:r>
        <w:rPr>
          <w:rFonts w:ascii="Times New Roman"/>
          <w:b w:val="false"/>
          <w:i w:val="false"/>
          <w:color w:val="000000"/>
          <w:sz w:val="28"/>
        </w:rPr>
        <w:t xml:space="preserve">
жасалған өздiгiнен жүретiн шассилер </w:t>
      </w:r>
      <w:r>
        <w:br/>
      </w:r>
      <w:r>
        <w:rPr>
          <w:rFonts w:ascii="Times New Roman"/>
          <w:b w:val="false"/>
          <w:i w:val="false"/>
          <w:color w:val="000000"/>
          <w:sz w:val="28"/>
        </w:rPr>
        <w:t xml:space="preserve">
мен механизмдердi, монтаждалған   </w:t>
      </w:r>
      <w:r>
        <w:br/>
      </w:r>
      <w:r>
        <w:rPr>
          <w:rFonts w:ascii="Times New Roman"/>
          <w:b w:val="false"/>
          <w:i w:val="false"/>
          <w:color w:val="000000"/>
          <w:sz w:val="28"/>
        </w:rPr>
        <w:t xml:space="preserve">
арнайы жабдығы бар механизмдердi   </w:t>
      </w:r>
      <w:r>
        <w:br/>
      </w:r>
      <w:r>
        <w:rPr>
          <w:rFonts w:ascii="Times New Roman"/>
          <w:b w:val="false"/>
          <w:i w:val="false"/>
          <w:color w:val="000000"/>
          <w:sz w:val="28"/>
        </w:rPr>
        <w:t xml:space="preserve">
қоса алғанда, олардың тiркемелерiн, </w:t>
      </w:r>
      <w:r>
        <w:br/>
      </w:r>
      <w:r>
        <w:rPr>
          <w:rFonts w:ascii="Times New Roman"/>
          <w:b w:val="false"/>
          <w:i w:val="false"/>
          <w:color w:val="000000"/>
          <w:sz w:val="28"/>
        </w:rPr>
        <w:t xml:space="preserve">
өздiгiнен жүретiн ауыл шаруашылық, </w:t>
      </w:r>
      <w:r>
        <w:br/>
      </w:r>
      <w:r>
        <w:rPr>
          <w:rFonts w:ascii="Times New Roman"/>
          <w:b w:val="false"/>
          <w:i w:val="false"/>
          <w:color w:val="000000"/>
          <w:sz w:val="28"/>
        </w:rPr>
        <w:t xml:space="preserve">
мелиоративтiк және жол-құрылыс   </w:t>
      </w:r>
      <w:r>
        <w:br/>
      </w:r>
      <w:r>
        <w:rPr>
          <w:rFonts w:ascii="Times New Roman"/>
          <w:b w:val="false"/>
          <w:i w:val="false"/>
          <w:color w:val="000000"/>
          <w:sz w:val="28"/>
        </w:rPr>
        <w:t xml:space="preserve">
машиналары мен механизмдерiн    </w:t>
      </w:r>
      <w:r>
        <w:br/>
      </w:r>
      <w:r>
        <w:rPr>
          <w:rFonts w:ascii="Times New Roman"/>
          <w:b w:val="false"/>
          <w:i w:val="false"/>
          <w:color w:val="000000"/>
          <w:sz w:val="28"/>
        </w:rPr>
        <w:t xml:space="preserve">
мемлекеттiк тiркеу ережелерiне  </w:t>
      </w:r>
      <w:r>
        <w:br/>
      </w:r>
      <w:r>
        <w:rPr>
          <w:rFonts w:ascii="Times New Roman"/>
          <w:b w:val="false"/>
          <w:i w:val="false"/>
          <w:color w:val="000000"/>
          <w:sz w:val="28"/>
        </w:rPr>
        <w:t xml:space="preserve">
6-қосымша             </w:t>
      </w:r>
    </w:p>
    <w:bookmarkEnd w:id="105"/>
    <w:p>
      <w:pPr>
        <w:spacing w:after="0"/>
        <w:ind w:left="0"/>
        <w:jc w:val="left"/>
      </w:pPr>
      <w:r>
        <w:rPr>
          <w:rFonts w:ascii="Times New Roman"/>
          <w:b/>
          <w:i w:val="false"/>
          <w:color w:val="000000"/>
        </w:rPr>
        <w:t xml:space="preserve"> Нөмiрлiк белгiлер мен техникалық паспорттар түсуiн және берiлуiн есепке алу </w:t>
      </w:r>
      <w:r>
        <w:br/>
      </w:r>
      <w:r>
        <w:rPr>
          <w:rFonts w:ascii="Times New Roman"/>
          <w:b/>
          <w:i w:val="false"/>
          <w:color w:val="000000"/>
        </w:rPr>
        <w:t xml:space="preserve">
ЖУРНАЛЫ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Келiп түсуi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Қайдан келiп түстi.   |           | </w:t>
      </w:r>
      <w:r>
        <w:br/>
      </w:r>
      <w:r>
        <w:rPr>
          <w:rFonts w:ascii="Times New Roman"/>
          <w:b w:val="false"/>
          <w:i w:val="false"/>
          <w:color w:val="000000"/>
          <w:sz w:val="28"/>
        </w:rPr>
        <w:t xml:space="preserve">
Уақыты  |  Тiркеме қағаздың     |           |  Сериясы мен нөмiрi </w:t>
      </w:r>
      <w:r>
        <w:br/>
      </w:r>
      <w:r>
        <w:rPr>
          <w:rFonts w:ascii="Times New Roman"/>
          <w:b w:val="false"/>
          <w:i w:val="false"/>
          <w:color w:val="000000"/>
          <w:sz w:val="28"/>
        </w:rPr>
        <w:t xml:space="preserve">
        |   немесе жолдама      |    Саны   | </w:t>
      </w:r>
      <w:r>
        <w:br/>
      </w:r>
      <w:r>
        <w:rPr>
          <w:rFonts w:ascii="Times New Roman"/>
          <w:b w:val="false"/>
          <w:i w:val="false"/>
          <w:color w:val="000000"/>
          <w:sz w:val="28"/>
        </w:rPr>
        <w:t xml:space="preserve">
        |    хаттың нөмiрi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Берiлуi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       | Кiмге берiлдi |     |         |         | Ескерту </w:t>
      </w:r>
      <w:r>
        <w:br/>
      </w:r>
      <w:r>
        <w:rPr>
          <w:rFonts w:ascii="Times New Roman"/>
          <w:b w:val="false"/>
          <w:i w:val="false"/>
          <w:color w:val="000000"/>
          <w:sz w:val="28"/>
        </w:rPr>
        <w:t xml:space="preserve">
        |       | (инспекцияның |Саны | Сериясы |Алғандағы| </w:t>
      </w:r>
      <w:r>
        <w:br/>
      </w:r>
      <w:r>
        <w:rPr>
          <w:rFonts w:ascii="Times New Roman"/>
          <w:b w:val="false"/>
          <w:i w:val="false"/>
          <w:color w:val="000000"/>
          <w:sz w:val="28"/>
        </w:rPr>
        <w:t xml:space="preserve">
Берiлген| Беру  | атауы, алушы  |     |   мен   |  қолы   | </w:t>
      </w:r>
      <w:r>
        <w:br/>
      </w:r>
      <w:r>
        <w:rPr>
          <w:rFonts w:ascii="Times New Roman"/>
          <w:b w:val="false"/>
          <w:i w:val="false"/>
          <w:color w:val="000000"/>
          <w:sz w:val="28"/>
        </w:rPr>
        <w:t xml:space="preserve">
  күні  |негізі | адамның аты,  |     |нөмірлері|         | </w:t>
      </w:r>
      <w:r>
        <w:br/>
      </w:r>
      <w:r>
        <w:rPr>
          <w:rFonts w:ascii="Times New Roman"/>
          <w:b w:val="false"/>
          <w:i w:val="false"/>
          <w:color w:val="000000"/>
          <w:sz w:val="28"/>
        </w:rPr>
        <w:t xml:space="preserve">
        |       | әкесiнiң аты, |     |         |         | </w:t>
      </w:r>
      <w:r>
        <w:br/>
      </w:r>
      <w:r>
        <w:rPr>
          <w:rFonts w:ascii="Times New Roman"/>
          <w:b w:val="false"/>
          <w:i w:val="false"/>
          <w:color w:val="000000"/>
          <w:sz w:val="28"/>
        </w:rPr>
        <w:t xml:space="preserve">
        |       |  фамилиясы)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   6   |      7        |  8  |    9    |    10   |   11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