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c948" w14:textId="f7ac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"Тіркелген қылмыстар мен қылмыстық қудалау органдары қызметінің нәтижелері туралы" № 1-М нысанды есепті және оны құрастыру жөніндегі Нұсқаулықты бекіту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Бас Прокурорының 2003 жылғы 31 қазандағы N 62 бұйрығы. Қазақстан Республикасы Әділет министрлігінде 2003 жылғы 25 қарашада тіркелді. Тіркеу N 2576. Күші жойылды - Қазақстан Республикасы Бас Прокурорының 2014 жылғы 8 қазандағы № 111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2014.10.08 </w:t>
      </w:r>
      <w:r>
        <w:rPr>
          <w:rFonts w:ascii="Times New Roman"/>
          <w:b w:val="false"/>
          <w:i w:val="false"/>
          <w:color w:val="ff0000"/>
          <w:sz w:val="28"/>
        </w:rPr>
        <w:t>№ 111</w:t>
      </w:r>
      <w:r>
        <w:rPr>
          <w:rFonts w:ascii="Times New Roman"/>
          <w:b w:val="false"/>
          <w:i w:val="false"/>
          <w:color w:val="ff0000"/>
          <w:sz w:val="28"/>
        </w:rPr>
        <w:t xml:space="preserve"> (01.01.2015 бастап қолданысқа енгізіледі) бұйрығымен.</w:t>
      </w:r>
    </w:p>
    <w:p>
      <w:pPr>
        <w:spacing w:after="0"/>
        <w:ind w:left="0"/>
        <w:jc w:val="both"/>
      </w:pPr>
      <w:r>
        <w:rPr>
          <w:rFonts w:ascii="Times New Roman"/>
          <w:b w:val="false"/>
          <w:i w:val="false"/>
          <w:color w:val="ff0000"/>
          <w:sz w:val="28"/>
        </w:rPr>
        <w:t xml:space="preserve">      Ескерту. Бұйрықтың атауы жаңа редакцияда - ҚР Бас прокурорының 2011.12.30 </w:t>
      </w:r>
      <w:r>
        <w:rPr>
          <w:rFonts w:ascii="Times New Roman"/>
          <w:b w:val="false"/>
          <w:i w:val="false"/>
          <w:color w:val="ff0000"/>
          <w:sz w:val="28"/>
        </w:rPr>
        <w:t>№ 146</w:t>
      </w:r>
      <w:r>
        <w:rPr>
          <w:rFonts w:ascii="Times New Roman"/>
          <w:b w:val="false"/>
          <w:i w:val="false"/>
          <w:color w:val="ff0000"/>
          <w:sz w:val="28"/>
        </w:rPr>
        <w:t xml:space="preserve"> (2012.01.01 бастап қолданысқа енеді) бұйрығымен.</w:t>
      </w:r>
    </w:p>
    <w:bookmarkStart w:name="z33" w:id="0"/>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Жоғарғы Сотының Төрағасы      </w:t>
      </w:r>
      <w:r>
        <w:br/>
      </w:r>
      <w:r>
        <w:rPr>
          <w:rFonts w:ascii="Times New Roman"/>
          <w:b w:val="false"/>
          <w:i w:val="false"/>
          <w:color w:val="000000"/>
          <w:sz w:val="28"/>
        </w:rPr>
        <w:t xml:space="preserve">
2003 жылғы 30 қыркүйек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қауіпсіздік комитетінің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2003 жылғы 21 қазан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Әділет Министрі         </w:t>
      </w:r>
      <w:r>
        <w:br/>
      </w:r>
      <w:r>
        <w:rPr>
          <w:rFonts w:ascii="Times New Roman"/>
          <w:b w:val="false"/>
          <w:i w:val="false"/>
          <w:color w:val="000000"/>
          <w:sz w:val="28"/>
        </w:rPr>
        <w:t xml:space="preserve">
2003 жылғы 24 қараша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Қорғаныс Министрі        </w:t>
      </w:r>
      <w:r>
        <w:br/>
      </w:r>
      <w:r>
        <w:rPr>
          <w:rFonts w:ascii="Times New Roman"/>
          <w:b w:val="false"/>
          <w:i w:val="false"/>
          <w:color w:val="000000"/>
          <w:sz w:val="28"/>
        </w:rPr>
        <w:t xml:space="preserve">
2003 жылғы 20 қазан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Ішкі істер министрі       </w:t>
      </w:r>
      <w:r>
        <w:br/>
      </w:r>
      <w:r>
        <w:rPr>
          <w:rFonts w:ascii="Times New Roman"/>
          <w:b w:val="false"/>
          <w:i w:val="false"/>
          <w:color w:val="000000"/>
          <w:sz w:val="28"/>
        </w:rPr>
        <w:t xml:space="preserve">
2003 жылғы 28 қазан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агенттігінің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2003 жылғы 14 қазан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Төтенше жағдайлар бойынша     </w:t>
      </w:r>
      <w:r>
        <w:br/>
      </w:r>
      <w:r>
        <w:rPr>
          <w:rFonts w:ascii="Times New Roman"/>
          <w:b w:val="false"/>
          <w:i w:val="false"/>
          <w:color w:val="000000"/>
          <w:sz w:val="28"/>
        </w:rPr>
        <w:t xml:space="preserve">
агенттігінің Төрағасы       </w:t>
      </w:r>
      <w:r>
        <w:br/>
      </w:r>
      <w:r>
        <w:rPr>
          <w:rFonts w:ascii="Times New Roman"/>
          <w:b w:val="false"/>
          <w:i w:val="false"/>
          <w:color w:val="000000"/>
          <w:sz w:val="28"/>
        </w:rPr>
        <w:t xml:space="preserve">
2003 жылғы 15 қазан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полициясы агенттігінің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2003 жылғы 13 қараша       </w:t>
      </w:r>
    </w:p>
    <w:bookmarkEnd w:id="0"/>
    <w:bookmarkStart w:name="z1" w:id="1"/>
    <w:p>
      <w:pPr>
        <w:spacing w:after="0"/>
        <w:ind w:left="0"/>
        <w:jc w:val="both"/>
      </w:pPr>
      <w:r>
        <w:rPr>
          <w:rFonts w:ascii="Times New Roman"/>
          <w:b w:val="false"/>
          <w:i w:val="false"/>
          <w:color w:val="000000"/>
          <w:sz w:val="28"/>
        </w:rPr>
        <w:t>
      Қылмыстылық туралы есептілікті жетілдіру мақсатында «Прокуратура туралы» Қазақстан Республикасы Заңының 11-бабы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Бас прокурорының 2011.12.30 </w:t>
      </w:r>
      <w:r>
        <w:rPr>
          <w:rFonts w:ascii="Times New Roman"/>
          <w:b w:val="false"/>
          <w:i w:val="false"/>
          <w:color w:val="000000"/>
          <w:sz w:val="28"/>
        </w:rPr>
        <w:t>№ 146</w:t>
      </w:r>
      <w:r>
        <w:rPr>
          <w:rFonts w:ascii="Times New Roman"/>
          <w:b w:val="false"/>
          <w:i w:val="false"/>
          <w:color w:val="ff0000"/>
          <w:sz w:val="28"/>
        </w:rPr>
        <w:t xml:space="preserve"> (2012.01.01 бастап қолданысқа енеді) бұйрығымен.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xml:space="preserve">
      1) «Тіркелген қылмыстар мен қылмыстық қудалау органдары қызметінің нәтижелері туралы» № 1-М нысанды есеп 1-қосымшаға сәйкес; </w:t>
      </w:r>
      <w:r>
        <w:br/>
      </w:r>
      <w:r>
        <w:rPr>
          <w:rFonts w:ascii="Times New Roman"/>
          <w:b w:val="false"/>
          <w:i w:val="false"/>
          <w:color w:val="000000"/>
          <w:sz w:val="28"/>
        </w:rPr>
        <w:t>
</w:t>
      </w:r>
      <w:r>
        <w:rPr>
          <w:rFonts w:ascii="Times New Roman"/>
          <w:b w:val="false"/>
          <w:i w:val="false"/>
          <w:color w:val="000000"/>
          <w:sz w:val="28"/>
        </w:rPr>
        <w:t>
      2) «Тіркелген қылмыстар мен қылмыстық қудалау органдары қызметінің нәтижелері туралы» № 1-М нысанды есепті құрастыру және қалыптастыру жөніндегі Нұсқаулық 2-қосымшаға сәйкес.</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Бас прокурорының 2011.12.30 </w:t>
      </w:r>
      <w:r>
        <w:rPr>
          <w:rFonts w:ascii="Times New Roman"/>
          <w:b w:val="false"/>
          <w:i w:val="false"/>
          <w:color w:val="000000"/>
          <w:sz w:val="28"/>
        </w:rPr>
        <w:t>№ 146</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xml:space="preserve">
      2. Құқықтық статистика және арнайы есепке алу жөніндегі комитет (Р.С.Хайруллин) Қазақстан Республикасы Әділет министрлігінде осы бұйрықты мемлекеттік тіркеуге алу үшін шаралар қолдансын. </w:t>
      </w:r>
      <w:r>
        <w:br/>
      </w:r>
      <w:r>
        <w:rPr>
          <w:rFonts w:ascii="Times New Roman"/>
          <w:b w:val="false"/>
          <w:i w:val="false"/>
          <w:color w:val="000000"/>
          <w:sz w:val="28"/>
        </w:rPr>
        <w:t>
</w:t>
      </w:r>
      <w:r>
        <w:rPr>
          <w:rFonts w:ascii="Times New Roman"/>
          <w:b w:val="false"/>
          <w:i w:val="false"/>
          <w:color w:val="000000"/>
          <w:sz w:val="28"/>
        </w:rPr>
        <w:t xml:space="preserve">
      3. Бұйрық құқықтық статистика субъектілеріне, Бас әскери прокурорға, Құқықтық статистика және арнайы есепке алу жөніндегі комитетке және оның аумақтық бөлімшелеріне, облыс және оларға теңестірілген прокурорларға жолдансын. </w:t>
      </w:r>
      <w:r>
        <w:br/>
      </w:r>
      <w:r>
        <w:rPr>
          <w:rFonts w:ascii="Times New Roman"/>
          <w:b w:val="false"/>
          <w:i w:val="false"/>
          <w:color w:val="000000"/>
          <w:sz w:val="28"/>
        </w:rPr>
        <w:t xml:space="preserve">
      4. Осы бұйрықтың орындалуын бақылау Қазақстан Республикасы Бас Прокурорының жетекшілік етуші орынбасарына жүктелсін. </w:t>
      </w:r>
      <w:r>
        <w:br/>
      </w: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өз күшіне енеді және 2004 жылдың 1 қаңтарынан құқықтық қатынас жасау үшін таратылады.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p>
    <w:bookmarkStart w:name="z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2003 жылғы 31 қазандағы       </w:t>
      </w:r>
      <w:r>
        <w:br/>
      </w:r>
      <w:r>
        <w:rPr>
          <w:rFonts w:ascii="Times New Roman"/>
          <w:b w:val="false"/>
          <w:i w:val="false"/>
          <w:color w:val="000000"/>
          <w:sz w:val="28"/>
        </w:rPr>
        <w:t xml:space="preserve">
N 62 бұйрығына N 1 Қосымша    </w:t>
      </w:r>
    </w:p>
    <w:bookmarkEnd w:id="2"/>
    <w:p>
      <w:pPr>
        <w:spacing w:after="0"/>
        <w:ind w:left="0"/>
        <w:jc w:val="both"/>
      </w:pPr>
      <w:r>
        <w:rPr>
          <w:rFonts w:ascii="Times New Roman"/>
          <w:b w:val="false"/>
          <w:i w:val="false"/>
          <w:color w:val="000000"/>
          <w:sz w:val="28"/>
        </w:rPr>
        <w:t xml:space="preserve">"Тіркелген қылмыстар мен      </w:t>
      </w:r>
      <w:r>
        <w:br/>
      </w:r>
      <w:r>
        <w:rPr>
          <w:rFonts w:ascii="Times New Roman"/>
          <w:b w:val="false"/>
          <w:i w:val="false"/>
          <w:color w:val="000000"/>
          <w:sz w:val="28"/>
        </w:rPr>
        <w:t xml:space="preserve">
қылмыстық қудалау органдары   </w:t>
      </w:r>
      <w:r>
        <w:br/>
      </w:r>
      <w:r>
        <w:rPr>
          <w:rFonts w:ascii="Times New Roman"/>
          <w:b w:val="false"/>
          <w:i w:val="false"/>
          <w:color w:val="000000"/>
          <w:sz w:val="28"/>
        </w:rPr>
        <w:t xml:space="preserve">
қызметінің нәтижелері туралы" </w:t>
      </w:r>
      <w:r>
        <w:br/>
      </w:r>
      <w:r>
        <w:rPr>
          <w:rFonts w:ascii="Times New Roman"/>
          <w:b w:val="false"/>
          <w:i w:val="false"/>
          <w:color w:val="000000"/>
          <w:sz w:val="28"/>
        </w:rPr>
        <w:t xml:space="preserve">
1-М нысанды статистикалық     </w:t>
      </w:r>
      <w:r>
        <w:br/>
      </w:r>
      <w:r>
        <w:rPr>
          <w:rFonts w:ascii="Times New Roman"/>
          <w:b w:val="false"/>
          <w:i w:val="false"/>
          <w:color w:val="000000"/>
          <w:sz w:val="28"/>
        </w:rPr>
        <w:t xml:space="preserve">
есепті бекіту туралы"        </w:t>
      </w:r>
    </w:p>
    <w:p>
      <w:pPr>
        <w:spacing w:after="0"/>
        <w:ind w:left="0"/>
        <w:jc w:val="both"/>
      </w:pPr>
      <w:r>
        <w:rPr>
          <w:rFonts w:ascii="Times New Roman"/>
          <w:b w:val="false"/>
          <w:i w:val="false"/>
          <w:color w:val="ff0000"/>
          <w:sz w:val="28"/>
        </w:rPr>
        <w:t xml:space="preserve">      Ескерту. 1-қосымша жаңа редакцияда - ҚР Бас прокурорының 2011.12.30 </w:t>
      </w:r>
      <w:r>
        <w:rPr>
          <w:rFonts w:ascii="Times New Roman"/>
          <w:b w:val="false"/>
          <w:i w:val="false"/>
          <w:color w:val="ff0000"/>
          <w:sz w:val="28"/>
        </w:rPr>
        <w:t>№ 146</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ff0000"/>
          <w:sz w:val="28"/>
        </w:rPr>
        <w:t>
                                            </w:t>
      </w:r>
    </w:p>
    <w:p>
      <w:pPr>
        <w:spacing w:after="0"/>
        <w:ind w:left="0"/>
        <w:jc w:val="left"/>
      </w:pPr>
      <w:r>
        <w:rPr>
          <w:rFonts w:ascii="Times New Roman"/>
          <w:b/>
          <w:i w:val="false"/>
          <w:color w:val="000000"/>
        </w:rPr>
        <w:t xml:space="preserve"> "Тіркелген қылмыстар мен қылмыстық қудалау органдары қызметінің нәтижелері туралы" № 1-М есеп</w:t>
      </w:r>
      <w:r>
        <w:br/>
      </w:r>
      <w:r>
        <w:rPr>
          <w:rFonts w:ascii="Times New Roman"/>
          <w:b/>
          <w:i w:val="false"/>
          <w:color w:val="000000"/>
        </w:rPr>
        <w:t>
1 бөлім "Тіркелген қылмыстар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384"/>
        <w:gridCol w:w="3579"/>
        <w:gridCol w:w="820"/>
        <w:gridCol w:w="820"/>
        <w:gridCol w:w="689"/>
        <w:gridCol w:w="759"/>
        <w:gridCol w:w="693"/>
        <w:gridCol w:w="1060"/>
        <w:gridCol w:w="693"/>
        <w:gridCol w:w="802"/>
        <w:gridCol w:w="668"/>
        <w:gridCol w:w="1415"/>
        <w:gridCol w:w="669"/>
      </w:tblGrid>
      <w:tr>
        <w:trPr>
          <w:trHeight w:val="45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w:t>
            </w:r>
            <w:r>
              <w:br/>
            </w:r>
            <w:r>
              <w:rPr>
                <w:rFonts w:ascii="Times New Roman"/>
                <w:b w:val="false"/>
                <w:i w:val="false"/>
                <w:color w:val="000000"/>
                <w:sz w:val="20"/>
              </w:rPr>
              <w:t>
</w:t>
            </w:r>
            <w:r>
              <w:rPr>
                <w:rFonts w:ascii="Times New Roman"/>
                <w:b w:val="false"/>
                <w:i w:val="false"/>
                <w:color w:val="000000"/>
                <w:sz w:val="20"/>
              </w:rPr>
              <w:t>шифры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қылмыстық істері іс жүргізуде болған қылмыстардың саны</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тіркелген қылмыстардың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істері аяқталған қылмыстардың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есептен шығарумен қысқартылған қылмыстардың саны</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қылмыстың құрамы мен оқиғасының болмауы (ҚР ҚІЖК 37-б,1б.1,2-т)</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қозғау туралы қаулыларды прокурор жойғаны бойынша </w:t>
            </w:r>
          </w:p>
        </w:tc>
      </w:tr>
      <w:tr>
        <w:trPr>
          <w:trHeight w:val="343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қатысты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толмағандарға қатысты</w:t>
            </w: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қылмыстық істері сотқа жіберілген қылмыстардың саны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Ақталмайтын негіздер бойынша қылмыстық істері қысқартылған қылмыстардың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ауыр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СДЖІ істері жөніндегі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адамға қарсы қылмыстар (ҚР ҚК 1 тарауы)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Кісі өлтiру (96-бабы)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қарақшылықпен, қорқытып алумен немесе бандитизммен ілестірілген жалдау бойынша (96-баптың "з" тармағы)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туған сәбидi анасының өлтiруi  (97-бабы)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күйзелiсi жағдайында жасалған кісі өлтiру (98-бабы)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қорғаныс шегiнен шығу кезiнде жасалған кiсi өлтіру (99-бабы)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үшiн қажеттi шаралардың шегiнен шығу кезiнде жасалған кiсi өлтiру (100-б.)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Абайсызда кiсi өлтiру (101-б.)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Өзiн-өзi өлтiруге дейiн жеткiзу (102-б.)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келтiру (103-б.)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абайсызда жәбірленушінің өліміне әкеліп соққаны (103-б., 3-бөлімі)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орташа ауырлықтағы зиян келтiру (104-б.)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 (107-б.)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жан күйзелiсi жағдайында зиян келтiру  (108-б.)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қорғаныс шегiнен шығу кезiнде денсаулыққа ауыр зиян келтiру (109-б.)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кезiнде денсаулыққа ауыр зиян келтiру (110-б.)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абайсызда зиян келтiру (111-б.)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Қорқыту (112-б.)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органдары мен тінін алуға мәжбүр ету немесе заңсыз алу (113-б)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және фармацевтика қызметкерлерінің кәсіптік міндеттерін тиісінше орындамауы (114-б.)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зерттеулер жүргізу және профилактиканың, диагностиканың, емдеудің және медициналық оңалтудың жаңа әдістері мен құралдарын қолдану тәртібін бұзу (114-1-б.)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 ауруын жұқтыру (115-б.)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иммун тапшылығы вирусын (АИТВ/ЖИТС) жұқтыруы (116-б.)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аборт жасау (117-б.)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Науқасқа көмек көрсетпеу (118-б.)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жағдайда қалдыру (119-б.)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Нәпсіқұмарлық сипаттағы күш қолдану іс-әрекеттері (121-б.)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алты жасқа толмаған адаммен жыныстық қатынаста болу және нәпсіқұмарлық сипаттағы өзге де іс-әрекеттер (122-б.)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қатынас жасауға, еркек пен еркектiң жыныстық қатынас жасауына, әйел мен әйелдiң жыныстық қатынас жасауына немесе нәпсіқұмарлық сипаттағы өзге де iс-әрекеттерге мәжбүр ету (123-б.)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балаларды азғындату (124-б.)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ұрлау (125-б.)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заңсыз айыру (126-б.)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стационарға заңсыз орналастыру (127-б.)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саудаға салу (128-б.)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 жабу  (129-б.)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Қорлау (130-б.)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Отбасына және кәмелетке толмағандарға қарсы қылмыстар (ҚР ҚК 2-тарау)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толмағанды қылмыстық iске тарту (131-б.)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толмағанды қоғамға қарсы iс-әрекеттер жасауға тарту (132-б.)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толмағанды жезөкшелікпен айналысуға тарту (132-1-б)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саудаға салу (133-б.)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ауыстыру (134-б.)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 құпиясын жария ету (135-б.)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Балаларын немесе еңбекке жарамсыз ата-аналарын асырауға арналған қаражатты төлеуден әдейi жалтару (136-б.)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тәрбиелеу жөніндегі міндеттерді орындамау (137-б.)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өмірі мен денсаулығының қауіпсіздігін қамтамасыз ету жөніндегі міндеттерді тиісінше орындамау (138-б.)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 немесе қорғаншы құқықтарын теріс пайдалану (139-б.)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 жұбайын (зайыбын) асыраудан әдейі жалтару (140-б.)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конституциялық құқықтары мен бостандықтарына қарсы қылмыстар (ҚР ҚК 3-тарауы)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тең құқылығын бұзу( 141-б)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қинау (141-1б.)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өмірге қол сұғылмаушылықты бұзу (142-б.)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жазысу, телефонмен сөйлесу, почта, телеграф хабарларының немесе өзге хабарлар құпиясын заңсыз бұзу (143-б.)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құпияны жария ету (144-б.)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қол сұғылмаушылықты бұзу (145-б.)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құқығын жүзеге асыруға немесе сайлау комиссияларының жұмысына кедергі жасау (146-б.)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құжаттарын, референдум құжаттарын бұрмалау немесе дауыстарды қате есептеу (147-б.)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туралы заңдарды бұзу (148-б.)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өкілдерінің заңды қызметіне кедергі жасау (150-1-б)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 митинг, бой көрсету, шеру өткізуге, пикет жасауға немесе оларға қатысуға кедергі жасау (151-б.)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ережелерін бұзу (152-б.)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Ереуілге қатысуға немесе ереуілге қатысудан бас тартуға мәжбүрлеу (153-б.)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Журналистің заңды кәсіптік қызметіне кедергі келтіру (155-б.)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пен адамзат қауіпсіздігіне қарсы қылмыстар (ҚР ҚК 4-тарауы)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жоспарлау, әзірлеу, тұтандыру немесе жүргізу (156-б)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тұтандыруға насихат жүргізу және жария түрде шақыру (157-б.)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қырып-жою қаруын өндіру немесе тарату (158-б.)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 жүргізудің тыйым салынған құралдары мен әдістерін қолдану (159-б.)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Геноцид (160-б.)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Экоцид (161-б.)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Жалдамалылық (162-б.)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қорғау аясындағы адамдарға немесе ұйымдарға шабуыл жасау (163-б.)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ұлттық, рулық, нәсілдік немесе діни араздықты қоздыру (164-б.)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Конституциялық құрылыстың негіздеріне және мемлекеттің қауіпсіздігіне қарсы қылмыстар (ҚР ҚК 5-тарауы)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опасыздық (165-б.)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Шпионаж (166-б.)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1-Президентінің-Халықтың Көшбасшысы өміріне қастандық жасау (166-1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өміріне қастандық жасау (167-б.)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күшпен басып алу немесе билікті күшпен ұстап тұру немесе шет мемлекет өкілдерінің немесе шетелдік ұйымдардың Қазақстан Республикасы лауазымды тұлғаларының құзыретіне кіретін өкілеттілікті жүзеге асыруы (168-б.)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бүлік (169-б.)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құрылысын күшпен құлатуға немесе өзгертуге не оның аумақтық тұтастығын күшпен бұзуға шақыру (170-б.)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(171-б.)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құпияны заңсыз қолға түсіру, жария ету (172-б.)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құпиясы бар құжаттарды, заттарды жоғалту (173-б.)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Жұмылдыруға шақырудан жалтару (174-б.)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қарсы қылмыстар (ҚР ҚК 6-тарауы)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(176-б.)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құнды заттарды ұрлау (180-б.)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сенімге қиянат жасау жолымен мүліктік залал келтіру (182-б.)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қылмыстық жолмен табылған мүлікті сатып алу немесе сату (183-б.)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сатып алу, іске асыру, сақтау, сондай-ақ оның шығу заңдылығын растайтын құжаттарсыз өңдеу (183-1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және сабақтастық құқықтарын бұзу (184-б.)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Өнертабыстарға, пайдалы модельдерге,</w:t>
            </w:r>
            <w:r>
              <w:br/>
            </w:r>
            <w:r>
              <w:rPr>
                <w:rFonts w:ascii="Times New Roman"/>
                <w:b w:val="false"/>
                <w:i w:val="false"/>
                <w:color w:val="000000"/>
                <w:sz w:val="20"/>
              </w:rPr>
              <w:t>
</w:t>
            </w:r>
            <w:r>
              <w:rPr>
                <w:rFonts w:ascii="Times New Roman"/>
                <w:b w:val="false"/>
                <w:i w:val="false"/>
                <w:color w:val="000000"/>
                <w:sz w:val="20"/>
              </w:rPr>
              <w:t>өнеркәсiптiк үлгiлерге, селекциялық</w:t>
            </w:r>
            <w:r>
              <w:br/>
            </w:r>
            <w:r>
              <w:rPr>
                <w:rFonts w:ascii="Times New Roman"/>
                <w:b w:val="false"/>
                <w:i w:val="false"/>
                <w:color w:val="000000"/>
                <w:sz w:val="20"/>
              </w:rPr>
              <w:t>
</w:t>
            </w:r>
            <w:r>
              <w:rPr>
                <w:rFonts w:ascii="Times New Roman"/>
                <w:b w:val="false"/>
                <w:i w:val="false"/>
                <w:color w:val="000000"/>
                <w:sz w:val="20"/>
              </w:rPr>
              <w:t>жетiстiктерге немесе интегралдық</w:t>
            </w:r>
            <w:r>
              <w:br/>
            </w:r>
            <w:r>
              <w:rPr>
                <w:rFonts w:ascii="Times New Roman"/>
                <w:b w:val="false"/>
                <w:i w:val="false"/>
                <w:color w:val="000000"/>
                <w:sz w:val="20"/>
              </w:rPr>
              <w:t>
</w:t>
            </w:r>
            <w:r>
              <w:rPr>
                <w:rFonts w:ascii="Times New Roman"/>
                <w:b w:val="false"/>
                <w:i w:val="false"/>
                <w:color w:val="000000"/>
                <w:sz w:val="20"/>
              </w:rPr>
              <w:t>микросхемалар топологияларына құқықтарды бұзу (184-1 бап)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немесе өзге де көлік құралдарын ұрлау мақсатынсыз заңсыз иелену (185-б.)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заттай құқықтарды бұзу (186-б.)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қасақана жою немесе бүлдіру (187-б.)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абайсызда жою немесе бүлдіру (188-б.)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саласындағы қылмыстар (ҚР ҚК 7-тарауы)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кәсіпкерлік (190-б.)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банктік қызмет (191-б.)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(192-б.)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субъектісінің кәсіпкерлік қызметті жүзеге асыру ниетінсіз келісім (келісімдер) жасауы (192-1)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 қаражатын немесе өзге де мүлікті заңдастыру (193-б.)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Несиені заңсыз алу және мақсатсыз пайдалану (194-б.)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Монополистік іс-әрекеттер (196-б.)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жарнама беру (198-б.)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белгіні заңсыз пайдалану (199-б.)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немесе банктік құпияны құрайтын мәліметтерді заңсыз алу мен жария ету (200-б.)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шығару (эмиссия) тәртібін бұзу (202-б.)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эмитентi лауазымды адамының ақпарат бермеуi не көрiнеу жалған мәлiметтер беруi (202-1 бабы)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 тізіліміне көрінеу жалған мәліметтер енгізу (203-б.)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рыногы кәсiби қатысушыларының көрiнеу жалған мәлiметтер беруi (204-б.)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операциялар жүргізу ережелерін бұзу (205-б.)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ақша немесе бағалы қағаздар жасау немесе сату (206-б.)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төлем карточкалары мен өзге төлем және есеп айырысу құжаттарын жасау немесе сату (207-б.)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акциздік маркалармен және (немесе) есепке алу-бақылау маркаларымен таңбалаудың тәртібі мен ережелерін бұзу, акциздік маркаларды және (немесе) есепке алу-бақылау маркаларын қолдан жасау және пайдалану (208-б.)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(209-б.)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қаражатты шетелден қайтармау (213-б.)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 мен алымдарын төлеуден жалтару (214-б.)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жағдайындағы заңсыз іс-әрекеттер (215-б.)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банкроттық (216-б.)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қабілетсіздігіне дейін жеткізу (216-1-б)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банкроттық (217-б.)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және қаржылық есептілік туралы Қазақстан Республикасының заңнамасын бұзу (218-б.)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 туралы көрінеу жалған мәліметтер беру (219-б.)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ақша қаражатын заңсыз пайдалану (220-б.)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салық төлеуден және (немесе) басқа да бюджетке міндетті төлемдерді төлеуден жалтаруы (221-б.)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салынатын салықты төлеуден және (немесе) басқа да бюджетке міндетті төлемдерді төлеуден жалтару (222-б.)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салық берешегі шотына өкілеттілік етуден шектелген мүлікке қатысты заңсыз іс-әрекеттері (222-1-б)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сыйақы алу (224-б.)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жасауға немесе оны жасаудан бас тартуға мәжбүр ету (226-б.)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Рейдерлік (226-1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ақпаратқа заңсыз кіру, ЭЕМ үшін зиянды бағдарламаларды жасау, пайдалану және тарату (227-б.)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байланыстың абоненттік құрылғысының бірегей кодын, абоненттік бірегей құрылғыны заңсыз өзгерту, сондай-ақ абоненттік құрылғының бірегей кодын өзгерту үшін бағдарламалар құру, қолдану, тарату (227-1-б.)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және өзге ұйымдардағы қызмет мүдделеріне қарсы қылмыстар (ҚР ҚК 8-тарауы)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Өкілеттіктерді теріс пайдалану (228-б.)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және аудиторлық ұйымның құрамында жұмыс істейтін аудиторлардың өкілеттіктерді теріс пайдалануы (229-б.)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 xml:space="preserve">е </w:t>
            </w: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күзет қызметі қызметшілерінің өкілеттіктерін асыра пайдалануы (230-б.)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сатып алу (231-б.)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Міндеттеріне адал қарамау (232-б.)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қауіпсіздікке және қоғамдық тәртіпке қарсы қылмыстар (ҚР ҚК  9-тарауы)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(233-б.)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Терроризмді насихаттау немесе терроризм актілерін жасауға халықты үгіттеу (233-1-б.)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топ құру, оны басқару және оның әрекеттеріне қатысу (233-2-б.)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Экстремизмдi немесе террористiк қызметті қаржыландыру 233-3 бабы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не экстремистік қызметті ұйымдастыру мақсатында адамдарды азғырып көндіру немесе дайындау не қаруландыру (233-4-б)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кепілге алу (234-б.)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ұйымдасқан топ құру және оны басқару, сол сияқты оған қатысу (235-б)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қоғамдастық (қылмыстық ұйым) құру және оны басқару, сол сияқты оған қатысу (235-1-б)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трансұлттық ұйымдасқан топ құру және оны басқару, сол сияқты оған қатысу (235-2-б)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Трансұлттық қылмыстық қоғамдастық (трансұлттық қылмыстық ұйым) құру және оны басқару, сол сияқты оған қатысу (235-3-б)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сол сияқты мүлікті жинау, сақтау, бөлу, қаржыландыру арналарын әзірлеу (235-4-б)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әскерилендірілген құраманы ұйымдастыру (236-б.)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құрылыстарды, қатынас және байланыс құралдарын басып алу (238-б.)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көлігін не жылжымалы темір жол составын айдап әкету, сол сияқты қолға түсіру (239-б.)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қарақшылығы (240-б.)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тәртіпсіздіктер (241-б.)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туралы көрінеу жалған хабарлау (242-б.)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зақымдау қаруын, қару-жарақ және әскери техника жасау кезінде пайдаланылатын технологияларды, ғылыми-техникалық ақпаратты және қызметтерді заңсыз экспорттау (243-б.)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объектілерінде қауіпсіздік ережелерін бұзу (244-б.)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немесе құрылыс жұмыстарын жүргізу кезінде қауіпсіздік ережелерін бұзу (245-б.)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құрылыс (245-1-б)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қаупі бар объектілерде қауіпсіздік ережелерін бұзу (246-б.)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заңсыз жұмыс істеу (247-б.)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материалдарды ұрлау немесе қорқытып алу (248-б.)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жұмыс істеу ережелерін бұзу (249-б.)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алынған заттардың немесе айналысы шектелген заттардың контрабандысы (250-б.)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оқ-дәрілерді, жарылғыш заттарды және жару құрылғыларын заңсыз сатып алу, беру, өткізу, сақтау, тасымалдау немесе алып жүру (251-б.)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заңсыз жасау (252-б.)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 ұқыпсыз сақтау (253-б.)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заттарды немесе жару құрылғыларын күзету жөніндегі міндеттерді тиісінше атқармау (254-б.)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 мен жару құрылғыларын ұрлау не қорқытып алу (255-б.)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 бұзу (256-б.)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Тағылық (258-б.)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денсаулығына және адамгершілікке қарсы қылмыстар (ҚР ҚК 10-тарауы)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 xml:space="preserve">е </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заңсыз дайындау, сатып алу, сақтау, тасымалдау, жөнелту немесе сату (259-б.)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ұрлау не қорқытып алу (260-б.)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тұтынуға көндіру (261-б.)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есірткі заттар бар, өсіруге тыйым салынған өсімдіктерді заңсыз өсіру (262-б.)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жүйкеге әсер ететін немесе улы заттарды дайындау немесе өңдеу үшін пайдаланылатын шикізаттың, аспаптардың, жабдықтардың немесе улы заттардың заңсыз айналымы (263-б.)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 үшін притондар ұйымдастыру немесе ұстау немесе сол мақсаттарға орындар ұсыну (264-б.)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жүйкеге әсер ететін, күшті әсер ететін немесе улы заттарды ұстау ережелерін бұзу (265-б.)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 медициналық практикамен немесе жекеше фармацевтикалық қызметпен заңсыз айналысу,есірткі заттарды немесе жүйкеге әсер ететін заттарды алуға құқық беретін рецептерді немесе өзге құжаттарды заңсыз беру не қолдан жасау (266-б.)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ережелерді бұзу (267-б.)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өміріне немесе денсаулығына қауіп төндіретін мән-жайлар туралы ақпаратты жасыру(268-б)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талаптарына сай келмейтін тауарлар шығару немесе сату, жұмыс орындау не қызмет көрсету (269-б.)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ойын бизнесін ұйымдастыру (269-1-б.)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тарту (270-б.)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арналған притондар ұйымдастыру немесе ұстау және жеңгетайлық (271-б.)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немесе басқа құралдарды пайдаланып есеңгірету үшін притондар ұйымдастыру немесе ұстау (272-б.)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Порнографиялық материалдарды немесе заттарды заңсыз тарату (273-б.)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порнографиялық бейнелері бар материалдарды немесе заттарды дайындау және олардың айналымы немесе оларды порнографиялық сипаттағы ойын-сауық іс-шараларына қатысуға тарту (273-1-б.)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Қатыгездік пен күш қолдануға бас ұруды насихаттайтын туындыларды заңсыз тарату (274-б.)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Өлгендердің мәйіттерін және олар жерленген жерлерді қорлау (275-б.)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мәйiтiнiң органдары мен тiнiн заңсыз алу (275-1 бабы)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қатігездік жасау (276-б.)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қылмыстар (ҚР ҚК 11-тарауы)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өзге де қызметке қойылатын экологиялық талаптардың бұзылуы (277-б.)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экологиялық қауіпті химиялық, радиоактивті және биологиялық заттарды өндіру мен пайдалану кезінде экологиялық талаптардың бұзылуы (278-б)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немесе басқа биологиялық агенттермен немесе улы заттармен жұмыс істеу кезінде қауіпсіздік ережелерінің бұзылуы (279-б.)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ережелердің және өсімдіктердің аурулары мен зиянкестеріне қарсы күресу үшін белгіленген ережелердің бұзылуы (280-б)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Суларды ластау, бітеу және сарқу (281-б.)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Атмосфераны ластау (282-б.)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аясын ластау (283-б.)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құрлықтық шельфі туралы және Қазақстан Республикасының айрықша экономикалық аймағы туралы заңдардың бұзылуы (284-б.)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бүлдіру (285-б.)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қорғау және пайдалану ережелерін бұзу (286-б.)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жануарлары мен өсімдіктерін заңсыз алу (287-б.)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аңшылық (288-б.)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ережелерін бұзу (289-б.)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өсімдіктердің сирек кездесетін және құрып кету қаупі төнген түрлерімен заңсыз іс-әрекеттер (290-б.)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 заңсыз кесу (291-б.)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жою немесе зақымдау (292-б.)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режимінің бұзылуы (293-б.)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ластау зардаптарын жою жөнінде шара қолданбау (294-б.)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қылмыстар (ҚР ҚК 12-тарауы)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әуе немесе су көлігі қозғалысы мен оларды пайдалану қауіпсіздігінің ережелерін бұзу (295-б.)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жүргізуші адамдардың жол қозғалысы және көлік құралдарын пайдалану ережелерін бұзуы (296-б.)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 ҚК 296-бб, 2б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 болған орыннан кетіп қалу (297-б.)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сапасыз жөндеу және оларды техникалық ақауларымен пайдалануға шығару, мас күйіндегі адамды көлік құралын жүргізуге жіберу (298-б.)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немесе қатынас жолдарын қасақана жарамсыздыққа келтіру (299-б.)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қауіпсіз жұмыс істеуін қамтамасыз ететін ережелерді бұзу      (300-б.)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 қажет болмаған жағдайда өз бетінше тоқтату (301-б.)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қолданылатын ережелерді бұзу (302-б.)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труба құбырларын салу, пайдалану немесе жөндеу кезінде қауіпсіздік ережелерін бұзу (303-б.)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Труба құбырларын қасақана зақымдау немесе қирату (304-б.)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Труба құбырларын абайсызда зақымдау немесе қирату (304-1б.)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капитанының апатқа ұшырағандарға көмек көрсетпеуі (305-б.)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халықаралық ережелерін бұзу (306-б.)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пен мемлекеттік басқару мүдделеріне қарсы сыбайлас жемқорлық және басқа да қылмыстар (ҚР ҚК 13-тарауы)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өкілеттігін теріс пайдалану (307-б.)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(308-б.)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өкілеттігін иемдену (309-б.)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(310-б.)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келтіру (310-1-б.)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(311-б.)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(312-б.)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(313-б.)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(314-б.)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(315-б.)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Салақтық (316-б.)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тәртібіне қарсы қылмыс (ҚР ҚК 14-тарауы)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туын, Мемлекеттік елтаңбасын немесе Мемлекеттік гимнін қорлау (317-б.)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Бірінші Президентінің - Халық Көшбасшысының ар-ұжданы мен қадір-қасиетіне тіл тигізу және басқа да қол сұғушылық, Қазақстан Республикасы Бірінші Президентінің - Халық Көшбасшысының суреттерін қорлау, Қазақстан Республикасы Бірінші Президентінің - Халық Көшбасшысының заңды қызметіне кедергі жасау (317-1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Бірінші Президентінің - Халық Көшбасшысының қол сұқпаушылық кепілін бұзу (317-2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ар-ұжданы мен қадір-қасиетіне қол сұғу және оның қызметіне кедергі жасау (318-б.)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Депутаттың ар-ұжданы мен қадір-қасиетіне қол сұғу және оның қызметіне кедергі жасау (319-б.)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Конституциялық Кеңесінің қызметіне қол сұғушылық (319-1 б.)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 қорлау (320-б.)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өкіліне қатысты күш қолдау (321-б)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қызметіне кедергі жасау және оның заңды талаптарын орындамау (321-1-б.)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иеленуші лауазымды адамға қатысты қолданылатын қауіпсіздік шаралары туралы мәліметтерді жария ету (322-б.)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құжаттарды және мемлекеттік наградаларды сатып алу немесе өткізу (323-б.)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мөртаңбаларды, мөрлерді ұрлау немесе бүлдіру (324-б.)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құжаттарды, мөртаңбаларды, мөрлерді, мөрқағаздарды, мемлекеттік наградаларды қолдан жасау, дайындау немесе өткізу (325-б.)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қызметтен жалтару (326-б.)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Өзінше билік ету (327-б.)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атқаратын өкімет өкілінің немесе лауазымды адамның атағын өз бетінше иелену (328-б.)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туды заңсыз көтеру (329-б.)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күзетілетін Мемлекеттік шекарасынан әдейі заңсыз өту (330-б.)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Қуып шығу туралы шешімді орындамау (330-1-б.)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көші-қонды ұйымдастыру  (330-2-б.)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заңсыз бұзу (330-3-б.)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құқыққа қарсы өзгерту (331-б.)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Жарты ай және Қызыл Крест эмблемалары мен белгілерін заңсыз пайдалану (332-б.)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желілерін күзету ережелерін бұзу (333-б.)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Жиналыстарды, митингілерді, пикеттерді, көше шерулерін және демонстрацияларды ұйымдастыру мен өткізу тәртібін бұзу (334-б.)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кезінде тыйым салынған ереуілге басшылық жасау, кәсіпорынның, ұйымның жұмысына кедергі келтіру (335-б.)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бірлестік мүшелерінің мемлекеттік органдардың қызметіне заңсыз араласуы (336-б.)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қоғамдық бірлестіктер құру немесе олардың қызметіне қатысу(337-б)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немесе дiни бiрлестiктiң не өзге де ұйымның экстремизмдi жүзеге асыруына байланысты олардың қызметiне тыйым салу немесе тарату туралы сот шешiмiнен кейiн олардың қызметiн ұйымдастыру (337-1 бабы)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саяси партиялары ен кәсіптік одақтарына жәрдем көрсету (338-б.)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төрелігіне және жазалардың орындалу тәртібіне қарсы қылмыстар (ҚР ҚК 15-тарауы)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және алдын ала тергеу жүргізуге кедергі жасау (339-б.)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немесе алдын ала тергеуді жүзеге асырушы адамдардың өміріне қол сұғу (340-б.)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немесе алдын ала тергеу жүргізуге байланысты қорқыту немесе күш көрсету әрекеттері (341-б.)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 құрметтемеу (342-б.)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алқабиге прокурорға, тергеушiге, алдын ала анықтауды жүргiзушi адамға, сарапшыға, сот приставына, соттың атқарушысына қатысты жала жабу  (343-б.)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кінәсіз адамды қылмыстық жауаптылыққа тарту (344-б.)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жауаптылықтан көрінеу заңсыз босату (345-б.)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заңсыз ұстау, қамауға алу немесе қамауда ұстау (346-б.)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мәжбүр ету (347-б.)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Айғақтарды және жедел-іздестіру материалдарын бұрмалау (348-б.)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Параға немесе коммерциялық сатып алуға арандату (349-б.)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әділетсіз сот үкімін, шешімін немесе өзгедей сот актісін шығару (350-б)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сөз жеткізу (351-б.)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жауап беру, сарапшының жалған қорытындысы немесе қате аудару (352-б.)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Куәгердің немесе жәбірленушінің жауап беруден бас тартуы немесе жалтаруы (353-б.)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жауап беруге немесе жауап беруден жалтаруға, жалған қорытынды беруге не қате аударуға сатып алу не мәжбүр ету (354-б.)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анықтаудың немесе алдын ала тергеудің деректерін жария ету (355-б.)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және қылмыстық процеске қатысушыларға қатысты қолданылатын қауіпсіздік шаралары туралы мәліметтерді жария ету (356-б.)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Хатталған немесе иелік етуге тыйым салынған не тәркілеуге жататын мүлікке қатысты заңсыз әрекеттер (357-б.)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орнынан, тұтқындаудан немесе қамаудан қашу (358-б.)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түріндегі жазасын өтеуден жалтару (359-б.)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мекемесі әкімшілігінің талаптарына қасақана бағынбау (360-б.)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Қоғамнан оқшаулауды қамтамасыз ететін мекемелердің қалыпты қызметінің тәртібін бұзу (361-б.)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үкімін, сот шешімін немесе өзге де сот актісін орындамау (362-б.)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 ҚР ҚК 362-бб. 3-б.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жасырушылық (363-б.)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 (363-1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туралы хабарламау (364-б.)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 мен өзге де адамдардың азаматтарды қорғау және оларға заңгерлік көмек көрсету жөніндегі заңды қызметіне кедергі жасау (365-б.)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қылмыстар (ҚР ҚК 16-тарауы)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бағынбау немесе оны өзгедей орындамау (367-б.)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қарсылық көрсету немесе оны қызметтік міндеттерін бұзуға мәжбүр ету (368-б.)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қатысты күш қолдану іс-әрекеттері (369-б.)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Бір-бірінің арасында бағыныштылық қатынастары болмаған кезде әскери қызметшілердің арасындағы өзара қарым-қатынастардың жарғылық ережелерін бұзу (370-б.)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қызметшіге тіл тигізу (371-б.)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Бөлімді немесе қызмет орнын өз бетімен тастап кету (372-б.)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Қашқындық (373-б.)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мүшесіне зақым келтіру жолымен немесе өзге тәсілмен әскери қызметтен жалтару (374-б.)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кезекшілікті атқарудың ережелерін бұзу (375-б.)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қызмет атқарудың ережелерін бұзу (376-б.)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(вахта) қызметін атқарудың жарғылық ережелерін бұзу (377-б.)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қызмет атқарудың немесе гарнизонда патруль болудың ережелерін бұзу (378-б.)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бойынша қызмет атқарудың ережелерін бұзу (379-б.)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теріс пайдалану, биліктің асыра қолданылуы немесе әрекетсіздігі (380-б.)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(308-1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Биліктің әрекетсіздігі (380-2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селқос қарау (381-б.)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Құрып бара жатқан әскери кемені тастап кету (382-б.)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Жауға соғыс жүргізу құралдарын беру немесе тастап кету (383-б.)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Тұтқынға өз еркімен берілу (384-б.)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Тонаушылық (385-б.)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сипаттағы құпия мәліметтерді жария ету немесе әскери сипаттағы құпия мәліметтері бар құжаттарды жоғалту (386-б.)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қасақана жою немесе бүлдіру (387-б.)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абайсызда құрту немесе бүлдіру (388-б.)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жоғалту (389-б.)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Қару-жарақты ұстау ережелерін бұзу (390-б.)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жүргізу немесе пайдалану ережелерін бұзу (391-б.)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немесе оған даярлану ережелерін бұзу (392-б.)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 ережелерін бұзу (393-б.)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3"/>
    <w:p>
      <w:pPr>
        <w:spacing w:after="0"/>
        <w:ind w:left="0"/>
        <w:jc w:val="both"/>
      </w:pPr>
      <w:r>
        <w:rPr>
          <w:rFonts w:ascii="Times New Roman"/>
          <w:b w:val="false"/>
          <w:i w:val="false"/>
          <w:color w:val="000000"/>
          <w:sz w:val="28"/>
        </w:rPr>
        <w:t>
кестенің жалғасы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850"/>
        <w:gridCol w:w="641"/>
        <w:gridCol w:w="894"/>
        <w:gridCol w:w="904"/>
        <w:gridCol w:w="994"/>
        <w:gridCol w:w="935"/>
        <w:gridCol w:w="937"/>
        <w:gridCol w:w="862"/>
        <w:gridCol w:w="1136"/>
        <w:gridCol w:w="914"/>
        <w:gridCol w:w="982"/>
        <w:gridCol w:w="914"/>
        <w:gridCol w:w="935"/>
        <w:gridCol w:w="915"/>
      </w:tblGrid>
      <w:tr>
        <w:trPr>
          <w:trHeight w:val="45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шифры</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қозғалған істер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істері тоқтатылған қылмыстардың саны</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мерзімі өтіп кеткен ал мерзімін ұзарту туралы ақпарат ұсынылмаған қылмыстардың саны</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жылдардағы қылмыстық істері ҚР ҚІЖК 50-бабының 1-бөлігі 4-тармағы бойынша тоқтатылған (ауруына байланысты)</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алынумен тергеуде болуына байланысты істері берілген қылмыстар саны</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Ақталмайтын негіздер бойынша қылмыстық істі қозғаудан бас тартылған қылмыстар саны</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бірлескен жұмысының нәтижесінде анықталған қылмыстардың саны</w:t>
            </w:r>
          </w:p>
        </w:tc>
      </w:tr>
      <w:tr>
        <w:trPr>
          <w:trHeight w:val="3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ҚІЖК 50-бб.1-б. 4-т. бойынша (ауыруына байланысты)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50-бб.1-б. 1-т. (айыпталушы ретінде жауапқа тартылған белгісіз тұлғалар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50-бб. 1-б. 2-т. (айыпталушы тергеуден не соттан жасырынған немесе оның қай жерде екендігі анықталмаған)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50-бб. 1-б. 5-т.(Қазақстан Республикасынан тыс жерлерде айыпталушыны табу)</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50-бб. 1-б. 7-т.дүлей күштің әсері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50-баптың 1-бөлігі 8-тармағы (тиісті сараптама өткізуге байланысты)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50-баптың 1-бөлігі 9-тармағы (құқықтық көмекті алуға байланысты іс-жүргізу әрекеттерін орындау)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4"/>
    <w:p>
      <w:pPr>
        <w:spacing w:after="0"/>
        <w:ind w:left="0"/>
        <w:jc w:val="both"/>
      </w:pPr>
      <w:r>
        <w:rPr>
          <w:rFonts w:ascii="Times New Roman"/>
          <w:b w:val="false"/>
          <w:i w:val="false"/>
          <w:color w:val="000000"/>
          <w:sz w:val="28"/>
        </w:rPr>
        <w:t>
</w:t>
      </w:r>
      <w:r>
        <w:rPr>
          <w:rFonts w:ascii="Times New Roman"/>
          <w:b/>
          <w:i w:val="false"/>
          <w:color w:val="000000"/>
          <w:sz w:val="28"/>
        </w:rPr>
        <w:t>2-бөлім Тіркелген қылмыстар мен тергеу органдары қызметінің нәтижелері туралы мәліметтер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49"/>
        <w:gridCol w:w="3314"/>
        <w:gridCol w:w="580"/>
        <w:gridCol w:w="1226"/>
        <w:gridCol w:w="746"/>
        <w:gridCol w:w="746"/>
        <w:gridCol w:w="791"/>
        <w:gridCol w:w="860"/>
        <w:gridCol w:w="997"/>
        <w:gridCol w:w="906"/>
        <w:gridCol w:w="792"/>
        <w:gridCol w:w="892"/>
        <w:gridCol w:w="770"/>
      </w:tblGrid>
      <w:tr>
        <w:trPr>
          <w:trHeight w:val="34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і</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қылмыстық істері іс жүргізуде болған қылмыстардың саны</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тергеу органдары тіркеген қылмыстардың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істері аяқталған қылмыстардың саны</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қылмыстық істері сотқа жіберілген қылмыстардың саны</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Ақталмайтын негіздер бойынша қылмыстық істері қысқартылған қылмыстардың саны</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есептен шығарумен қысқартылған қылмыстардың саны</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қылмыстың құрамы мен оқиғасының болмауы</w:t>
            </w:r>
            <w:r>
              <w:br/>
            </w:r>
            <w:r>
              <w:rPr>
                <w:rFonts w:ascii="Times New Roman"/>
                <w:b w:val="false"/>
                <w:i w:val="false"/>
                <w:color w:val="000000"/>
                <w:sz w:val="20"/>
              </w:rPr>
              <w:t>
(ҚР ҚІЖК 37-б, 1б. 1, 2-т)</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қозғау туралы қаулыларды прокурор жойғаны бойынша </w:t>
            </w:r>
          </w:p>
        </w:tc>
      </w:tr>
      <w:tr>
        <w:trPr>
          <w:trHeight w:val="337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қатысты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толмағандарға қатысты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барлығы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xml:space="preserve">
е </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ауыр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СДЖІ істері жөніндегі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адамға қарсы қылмыстар (ҚР ҚК 1 тарауы)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Кісі өлтiру (96-бабы)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қарақшылықпен, қорқытып алумен немесе бандитизммен ілестірілген жалдау бойынша (96-баптың "з" тармағы)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туған сәбидi анасының өлтiруi  (97-бабы)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күйзелiсi жағдайында жасалған кісі өлтiру (98-бабы)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қорғаныс шегiнен шығу кезiнде жасалған кiсi өлтіру (99-бабы)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үшiн қажеттi шаралардың шегiнен шығу кезiнде жасалған кiсi өлтiру (100-б.)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Абайсызда кiсi өлтiру (101-б.)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Өзiн-өзi өлтiруге дейiн жеткiзу (102-б.)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келтiру (103-б.)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абайсызда жәбірленушінің өліміне әкеліп соққаны (103-б., 3-бөлімі)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орташа ауырлықтағы зиян келтiру (104-б.)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 (107-б.)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жан күйзелiсi жағдайында зиян келтiру  (108-б.)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қорғаныс шегiнен шығу кезiнде денсаулыққа ауыр зиян келтiру (109-б.)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кезiнде денсаулыққа ауыр зиян келтiру (110-б.)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абайсызда зиян келтiру (111-б.)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Қорқыту (112-б.)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органдары мен тінін алуға мәжбүр ету немесе заңсыз алу (113-б.)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және фармацевтика қызметкерлерінің кәсіптік міндеттерін тиісінше орындамауы (114-б.)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зерттеулер жүргізу және профилактиканың, диагностиканың, емдеудің және медициналық оңалтудың жаңа әдістері мен құралдарын қолдану тәртібін бұзу (114-1-б)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 ауруын жұқтыру (115-б.)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иммун тапшылығы вирусын (АИТВ/ЖИТС) жұқтыруы (116-б.)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аборт жасау (117-б.)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Науқасқа көмек көрсетпеу (118-б.)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жағдайда қалдыру (119-б.)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Нәпсіқұмарлық сипаттағы күш қолдану іс-әрекеттері (121-б.)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алты жасқа толмаған адаммен жыныстық қатынаста болу және нәпсіқұмарлық сипаттағы өзге де іс-әрекеттер (122-б.)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қатынас жасауға, еркек пен еркектiң жыныстық қатынас жасауына, әйел мен әйелдiң жыныстық қатынас жасауына немесе нәпсіқұмарлық сипаттағы өзге де iс-әрекеттерге мәжбүр ету (123-б.)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балаларды азғындату (124-б.)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ұрлау (125-б.)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заңсыз айыру (126-б.)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стационарға заңсыз орналастыру (127-б.)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саудаға салу (128-б.)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 жабу  (129-б.)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Қорлау (130-б.)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Отбасына және кәмелетке толмағандарға қарсы қылмыстар (ҚР ҚК 2-тарау)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толмағанды қылмыстық iске тарту (131-б.)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толмағанды қоғамға қарсы iс-әрекеттер жасауға тарту (132-б.)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толмағанды жезөкшелікпен айналысуға тарту (132-1-б)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саудаға салу (133-б.)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ауыстыру (134-б.)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 құпиясын жария ету (135-б.)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Балаларын немесе еңбекке жарамсыз ата-аналарын асырауға арналған қаражатты төлеуден әдейi жалтару (136-б.)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тәрбиелеу жөніндегі міндеттерді орындамау (137-б.)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өмірі мен денсаулығының қауіпсіздігін қамтамасыз ету жөніндегі міндеттерді тиісінше орындамау (138-б.)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 немесе қорғаншы құқықтарын теріс пайдалану (139-б.)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 жұбайын (зайыбын) асыраудан әдейі жалтару (140-б.)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конституциялық құқықтары мен бостандықтарына қарсы қылмыстар (ҚР ҚК 3-тарауы)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тең құқылығын бұзу (141-б)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қинау (141-1б.)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өмірге қол сұғылмаушылықты бұзу (142-б.)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жазысу, телефонмен сөйлесу, почта, телеграф хабарларының немесе өзге хабарлар құпиясын заңсыз бұзу (143-б.)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құпияны жария ету (144-б.)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қол сұғылмаушылықты бұзу (145-б.)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құқығын жүзеге асыруға немесе сайлау комиссияларының жұмысына кедергі жасау (146-б.)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құжаттарын, референдум құжаттарын бұрмалау немесе дауыстарды қате есептеу (147-б.)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туралы заңдарды бұзу (148-б.)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өкілдерінің заңды қызметіне кедергі жасау (150-1-б)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 митинг, бой көрсету, шеру өткізуге, пикет жасауға немесе оларға қатысуға кедергі жасау (151-б.)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ережелерін бұзу (152-б.)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Ереуілге қатысуға немесе ереуілге қатысудан бас тартуға мәжбүрлеу (153-б.)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Журналистің заңды кәсіптік қызметіне кедергі келтіру (155-б.)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пен адамзат қауіпсіздігіне қарсы қылмыстар (ҚР ҚК 4-тарауы)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жоспарлау, әзірлеу, тұтандыру немесе жүргізу (156-б)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тұтандыруға насихат жүргізу және жария түрде шақыру (157-б.)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қырып-жою қаруын өндіру немесе тарату (158-б.)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 жүргізудің тыйым салынған құралдары мен әдістерін қолдану (159-б.)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Геноцид (160-б.)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Экоцид (161-б.)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Жалдамалылық (162-б.)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қорғау аясындағы адамдарға немесе ұйымдарға шабуыл жасау (163-б.)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ұлттық, рулық, нәсілдік немесе діни араздықты қоздыру (164-б.)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Конституциялық құрылыс негіздеріне және мемлекеттің қауіпсіздігіне қарсы қылмыстар (ҚР ҚК 5-тарауы)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опасыздық (165-б.)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Шпионаж (166-б.)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1-Президентінің-Халықтың Көшбасшысы өміріне қастандық жасау (166-1 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өміріне қастандық жасау (167-б.)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күшпен басып алу немесе билікті күшпен ұстап тұру немесе шет мемлекет өкілдерінің немесе шетелдік ұйымдардың Қазақстан Республикасы лауазымды тұлғаларының құзыретіне кіретін өкілеттілікті жүзеге асыруы (168-б.)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бүлік (169-б.)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құрылысын күшпен құлатуға немесе өзгертуге не оның аумақтық тұтастығын күшпен бұзуға шақыру (170-б.)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(171-б.)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құпияны заңсыз қолға түсіру, жария ету (172-б.)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құпиясы бар құжаттарды, заттарды жоғалту (173-б.)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Жұмылдыруға шақырудан жалтару (174-б.)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қарсы қылмыстар (ҚР ҚК 6-тарауы)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(176-б.)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құнды заттарды ұрлау (180-б.)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сенімге қиянат жасау жолымен мүліктік залал келтіру (182-б.)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қылмыстық жолмен табылған мүлікті сатып алу немесе сату (183-б.)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сатып алу, іске асыру, сақтау, сондай-ақ оның шығу заңдылығын растайтын құжаттарсыз өңдеу (183-1 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және сабақтастық құқықтарын бұзу (184-б.)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Өнертабыстарға, пайдалы модельдерге,</w:t>
            </w:r>
            <w:r>
              <w:br/>
            </w:r>
            <w:r>
              <w:rPr>
                <w:rFonts w:ascii="Times New Roman"/>
                <w:b w:val="false"/>
                <w:i w:val="false"/>
                <w:color w:val="000000"/>
                <w:sz w:val="20"/>
              </w:rPr>
              <w:t>
өнеркәсiптiк үлгiлерге, селекциялық</w:t>
            </w:r>
            <w:r>
              <w:br/>
            </w:r>
            <w:r>
              <w:rPr>
                <w:rFonts w:ascii="Times New Roman"/>
                <w:b w:val="false"/>
                <w:i w:val="false"/>
                <w:color w:val="000000"/>
                <w:sz w:val="20"/>
              </w:rPr>
              <w:t>
жетiстiктерге немесе интегралдық</w:t>
            </w:r>
            <w:r>
              <w:br/>
            </w:r>
            <w:r>
              <w:rPr>
                <w:rFonts w:ascii="Times New Roman"/>
                <w:b w:val="false"/>
                <w:i w:val="false"/>
                <w:color w:val="000000"/>
                <w:sz w:val="20"/>
              </w:rPr>
              <w:t>
микросхемалар топологияларына құқықтарды бұзу (184-1 бап)</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немесе өзге де көлік құралдарын ұрлау мақсатынсыз заңсыз иелену (185-б.)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заттай құқықтарды бұзу (186-б.)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қасақана жою немесе бүлдіру (187-б.)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абайсызда жою немесе бүлдіру (188-б.)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саласындағы қылмыстар (ҚР ҚК 7-тарауы)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кәсіпкерлік (190-б.)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банктік қызмет (191-б.)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(192-б.)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субъектісінің кәсіпкерлік қызметті жүзеге асыру ниетінсіз келісім (келісімдер) жасауы (192-1)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 қаражатын немесе өзге де мүлікті заңдастыру (193-б)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Несиені заңсыз алу және мақсатсыз пайдалану (194-б.)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Монополистік іс-әрекеттер (196-б.)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жарнама беру (198-б.)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белгіні заңсыз пайдалану (199-б.)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немесе банктік құпияны құрайтын мәліметтерді заңсыз алу мен жария ету (200-б.)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шығару (эмиссия) тәртібін бұзу (202-б.)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эмитентi лауазымды адамының ақпарат бермеуi не көрiнеу жалған мәлiметтер беруi (202-1 бабы)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 тізіліміне көрінеу жалған мәліметтер енгізу (203-б.)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рыногы кәсiби қатысушыларының көрiнеу жалған мәлiметтер беруi (204-б.)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операциялар жүргізу ережелерін бұзу (205-б.)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ақша немесе бағалы қағаздар жасау немесе сату (206-б.)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төлем карточкалары мен өзге төлем және есеп айырысу құжаттарын жасау немесе сату (207-б.)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акциздік маркалармен және (немесе) есепке алу-бақылау маркаларымен таңбалаудың тәртібі мен ережелерін бұзу, акциздік маркаларды және (немесе) есепке алу-бақылау маркаларын қолдан жасау және пайдалану (208-б.)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(209-б.)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қаражатты шетелден қайтармау (213-б.)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 мен алымдарын төлеуден жалтару (214-б.)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жағдайындағы заңсыз іс-әрекеттер (215-б.)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банкроттық (216-б.)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қабілетсіздігіне дейін жеткізу (216-1-б)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банкроттық (217-б.)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және қаржылық есептілік туралы Қазақстан Республикасының заңнамасын бұзу (218-б.)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 туралы көрінеу жалған мәліметтер беру (219-б.)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ақша қаражатын заңсыз пайдалану (220-б.)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салық төлеуден және (немесе) басқа да бюджетке міндетті төлемдерді төлеуден жалтаруы (221-б.)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салынатын салықты төлеуден және (немесе) басқа да бюджетке міндетті төлемдерді төлеуден жалтару (222-б.)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салық берешегі шотына өкілеттілік етуден шектелген мүлікке қатысты заңсыз іс-әрекеттері (222-1-б)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сыйақы алу (224-б.)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жасауға немесе оны жасаудан бас тартуға мәжбүр ету (226-б.)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Рейдерлік (226-1 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ақпаратқа заңсыз кіру, ЭЕМ үшін зиянды бағдарламаларды жасау, пайдалану және тарату (227-б.)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байланыстың абоненттік құрылғысының бірегей кодын, абоненттік бірегей құрылғыны заңсыз өзгерту, сондай-ақ абоненттік құрылғының бірегей кодын өзгерту үшін бағдарламалар құру, қолдану, тарату (227-1-б)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және өзге ұйымдардағы қызмет мүдделеріне қарсы қылмыстар (ҚР ҚК 8-тарауы)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Өкілеттіктерді теріс пайдалану (228-б.)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және аудиторлық ұйымның құрамында жұмыс істейтін аудиторлардың өкілеттіктерді теріс пайдалануы  (229-б.)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күзет қызметі қызметшілерінің өкілеттіктерін асыра пайдалануы (230-б.)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сатып алу (231-б.)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Міндеттеріне адал қарамау (232-б.)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қауіпсіздікке және қоғамдық тәртіпке қарсы қылмыстар (ҚР ҚК  9-тарауы)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(233-б.)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Терроризмді насихаттау немесе терроризм актілерін жасауға халықты үгіттеу (233-1-б.)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топ құру, оны басқару және оның әрекеттеріне қатысу (233-2-б.)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Экстремизмдi немесе террористiк қызметті қаржыландыру (233-3-б.)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не экстремистік қызметті ұйымдастыру мақсатында адамдарды азғырып көндіру немесе дайындау не қаруландыру (233-4-б)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кепілге алу (234-б.)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ұйымдасқан топ құру және оны басқару, сол сияқты оған қатысу (235-б)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қоғамдастық (қылмыстық ұйым) құру және оны басқару, сол сияқты оған қатысу (235-1-б)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трансұлттық ұйымдасқан топ құру және оны басқару, сол сияқты оған қатысу (235-2-б)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Трансұлттық қылмыстық қоғамдастық (трансұлттық қылмыстық ұйым) құру және оны басқару, сол сияқты оған қатысу (235-3-б)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сол сияқты мүлікті жинау, сақтау, бөлу, қаржыландыру арналарын әзірлеу (235-4-б)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әскерилендірілген құраманы ұйымдастыру (236-б.)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құрылыстарды, қатынас және байланыс құралдарын басып алу (238-б.)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көлігін не жылжымалы темір жол составын айдап әкету, сол сияқты қолға түсіру (239-б.)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қарақшылығы (240-б.)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тәртіпсіздіктер (241-б.)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туралы көрінеу жалған хабарлау (242-б.)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зақымдау қаруын, қару-жарақ және әскери техника жасау кезінде пайдаланылатын технологияларды, ғылыми-техникалық ақпаратты және қызметтерді заңсыз экспорттау (243-б.)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объектілерінде қауіпсіздік ережелерін бұзу (244-б.)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немесе құрылыс жұмыстарын жүргізу кезінде қауіпсіздік ережелерін бұзу (245-б.)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құрылыс (245-1-б)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қаупі бар объектілерде қауіпсіздік ережелерін бұзу (246-б.)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заңсыз жұмыс істеу (247-б.)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материалдарды ұрлау немесе қорқытып алу (248-б.)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жұмыс істеу ережелерін бұзу (249-б.)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алынған заттардың немесе айналысы шектелген заттардың контрабандысы (250-б.)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оқ-дәрілерді, жарылғыш заттарды және жару құрылғыларын заңсыз сатып алу, беру, өткізу, сақтау, тасымалдау немесе алып жүру (251-б.)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заңсыз жасау (252-б.)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 ұқыпсыз сақтау (253-б.)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заттарды немесе жару құрылғыларын күзету жөніндегі міндеттерді тиісінше атқармау (254-б.)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 мен жару құрылғыларын ұрлау не қорқытып алу (255-б.)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 бұзу (256-б.)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Тағылық (258-б.)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денсаулығына және адамгершілікке қарсы қылмыстар (ҚР ҚК 10-тарауы)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заңсыз дайындау, сатып алу, сақтау, тасымалдау, жөнелту немесе сату (259-б.)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ұрлау не қорқытып алу (260-б.)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тұтынуға көндіру (261-б.)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есірткі заттар бар, өсіруге тыйым салынған өсімдіктерді заңсыз өсіру (262-б.)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жүйкеге әсер ететін немесе улы заттарды дайындау немесе өңдеу үшін пайдаланылатын шикізаттың, аспаптардың, жабдықтардың немесе улы заттардың заңсыз айналымы (263-б.)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 үшін притондар ұйымдастыру немесе ұстау (264-б.)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жүйкеге әсер ететін, күшті әсер ететін немесе улы заттарды ұстау ережелерін бұзу (265-б.)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 медициналық практикамен немесе жекеше фармацевтикалық қызметпен заңсыз айналысу, есірткі заттарды немесе жүйкеге әсер ететін заттарды алуға құқық беретін рецептерді немесе өзге құжаттарды заңсыз беру не қолдан жасау (266-б.)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ережелерді бұзу (267-б.)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өміріне немесе денсаулығына қауіп төндіретін мән-жайлар туралы ақпаратты жасыру(268-б)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талаптарына сай келмейтін тауарлар шығару немесе сату, жұмыс орындау не қызмет көрсету (269-б.)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ойын бизнесін ұйымдастыру (269-1-б.)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тарту (270-б.)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арналған притондар ұйымдастыру немесе ұстау және жеңгетайлық (271-б.)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немесе басқа құралдарды пайдаланып есеңгірету үшін притондар ұйымдастыру немесе ұстау (272-б.)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Порнографиялық материалдарды немесе заттарды заңсыз тарату (273-б.)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порнографиялық бейнелері бар материалдарды немесе заттарды дайындау және олардың айналымы немесе оларды порнографиялық сипаттағы ойын-сауық іс-шараларына қатысуға тарту (273-1-б.)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Қатыгездік пен күш қолдануға бас ұруды насихаттайтын туындыларды заңсыз тарату (274-б.)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Өлгендердің мәйіттерін және олар жерленген жерлерді қорлау (275-б.)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мәйiтiнiң органдары мен тiнiн заңсыз алу (275-1 бабы)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қатігездік жасау (276-б.)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қылмыстар (ҚР ҚК 11-тарауы)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өзге де қызметке қойылатын экологиялық талаптардың бұзылуы (277-б.)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экологиялық қауіпті химиялық, радиоактивті және биологиялық заттарды өндіру мен пайдалану кезінде экологиялық талаптардың бұзылуы (278-б)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немесе басқа биологиялық агенттермен немесе улы заттармен жұмыс істеу кезінде қауіпсіздік ережелерінің бұзылуы (279-б.)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ережелердің және өсімдіктердің аурулары мен зиянкестеріне қарсы күресу үшін белгіленген ережелердің бұзылуы (280-б)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Суларды ластау, бітеу және сарқу (281-б.)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Атмосфераны ластау (282-б.)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аясын ластау (283-б.)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құрлықтық шельфі туралы және Қазақстан Республикасының айрықша экономикалық аймағы туралы заңдардың бұзылуы (284-б.)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бүлдіру (285-б.)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қорғау және пайдалану ережелерін бұзу (286-б.)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жануарлары мен өсімдіктерін заңсыз алу (287-б.)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аңшылық (288-б.)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ережелерін бұзу (289-б.)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өсімдіктердің сирек кездесетін және құрып кету қаупі төнген түрлерімен заңсыз іс-әрекеттер (290-б.)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 заңсыз кесу (291-б.)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жою немесе зақымдау (292-б.)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режимінің бұзылуы (293-б.)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ластау зардаптарын жою жөнінде шара қолданбау (294-б.)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қылмыстар (ҚР ҚК 12-тарауы)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әуе немесе су көлігі қозғалысы мен оларды пайдалану қауіпсіздігінің ережелерін бұзу (295-б.)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жүргізуші адамдардың жол қозғалысы және көлік құралдарын пайдалану ережелерін бұзуы (296-б.)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 ҚК 296-бб, 2б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 болған орыннан кетіп қалу (297-б.)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сапасыз жөндеу және оларды техникалық ақауларымен пайдалануға шығару, мас күйіндегі адамды көлік құралын жүргізуге жіберу (298-б.)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немесе қатынас жолдарын қасақана жарамсыздыққа келтіру (299-б.)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қауіпсіз жұмыс істеуін қамтамасыз ететін ережелерді бұзу (300-б.)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 қажет болмаған жағдайда өз бетінше тоқтату (301-б.)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қолданылатын ережелерді бұзу (302-б.)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труба құбырларын салу, пайдалану немесе жөндеу кезінде қауіпсіздік ережелерін бұзу (303-б.)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Труба құбырларын қасақана зақымдау немесе қирату (304-б.)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Труба құбырларын абайсызда зақымдау немесе қирату (304-1б.)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капитанының апатқа ұшырағандарға көмек көрсетпеуі (305-б.)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халықаралық ережелерін бұзу (306-б.)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пен мемлекеттік басқару мүдделеріне қарсы сыбайлас жемқорлық және басқа да қылмыстар (ҚР ҚК 13-тарауы)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өкілеттігін теріс пайдалану (307-б.)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(308-б.)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өкілеттігін иемдену (309-б.)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(310-б.)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келтіру (310-1-б.)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(311-б.)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(312-б.)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(313-б.)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(314-б.)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(315-б.)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Салақтық (316-б.)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тәртібіне қарсы қылмыс (ҚР ҚК 14-тарауы)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туын, Мемлекеттік елтаңбасын немесе Мемлекеттік гимнін қорлау (317-б.)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Бірінші Президентінің-Халық Көшбасшысының ар-ұжданы мен қадір-қасиетіне тіл тигізу және басқа да қол сұғушылық, Қазақстан Республикасы Бірінші Президентінің-Халық Көшбасшысының суреттерін қорлау, Қазақстан Республикасы Бірінші Президентінің-Халық Көшбасшысының заңды қызметіне кедергі жасау (317-1 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Бірінші Президентінің-Халық Көшбасшысының қол сұқпаушылық кепілін бұзу (317-2 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ар-ұжданы мен қадір-қасиетіне қол сұғу және оның қызметіне кедергі жасау (318-б.)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Депутаттың ар-ұжданы мен қадір-қасиетіне қол сұғу және оның қызметіне кедергі жасау (319-б.)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Конституциялық Кеңесінің қызметіне қол сұғушылық (319-1 б.)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 қорлау (320-б.)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өкіліне қатысты күш қолдау (321-б)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қызметіне кедергі жасау және оның заңды талаптарын орындамау (321-1-б.)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иеленуші лауазымды адамға қатысты қолданылатын қауіпсіздік шаралары туралы мәліметтерді жария ету (322-б.)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құжаттарды және мемлекеттік наградаларды сатып алу немесе өткізу (323-б.)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мөртаңбаларды, мөрлерді ұрлау немесе бүлдіру (324-б.)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құжаттарды, мөртаңбаларды, мөрлерді, мөрқағаздарды, мемлекеттік наградаларды қолдан жасау, дайындау немесе өткізу (325-б.)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қызметтен жалтару (326-б.)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Өзінше билік ету (327-б.)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атқаратын өкімет өкілінің немесе лауазымды адамның атағын өз бетінше иелену (328-б.)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туды заңсыз көтеру (329-б.)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күзетілетін Мемлекеттік шекарасынан әдейі заңсыз өту (330-б.)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Қуып шығу туралы шешімді орындамау (330-1-б.)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көші-қонды ұйымдастыру  (330-2-б.)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заңсыз бұзу (330-3-б.)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құқыққа қарсы өзгерту (331-б.)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Жарты ай және Қызыл Крест эмблемалары мен белгілерін заңсыз пайдалану (332-б.)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желілерін күзету ережелерін бұзу (333-б.)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Жиналыстарды, митингілерді, пикеттерді, көше шерулерін және демонстрацияларды ұйымдастыру мен өткізу тәртібін бұзу (334-б.)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кезінде тыйым салынған ереуілге басшылық жасау, кәсіпорынның, ұйымның жұмысына кедергі келтіру (335-б.)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бірлестік мүшелерінің мемлекеттік органдардың қызметіне заңсыз араласуы (336-б.)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қоғамдық бірлестіктер құру немесе олардың қызметіне қатысу (337-б)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немесе дiни бiрлестiктiң не өзге де ұйымның экстремизмдi жүзеге асыруына байланысты олардың қызметiне тыйым салу немесе тарату туралы сот шешiмiнен кейiн олардың қызметiн ұйымдастыру (337-1 бабы)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саяси партиялары ен кәсіптік одақтарына жәрдем көрсету (338-б.)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төрелігіне және жазалардың орындалу тәртібіне қарсы қылмыстар (ҚР ҚК 15-тарауы)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және алдын ала тергеу жүргізуге кедергі жасау (339-б.)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немесе алдын ала тергеуді жүзеге асырушы адамдардың өміріне қол сұғу (340-б.)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немесе алдын ала тергеу жүргізуге байланысты қорқыту немесе күш көрсету әрекеттері (341-б.)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 құрметтемеу (342-б.)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алқабиге прокурорға, тергеушiге, алдын ала анықтауды жүргiзушi адамға, сарапшыға,сот приставына, соттың атқарушысына қатысты жала жабу (343-б.)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кінәсіз адамды қылмыстық жауаптылыққа тарту (344-б.)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жауаптылықтан көрінеу заңсыз босату (345-б.)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заңсыз ұстау, қамауға алу немесе қамауда ұстау (346-б.)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мәжбүр ету (347-б.)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Айғақтарды және жедел-іздестіру материалдарын бұрмалау (348-б.)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Параға немесе коммерциялық сатып алуға арандату (349-б.)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әділетсіз сот үкімін, шешімін немесе өзгедей сот актісін шығару (350-б)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сөз жеткізу (351-б.)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жауап беру, сарапшының жалған қорытындысы немесе қате аудару (352-б.)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Куәгердің немесе жәбірленушінің жауап беруден бас тартуы немесе жалтаруы   (353-б.)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жауап беруге немесе жауап беруден жалтаруға, жалған қорытынды беруге не қате аударуға сатып алу не мәжбүр ету (354-б.)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анықтаудың немесе алдын ала тергеудің деректерін жария ету (355-б.)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және қылмыстық процеске қатысушыларға қатысты қолданылатын қауіпсіздік шаралары туралы мәліметтерді жария ету (356-б.)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Хатталған немесе иелік етуге тыйым салынған не тәркілеуге жататын мүлікке қатысты заңсыз әрекеттер (357-б.)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орнынан, тұтқындаудан немесе қамаудан қашу (358-б.)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түріндегі жазасын өтеуден жалтару (359-б.)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мекемесі әкімшілігінің талаптарына қасақана бағынбау (360-б.)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Қоғамнан оқшаулауды қамтамасыз ететін мекемелердің қалыпты қызметінің тәртібін бұзу (361-б.)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үкімін, сот шешімін немесе өзге де сот актісін орындамау (362-б.)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 ҚР ҚК  362-бб. 3-б.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жасырушылық (363-б.)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 (363-1 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туралы хабарламау (364-б.)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 мен өзге де адамдардың азаматтарды қорғау және оларға заңгерлік көмек көрсету жөніндегі заңды қызметіне кедергі жасау (365-б.)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қылмыстар (ҚР ҚК 16-тарауы)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бағынбау немесе оны өзгедей орындамау (367-б.)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қарсылық көрсету немесе оны қызметтік міндеттерін бұзуға мәжбүр ету (368-б.)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қатысты күш қолдану іс-әрекеттері (369-б.)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Бір-бірінің арасында бағыныштылық қатынастары болмаған кезде әскери қызметшілердің арасындағы өзара қарым-қатынастардың жарғылық ережелерін бұзу (370-б.)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қызметшіге тіл тигізу (371-б.)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Бөлімді немесе қызмет орнын өз бетімен тастап кету (372-б.)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Қашқындық (373-б.)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мүшесіне зақым келтіру жолымен немесе өзге тәсілмен әскери қызметтен жалтару (374-б.)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кезекшілікті атқарудың ережелерін бұзу (375-б.)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қызмет атқарудың ережелерін бұзу (376-б.)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(вахта) қызметін атқарудың жарғылық ережелерін бұзу (377-б.)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қызмет атқарудың немесе гарнизонда патруль болудың ережелерін бұзу (378-б.)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бойынша қызмет атқарудың ережелерін бұзу (379-б.)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теріс пайдалану, биліктің асыра қолданылуы немесе әрекетсіздігі (380-б.)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(380-1 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Биліктің әрекетсіздігі (380-2 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селқос қарау (381-б.)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Құрып бара жатқан әскери кемені тастап кету (382-б.)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Жауға соғыс жүргізу құралдарын беру немесе тастап кету (383-б.)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Тұтқынға өз еркімен берілу (384-б.)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Тонаушылық (385-б.)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сипаттағы құпия мәліметтерді жария ету немесе әскери сипаттағы құпия мәліметтері бар құжаттарды жоғалту (386-б.)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қасақана жою немесе бүлдіру (387-б.)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абайсызда құрту немесе бүлдіру (388-б.)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жоғалту (389-б.)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Қару-жарақты ұстау ережелерін бұзу (390-б.)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жүргізу немесе пайдалану ережелерін бұзу (391-б.)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немесе оған даярлану ережелерін бұзу (392-б.)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 ережелерін бұзу (393-б.)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5"/>
    <w:p>
      <w:pPr>
        <w:spacing w:after="0"/>
        <w:ind w:left="0"/>
        <w:jc w:val="both"/>
      </w:pPr>
      <w:r>
        <w:rPr>
          <w:rFonts w:ascii="Times New Roman"/>
          <w:b w:val="false"/>
          <w:i w:val="false"/>
          <w:color w:val="000000"/>
          <w:sz w:val="28"/>
        </w:rPr>
        <w:t>
кестенің жалғасы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1155"/>
        <w:gridCol w:w="657"/>
        <w:gridCol w:w="880"/>
        <w:gridCol w:w="888"/>
        <w:gridCol w:w="953"/>
        <w:gridCol w:w="702"/>
        <w:gridCol w:w="691"/>
        <w:gridCol w:w="690"/>
        <w:gridCol w:w="1181"/>
        <w:gridCol w:w="1093"/>
        <w:gridCol w:w="1096"/>
        <w:gridCol w:w="1093"/>
        <w:gridCol w:w="1074"/>
      </w:tblGrid>
      <w:tr>
        <w:trPr>
          <w:trHeight w:val="345"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і</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қозғалған істер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істері тоқтатылған қылмыстардың саны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мерзімі өтіп кеткен ал мерзімін ұзарту туралы ақпарат ұсынылмаған істер бойынша қылмыстардың саны</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ҚР ҚІЖК 50-бабының 1-бөлігі 4-тармағы бойынша тоқтатылған қылмыстық істердің саны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алынумен тергеуде болуына байланысты істері тоқтатылған қылмыстар саны (ауыруына байланысты)</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Ақталмайтын негіздер бойынша қылмыстық істі қозғаудан бас тартылған қылмыстар саны </w:t>
            </w:r>
          </w:p>
        </w:tc>
      </w:tr>
      <w:tr>
        <w:trPr>
          <w:trHeight w:val="3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ҚІЖК 50-бб.1-б. 4-т. бойынша (ауыруына байланысты)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50-бб.1-б. 1-т. (айыпталушы ретінде жауапқа тартылған белгісіз тұлғалар үшін)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50-бб. 1-б. 2-т. (айыпталушы тергеуден не соттан жасырынған немесе оныңқай жерде екендігі анықталмаған)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50-бб. 1-б. 5-т. (Қазақстан Республикасынан тыс жерлерде айыпталушыны табу)</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50-бб. 1-б. 7-т. жеңе алмайтын күштің әсері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50-баптың 1-бөлігі 8-тармағы (тиісті сараптама өткізумен байланысты)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50-баптың 1-бөлігі 9-тармағы (құқықтық көмекті алуға байланысты іс-жүргізу әрекеттерін орындау)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6"/>
    <w:p>
      <w:pPr>
        <w:spacing w:after="0"/>
        <w:ind w:left="0"/>
        <w:jc w:val="both"/>
      </w:pPr>
      <w:r>
        <w:rPr>
          <w:rFonts w:ascii="Times New Roman"/>
          <w:b w:val="false"/>
          <w:i w:val="false"/>
          <w:color w:val="000000"/>
          <w:sz w:val="28"/>
        </w:rPr>
        <w:t>
</w:t>
      </w:r>
      <w:r>
        <w:rPr>
          <w:rFonts w:ascii="Times New Roman"/>
          <w:b/>
          <w:i w:val="false"/>
          <w:color w:val="000000"/>
          <w:sz w:val="28"/>
        </w:rPr>
        <w:t>3 бөлім "Тіркелген қылмыстар мен анықтау органдары қызметінің нәтижелері туралы мәліметтер"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428"/>
        <w:gridCol w:w="3884"/>
        <w:gridCol w:w="554"/>
        <w:gridCol w:w="887"/>
        <w:gridCol w:w="1083"/>
        <w:gridCol w:w="672"/>
        <w:gridCol w:w="695"/>
        <w:gridCol w:w="691"/>
        <w:gridCol w:w="669"/>
        <w:gridCol w:w="756"/>
        <w:gridCol w:w="822"/>
        <w:gridCol w:w="926"/>
        <w:gridCol w:w="823"/>
      </w:tblGrid>
      <w:tr>
        <w:trPr>
          <w:trHeight w:val="46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атаулары</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і</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қылмыстық істері іс жүргізуде болған қылмыстардың саны</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тіркелген қылмыстардың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істері аяқталған қылмыстардың саны</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қылмыстық істері сотқа жіберілген қылмыстардың саны</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Ақталмайтын негіздер бойынша қылмыстық істері қысқартылған қылмыстардың саны</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есептен шығарумен тоқтатылған қылмыстардың саны</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қылмыстың құрамы мен оқиғасының болмауы</w:t>
            </w:r>
            <w:r>
              <w:br/>
            </w:r>
            <w:r>
              <w:rPr>
                <w:rFonts w:ascii="Times New Roman"/>
                <w:b w:val="false"/>
                <w:i w:val="false"/>
                <w:color w:val="000000"/>
                <w:sz w:val="20"/>
              </w:rPr>
              <w:t>
(ҚР ҚІЖК 37-б, 1б. 1, 2-т)</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қозғау туралы қаулыларды прокурор жойғаны бойынша </w:t>
            </w:r>
          </w:p>
        </w:tc>
      </w:tr>
      <w:tr>
        <w:trPr>
          <w:trHeight w:val="274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қатысты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толмағандарға қатысты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барлығы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ауыр</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СДЖІ істері жөніндегі</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адамға қарсы қылмыстар (ҚР ҚК 1 тарауы)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Кісі өлтiру (96-бабы)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қарақшылықпен, қорқытып алумен немесе бандитизммен ілестірілген жалдау бойынша (96-баптың "з" тармағы)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туған сәбидi анасының өлтiруi  (97-бабы)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күйзелiсi жағдайында жасалған кісі өлтiру (98-бабы)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қорғаныс шегiнен шығу кезiнде жасалған кiсi өлтіру (99-бабы)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үшiн қажеттi шаралардың шегiнен шығу кезiнде жасалған кiсi өлтiру (100-б.)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Абайсызда кiсi өлтiру (101-б.)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Өзiн-өзi өлтiруге дейiн жеткiзу (102-б)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келтiру (103-б)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абайсызда жәбірленушінің өліміне әкеліп соққаны (103-б., 3-бөлімі)</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орташа ауырлықтағы зиян келтiру (104-б.)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 (107-б.)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жан күйзелiсi жағдайында зиян келтiру  (108-б.)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қорғаныс шегiнен шығу кезiнде денсаулыққа ауыр зиян келтiру (109-б.)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кезiнде денсаулыққа ауыр зиян келтiру (110-б.)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абайсызда зиян келтiру (111-б.)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Қорқыту (112-б.)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органдары мен тінін алуға мәжбүр ету немесе заңсыз алу (113-б)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және фармацевтика қызметкерлерінің кәсіптік міндеттерін тиісінше орындамауы (114-б.)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зерттеулер жүргізу және профилактиканың, диагностиканың, емдеудің және медициналық оңалтудың жаңа әдістері мен құралдарын қолдану тәртібін бұзу (114-1-б)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 ауруын жұқтыру (115-б.)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иммун тапшылығы вирусын (АИТВ/ЖИТС) жұқтыруы (116-б.)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аборт жасау (117-б.)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Науқасқа көмек көрсетпеу (118-б.)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жағдайда қалдыру (119-б.)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Нәпсіқұмарлық сипаттағы күш қолдану іс-әрекеттері (121-б.)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алты жасқа толмаған адаммен жыныстық қатынаста болу және нәпсіқұмарлық сипаттағы өзге де іс-әрекеттер (122-б.)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қатынас жасауға, еркек пен еркектiң жыныстық қатынас жасауына, әйел мен әйелдiң жыныстық қатынас жасауына немесе нәпсіқұмарлық сипаттағы өзге де iс-әрекеттерге мәжбүр ету (123-б.)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балаларды азғындату (124-б.)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ұрлау (125-б.)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заңсыз айыру (126-б.)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стационарға заңсыз орналастыру (127-б.)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саудаға салу (128-б.)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 жабу  (129-б.)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Қорлау (130-б.)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Отбасына және кәмелетке толмағандарға қарсы қылмыстар (ҚР ҚК 2-тарау)</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толмағанды қылмыстық iске тарту (131-б.)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толмағанды қоғамға қарсы iс-әрекеттер жасауға тарту (132-б.)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толмағанды жезөкшелікпен айналысуға тарту (132-1-б)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саудаға салу (133-б.)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ауыстыру (134-б.)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 құпиясын жария ету (135-б.)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Балаларын немесе еңбекке жарамсыз ата-аналарын асырауға арналған қаражатты төлеуден әдейi жалтару (136-б.)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тәрбиелеу жөніндегі міндеттерді орындамау (137-б.)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өмірі мен денсаулығының қауіпсіздігін қамтамасыз ету жөніндегі міндеттерді тиісінше орындамау (138-б.)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 немесе қорғаншы құқықтарын теріс пайдалану (139-б.)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 жұбайын (зайыбын) асыраудан әдейі жалтару (140-б.)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конституциялық құқықтары мен бостандықтарына қарсы қылмыстар (ҚР ҚК 3-тарауы)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тең құқылығын бұзу (141-б)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қинау (141-1б.)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өмірге қол сұғылмаушылықты бұзу (142-б.)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жазысу, телефонмен сөйлесу, почта, телеграф хабарларының немесе өзге хабарлар құпиясын заңсыз бұзу (143-б.)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құпияны жария ету (144-б.)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қол сұғылмаушылықты бұзу (145-б.)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құқығын жүзеге асыруға немесе сайлау комиссияларының жұмысына кедергі жасау (146-б.)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құжаттарын, референдум құжаттарын бұрмалау немесе дауыстарды қате есептеу (147-б.)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туралы заңдарды бұзу (148-б.)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өкілдерінің заңды қызметіне кедергі жасау (150-1-б)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 митинг, бой көрсету, шеру өткізуге, пикет жасауға немесе оларға қатысуға кедергі жасау (151-б.)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ережелерін бұзу (152-б.)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Ереуілге қатысуға немесе ереуілге қатысудан бас тартуға мәжбүрлеу (153-б.)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Журналистің заңды кәсіптік қызметіне кедергі келтіру (155-б.)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пен адамзат қауіпсіздігіне қарсы қылмыстар (ҚР ҚК 4-тарауы)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жоспарлау, әзірлеу, тұтандыру немесе жүргізу (156-б)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тұтандыруға насихат жүргізу және жария түрде шақыру (157-б.)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қырып-жою қаруын өндіру немесе тарату (158-б.)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 жүргізудің тыйым салынған құралдары мен әдістерін қолдану (159-б.)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Геноцид (160-б.)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Экоцид (161-б.)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Жалдамалылық (162-б.)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қорғау аясындағы адамдарға немесе ұйымдарға шабуыл жасау (163-б.)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ұлттық, рулық, нәсілдік немесе діни араздықты қоздыру (164-б.)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Конституциялық құрылыстың негіздеріне және мемлекеттің қауіпсіздігіне қарсы қылмыстар (ҚР ҚК 5-тарауы)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опасыздық (165-б.)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Шпионаж (166-б.)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1-Президентінің-Халықтың Көшбасшысы өміріне қастандық жасау (166-1 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өміріне қастандық жасау (167-б.)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күшпен басып алу немесе билікті күшпен ұстап тұру немесе шет мемлекет өкілдерінің немесе шетелдік ұйымдардың Қазақстан Республикасы лауазымды тұлғаларының құзыретіне кіретін өкілеттілікті жүзеге асыруы (168-б.)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бүлік (169-б.)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құрылысын күшпен құлатуға немесе өзгертуге не оның аумақтық тұтастығын күшпен бұзуға шақыру (170-б.)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(171-б.)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құпияны заңсыз қолға түсіру, жария ету (172-б.)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құпиясы бар құжаттарды, заттарды жоғалту (173-б.)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Жұмылдыруға шақырудан жалтару (174-б.)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қарсы қылмыстар (ҚР ҚК 6-тарауы)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(176-б.)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құнды заттарды ұрлау (180-б.)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сенімге қиянат жасау жолымен мүліктік залал келтіру (182-б.)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қылмыстық жолмен табылған мүлікті сатып алу немесе сату (183-б.)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сатып алу, іске асыру, сақтау, сондай-ақ оның шығу заңдылығын растайтын құжаттарсыз өңдеу (183-1 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және сабақтастық құқықтарын бұзу (184-б.)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Өнертабыстарға, пайдалы модельдерге,</w:t>
            </w:r>
            <w:r>
              <w:br/>
            </w:r>
            <w:r>
              <w:rPr>
                <w:rFonts w:ascii="Times New Roman"/>
                <w:b w:val="false"/>
                <w:i w:val="false"/>
                <w:color w:val="000000"/>
                <w:sz w:val="20"/>
              </w:rPr>
              <w:t>
өнеркәсiптiк үлгiлерге, селекциялық</w:t>
            </w:r>
            <w:r>
              <w:br/>
            </w:r>
            <w:r>
              <w:rPr>
                <w:rFonts w:ascii="Times New Roman"/>
                <w:b w:val="false"/>
                <w:i w:val="false"/>
                <w:color w:val="000000"/>
                <w:sz w:val="20"/>
              </w:rPr>
              <w:t>
жетiстiктерге немесе интегралдық</w:t>
            </w:r>
            <w:r>
              <w:br/>
            </w:r>
            <w:r>
              <w:rPr>
                <w:rFonts w:ascii="Times New Roman"/>
                <w:b w:val="false"/>
                <w:i w:val="false"/>
                <w:color w:val="000000"/>
                <w:sz w:val="20"/>
              </w:rPr>
              <w:t>
микросхемалар топологияларына құқықтарды бұзу (184-1 бап)</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немесе өзге де көлік құралдарын ұрлау мақсатынсыз заңсыз иелену (185-б.)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заттай құқықтарды бұзу (186-б.)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қасақана жою немесе бүлдіру (187-б.)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абайсызда жою немесе бүлдіру (188-б.)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саласындағы қылмыстар (ҚР ҚК 7-тарауы)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кәсіпкерлік (190-б.)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банктік қызмет (191-б.)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(192-б.)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субъектісінің кәсіпкерлік қызметті жүзеге асыру ниетінсіз келісім (келісімдер) жасауы (192-1)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 қаражатын немесе өзге де мүлікті заңдастыру (193-б)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Несиені заңсыз алу және мақсатсыз пайдалану (194-б.)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Монополистік іс-әрекеттер (196-б.)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жарнама беру (198-б.)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белгіні заңсыз пайдалану (199-б.)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немесе банктік құпияны құрайтын мәліметтерді заңсыз алу мен жария ету (200-б.)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шығару (эмиссия) тәртібін бұзу (202-б.)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эмитентi лауазымды адамының ақпарат бермеуi не көрiнеу жалған мәлiметтер беруi (202-1 бабы)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 тізіліміне көрінеу жалған мәліметтер енгізу (203-б.)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рыногы кәсiби қатысушыларының көрiнеу жалған мәлiметтер беруi (204-б.)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операциялар жүргізу ережелерін бұзу (205-б.)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ақша немесе бағалы қағаздар жасау немесе сату (206-б.)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төлем карточкалары мен өзге төлем және есеп айырысу құжаттарын жасау немесе сату (207-б.)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акциздік маркалармен және (немесе) есепке алу-бақылау маркаларымен таңбалаудың тәртібі мен ережелерін бұзу, акциздік маркаларды және (немесе) есепке алу-бақылау маркаларын қолдан жасау және пайдалану (208-б.)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(209-б.)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қаражатты шетелден қайтармау (213-б.)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 мен алымдарын төлеуден жалтару (214-б.)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жағдайындағы заңсыз іс-әрекеттер (215-б.)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банкроттық (216-б.)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қабілетсіздігіне дейін жеткізу (216-1-б)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банкроттық (217-б.)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және қаржылық есептілік туралы Қазақстан Республикасының заңнамасын бұзу (218-б.)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 туралы көрінеу жалған мәліметтер беру (219-б.)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ақша қаражатын заңсыз пайдалану (220-б.)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салық төлеуден және (немесе) басқа да бюджетке міндетті төлемдерді төлеуден жалтаруы (221-б.)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салынатын салықты төлеуден және (немесе) басқа да бюджетке міндетті төлемдерді төлеуден жалтару (222-б.)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салық берешегі шотына өкілеттілік етуден шектелген мүлікке қатысты заңсыз іс-әрекеттері (222-1-б)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сыйақы алу (224-б.)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жасауға немесе оны жасаудан бас тартуға мәжбүр ету (226-б.)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Рейдерлік (226-1 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ақпаратқа заңсыз кіру, ЭЕМ үшін зиянды бағдарламаларды жасау, пайдалану және тарату (227-б.)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байланыстың абоненттік құрылғысының бірегей кодын, абоненттік бірегей құрылғыны заңсыз өзгерту, сондай-ақ абоненттік құрылғының бірегей кодын өзгерту үшін бағдарламалар құру, қолдану, тарату (227-1-б)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және өзге ұйымдардағы қызмет мүдделеріне қарсы қылмыстар (ҚР ҚК 8-тарауы)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Өкілеттіктерді теріс пайдалану (228-б.)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және аудиторлық ұйымның құрамында жұмыс істейтін аудиторлардың өкілеттіктерді теріс пайдалануы (229-б.)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күзет қызметі қызметшілерінің өкілеттіктерін асыра пайдалануы (230-б.)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сатып алу (231-б.)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Міндеттеріне адал қарамау (232-б.)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қауіпсіздікке және қоғамдық тәртіпке қарсы қылмыстар (ҚР ҚК  9-тарауы)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(233-б.)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Терроризмді насихаттау немесе терроризм актілерін жасауға халықты үгіттеу (233-1-б.)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топ құру, оны басқару және оның әрекеттеріне қатысу (233-2-б.)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Экстремизмдi немесе террористiк қызметті қаржыландыру (233-3-б.)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не экстремистік қызметті ұйымдастыру мақсатында адамдарды азғырып көндіру немесе дайындау не қаруландыру (233-4-б)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кепілге алу (234-б.)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ұйымдасқан топ құру және оны басқару, сол сияқты оған қатысу (235-б)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қоғамдастық (қылмыстық ұйым) құру және оны басқару, сол сияқты оған қатысу (235-1-б)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трансұлттық ұйымдасқан топ құру және оны басқару, сол сияқты оған қатысу (235-2-б)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Трансұлттық қылмыстық қоғамдастық (трансұлттық қылмыстық ұйым) құру және оны басқару, сол сияқты оған қатысу (235-3-б)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сол сияқты мүлікті жинау, сақтау, бөлу, қаржыландыру арналарын әзірлеу (235-4-б)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әскерилендірілген құраманы ұйымдастыру (236-б.)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құрылыстарды, қатынас және байланыс құралдарын басып алу (238-б.)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көлігін не жылжымалы темір жол составын айдап әкету, сол сияқты қолға түсіру (239-б.)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қарақшылығы (240-б.)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тәртіпсіздіктер (241-б.)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туралы көрінеу жалған хабарлау (242-б.)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зақымдау қаруын, қару-жарақ және әскери техника жасау кезінде пайдаланылатын технологияларды, ғылыми-техникалық ақпаратты және қызметтерді заңсыз экспорттау (243-б.)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объектілерінде қауіпсіздік ережелерін бұзу (244-б.)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немесе құрылыс жұмыстарын жүргізу кезінде қауіпсіздік ережелерін бұзу (245-б.)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құрылыс (245-1-б)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қаупі бар объектілерде қауіпсіздік ережелерін бұзу (246-б.)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заңсыз жұмыс істеу (247-б.)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материалдарды ұрлау немесе қорқытып алу (248-б.)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жұмыс істеу ережелерін бұзу (249-б.)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алынған заттардың немесе айналысы шектелген заттардың контрабандысы (250-б.)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оқ-дәрілерді, жарылғыш заттарды және жару құрылғыларын заңсыз сатып алу, беру, өткізу, сақтау, тасымалдау немесе алып жүру (251-б.)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заңсыз жасау (252-б.)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 ұқыпсыз сақтау (253-б.)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заттарды немесе жару құрылғыларын күзету жөніндегі міндеттерді тиісінше атқармау (254-б.)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 мен жару құрылғыларын ұрлау не қорқытып алу (255-б.)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 бұзу (256-б.)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Тағылық (258-б.)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денсаулығына және адамгершілікке қарсы қылмыстар (ҚР ҚК 10-тарауы)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заңсыз дайындау, сатып алу, сақтау, тасымалдау, жөнелту немесе сату (259-б.)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ұрлау не қорқытып алу (260-б.)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тұтынуға көндіру (261-б.)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есірткі заттар бар, өсіруге тыйым салынған өсімдіктерді заңсыз өсіру (262-б.)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жүйкеге әсер ететін немесе улы заттарды дайындау немесе өңдеу үшін пайдаланылатын шикізаттың, аспаптардың, жабдықтардың немесе улы заттардың заңсыз айналымы (263-б.)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 үшін притондар ұйымдастыру немесе ұстау (264-б.)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жүйкеге әсер ететін, күшті әсер ететін немесе улы заттарды ұстау ережелерін бұзу (265-б.)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 медициналық практикамен немесе жекеше фармацевтикалық қызметпен заңсыз айналысу,есірткі заттарды немесе жүйкеге әсер ететін заттарды алуға құқық беретін рецепттерді немесе өзге құжаттарды заңсыз беру не қолдан жасау (266-б.)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ережелерді бұзу (267-б.)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өміріне немесе денсаулығына қауіп төндіретін мән-жайлар туралы ақпаратты жасыру (268-б)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талаптарына сай келмейтін тауарлар шығару немесе сату, жұмыс орындау не қызмет көрсету (269-б.)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ойын бизнесін ұйымдастыру (269-1-б.)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тарту (270-б.)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арналған притондар ұйымдастыру немесе ұстау және жеңгетайлық (271-б.)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немесе басқа құралдарды пайдаланып есеңгірету үшін притондар ұйымдастыру немесе ұстау (272-б.)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Порнографиялық материалдарды немесе заттарды заңсыз тарату (273-б.)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порнографиялық бейнелері бар материалдарды немесе заттарды дайындау және олардың айналымы немесе оларды порнографиялық сипаттағы ойын-сауық іс-шараларына қатысуға тарту (273-1-б.)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Қатыгездік пен күш қолдануға бас ұруды насихаттайтын туындыларды заңсыз тарату (274-б.)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Өлгендердің мәйіттерін және олар жерленген жерлерді қорлау (275-б.)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мәйiтiнiң органдары мен тiнiн заңсыз алу (275-1 бабы)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қатігездік жасау (276-б.)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қылмыстар (ҚР ҚК 11-тарауы)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өзге де қызметке қойылатын экологиялық талаптардың бұзылуы (277-б.)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экологиялық қауіпті химиялық, радиоактивті және биологиялық заттарды өндіру мен пайдалану кезінде экологиялық талаптардың бұзылуы (278-б)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немесе басқа биологиялық агенттермен немесе улы заттармен жұмыс істеу кезінде қауіпсіздік ережелерінің бұзылуы (279-б.)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ережелердің және өсімдіктердің аурулары мен зиянкестеріне қарсы күресу үшін белгіленген ережелердің бұзылуы (280-б)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Суларды ластау, бітеу және сарқу (281-б.)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Атмосфераны ластау (282-б.)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аясын ластау (283-б.)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xml:space="preserve">
е </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құрлықтық шельфі туралы және Қазақстан Республикасының айрықша экономикалық аймағы туралы заңдардың бұзылуы  (284-б.)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бүлдіру (285-б.)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қорғау және пайдалану ережелерін бұзу (286-б.)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жануарлары мен өсімдіктерін заңсыз алу (287-б.)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аңшылық (288-б.)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ережелерін бұзу (289-б.)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өсімдіктердің сирек кездесетін және құрып кету қаупі төнген түрлерімен заңсыз іс-әрекеттер (290-б.)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 заңсыз кесу (291-б.)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жою немесе зақымдау      (292-б.)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режимінің бұзылуы (293-б.)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ластау зардаптарын жою жөнінде шара қолданбау (294-б.)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қылмыстар (ҚР ҚК 12-тарауы)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әуе немесе су көлігі қозғалысы мен оларды пайдалану қауіпсіздігінің ережелерін бұзу (295-б.)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жүргізуші адамдардың жол қозғалысы және көлік құралдарын пайдалану ережелерін бұзуы (296-б.)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 ҚК 296-бб, 2б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 болған орыннан кетіп қалу (297-б.)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сапасыз жөндеу және оларды техникалық ақауларымен пайдалануға шығару, мас күйіндегі адамды көлік құралын жүргізуге жіберу (298-б.)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немесе қатынас жолдарын қасақана жарамсыздыққа келтіру (299-б.)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қауіпсіз жұмыс істеуін қамтамасыз ететін ережелерді бұзу      (300-б.)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 қажет болмаған жағдайда өз бетінше тоқтату (301-б.)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қолданылатын ережелерді бұзу (302-б.)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труба құбырларын салу, пайдалану немесе жөндеу кезінде қауіпсіздік ережелерін бұзу (303-б.)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Труба құбырларын қасақана зақымдау немесе қирату (304-б.)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Труба құбырларын абайсызда зақымдау немесе қирату (304-1б.)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капитанының апатқа ұшырағандарға көмек көрсетпеуі (305-б.)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халықаралық ережелерін бұзу (306-б.)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пен мемлекеттік басқару мүдделеріне қарсы сыбайлас жемқорлық және басқа да қылмыстар (ҚР ҚК 13-тарауы)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өкілеттігін теріс пайдалану (307-б.)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(308-б.)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өкілеттігін иемдену (309-б.)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(310-б.)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келтіру (310-1-б.)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(311-б.)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(312-б.)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(313-б.)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(314-б.)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(315-б.)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Салақтық (316-б.)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тәртібіне қарсы қылмыс (ҚР ҚК 14-тарауы)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туын, Мемлекеттік елтаңбасын немесе Мемлекеттік гимнін қорлау (317-б.)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Бірінші Президентінің-Халық Көшбасшысының ар-ұжданы мен қадір-қасиетіне тіл тигізу және басқа да қол сұғушылық, Қазақстан Республикасы Бірінші Президентінің-Халық Көшбасшысының суреттерін қорлау, Қазақстан Республикасы Бірінші Президентінің-Халық Көшбасшысының заңды қызметіне кедергі жасау (317-1 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Бірінші Президентінің-Халық Көшбасшысының қол сұқпаушылық кепілін бұзу (317-2 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ар-ұжданы мен қадір-қасиетіне қол сұғу және оның қызметіне кедергі жасау         (318-б.)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Депутаттың ар-ұжданы мен қадір-қасиетіне қол сұғу және оның қызметіне кедергі жасау (319-б.)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Конституциялық Кеңесінің қызметіне қол сұғушылық (319-1 б.)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 қорлау (320-б.)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өкіліне қатысты күш қолдау (321-б)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қызметіне кедергі жасау және оның заңды талаптарын орындамау (321-1-б.)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иеленуші лауазымды адамға қатысты қолданылатын қауіпсіздік шаралары туралы мәліметтерді жария ету (322-б.)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құжаттарды және мемлекеттік наградаларды сатып алу немесе өткізу (323-б.)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мөртаңбаларды, мөрлерді ұрлау немесе бүлдіру (324-б.)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құжаттарды, мөртаңбаларды, мөрлерді, мөрқағаздарды, мемлекеттік наградаларды қолдан жасау, дайындау немесе өткізу (325-б.)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қызметтен жалтару (326-б.)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Өзінше билік ету (327-б.)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атқаратын өкімет өкілінің немесе лауазымды адамның атағын өз бетінше иелену (328-б.)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туды заңсыз көтеру (329-б.)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күзетілетін Мемлекеттік шекарасынан әдейі заңсыз өту (330-б.)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Қуып шығу туралы шешімді орындамау (330-1-б.)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көші-қонды ұйымдастыру  (330-2-б.)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заңсыз бұзу (330-3-б.)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құқыққа қарсы өзгерту (331-б.)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Жарты ай және Қызыл Крест эмблемалары мен белгілерін заңсыз пайдалану (332-б.)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желілерін күзету ережелерін бұзу (333-б.)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Жиналыстарды, митингілерді, пикеттерді, көше шерулерін және демонстрацияларды ұйымдастыру мен өткізу тәртібін бұзу (334-б.)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кезінде тыйым салынған ереуілге басшылық жасау, кәсіпорынның, ұйымның жұмысына кедергі келтіру (335-б.)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бірлестік мүшелерінің мемлекеттік органдардың қызметіне заңсыз араласуы (336-б.)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қоғамдық бірлестіктер құру немесе олардың қызметіне қатысу (337-б)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немесе дiни бiрлестiктiң не өзге де ұйымның экстремизмдi жүзеге асыруына байланысты олардың қызметiне тыйым салу немесе тарату туралы сот шешiмiнен кейiн олардың қызметiн ұйымдастыру (337-1 бабы)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саяси партиялары ен кәсіптік одақтарына жәрдем көрсету (338-б.)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төрелігіне және жазалардың орындалу тәртібіне қарсы қылмыстар (ҚР ҚК 15-тарауы)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және алдын ала тергеу жүргізуге кедергі жасау (339-б.)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немесе алдын ала тергеуді жүзеге асырушы адамдардың өміріне қол сұғу (340-б.)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немесе алдын ала тергеу жүргізуге байланысты қорқыту немесе күш көрсету әрекеттері (341-б.)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 құрметтемеу (342-б.)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алқабиге прокурорға, тергеушiге, алдын ала анықтауды жүргiзушi адамға, сарапшыға, сот приставына, соттың атқарушысына қатысты жала жабу (343-б.)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кінәсіз адамды қылмыстық жауаптылыққа тарту (344-б.)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жауаптылықтан көрінеу заңсыз босату (345-б.)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заңсыз ұстау, қамауға алу немесе қамауда ұстау (346-б.)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мәжбүр ету (347-б.)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Айғақтарды және жедел-іздестіру материалдарын бұрмалау (348-б.)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Параға немесе коммерциялық сатып алуға арандату (349-б.)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әділетсіз сот үкімін, шешімін немесе өзгедей сот актісін шығару (350-б)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сөз жеткізу (351-б.)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жауап беру, сарапшының жалған қорытындысы немесе қате аудару (352-б.)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Куәгердің немесе жәбірленушінің жауап беруден бас тартуы немесе жалтаруы (353-б.)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жауап беруге немесе жауап беруден жалтаруға, жалған қорытынды беруге не қате аударуға сатып алу не мәжбүр ету (354-б.)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анықтаудың немесе алдын ала тергеудің деректерін жария ету (355-б.)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және қылмыстық процеске қатысушыларға қатысты қолданылатын қауіпсіздік шаралары туралы мәліметтерді жария ету (356-б.)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Хатталған немесе иелік етуге тыйым салынған не тәркілеуге жататын мүлікке қатысты заңсыз әрекеттер (357-б.)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орнынан, тұтқындаудан немесе қамаудан қашу (358-б.)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түріндегі жазасын өтеуден жалтару (359-б.)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мекемесі әкімшілігінің талаптарына қасақана бағынбау (360-б.)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Қоғамнан оқшаулауды қамтамасыз ететін мекемелердің қалыпты қызметінің тәртібін бұзу (361-б.)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үкімін, сот шешімін немесе өзге де сот актісін орындамау (362-б.)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 ҚР ҚК 362-бб. 3-б.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жасырушылық (363-б.)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 (363-1 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туралы хабарламау (364-б.)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 мен өзге де адамдардың азаматтарды қорғау және оларға заңгерлік көмек көрсету жөніндегі заңды қызметіне кедергі жасау (365-б.)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қылмыстар (ҚР ҚК 16-тарауы)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бағынбау немесе оны өзгедей орындамау (367-б.)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қарсылық көрсету немесе оны қызметтік міндеттерін бұзуға мәжбүр ету (368-б.)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қатысты күш қолдану іс-әрекеттері (369-б.)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Бір-бірінің арасында бағыныштылық қатынастары болмаған кезде әскери қызметшілердің арасындағы өзара қарым-қатынастардың жарғылық ережелерін бұзу (370-б.)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қызметшіге тіл тигізу (371-б.)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Бөлімді немесе қызмет орнын өз бетімен тастап кету (372-б.)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Қашқындық (373-б.)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мүшесіне зақым келтіру жолымен немесе өзге тәсілмен әскери қызметтен жалтару (374-б.)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кезекшілікті атқарудың ережелерін бұзу (375-б.)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қызмет атқарудың ережелерін бұзу (376-б.)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(вахта) қызметін атқарудың жарғылық ережелерін бұзу (377-б.)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қызмет атқарудың немесе гарнизонда патруль болудың ережелерін бұзу (378-б.)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бойынша қызмет атқарудың ережелерін бұзу (379-б.)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теріс пайдалану, биліктің асыра қолданылуы немесе әрекетсіздігі (380-б.)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(308-1 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Биліктің әрекетсіздігі (380-2 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селқос қарау (381-б.)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Құрып бара жатқан әскери кемені тастап кету (382-б.)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Жауға соғыс жүргізу құралдарын беру немесе тастап кету (383-б.)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Тұтқынға өз еркімен берілу (384-б.)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Тонаушылық (385-б.)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сипаттағы құпия мәліметтерді жария ету немесе әскери сипаттағы құпия мәліметтері бар құжаттарды жоғалту (386-б.)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қасақана жою немесе бүлдіру (387-б.)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абайсызда құрту немесе бүлдіру (388-б.)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жоғалту (389-б.)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Қару-жарақты ұстау ережелерін бұзу (390-б.)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жүргізу немесе пайдалану ережелерін бұзу (391-б.)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немесе оған даярлану ережелерін бұзу (392-б.)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 ережелерін бұзу (393-б.)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7"/>
    <w:p>
      <w:pPr>
        <w:spacing w:after="0"/>
        <w:ind w:left="0"/>
        <w:jc w:val="both"/>
      </w:pPr>
      <w:r>
        <w:rPr>
          <w:rFonts w:ascii="Times New Roman"/>
          <w:b w:val="false"/>
          <w:i w:val="false"/>
          <w:color w:val="000000"/>
          <w:sz w:val="28"/>
        </w:rPr>
        <w:t>
кестенің жалғасы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685"/>
        <w:gridCol w:w="511"/>
        <w:gridCol w:w="972"/>
        <w:gridCol w:w="788"/>
        <w:gridCol w:w="985"/>
        <w:gridCol w:w="963"/>
        <w:gridCol w:w="757"/>
        <w:gridCol w:w="975"/>
        <w:gridCol w:w="1200"/>
        <w:gridCol w:w="901"/>
        <w:gridCol w:w="989"/>
        <w:gridCol w:w="1400"/>
        <w:gridCol w:w="1185"/>
      </w:tblGrid>
      <w:tr>
        <w:trPr>
          <w:trHeight w:val="465"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і</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қозғалған істер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істері тоқтатылған қылмыстардың саны</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мерзімі өтіп кеткен ал мерзімін ұзарту туралы ақпарат ұсынылмаса</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жылдардағы қылмыстық істері ҚР ҚІЖК 50-бабының 1-бөлігі 4-тармағы бойынша тоқтатылған (ауруына байланысты) </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алынумен тергеуде болуына байланысты істері берілген қылмыстар саны</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Ақталмайтын негіздер бойынша қылмыстық істі қозғаудан бас тартылған қылмыстар саны </w:t>
            </w:r>
          </w:p>
        </w:tc>
      </w:tr>
      <w:tr>
        <w:trPr>
          <w:trHeight w:val="27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ҚІЖК 50-б. 1-б. 4-т. бойынша (ауыруымен байланысты)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 1-б. 1-т. (айыпталушы ретінде жауапқа тартылған белгісіз тұлғалар үшін)</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 1-б. 2-т. (айыпталушы тергеуден не соттан жасырынған немесе оныңқай жерде екендігі анықталмаған)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 1-б. 5-т. (Қазақстан Республикасынан тыс жерлерде айыпталушыны табу)</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 1-б. 7-т. жеңе алмайтын күштің әсері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50-баптың 1-бөлігі 8-тармағы (тиісті сараптама өткізумен байланысты)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50-баптың 1-бөлігі 9-тармағы (құқықтық көмекті алумен байланысты іс-жүргізу әрекеттерін орындау)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8"/>
    <w:p>
      <w:pPr>
        <w:spacing w:after="0"/>
        <w:ind w:left="0"/>
        <w:jc w:val="both"/>
      </w:pPr>
      <w:r>
        <w:rPr>
          <w:rFonts w:ascii="Times New Roman"/>
          <w:b w:val="false"/>
          <w:i w:val="false"/>
          <w:color w:val="000000"/>
          <w:sz w:val="28"/>
        </w:rPr>
        <w:t>
</w:t>
      </w:r>
      <w:r>
        <w:rPr>
          <w:rFonts w:ascii="Times New Roman"/>
          <w:b/>
          <w:i w:val="false"/>
          <w:color w:val="000000"/>
          <w:sz w:val="28"/>
        </w:rPr>
        <w:t>4-бөлім</w:t>
      </w:r>
      <w:r>
        <w:br/>
      </w:r>
      <w:r>
        <w:rPr>
          <w:rFonts w:ascii="Times New Roman"/>
          <w:b w:val="false"/>
          <w:i w:val="false"/>
          <w:color w:val="000000"/>
          <w:sz w:val="28"/>
        </w:rPr>
        <w:t>
</w:t>
      </w:r>
      <w:r>
        <w:rPr>
          <w:rFonts w:ascii="Times New Roman"/>
          <w:b/>
          <w:i w:val="false"/>
          <w:color w:val="000000"/>
          <w:sz w:val="28"/>
        </w:rPr>
        <w:t>Кәмелетке толмағандармен жасалған, бұрын қылмыс жасағандармен, бір топ тұлғалармен, алкогольдік мас күйдегі және оларды жасаған тұлғалардың аяқталған істері бойынша тіркелген қылмыстар туралы мәліметтер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444"/>
        <w:gridCol w:w="4206"/>
        <w:gridCol w:w="636"/>
        <w:gridCol w:w="1452"/>
        <w:gridCol w:w="1044"/>
        <w:gridCol w:w="1023"/>
        <w:gridCol w:w="1023"/>
        <w:gridCol w:w="1495"/>
        <w:gridCol w:w="1088"/>
      </w:tblGrid>
      <w:tr>
        <w:trPr>
          <w:trHeight w:val="25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атаулары</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қылмыстық істері тергеумен аяқталған немесе шешілген барлық қылмыстардың саны, барлығы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жасалғандары </w:t>
            </w:r>
          </w:p>
        </w:tc>
      </w:tr>
      <w:tr>
        <w:trPr>
          <w:trHeight w:val="27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 немесе олардың қатысуымен жасалған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қылмыс жасағандар жасаған</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3-бағаннан кәмелетке толмағандар жасаған</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алкогольдік мас күйде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есірткілік қозу күйінде</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барлығы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xml:space="preserve">
е </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ауыр</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СДЖІ істері жөніндегі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адамға қарсы қылмыстар (ҚР ҚК 1 тарауы)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Кісі өлтiру (96-бабы)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қарақшылықпен, қорқытып алумен немесе бандитизммен ілестірілген жалдау бойынша (96-баптың "з" тармағы)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туған сәбидi анасының өлтiруi  (97-бабы)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күйзелiсi жағдайында жасалған кісі өлтiру (98-бабы)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қорғаныс шегiнен шығу кезiнде жасалған кiсi өлтіру (99-бабы)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үшiн қажеттi шаралардың шегiнен шығу кезiнде жасалған кiсi өлтiру (100-б.)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Абайсызда кiсi өлтiру (101-б.)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Өзiн-өзi өлтiруге дейiн жеткiзу (102-б)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келтiру (103-б)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абайсызда жәбірленушінің өліміне әкеліп соққаны (103-б., 3-бөлімі)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орташа ауырлықтағы зиян келтiру (104-б.)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 (107-б.)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жан күйзелiсi жағдайында зиян келтiру (108-б.)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қорғаныс шегiнен шығу кезiнде денсаулыққа ауыр зиян келтiру (109-б.)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кезiнде денсаулыққа ауыр зиян келтiру (110-б.)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абайсызда зиян келтiру (111-б.)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Қорқыту (112-б.)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органдары мен тінін алуға мәжбүр ету немесе заңсыз алу (113-б)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және фармацевтика қызметкерлерінің кәсіптік міндеттерін тиісінше орындамауы (114-б.)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зерттеулер жүргізу және профилактиканың, диагностиканың, емдеудің және медициналық оңалтудың жаңа әдістері мен құралдарын қолдану тәртібін бұзу (114-1-б)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 ауруын жұқтыру (115-б.)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иммун тапшылығы вирусын (АИТВ/ЖИТС) жұқтыруы (116-б.)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аборт жасау (117-б.)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Науқасқа көмек көрсетпеу (118-б.)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жағдайда қалдыру (119-б.)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Нәпсіқұмарлық сипаттағы күш қолдану іс-әрекеттері (121-б.)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алты жасқа толмаған адаммен жыныстық қатынаста болу және нәпсіқұмарлық сипаттағы өзге де іс-әрекеттер (122-б.)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қатынас жасауға, еркек пен еркектiң жыныстық қатынас жасауына, әйел мен әйелдiң жыныстық қатынас жасауына немесе нәпсіқұмарлық сипаттағы өзге де iс-әрекеттерге мәжбүр ету (123-б.)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балаларды азғындату (124-б.)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ұрлау (125-б.)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заңсыз айыру (126-б.)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стационарға заңсыз орналастыру (127-б.)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саудаға салу (128-б.)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 жабу (129-б.)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Қорлау (130-б.)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Отбасына және кәмелетке толмағандарға қарсы қылмыстар (ҚР ҚК 2-тарау)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толмағанды қылмыстық iске тарту (131-б.)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толмағанды қоғамға қарсы iс-әрекеттер жасауға тарту (132-б.)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толмағанды жезөкшелікпен айналысуға тарту (132-1-б)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саудаға салу (133-б.)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ауыстыру (134-б.)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 құпиясын жария ету (135-б.)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Балаларын немесе еңбекке жарамсыз ата-аналарын асырауға арналған қаражатты төлеуден әдейi жалтару (136-б.)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тәрбиелеу жөніндегі міндеттерді орындамау (137-б.)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өмірі мен денсаулығының қауіпсіздігін қамтамасыз ету жөніндегі міндеттерді тиісінше орындамау (138-б.)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 немесе қорғаншы құқықтарын теріс пайдалану (139-б.)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 жұбайын (зайыбын) асыраудан әдейі жалтару (140-б.)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конституциялық құқықтары мен бостандықтарына қарсы қылмыстар (ҚР ҚК 3-тарауы)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тең құқылығын бұзу (141-б)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қинау (141-1б.)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өмірге қол сұғылмаушылықты бұзу (142-б.)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жазысу, телефонмен сөйлесу, почта, телеграф хабарларының немесе өзге хабарлар құпиясын заңсыз бұзу (143-б.)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құпияны жария ету (144-б.)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қол сұғылмаушылықты бұзу (145-б.)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құқығын жүзеге асыруға немесе сайлау комиссияларының жұмысына кедергі жасау (146-б.)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құжаттарын, референдум құжаттарын бұрмалау немесе дауыстарды қате есептеу (147-б.)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туралы заңдарды бұзу (148-б.)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өкілдерінің заңды қызметіне кедергі жасау (150-1-б)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 митинг, бой көрсету, шеру өткізуге, пикет жасауға немесе оларға қатысуға кедергі жасау (151-б.)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ережелерін бұзу (152-б.)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Ереуілге қатысуға немесе ереуілге қатысудан бас тартуға мәжбүрлеу (153-б.)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Журналистің заңды кәсіптік қызметіне кедергі келтіру (155-б.)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пен адамзат қауіпсіздігіне қарсы қылмыстар (ҚР ҚК 4-тарауы)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жоспарлау, әзірлеу, тұтандыру немесе жүргізу (156-б)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тұтандыруға насихат жүргізу және жария түрде шақыру (157-б.)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қырып-жою қаруын өндіру немесе тарату (158-б.)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 жүргізудің тыйым салынған құралдары мен әдістерін қолдану (159-б.)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Геноцид (160-б.)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Экоцид (161-б.)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Жалдамалылық (162-б.)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қорғау аясындағы адамдарға немесе ұйымдарға шабуыл жасау (163-б.)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ұлттық, рулық, нәсілдік немесе діни араздықты қоздыру (164-б.)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Конституциялық құрылыстың негіздеріне және мемлекеттің қауіпсіздігіне қарсы қылмыстар (ҚР ҚК 5-тарауы)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опасыздық (165-б.)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Шпионаж (166-б.)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1-Президентінің-Халықтың Көшбасшысы өміріне қастандық жасау (166-1 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өміріне қастандық жасау (167-б.)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күшпен басып алу немесе билікті күшпен ұстап тұру немесе шет мемлекет өкілдерінің немесе шетелдік ұйымдардың Қазақстан Республикасы лауазымды тұлғаларының құзыретіне кіретін өкілеттілікті жүзеге асыруы (168-б.)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бүлік (169-б.)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құрылысын күшпен құлатуға немесе өзгертуге не оның аумақтық тұтастығын күшпен бұзуға шақыру (170-б.)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(171-б.)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құпияны заңсыз қолға түсіру, жария ету (172-б.)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құпиясы бар құжаттарды, заттарды жоғалту (173-б.)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Жұмылдыруға шақырудан жалтару (174-б.)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қарсы қылмыстар (ҚР ҚК 6-тарауы)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(176-б.)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құнды заттарды ұрлау (180-б.)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сенімге қиянат жасау жолымен мүліктік залал келтіру (182-б.)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қылмыстық жолмен табылған мүлікті сатып алу немесе сату (183-б.)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сатып алу, іске асыру, сақтау, сондай-ақ оның шығу заңдылығын растайтын құжаттарсыз өңдеу (183-1 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және сабақтастық құқықтарын бұзу (184-б.)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Өнертабыстарға, пайдалы модельдерге,</w:t>
            </w:r>
            <w:r>
              <w:br/>
            </w:r>
            <w:r>
              <w:rPr>
                <w:rFonts w:ascii="Times New Roman"/>
                <w:b w:val="false"/>
                <w:i w:val="false"/>
                <w:color w:val="000000"/>
                <w:sz w:val="20"/>
              </w:rPr>
              <w:t>
өнеркәсiптiк үлгiлерге, селекциялық</w:t>
            </w:r>
            <w:r>
              <w:br/>
            </w:r>
            <w:r>
              <w:rPr>
                <w:rFonts w:ascii="Times New Roman"/>
                <w:b w:val="false"/>
                <w:i w:val="false"/>
                <w:color w:val="000000"/>
                <w:sz w:val="20"/>
              </w:rPr>
              <w:t>
жетiстiктерге немесе интегралдық</w:t>
            </w:r>
            <w:r>
              <w:br/>
            </w:r>
            <w:r>
              <w:rPr>
                <w:rFonts w:ascii="Times New Roman"/>
                <w:b w:val="false"/>
                <w:i w:val="false"/>
                <w:color w:val="000000"/>
                <w:sz w:val="20"/>
              </w:rPr>
              <w:t>
микросхемалар топологияларына құқықтарды бұзу (184-1 бап)</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немесе өзге де көлік құралдарын ұрлау мақсатынсыз заңсыз иелену (185-б.)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заттай құқықтарды бұзу (186-б.)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қасақана жою немесе бүлдіру (187-б.)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абайсызда жою немесе бүлдіру (188-б.)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саласындағы қылмыстар (ҚР ҚК 7-тарауы)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кәсіпкерлік (190-б.)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банктік қызмет (191-б.)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(192-б.)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субъектісінің кәсіпкерлік қызметті жүзеге асыру ниетінсіз келісім (келісімдер) жасауы (192-1)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 қаражатын немесе өзге де мүлікті заңдастыру(193-б)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Несиені заңсыз алу және мақсатсыз пайдалану (194-б.)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Монополистік іс-әрекеттер (196-б.)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жарнама беру (198-б.)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белгіні заңсыз пайдалану (199-б.)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немесе банктік құпияны құрайтын мәліметтерді заңсыз алу мен жария ету (200-б.)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шығару (эмиссия) тәртібін бұзу (202-б.)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эмитентi лауазымды адамының ақпарат бермеуi не көрiнеу жалған мәлiметтер беруi (202-1 бабы)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 тізіліміне көрінеу жалған мәліметтер енгізу (203-б.)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рыногы кәсiби қатысушыларының көрiнеу жалған мәлiметтер беруi (204-б.)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операциялар жүргізу ережелерін бұзу (205-б.)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ақша немесе бағалы қағаздар жасау немесе сату (206-б.)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төлем карточкалары мен өзге төлем және есеп айырысу құжаттарын жасау немесе сату (207-б.)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акциздік маркалармен және (немесе) есепке алу-бақылау маркаларымен таңбалаудың тәртібі мен ережелерін бұзу, акциздік маркаларды және (немесе) есепке алу-бақылау маркаларын қолдан жасау және пайдалану (208-б.)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(209-б.)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қаражатты шетелден қайтармау (213-б.)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 мен алымдарын төлеуден жалтару (214-б.)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жағдайындағы заңсыз іс-әрекеттер (215-б.)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банкроттық (216-б.)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қабілетсіздігіне дейін жеткізу (216-1-б)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банкроттық (217-б.)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және қаржылық есептілік туралы Қазақстан Республикасының заңнамасын бұзу (218-б.)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 туралы көрінеу жалған мәліметтер беру (219-б.)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ақша қаражатын заңсыз пайдалану (220-б.)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салық төлеуден және (немесе) басқа да бюджетке міндетті төлемдерді төлеуден жалтаруы (221-б.)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салынатын салықты төлеуден және (немесе) басқа да бюджетке міндетті төлемдерді төлеуден жалтару (222-б.)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салық берешегі шотына өкілеттілік етуден шектелген мүлікке қатысты заңсыз іс-әрекеттері (222-1-б)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сыйақы алу (224-б.)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жасауға немесе оны жасаудан бас тартуға мәжбүр ету (226-б.)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Рейдерлік (226-1 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ақпаратқа заңсыз кіру, ЭЕМ үшін зиянды бағдарламаларды жасау, пайдалану және тарату (227-б.)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байланыстың абоненттік құрылғысының бірегей кодын, абоненттік бірегей құрылғыны заңсыз өзгерту, сондай-ақ абоненттік құрылғының бірегей кодын өзгерту үшін бағдарламалар құру, қолдану, тарату (227-1-б)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және өзге ұйымдардағы қызмет мүдделеріне қарсы қылмыстар (ҚР ҚК 8-тарауы)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Өкілеттіктерді теріс пайдалану (228-б.)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және аудиторлық ұйымның құрамында жұмыс істейтін аудиторлардың өкілеттіктерді теріс пайдалануы (229-б.)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күзет қызметі қызметшілерінің өкілеттіктерін асыра пайдалануы (230-б.)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сатып алу (231-б.)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Міндеттеріне адал қарамау (232-б.)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қауіпсіздікке және қоғамдық тәртіпке қарсы қылмыстар (ҚР ҚК  9-тарауы)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(233-б.)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Терроризмді насихаттау немесе терроризм актілерін жасауға халықты үгіттеу (233-1-б.)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топ құру, оны басқару және оның әрекеттеріне қатысу (233-2-б.)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Экстремизмдi немесе террористiк қызметті қаржыландыру (233-3-б.)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не экстремистік қызметті ұйымдастыру мақсатында адамдарды азғырып көндіру немесе дайындау не қаруландыру (233-4-б)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кепілге алу (234-б.)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ұйымдасқан топ құру және оны басқару, сол сияқты оған қатысу (235-б)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қоғамдастық (қылмыстық ұйым) құру және оны басқару, сол сияқты оған қатысу (235-1-б)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трансұлттық ұйымдасқан топ құру және оны басқару, сол сияқты оған қатысу (235-2-б)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Трансұлттық қылмыстық қоғамдастық (трансұлттық қылмыстық ұйым) құру және оны басқару, сол сияқты оған қатысу (235-3-б)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сол сияқты мүлікті жинау, сақтау, бөлу, қаржыландыру арналарын әзірлеу (235-4-б)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әскерилендірілген құраманы ұйымдастыру (236-б.)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құрылыстарды, қатынас және байланыс құралдарын басып алу (238-б.)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көлігін не жылжымалы темір жол составын айдап әкету, сол сияқты қолға түсіру (239-б.)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қарақшылығы (240-б.)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тәртіпсіздіктер (241-б.)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туралы көрінеу жалған хабарлау (242-б.)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зақымдау қаруын, қару-жарақ және әскери техника жасау кезінде пайдаланылатын технологияларды, ғылыми-техникалық ақпаратты және қызметтерді заңсыз экспорттау (243-б.)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объектілерінде қауіпсіздік ережелерін бұзу (244-б.)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немесе құрылыс жұмыстарын жүргізу кезінде қауіпсіздік ережелерін бұзу (245-б.)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құрылыс( 245-1-б)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қаупі бар объектілерде қауіпсіздік ережелерін бұзу (246-б.)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заңсыз жұмыс істеу (247-б.)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материалдарды ұрлау немесе қорқытып алу (248-б.)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жұмыс істеу ережелерін бұзу (249-б.)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алынған заттардың немесе айналысы шектелген заттардың контрабандысы (250-б.)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оқ-дәрілерді, жарылғыш заттарды және жару құрылғыларын заңсыз сатып алу, беру, өткізу, сақтау, тасымалдау немесе алып жүру (251-б.)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заңсыз жасау (252-б.)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 ұқыпсыз сақтау (253-б.)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заттарды немесе жару құрылғыларын күзету жөніндегі міндеттерді тиісінше атқармау (254-б.)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 мен жару құрылғыларын ұрлау не қорқытып алу (255-б.)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 бұзу (256-б.)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Тағылық (258-б.)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денсаулығына және адамгершілікке қарсы қылмыстар (ҚР ҚК 10-тарауы)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заңсыз дайындау, сатып алу, сақтау, тасымалдау, жөнелту немесе сату (259-б.)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ұрлау не қорқытып алу (260-б.)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тұтынуға көндіру (261-б.)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есірткі заттар бар, өсіруге тыйым салынған өсімдіктерді заңсыз өсіру (262-б.)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жүйкеге әсер ететін немесе улы заттарды дайындау немесе өңдеу үшін пайдаланылатын шикізаттың, аспаптардың, жабдықтардың немесе улы заттардың заңсыз айналымы (263-б.)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 үшін притондар ұйымдастыру немесе ұстау (264-б.)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жүйкеге әсер ететін, күшті әсер ететін немесе улы заттарды ұстау ережелерін бұзу (265-б.)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 медициналық практикамен немесе жекеше фармацевтикалық қызметпен заңсыз айналысу,есірткі заттарды немесе жүйкеге әсер ететін заттарды алуға құқық беретін рецепттерді немесе өзге құжаттарды заңсыз беру не қолдан жасау (266-б.)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ережелерді бұзу (267-б.)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өміріне немесе денсаулығына қауіп төндіретін мән-жайлар туралы ақпаратты жасыру (268-б)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талаптарына сай келмейтін тауарлар шығару немесе сату, жұмыс орындау не қызмет көрсету (269-б.)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ойын бизнесін ұйымдастыру (269-1-б.)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тарту (270-б.)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арналған притондар ұйымдастыру немесе ұстау және жеңгетайлық (271-б.)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немесе басқа құралдарды пайдаланып есеңгірету үшін притондар ұйымдастыру немесе ұстау (272-б.)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Порнографиялық материалдарды немесе заттарды заңсыз тарату (273-б.)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порнографиялық бейнелері бар материалдарды немесе заттарды дайындау және олардың айналымы немесе оларды порнографиялық сипаттағы ойын-сауық іс-шараларына қатысуға тарту (273-1-б.)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Қатыгездік пен күш қолдануға бас ұруды насихаттайтын туындыларды заңсыз тарату (274-б.)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Өлгендердің мәйіттерін және олар жерленген жерлерді қорлау (275-б.)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мәйiтiнiң органдары мен тiнiн заңсыз алу (275-1 бабы)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қатігездік жасау (276-б.)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қылмыстар (ҚР ҚК 11-тарауы)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өзге де қызметке қойылатын экологиялық талаптардың бұзылуы (277-б.)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экологиялық қауіпті химиялық, радиоактивті және биологиялық заттарды өндіру мен пайдалану кезінде экологиялық талаптардың бұзылуы (278-б)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немесе басқа биологиялық агенттермен немесе улы заттармен жұмыс істеу кезінде қауіпсіздік ережелерінің бұзылуы (279-б.)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ережелердің және өсімдіктердің аурулары мен зиянкестеріне қарсы күресу үшін белгіленген ережелердің бұзылуы (280-б)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Суларды ластау, бітеу және сарқу (281-б.)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Атмосфераны ластау (282-б.)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аясын ластау (283-б.)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құрлықтық шельфі туралы және Қазақстан Республикасының айрықша экономикалық аймағы туралы заңдардың бұзылуы (284-б.)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бүлдіру (285-б.)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қорғау және пайдалану ережелерін бұзу (286-б.)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жануарлары мен өсімдіктерін заңсыз алу (287-б.)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аңшылық (288-б.)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ережелерін бұзу (289-б.)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өсімдіктердің сирек кездесетін және құрып кету қаупі төнген түрлерімен заңсыз іс-әрекеттер (290-б.)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 заңсыз кесу (291-б.)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жою немесе зақымдау (292-б.)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режимінің бұзылуы (293-б.)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ластау зардаптарын жою жөнінде шара қолданбау (294-б.)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қылмыстар (ҚР ҚК 12-тарауы)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әуе немесе су көлігі қозғалысы мен оларды пайдалану қауіпсіздігінің ережелерін бұзу (295-б.)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жүргізуші адамдардың жол қозғалысы және көлік құралдарын пайдалану ережелерін бұзуы (296-б.)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 ҚК 296-бб, 2б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 болған орыннан кетіп қалу (297-б.)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сапасыз жөндеу және оларды техникалық ақауларымен пайдалануға шығару, мас күйіндегі адамды көлік құралын жүргізуге жіберу (298-б.)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немесе қатынас жолдарын қасақана жарамсыздыққа келтіру (299-б.)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қауіпсіз жұмыс істеуін қамтамасыз ететін ережелерді бұзу (300-б.)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 қажет болмаған жағдайда өз бетінше тоқтату (301-б.)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қолданылатын ережелерді бұзу (302-б.)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труба құбырларын салу, пайдалану немесе жөндеу кезінде қауіпсіздік ережелерін бұзу (303-б.)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Труба құбырларын қасақана зақымдау немесе қирату (304-б.)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Труба құбырларын абайсызда зақымдау немесе қирату (304-1б.)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капитанының апатқа ұшырағандарға көмек көрсетпеуі (305-б.)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халықаралық ережелерін бұзу (306-б.)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пен мемлекеттік басқару мүдделеріне қарсы сыбайлас жемқорлық және басқа да қылмыстар (ҚР ҚК 13-тарауы)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өкілеттігін теріс пайдалану (307-б.)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(308-б.)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өкілеттігін иемдену (309-б.)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(310-б.)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келтіру (310-1-б.)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(311-б.)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(312-б.)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(313-б.)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(314-б.)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(315-б.)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Салақтық (316-б.)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тәртібіне қарсы қылмыс (ҚР ҚК 14-тарауы)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туын, Мемлекеттік елтаңбасын немесе Мемлекеттік гимнін қорлау (317-б.)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Бірінші Президентінің-Халық Көшбасшысының ар-ұжданы мен қадір-қасиетіне тіл тигізу және басқа да қол сұғушылық, Қазақстан Республикасы Бірінші Президентінің-Халық Көшбасшысының суреттерін қорлау, Қазақстан Республикасы Бірінші Президентінің-Халық Көшбасшысының заңды қызметіне кедергі жасау (317-1 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Бірінші Президентінің-Халық Көшбасшысының қол сұқпаушылық кепілін бұзу (317-2 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ар-ұжданы мен қадір-қасиетіне қол сұғу және оның қызметіне кедергі жасау (318-б.)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Депутаттың ар-ұжданы мен қадір-қасиетіне қол сұғу және оның қызметіне кедергі жасау (319-б.)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Конституциялық Кеңесінің қызметіне қол сұғушылық (319-1 б.)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 қорлау (320-б.)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өкіліне қатысты күш қолдау (321-б)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қызметіне кедергі жасау және оның заңды талаптарын орындамау (321-1-б.)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иеленуші лауазымды адамға қатысты қолданылатын қауіпсіздік шаралары туралы мәліметтерді жария ету (322-б.)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құжаттарды және мемлекеттік наградаларды сатып алу немесе өткізу (323-б.)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мөртаңбаларды, мөрлерді ұрлау немесе бүлдіру (324-б.)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құжаттарды, мөртаңбаларды, мөрлерді, мөрқағаздарды, мемлекеттік наградаларды қолдан жасау, дайындау немесе өткізу (325-б.)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қызметтен жалтару (326-б.)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Өзінше билік ету (327-б.)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атқаратын өкімет өкілінің немесе лауазымды адамның атағын өз бетінше иелену (328-б.)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туды заңсыз көтеру (329-б.)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күзетілетін Мемлекеттік шекарасынан әдейі заңсыз өту (330-б.)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Қуып шығу туралы шешімді орындамау (330-1-б.)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көші-қонды ұйымдастыру (330-2-б.)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заңсыз бұзу (330-3-б.)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құқыққа қарсы өзгерту (331-б.)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Жарты ай және Қызыл Крест эмблемалары мен белгілерін заңсыз пайдалану (332-б.)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желілерін күзету ережелерін бұзу (333-б.)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Жиналыстарды, митингілерді, пикеттерді, көше шерулерін және демонстрацияларды ұйымдастыру мен өткізу тәртібін бұзу (334-б.)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кезінде тыйым салынған ереуілге басшылық жасау, кәсіпорынның, ұйымның жұмысына кедергі келтіру (335-б.)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бірлестік мүшелерінің мемлекеттік органдардың қызметіне заңсыз араласуы (336-б.)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қоғамдық бірлестіктер құру немесе олардың қызметіне қатысу (337-б)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немесе дiни бiрлестiктiң не өзге де ұйымның экстремизмдi жүзеге асыруына байланысты олардың қызметiне тыйым салу немесе тарату туралы сот шешiмiнен кейiн олардың қызметiн ұйымдастыру (337-1 бабы)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саяси партиялары ен кәсіптік одақтарына жәрдем көрсету (338-б.)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төрелігіне және жазалардың орындалу тәртібіне қарсы қылмыстар (ҚР ҚК 15-тарауы)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және алдын ала тергеу жүргізуге кедергі жасау (339-б.)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немесе алдын ала тергеуді жүзеге асырушы адамдардың өміріне қол сұғу (340-б.)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немесе алдын ала тергеу жүргізуге байланысты қорқыту немесе күш көрсету әрекеттері (341-б.)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 құрметтемеу (342-б.)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алқабиге прокурорға, тергеушiге, алдын ала анықтауды жүргiзушi адамға, сарапшыға, сот приставына, соттың атқарушысына қатысты жала жабу (343-б.)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кінәсіз адамды қылмыстық жауаптылыққа тарту (344-б.)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жауаптылықтан көрінеу заңсыз босату (345-б.)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заңсыз ұстау, қамауға алу немесе қамауда ұстау (346-б.)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мәжбүр ету (347-б.)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Айғақтарды және жедел-іздестіру материалдарын бұрмалау (348-б.)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Параға немесе коммерциялық сатып алуға арандату (349-б.)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әділетсіз сот үкімін, шешімін немесе өзгедей сот актісін шығару (350-б)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сөз жеткізу (351-б.)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жауап беру, сарапшының жалған қорытындысы немесе қате аудару (352-б.)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Куәгердің немесе жәбірленушінің жауап беруден бас тартуы немесе жалтаруы (353-б.)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жауап беруге немесе жауап беруден жалтаруға, жалған қорытынды беруге не қате аударуға сатып алу не мәжбүр ету (354-б.)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анықтаудың немесе алдын ала тергеудің деректерін жария ету (355-б.)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және қылмыстық процеске қатысушыларға қатысты қолданылатын қауіпсіздік шаралары туралы мәліметтерді жария ету (356-б.)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Хатталған немесе иелік етуге тыйым салынған не тәркілеуге жататын мүлікке қатысты заңсыз әрекеттер (357-б.)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орнынан, тұтқындаудан немесе қамаудан қашу (358-б.)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түріндегі жазасын өтеуден жалтару (359-б.)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мекемесі әкімшілігінің талаптарына қасақана бағынбау (360-б.)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Қоғамнан оқшаулауды қамтамасыз ететін мекемелердің қалыпты қызметінің тәртібін бұзу (361-б.)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үкімін, сот шешімін немесе өзге де сот актісін орындамау (362-б.)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 ҚР ҚК  362-бб. 3-б.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жасырушылық (363-б.)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 (363-1 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туралы хабарламау (364-б.)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 мен өзге де адамдардың азаматтарды қорғау және оларға заңгерлік көмек көрсету жөніндегі заңды қызметіне кедергі жасау (365-б.)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қылмыстар (ҚР ҚК 16-тарауы)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бағынбау немесе оны өзгедей орындамау (367-б.)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қарсылық көрсету немесе оны қызметтік міндеттерін бұзуға мәжбүр ету (368-б.)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қатысты күш қолдану іс-әрекеттері (369-б.)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Бір-бірінің арасында бағыныштылық қатынастары болмаған кезде әскери қызметшілердің арасындағы өзара қарым-қатынастардың жарғылық ережелерін бұзу (370-б.)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қызметшіге тіл тигізу (371-б.)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Бөлімді немесе қызмет орнын өз бетімен тастап кету (372-б.)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Қашқындық (373-б.)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мүшесіне зақым келтіру жолымен немесе өзге тәсілмен әскери қызметтен жалтару (374-б.)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кезекшілікті атқарудың ережелерін бұзу (375-б.)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қызмет атқарудың ережелерін бұзу (376-б.)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(вахта) қызметін атқарудың жарғылық ережелерін бұзу (377-б.)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қызмет атқарудың немесе гарнизонда патруль болудың ережелерін бұзу (378-б.)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бойынша қызмет атқарудың ережелерін бұзу (379-б.)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теріс пайдалану, биліктің асыра қолданылуы немесе әрекетсіздігі (380-б.)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(308-1 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Биліктің әрекетсіздігі (380-2 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селқос қарау (381-б.)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Құрып бара жатқан әскери кемені тастап кету (382-б.)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Жауға соғыс жүргізу құралдарын беру немесе тастап кету (383-б.)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Тұтқынға өз еркімен берілу (384-б.)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Тонаушылық (385-б.)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сипаттағы құпия мәліметтерді жария ету немесе әскери сипаттағы құпия мәліметтері бар құжаттарды жоғалту (386-б.)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қасақана жою немесе бүлдіру (387-б.)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абайсызда құрту немесе бүлдіру (388-б.)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жоғалту (389-б.)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Қару-жарақты ұстау ережелерін бұзу (390-б.)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жүргізу немесе пайдалану ережелерін бұзу (391-б.)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немесе оған даярлану ережелерін бұзу (392-б.)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 ережелерін бұзу (393-б.)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9"/>
    <w:p>
      <w:pPr>
        <w:spacing w:after="0"/>
        <w:ind w:left="0"/>
        <w:jc w:val="both"/>
      </w:pPr>
      <w:r>
        <w:rPr>
          <w:rFonts w:ascii="Times New Roman"/>
          <w:b w:val="false"/>
          <w:i w:val="false"/>
          <w:color w:val="000000"/>
          <w:sz w:val="28"/>
        </w:rPr>
        <w:t>
кестенің жалғасы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882"/>
        <w:gridCol w:w="1382"/>
        <w:gridCol w:w="1382"/>
        <w:gridCol w:w="1339"/>
        <w:gridCol w:w="1708"/>
        <w:gridCol w:w="1404"/>
        <w:gridCol w:w="1557"/>
        <w:gridCol w:w="2057"/>
      </w:tblGrid>
      <w:tr>
        <w:trPr>
          <w:trHeight w:val="255"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жасалғандары</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адамдардың табылғаны</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11-бағаннан жеке айыптау істері бойынша </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11-бағаннан қылмыстық жауаптылыққа тартылғандар (сотқа жіберілген істер бойынша)</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Ақталмайтын негіздер бойынша қылмыстық іс қозғаудан бас тартылған адамдардың саны</w:t>
            </w:r>
          </w:p>
        </w:tc>
      </w:tr>
      <w:tr>
        <w:trPr>
          <w:trHeight w:val="2730" w:hRule="atLeast"/>
        </w:trPr>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топ адамдар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3-бағаннан кәмелетке толмағандардың қатысуымен</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7-бағаннан ұйымдасқан топ</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7-бағаннан қылмыстық бірлестік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9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10"/>
    <w:p>
      <w:pPr>
        <w:spacing w:after="0"/>
        <w:ind w:left="0"/>
        <w:jc w:val="both"/>
      </w:pPr>
      <w:r>
        <w:rPr>
          <w:rFonts w:ascii="Times New Roman"/>
          <w:b w:val="false"/>
          <w:i w:val="false"/>
          <w:color w:val="000000"/>
          <w:sz w:val="28"/>
        </w:rPr>
        <w:t>
</w:t>
      </w:r>
      <w:r>
        <w:rPr>
          <w:rFonts w:ascii="Times New Roman"/>
          <w:b/>
          <w:i w:val="false"/>
          <w:color w:val="000000"/>
          <w:sz w:val="28"/>
        </w:rPr>
        <w:t>5-бөлім. Тіркелген жалпықылмыстық қылмыстар туралы мәліметтер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3507"/>
        <w:gridCol w:w="677"/>
        <w:gridCol w:w="934"/>
        <w:gridCol w:w="1191"/>
        <w:gridCol w:w="1194"/>
        <w:gridCol w:w="1194"/>
        <w:gridCol w:w="934"/>
        <w:gridCol w:w="1191"/>
        <w:gridCol w:w="1556"/>
      </w:tblGrid>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қылмыстық істері іс жүргізуде болған қылмыстардың саны</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тіркелген қылмыстардың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орындарда жасалды</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көшелерде, алаңдарда, саябақтарда, бақтарда</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есептік кезеңде аяқталған қылмыстардың саны</w:t>
            </w:r>
          </w:p>
        </w:tc>
      </w:tr>
      <w:tr>
        <w:trPr>
          <w:trHeight w:val="44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қатысты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толмағандарға қатысты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барлығы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ауыр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СДЖІ істері жөнінде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адамға қарсы қылмыстар (ҚР ҚК 1 тарауы)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Кісі өлтiру (96-бабы)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қарақшылықпен, қорқытып алумен немесе бандитизммен ілестірілген жалдау бойынша (96-баптың "з" тармағы)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келтiру (103-б)</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абайсызда жәбірленушінің өліміне әкеліп соққаны (103-б., 3-бөлімі)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Отбасына және кәмелетке толмағандарға қарсы қылмыстар (ҚР ҚК 2-тарау)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Конституциялық құрылыстың негіздеріне және мемлекеттің қауіпсіздігіне қарсы қылмыстар (ҚР ҚК 5-тарауы)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қарсы қылмыстар (ҚР ҚК 6-тарауы)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құнды заттарды ұрлау (180-б.)</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қауіпсіздікке және қоғамдық тәртіпке қарсы қылмыстар (ҚР ҚК  9-тарауы)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денсаулығына және адамгершілікке қарсы қылмыстар (ҚР ҚК 10-тарауы)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заңсыз дайындау, сатып алу, сақтау, тасымалдау, жөнелту немесе сату (259-б.)</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қылмыстар (ҚР ҚК 12-тарауы)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жүргізуші адамдардың жол қозғалысы және көлік құралдарын пайдалану ережелерін бұзуы (296-бб. 2,3-б)</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 болған орыннан кетіп қалу (297-б.)</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мүдделеріне қарсы қылмыстар (ҚР ҚК 13-тарауы)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тәртібіне қарсы қылмыс (ҚР ҚК 14-тарауы)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төрелігіне және жазалардың орындалу тәртібіне қарсы қылмыстар (ҚР ҚК 15-тарауы)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11"/>
    <w:p>
      <w:pPr>
        <w:spacing w:after="0"/>
        <w:ind w:left="0"/>
        <w:jc w:val="both"/>
      </w:pPr>
      <w:r>
        <w:rPr>
          <w:rFonts w:ascii="Times New Roman"/>
          <w:b w:val="false"/>
          <w:i w:val="false"/>
          <w:color w:val="000000"/>
          <w:sz w:val="28"/>
        </w:rPr>
        <w:t>
кестенің жалғасы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1290"/>
        <w:gridCol w:w="1415"/>
        <w:gridCol w:w="1415"/>
        <w:gridCol w:w="1452"/>
        <w:gridCol w:w="1415"/>
        <w:gridCol w:w="1416"/>
        <w:gridCol w:w="913"/>
        <w:gridCol w:w="1194"/>
        <w:gridCol w:w="1201"/>
        <w:gridCol w:w="1715"/>
      </w:tblGrid>
      <w:tr>
        <w:trPr>
          <w:trHeight w:val="315"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қылмыстық істері сотқа жіберілген қылмыстардың саны</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Ақталмайтын негіздер бойынша қылмыстық істері қысқартылған қылмыстардың саны</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есептен шығарумен қысқартылған қылмыстардың саны</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қылмыстың құрамы мен оқиғасының болмауы (ҚР ҚІЖК 37-б, 1б. 1, 2-т)</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қозғау туралы қаулыларды прокурор жойғаны бойынша </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қозғалған істер бойынша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істері тоқтатылған қылмыстардың саны</w:t>
            </w:r>
          </w:p>
        </w:tc>
      </w:tr>
      <w:tr>
        <w:trPr>
          <w:trHeight w:val="29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ҚІЖК 50-бб. 1-б. 4-т.  бойынша (ауыруына байланысты)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50-бб. 1-б. 1-т. (айыпталушы ретінде жауапқа тартылған белгісіз тұлғалар үшін)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50-бб. 1-б. 2-т. (айыпталушы тергеуден не соттан жасырынған немесе оның қай жерде екендігі анықталмаған)</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12"/>
    <w:p>
      <w:pPr>
        <w:spacing w:after="0"/>
        <w:ind w:left="0"/>
        <w:jc w:val="both"/>
      </w:pPr>
      <w:r>
        <w:rPr>
          <w:rFonts w:ascii="Times New Roman"/>
          <w:b w:val="false"/>
          <w:i w:val="false"/>
          <w:color w:val="000000"/>
          <w:sz w:val="28"/>
        </w:rPr>
        <w:t>
кестенің жалғасы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702"/>
        <w:gridCol w:w="1199"/>
        <w:gridCol w:w="1442"/>
        <w:gridCol w:w="1659"/>
        <w:gridCol w:w="1583"/>
        <w:gridCol w:w="1587"/>
        <w:gridCol w:w="1180"/>
        <w:gridCol w:w="1031"/>
        <w:gridCol w:w="1605"/>
      </w:tblGrid>
      <w:tr>
        <w:trPr>
          <w:trHeight w:val="315"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істері тоқтатылған қылмыстардың саны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мерзімі өтіп кеткен ал мерзімін ұзарту туралы ақпарат ұсынылмаса</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жылдардағы қылмыстық істері ҚР ҚІЖК 50-бабының 1-бөлігі 4-тармағы бойынша тоқтатылған (ауруына байланысты) </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алынумен тергеуде болуына байланысты істері берілген қылмыстар саны</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Отбасы-тұрмыстық салада жасалған қылмыстар саны </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Ақталмайтын негіздер бойынша қылмыстық ісін қозғаудан бас тартылғын қылмыстардың саны </w:t>
            </w:r>
          </w:p>
        </w:tc>
      </w:tr>
      <w:tr>
        <w:trPr>
          <w:trHeight w:val="2190" w:hRule="atLeast"/>
        </w:trPr>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50-бб. 1-б. 5-т. (Қазақстан Республикасынан тыс жерлерде айыпталушыны табу)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50-бб. 1-б. 7-т. дүлей күштің әсері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50-баптың 1-бөлігі 8-тармағы (тиісті сараптама өткізуге байланысты)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50-баптың 1-бөлігі 9-тармағы (құқықтық көмекті алуға байланысты іс-жүргізу әрекеттерін орындау)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13"/>
    <w:p>
      <w:pPr>
        <w:spacing w:after="0"/>
        <w:ind w:left="0"/>
        <w:jc w:val="both"/>
      </w:pPr>
      <w:r>
        <w:rPr>
          <w:rFonts w:ascii="Times New Roman"/>
          <w:b w:val="false"/>
          <w:i w:val="false"/>
          <w:color w:val="000000"/>
          <w:sz w:val="28"/>
        </w:rPr>
        <w:t>
</w:t>
      </w:r>
      <w:r>
        <w:rPr>
          <w:rFonts w:ascii="Times New Roman"/>
          <w:b/>
          <w:i w:val="false"/>
          <w:color w:val="000000"/>
          <w:sz w:val="28"/>
        </w:rPr>
        <w:t>6-бөлім. Тіркелген экономикалық қылмыстар туралы мәліметтер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49"/>
        <w:gridCol w:w="906"/>
        <w:gridCol w:w="3283"/>
        <w:gridCol w:w="609"/>
        <w:gridCol w:w="1180"/>
        <w:gridCol w:w="814"/>
        <w:gridCol w:w="860"/>
        <w:gridCol w:w="837"/>
        <w:gridCol w:w="1066"/>
        <w:gridCol w:w="769"/>
        <w:gridCol w:w="1039"/>
        <w:gridCol w:w="907"/>
        <w:gridCol w:w="930"/>
      </w:tblGrid>
      <w:tr>
        <w:trPr>
          <w:trHeight w:val="6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атаулары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қылмыстық істері іс жүргізуде болған қылмыстардың саны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тіркелген қылмыстардың саны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істері аяқталған қылмыстардың саны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қылмыстық істері сотқа жіберілген қылмыстардың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Ақталмайтын негіздер бойынша қылмыстық істері қысқартылған қылмыстардың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есептен шығарумен тоқтатылған қылмыстардың саны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қылмыстың құрамы мен оқиғасының болмауы (ҚР ҚІЖК 37-б. 1б. 1, 2-т)</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қозғау туралы қаулыларды прокурор жойғаны бойынша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қозғалған істер бойынша</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барлығы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ауыр</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СДЖІ істері жөніндегі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қарсы қылмыстар (ҚР ҚК 6-тарауы)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(176-б.)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 176-б. 3-б. "п" т. (ірі мөлшерде)</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177-б. 3-бөлімі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құнды заттарды ұрлау (180-б.)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сенімге қиянат жасау жолымен мүліктік залал келтіру (182-б.)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және сабақтастық құқықтарын бұзу (184-б.)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саласындағы қылмыстар (ҚР ҚК 7-тарауы)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кәсіпкерлік (190-б.)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190-баптың 2-б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банктік қызмет (191-б.)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(192-б.)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субъектісінің кәсіпкерлік қызметті жүзеге асыру ниетінсіз келісім (келісімдер) жасауы (192-1 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 қаражатын немесе өзге мүлікті заңдастыру (193-б.)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Несиені заңсыз алу және мақсатсыз пайдалану (194-б.)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Монополистік іс-әрекеттер (196-б.)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жарнама беру (198-б.)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белгіні заңсыз пайдалану (199-б.)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немесе банктік құпияны құрайтын мәліметтерді заңсыз алу мен жария ету (200-б.)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шығару (эмиссия) тәртібін бұзу (202-б.)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эмитентi лауазымды адамының ақпарат бермеуi не көрiнеу жалған мәлiметтер беруi (202-1 бабы)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 тізіліміне көрінеу жалған мәліметтер (203-б.)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рыногының кәсiби қатысушыларының көрiнеу жалған мәлiметтер беруi (204-б.)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операциялар жүргізу ережелерін бұзу (205-б.)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ақша немесе бағалы қағаздар жасау немесе сату (206-б.)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төлем карточкалары мен өзге төлем және есеп айырысу құжаттарын жасау немесе сату (207-б.)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акциздік маркалармен және (немесе) есепке алу-бақылау маркаларымен таңбалаудың тәртібі мен ережелерін бұзу, акциздік маркаларды және (немесе) есепке алу-бақылау маркаларын қолдан жасау және пайдалану (208-б.)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(208-б. 2-б.)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(209-б.)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ұйымдасқан топ жасағаны (209-б.3-б.)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қаражатты шетелден қайтармау (213-б.)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 мен алымдарын төлеуден жалтару (214-б.)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(214-б. 2-б.)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жағдайындағы заңсыз іс-әрекеттер (215-б.)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банкроттық (216-б.)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қабілетсіздігіне дейін жеткізу (216-1 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банкроттық (217-б.)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және қаржылық есептілік туралы Қазақстан Республикасының заңнамасын бұзу (218-б.)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 туралы көрінеу жалған мәліметтер беру (219-б.)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ақша қаражатын заңсыз пайдалану (220-б.)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салық төлеуден және (немесе) басқа да бюджетке міндетті төлемдерді төлеуден жалтаруы (221-б.)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салынатын салықты төлеуден және (немесе) басқа да бюджетке міндетті төлемдерді төлеуден жалтару (222-б.)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салық берешегі шотына билік ету шектелген мүлікке қатысты заңсыз іс-әрекеттері 222-1-б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сыйақы алу (224-б.)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жасауға немесе оны жасаудан бас тартуға мәжбүр ету (226-б.)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Рейдерлік (226-1 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Компьтерлік ақпаратқа заңсыз кіру, ЭЕМ үшін зиянды бағдарламаларды жасау, пайдалану және тарату (227-б.)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(227-б. 2-б.)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(227-б. 3-б.)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(227-б. 4-б.)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байланыстың абоненттік құрылғысының бірегей кодын, абоненттік бірегей құрылғыны заңсыз өзгерту, сондай-ақ абоненттік құрылғының бірегей кодын өзгерту үшін бағдарламалар құру, қолдану, тарату (227-1-б)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және өзге ұйымдардағы қызмет мүдделеріне қарсы қылмыстар (ҚР ҚК 8-тарауы)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Өкілеттіктерді теріс пайдалану (228-б.)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және аудиторлық ұйымның құрамында жұмыс істейтін аудиторлардың өкілеттіктерді теріс пайдалануы (229-б.)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күзет қызметі қызметшілерінің өкілеттіктерін асыра пайдалануы (230-б.)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сатып алу (231-б.)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(231-б.  2-б.)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(231-б. 3-б.)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Міндеттеріне адал қарамау (232-б.)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пен мемлекеттік басқару мүдделеріне қарсы сыбайлас жемқорлық және басқа да қылмыстар (ҚР ҚК 13-тарауы)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өкілеттігін теріс пайдалану (307-б)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(308-б.)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өкілеттігін иемдену (309-б.)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(310-б.)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келтіру (310-1-б.)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(311-б.)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(312-б.)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(313-б.)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(314-б.)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(315-б.)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Салақтық (316-б.)</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экономика секторында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ы</w:t>
            </w:r>
            <w:r>
              <w:br/>
            </w:r>
            <w:r>
              <w:rPr>
                <w:rFonts w:ascii="Times New Roman"/>
                <w:b w:val="false"/>
                <w:i w:val="false"/>
                <w:color w:val="000000"/>
                <w:sz w:val="20"/>
              </w:rPr>
              <w:t>
л</w:t>
            </w:r>
            <w:r>
              <w:br/>
            </w:r>
            <w:r>
              <w:rPr>
                <w:rFonts w:ascii="Times New Roman"/>
                <w:b w:val="false"/>
                <w:i w:val="false"/>
                <w:color w:val="000000"/>
                <w:sz w:val="20"/>
              </w:rPr>
              <w:t>
м</w:t>
            </w:r>
            <w:r>
              <w:br/>
            </w:r>
            <w:r>
              <w:rPr>
                <w:rFonts w:ascii="Times New Roman"/>
                <w:b w:val="false"/>
                <w:i w:val="false"/>
                <w:color w:val="000000"/>
                <w:sz w:val="20"/>
              </w:rPr>
              <w:t>
ы</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ж</w:t>
            </w:r>
            <w:r>
              <w:br/>
            </w:r>
            <w:r>
              <w:rPr>
                <w:rFonts w:ascii="Times New Roman"/>
                <w:b w:val="false"/>
                <w:i w:val="false"/>
                <w:color w:val="000000"/>
                <w:sz w:val="20"/>
              </w:rPr>
              <w:t>
а</w:t>
            </w:r>
            <w:r>
              <w:br/>
            </w:r>
            <w:r>
              <w:rPr>
                <w:rFonts w:ascii="Times New Roman"/>
                <w:b w:val="false"/>
                <w:i w:val="false"/>
                <w:color w:val="000000"/>
                <w:sz w:val="20"/>
              </w:rPr>
              <w:t>
л</w:t>
            </w:r>
            <w:r>
              <w:br/>
            </w:r>
            <w:r>
              <w:rPr>
                <w:rFonts w:ascii="Times New Roman"/>
                <w:b w:val="false"/>
                <w:i w:val="false"/>
                <w:color w:val="000000"/>
                <w:sz w:val="20"/>
              </w:rPr>
              <w:t>
п</w:t>
            </w:r>
            <w:r>
              <w:br/>
            </w:r>
            <w:r>
              <w:rPr>
                <w:rFonts w:ascii="Times New Roman"/>
                <w:b w:val="false"/>
                <w:i w:val="false"/>
                <w:color w:val="000000"/>
                <w:sz w:val="20"/>
              </w:rPr>
              <w:t>
ы</w:t>
            </w:r>
          </w:p>
          <w:p>
            <w:pPr>
              <w:spacing w:after="20"/>
              <w:ind w:left="20"/>
              <w:jc w:val="both"/>
            </w:pPr>
            <w:r>
              <w:rPr>
                <w:rFonts w:ascii="Times New Roman"/>
                <w:b w:val="false"/>
                <w:i w:val="false"/>
                <w:color w:val="000000"/>
                <w:sz w:val="20"/>
              </w:rPr>
              <w:t>с</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н</w:t>
            </w:r>
            <w:r>
              <w:br/>
            </w:r>
            <w:r>
              <w:rPr>
                <w:rFonts w:ascii="Times New Roman"/>
                <w:b w:val="false"/>
                <w:i w:val="false"/>
                <w:color w:val="000000"/>
                <w:sz w:val="20"/>
              </w:rPr>
              <w:t>
а</w:t>
            </w:r>
            <w:r>
              <w:br/>
            </w:r>
            <w:r>
              <w:rPr>
                <w:rFonts w:ascii="Times New Roman"/>
                <w:b w:val="false"/>
                <w:i w:val="false"/>
                <w:color w:val="000000"/>
                <w:sz w:val="20"/>
              </w:rPr>
              <w:t>
н</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w:t>
            </w:r>
            <w:r>
              <w:br/>
            </w:r>
            <w:r>
              <w:rPr>
                <w:rFonts w:ascii="Times New Roman"/>
                <w:b w:val="false"/>
                <w:i w:val="false"/>
                <w:color w:val="000000"/>
                <w:sz w:val="20"/>
              </w:rPr>
              <w:t>
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p>
            <w:pPr>
              <w:spacing w:after="20"/>
              <w:ind w:left="20"/>
              <w:jc w:val="both"/>
            </w:pPr>
            <w:r>
              <w:rPr>
                <w:rFonts w:ascii="Times New Roman"/>
                <w:b w:val="false"/>
                <w:i w:val="false"/>
                <w:color w:val="000000"/>
                <w:sz w:val="20"/>
              </w:rPr>
              <w:t>э</w:t>
            </w:r>
            <w:r>
              <w:br/>
            </w:r>
            <w:r>
              <w:rPr>
                <w:rFonts w:ascii="Times New Roman"/>
                <w:b w:val="false"/>
                <w:i w:val="false"/>
                <w:color w:val="000000"/>
                <w:sz w:val="20"/>
              </w:rPr>
              <w:t>
к</w:t>
            </w:r>
            <w:r>
              <w:br/>
            </w:r>
            <w:r>
              <w:rPr>
                <w:rFonts w:ascii="Times New Roman"/>
                <w:b w:val="false"/>
                <w:i w:val="false"/>
                <w:color w:val="000000"/>
                <w:sz w:val="20"/>
              </w:rPr>
              <w:t>
о</w:t>
            </w:r>
            <w:r>
              <w:br/>
            </w:r>
            <w:r>
              <w:rPr>
                <w:rFonts w:ascii="Times New Roman"/>
                <w:b w:val="false"/>
                <w:i w:val="false"/>
                <w:color w:val="000000"/>
                <w:sz w:val="20"/>
              </w:rPr>
              <w:t>
н</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и</w:t>
            </w:r>
            <w:r>
              <w:br/>
            </w:r>
            <w:r>
              <w:rPr>
                <w:rFonts w:ascii="Times New Roman"/>
                <w:b w:val="false"/>
                <w:i w:val="false"/>
                <w:color w:val="000000"/>
                <w:sz w:val="20"/>
              </w:rPr>
              <w:t>
к</w:t>
            </w:r>
            <w:r>
              <w:br/>
            </w:r>
            <w:r>
              <w:rPr>
                <w:rFonts w:ascii="Times New Roman"/>
                <w:b w:val="false"/>
                <w:i w:val="false"/>
                <w:color w:val="000000"/>
                <w:sz w:val="20"/>
              </w:rPr>
              <w:t>
а</w:t>
            </w:r>
          </w:p>
          <w:p>
            <w:pPr>
              <w:spacing w:after="20"/>
              <w:ind w:left="20"/>
              <w:jc w:val="both"/>
            </w:pPr>
            <w:r>
              <w:rPr>
                <w:rFonts w:ascii="Times New Roman"/>
                <w:b w:val="false"/>
                <w:i w:val="false"/>
                <w:color w:val="000000"/>
                <w:sz w:val="20"/>
              </w:rPr>
              <w:t>с</w:t>
            </w:r>
            <w:r>
              <w:br/>
            </w:r>
            <w:r>
              <w:rPr>
                <w:rFonts w:ascii="Times New Roman"/>
                <w:b w:val="false"/>
                <w:i w:val="false"/>
                <w:color w:val="000000"/>
                <w:sz w:val="20"/>
              </w:rPr>
              <w:t>
е</w:t>
            </w:r>
            <w:r>
              <w:br/>
            </w:r>
            <w:r>
              <w:rPr>
                <w:rFonts w:ascii="Times New Roman"/>
                <w:b w:val="false"/>
                <w:i w:val="false"/>
                <w:color w:val="000000"/>
                <w:sz w:val="20"/>
              </w:rPr>
              <w:t>
к</w:t>
            </w:r>
            <w:r>
              <w:br/>
            </w:r>
            <w:r>
              <w:rPr>
                <w:rFonts w:ascii="Times New Roman"/>
                <w:b w:val="false"/>
                <w:i w:val="false"/>
                <w:color w:val="000000"/>
                <w:sz w:val="20"/>
              </w:rPr>
              <w:t>
т</w:t>
            </w:r>
            <w:r>
              <w:br/>
            </w:r>
            <w:r>
              <w:rPr>
                <w:rFonts w:ascii="Times New Roman"/>
                <w:b w:val="false"/>
                <w:i w:val="false"/>
                <w:color w:val="000000"/>
                <w:sz w:val="20"/>
              </w:rPr>
              <w:t>
о</w:t>
            </w:r>
            <w:r>
              <w:br/>
            </w:r>
            <w:r>
              <w:rPr>
                <w:rFonts w:ascii="Times New Roman"/>
                <w:b w:val="false"/>
                <w:i w:val="false"/>
                <w:color w:val="000000"/>
                <w:sz w:val="20"/>
              </w:rPr>
              <w:t>
р</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ы</w:t>
            </w:r>
          </w:p>
          <w:p>
            <w:pPr>
              <w:spacing w:after="20"/>
              <w:ind w:left="20"/>
              <w:jc w:val="both"/>
            </w:pPr>
            <w:r>
              <w:rPr>
                <w:rFonts w:ascii="Times New Roman"/>
                <w:b w:val="false"/>
                <w:i w:val="false"/>
                <w:color w:val="000000"/>
                <w:sz w:val="20"/>
              </w:rPr>
              <w:t>б</w:t>
            </w:r>
            <w:r>
              <w:br/>
            </w:r>
            <w:r>
              <w:rPr>
                <w:rFonts w:ascii="Times New Roman"/>
                <w:b w:val="false"/>
                <w:i w:val="false"/>
                <w:color w:val="000000"/>
                <w:sz w:val="20"/>
              </w:rPr>
              <w:t>
о</w:t>
            </w:r>
            <w:r>
              <w:br/>
            </w:r>
            <w:r>
              <w:rPr>
                <w:rFonts w:ascii="Times New Roman"/>
                <w:b w:val="false"/>
                <w:i w:val="false"/>
                <w:color w:val="000000"/>
                <w:sz w:val="20"/>
              </w:rPr>
              <w:t>
й</w:t>
            </w:r>
            <w:r>
              <w:br/>
            </w:r>
            <w:r>
              <w:rPr>
                <w:rFonts w:ascii="Times New Roman"/>
                <w:b w:val="false"/>
                <w:i w:val="false"/>
                <w:color w:val="000000"/>
                <w:sz w:val="20"/>
              </w:rPr>
              <w:t>
ы</w:t>
            </w:r>
            <w:r>
              <w:br/>
            </w:r>
            <w:r>
              <w:rPr>
                <w:rFonts w:ascii="Times New Roman"/>
                <w:b w:val="false"/>
                <w:i w:val="false"/>
                <w:color w:val="000000"/>
                <w:sz w:val="20"/>
              </w:rPr>
              <w:t>
н</w:t>
            </w:r>
            <w:r>
              <w:br/>
            </w:r>
            <w:r>
              <w:rPr>
                <w:rFonts w:ascii="Times New Roman"/>
                <w:b w:val="false"/>
                <w:i w:val="false"/>
                <w:color w:val="000000"/>
                <w:sz w:val="20"/>
              </w:rPr>
              <w:t>
ш</w:t>
            </w:r>
            <w:r>
              <w:br/>
            </w: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жүйесінде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н</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қызметінде</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өнеркәсіпте</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н</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энергетикада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 кешенде</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өндіру мен жабдықтауда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металлургияда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жасауда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металдар мен асыл тастарды өндіру мен өңдеуде</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өнімдері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н</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көкөністі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өнімдерінде</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өндіру мен өңдеуде</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мен жүнді алғашқы өңдеуде</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емес секторда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н</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етуде</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 мен радиода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баспада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н</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жолдарында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автокөліктік кәсіпорындарда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автоқызмет жүйесінде</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және қорғаныс объектілерінде</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экономика секторындағы басқа да объектілерде</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емес экономика секторында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жүйесінде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жүйеде</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өнімдері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өнеркәсіпте</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а</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д</w:t>
            </w:r>
            <w:r>
              <w:br/>
            </w:r>
            <w:r>
              <w:rPr>
                <w:rFonts w:ascii="Times New Roman"/>
                <w:b w:val="false"/>
                <w:i w:val="false"/>
                <w:color w:val="000000"/>
                <w:sz w:val="20"/>
              </w:rPr>
              <w:t>
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қызмет көрсету</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br/>
            </w:r>
            <w:r>
              <w:rPr>
                <w:rFonts w:ascii="Times New Roman"/>
                <w:b w:val="false"/>
                <w:i w:val="false"/>
                <w:color w:val="000000"/>
                <w:sz w:val="20"/>
              </w:rPr>
              <w:t>
и</w:t>
            </w:r>
            <w:r>
              <w:br/>
            </w:r>
            <w:r>
              <w:rPr>
                <w:rFonts w:ascii="Times New Roman"/>
                <w:b w:val="false"/>
                <w:i w:val="false"/>
                <w:color w:val="000000"/>
                <w:sz w:val="20"/>
              </w:rPr>
              <w:t>
з</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с</w:t>
            </w:r>
          </w:p>
          <w:p>
            <w:pPr>
              <w:spacing w:after="20"/>
              <w:ind w:left="20"/>
              <w:jc w:val="both"/>
            </w:pPr>
            <w:r>
              <w:rPr>
                <w:rFonts w:ascii="Times New Roman"/>
                <w:b w:val="false"/>
                <w:i w:val="false"/>
                <w:color w:val="000000"/>
                <w:sz w:val="20"/>
              </w:rPr>
              <w:t>о</w:t>
            </w:r>
            <w:r>
              <w:br/>
            </w:r>
            <w:r>
              <w:rPr>
                <w:rFonts w:ascii="Times New Roman"/>
                <w:b w:val="false"/>
                <w:i w:val="false"/>
                <w:color w:val="000000"/>
                <w:sz w:val="20"/>
              </w:rPr>
              <w:t>
б</w:t>
            </w:r>
            <w:r>
              <w:br/>
            </w:r>
            <w:r>
              <w:rPr>
                <w:rFonts w:ascii="Times New Roman"/>
                <w:b w:val="false"/>
                <w:i w:val="false"/>
                <w:color w:val="000000"/>
                <w:sz w:val="20"/>
              </w:rPr>
              <w:t>
ъ</w:t>
            </w:r>
            <w:r>
              <w:br/>
            </w:r>
            <w:r>
              <w:rPr>
                <w:rFonts w:ascii="Times New Roman"/>
                <w:b w:val="false"/>
                <w:i w:val="false"/>
                <w:color w:val="000000"/>
                <w:sz w:val="20"/>
              </w:rPr>
              <w:t>
е</w:t>
            </w:r>
            <w:r>
              <w:br/>
            </w:r>
            <w:r>
              <w:rPr>
                <w:rFonts w:ascii="Times New Roman"/>
                <w:b w:val="false"/>
                <w:i w:val="false"/>
                <w:color w:val="000000"/>
                <w:sz w:val="20"/>
              </w:rPr>
              <w:t>
к</w:t>
            </w:r>
            <w:r>
              <w:br/>
            </w:r>
            <w:r>
              <w:rPr>
                <w:rFonts w:ascii="Times New Roman"/>
                <w:b w:val="false"/>
                <w:i w:val="false"/>
                <w:color w:val="000000"/>
                <w:sz w:val="20"/>
              </w:rPr>
              <w:t>
т</w:t>
            </w:r>
            <w:r>
              <w:br/>
            </w:r>
            <w:r>
              <w:rPr>
                <w:rFonts w:ascii="Times New Roman"/>
                <w:b w:val="false"/>
                <w:i w:val="false"/>
                <w:color w:val="000000"/>
                <w:sz w:val="20"/>
              </w:rPr>
              <w:t>
і</w:t>
            </w:r>
            <w:r>
              <w:br/>
            </w:r>
            <w:r>
              <w:rPr>
                <w:rFonts w:ascii="Times New Roman"/>
                <w:b w:val="false"/>
                <w:i w:val="false"/>
                <w:color w:val="000000"/>
                <w:sz w:val="20"/>
              </w:rPr>
              <w:t>
л</w:t>
            </w:r>
            <w:r>
              <w:br/>
            </w:r>
            <w:r>
              <w:rPr>
                <w:rFonts w:ascii="Times New Roman"/>
                <w:b w:val="false"/>
                <w:i w:val="false"/>
                <w:color w:val="000000"/>
                <w:sz w:val="20"/>
              </w:rPr>
              <w:t>
е</w:t>
            </w:r>
            <w:r>
              <w:br/>
            </w:r>
            <w:r>
              <w:rPr>
                <w:rFonts w:ascii="Times New Roman"/>
                <w:b w:val="false"/>
                <w:i w:val="false"/>
                <w:color w:val="000000"/>
                <w:sz w:val="20"/>
              </w:rPr>
              <w:t>
р</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салада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фермерлік шаруашылықтарда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шаруашылықтарда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экономика секторындағы басқа да объектілерде</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14"/>
    <w:p>
      <w:pPr>
        <w:spacing w:after="0"/>
        <w:ind w:left="0"/>
        <w:jc w:val="both"/>
      </w:pPr>
      <w:r>
        <w:rPr>
          <w:rFonts w:ascii="Times New Roman"/>
          <w:b w:val="false"/>
          <w:i w:val="false"/>
          <w:color w:val="000000"/>
          <w:sz w:val="28"/>
        </w:rPr>
        <w:t>
кестенің жалғасы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670"/>
        <w:gridCol w:w="912"/>
        <w:gridCol w:w="904"/>
        <w:gridCol w:w="876"/>
        <w:gridCol w:w="860"/>
        <w:gridCol w:w="1042"/>
        <w:gridCol w:w="881"/>
        <w:gridCol w:w="898"/>
        <w:gridCol w:w="1666"/>
        <w:gridCol w:w="1104"/>
        <w:gridCol w:w="988"/>
        <w:gridCol w:w="1031"/>
        <w:gridCol w:w="1137"/>
      </w:tblGrid>
      <w:tr>
        <w:trPr>
          <w:trHeight w:val="66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істері тоқтатылған қылмыстардың саны</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50-баптың 1-бөлігі 8-тармағы (тиісті сараптама өткізуге байланысты)</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50-баптың 1-бөлігі 9-тармағы (құқықтық көмекті алуға байланысты іс-жүргізу әрекеттерін орындау)</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мерзімі өтіп кеткен ал мерзімін ұзарту туралы ақпарат  ұсынылмаған қылмыстардың саны</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1-тармағы бойынша қысқартылған (ауруына байланысты) өткен жылдар қылмыстарының саны</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Істері есептен шығарылумен тергеуде болу арқылы берілген қылмыстар саны</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Ақталмайтын негіздер бойынша қылмыстық істі қозғаудан бас тартылған қылмыстардың саны</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Қозғалған істер бойынша материалдық залал мөлшері (мың тенге)</w:t>
            </w:r>
          </w:p>
        </w:tc>
      </w:tr>
      <w:tr>
        <w:trPr>
          <w:trHeight w:val="4095"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ҚІЖК 50-б. 1-б. 4-т. бойынша (ауыруына байланысты)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 1-б. 1-т. (айыпталушы ретінде жауапқа тартылған белгісіз тұлғалар үшін)</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 1-б. 2-т. (айыпталушы тергеуден не соттан жасырынған немесе оныңқай жерде екендігі анықталмаған)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 1-б. 5-т. (Қазақстан Республикасынан тыс жерлерде айыпталушыны табу)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 1-б. 7-т. жеңе алмайтын күштің әсері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15"/>
    <w:p>
      <w:pPr>
        <w:spacing w:after="0"/>
        <w:ind w:left="0"/>
        <w:jc w:val="both"/>
      </w:pPr>
      <w:r>
        <w:rPr>
          <w:rFonts w:ascii="Times New Roman"/>
          <w:b w:val="false"/>
          <w:i w:val="false"/>
          <w:color w:val="000000"/>
          <w:sz w:val="28"/>
        </w:rPr>
        <w:t>
</w:t>
      </w:r>
      <w:r>
        <w:rPr>
          <w:rFonts w:ascii="Times New Roman"/>
          <w:b/>
          <w:i w:val="false"/>
          <w:color w:val="000000"/>
          <w:sz w:val="28"/>
        </w:rPr>
        <w:t>6-1 бөлім.</w:t>
      </w:r>
      <w:r>
        <w:br/>
      </w:r>
      <w:r>
        <w:rPr>
          <w:rFonts w:ascii="Times New Roman"/>
          <w:b w:val="false"/>
          <w:i w:val="false"/>
          <w:color w:val="000000"/>
          <w:sz w:val="28"/>
        </w:rPr>
        <w:t>
</w:t>
      </w:r>
      <w:r>
        <w:rPr>
          <w:rFonts w:ascii="Times New Roman"/>
          <w:b/>
          <w:i w:val="false"/>
          <w:color w:val="000000"/>
          <w:sz w:val="28"/>
        </w:rPr>
        <w:t>Ақша қаражатын және құнды қағаздарды алу туралы мәліметтер</w:t>
      </w:r>
      <w:r>
        <w:br/>
      </w:r>
      <w:r>
        <w:rPr>
          <w:rFonts w:ascii="Times New Roman"/>
          <w:b w:val="false"/>
          <w:i w:val="false"/>
          <w:color w:val="000000"/>
          <w:sz w:val="28"/>
        </w:rPr>
        <w:t>
</w:t>
      </w:r>
      <w:r>
        <w:rPr>
          <w:rFonts w:ascii="Times New Roman"/>
          <w:b/>
          <w:i w:val="false"/>
          <w:color w:val="000000"/>
          <w:sz w:val="28"/>
        </w:rPr>
        <w:t>ҚР ҚК 206 бабы бойынша 6 бөлімнің 14-жолынан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5350"/>
        <w:gridCol w:w="888"/>
        <w:gridCol w:w="1378"/>
        <w:gridCol w:w="3512"/>
      </w:tblGrid>
      <w:tr>
        <w:trPr>
          <w:trHeight w:val="20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шифры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купюралардың саны (дана)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қою кезінде валютаны айырбастау курсы бойынша ұлттық валютаға (мың теңгелікпен) қайта есептегенде алынған ақшалай купюраның жалпы сомасы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жасанды теңге, барлығы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p>
            <w:pPr>
              <w:spacing w:after="20"/>
              <w:ind w:left="20"/>
              <w:jc w:val="both"/>
            </w:pPr>
            <w:r>
              <w:rPr>
                <w:rFonts w:ascii="Times New Roman"/>
                <w:b w:val="false"/>
                <w:i w:val="false"/>
                <w:color w:val="000000"/>
                <w:sz w:val="20"/>
              </w:rPr>
              <w:t>қ</w:t>
            </w:r>
            <w:r>
              <w:br/>
            </w:r>
            <w:r>
              <w:rPr>
                <w:rFonts w:ascii="Times New Roman"/>
                <w:b w:val="false"/>
                <w:i w:val="false"/>
                <w:color w:val="000000"/>
                <w:sz w:val="20"/>
              </w:rPr>
              <w:t>
ұ</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м</w:t>
            </w:r>
            <w:r>
              <w:br/>
            </w:r>
            <w:r>
              <w:rPr>
                <w:rFonts w:ascii="Times New Roman"/>
                <w:b w:val="false"/>
                <w:i w:val="false"/>
                <w:color w:val="000000"/>
                <w:sz w:val="20"/>
              </w:rPr>
              <w:t>
е</w:t>
            </w:r>
            <w:r>
              <w:br/>
            </w:r>
            <w:r>
              <w:rPr>
                <w:rFonts w:ascii="Times New Roman"/>
                <w:b w:val="false"/>
                <w:i w:val="false"/>
                <w:color w:val="000000"/>
                <w:sz w:val="20"/>
              </w:rPr>
              <w:t>
н</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теңге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теңге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теңге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тенге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теңге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теңге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теңге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тиынмен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құнды қағаздар</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карточкалары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валюта алып қойылды, барлығы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рублі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16"/>
    <w:p>
      <w:pPr>
        <w:spacing w:after="0"/>
        <w:ind w:left="0"/>
        <w:jc w:val="both"/>
      </w:pPr>
      <w:r>
        <w:rPr>
          <w:rFonts w:ascii="Times New Roman"/>
          <w:b w:val="false"/>
          <w:i w:val="false"/>
          <w:color w:val="000000"/>
          <w:sz w:val="28"/>
        </w:rPr>
        <w:t>
</w:t>
      </w:r>
      <w:r>
        <w:rPr>
          <w:rFonts w:ascii="Times New Roman"/>
          <w:b/>
          <w:i w:val="false"/>
          <w:color w:val="000000"/>
          <w:sz w:val="28"/>
        </w:rPr>
        <w:t xml:space="preserve">6-2 бөлім. </w:t>
      </w:r>
    </w:p>
    <w:bookmarkEnd w:id="16"/>
    <w:bookmarkStart w:name="z79" w:id="17"/>
    <w:p>
      <w:pPr>
        <w:spacing w:after="0"/>
        <w:ind w:left="0"/>
        <w:jc w:val="both"/>
      </w:pPr>
      <w:r>
        <w:rPr>
          <w:rFonts w:ascii="Times New Roman"/>
          <w:b w:val="false"/>
          <w:i w:val="false"/>
          <w:color w:val="000000"/>
          <w:sz w:val="28"/>
        </w:rPr>
        <w:t>
</w:t>
      </w:r>
      <w:r>
        <w:rPr>
          <w:rFonts w:ascii="Times New Roman"/>
          <w:b/>
          <w:i w:val="false"/>
          <w:color w:val="000000"/>
          <w:sz w:val="28"/>
        </w:rPr>
        <w:t>Ақша қаражатын және құнды қағаздарды алу туралы мәліметтер.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ҚР ҚК 206 бабы бойынша 6 бөлімнің 14-жолынан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4101"/>
        <w:gridCol w:w="1525"/>
        <w:gridCol w:w="1866"/>
        <w:gridCol w:w="1636"/>
        <w:gridCol w:w="1445"/>
      </w:tblGrid>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шифры</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купюралардың саны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0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дизайндағы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дизайндағы</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жасанды теңге, барлығы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p>
            <w:pPr>
              <w:spacing w:after="20"/>
              <w:ind w:left="20"/>
              <w:jc w:val="both"/>
            </w:pPr>
            <w:r>
              <w:rPr>
                <w:rFonts w:ascii="Times New Roman"/>
                <w:b w:val="false"/>
                <w:i w:val="false"/>
                <w:color w:val="000000"/>
                <w:sz w:val="20"/>
              </w:rPr>
              <w:t>қ</w:t>
            </w:r>
            <w:r>
              <w:br/>
            </w:r>
            <w:r>
              <w:rPr>
                <w:rFonts w:ascii="Times New Roman"/>
                <w:b w:val="false"/>
                <w:i w:val="false"/>
                <w:color w:val="000000"/>
                <w:sz w:val="20"/>
              </w:rPr>
              <w:t>
ұ</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м</w:t>
            </w:r>
            <w:r>
              <w:br/>
            </w:r>
            <w:r>
              <w:rPr>
                <w:rFonts w:ascii="Times New Roman"/>
                <w:b w:val="false"/>
                <w:i w:val="false"/>
                <w:color w:val="000000"/>
                <w:sz w:val="20"/>
              </w:rPr>
              <w:t>
е</w:t>
            </w:r>
            <w:r>
              <w:br/>
            </w:r>
            <w:r>
              <w:rPr>
                <w:rFonts w:ascii="Times New Roman"/>
                <w:b w:val="false"/>
                <w:i w:val="false"/>
                <w:color w:val="000000"/>
                <w:sz w:val="20"/>
              </w:rPr>
              <w:t>
н</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теңге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теңге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теңге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теңге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теңге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теңге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теңге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18"/>
    <w:p>
      <w:pPr>
        <w:spacing w:after="0"/>
        <w:ind w:left="0"/>
        <w:jc w:val="both"/>
      </w:pPr>
      <w:r>
        <w:rPr>
          <w:rFonts w:ascii="Times New Roman"/>
          <w:b w:val="false"/>
          <w:i w:val="false"/>
          <w:color w:val="000000"/>
          <w:sz w:val="28"/>
        </w:rPr>
        <w:t>
</w:t>
      </w:r>
      <w:r>
        <w:rPr>
          <w:rFonts w:ascii="Times New Roman"/>
          <w:b/>
          <w:i w:val="false"/>
          <w:color w:val="000000"/>
          <w:sz w:val="28"/>
        </w:rPr>
        <w:t>7 бөлім. Өтініштер бойынша және УР бағыты және басқа қызметтер бойынша тіркелген қылмыстар туралы мәліметтер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3490"/>
        <w:gridCol w:w="573"/>
        <w:gridCol w:w="1211"/>
        <w:gridCol w:w="1121"/>
        <w:gridCol w:w="985"/>
        <w:gridCol w:w="719"/>
        <w:gridCol w:w="992"/>
        <w:gridCol w:w="715"/>
        <w:gridCol w:w="715"/>
        <w:gridCol w:w="986"/>
        <w:gridCol w:w="987"/>
      </w:tblGrid>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тіркелген қылмыстар, оқиғалар туралы өтініштердің, хабарламалардың және өзге де ақпараттың саны </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қылмыстық істері іс жүргізуде болған қылмыстардың саны</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тіркелген қылмыстардың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орындарда жасалғандары</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көшелерде, алаңдарда, саябақтарда, скверлерде </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істері аяқталған ашылған қылмыстардың саны</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өткен жылдардың өтініштері, хабарламалары және басқа да ақпараты бойынша </w:t>
            </w:r>
          </w:p>
        </w:tc>
      </w:tr>
      <w:tr>
        <w:trPr>
          <w:trHeight w:val="3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қатысты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толмағандарға қатысты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барлығы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ауыр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адамға қарсы қылмыстар (ҚР ҚК 1 тарауы)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Кісі өлтiру (96-бабы)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қарақшылықпен, қорқытып алумен немесе бандитизммен ілестірілген жалдау бойынша (96-баптың "з" тармағы)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туған сәбидi анасының өлтiруi  (97-бабы)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күйзелiсi жағдайында жасалған кісі өлтiру (98-бабы)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қорғаныс шегiнен шығу кезiнде жасалған кiсi өлтіру (99-бабы)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үшiн қажеттi шаралардың шегiнен шығу кезiнде жасалған кiсi өлтiру (100-б.)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Абайсызда кiсi өлтiру (101-б.)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келтiру (103-б)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абайсызда жәбірленушінің өліміне әкеліп соққаны (103-б., 3-бөлімі)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орташа ауырлықтағы зиян келтiру (104-б.)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қорғаныс шегiнен шығу кезiнде денсаулыққа ауыр зиян келтiру (109-б.)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кезiнде денсаулыққа ауыр зиян келтiру (110-б.)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органдары мен тінін алуға мәжбүр ету немесе заңсыз алу (113-б)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иммун тапшылығы вирусын (АИТВ/ЖИТС) жұқтыруы (116-б.)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аборт жасау (117-б.)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жағдайда қалдыру (119-б.)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Нәпсіқұмарлық сипаттағы күш қолдану іс-әрекеттері (121-б.)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алты жасқа толмаған адаммен жыныстық қатынаста болу және нәпсіқұмарлық сипаттағы өзге де іс-әрекеттер (122-б.)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балаларды азғындату (124-б.)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ұрлау (125-б.)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заңсыз айыру (126-б.)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Отбасына және кәмелетке толмағандарға қарсы қылмыстар (ҚР ҚК 2-тарау)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толмағанды қылмыстық iске тарту (131-б.)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толмағанды қоғамға қарсы iс-әрекеттер жасауға тарту (132-б.)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саудаға салу (133-б.)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ауыстыру (134-б.)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қарсы қылмыстар (ҚР ҚК 6-тарауы)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меншіктегілерді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ірі мөлшерде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пәтерлерден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қалтадан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қоймалардан, қорлардан, дүкендерден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с.і. коммерциялық және комиссиялық дүкендерден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құралдарын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с.і. автокөліктерін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көлік құралдарын жинақталымды бөлшектеу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автокөлік салондарынан заттарды ұрлау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компьютерлік және электрондық техниканы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ұялы телефондарды ұрлау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темір жол, су және әуе көлігіндегі жүктерді (көлік ұйымдары үшін)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жатақханалардан, қонақүйлерден, демалыс үйлерінен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саяжай учаскелерінен және бау-бақша серіктестіктерінен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мал</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с.і. жеке меншіктегі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түсті металлдарды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мүлікті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тұрғын үйлерін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автокөлік жүргізушілерін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ұялы телефондарды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мүлікті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тұрғын үйлерін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автокөлік жүргізушілерін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құнды заттарды ұрлау (180-б.)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сенімге қиянат жасау жолымен мүліктік залал келтіру (182-б.)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қылмыстық жолмен табылған мүлікті сатып алу немесе сату (183-б.)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және сабақтастық құқықтарын бұзу (184-б.)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Өнертабыстарға, пайдалы модельдерге,</w:t>
            </w:r>
            <w:r>
              <w:br/>
            </w:r>
            <w:r>
              <w:rPr>
                <w:rFonts w:ascii="Times New Roman"/>
                <w:b w:val="false"/>
                <w:i w:val="false"/>
                <w:color w:val="000000"/>
                <w:sz w:val="20"/>
              </w:rPr>
              <w:t>
өнеркәсiптiк үлгiлерге, селекциялық</w:t>
            </w:r>
            <w:r>
              <w:br/>
            </w:r>
            <w:r>
              <w:rPr>
                <w:rFonts w:ascii="Times New Roman"/>
                <w:b w:val="false"/>
                <w:i w:val="false"/>
                <w:color w:val="000000"/>
                <w:sz w:val="20"/>
              </w:rPr>
              <w:t>
жетiстiктерге немесе интегралдық</w:t>
            </w:r>
            <w:r>
              <w:br/>
            </w:r>
            <w:r>
              <w:rPr>
                <w:rFonts w:ascii="Times New Roman"/>
                <w:b w:val="false"/>
                <w:i w:val="false"/>
                <w:color w:val="000000"/>
                <w:sz w:val="20"/>
              </w:rPr>
              <w:t>
микросхемалар топологияларына құқықтарды бұзу (184-1 бап)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немесе өзге де көлік құралдарын ұрлау мақсатынсыз заңсыз иелену (185-б.)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қасақана жою немесе бүлдіру (187-б.)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қауіпсіздікке және қоғамдық тәртіпке қарсы қылмыстар (ҚР ҚК  9-тарауы)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(233-б.)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Терроризмді насихаттау немесе терроризм актілерін жасауға халықты үгіттеу (233-1-б.)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топ құру, оны басқару және оның әрекеттеріне қатысу (233-2-б.)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Экстремизмдi немесе террористiк қызметті қаржыландыру (233-3-б.)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Террористiк не экстремистік қызметті ұйымдастыру мақсатында адамдарды азғырып көндіру немесе дайындау не қаруландыру   (233-4-б.)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кепілге алу (234-б.)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ұйымдасқан топ құру және оны басқару, сол сияқты оған қатысу (235-б)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қоғамдастық (қылмыстық ұйым) құру және оны басқару, сол сияқты оған қатысу</w:t>
            </w:r>
            <w:r>
              <w:br/>
            </w:r>
            <w:r>
              <w:rPr>
                <w:rFonts w:ascii="Times New Roman"/>
                <w:b w:val="false"/>
                <w:i w:val="false"/>
                <w:color w:val="000000"/>
                <w:sz w:val="20"/>
              </w:rPr>
              <w:t>
(235-1-б)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трансұлттық ұйымдасқан топ құру және оны басқару, сол сияқты оған қатысу</w:t>
            </w:r>
            <w:r>
              <w:br/>
            </w:r>
            <w:r>
              <w:rPr>
                <w:rFonts w:ascii="Times New Roman"/>
                <w:b w:val="false"/>
                <w:i w:val="false"/>
                <w:color w:val="000000"/>
                <w:sz w:val="20"/>
              </w:rPr>
              <w:t>
(235-2-б)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Трансұлттық қылмыстық қоғамдастық (трансұлттық қылмыстық ұйым) құру және оны басқару, сол сияқты оған қатысу</w:t>
            </w:r>
            <w:r>
              <w:br/>
            </w:r>
            <w:r>
              <w:rPr>
                <w:rFonts w:ascii="Times New Roman"/>
                <w:b w:val="false"/>
                <w:i w:val="false"/>
                <w:color w:val="000000"/>
                <w:sz w:val="20"/>
              </w:rPr>
              <w:t>
(235-3-б)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сол сияқты мүлікті жинау, сақтау, бөлу, қаржыландыру арналарын әзірлеу</w:t>
            </w:r>
            <w:r>
              <w:br/>
            </w:r>
            <w:r>
              <w:rPr>
                <w:rFonts w:ascii="Times New Roman"/>
                <w:b w:val="false"/>
                <w:i w:val="false"/>
                <w:color w:val="000000"/>
                <w:sz w:val="20"/>
              </w:rPr>
              <w:t>
(235-4-б)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әскерилендірілген құраманы ұйымдастыру (236-б.)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құрылыстарды, қатынас және байланыс құралдарын басып алу (238-б.)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көлігін не жылжымалы темір жол составын айдап әкету, сол сияқты қолға түсіру (239-б.)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қарақшылығы (240-б.)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тәртіпсіздіктер (241-б.)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туралы көрінеу жалған хабарлау (242-б.)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зақымдау қаруын, қару-жарақ және әскери техника жасау кезінде пайдаланылатын технологияларды, ғылыми-техникалық ақпаратты және қызметтерді заңсыз экспорттау (243-б.)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материалдарды ұрлау немесе қорқытып алу (248-б.)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алынған заттардың немесе айналысы шектелген заттардың контрабандысы (250-б.)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 мен жару құрылғыларын ұрлау не қорқытып алу (255-б.)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Тағылық (258-б.)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денсаулығына және адамгершілікке қарсы қылмыстар (ҚР ҚК 10-тарауы)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заңсыз дайындау, сатып алу, сақтау, тасымалдау, жөнелту немесе сату (259-б. 1-1, 2, 2-1, 3, 4-б)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ұрлау не қорқытып алу (260-б.)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тұтынуға көндіру (261-б.)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 үшін притондар ұйымдастыру немесе ұстау (264-б.)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қылмыстар (ҚР ҚК 11-тарауы)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 заңсыз кесу (291-б.)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жою немесе зақымдау (292-б.)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қылмыстар (ҚР ҚК 12-тарауы)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жүргізуші адамдардың жол қозғалысы және көлік құралдарын пайдалану ережелерін бұзуы (296-б. 2,3 б.)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тәртібіне қарсы қылмыс (ҚР ҚК 14-тарауы)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мөртаңбаларды, мөрлерді ұрлау немесе бүлдіру (324-б.)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құжаттарды, мөртаңбаларды, мөрлерді, мөрқағаздарды, мемлекеттік наградаларды қолдан жасау, дайындау немесе өткізу (325-б.)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19"/>
    <w:p>
      <w:pPr>
        <w:spacing w:after="0"/>
        <w:ind w:left="0"/>
        <w:jc w:val="both"/>
      </w:pPr>
      <w:r>
        <w:rPr>
          <w:rFonts w:ascii="Times New Roman"/>
          <w:b w:val="false"/>
          <w:i w:val="false"/>
          <w:color w:val="000000"/>
          <w:sz w:val="28"/>
        </w:rPr>
        <w:t>
кестенің жалғасы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833"/>
        <w:gridCol w:w="1353"/>
        <w:gridCol w:w="1353"/>
        <w:gridCol w:w="1353"/>
        <w:gridCol w:w="1233"/>
        <w:gridCol w:w="728"/>
        <w:gridCol w:w="548"/>
        <w:gridCol w:w="831"/>
        <w:gridCol w:w="571"/>
        <w:gridCol w:w="833"/>
        <w:gridCol w:w="549"/>
        <w:gridCol w:w="679"/>
        <w:gridCol w:w="538"/>
        <w:gridCol w:w="77"/>
        <w:gridCol w:w="453"/>
      </w:tblGrid>
      <w:tr>
        <w:trPr>
          <w:trHeight w:val="25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есептен шығарумен қысқартылған қылмыстардың саны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қылмыстың құрамы мен оқиғасының болмауы (ҚР ҚІЖК 37-б. 1б. 1, 2-т)</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есептік кезеңде тоқтатылған қылмыстардың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50-бб. 1-б. 1-т. (айыпталушы ретінде жауапқа тартылған белгісіз тұлғалар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50-бб. 1-б. 2-т. (айыпталушы тергеуден не соттан жасырынған немесе оның қай жерде екендігі анықталмаған)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ҚІЖК  50-б.  1-б. 3-т. бойынша (айыпталушының іске қатысуға нақты мүмкіндігінің болмағаны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ҚІЖК 50-бб. 1-б. 4-т.  бойынша (ауыруына байланысты)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50-бб. 1-б. 5-т. (Қазақстан Республикасынан тыс жерлерде айыпталушыны табу)</w:t>
            </w:r>
          </w:p>
        </w:tc>
      </w:tr>
      <w:tr>
        <w:trPr>
          <w:trHeight w:val="3525"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қылмыстық істері сотқа жіберілген қылмыстардың 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Ақталмайтын негіздер бойынша қылмыстық істері қысқартылған қылмыстардың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20"/>
    <w:p>
      <w:pPr>
        <w:spacing w:after="0"/>
        <w:ind w:left="0"/>
        <w:jc w:val="both"/>
      </w:pPr>
      <w:r>
        <w:rPr>
          <w:rFonts w:ascii="Times New Roman"/>
          <w:b w:val="false"/>
          <w:i w:val="false"/>
          <w:color w:val="000000"/>
          <w:sz w:val="28"/>
        </w:rPr>
        <w:t>
кестенің жалғасы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1466"/>
        <w:gridCol w:w="1196"/>
        <w:gridCol w:w="1199"/>
        <w:gridCol w:w="1455"/>
        <w:gridCol w:w="1451"/>
        <w:gridCol w:w="1177"/>
        <w:gridCol w:w="670"/>
        <w:gridCol w:w="1008"/>
        <w:gridCol w:w="1241"/>
        <w:gridCol w:w="1560"/>
      </w:tblGrid>
      <w:tr>
        <w:trPr>
          <w:trHeight w:val="255"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 мерзімі өтіп кеткен ал іс өндіріспен аяқталмаған қылмыстардың саны (сотқа жолдай отырып, ақталмайтын негіздер бойынша қысқарта отырып немесе ақпарат жоқ) </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 істері бойынша 2 айлық мерзім өтіп кетті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анықтау істері бойынша 1 ай өтіп кетті </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Отбасы-тұрмыстық салада жасалған қылмыстардың саны </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Ақталмайтын негіздер бойынша қылмыстық істерді қозғаудан бас тартылған қылмыстардың саны</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өткен жылдардың өтініштері, хабарламалары және басқа да ақпараты бойынша </w:t>
            </w:r>
          </w:p>
        </w:tc>
      </w:tr>
      <w:tr>
        <w:trPr>
          <w:trHeight w:val="270" w:hRule="atLeast"/>
        </w:trPr>
        <w:tc>
          <w:tcPr>
            <w:tcW w:w="0" w:type="auto"/>
            <w:vMerge/>
            <w:tcBorders>
              <w:top w:val="nil"/>
              <w:left w:val="single" w:color="cfcfcf" w:sz="5"/>
              <w:bottom w:val="single" w:color="cfcfcf" w:sz="5"/>
              <w:right w:val="single" w:color="cfcfcf" w:sz="5"/>
            </w:tcBorders>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ҚІЖК 50-б. 1-б. 6-т. бойынша (соттың ҚР Конституциялық Кеңесіне жүгінуіне байланысты)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50-бб. 1-б. 7-т. дүлей күштің әсері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50-баптың 1-бөлігі 8-тармағы (тиісті сараптама өткізуге байланысты)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50-баптың 1-бөлігі 9-тармағы (құқықтық көмекті алуға байланысты іс-жүргізу әрекеттерін орындау)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21"/>
    <w:p>
      <w:pPr>
        <w:spacing w:after="0"/>
        <w:ind w:left="0"/>
        <w:jc w:val="both"/>
      </w:pPr>
      <w:r>
        <w:rPr>
          <w:rFonts w:ascii="Times New Roman"/>
          <w:b w:val="false"/>
          <w:i w:val="false"/>
          <w:color w:val="000000"/>
          <w:sz w:val="28"/>
        </w:rPr>
        <w:t>
</w:t>
      </w:r>
      <w:r>
        <w:rPr>
          <w:rFonts w:ascii="Times New Roman"/>
          <w:b/>
          <w:i w:val="false"/>
          <w:color w:val="000000"/>
          <w:sz w:val="28"/>
        </w:rPr>
        <w:t>7А-бөлім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Өтініштер бойынша және УР бағыты және басқа қызметтер бойынша тіркелген қылмыстар туралы мәліметтер (ауыр және аса ауыр)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3058"/>
        <w:gridCol w:w="541"/>
        <w:gridCol w:w="1228"/>
        <w:gridCol w:w="887"/>
        <w:gridCol w:w="930"/>
        <w:gridCol w:w="676"/>
        <w:gridCol w:w="1104"/>
        <w:gridCol w:w="1228"/>
        <w:gridCol w:w="781"/>
        <w:gridCol w:w="1335"/>
        <w:gridCol w:w="953"/>
      </w:tblGrid>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тіркелген қылмыстар, оқиғалар туралы өтініштердің, хабарламалардың және өзге де ақпараттың саны </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қылмыстық істері іс жүргізуде болған қылмыстардың саны</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тіркелген қылмыстардың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орындарда жасалғандары</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көшелерде, алаңдарда, саябақтарда, скверлерде </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істері аяқталған ашылған қылмыстардың саны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өткен жылдардың өтініштері, хабарламалары және басқа да ақпараты бойынша </w:t>
            </w:r>
          </w:p>
        </w:tc>
      </w:tr>
      <w:tr>
        <w:trPr>
          <w:trHeight w:val="3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қатысты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толмағандарға қатысты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барлығы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ауыр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адамға қарсы қылмыстар (ҚР ҚК 1 тарауы)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Кісі өлтiру (96-бабы)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қарақшылықпен, қорқытып алумен немесе бандитизммен ілестірілген жалдау бойынша (96-баптың "з" тармағы)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туған сәбидi анасының өлтiруi  (97-бабы)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күйзелiсi жағдайында жасалған кісі өлтiру (98-бабы)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қорғаныс шегiнен шығу кезiнде жасалған кiсi өлтіру (99-бабы)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үшiн қажеттi шаралардың шегiнен шығу кезiнде жасалған кiсi өлтiру (100-б.)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Абайсызда кiсi өлтiру (101-б.)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келтiру (103-б)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абайсызда жәбірленушінің өліміне әкеліп соққаны (103-б., 3-бөлімі)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орташа ауырлықтағы зиян келтiру (104-б.)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қорғаныс шегiнен шығу кезiнде денсаулыққа ауыр зиян келтiру (109-б.)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кезiнде денсаулыққа ауыр зиян келтiру (110-б.)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органдары мен тінін алуға мәжбүр ету немесе заңсыз алу (113-б)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иммун тапшылығы вирусын (АИТВ/ЖИТС) жұқтыруы (116-б.)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аборт жасау (117-б.)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жағдайда қалдыру (119-б.)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Нәпсіқұмарлық сипаттағы күш қолдану іс-әрекеттері (121-б.)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алты жасқа толмаған адаммен жыныстық қатынаста болу және нәпсіқұмарлық сипаттағы өзге де іс-әрекеттер (122-б.)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балаларды азғындату (124-б.)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ұрлау (125-б.)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заңсыз айыру (126-б.)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Отбасына және кәмелетке толмағандарға қарсы қылмыстар (ҚР ҚК 2-тарау)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толмағанды қылмыстық iске тарту (131-б.)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толмағанды қоғамға қарсы iс-әрекеттер жасауға тарту (132-б.)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саудаға салу (133-б.)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ауыстыру (134-б.)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қарсы қылмыстар (ҚР ҚК 6-тарауы)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меншіктегілерді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ірі мөлшерде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пәтерлерден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қалтадан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қоймалардан, қорлардан, дүкендерден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с.і. коммерциялық және комиссиялық дүкендерден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құралдарын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с.і. автокөліктерін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көлік құралдарын жинақталымды бөлшектеу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автокөлік салондарынан заттарды ұрлау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компьютерлік және электрондық техниканы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ұялы телефондарды ұрлау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темір жол, су және әуе көлігіндегі жүктерді (көлік ұйымдары үшін)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жатақханалардан, қонақүйлерден, демалыс үйлерінен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саяжай учаскелерінен және бау-бақша серіктестіктерінен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мал</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с.і. жеке меншіктегі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түсті металлдарды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мүлікті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тұрғын үйлерін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автокөлік жүргізушілерін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ұялы телефондарды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мүлікті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тұрғын үйлерін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автокөлік жүргізушілерін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құнды заттарды ұрлау (180-б.)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сенімге қиянат жасау жолымен мүліктік залал келтіру (182-б.)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қылмыстық жолмен табылған мүлікті сатып алу немесе сату (183-б.)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және сабақтастық құқықтарын бұзу (184-б.)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Өнертабыстарға, пайдалы модельдерге,</w:t>
            </w:r>
            <w:r>
              <w:br/>
            </w:r>
            <w:r>
              <w:rPr>
                <w:rFonts w:ascii="Times New Roman"/>
                <w:b w:val="false"/>
                <w:i w:val="false"/>
                <w:color w:val="000000"/>
                <w:sz w:val="20"/>
              </w:rPr>
              <w:t>
өнеркәсiптiк үлгiлерге, селекциялық</w:t>
            </w:r>
            <w:r>
              <w:br/>
            </w:r>
            <w:r>
              <w:rPr>
                <w:rFonts w:ascii="Times New Roman"/>
                <w:b w:val="false"/>
                <w:i w:val="false"/>
                <w:color w:val="000000"/>
                <w:sz w:val="20"/>
              </w:rPr>
              <w:t>
жетiстiктерге немесе интегралдық</w:t>
            </w:r>
            <w:r>
              <w:br/>
            </w:r>
            <w:r>
              <w:rPr>
                <w:rFonts w:ascii="Times New Roman"/>
                <w:b w:val="false"/>
                <w:i w:val="false"/>
                <w:color w:val="000000"/>
                <w:sz w:val="20"/>
              </w:rPr>
              <w:t>
микросхемалар топологияларына құқықтарды бұзу (184-1 бап)</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немесе өзге де көлік құралдарын ұрлау мақсатынсыз заңсыз иелену (185-б.)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қасақана жою немесе бүлдіру (187-б.)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қауіпсіздікке және қоғамдық тәртіпке қарсы қылмыстар (ҚР ҚК  9-тарауы)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(233-б.)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Терроризмді насихаттау немесе терроризм актілерін жасауға халықты үгіттеу (233-1-б.)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топ құру, оны басқару және оның әрекеттеріне қатысу (233-2-б.)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Экстремизмдi немесе террористiк қызметті қаржыландыру 233-3 бабы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не экстремистік қызметті ұйымдастыру мақсатында адамдарды азғырып көндіру немесе дайындау не қаруландыру (233-4-б.)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кепілге алу (234-б.)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ұйымдасқан топ құру және оны басқару, сол сияқты оған қатысу (235-б)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қоғамдастық (қылмыстық ұйым) құру және оны басқару, сол сияқты оған қатысу (235-1-б)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трансұлттық ұйымдасқан топ құру және оны басқару, сол сияқты оған қатысу (235-2-б)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Трансұлттық қылмыстық қоғамдастық (трансұлттық қылмыстық ұйым) құру және оны басқару, сол сияқты оған қатысу (235-3-б)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сол сияқты мүлікті жинау, сақтау, бөлу, қаржыландыру арналарын әзірлеу (235-4-б)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әскерилендірілген құраманы ұйымдастыру (236-б.)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құрылыстарды, қатынас және байланыс құралдарын басып алу (238-б.)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көлігін не жылжымалы темір жол составын айдап әкету, сол сияқты қолға түсіру (239-б.)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қарақшылығы (240-б.)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тәртіпсіздіктер (241-б.)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туралы көрінеу жалған хабарлау (242-б.)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зақымдау қаруын, қару-жарақ және әскери техника жасау кезінде пайдаланылатын технологияларды, ғылыми-техникалық ақпаратты және қызметтерді заңсыз экспорттау (243-б.)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материалдарды ұрлау немесе қорқытып алу (248-б.)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алынған заттардың немесе айналысы шектелген заттардың контрабандысы (250-б.)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 мен жару құрылғыларын ұрлау не қорқытып алу (255-б.)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Тағылық (258-б.)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денсаулығына және адамгершілікке қарсы қылмыстар (ҚР ҚК 10-тарауы)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заңсыз дайындау, сатып алу, сақтау, тасымалдау, жөнелту немесе сату (259-б. 1-1, 2, 2-1, 3, 4-б)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ұрлау не қорқытып алу (260-б.)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тұтынуға көндіру (261-б.)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 үшін притондар ұйымдастыру немесе ұстау (264-б.)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қылмыстар (ҚР ҚК 11-тарауы)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 заңсыз кесу (291-б.)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жою немесе зақымдау (292-б.)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қылмыстар (ҚР ҚК 12-тарауы)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жүргізуші адамдардың жол қозғалысы және көлік құралдарын пайдалану ережелерін бұзуы (296-б. 2, 3 б.)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тәртібіне қарсы қылмыс (ҚР ҚК 14-тарауы)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мөртаңбаларды, мөрлерді ұрлау немесе бүлдіру (324-б.)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құжаттарды, мөртаңбаларды, мөрлерді, мөрқағаздарды, мемлекеттік наградаларды қолдан жасау, дайындау немесе өткізу (325-б.)</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22"/>
    <w:p>
      <w:pPr>
        <w:spacing w:after="0"/>
        <w:ind w:left="0"/>
        <w:jc w:val="both"/>
      </w:pPr>
      <w:r>
        <w:rPr>
          <w:rFonts w:ascii="Times New Roman"/>
          <w:b w:val="false"/>
          <w:i w:val="false"/>
          <w:color w:val="000000"/>
          <w:sz w:val="28"/>
        </w:rPr>
        <w:t>
кестенің жалғасы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171"/>
        <w:gridCol w:w="919"/>
        <w:gridCol w:w="917"/>
        <w:gridCol w:w="1217"/>
        <w:gridCol w:w="1169"/>
        <w:gridCol w:w="1448"/>
        <w:gridCol w:w="1462"/>
        <w:gridCol w:w="1459"/>
        <w:gridCol w:w="1439"/>
        <w:gridCol w:w="1226"/>
      </w:tblGrid>
      <w:tr>
        <w:trPr>
          <w:trHeight w:val="25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есептен шығарумен қысқартылған қылмыстардың саны</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қылмыстың құрамы мен оқиғасының болмауы (ҚР ҚІЖК 37-б, 1б. 1,2-т)</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қылмыстық істері есептік кезеңде тоқтатылған қылмыстардың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50-бб. 1-б. 1-т. (айыпталушы ретінде жауапқа тартылған белгісіз тұлғалар үшін)</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50-бб. 1-б. 2-т. (айыпталушы тергеуден не соттан жасырынған немесе оның қай жерде екендігі анықталмаған)</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ҚІЖК  50-б. 1-б. 3-т. бойынша (айыпталушының іске қатысуға нақты мүмкіндігінің болмағаны үшін)</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ҚІЖК 50-бб. 1-б. 4-т. бойынша (ауыруына байланысты)</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50-бб. 1-б. 5-т. (Қазақстан Республикасынан тыс жерлерде айыпталушыны табу)</w:t>
            </w:r>
          </w:p>
        </w:tc>
      </w:tr>
      <w:tr>
        <w:trPr>
          <w:trHeight w:val="3525" w:hRule="atLeast"/>
        </w:trPr>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қылмыстық істері сотқа жіберілген қылмыстардың саны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Ақталмайтын негіздер бойынша қылмыстық істері қысқартылған қылмыстардың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23"/>
    <w:p>
      <w:pPr>
        <w:spacing w:after="0"/>
        <w:ind w:left="0"/>
        <w:jc w:val="both"/>
      </w:pPr>
      <w:r>
        <w:rPr>
          <w:rFonts w:ascii="Times New Roman"/>
          <w:b w:val="false"/>
          <w:i w:val="false"/>
          <w:color w:val="000000"/>
          <w:sz w:val="28"/>
        </w:rPr>
        <w:t>
кестенің жалғасы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1707"/>
        <w:gridCol w:w="957"/>
        <w:gridCol w:w="1439"/>
        <w:gridCol w:w="1456"/>
        <w:gridCol w:w="2194"/>
        <w:gridCol w:w="924"/>
        <w:gridCol w:w="924"/>
        <w:gridCol w:w="1072"/>
        <w:gridCol w:w="1136"/>
        <w:gridCol w:w="1094"/>
      </w:tblGrid>
      <w:tr>
        <w:trPr>
          <w:trHeight w:val="255"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 мерзімі өтіп кеткен ал іс өндіріспен аяқталмаған қылмыстардың саны (сотқа жолдай отырып, ақталмайтын негіздер бойынша қысқарта отырып немесе ақпарат жоқ) </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 істері бойынша 2 айлық мерзім өтіп кетті </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анықтау істері бойынша 1 ай өтіп кетті </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Отбасы-тұрмыстық салада жасалған қылмыстардың саны </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Ақталмайтын негіздер бойынша қылмыстық істерді қозғаудан бас тартылған қылмыстардың саны</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өткен жылдардың өтініштері, хабарламалары және басқа да ақпараты бойынша </w:t>
            </w:r>
          </w:p>
        </w:tc>
      </w:tr>
      <w:tr>
        <w:trPr>
          <w:trHeight w:val="255" w:hRule="atLeast"/>
        </w:trPr>
        <w:tc>
          <w:tcPr>
            <w:tcW w:w="0" w:type="auto"/>
            <w:vMerge/>
            <w:tcBorders>
              <w:top w:val="nil"/>
              <w:left w:val="single" w:color="cfcfcf" w:sz="5"/>
              <w:bottom w:val="single" w:color="cfcfcf" w:sz="5"/>
              <w:right w:val="single" w:color="cfcfcf" w:sz="5"/>
            </w:tcBorders>
          </w:tcP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ҚІЖК 50-б. 1-б. 6-т. бойынша (соттың ҚР Конституциялық Кеңесіне жүгінуіне байланысты)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50-бб. 1-б. 7-т. дүлей күштің әсері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50-баптың 1-бөлігі 8-тармағы (тиісті сараптама өткізуге байланысты)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50-баптың 1-бөлігі 9-тармағы (құқықтық көмекті алуға байланысты іс-жүргізу әрекеттерін орындау)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24"/>
    <w:p>
      <w:pPr>
        <w:spacing w:after="0"/>
        <w:ind w:left="0"/>
        <w:jc w:val="both"/>
      </w:pPr>
      <w:r>
        <w:rPr>
          <w:rFonts w:ascii="Times New Roman"/>
          <w:b w:val="false"/>
          <w:i w:val="false"/>
          <w:color w:val="000000"/>
          <w:sz w:val="28"/>
        </w:rPr>
        <w:t>
</w:t>
      </w:r>
      <w:r>
        <w:rPr>
          <w:rFonts w:ascii="Times New Roman"/>
          <w:b/>
          <w:i w:val="false"/>
          <w:color w:val="000000"/>
          <w:sz w:val="28"/>
        </w:rPr>
        <w:t>8-БӨЛІМ. Билік органдарынан жасырынған және хабар-ошарсыз жоғалған азаматтарды және өзге тұлғаларды іздестіру туралы мәліметтер</w:t>
      </w:r>
    </w:p>
    <w:bookmarkEnd w:id="24"/>
    <w:p>
      <w:pPr>
        <w:spacing w:after="0"/>
        <w:ind w:left="0"/>
        <w:jc w:val="both"/>
      </w:pPr>
      <w:r>
        <w:rPr>
          <w:rFonts w:ascii="Times New Roman"/>
          <w:b w:val="false"/>
          <w:i w:val="false"/>
          <w:color w:val="ff0000"/>
          <w:sz w:val="28"/>
        </w:rPr>
        <w:t xml:space="preserve">      Ескерту. 8-бөлім жаңа редакцияда - ҚР Бас прокурорының 01.04.2014 </w:t>
      </w:r>
      <w:r>
        <w:rPr>
          <w:rFonts w:ascii="Times New Roman"/>
          <w:b w:val="false"/>
          <w:i w:val="false"/>
          <w:color w:val="ff0000"/>
          <w:sz w:val="28"/>
        </w:rPr>
        <w:t>№ 30</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1454"/>
        <w:gridCol w:w="1"/>
        <w:gridCol w:w="1455"/>
        <w:gridCol w:w="605"/>
        <w:gridCol w:w="1775"/>
        <w:gridCol w:w="1736"/>
        <w:gridCol w:w="1621"/>
        <w:gridCol w:w="1448"/>
        <w:gridCol w:w="2931"/>
      </w:tblGrid>
      <w:tr>
        <w:trPr>
          <w:trHeight w:val="585"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Жолдардың шифрі</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 іздеуде қалған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іздеу жарияланғаны</w:t>
            </w:r>
          </w:p>
        </w:tc>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кезеңде іздестіру жарияланғандардың тұлғалар саны, келесі негіздері бойынша іздестіру істері қысқартылды: билік органдардан жасырынған тұлғаларға - қылмыстық қудалауын тоқтатуына немесе істің ескеру мерзіміне  байланысты қысқартуына байланысты; хабар - ошарсыз жоғалғандарына қатысты - іздестіру ісін жүргізу ескерудің мерзімі бойынша</w:t>
            </w:r>
          </w:p>
        </w:tc>
      </w:tr>
      <w:tr>
        <w:trPr>
          <w:trHeight w:val="105"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іздеу жарияланған тұлғалар саны, соның ішінде іздестіру істері басқа органдардан келіп түскен тұлғаларға қатысты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бұлтартпау шарасымен</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ешқайда кетпеу туралы қол қойдыру</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тұтқындау</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органдарынан жасырынған тұлғалардың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 қызметімен іздестірілген еңбекке жарамсыз ата-аналарды немесе балаларды асырауға қаражат төлеуден қасқана жалтару туралы істер бойынша борышкерлерді және жауапкерлерді іздестіруге жарияланғандардың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мүддесіне ұсынылған, талабы бойынша жауап берушілер ретінде сот ұйғарымы бойынша танылған, іздеу жарияланғандардың тұлғалар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Тергеуден, анықтаудан, соттан және жаза өтеуден жасырынған іздестіру жарияланған тұлғалар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олардыңң ішінен</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тергеуден және анықтаудан жасырынғандар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соттан жасырынғандар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қылмыстар жасағандардың іздестірілген тұлғалар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ауыр қылмыстар жасағандардың іздестірілген тұлғалар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өлтiру (96-бап)</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жалданып не қарақшылықпен, қорқытып алушылықпен, бандитизм ұштасқан (96-б"з".т)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келтіру (103-бап)</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абайсызда жәбірленушінің өліміне әкеп соққан, денсаулыққа қасақана ауыр зияын келтіру (103-бап 3-б)</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Жалдамалылық (162-бап)</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(120-бап)</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(175-бап)</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(178-бап)</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(179-бап)</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(181-бап)</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(237-бап)</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Отбасына және кәмілетке толмағандарға қарсы қылмыс жасағандар (2-тарау)</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Балаларын немесе еңюекке жарамсыз ата-аналарын кутіп-бағуға қаражат төлеу жөніндегі міндеттерді орындамау (136-бап)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Конститутциялық және өзге де құқықтары мен бостандықтарына қарсы қылмыс жасағандар (3-тарау)</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пен адамзат қауіпсіздігіне қарсы қылмыс жасағандар (4-тарау)</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конститутциялық құрылысына және қауіпсіздігіне қарсы қылмыс жасағандар (5-тарау)</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саласындағы қылмыс жасағандар (7-тарау)</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қауiпсiздiкке және қоғамдық тәртiпке қарсы қылмыс жасағандар (9-тарау)</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(233-бап)</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ұйымдасқан топ құру және оны басқару, сол сияқты оған қатысу (235-бап)</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не қызметтiк өкiлеттiктi асыра пайдалану (308-бап)</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(311-бап)</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ұрлауға байланысты қылмыстарды жасағандар (ҚР ҚК 175-б. 2-б. "в" 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айдап әкетуге байланысты қылмыстарды жасағандар (ҚР ҚК 185-бабы)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жынысты тұлғалардың іздестірілген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іздестірілген тұлғалар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мынадан қашып шыққандар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И З О, әскери жасақ күзетінен</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 Ұ И, милиция күзетінен</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түрде сотталғандар, іздестірілген тұлғалар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жұмыстарына сотталғандардың іздестірілген тұлғалар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оларға қатысты үкімдердің орындауын киінге шегерген жасырынған сотталғандар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қалыптастыру бөлімшелерінің қызмет орын өз еркімен қалдыран тұлғалар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Хабар-ошарсыз жоғалған тұлғалар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 хабар-ошарсыз жоғалған тұлғалар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толмаған хабар-ошарсыз жоғалған тұлғалар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азаматтар хабар-ошарсыз жоғалған тұлғалар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хабар-ошарсыз жоғалған әйелдер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автокөлікпен бірге хабар-ошарсыз жоғалған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қаражат сомасымен бірге хабар-ошарсыз жоғалған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4"/>
        <w:gridCol w:w="1314"/>
        <w:gridCol w:w="1186"/>
        <w:gridCol w:w="2130"/>
        <w:gridCol w:w="1787"/>
        <w:gridCol w:w="1959"/>
      </w:tblGrid>
      <w:tr>
        <w:trPr>
          <w:trHeight w:val="58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жылдарда іздестіру жарияланғандардың тұлғалар саны, келесі негіздері бойынша іздестіру істері қысқартылды: билік органдардан жасырынған тұлғаларға - қылмыстық қудалауын тоқтатуына немесе істің ескеру мерзіміне байланысты қысқартуына байланысты; хабар - ошарсыз жоғалғандарына қатысты - іздестіру ісін жүргізу ескерудің мерзімі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қылмыстық қудалау органдарға тапсырылған іздестіру істердің саны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кезеңінде іздестірілгендердің БАРЛЫҒЫ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іздестірілуі ағымдағы кезеңде іздеу жарияланғандардың ішінде іздеп табылғандардың саны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кезеңде іздеу жарияланғандардың ішінен ҚР тыс жерлерде анықталған адамдар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іздестірілуі өткен жылдарда іздеу жарияланғандардың ішінде іздеп табылғандардың саны</w:t>
            </w:r>
          </w:p>
        </w:tc>
      </w:tr>
      <w:tr>
        <w:trPr>
          <w:trHeight w:val="25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3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8"/>
        <w:gridCol w:w="2815"/>
        <w:gridCol w:w="2187"/>
        <w:gridCol w:w="3270"/>
      </w:tblGrid>
      <w:tr>
        <w:trPr>
          <w:trHeight w:val="135" w:hRule="atLeast"/>
        </w:trPr>
        <w:tc>
          <w:tcPr>
            <w:tcW w:w="5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жылдары іздеу жарияланғандардың ішінен ҚР тыс жерлерде анықталған адамдар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кезеңде іздеу жарияланғандардан есептік кезеңнің соңында қалғаны</w:t>
            </w:r>
          </w:p>
        </w:tc>
      </w:tr>
      <w:tr>
        <w:trPr>
          <w:trHeight w:val="60" w:hRule="atLeast"/>
        </w:trPr>
        <w:tc>
          <w:tcPr>
            <w:tcW w:w="0" w:type="auto"/>
            <w:vMerge/>
            <w:tcBorders>
              <w:top w:val="nil"/>
              <w:left w:val="single" w:color="cfcfcf" w:sz="5"/>
              <w:bottom w:val="single" w:color="cfcfcf" w:sz="5"/>
              <w:right w:val="single" w:color="cfcfcf" w:sz="5"/>
            </w:tcBorders>
          </w:tcP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кезеңде іздеу жарияланғандардан, есептік кезеңнің соңында іздестіруде қалғандардың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бұлтартпау шарасымен</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ешқайда кетпеу туралы қол қойдыру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тұтқындау</w:t>
            </w:r>
          </w:p>
        </w:tc>
      </w:tr>
      <w:tr>
        <w:trPr>
          <w:trHeight w:val="25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3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8"/>
        <w:gridCol w:w="2172"/>
        <w:gridCol w:w="2346"/>
        <w:gridCol w:w="3726"/>
        <w:gridCol w:w="2528"/>
      </w:tblGrid>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жылдардағы қалдықтан есептік кезеңнің соңында қалғаны</w:t>
            </w:r>
          </w:p>
        </w:tc>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ҚК </w:t>
            </w:r>
            <w:r>
              <w:rPr>
                <w:rFonts w:ascii="Times New Roman"/>
                <w:b w:val="false"/>
                <w:i w:val="false"/>
                <w:color w:val="000000"/>
                <w:sz w:val="20"/>
              </w:rPr>
              <w:t>96</w:t>
            </w:r>
            <w:r>
              <w:rPr>
                <w:rFonts w:ascii="Times New Roman"/>
                <w:b w:val="false"/>
                <w:i w:val="false"/>
                <w:color w:val="000000"/>
                <w:sz w:val="20"/>
              </w:rPr>
              <w:t xml:space="preserve">, </w:t>
            </w:r>
            <w:r>
              <w:rPr>
                <w:rFonts w:ascii="Times New Roman"/>
                <w:b w:val="false"/>
                <w:i w:val="false"/>
                <w:color w:val="000000"/>
                <w:sz w:val="20"/>
              </w:rPr>
              <w:t>125,</w:t>
            </w:r>
            <w:r>
              <w:rPr>
                <w:rFonts w:ascii="Times New Roman"/>
                <w:b w:val="false"/>
                <w:i w:val="false"/>
                <w:color w:val="000000"/>
                <w:sz w:val="20"/>
              </w:rPr>
              <w:t> </w:t>
            </w:r>
            <w:r>
              <w:rPr>
                <w:rFonts w:ascii="Times New Roman"/>
                <w:b w:val="false"/>
                <w:i w:val="false"/>
                <w:color w:val="000000"/>
                <w:sz w:val="20"/>
              </w:rPr>
              <w:t>126-баптарына</w:t>
            </w:r>
            <w:r>
              <w:rPr>
                <w:rFonts w:ascii="Times New Roman"/>
                <w:b w:val="false"/>
                <w:i w:val="false"/>
                <w:color w:val="000000"/>
                <w:sz w:val="20"/>
              </w:rPr>
              <w:t xml:space="preserve"> сәйкес адамдардың хабар-ошарсыз жоғалуы дерегі бойынша қозғалған қылмыстық істердің саны</w:t>
            </w:r>
          </w:p>
        </w:tc>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ҚІЖК </w:t>
            </w:r>
            <w:r>
              <w:rPr>
                <w:rFonts w:ascii="Times New Roman"/>
                <w:b w:val="false"/>
                <w:i w:val="false"/>
                <w:color w:val="000000"/>
                <w:sz w:val="20"/>
              </w:rPr>
              <w:t>177-б</w:t>
            </w:r>
            <w:r>
              <w:rPr>
                <w:rFonts w:ascii="Times New Roman"/>
                <w:b w:val="false"/>
                <w:i w:val="false"/>
                <w:color w:val="000000"/>
                <w:sz w:val="20"/>
              </w:rPr>
              <w:t>. 2-б. 2-т. тәртібінде адамдардың хабар-ошарсыз жоғалуы дерегі бойынша қозғалған қылмыстық істердің саны</w:t>
            </w:r>
          </w:p>
        </w:tc>
      </w:tr>
      <w:tr>
        <w:trPr>
          <w:trHeight w:val="60" w:hRule="atLeast"/>
        </w:trPr>
        <w:tc>
          <w:tcPr>
            <w:tcW w:w="2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жылдардағы іздеу жарияланғандардың ішінен, есептік кезеңнің соңында іздеуде қалған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бұлтартпау шарасымен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ешқайда кетпеу туралы қол қойдыру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5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25"/>
    <w:p>
      <w:pPr>
        <w:spacing w:after="0"/>
        <w:ind w:left="0"/>
        <w:jc w:val="both"/>
      </w:pPr>
      <w:r>
        <w:rPr>
          <w:rFonts w:ascii="Times New Roman"/>
          <w:b w:val="false"/>
          <w:i w:val="false"/>
          <w:color w:val="000000"/>
          <w:sz w:val="28"/>
        </w:rPr>
        <w:t>
</w:t>
      </w:r>
      <w:r>
        <w:rPr>
          <w:rFonts w:ascii="Times New Roman"/>
          <w:b/>
          <w:i w:val="false"/>
          <w:color w:val="000000"/>
          <w:sz w:val="28"/>
        </w:rPr>
        <w:t>Белгісіз азаматтардың жеке басын анықтау нәтижелері туралы мәліметтер, соның ішінде анықталмаған мәйіттер, олардың ішінде әйелдер</w:t>
      </w:r>
    </w:p>
    <w:bookmarkEnd w:id="25"/>
    <w:p>
      <w:pPr>
        <w:spacing w:after="0"/>
        <w:ind w:left="0"/>
        <w:jc w:val="both"/>
      </w:pPr>
      <w:r>
        <w:rPr>
          <w:rFonts w:ascii="Times New Roman"/>
          <w:b w:val="false"/>
          <w:i w:val="false"/>
          <w:color w:val="000000"/>
          <w:sz w:val="28"/>
        </w:rPr>
        <w:t>Б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4"/>
        <w:gridCol w:w="3302"/>
        <w:gridCol w:w="1585"/>
        <w:gridCol w:w="2377"/>
        <w:gridCol w:w="2242"/>
      </w:tblGrid>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әйелдер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соңына іздеуде болған анықталмаған адамдардың с.і. психикалық аурулар мен кәмелетке толмағандардың саны, сонымен қатар жеке басы анықталмаған белгісіз азаматтардың мәйіті бойынша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 іс жүргізуде тұрған танылмаған мәйіттер бойынша белгіссіз азаматтардың жеке басын анықтау туралы іздердің саны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Танылмаған мәйіттер бойынша белгіссіз азаматтардың жеке басын анықтау туралы қайта басталған істердің саны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және 3 жолдарынан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анықтауға байланысты қысқартылған істердің саны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мерзімнің ескіруіне байланысты қысқартылған істердің саны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55" w:hRule="atLeast"/>
        </w:trPr>
        <w:tc>
          <w:tcPr>
            <w:tcW w:w="0" w:type="auto"/>
            <w:vMerge/>
            <w:tcBorders>
              <w:top w:val="nil"/>
              <w:left w:val="single" w:color="cfcfcf" w:sz="5"/>
              <w:bottom w:val="single" w:color="cfcfcf" w:sz="5"/>
              <w:right w:val="single" w:color="cfcfcf" w:sz="5"/>
            </w:tcBorders>
          </w:tcP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жәбірленушінің өліміне әкеп соққан зорлық-зомбылық іс-әрекеттерін анықтау дерегі бойынша қылмыстық іс қозғауға және қылмыстық-іздестіру ісін бастауға байланысты қысқартылған істердің саны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анықталуына байланысты өткен жылдары қозғалғандардың ішінен жеке басын анықтау туралы қысқартылған істердің саны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26"/>
    <w:p>
      <w:pPr>
        <w:spacing w:after="0"/>
        <w:ind w:left="0"/>
        <w:jc w:val="both"/>
      </w:pPr>
      <w:r>
        <w:rPr>
          <w:rFonts w:ascii="Times New Roman"/>
          <w:b w:val="false"/>
          <w:i w:val="false"/>
          <w:color w:val="000000"/>
          <w:sz w:val="28"/>
        </w:rPr>
        <w:t>
</w:t>
      </w:r>
      <w:r>
        <w:rPr>
          <w:rFonts w:ascii="Times New Roman"/>
          <w:b/>
          <w:i w:val="false"/>
          <w:color w:val="000000"/>
          <w:sz w:val="28"/>
        </w:rPr>
        <w:t>8-БӨЛІМ. Билік органдарынан жасырынған және хабар-ошарсыз жоғалған азаматтарды және өзге тұлғаларды іздестіру туралы мәліметтер (ҚПА бойынша)</w:t>
      </w:r>
    </w:p>
    <w:bookmarkEnd w:id="26"/>
    <w:bookmarkStart w:name="z50" w:id="27"/>
    <w:p>
      <w:pPr>
        <w:spacing w:after="0"/>
        <w:ind w:left="0"/>
        <w:jc w:val="both"/>
      </w:pPr>
      <w:r>
        <w:rPr>
          <w:rFonts w:ascii="Times New Roman"/>
          <w:b w:val="false"/>
          <w:i w:val="false"/>
          <w:color w:val="000000"/>
          <w:sz w:val="28"/>
        </w:rPr>
        <w:t>
В кестесі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1343"/>
        <w:gridCol w:w="971"/>
        <w:gridCol w:w="1033"/>
        <w:gridCol w:w="1256"/>
        <w:gridCol w:w="1256"/>
        <w:gridCol w:w="1361"/>
        <w:gridCol w:w="2029"/>
        <w:gridCol w:w="1912"/>
        <w:gridCol w:w="1479"/>
      </w:tblGrid>
      <w:tr>
        <w:trPr>
          <w:trHeight w:val="1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шифрі</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 іздеуде қалған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іздеу жарияланғаны</w:t>
            </w:r>
          </w:p>
        </w:tc>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кезеңде іздестіру жарияланғандардың тұлғалар саны, келесі негіздері бойынша іздестіру істері қысқартылды: билік органдардан жасырынған тұлғаларға - қылмыстық қудалауын тоқтатуына немесе істің ескеру мерзіміне байланысты қысқартуына байланысты; хабар-ошарсыз жоғалғандарына қатысты - іздестіру ісін жүргізу ескерудің мерзімі бойынша</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жылдарда іздестіру жарияланғандардың тұлғалар саны, келесі негіздері бойынша іздестіру істері қысқартылды: билік органдардан жасырынған тұлғаларға - қылмыстық қудалауын тоқтатуына немесе істің ескеру мерзіміне байланысты қысқартуына байланысты; хабар-ошарсыз жоғалғандарына қатысты - іздестіру ісін жүргізу ескерудің мерзімі бойынша</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қылмыстық қудалау органдарға тапсырылған іздестіру істердің саны</w:t>
            </w:r>
          </w:p>
        </w:tc>
      </w:tr>
      <w:tr>
        <w:trPr>
          <w:trHeight w:val="7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іздеу жарияланған тұлғалар саны, соның ішінде іздестіру істері басқа органдардан келіп түскен тұлғаларға қатысты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бұлтартпау шарасымен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ешқайда кетпеу туралы қол қойдыру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Іздеу жарияланған тұлғалар саны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мүддесіне ұсынылған, талабы бойынша жауапберушілер ретінде сот ұйғарымы бойынша танылған, іздеу жарияланғандардың тұлғалар саны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Тергеуден, анықтаудан және сот органдарынан жасырынған тұлғалар саны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тергеуден және анықтаудан жасырынғандар тұлғалар саны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соттан жасырынғандар тұлғалар саны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қарсы қылмыстар (ҚР ҚК 6-тарауы)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Сенiп тапсырылған бөтен мүлiктi иеленiп алу немесе ысырап ету (176-бап)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сенiмге қиянат жасау жолымен мүлiктiк залал келтiру (182-бап)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саласындағы қылмыстар (ҚР ҚК 7-тарауы)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кәсiпкерлiк (190-бап)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кәсiпкерлiк (192-бап)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жолмен алынған ақша қаражатын немесе өзге мүлiктi заңдастыру (193-бап)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Несиенi заңсыз алу және мақсатсыз пайдалану (194-бап)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ақша немесе бағалы қағаздар жасау немесе сату (206-бап)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акциздiк маркаларды қолдан жасау және пайдалану (208-бап)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(209-бап)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төлемдерi мен алымдарын төлеуден жалтару (214-бап)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жағдайындағы заңсыз iс-әрекеттер (215-бап)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Әдейi банкроттық (216-бап)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бухгалтерлiк есеп пен қаржылық есептiлiк туралы заңнамасын бұзу (218-бап)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салықты төлеуден жалтаруы (221-бап)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салынатын салықты төлеуден жалтару (222-бап)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 алдау (223-бап)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және өзге ұйымдардағы қызмет мүдделерiне қарсы қылмыстар (ҚР ҚК 8-тарауы)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Өкiлеттiктердi теріс пайдалану (228-бап)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 пен мемлекеттiк басқару мүдделерiне қарсы сыбайлас жемқорлық және өзге де қылмыстар (ҚР ҚК 13-тарауы)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өкiлеттiгiн теріс пайдалану (307-бап)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не қызметтiк өкiлеттiктi асыра пайдалану (308-бап)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(311-бап)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Қызметтiк жалғандық жасау (314-бап)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Салақтық (316-бап)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тәртiбiне қарсы қылмыс (14-тарау)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құжаттарды және мемлекеттiк наградаларды сатып алу немесе өткiзу (323-бап)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құжаттарды, мөртаңбаларды, мөрлердi, мөрқағаздарды, мемлекеттiк наградаларды қолдан жасау, дайындау немесе өткiзу (325-бап)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1606"/>
        <w:gridCol w:w="1777"/>
        <w:gridCol w:w="1635"/>
        <w:gridCol w:w="1335"/>
        <w:gridCol w:w="941"/>
        <w:gridCol w:w="1872"/>
        <w:gridCol w:w="1635"/>
        <w:gridCol w:w="1493"/>
      </w:tblGrid>
      <w:tr>
        <w:trPr>
          <w:trHeight w:val="165" w:hRule="atLeast"/>
        </w:trPr>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кезеңінде іздестірілгендердің БАРЛЫҒЫ</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іздестірілуі ағымдағы кезеңінде іздеу жарияланғандардың анықталуына байланысты қысқартылғаны</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іздестірілуі өткен жылдарда іздеу жарияланғандардың анықталуына байланысты қысқартылғаны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кезеңде іздеу жарияланғандардан есептік кезеңнің соңында қалғаны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жылдардағы қалдықтан есептік кезеңнің соңында қалғаны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кезеңде іздеу жарияланғандардан, есептік кезеңнің соңында іздестіруде қалғандардың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бұлтартпау шарасымен</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жылдардағы іздеу жарияланғандардың ішінен, есептік кезеңнің соңында іздеуде қалған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бұлтартпау шарасымен</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ешқайда кетпеу туралы қол қойдыру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тұтқындау</w:t>
            </w: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ешқайда кетпеу туралы қол қойдыру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тұтқындау</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28"/>
    <w:p>
      <w:pPr>
        <w:spacing w:after="0"/>
        <w:ind w:left="0"/>
        <w:jc w:val="both"/>
      </w:pPr>
      <w:r>
        <w:rPr>
          <w:rFonts w:ascii="Times New Roman"/>
          <w:b w:val="false"/>
          <w:i w:val="false"/>
          <w:color w:val="000000"/>
          <w:sz w:val="28"/>
        </w:rPr>
        <w:t>
</w:t>
      </w:r>
      <w:r>
        <w:rPr>
          <w:rFonts w:ascii="Times New Roman"/>
          <w:b/>
          <w:i w:val="false"/>
          <w:color w:val="000000"/>
          <w:sz w:val="28"/>
        </w:rPr>
        <w:t>9-бөлім. Қылмыс жасаған адамдар туралы мәліметтер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696"/>
        <w:gridCol w:w="6647"/>
        <w:gridCol w:w="482"/>
        <w:gridCol w:w="1568"/>
      </w:tblGrid>
      <w:tr>
        <w:trPr>
          <w:trHeight w:val="11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 жасаған адамдарды анықтау, барлығы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гимназия, лицей</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арнайы оқу орындарында (техникум, колледждер)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 оқушылар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ішінен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таппен</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есірткілік немесе уытқұмарлық қозу күйінде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алкоголдік мас күйінде</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қылмыс жасағандар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рецидивистер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жұмыстарын өтеу кезеңінде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сотталғандар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үкімнің орындалуы мерзімін ұзарта отырып</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қызметтерді орындайтын адамдар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ЖС әскери қызметкерлері</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және сот қызметкерлерінің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депутаттар және депутаттыққа кандидаттар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әкімдер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жауапкершілікке тартылды (сотқа берілді)</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сипаттағы мәжбүрлеу шараларын қолдану үшін сотқа жолданды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29"/>
    <w:p>
      <w:pPr>
        <w:spacing w:after="0"/>
        <w:ind w:left="0"/>
        <w:jc w:val="both"/>
      </w:pPr>
      <w:r>
        <w:rPr>
          <w:rFonts w:ascii="Times New Roman"/>
          <w:b w:val="false"/>
          <w:i w:val="false"/>
          <w:color w:val="000000"/>
          <w:sz w:val="28"/>
        </w:rPr>
        <w:t>
</w:t>
      </w:r>
      <w:r>
        <w:rPr>
          <w:rFonts w:ascii="Times New Roman"/>
          <w:b/>
          <w:i w:val="false"/>
          <w:color w:val="000000"/>
          <w:sz w:val="28"/>
        </w:rPr>
        <w:t>10 бөлім. Қылмыстарды ашуға себепші болатын күштер мен құралдар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3270"/>
        <w:gridCol w:w="681"/>
        <w:gridCol w:w="939"/>
        <w:gridCol w:w="1205"/>
        <w:gridCol w:w="945"/>
        <w:gridCol w:w="946"/>
        <w:gridCol w:w="685"/>
        <w:gridCol w:w="946"/>
        <w:gridCol w:w="946"/>
        <w:gridCol w:w="686"/>
        <w:gridCol w:w="1229"/>
      </w:tblGrid>
      <w:tr>
        <w:trPr>
          <w:trHeight w:val="3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Л</w:t>
            </w:r>
            <w:r>
              <w:br/>
            </w:r>
            <w:r>
              <w:rPr>
                <w:rFonts w:ascii="Times New Roman"/>
                <w:b w:val="false"/>
                <w:i w:val="false"/>
                <w:color w:val="000000"/>
                <w:sz w:val="20"/>
              </w:rPr>
              <w:t>
Ы</w:t>
            </w:r>
            <w:r>
              <w:br/>
            </w:r>
            <w:r>
              <w:rPr>
                <w:rFonts w:ascii="Times New Roman"/>
                <w:b w:val="false"/>
                <w:i w:val="false"/>
                <w:color w:val="000000"/>
                <w:sz w:val="20"/>
              </w:rPr>
              <w:t>
Ғ</w:t>
            </w:r>
            <w:r>
              <w:br/>
            </w:r>
            <w:r>
              <w:rPr>
                <w:rFonts w:ascii="Times New Roman"/>
                <w:b w:val="false"/>
                <w:i w:val="false"/>
                <w:color w:val="000000"/>
                <w:sz w:val="20"/>
              </w:rPr>
              <w:t>
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1-бағаннан </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Қасақана кісі өлтіру </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денсаулыққа қасақана зиян келтіру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ұрлау</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айдап әкету</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полициясы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тыңшылықтағы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ҚПП-нің жедел қызмет-</w:t>
            </w:r>
            <w:r>
              <w:br/>
            </w:r>
            <w:r>
              <w:rPr>
                <w:rFonts w:ascii="Times New Roman"/>
                <w:b w:val="false"/>
                <w:i w:val="false"/>
                <w:color w:val="000000"/>
                <w:sz w:val="20"/>
              </w:rPr>
              <w:t>
керлерін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ҰҚКҚ-нің</w:t>
            </w:r>
            <w:r>
              <w:br/>
            </w:r>
            <w:r>
              <w:rPr>
                <w:rFonts w:ascii="Times New Roman"/>
                <w:b w:val="false"/>
                <w:i w:val="false"/>
                <w:color w:val="000000"/>
                <w:sz w:val="20"/>
              </w:rPr>
              <w:t>
жедел қызметкерлері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ЕКБ-нің</w:t>
            </w:r>
            <w:r>
              <w:br/>
            </w:r>
            <w:r>
              <w:rPr>
                <w:rFonts w:ascii="Times New Roman"/>
                <w:b w:val="false"/>
                <w:i w:val="false"/>
                <w:color w:val="000000"/>
                <w:sz w:val="20"/>
              </w:rPr>
              <w:t>
жедел қызметкерлері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Полицияның учаскелік инспекторлары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 істері жөніндегі инспекторлар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 қызметкерлері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ЖПН-нің</w:t>
            </w:r>
            <w:r>
              <w:br/>
            </w:r>
            <w:r>
              <w:rPr>
                <w:rFonts w:ascii="Times New Roman"/>
                <w:b w:val="false"/>
                <w:i w:val="false"/>
                <w:color w:val="000000"/>
                <w:sz w:val="20"/>
              </w:rPr>
              <w:t>
қызметкерлері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қызметтер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Патрульдік-посттық жүктелімдер (11-16-парақ)</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10-жолдан</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ПСБ-нің саптық бөлімшелері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МКҚ</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ЖҚАО</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полициясының саптық бөлімшелері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 бөлімшелері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ПКН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Қабылдағыш-бөлгіш бойынша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қабылдағыш бойынша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іздестіру иттері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құралдар мен әдістер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Сараптамалар мен зерттеулер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Ақпараттық-анықтамалық және іздестіру есепке алуын қолдану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ААІЖ</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полициясының автоматтандырылған есепке алуы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Паспорттық қызметтер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КҚП</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УҰИ АА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УҰИ 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 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ЕКБ</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УСУиК</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АИБ УҰИ 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АИБ УҰИ АА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АИБ ТИЗО 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ТИЗО АА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жедел қызметтер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ЭККАБ</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АЖБ</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ЖІҚАБ</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АЖБ</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АрБ</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АЖБ</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ІҚБ</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АЖБ</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ҚПААБ</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АЖБ</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30"/>
    <w:p>
      <w:pPr>
        <w:spacing w:after="0"/>
        <w:ind w:left="0"/>
        <w:jc w:val="both"/>
      </w:pPr>
      <w:r>
        <w:rPr>
          <w:rFonts w:ascii="Times New Roman"/>
          <w:b w:val="false"/>
          <w:i w:val="false"/>
          <w:color w:val="000000"/>
          <w:sz w:val="28"/>
        </w:rPr>
        <w:t>
кестенің жалғасы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1917"/>
        <w:gridCol w:w="2418"/>
        <w:gridCol w:w="1414"/>
        <w:gridCol w:w="1427"/>
        <w:gridCol w:w="1397"/>
        <w:gridCol w:w="1164"/>
        <w:gridCol w:w="913"/>
        <w:gridCol w:w="1174"/>
        <w:gridCol w:w="1185"/>
      </w:tblGrid>
      <w:tr>
        <w:trPr>
          <w:trHeight w:val="3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1-бағаннан </w:t>
            </w:r>
          </w:p>
        </w:tc>
      </w:tr>
      <w:tr>
        <w:trPr>
          <w:trHeight w:val="495" w:hRule="atLeast"/>
        </w:trPr>
        <w:tc>
          <w:tcPr>
            <w:tcW w:w="0" w:type="auto"/>
            <w:vMerge/>
            <w:tcBorders>
              <w:top w:val="nil"/>
              <w:left w:val="single" w:color="cfcfcf" w:sz="5"/>
              <w:bottom w:val="single" w:color="cfcfcf" w:sz="5"/>
              <w:right w:val="single" w:color="cfcfcf" w:sz="5"/>
            </w:tcBorders>
          </w:tcP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заттарының және психотроптық заттардың заңсыз айналымына байланысты (259-265-бб.)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алушылық (311-313-бб.)</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иемдену немесе ысырап ету</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кәсіпкерлік (190-б. 2-б.)</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банктік қызмет (191-б.)</w:t>
            </w:r>
          </w:p>
        </w:tc>
      </w:tr>
      <w:tr>
        <w:trPr>
          <w:trHeight w:val="3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заттарды немесе психотроптық заттарды сату мақсатында заңсыз дайындау, өңдеу, жөнелту, сатып алу, тасымалдау немесе сақтау (259-б.)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тұтынуға көндіру (261-б.)</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 үшін притондар ұйымдастыру немесе ұстау (264-бап)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31"/>
    <w:p>
      <w:pPr>
        <w:spacing w:after="0"/>
        <w:ind w:left="0"/>
        <w:jc w:val="both"/>
      </w:pPr>
      <w:r>
        <w:rPr>
          <w:rFonts w:ascii="Times New Roman"/>
          <w:b w:val="false"/>
          <w:i w:val="false"/>
          <w:color w:val="000000"/>
          <w:sz w:val="28"/>
        </w:rPr>
        <w:t>
кестенің жалғасы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954"/>
        <w:gridCol w:w="2382"/>
        <w:gridCol w:w="1511"/>
        <w:gridCol w:w="1289"/>
        <w:gridCol w:w="1513"/>
        <w:gridCol w:w="987"/>
        <w:gridCol w:w="1511"/>
        <w:gridCol w:w="1310"/>
        <w:gridCol w:w="1254"/>
      </w:tblGrid>
      <w:tr>
        <w:trPr>
          <w:trHeight w:val="3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1-бағаннан </w:t>
            </w:r>
          </w:p>
        </w:tc>
      </w:tr>
      <w:tr>
        <w:trPr>
          <w:trHeight w:val="495" w:hRule="atLeast"/>
        </w:trPr>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(192-б.)</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 қаражатын немесе өзге де мүлікті заңдастыру(193-б)</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Монополистік іс-әрекеттер (196-б.)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белгіні заңсыз пайдалану       (199-б.)</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ақша немесе бағалы қағаздар жасау немесе сату (206-б.)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(209-б.)</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және ұлттық валютасындағы қаражатты  қайтармау (213-б.)</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 мен алымдарын төлеуден жалтару (214-б.2-б.)</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жағдайындағы заңсыз іс-әрекеттер (215-б.)</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32"/>
    <w:p>
      <w:pPr>
        <w:spacing w:after="0"/>
        <w:ind w:left="0"/>
        <w:jc w:val="both"/>
      </w:pPr>
      <w:r>
        <w:rPr>
          <w:rFonts w:ascii="Times New Roman"/>
          <w:b w:val="false"/>
          <w:i w:val="false"/>
          <w:color w:val="000000"/>
          <w:sz w:val="28"/>
        </w:rPr>
        <w:t>
кестенің жалғасы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1422"/>
        <w:gridCol w:w="1170"/>
        <w:gridCol w:w="1422"/>
        <w:gridCol w:w="1675"/>
        <w:gridCol w:w="1927"/>
        <w:gridCol w:w="2433"/>
        <w:gridCol w:w="1985"/>
      </w:tblGrid>
      <w:tr>
        <w:trPr>
          <w:trHeight w:val="3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1-бағаннан </w:t>
            </w:r>
          </w:p>
        </w:tc>
      </w:tr>
      <w:tr>
        <w:trPr>
          <w:trHeight w:val="495" w:hRule="atLeast"/>
        </w:trPr>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банкроттық (216-б.)</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банкроттық (217-б.)</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 туралы көрінеу жалған мәліметтер беру (219-б.)</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ақша қаражатын заңсыз пайдалану (220-б.)</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салық төлеуден және (немесе) басқа да бюджетке міндетті төлемдерді төлеуден жалтаруы (221-б.)</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салынатын салықты төлеуден және (немесе) басқа да бюджетке міндетті төлемдерді төлеуден жалтару (222-б.)</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ақпаратқа заңсыз кіру, ЭЕМ үшін зиянды бағдарламаларды жасау, пайдалану және тарату (227-б. 2,3,4-б.)</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33"/>
    <w:p>
      <w:pPr>
        <w:spacing w:after="0"/>
        <w:ind w:left="0"/>
        <w:jc w:val="both"/>
      </w:pPr>
      <w:r>
        <w:rPr>
          <w:rFonts w:ascii="Times New Roman"/>
          <w:b w:val="false"/>
          <w:i w:val="false"/>
          <w:color w:val="000000"/>
          <w:sz w:val="28"/>
        </w:rPr>
        <w:t>
</w:t>
      </w:r>
      <w:r>
        <w:rPr>
          <w:rFonts w:ascii="Times New Roman"/>
          <w:b/>
          <w:i w:val="false"/>
          <w:color w:val="000000"/>
          <w:sz w:val="28"/>
        </w:rPr>
        <w:t>11 бөлім. Бағалы қағаздарды, ақша қаражатын және бағалы заттарды орталықтандырылған сақтау объектілерінде: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ҚР Ұлттық банк объектілері, екінші деңгейдегі банкілер, кассалар және т.б. жасалған қылмыстар туралы мәліметтер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10"/>
        <w:gridCol w:w="2327"/>
        <w:gridCol w:w="549"/>
        <w:gridCol w:w="995"/>
        <w:gridCol w:w="705"/>
        <w:gridCol w:w="1073"/>
        <w:gridCol w:w="847"/>
        <w:gridCol w:w="690"/>
        <w:gridCol w:w="960"/>
        <w:gridCol w:w="1352"/>
        <w:gridCol w:w="1286"/>
        <w:gridCol w:w="1197"/>
      </w:tblGrid>
      <w:tr>
        <w:trPr>
          <w:trHeight w:val="3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қылмыстық істері іс жүргізуде болған қылмыстардың саны</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тіркелген қылмыстардың саны,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істері тергеумен аяқталған немесе есептік кезеңде шешілген қылмыстардың саны,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істер бойынша</w:t>
            </w:r>
          </w:p>
        </w:tc>
      </w:tr>
      <w:tr>
        <w:trPr>
          <w:trHeight w:val="258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иемдену немесе ысырап ету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тонаулар</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Қарақшылықтар</w:t>
            </w:r>
          </w:p>
        </w:tc>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нұқсанның белгіленген сомасы (мың теңгеліктермен)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қойылды және өз еркімен өтеді (мың теңгеліктермен)</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Объектілерге қол сұғушылықтың барлығы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криминалдық полиция қызметінің бағыты бойынша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полиция бағыты бойынша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банкілерге</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мемлекетаралық</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қатысумен</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акционерлік қоғамға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туынды ұйымдарына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кәсіпорындардың, мекемелердің кассаларына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инкасаторларға қатысты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34"/>
    <w:p>
      <w:pPr>
        <w:spacing w:after="0"/>
        <w:ind w:left="0"/>
        <w:jc w:val="both"/>
      </w:pPr>
      <w:r>
        <w:rPr>
          <w:rFonts w:ascii="Times New Roman"/>
          <w:b w:val="false"/>
          <w:i w:val="false"/>
          <w:color w:val="000000"/>
          <w:sz w:val="28"/>
        </w:rPr>
        <w:t>
</w:t>
      </w:r>
      <w:r>
        <w:rPr>
          <w:rFonts w:ascii="Times New Roman"/>
          <w:b/>
          <w:i w:val="false"/>
          <w:color w:val="000000"/>
          <w:sz w:val="28"/>
        </w:rPr>
        <w:t>12 бөлім. Шетел азаматтары және шетел азаматтарына қатысты жасалған қылмыстар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4"/>
        <w:gridCol w:w="629"/>
        <w:gridCol w:w="1632"/>
        <w:gridCol w:w="2195"/>
      </w:tblGrid>
      <w:tr>
        <w:trPr>
          <w:trHeight w:val="420" w:hRule="atLeast"/>
        </w:trPr>
        <w:tc>
          <w:tcPr>
            <w:tcW w:w="5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қылмыстық істері тергеумен аяқталған шетел азаматтары және ТМД азаматтары жасаған қылмыстар саны </w:t>
            </w:r>
          </w:p>
        </w:tc>
      </w:tr>
      <w:tr>
        <w:trPr>
          <w:trHeight w:val="3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 жасаған</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азаматтары жасаған</w:t>
            </w:r>
          </w:p>
        </w:tc>
      </w:tr>
      <w:tr>
        <w:trPr>
          <w:trHeight w:val="285" w:hRule="atLeast"/>
        </w:trPr>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криминалдық полиция қызметінің бағыты бойынша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полиция бағыты бойынша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қызметтердің бағыты бойынша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Кісі өлтіру</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денсаулыққа қасақана зиян келтіру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Ұрлау</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Адамға иммунитет жетіспеушілігі вирусын жұқтыру (ВИЧ/СПИД)</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Айналымнан алынған заттардан немесе айналымы шектеулі заттардан алып қойылғандардың контрабандасы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заңсыз дайындау, сатып алу, сақтау, тасымалдау, жөнелту немесе сату (259-б.)</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(176-б.)</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35"/>
    <w:p>
      <w:pPr>
        <w:spacing w:after="0"/>
        <w:ind w:left="0"/>
        <w:jc w:val="both"/>
      </w:pPr>
      <w:r>
        <w:rPr>
          <w:rFonts w:ascii="Times New Roman"/>
          <w:b w:val="false"/>
          <w:i w:val="false"/>
          <w:color w:val="000000"/>
          <w:sz w:val="28"/>
        </w:rPr>
        <w:t>
кестенің жалғасы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2204"/>
        <w:gridCol w:w="1109"/>
        <w:gridCol w:w="1808"/>
        <w:gridCol w:w="946"/>
        <w:gridCol w:w="1700"/>
        <w:gridCol w:w="1964"/>
        <w:gridCol w:w="1423"/>
        <w:gridCol w:w="1709"/>
      </w:tblGrid>
      <w:tr>
        <w:trPr>
          <w:trHeight w:val="42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азаматтарына қатысты жасалған қылмыстар саны</w:t>
            </w:r>
          </w:p>
        </w:tc>
      </w:tr>
      <w:tr>
        <w:trPr>
          <w:trHeight w:val="525" w:hRule="atLeast"/>
        </w:trPr>
        <w:tc>
          <w:tcPr>
            <w:tcW w:w="0" w:type="auto"/>
            <w:vMerge/>
            <w:tcBorders>
              <w:top w:val="nil"/>
              <w:left w:val="single" w:color="cfcfcf" w:sz="5"/>
              <w:bottom w:val="single" w:color="cfcfcf" w:sz="5"/>
              <w:right w:val="single" w:color="cfcfcf" w:sz="5"/>
            </w:tcBorders>
          </w:tcP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қылмыстық істері іс жүргізуде болған қылмыстардың саны</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тіркелген қылмыстардың саны, барлығы</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істері тергеумен аяқталған немесе есептік кезеңде шешілген қылмыстардың саны,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істері ашылмастан тоқтатылған қылмыстардың саны </w:t>
            </w:r>
          </w:p>
        </w:tc>
      </w:tr>
      <w:tr>
        <w:trPr>
          <w:trHeight w:val="3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50-бб. 1-б. 1 т. Айыпталушы ретінде жауапқа тартатын адамның анықталмауы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50-бб. 1-б. 2 т. Айыпталушы тергеуден немесе соттан жасырынғанда немесе оның болған жері анықталмаса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50-бб. 1-б. 5-т. Айыпталушының Қазақстан Республикасы шегінен тыс болуы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50-бб. 1-б. 7-т. Әрі қарай іс жүргізуге уақытша кедергі жасайтын дүлей күштің әрекеті</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36"/>
    <w:p>
      <w:pPr>
        <w:spacing w:after="0"/>
        <w:ind w:left="0"/>
        <w:jc w:val="both"/>
      </w:pPr>
      <w:r>
        <w:rPr>
          <w:rFonts w:ascii="Times New Roman"/>
          <w:b w:val="false"/>
          <w:i w:val="false"/>
          <w:color w:val="000000"/>
          <w:sz w:val="28"/>
        </w:rPr>
        <w:t>
</w:t>
      </w:r>
      <w:r>
        <w:rPr>
          <w:rFonts w:ascii="Times New Roman"/>
          <w:b/>
          <w:i w:val="false"/>
          <w:color w:val="000000"/>
          <w:sz w:val="28"/>
        </w:rPr>
        <w:t>13-бөлім. Материалдық нұқсанның белгіленген сомасы мен оны тоқтатылған және аяқталған қылмыстық істер бойынша өтеу туралы мәліметтер</w:t>
      </w:r>
    </w:p>
    <w:bookmarkEnd w:id="36"/>
    <w:p>
      <w:pPr>
        <w:spacing w:after="0"/>
        <w:ind w:left="0"/>
        <w:jc w:val="both"/>
      </w:pPr>
      <w:r>
        <w:rPr>
          <w:rFonts w:ascii="Times New Roman"/>
          <w:b w:val="false"/>
          <w:i w:val="false"/>
          <w:color w:val="ff0000"/>
          <w:sz w:val="28"/>
        </w:rPr>
        <w:t xml:space="preserve">      Ескерту. 13-бөлім жаңа редакцияда - ҚР Бас прокурорының 01.04.2014 </w:t>
      </w:r>
      <w:r>
        <w:rPr>
          <w:rFonts w:ascii="Times New Roman"/>
          <w:b w:val="false"/>
          <w:i w:val="false"/>
          <w:color w:val="ff0000"/>
          <w:sz w:val="28"/>
        </w:rPr>
        <w:t>№ 30</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493"/>
        <w:gridCol w:w="1744"/>
        <w:gridCol w:w="1853"/>
        <w:gridCol w:w="1413"/>
        <w:gridCol w:w="2973"/>
        <w:gridCol w:w="613"/>
        <w:gridCol w:w="673"/>
        <w:gridCol w:w="393"/>
        <w:gridCol w:w="893"/>
        <w:gridCol w:w="693"/>
        <w:gridCol w:w="733"/>
        <w:gridCol w:w="773"/>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шифры</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тіркелген, қозғалған қылмыстық істер және ақталмайтын негіздер бойынша қылмыстық істерін қозғаудан бас тартылған тергеуге дейінгі тексеру материалдары бойынша материалдық нұқсанның анықталған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жолданған қылмыстық істер бойынша нұқсанның белгіленген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барлығы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криминалдық полиция қызметі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оңтайландырылған сотқа дейінгі іс жүргізу істері бойынша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адамға қарсы қылмыстар (ҚР ҚК </w:t>
            </w:r>
            <w:r>
              <w:rPr>
                <w:rFonts w:ascii="Times New Roman"/>
                <w:b w:val="false"/>
                <w:i w:val="false"/>
                <w:color w:val="000000"/>
                <w:sz w:val="20"/>
              </w:rPr>
              <w:t>1-тарауы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өлтіру (</w:t>
            </w:r>
            <w:r>
              <w:rPr>
                <w:rFonts w:ascii="Times New Roman"/>
                <w:b w:val="false"/>
                <w:i w:val="false"/>
                <w:color w:val="000000"/>
                <w:sz w:val="20"/>
              </w:rPr>
              <w:t>96-бабы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w:t>
            </w:r>
            <w:r>
              <w:rPr>
                <w:rFonts w:ascii="Times New Roman"/>
                <w:b w:val="false"/>
                <w:i w:val="false"/>
                <w:color w:val="000000"/>
                <w:sz w:val="20"/>
              </w:rPr>
              <w:t>96-баптың</w:t>
            </w:r>
            <w:r>
              <w:rPr>
                <w:rFonts w:ascii="Times New Roman"/>
                <w:b w:val="false"/>
                <w:i w:val="false"/>
                <w:color w:val="000000"/>
                <w:sz w:val="20"/>
              </w:rPr>
              <w:t xml:space="preserve"> "з" тармағы)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сәбиді анасының өлтіруі (</w:t>
            </w:r>
            <w:r>
              <w:rPr>
                <w:rFonts w:ascii="Times New Roman"/>
                <w:b w:val="false"/>
                <w:i w:val="false"/>
                <w:color w:val="000000"/>
                <w:sz w:val="20"/>
              </w:rPr>
              <w:t>97-бабы</w:t>
            </w: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күйзелісі жағдайында болған адам өлтіру (</w:t>
            </w:r>
            <w:r>
              <w:rPr>
                <w:rFonts w:ascii="Times New Roman"/>
                <w:b w:val="false"/>
                <w:i w:val="false"/>
                <w:color w:val="000000"/>
                <w:sz w:val="20"/>
              </w:rPr>
              <w:t>98-бабы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шегінен шығу кезінде жасалған кісі өлтіру (</w:t>
            </w:r>
            <w:r>
              <w:rPr>
                <w:rFonts w:ascii="Times New Roman"/>
                <w:b w:val="false"/>
                <w:i w:val="false"/>
                <w:color w:val="000000"/>
                <w:sz w:val="20"/>
              </w:rPr>
              <w:t>99-бабы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үшін қажетті шаралардың шегінен шығу кезінде жасалған кісі өлтіру (</w:t>
            </w:r>
            <w:r>
              <w:rPr>
                <w:rFonts w:ascii="Times New Roman"/>
                <w:b w:val="false"/>
                <w:i w:val="false"/>
                <w:color w:val="000000"/>
                <w:sz w:val="20"/>
              </w:rPr>
              <w:t>100-б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Абайсызда кісі өлтіру (</w:t>
            </w:r>
            <w:r>
              <w:rPr>
                <w:rFonts w:ascii="Times New Roman"/>
                <w:b w:val="false"/>
                <w:i w:val="false"/>
                <w:color w:val="000000"/>
                <w:sz w:val="20"/>
              </w:rPr>
              <w:t>101-б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өлтіруге дейін жеткізу (</w:t>
            </w:r>
            <w:r>
              <w:rPr>
                <w:rFonts w:ascii="Times New Roman"/>
                <w:b w:val="false"/>
                <w:i w:val="false"/>
                <w:color w:val="000000"/>
                <w:sz w:val="20"/>
              </w:rPr>
              <w:t>102-б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келтіру (</w:t>
            </w:r>
            <w:r>
              <w:rPr>
                <w:rFonts w:ascii="Times New Roman"/>
                <w:b w:val="false"/>
                <w:i w:val="false"/>
                <w:color w:val="000000"/>
                <w:sz w:val="20"/>
              </w:rPr>
              <w:t>103-б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абайсызда жәбірленушінің өліміне әкеліп соққаны (103-б., 3-бөлімі)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орташа ауырлықтағы зиян келтіру (</w:t>
            </w:r>
            <w:r>
              <w:rPr>
                <w:rFonts w:ascii="Times New Roman"/>
                <w:b w:val="false"/>
                <w:i w:val="false"/>
                <w:color w:val="000000"/>
                <w:sz w:val="20"/>
              </w:rPr>
              <w:t>104-б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 (</w:t>
            </w:r>
            <w:r>
              <w:rPr>
                <w:rFonts w:ascii="Times New Roman"/>
                <w:b w:val="false"/>
                <w:i w:val="false"/>
                <w:color w:val="000000"/>
                <w:sz w:val="20"/>
              </w:rPr>
              <w:t>107-б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жан күйзелісі (аффект) жағдайында зиян келтіру (</w:t>
            </w:r>
            <w:r>
              <w:rPr>
                <w:rFonts w:ascii="Times New Roman"/>
                <w:b w:val="false"/>
                <w:i w:val="false"/>
                <w:color w:val="000000"/>
                <w:sz w:val="20"/>
              </w:rPr>
              <w:t>108-б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шегінен шығу кезінде денсаулыққа ауыр зиян келтіру (</w:t>
            </w:r>
            <w:r>
              <w:rPr>
                <w:rFonts w:ascii="Times New Roman"/>
                <w:b w:val="false"/>
                <w:i w:val="false"/>
                <w:color w:val="000000"/>
                <w:sz w:val="20"/>
              </w:rPr>
              <w:t>109-б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кезінде денсаулыққа ауыр зиян келтіру (</w:t>
            </w:r>
            <w:r>
              <w:rPr>
                <w:rFonts w:ascii="Times New Roman"/>
                <w:b w:val="false"/>
                <w:i w:val="false"/>
                <w:color w:val="000000"/>
                <w:sz w:val="20"/>
              </w:rPr>
              <w:t>110-б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абайсызда зиян келтіру (</w:t>
            </w:r>
            <w:r>
              <w:rPr>
                <w:rFonts w:ascii="Times New Roman"/>
                <w:b w:val="false"/>
                <w:i w:val="false"/>
                <w:color w:val="000000"/>
                <w:sz w:val="20"/>
              </w:rPr>
              <w:t>111-б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Қорқыту (</w:t>
            </w:r>
            <w:r>
              <w:rPr>
                <w:rFonts w:ascii="Times New Roman"/>
                <w:b w:val="false"/>
                <w:i w:val="false"/>
                <w:color w:val="000000"/>
                <w:sz w:val="20"/>
              </w:rPr>
              <w:t>112-б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салу не өзгедей пайдалану үшін адамның органдарын немесе тінін алуға мәжбүр ету (</w:t>
            </w:r>
            <w:r>
              <w:rPr>
                <w:rFonts w:ascii="Times New Roman"/>
                <w:b w:val="false"/>
                <w:i w:val="false"/>
                <w:color w:val="000000"/>
                <w:sz w:val="20"/>
              </w:rPr>
              <w:t>113-б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қызметкерінің кәсіптік міндеттерін тиісінше орындамауы (</w:t>
            </w:r>
            <w:r>
              <w:rPr>
                <w:rFonts w:ascii="Times New Roman"/>
                <w:b w:val="false"/>
                <w:i w:val="false"/>
                <w:color w:val="000000"/>
                <w:sz w:val="20"/>
              </w:rPr>
              <w:t>114-б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зерттеулер жүргiзудiң және профилактиканың, диагностиканың, емдеудiң және медициналық оңалтудың жаңа әдiстерi мен құралдарын қолданудың тәртiбiн бұзу (114-1-бап)</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 ауруларын жұқтыру (115-б.)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иммун тапшылығы вирусын (ВИЧ/ЖҚТБ) жұқтыру (116-б.)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аборт жасау (117-б.)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Науқасқа көмек көрсетпеу (118-б.)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жағдайда қалдыру (119-б.)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Нәсіпқұмарлық сипатындағы күш қолдану (121-б.)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алты жасқа жетпеген адаммен жыныстық қатынаста болу және нәсіпқұмарлық сипаттағы өзге де іс-әрекеттер (122-б.)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қатынас жасауға, еркек пен еркектің, әйел мен әйелдің жыныстық қатынас жасауына немесе нәсіпқұмарлық сипаттағы өзге де іс-әрекеттерге мәжбүр ету (123-б.)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балаларды азғындату (124-б.)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ұрлау (125-б.)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заңсыз айыру(126-б.)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стационарға заңсыз орналастыру (127-б.)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 пайдалану үшін азғырып-көндіру, сондай-ақ шығару мен транзиттеу (128-б.)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 жабу (129-б.)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Қорлау (130-б.)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Отбасына және кәмелетке толмағандарға қарсы қылмыстар (ҚР ҚК </w:t>
            </w:r>
            <w:r>
              <w:rPr>
                <w:rFonts w:ascii="Times New Roman"/>
                <w:b w:val="false"/>
                <w:i w:val="false"/>
                <w:color w:val="000000"/>
                <w:sz w:val="20"/>
              </w:rPr>
              <w:t>2-тарау</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қылмыстық іске тарту (131-б.)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қоғамға қарсы іс-әрекеттер жасауға тарту (132-б.)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жезөкшелікпен айналысуға тарту (132-1-б.)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саудаға салу (133-б.)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ауыстыру (134-б.)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 құпиясын жария ету (135-б.)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Балаларын немесе еңбекке жарамсыз ата-аналарын күтіп-бағуға қаражат төлеу жөніндегі міндеттерді орындамау (136-б.)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тәрбиелеу жөніндегі міндеттерді орындамау (137-б.)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өмірі мен денсаулығының қауіпсіздігін қамтамасыз ету жөніндегі міндеттерді тиісінше орындамау (138-б.)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толмағандарға қатысты Қазақстан Республикасының еңбек заңнамасын бұзу (138-1-б.)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 немесе қорғаншы құқықтарын теріс пайдалану (139-б.)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 жұбайын (зайыбын) күтіп-бағудан жалтару (140-б.)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онңіш 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Адамның және азаматтың конституциялық құқықтары мен бостандықтарына қарсы қылмыстар (ҚР ҚК </w:t>
            </w:r>
            <w:r>
              <w:rPr>
                <w:rFonts w:ascii="Times New Roman"/>
                <w:b w:val="false"/>
                <w:i w:val="false"/>
                <w:color w:val="000000"/>
                <w:sz w:val="20"/>
              </w:rPr>
              <w:t>3-тарауы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тең құқылығын бұзу (141-б)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Қинау (141-1-бап)</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өмірге қол сұғылмаушылықты бұзу (142-б.)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жазысу, телефонмен сөйлесу, почта, телеграф хабарларының немесе өзге хабарлар құпиясын заңсыз бұзу (143-б.)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құпияны жария ету (144-б.)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қол сұғылмаушылықты бұзу (145-б.)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құқығын жүзеге асыруға немесе сайлау комиссияларының жұмысына кедергі жасау (146-б.)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құжаттарын, референдум құжаттарын бұрмалау немесе дауыстарды қате есептеу (147-б.)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туралы заңдарды бұзу (148-б.)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өкілдерінің заңды қызметіне кедергі келтіру (150-1 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 митинг, бой көрсету, шеру өткізуге, пикет жасауға немесе оларға қатысуға кедергі жасау (151-б.)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ережелерін бұзу (152-б.)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Ереуілге қатысуға немесе ереуілге қатысудан бас тартуға мәжбүрлеу (153-б.)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Журналистің заңды кәсіптік қызметіне кедергі келтіру (155-б.)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Бейбітшілік пен адамзат қауіпсіздігіне қарсы қылмыстар (ҚР ҚК </w:t>
            </w:r>
            <w:r>
              <w:rPr>
                <w:rFonts w:ascii="Times New Roman"/>
                <w:b w:val="false"/>
                <w:i w:val="false"/>
                <w:color w:val="000000"/>
                <w:sz w:val="20"/>
              </w:rPr>
              <w:t>4-тарауы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жоспарлау, әзірлеу, тұтандыру немесе жүргізу (156-б)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тұтандыруға насихат жүргізу және жария түрде шақыру (157-б.)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қырып-жою қаруын өндіру немесе тарату (158-б.)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 жүргізудің тыйым салынған құралдары мен әдістерін қолдану (159-б.)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Геноцид (160-б.)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Экоцид (161-б.)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Жалдамалылық (162-б.)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қорғау аясындағы адамдарға немесе ұйымдарға шабуыл жасау (163-б.)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ұлттық, рулық, нәсілдік немесе діни араздықты қоздыру (164-б.)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конституциялық құрылысына және қауіпсіздігіне қарсы қылмыстар (ҚР ҚК </w:t>
            </w:r>
            <w:r>
              <w:rPr>
                <w:rFonts w:ascii="Times New Roman"/>
                <w:b w:val="false"/>
                <w:i w:val="false"/>
                <w:color w:val="000000"/>
                <w:sz w:val="20"/>
              </w:rPr>
              <w:t>5-тарауы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опасыздық (165-б.)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Шпионаж (166-б.)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Тұңғыш Президентінің – Елбасының өміріне қол сұғушылық (166-1-б.)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өміріне қастандық жасау (167-б.)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Өкіметті күшпен басып алу немесе өкіметті күшпен ұстап тұру (168-б.)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бүлік (169-б.)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құрылысын күшпен құлатуға немесе өзгертуге не оның аумақтық тұтастығын күшпен бұзуға шақыру (170-б.)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(171-б.)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құпияны заңсыз қолға түсіру, жария ету (172-б.)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құпиясы бар құжаттарды, заттарды жоғалту (173-б.)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Жұмылдыруға шақырудан жалтару (174-б.)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Меншікке қарсы қылмыстар (ҚР ҚК </w:t>
            </w:r>
            <w:r>
              <w:rPr>
                <w:rFonts w:ascii="Times New Roman"/>
                <w:b w:val="false"/>
                <w:i w:val="false"/>
                <w:color w:val="000000"/>
                <w:sz w:val="20"/>
              </w:rPr>
              <w:t>6-тарауы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(176-б.)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(инвестициялық) пирамиданы құру және (немесе) оның қызметіне басшылық жасау (177-1 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құнды заттарды ұрлау (180-б.)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сенімге қиянат жасау жолымен мүліктік залал келтіру (182-б.)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қылмыстық жолмен табылған мүлікті сатып алу немесе сату (183-б.)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сатып алу, өткізу, сақтау, сондай-ақ олардың шығарылуының заңдылығын растайтын құжаттарсыз мұнай өңдеу (183-1-б.)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Интеллектуалдық меншік құқықтарын бұзу (184-б.)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Өнертабыстарға,пайдалы модельдерге,өнеркәсіптік үлгілерге,селекциялық жетiстiктерге немесе интегралдық микросхемалар топологияларына құқықтарды бұзу (184-1-б.)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немесе өзге де көлік құралдарын ұрлау мақсатынсыз заңсыз иелену (185-б.)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заттай құқықтарды бұзу (186-б.)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қасақана жою немесе бүлдіру (187-б.)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абайсызда жою немесе бүлдіру (188-б.)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саласындағы қылмыстар (ҚР ҚК </w:t>
            </w:r>
            <w:r>
              <w:rPr>
                <w:rFonts w:ascii="Times New Roman"/>
                <w:b w:val="false"/>
                <w:i w:val="false"/>
                <w:color w:val="000000"/>
                <w:sz w:val="20"/>
              </w:rPr>
              <w:t>7-тарауы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кәсіпкерлік (190-б.)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банктік қызмет (191-б.)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(192-б.)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субъектісінің кәсіпкерлік қызметті жүзеге асыру ниетінсіз мәміле (мәмілелер) жасасуы (192-1-б.)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 қаражатын немесе өзге де мүлікті заңдастыру (193-б)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Несиені заңсыз алу және мақсатсыз пайдалану (194-б.)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Облигацияларды орналастырудан алынған ақшаны мақсатсыз пайдалану (194-1-б.)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Монополистік іс-әрекеттер және бәсекені шектеу (196-б.)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жарнама беру (198-б.)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белгіні заңсыз пайдалану (199-б.)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немесе банктік құпияны құрайтын мәліметтерді заңсыз алу мен жария ету (200-б.)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шығару (эмиссия) тәртібін бұзу (202-б.)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эмитентi лауазымды адамының ақпарат бермеуi не көрiнеу жалған мәлiметтер беруi (202-1-б.)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 тізіліміне көрінеу жалған мәліметтер енгізу (203-б.)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102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bl>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9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ыңішінде</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жүргізілетін операциялар туралы көрінеу жалған мәліметтер беру (204-б.)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операциялар жүргізу ережелерін бұзу (205-б.)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 тізілімдері жүйесін құрайтын құжаттар мен мәліметтерді жоғалту (205-1-б.)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ақша немесе бағалы қағаздар жасау немесе сату (206-б.)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төлем карточкалары мен өзге төлем және есеп айырысу құжаттарын жасау немесе сату (207-б.)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12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bl>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акциздік алым маркасымен таңбалаудың тәртібі мен ережелерін бұзу, акциздік алым маркасын қолдан жасау және пайдалану (208-б.)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(209-б.)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қаражатты шетелден қайтармау (213-б.)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 мен алымдарын төлеуден жалтару (214-б.)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жағдайындағы заңсыз іс-әрекеттер (215-б.)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банкроттық (216-б.)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қабілетсіздігіне дейін жеткізу (216-1 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банкроттық (217-б.)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ережелерін бұзу (218-б.)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 туралы көрінеу жалған мәліметтер беру (219-б.)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ақша қаражатын заңсыз пайдалану (220-б.)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салық төлеуден жалтаруы (221-б.)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салынатын салықты төлеуден жалтару (222-б.)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салық берешегі шотына билік ету шектелген мүлікке қатысты заңсыз іс-әрекеттері (222-1-б)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сыйақы алу (224-б.)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жасауға немесе оны жасаудан бас тартуға мәжбүр ету (226-б.)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Рейдерлік (226-1-б)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ақпаратқа заңсыз кіру, ЭЕМ үшін зиянды бағдарламаларды жасау, пайдалану және тарату (227-б.)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байланыстың абоненттiк құрылғысының сәйкестендiру кодын, абоненттiң сәйкестендiру құрылғысын құқыққа сыйымсыз өзгерту, сондай-ақ абоненттiк құрылғының сәйкестендiру кодын өзгерту үшiн бағдарламаларды құқыққа сыйымсыз жасау, пайдалану, тарату (227-1-б)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және өзге ұйымдардағы қызмет мүдделеріне қарсы қылмыстар (ҚР ҚК 8-тарауы)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Өкілеттіктерді теріс пайдалану (228-б.)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және аудиторлардың өкілеттіктерді теріс пайдалануы (229-б.)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6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bl>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 ың ішінде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күзет қызметі қызметшілерінің өкілеттіктерін асыра пайдалануы (230-б.)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сатып алу (231-б.)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Міндеттеріне адал қарамау (232-б.)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қауіпсіздікке және қоғамдық тәртіпке қарсы қылмыстар (ҚР ҚК </w:t>
            </w:r>
            <w:r>
              <w:rPr>
                <w:rFonts w:ascii="Times New Roman"/>
                <w:b w:val="false"/>
                <w:i w:val="false"/>
                <w:color w:val="000000"/>
                <w:sz w:val="20"/>
              </w:rPr>
              <w:t>9-тарауы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(233-б.)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Терроризмді насихаттау немесе терроризм актілерін жасауға халықты үгіттеу (233-1-б.)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139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bl>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топ құру, оны басқару және оның әрекеттеріне қатысу (233-2-б.)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немесе экстремистік қызметті қаржыландыру және терроризмге не экстремизмге өзге де жәрдемдесу</w:t>
            </w:r>
            <w:r>
              <w:br/>
            </w:r>
            <w:r>
              <w:rPr>
                <w:rFonts w:ascii="Times New Roman"/>
                <w:b w:val="false"/>
                <w:i w:val="false"/>
                <w:color w:val="000000"/>
                <w:sz w:val="20"/>
              </w:rPr>
              <w:t>
</w:t>
            </w:r>
            <w:r>
              <w:rPr>
                <w:rFonts w:ascii="Times New Roman"/>
                <w:b w:val="false"/>
                <w:i w:val="false"/>
                <w:color w:val="000000"/>
                <w:sz w:val="20"/>
              </w:rPr>
              <w:t>(233-3-б.)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не экстремистік қызметті ұйымдастыру мақсатында адамдарды азғырып көндіру немесе дайындау не қаруландыру (233-4-б)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кепілге алу (234-б.)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ұйымдасқан топ құру және оны басқару, сол сияқты оған қатысу (235-б)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қоғамдастық (қылмыстық ұйым) құру және оны басқару, сол сияқты оған қатысу (235-1-б)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трансұлттық ұйымдасқан топ құру және оны басқару, сол сияқты оған қатысу (235-2-б)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Трансұлттық қылмыстық қоғамдастық (трансұлттық қылмыстық ұйым) құру және оны басқару, сол сияқты оған қатысу (235-3-б)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сол сияқты мүлікті жинау, сақтау, бөлу, қаржыландыру арналарын әзірлеу (235-4-б)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әскерилендірілген құраманы ұйымдастыру (236-б.)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құрылыстарды, қатынас және байланыс құралдарын басып алу (238-б.)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көлігін не жылжымалы темір жол составын айдап әкету, сол сияқты қолға түсіру (239-б.)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қарақшылығы (240-б.)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тәртіпсіздіктер (241-б.)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туралы көрінеу жалған хабарлау (242-б.)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зақымдау қаруын, қару-жарақ және әскери техника жасау кезінде пайдаланылатын технологияларды, ғылыми-техникалық ақпаратты және қызметтерді заңсыз экспорттау (243-б.)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объектілерінде қауіпсіздік ережелерін бұзу (244-б.)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немесе құрылыс жұмыстарын жүргізу кезінде қауіпсіздік ережелерін бұзу (245-б.)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құрылыс (245-1-б)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қаупі бар объектілерде қауіпсіздік ережелерін бұзу (246-б.)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қызметін жүзеге асыру кезінде қауіпсіздік қағидаларын бұзу (246-1-б.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заңсыз жұмыс істеу (247-б.)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материалдарды ұрлау немесе қорқытып алу (248-б.)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жұмыс істеу ережелерін бұзу (249-б.)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алынған заттардың немесе айналысы шектелген заттардың контрабандысы (250-б.)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оқ-дәрілерді, жарылғыш заттарды және жару құрылғыларын заңсыз сатып алу, беру, өткізу, сақтау, тасымалдау немесе алып жүру (251-б.)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заңсыз жасау (252-б.)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 ұқыпсыз сақтау (253-б.)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заттарды немесе жару құрылғыларын күзету жөніндегі міндеттерді тиісінше атқармау (254-б.)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 мен жару құрылғыларын ұрлау не қорқытып алу (255-б.)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 бұзу (256-б.)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Тағылық (258-б.)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денсаулығына және адамгершілікке қарсы қылмыстар (ҚР ҚК </w:t>
            </w:r>
            <w:r>
              <w:rPr>
                <w:rFonts w:ascii="Times New Roman"/>
                <w:b w:val="false"/>
                <w:i w:val="false"/>
                <w:color w:val="000000"/>
                <w:sz w:val="20"/>
              </w:rPr>
              <w:t>10-тарауы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заңсыз дайындау, сатып алу, сақтау, тасымалдау, жөнелту немесе сату (259-б.)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ұрлау не қорқытып алу (260-б.)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тұтынуға көндіру (261-б.)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есірткі заттар бар, өсіруге тыйым салынған өсімдіктерді заңсыз өсіру (262-б.)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жүйкеге әсер ететін немесе улы заттарды дайындау немесе өңдеу үшін пайдаланылатын шикізаттың, аспаптардың, жабдықтардың немесе улы заттардың заңсыз айналымы (263-б.)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 үшін притондар ұйымдастыру немесе ұстау (264-б.)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жүйкеге әсер ететін, күшті әсер ететін немесе улы заттарды ұстау ережелерін бұзу (265-б.)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 медициналық практикамен немесе жекеше фармацевтикалық қызметпен заңсыз айналысу,есірткі заттарды немесе жүйкеге әсер ететін заттарды алуға құқық беретін рецепттерді немесе өзге құжаттарды заңсыз беру не қолдан жасау (266-б.)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ережелерді бұзу (267-б.)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өміріне немесе денсаулығына қауіп төндіретін мән-жайлар туралы ақпаратты жасыру(268-б)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талаптарына сай келмейтін тауарлар шығару немесе сату, жұмыс орындау не қызмет көрсету (269-б.)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ойын бизнесін ұйымдастыру (269-1-б)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тарту (270-б.)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арналған притондар ұйымдастыру немесе ұстау және жеңгетайлық (271-б.)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немесе басқа құралдарды пайдаланып есеңгірету үшін притондар ұйымдастыру немесе ұстау (272-б.)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Порнографиялық материалдарды немесе заттарды заңсыз тарату (273-б.)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порнографиялық бейнелері бар материалдарды немесе заттарды жасау және айналымға шығару не оларды порнографиялық сипаттағы ойын-сауық іс-шараларына қатысу үшін тарту (273-1-б)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Қатыгездік пен күш қолдануға бас ұруды насихаттайтын туындыларды заңсыз тарату (274-б.)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Өлгендердің мәйіттерін және олар жерленген жерлерді қорлау (275-б.)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мәйiтiнiң органдары мен тәнiн заңсыз алу (275-1-б.)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қатігездік жасау (276-б.)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қылмыстар (ҚР ҚК </w:t>
            </w:r>
            <w:r>
              <w:rPr>
                <w:rFonts w:ascii="Times New Roman"/>
                <w:b w:val="false"/>
                <w:i w:val="false"/>
                <w:color w:val="000000"/>
                <w:sz w:val="20"/>
              </w:rPr>
              <w:t>11-тарауы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өзге де қызметке қойылатын экологиялық талаптардың бұзылуы (277-б.)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экологиялық қауіпті химиялық, радиоактивті және биологиялық заттарды өндіру мен пайдалану кезінде экологиялық талаптардың бұзылуы(278-б)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немесе басқа биологиялық агенттермен немесе улы заттармен жұмыс істеу кезінде қауіпсіздік ережелерінің бұзылуы (279-б.)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ережелердің және өсімдіктердің аурулары мен зиянкестеріне қарсы күресу үшін белгіленген ережелердің бұзылуы(280-б)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Суларды ластау, бітеу және сарқу(281-б.)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Атмосфераны ластау (282-б.)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аясын ластау (283-б.)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2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құрлықтық шельфі туралы және Қазақстан Республикасының айрықша экономикалық аймағы туралы заңдардың бұзылуы (284-б.)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бүлдіру (285-б.)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қорғау және пайдалану ережелерін бұзу (286-б.)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жануарлары мен өсімдіктерін заңсыз алу (287-б.)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аңшылық (288-б.)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ережелерін бұзу (289-б.)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Өсiмдiктер мен жануарлардың сирек кездесетiн және құрып кету қаупi төнген түрлерiмен және (немесе) олардың бөліктерімен және дериваттарымен, сондай-ақ алып қойылуына тыйым салынған өсімдіктермен және жануарлармен және (немесе) олардың бөліктерімен және дериваттарымен заңсыз іс-әрекеттер (290-б.)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 заңсыз кесу (291-б.)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жою немесе зақымдау (292-б.)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режимінің бұзылуы (293-б.)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ластау зардаптарын жою жөнінде шара қолданбау (294-б.)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Көліктегі қылмыстар (ҚР ҚК </w:t>
            </w:r>
            <w:r>
              <w:rPr>
                <w:rFonts w:ascii="Times New Roman"/>
                <w:b w:val="false"/>
                <w:i w:val="false"/>
                <w:color w:val="000000"/>
                <w:sz w:val="20"/>
              </w:rPr>
              <w:t>12-тарауы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әуе немесе су көлігі қозғалысы мен оларды пайдалану қауіпсіздігінің ережелерін бұзу (295-б.)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жүргізуші адамдардың жол қозғалысы және көлік құралдарын пайдалану ережелерін бұзуы (296-б.)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296-б. 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 болған орыннан кетіп қалу (297-б.)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сапасыз жөндеу және оларды техникалық ақауларымен пайдалануға шығару, мас күйіндегі адамды көлік құралын жүргізуге жіберу (298-б.)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немесе қатынас жолдарын қасақана жарамсыздыққа келтіру (299-б.)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қауіпсіз жұмыс істеуін қамтамасыз ететін ережелерді бұзу (300-б.)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 қажет болмаған жағдайда өз бетінше тоқтату (301-б.)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қолданылатын ережелерді бұзу (302-б.)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труба құбырларын салу, пайдалану немесе жөндеу кезінде қауіпсіздік ережелерін бұзу (303-б.)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Труба құбырларын зақымдау немесе қирату (304-б.)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Құбыржолдарды абайсызда зақымдау немесе қирату (304-1-б)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капитанының апатқа ұшырағандарға көмек көрсетпеуі (305-б.)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халықаралық ережелерін бұзу (306-б.)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пен мемлекеттік басқару мүдделеріне қарсы сыбайлас жемқорлық және басқа да қылмыстар (ҚР ҚК </w:t>
            </w:r>
            <w:r>
              <w:rPr>
                <w:rFonts w:ascii="Times New Roman"/>
                <w:b w:val="false"/>
                <w:i w:val="false"/>
                <w:color w:val="000000"/>
                <w:sz w:val="20"/>
              </w:rPr>
              <w:t>13-тарауы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өкілеттігін теріс пайдалану (307-б.)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Ақшамен және (немесе) өзге мүлікпен жасалған операциялар туралы мәліметтер мен ақпаратты заңсыз жария ету немесе өзгедей заңсыз пайдалану (307-1 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(308-б.)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өкілеттігін иемдену (309-б.)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(310-б.)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жасау (310-1-б)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(311-б.)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(312-б.)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(313-б.)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(314-б.)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(315-б.)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Салақтық (316-б.)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тәртібіне қарсы қылмыс (ҚР ҚК </w:t>
            </w:r>
            <w:r>
              <w:rPr>
                <w:rFonts w:ascii="Times New Roman"/>
                <w:b w:val="false"/>
                <w:i w:val="false"/>
                <w:color w:val="000000"/>
                <w:sz w:val="20"/>
              </w:rPr>
              <w:t>14-тарауы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рәміздерін қорлау (317-б.)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Президентін – Елбасын көпшілік алдында қорлау және оның абыройы мен қадір-қасиетіне өзгедей қол сұғу, Қазақстан Республикасы Тұңғыш Президентінің – Елбасының бейнесін бүлдіру, Қазақстан Республикасы Тұңғыш Президентінің – Елбасының заңды қызметіне кедергі жасау (317-1-б)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Президентіне – Елбасына ешкімнің тиіспеушілігі кепілдіктерін бұзу (317-2-б)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ар-ұжданы мен қадір-қасиетіне қол сұғу және оның қызметіне кедергі жасау (318-б.)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Депутаттың ар-ұжданы мен қадір-қасиетіне қол сұғу және оның қызметіне кедергі жасау (319-б.)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Конституциялық Кеңесiнiң қызметіне кедергi жасау (319-1-б)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 қорлау (320-б.)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өкіліне қатысты күш қолдау (321-б)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қызметіне кедергі жасау және оның заңды талаптарын орындамау (321-1-б.)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иеленуші лауазымды адамға қатысты қолданылатын қауіпсіздік шаралары туралы мәліметтерді жария ету (322-б.)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құжаттарды және мемлекеттік наградаларды сатып алу немесе өткізу (323-б.)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мөртаңбаларды, мөрлерді ұрлау немесе бүлдіру (324-б.)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құжаттарды, мөртаңбаларды, мөрлерді, мөрқағаздарды, мемлекеттік наградаларды қолдан жасау, дайындау немесе өткізу (325-б.)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қызметтен жалтару (326-б.)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Өзінше билік ету (327-б.)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атқаратын өкімет өкілінің немесе лауазымды адамның атағын өз бетінше иелену (328-б.)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туды заңсыз көтеру (329-б.)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күзетілетін Мемлекеттік шекарасынан әдейі заңсыз өту (330-б.)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Қуып шығу туралы шешімді орындамау (330-1-б.)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көші-қонды ұйымдастыру (330-2-б.)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шетелдік жұмысшы күшін тарту мен пайдалану ережелерін бірнеше рет бұзу (330-3-б.)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құқыққа қарсы өзгерту(331-б.)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Жарты ай және Қызыл Крест эмблемалары мен белгілерін заңсыз пайдалану (332-б.)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желілерін күзету ережелерін бұзу (333-б.)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Жиналыстарды, митингілерді, пикеттерді, көше шерулерін және демонстрацияларды ұйымдастыру мен өткізу тәртібін бұзу (334-б.)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кезінде тыйым салынған ереуілге басшылық жасау, кәсіпорынның, ұйымның жұмысына кедергі келтіру (335-б.)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бірлестік мүшелерінің мемлекеттік органдардың қызметіне заңсыз араласуы (336-б.)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қоғамдық бірлестіктер құру немесе олардың қызметіне қатысу (337-б)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немесе дiни бiрлестiктiң не өзге де ұйымның экстремизмдi жүзеге асыруына</w:t>
            </w:r>
            <w:r>
              <w:br/>
            </w:r>
            <w:r>
              <w:rPr>
                <w:rFonts w:ascii="Times New Roman"/>
                <w:b w:val="false"/>
                <w:i w:val="false"/>
                <w:color w:val="000000"/>
                <w:sz w:val="20"/>
              </w:rPr>
              <w:t>
</w:t>
            </w:r>
            <w:r>
              <w:rPr>
                <w:rFonts w:ascii="Times New Roman"/>
                <w:b w:val="false"/>
                <w:i w:val="false"/>
                <w:color w:val="000000"/>
                <w:sz w:val="20"/>
              </w:rPr>
              <w:t>байланысты олардың қызметiне тыйым салу немесе тарату туралы сот шешiмiнен кейiн</w:t>
            </w:r>
            <w:r>
              <w:br/>
            </w:r>
            <w:r>
              <w:rPr>
                <w:rFonts w:ascii="Times New Roman"/>
                <w:b w:val="false"/>
                <w:i w:val="false"/>
                <w:color w:val="000000"/>
                <w:sz w:val="20"/>
              </w:rPr>
              <w:t>
</w:t>
            </w:r>
            <w:r>
              <w:rPr>
                <w:rFonts w:ascii="Times New Roman"/>
                <w:b w:val="false"/>
                <w:i w:val="false"/>
                <w:color w:val="000000"/>
                <w:sz w:val="20"/>
              </w:rPr>
              <w:t>олардың қызметiн ұйымдастыру (337-1-б)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саяси партиялары мен кәсіптік одақтарына жәрдем көрсету (338-б.)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 режимін бұзу (338-1-б.)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төрелігіне және жазалардың орындалу тәртібіне қарсы қылмыстар (ҚР ҚК </w:t>
            </w:r>
            <w:r>
              <w:rPr>
                <w:rFonts w:ascii="Times New Roman"/>
                <w:b w:val="false"/>
                <w:i w:val="false"/>
                <w:color w:val="000000"/>
                <w:sz w:val="20"/>
              </w:rPr>
              <w:t>15-тарауы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және алдын ала тергеу жүргізуге кедергі жасау (339-б.)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немесе алдын ала тергеуді жүзеге асырушы адамдардың өміріне қол сұғу (340-б.)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немесе алдын ала тергеу жүргізуге байланысты қорқыту немесе күш көрсету әрекеттері (341-б.)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 құрметтемеу (342-б.)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прокурорға, тергеушіге, алдын ала анықтауды жүргізуші адамға, сот приставына, соттың атқарушысына қатысты жала жабу (343-б.)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кінәсіз адамды қылмыстық жауаптылыққа тарту (344-б.)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жауаптылықтан көрінеу заңсыз босату (345-б.)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заңсыз ұстау, қамауға алу немесе қамауда ұстау (346-б.)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мәжбүр ету (347-б.)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Айғақтарды бұрмалау (348-б.)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Параға немесе коммерциялық сатып алуға арандату (349-б.)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әділетсіз сот үкімін, шешімін немесе өзгедей сот актісін шығару (350-б)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сөз жеткізу (351-б.)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Көрiнеу жалған жауаптар беру, сарапшының, маманның жалған қорытындылары немесе қате аудару (352-б.)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Куәгердің немесе жәбірленушінің жауап беруден бас тартуы немесе жалтаруы (353-б.)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жауап беруге немесе жауап беруден жалтаруға, жалған қорытынды беруге не қате аударуға сатып алу не мәжбүр ету (354-б.)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анықтаудың немесе алдын ала тергеудің деректерін жария ету (355-б.)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және қылмыстық процеске қатысушыларға қатысты қолданылатын қауіпсіздік шаралары туралы мәліметтерді жария ету (356-б.)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Хатталған немесе иелік етуге тыйым салынған не тәркілеуге жататын мүлікке қатысты заңсыз әрекеттер (357-б.)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орнынан, тұтқындаудан немесе қамаудан қашу (358-б.)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түріндегі жазасын өтеуден жалтару (359-б.)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мекемесі әкімшілігінің талаптарына қасақана бағынбау (360-б.)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Қоғамнан оқшаулауды қамтамасыз ететін мекемелердің қалыпты қызметінің тәртібін бұзу (361-б.)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үкімін, сот шешімін немесе өзге де сот актісін және атқарушылық құжатты орындамау (362-б.)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362-б. 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жасырушылық (363-б.)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 (363-1-б.)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туралы хабарламау (364-б.)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 мен өзге де адамдардың азаматтарды қорғау және оларға заңгерлік көмек көрсету жөніндегі заңды қызметіне кедергі жасау (365-б.)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қылмыстар (ҚР ҚК </w:t>
            </w:r>
            <w:r>
              <w:rPr>
                <w:rFonts w:ascii="Times New Roman"/>
                <w:b w:val="false"/>
                <w:i w:val="false"/>
                <w:color w:val="000000"/>
                <w:sz w:val="20"/>
              </w:rPr>
              <w:t>16-тарауы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бағынбау немесе оны өзгедей орындамау (367-б.)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қарсылық көрсету немесе оны қызметтік міндеттерін бұзуға мәжбүр ету (368-б.)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қатысты күш қолдану іс-әрекеттері (369-б.)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Бір-бірінің арасында бағыныштылық қатынастары болмаған кезде әскери қызметшілердің арасындағы өзара қарым-қатынастардың жарғылық ережелерін бұзу (370-б.)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қызметшіге тіл тигізу (371-б.)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Бөлімді немесе қызмет орнын өз бетімен тастап кету (372-б.)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Қашқындық (373-б.)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мүшесiне зақым келтiру жолымен немесе өзге тәсiлмен әскери қызметтен жалтару(374-б.)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кезекшілікті атқарудың ережелерін бұзу (375-б.)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қызмет атқарудың ережелерін бұзу (376-б.)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(вахта) қызметін атқарудың жарғылық ережелерін бұзу (377-б.)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қызмет атқарудың немесе гарнизонда патруль болудың ережелерін бұзу (378-б.)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бойынша қызмет атқарудың ережелерін бұзу (379-б.)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терiс пайдалану (380-б.)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немесе қызметтiк өкiлеттiктердi асыра пайдалану (380-1-б)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Билiктiң әрекетсiздiгi (380-2-б)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селқос қарау (381-б.)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Құрып бара жатқан әскери кемені тастап кету (382-б.)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Жауға соғыс жүргізу құралдарын беру немесе тастап кету (383-б.)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Тұтқынға өз еркімен берілу (384-б.)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Тонаушылық (385-б.)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сипаттағы құпия мәліметтерді жария ету немесе әскери сипаттағы құпия мәліметтері бар құжаттарды жоғалту (386-б.)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бүлдіру (387-б.)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абайсызда құрту немесе бүлдіру (388-б.)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жоғалту (389-б.)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Қару-жарақты ұстау ережелерін бұзу (390-б.)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жүргізу немесе пайдалану ережелерін бұзу (391-б.)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немесе оған даярлану ережелерін бұзу (392-б.)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 ережелерін бұзу (393-б.)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4"/>
        <w:gridCol w:w="2388"/>
        <w:gridCol w:w="2312"/>
        <w:gridCol w:w="2466"/>
        <w:gridCol w:w="3400"/>
      </w:tblGrid>
      <w:tr>
        <w:trPr>
          <w:trHeight w:val="30" w:hRule="atLeast"/>
        </w:trPr>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ақталмайтын негіздер бойынша қысқартылған қылмыстық істер бойынша нұқсанның белгіленген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қылмыстық істер бойынша нұқсанның белгіленген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820"/>
        <w:gridCol w:w="1015"/>
        <w:gridCol w:w="2298"/>
        <w:gridCol w:w="1190"/>
        <w:gridCol w:w="1112"/>
        <w:gridCol w:w="957"/>
        <w:gridCol w:w="1657"/>
        <w:gridCol w:w="860"/>
        <w:gridCol w:w="1074"/>
        <w:gridCol w:w="1074"/>
        <w:gridCol w:w="9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істерін қозғаудан ақталмайтын негіздер бойынша бас тартылған материалдар бойынша нұқсанның белгіленген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 сома (тергеу, сотта істі қарау, сот шешімін орындау сатыларында және салық органдарымен)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өткен жылдардың істері бойынша</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тұлғаға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тұлғаға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37"/>
        <w:gridCol w:w="1037"/>
        <w:gridCol w:w="1037"/>
        <w:gridCol w:w="1250"/>
        <w:gridCol w:w="1037"/>
        <w:gridCol w:w="1037"/>
        <w:gridCol w:w="1037"/>
        <w:gridCol w:w="1038"/>
        <w:gridCol w:w="1038"/>
        <w:gridCol w:w="1251"/>
        <w:gridCol w:w="17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сатысында өтелгені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жолданған істер бойынша өтелгені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өткен жылдардың істері бойынша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4533"/>
        <w:gridCol w:w="45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1622"/>
        <w:gridCol w:w="1622"/>
        <w:gridCol w:w="1622"/>
        <w:gridCol w:w="1776"/>
        <w:gridCol w:w="1181"/>
        <w:gridCol w:w="1430"/>
        <w:gridCol w:w="1219"/>
        <w:gridCol w:w="1354"/>
      </w:tblGrid>
      <w:tr>
        <w:trPr>
          <w:trHeight w:val="480" w:hRule="atLeast"/>
        </w:trPr>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істерін қозғаудан ақталмайтын негіздер бойынша бас тартылған материалдар бойынша өтелгені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қылмыстық істер бойынша нұқсанның өтелген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 істі қарау барысында өтелгені</w:t>
            </w:r>
          </w:p>
        </w:tc>
      </w:tr>
      <w:tr>
        <w:trPr>
          <w:trHeight w:val="480" w:hRule="atLeast"/>
        </w:trPr>
        <w:tc>
          <w:tcPr>
            <w:tcW w:w="0" w:type="auto"/>
            <w:vMerge/>
            <w:tcBorders>
              <w:top w:val="nil"/>
              <w:left w:val="single" w:color="cfcfcf" w:sz="5"/>
              <w:bottom w:val="single" w:color="cfcfcf" w:sz="5"/>
              <w:right w:val="single" w:color="cfcfcf" w:sz="5"/>
            </w:tcBorders>
          </w:tc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800"/>
        <w:gridCol w:w="912"/>
        <w:gridCol w:w="1153"/>
        <w:gridCol w:w="1172"/>
        <w:gridCol w:w="1377"/>
        <w:gridCol w:w="1154"/>
        <w:gridCol w:w="1507"/>
        <w:gridCol w:w="1488"/>
        <w:gridCol w:w="968"/>
        <w:gridCol w:w="1135"/>
        <w:gridCol w:w="1135"/>
      </w:tblGrid>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 орындау нәтижесінде өтелгені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түзетпе жасауы нәтижесінде өтелгені</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және алып қойылған мүліктің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8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017"/>
        <w:gridCol w:w="978"/>
        <w:gridCol w:w="1973"/>
        <w:gridCol w:w="2168"/>
        <w:gridCol w:w="1466"/>
        <w:gridCol w:w="1232"/>
        <w:gridCol w:w="1544"/>
        <w:gridCol w:w="1661"/>
      </w:tblGrid>
      <w:tr>
        <w:trPr>
          <w:trHeight w:val="480" w:hRule="atLeast"/>
        </w:trPr>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жолданған істер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қылмыстық істер бойынша нұқсанның өтелген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істерін қозғаудан ақталмайтын негіздер бойынша бас тартылған материалдар бойынша</w:t>
            </w:r>
          </w:p>
        </w:tc>
      </w:tr>
      <w:tr>
        <w:trPr>
          <w:trHeight w:val="480" w:hRule="atLeast"/>
        </w:trPr>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208"/>
        <w:gridCol w:w="1208"/>
        <w:gridCol w:w="1311"/>
        <w:gridCol w:w="1208"/>
        <w:gridCol w:w="1208"/>
        <w:gridCol w:w="1209"/>
        <w:gridCol w:w="1414"/>
        <w:gridCol w:w="1209"/>
        <w:gridCol w:w="1209"/>
        <w:gridCol w:w="1209"/>
      </w:tblGrid>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оның ішінде</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тергеу барысында мемлекет, жеке тұлға немесе заңды тұлға пайдасына өндіріп алынғаны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қойылған және тыйым салынған мүлік бойынша соттардың орындалған шешімдері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8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37"/>
    <w:p>
      <w:pPr>
        <w:spacing w:after="0"/>
        <w:ind w:left="0"/>
        <w:jc w:val="both"/>
      </w:pPr>
      <w:r>
        <w:rPr>
          <w:rFonts w:ascii="Times New Roman"/>
          <w:b w:val="false"/>
          <w:i w:val="false"/>
          <w:color w:val="000000"/>
          <w:sz w:val="28"/>
        </w:rPr>
        <w:t>
</w:t>
      </w:r>
      <w:r>
        <w:rPr>
          <w:rFonts w:ascii="Times New Roman"/>
          <w:b/>
          <w:i w:val="false"/>
          <w:color w:val="000000"/>
          <w:sz w:val="28"/>
        </w:rPr>
        <w:t>13А бөлім. Материалдық нұқсанның белгіленген сомасы және оны</w:t>
      </w:r>
      <w:r>
        <w:br/>
      </w:r>
      <w:r>
        <w:rPr>
          <w:rFonts w:ascii="Times New Roman"/>
          <w:b w:val="false"/>
          <w:i w:val="false"/>
          <w:color w:val="000000"/>
          <w:sz w:val="28"/>
        </w:rPr>
        <w:t>
</w:t>
      </w:r>
      <w:r>
        <w:rPr>
          <w:rFonts w:ascii="Times New Roman"/>
          <w:b/>
          <w:i w:val="false"/>
          <w:color w:val="000000"/>
          <w:sz w:val="28"/>
        </w:rPr>
        <w:t>аяқталған қылмыстық істер бойынша өтеу туралы мәліметтер</w:t>
      </w:r>
      <w:r>
        <w:br/>
      </w:r>
      <w:r>
        <w:rPr>
          <w:rFonts w:ascii="Times New Roman"/>
          <w:b w:val="false"/>
          <w:i w:val="false"/>
          <w:color w:val="000000"/>
          <w:sz w:val="28"/>
        </w:rPr>
        <w:t>
</w:t>
      </w:r>
      <w:r>
        <w:rPr>
          <w:rFonts w:ascii="Times New Roman"/>
          <w:b/>
          <w:i w:val="false"/>
          <w:color w:val="000000"/>
          <w:sz w:val="28"/>
        </w:rPr>
        <w:t xml:space="preserve">(тергеу істері бойынша)      </w:t>
      </w:r>
    </w:p>
    <w:bookmarkEnd w:id="37"/>
    <w:p>
      <w:pPr>
        <w:spacing w:after="0"/>
        <w:ind w:left="0"/>
        <w:jc w:val="both"/>
      </w:pPr>
      <w:r>
        <w:rPr>
          <w:rFonts w:ascii="Times New Roman"/>
          <w:b w:val="false"/>
          <w:i w:val="false"/>
          <w:color w:val="ff0000"/>
          <w:sz w:val="28"/>
        </w:rPr>
        <w:t xml:space="preserve">      Ескерту. 13А-бөлім жаңа редакцияда - ҚР Бас прокурорының 01.04.2014 </w:t>
      </w:r>
      <w:r>
        <w:rPr>
          <w:rFonts w:ascii="Times New Roman"/>
          <w:b w:val="false"/>
          <w:i w:val="false"/>
          <w:color w:val="ff0000"/>
          <w:sz w:val="28"/>
        </w:rPr>
        <w:t>№ 30</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493"/>
        <w:gridCol w:w="1744"/>
        <w:gridCol w:w="1853"/>
        <w:gridCol w:w="1413"/>
        <w:gridCol w:w="2973"/>
        <w:gridCol w:w="613"/>
        <w:gridCol w:w="673"/>
        <w:gridCol w:w="393"/>
        <w:gridCol w:w="893"/>
        <w:gridCol w:w="693"/>
        <w:gridCol w:w="733"/>
        <w:gridCol w:w="773"/>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шифры</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тіркелген, қозғалған қылмыстық істер және ақталмайтын негіздер бойынша қылмыстық істерін қозғаудан бас тартылған тергеуге дейінгі тексеру материалдары бойынша материалдық нұқсанның анықталған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жолданған қылмыстық істер бойынша нұқсанның белгіленген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барлығы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криминалдық полиция қызметі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оңтайландырылған сотқа дейінгі іс жүргізу істері бойынша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адамға қарсы қылмыстар (ҚР ҚК </w:t>
            </w:r>
            <w:r>
              <w:rPr>
                <w:rFonts w:ascii="Times New Roman"/>
                <w:b w:val="false"/>
                <w:i w:val="false"/>
                <w:color w:val="000000"/>
                <w:sz w:val="20"/>
              </w:rPr>
              <w:t>1-тарауы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өлтіру (</w:t>
            </w:r>
            <w:r>
              <w:rPr>
                <w:rFonts w:ascii="Times New Roman"/>
                <w:b w:val="false"/>
                <w:i w:val="false"/>
                <w:color w:val="000000"/>
                <w:sz w:val="20"/>
              </w:rPr>
              <w:t>96-бабы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w:t>
            </w:r>
            <w:r>
              <w:rPr>
                <w:rFonts w:ascii="Times New Roman"/>
                <w:b w:val="false"/>
                <w:i w:val="false"/>
                <w:color w:val="000000"/>
                <w:sz w:val="20"/>
              </w:rPr>
              <w:t>96-баптың</w:t>
            </w:r>
            <w:r>
              <w:rPr>
                <w:rFonts w:ascii="Times New Roman"/>
                <w:b w:val="false"/>
                <w:i w:val="false"/>
                <w:color w:val="000000"/>
                <w:sz w:val="20"/>
              </w:rPr>
              <w:t xml:space="preserve"> "з" тармағы)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сәбиді анасының өлтіруі (</w:t>
            </w:r>
            <w:r>
              <w:rPr>
                <w:rFonts w:ascii="Times New Roman"/>
                <w:b w:val="false"/>
                <w:i w:val="false"/>
                <w:color w:val="000000"/>
                <w:sz w:val="20"/>
              </w:rPr>
              <w:t>97-бабы</w:t>
            </w: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күйзелісі жағдайында болған адам өлтіру (</w:t>
            </w:r>
            <w:r>
              <w:rPr>
                <w:rFonts w:ascii="Times New Roman"/>
                <w:b w:val="false"/>
                <w:i w:val="false"/>
                <w:color w:val="000000"/>
                <w:sz w:val="20"/>
              </w:rPr>
              <w:t>98-бабы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шегінен шығу кезінде жасалған кісі өлтіру (</w:t>
            </w:r>
            <w:r>
              <w:rPr>
                <w:rFonts w:ascii="Times New Roman"/>
                <w:b w:val="false"/>
                <w:i w:val="false"/>
                <w:color w:val="000000"/>
                <w:sz w:val="20"/>
              </w:rPr>
              <w:t>99-бабы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үшін қажетті шаралардың шегінен шығу кезінде жасалған кісі өлтіру (</w:t>
            </w:r>
            <w:r>
              <w:rPr>
                <w:rFonts w:ascii="Times New Roman"/>
                <w:b w:val="false"/>
                <w:i w:val="false"/>
                <w:color w:val="000000"/>
                <w:sz w:val="20"/>
              </w:rPr>
              <w:t>100-б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Абайсызда кісі өлтіру (</w:t>
            </w:r>
            <w:r>
              <w:rPr>
                <w:rFonts w:ascii="Times New Roman"/>
                <w:b w:val="false"/>
                <w:i w:val="false"/>
                <w:color w:val="000000"/>
                <w:sz w:val="20"/>
              </w:rPr>
              <w:t>101-б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өлтіруге дейін жеткізу (</w:t>
            </w:r>
            <w:r>
              <w:rPr>
                <w:rFonts w:ascii="Times New Roman"/>
                <w:b w:val="false"/>
                <w:i w:val="false"/>
                <w:color w:val="000000"/>
                <w:sz w:val="20"/>
              </w:rPr>
              <w:t>102-б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келтіру (</w:t>
            </w:r>
            <w:r>
              <w:rPr>
                <w:rFonts w:ascii="Times New Roman"/>
                <w:b w:val="false"/>
                <w:i w:val="false"/>
                <w:color w:val="000000"/>
                <w:sz w:val="20"/>
              </w:rPr>
              <w:t>103-б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абайсызда жәбірленушінің өліміне әкеліп соққаны (103-б., 3-бөлімі)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орташа ауырлықтағы зиян келтіру (</w:t>
            </w:r>
            <w:r>
              <w:rPr>
                <w:rFonts w:ascii="Times New Roman"/>
                <w:b w:val="false"/>
                <w:i w:val="false"/>
                <w:color w:val="000000"/>
                <w:sz w:val="20"/>
              </w:rPr>
              <w:t>104-б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 (</w:t>
            </w:r>
            <w:r>
              <w:rPr>
                <w:rFonts w:ascii="Times New Roman"/>
                <w:b w:val="false"/>
                <w:i w:val="false"/>
                <w:color w:val="000000"/>
                <w:sz w:val="20"/>
              </w:rPr>
              <w:t>107-б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жан күйзелісі (аффект) жағдайында зиян келтіру (</w:t>
            </w:r>
            <w:r>
              <w:rPr>
                <w:rFonts w:ascii="Times New Roman"/>
                <w:b w:val="false"/>
                <w:i w:val="false"/>
                <w:color w:val="000000"/>
                <w:sz w:val="20"/>
              </w:rPr>
              <w:t>108-б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шегінен шығу кезінде денсаулыққа ауыр зиян келтіру (</w:t>
            </w:r>
            <w:r>
              <w:rPr>
                <w:rFonts w:ascii="Times New Roman"/>
                <w:b w:val="false"/>
                <w:i w:val="false"/>
                <w:color w:val="000000"/>
                <w:sz w:val="20"/>
              </w:rPr>
              <w:t>109-б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кезінде денсаулыққа ауыр зиян келтіру (</w:t>
            </w:r>
            <w:r>
              <w:rPr>
                <w:rFonts w:ascii="Times New Roman"/>
                <w:b w:val="false"/>
                <w:i w:val="false"/>
                <w:color w:val="000000"/>
                <w:sz w:val="20"/>
              </w:rPr>
              <w:t>110-б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абайсызда зиян келтіру (</w:t>
            </w:r>
            <w:r>
              <w:rPr>
                <w:rFonts w:ascii="Times New Roman"/>
                <w:b w:val="false"/>
                <w:i w:val="false"/>
                <w:color w:val="000000"/>
                <w:sz w:val="20"/>
              </w:rPr>
              <w:t>111-б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Қорқыту (</w:t>
            </w:r>
            <w:r>
              <w:rPr>
                <w:rFonts w:ascii="Times New Roman"/>
                <w:b w:val="false"/>
                <w:i w:val="false"/>
                <w:color w:val="000000"/>
                <w:sz w:val="20"/>
              </w:rPr>
              <w:t>112-б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салу не өзгедей пайдалану үшін адамның органдарын немесе тінін алуға мәжбүр ету (</w:t>
            </w:r>
            <w:r>
              <w:rPr>
                <w:rFonts w:ascii="Times New Roman"/>
                <w:b w:val="false"/>
                <w:i w:val="false"/>
                <w:color w:val="000000"/>
                <w:sz w:val="20"/>
              </w:rPr>
              <w:t>113-б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қызметкерінің кәсіптік міндеттерін тиісінше орындамауы (</w:t>
            </w:r>
            <w:r>
              <w:rPr>
                <w:rFonts w:ascii="Times New Roman"/>
                <w:b w:val="false"/>
                <w:i w:val="false"/>
                <w:color w:val="000000"/>
                <w:sz w:val="20"/>
              </w:rPr>
              <w:t>114-б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зерттеулер жүргiзудiң және профилактиканың, диагностиканың, емдеудiң және медициналық оңалтудың жаңа әдiстерi мен құралдарын қолданудың тәртiбiн бұзу (114-1-бап)</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 ауруларын жұқтыру (115-б.)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иммун тапшылығы вирусын (ВИЧ/ЖҚТБ) жұқтыру (116-б.)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аборт жасау (117-б.)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Науқасқа көмек көрсетпеу (118-б.)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жағдайда қалдыру (119-б.)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Нәсіпқұмарлық сипатындағы күш қолдану (121-б.)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алты жасқа жетпеген адаммен жыныстық қатынаста болу және нәсіпқұмарлық сипаттағы өзге де іс-әрекеттер (122-б.)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қатынас жасауға, еркек пен еркектің, әйел мен әйелдің жыныстық қатынас жасауына немесе нәсіпқұмарлық сипаттағы өзге де іс-әрекеттерге мәжбүр ету (123-б.)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балаларды азғындату (124-б.)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ұрлау (125-б.)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заңсыз айыру(126-б.)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стационарға заңсыз орналастыру (127-б.)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 пайдалану үшін азғырып-көндіру, сондай-ақ шығару мен транзиттеу (128-б.)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 жабу (129-б.)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Қорлау (130-б.)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Отбасына және кәмелетке толмағандарға қарсы қылмыстар (ҚР ҚК </w:t>
            </w:r>
            <w:r>
              <w:rPr>
                <w:rFonts w:ascii="Times New Roman"/>
                <w:b w:val="false"/>
                <w:i w:val="false"/>
                <w:color w:val="000000"/>
                <w:sz w:val="20"/>
              </w:rPr>
              <w:t>2-тарау</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қылмыстық іске тарту (131-б.)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қоғамға қарсы іс-әрекеттер жасауға тарту (132-б.)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жезөкшелікпен айналысуға тарту (132-1-б.)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саудаға салу (133-б.)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ауыстыру (134-б.)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 құпиясын жария ету (135-б.)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Балаларын немесе еңбекке жарамсыз ата-аналарын күтіп-бағуға қаражат төлеу жөніндегі міндеттерді орындамау (136-б.)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тәрбиелеу жөніндегі міндеттерді орындамау (137-б.)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өмірі мен денсаулығының қауіпсіздігін қамтамасыз ету жөніндегі міндеттерді тиісінше орындамау (138-б.)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толмағандарға қатысты Қазақстан Республикасының еңбек заңнамасын бұзу (138-1-б.)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 немесе қорғаншы құқықтарын теріс пайдалану (139-б.)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 жұбайын (зайыбын) күтіп-бағудан жалтару (140-б.)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Адамның және азаматтың конституциялық құқықтары мен бостандықтарына қарсы қылмыстар (ҚР ҚК </w:t>
            </w:r>
            <w:r>
              <w:rPr>
                <w:rFonts w:ascii="Times New Roman"/>
                <w:b w:val="false"/>
                <w:i w:val="false"/>
                <w:color w:val="000000"/>
                <w:sz w:val="20"/>
              </w:rPr>
              <w:t>3-тарауы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тең құқылығын бұзу (141-б)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Қинау (141-1-бап)</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өмірге қол сұғылмаушылықты бұзу (142-б.)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жазысу, телефонмен сөйлесу, почта, телеграф хабарларының немесе өзге хабарлар құпиясын заңсыз бұзу (143-б.)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құпияны жария ету (144-б.)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қол сұғылмаушылықты бұзу (145-б.)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құқығын жүзеге асыруға немесе сайлау комиссияларының жұмысына кедергі жасау (146-б.)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құжаттарын, референдум құжаттарын бұрмалау немесе дауыстарды қате есептеу (147-б.)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туралы заңдарды бұзу (148-б.)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өкілдерінің заңды қызметіне кедергі келтіру (150-1 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 митинг, бой көрсету, шеру өткізуге, пикет жасауға немесе оларға қатысуға кедергі жасау (151-б.)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ережелерін бұзу (152-б.)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Ереуілге қатысуға немесе ереуілге қатысудан бас тартуға мәжбүрлеу (153-б.)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Журналистің заңды кәсіптік қызметіне кедергі келтіру (155-б.)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Бейбітшілік пен адамзат қауіпсіздігіне қарсы қылмыстар (ҚР ҚК </w:t>
            </w:r>
            <w:r>
              <w:rPr>
                <w:rFonts w:ascii="Times New Roman"/>
                <w:b w:val="false"/>
                <w:i w:val="false"/>
                <w:color w:val="000000"/>
                <w:sz w:val="20"/>
              </w:rPr>
              <w:t>4-тарауы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жоспарлау, әзірлеу, тұтандыру немесе жүргізу (156-б)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тұтандыруға насихат жүргізу және жария түрде шақыру (157-б.)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қырып-жою қаруын өндіру немесе тарату (158-б.)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 жүргізудің тыйым салынған құралдары мен әдістерін қолдану (159-б.)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Геноцид (160-б.)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Экоцид (161-б.)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Жалдамалылық (162-б.)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қорғау аясындағы адамдарға немесе ұйымдарға шабуыл жасау (163-б.)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ұлттық, рулық, нәсілдік немесе діни араздықты қоздыру (164-б.)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конституциялық құрылысына және қауіпсіздігіне қарсы қылмыстар (ҚР ҚК </w:t>
            </w:r>
            <w:r>
              <w:rPr>
                <w:rFonts w:ascii="Times New Roman"/>
                <w:b w:val="false"/>
                <w:i w:val="false"/>
                <w:color w:val="000000"/>
                <w:sz w:val="20"/>
              </w:rPr>
              <w:t>5-тарауы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опасыздық (165-б.)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Шпионаж (166-б.)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Тұңғыш Президентінің – Елбасының өміріне қол сұғушылық (166-1-б.)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өміріне қастандық жасау (167-б.)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Өкіметті күшпен басып алу немесе өкіметті күшпен ұстап тұру (168-б.)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бүлік (169-б.)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құрылысын күшпен құлатуға немесе өзгертуге не оның аумақтық тұтастығын күшпен бұзуға шақыру (170-б.)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(171-б.)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құпияны заңсыз қолға түсіру, жария ету (172-б.)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құпиясы бар құжаттарды, заттарды жоғалту (173-б.)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Жұмылдыруға шақырудан жалтару (174-б.)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Меншікке қарсы қылмыстар (ҚР ҚК </w:t>
            </w:r>
            <w:r>
              <w:rPr>
                <w:rFonts w:ascii="Times New Roman"/>
                <w:b w:val="false"/>
                <w:i w:val="false"/>
                <w:color w:val="000000"/>
                <w:sz w:val="20"/>
              </w:rPr>
              <w:t>6-тарауы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(176-б.)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(инвестициялық) пирамиданы құру және (немесе) оның қызметіне басшылық жасау (177-1 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құнды заттарды ұрлау (180-б.)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сенімге қиянат жасау жолымен мүліктік залал келтіру (182-б.)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қылмыстық жолмен табылған мүлікті сатып алу немесе сату (183-б.)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сатып алу, өткізу, сақтау, сондай-ақ олардың шығарылуының заңдылығын растайтын құжаттарсыз мұнай өңдеу (183-1-б.)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Интеллектуалдық меншік құқықтарын бұзу (184-б.)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Өнертабыстарға,пайдалы модельдерге,өнеркәсіптік үлгілерге,селекциялық жетiстiктерге немесе интегралдық микросхемалар топологияларына құқықтарды бұзу (184-1-б.)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немесе өзге де көлік құралдарын ұрлау мақсатынсыз заңсыз иелену (185-б.)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заттай құқықтарды бұзу (186-б.)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қасақана жою немесе бүлдіру (187-б.)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абайсызда жою немесе бүлдіру (188-б.)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саласындағы қылмыстар (ҚР ҚК </w:t>
            </w:r>
            <w:r>
              <w:rPr>
                <w:rFonts w:ascii="Times New Roman"/>
                <w:b w:val="false"/>
                <w:i w:val="false"/>
                <w:color w:val="000000"/>
                <w:sz w:val="20"/>
              </w:rPr>
              <w:t>7-тарауы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кәсіпкерлік (190-б.)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банктік қызмет (191-б.)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(192-б.)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субъектісінің кәсіпкерлік қызметті жүзеге асыру ниетінсіз мәміле (мәмілелер) жасасуы (192-1-б.)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 қаражатын немесе өзге де мүлікті заңдастыру (193-б)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Несиені заңсыз алу және мақсатсыз пайдалану (194-б.)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Облигацияларды орналастырудан алынған ақшаны мақсатсыз пайдалану (194-1-б.)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Монополистік іс-әрекеттер және бәсекені шектеу (196-б.)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жарнама беру (198-б.)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белгіні заңсыз пайдалану (199-б.)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немесе банктік құпияны құрайтын мәліметтерді заңсыз алу мен жария ету (200-б.)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шығару (эмиссия) тәртібін бұзу (202-б.)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эмитентi лауазымды адамының ақпарат бермеуi не көрiнеу жалған мәлiметтер беруi (202-1-б.)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 тізіліміне көрінеу жалған мәліметтер енгізу (203-б.)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102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bl>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жүргізілетін операциялар туралы көрінеу жалған мәліметтер беру (204-б.)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операциялар жүргізу ережелерін бұзу (205-б.)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 тізілімдері жүйесін құрайтын құжаттар мен мәліметтерді жоғалту (205-1-б.)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ақша немесе бағалы қағаздар жасау немесе сату (206-б.)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төлем карточкалары мен өзге төлем және есеп айырысу құжаттарын жасау немесе сату (207-б.)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12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bl>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акциздік алым маркасымен таңбалаудың тәртібі мен ережелерін бұзу, акциздік алым маркасын қолдан жасау және пайдалану (208-б.)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(209-б.)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қаражатты шетелден қайтармау (213-б.)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 мен алымдарын төлеуден жалтару (214-б.)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жағдайындағы заңсыз іс-әрекеттер (215-б.)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банкроттық (216-б.)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қабілетсіздігіне дейін жеткізу (216-1 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банкроттық (217-б.)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ережелерін бұзу (218-б.)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 туралы көрінеу жалған мәліметтер беру (219-б.)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ақша қаражатын заңсыз пайдалану (220-б.)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салық төлеуден жалтаруы (221-б.)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салынатын салықты төлеуден жалтару (222-б.)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салық берешегі шотына билік ету шектелген мүлікке қатысты заңсыз іс-әрекеттері (222-1-б)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сыйақы алу (224-б.)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жасауға немесе оны жасаудан бас тартуға мәжбүр ету (226-б.)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Рейдерлік (226-1-б)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ақпаратқа заңсыз кіру, ЭЕМ үшін зиянды бағдарламаларды жасау, пайдалану және тарату (227-б.)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байланыстың абоненттiк құрылғысының сәйкестендiру кодын, абоненттiң сәйкестендiру құрылғысын құқыққа сыйымсыз өзгерту, сондай-ақ абоненттiк құрылғының сәйкестендiру кодын өзгерту үшiн бағдарламаларды құқыққа сыйымсыз жасау, пайдалану, тарату (227-1-б)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және өзге ұйымдардағы қызмет мүдделеріне қарсы қылмыстар (ҚР ҚК 8-тарауы)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Өкілеттіктерді теріс пайдалану (228-б.)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және аудиторлардың өкілеттіктерді теріс пайдалануы (229-б.)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6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bl>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9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оныңішінде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күзет қызметі қызметшілерінің өкілеттіктерін асыра пайдалануы (230-б.)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сатып алу (231-б.)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Міндеттеріне адал қарамау (232-б.)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қауіпсіздікке және қоғамдық тәртіпке қарсы қылмыстар (ҚР ҚК </w:t>
            </w:r>
            <w:r>
              <w:rPr>
                <w:rFonts w:ascii="Times New Roman"/>
                <w:b w:val="false"/>
                <w:i w:val="false"/>
                <w:color w:val="000000"/>
                <w:sz w:val="20"/>
              </w:rPr>
              <w:t>9-тарауы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(233-б.)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Терроризмді насихаттау немесе терроризм актілерін жасауға халықты үгіттеу (233-1-б.)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139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bl>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топ құру, оны басқару және оның әрекеттеріне қатысу (233-2-б.)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немесе экстремистік қызметті қаржыландыру және терроризмге не экстремизмге өзге де жәрдемдесу</w:t>
            </w:r>
            <w:r>
              <w:br/>
            </w:r>
            <w:r>
              <w:rPr>
                <w:rFonts w:ascii="Times New Roman"/>
                <w:b w:val="false"/>
                <w:i w:val="false"/>
                <w:color w:val="000000"/>
                <w:sz w:val="20"/>
              </w:rPr>
              <w:t>
</w:t>
            </w:r>
            <w:r>
              <w:rPr>
                <w:rFonts w:ascii="Times New Roman"/>
                <w:b w:val="false"/>
                <w:i w:val="false"/>
                <w:color w:val="000000"/>
                <w:sz w:val="20"/>
              </w:rPr>
              <w:t>(233-3-б.)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не экстремистік қызметті ұйымдастыру мақсатында адамдарды азғырып көндіру немесе дайындау не қаруландыру (233-4-б)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кепілге алу (234-б.)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ұйымдасқан топ құру және оны басқару, сол сияқты оған қатысу (235-б)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қоғамдастық (қылмыстық ұйым) құру және оны басқару, сол сияқты оған қатысу (235-1-б)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трансұлттық ұйымдасқан топ құру және оны басқару, сол сияқты оған қатысу (235-2-б)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Трансұлттық қылмыстық қоғамдастық (трансұлттық қылмыстық ұйым) құру және оны басқару, сол сияқты оған қатысу (235-3-б)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сол сияқты мүлікті жинау, сақтау, бөлу, қаржыландыру арналарын әзірлеу (235-4-б)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әскерилендірілген құраманы ұйымдастыру (236-б.)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құрылыстарды, қатынас және байланыс құралдарын басып алу (238-б.)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көлігін не жылжымалы темір жол составын айдап әкету, сол сияқты қолға түсіру (239-б.)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қарақшылығы (240-б.)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тәртіпсіздіктер (241-б.)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туралы көрінеу жалған хабарлау (242-б.)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зақымдау қаруын, қару-жарақ және әскери техника жасау кезінде пайдаланылатын технологияларды, ғылыми-техникалық ақпаратты және қызметтерді заңсыз экспорттау (243-б.)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объектілерінде қауіпсіздік ережелерін бұзу (244-б.)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немесе құрылыс жұмыстарын жүргізу кезінде қауіпсіздік ережелерін бұзу (245-б.)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құрылыс (245-1-б)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қаупі бар объектілерде қауіпсіздік ережелерін бұзу (246-б.)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қызметін жүзеге асыру кезінде қауіпсіздік қағидаларын бұзу (246-1-б.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заңсыз жұмыс істеу (247-б.)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материалдарды ұрлау немесе қорқытып алу (248-б.)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жұмыс істеу ережелерін бұзу (249-б.)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алынған заттардың немесе айналысы шектелген заттардың контрабандысы (250-б.)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оқ-дәрілерді, жарылғыш заттарды және жару құрылғыларын заңсыз сатып алу, беру, өткізу, сақтау, тасымалдау немесе алып жүру (251-б.)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заңсыз жасау (252-б.)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 ұқыпсыз сақтау (253-б.)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заттарды немесе жару құрылғыларын күзету жөніндегі міндеттерді тиісінше атқармау (254-б.)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 мен жару құрылғыларын ұрлау не қорқытып алу (255-б.)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 бұзу (256-б.)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Тағылық (258-б.)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денсаулығына және адамгершілікке қарсы қылмыстар (ҚР ҚК </w:t>
            </w:r>
            <w:r>
              <w:rPr>
                <w:rFonts w:ascii="Times New Roman"/>
                <w:b w:val="false"/>
                <w:i w:val="false"/>
                <w:color w:val="000000"/>
                <w:sz w:val="20"/>
              </w:rPr>
              <w:t>10-тарауы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заңсыз дайындау, сатып алу, сақтау, тасымалдау, жөнелту немесе сату (259-б.)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ұрлау не қорқытып алу (260-б.)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тұтынуға көндіру (261-б.)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есірткі заттар бар, өсіруге тыйым салынған өсімдіктерді заңсыз өсіру (262-б.)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жүйкеге әсер ететін немесе улы заттарды дайындау немесе өңдеу үшін пайдаланылатын шикізаттың, аспаптардың, жабдықтардың немесе улы заттардың заңсыз айналымы (263-б.)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 үшін притондар ұйымдастыру немесе ұстау (264-б.)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жүйкеге әсер ететін, күшті әсер ететін немесе улы заттарды ұстау ережелерін бұзу (265-б.)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 медициналық практикамен немесе жекеше фармацевтикалық қызметпен заңсыз айналысу,есірткі заттарды немесе жүйкеге әсер ететін заттарды алуға құқық беретін рецепттерді немесе өзге құжаттарды заңсыз беру не қолдан жасау (266-б.)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ережелерді бұзу (267-б.)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өміріне немесе денсаулығына қауіп төндіретін мән-жайлар туралы ақпаратты жасыру(268-б)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талаптарына сай келмейтін тауарлар шығару немесе сату, жұмыс орындау не қызмет көрсету (269-б.)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ойын бизнесін ұйымдастыру (269-1-б)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тарту (270-б.)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арналған притондар ұйымдастыру немесе ұстау және жеңгетайлық (271-б.)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немесе басқа құралдарды пайдаланып есеңгірету үшін притондар ұйымдастыру немесе ұстау (272-б.)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Порнографиялық материалдарды немесе заттарды заңсыз тарату (273-б.)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порнографиялық бейнелері бар материалдарды немесе заттарды жасау және айналымға шығару не оларды порнографиялық сипаттағы ойын-сауық іс-шараларына қатысу үшін тарту (273-1-б)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Қатыгездік пен күш қолдануға бас ұруды насихаттайтын туындыларды заңсыз тарату (274-б.)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Өлгендердің мәйіттерін және олар жерленген жерлерді қорлау (275-б.)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мәйiтiнiң органдары мен тәнiн заңсыз алу (275-1-б.)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қатігездік жасау (276-б.)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қылмыстар (ҚР ҚК </w:t>
            </w:r>
            <w:r>
              <w:rPr>
                <w:rFonts w:ascii="Times New Roman"/>
                <w:b w:val="false"/>
                <w:i w:val="false"/>
                <w:color w:val="000000"/>
                <w:sz w:val="20"/>
              </w:rPr>
              <w:t>11-тарауы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өзге де қызметке қойылатын экологиялық талаптардың бұзылуы (277-б.)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экологиялық қауіпті химиялық, радиоактивті және биологиялық заттарды өндіру мен пайдалану кезінде экологиялық талаптардың бұзылуы(278-б)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немесе басқа биологиялық агенттермен немесе улы заттармен жұмыс істеу кезінде қауіпсіздік ережелерінің бұзылуы (279-б.)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ережелердің және өсімдіктердің аурулары мен зиянкестеріне қарсы күресу үшін белгіленген ережелердің бұзылуы(280-б)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Суларды ластау, бітеу және сарқу(281-б.)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Атмосфераны ластау (282-б.)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аясын ластау (283-б.)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құрлықтық шельфі туралы және Қазақстан Республикасының айрықша экономикалық аймағы туралы заңдардың бұзылуы (284-б.)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бүлдіру (285-б.)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қорғау және пайдалану ережелерін бұзу (286-б.)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жануарлары мен өсімдіктерін заңсыз алу (287-б.)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аңшылық (288-б.)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ережелерін бұзу (289-б.)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Өсiмдiктер мен жануарлардың сирек кездесетiн және құрып кету қаупi төнген түрлерiмен және (немесе) олардың бөліктерімен және дериваттарымен, сондай-ақ алып қойылуына тыйым салынған өсімдіктермен және жануарлармен және (немесе) олардың бөліктерімен және дериваттарымен заңсыз іс-әрекеттер (290-б.)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 заңсыз кесу (291-б.)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жою немесе зақымдау (292-б.)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режимінің бұзылуы (293-б.)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ластау зардаптарын жою жөнінде шара қолданбау (294-б.)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Көліктегі қылмыстар (ҚР ҚК </w:t>
            </w:r>
            <w:r>
              <w:rPr>
                <w:rFonts w:ascii="Times New Roman"/>
                <w:b w:val="false"/>
                <w:i w:val="false"/>
                <w:color w:val="000000"/>
                <w:sz w:val="20"/>
              </w:rPr>
              <w:t>12-тарауы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әуе немесе су көлігі қозғалысы мен оларды пайдалану қауіпсіздігінің ережелерін бұзу (295-б.)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жүргізуші адамдардың жол қозғалысы және көлік құралдарын пайдалану ережелерін бұзуы (296-б.)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296-б. 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 болған орыннан кетіп қалу (297-б.)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сапасыз жөндеу және оларды техникалық ақауларымен пайдалануға шығару, мас күйіндегі адамды көлік құралын жүргізуге жіберу (298-б.)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немесе қатынас жолдарын қасақана жарамсыздыққа келтіру (299-б.)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қауіпсіз жұмыс істеуін қамтамасыз ететін ережелерді бұзу (300-б.)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 қажет болмаған жағдайда өз бетінше тоқтату (301-б.)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қолданылатын ережелерді бұзу (302-б.)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труба құбырларын салу, пайдалану немесе жөндеу кезінде қауіпсіздік ережелерін бұзу (303-б.)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Труба құбырларын зақымдау немесе қирату (304-б.)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Құбыржолдарды абайсызда зақымдау немесе қирату (304-1-б)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капитанының апатқа ұшырағандарға көмек көрсетпеуі (305-б.)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халықаралық ережелерін бұзу (306-б.)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пен мемлекеттік басқару мүдделеріне қарсы сыбайлас жемқорлық және басқа да қылмыстар (ҚР ҚК </w:t>
            </w:r>
            <w:r>
              <w:rPr>
                <w:rFonts w:ascii="Times New Roman"/>
                <w:b w:val="false"/>
                <w:i w:val="false"/>
                <w:color w:val="000000"/>
                <w:sz w:val="20"/>
              </w:rPr>
              <w:t>13-тарауы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өкілеттігін теріс пайдалану (307-б.)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Ақшамен және (немесе) өзге мүлікпен жасалған операциялар туралы мәліметтер мен ақпаратты заңсыз жария ету немесе өзгедей заңсыз пайдалану (307-1 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(308-б.)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өкілеттігін иемдену (309-б.)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(310-б.)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жасау (310-1-б)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(311-б.)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(312-б.)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(313-б.)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(314-б.)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(315-б.)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Салақтық (316-б.)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тәртібіне қарсы қылмыс (ҚР ҚК </w:t>
            </w:r>
            <w:r>
              <w:rPr>
                <w:rFonts w:ascii="Times New Roman"/>
                <w:b w:val="false"/>
                <w:i w:val="false"/>
                <w:color w:val="000000"/>
                <w:sz w:val="20"/>
              </w:rPr>
              <w:t>14-тарауы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рәміздерін қорлау (317-б.)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Президентін – Елбасын көпшілік алдында қорлау және оның абыройы мен қадір-қасиетіне өзгедей қол сұғу, Қазақстан Республикасы Тұңғыш Президентінің – Елбасының бейнесін бүлдіру, Қазақстан Республикасы Тұңғыш Президентінің – Елбасының заңды қызметіне кедергі жасау (317-1-б)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Президентіне – Елбасына ешкімнің тиіспеушілігі кепілдіктерін бұзу (317-2-б)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ар-ұжданы мен қадір-қасиетіне қол сұғу және оның қызметіне кедергі жасау (318-б.)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Депутаттың ар-ұжданы мен қадір-қасиетіне қол сұғу және оның қызметіне кедергі жасау (319-б.)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Конституциялық Кеңесiнiң қызметіне кедергi жасау (319-1-б)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 қорлау (320-б.)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өкіліне қатысты күш қолдау (321-б)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қызметіне кедергі жасау және оның заңды талаптарын орындамау (321-1-б.)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иеленуші лауазымды адамға қатысты қолданылатын қауіпсіздік шаралары туралы мәліметтерді жария ету (322-б.)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құжаттарды және мемлекеттік наградаларды сатып алу немесе өткізу (323-б.)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мөртаңбаларды, мөрлерді ұрлау немесе бүлдіру (324-б.)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құжаттарды, мөртаңбаларды, мөрлерді, мөрқағаздарды, мемлекеттік наградаларды қолдан жасау, дайындау немесе өткізу (325-б.)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қызметтен жалтару (326-б.)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Өзінше билік ету (327-б.)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атқаратын өкімет өкілінің немесе лауазымды адамның атағын өз бетінше иелену (328-б.)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туды заңсыз көтеру (329-б.)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күзетілетін Мемлекеттік шекарасынан әдейі заңсыз өту (330-б.)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Қуып шығу туралы шешімді орындамау (330-1-б.)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көші-қонды ұйымдастыру (330-2-б.)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шетелдік жұмысшы күшін тарту мен пайдалану ережелерін бірнеше рет бұзу (330-3-б.)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құқыққа қарсы өзгерту(331-б.)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Жарты ай және Қызыл Крест эмблемалары мен белгілерін заңсыз пайдалану (332-б.)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желілерін күзету ережелерін бұзу (333-б.)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Жиналыстарды, митингілерді, пикеттерді, көше шерулерін және демонстрацияларды ұйымдастыру мен өткізу тәртібін бұзу (334-б.)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кезінде тыйым салынған ереуілге басшылық жасау, кәсіпорынның, ұйымның жұмысына кедергі келтіру (335-б.)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бірлестік мүшелерінің мемлекеттік органдардың қызметіне заңсыз араласуы (336-б.)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қоғамдық бірлестіктер құру немесе олардың қызметіне қатысу (337-б)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немесе дiни бiрлестiктiң не өзге де ұйымның экстремизмдi жүзеге асыруына</w:t>
            </w:r>
            <w:r>
              <w:br/>
            </w:r>
            <w:r>
              <w:rPr>
                <w:rFonts w:ascii="Times New Roman"/>
                <w:b w:val="false"/>
                <w:i w:val="false"/>
                <w:color w:val="000000"/>
                <w:sz w:val="20"/>
              </w:rPr>
              <w:t>
</w:t>
            </w:r>
            <w:r>
              <w:rPr>
                <w:rFonts w:ascii="Times New Roman"/>
                <w:b w:val="false"/>
                <w:i w:val="false"/>
                <w:color w:val="000000"/>
                <w:sz w:val="20"/>
              </w:rPr>
              <w:t>байланысты олардың қызметiне тыйым салу немесе тарату туралы сот шешiмiнен кейiн</w:t>
            </w:r>
            <w:r>
              <w:br/>
            </w:r>
            <w:r>
              <w:rPr>
                <w:rFonts w:ascii="Times New Roman"/>
                <w:b w:val="false"/>
                <w:i w:val="false"/>
                <w:color w:val="000000"/>
                <w:sz w:val="20"/>
              </w:rPr>
              <w:t>
</w:t>
            </w:r>
            <w:r>
              <w:rPr>
                <w:rFonts w:ascii="Times New Roman"/>
                <w:b w:val="false"/>
                <w:i w:val="false"/>
                <w:color w:val="000000"/>
                <w:sz w:val="20"/>
              </w:rPr>
              <w:t>олардың қызметiн ұйымдастыру (337-1-б)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саяси партиялары мен кәсіптік одақтарына жәрдем көрсету (338-б.)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 режимін бұзу (338-1-б.)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төрелігіне және жазалардың орындалу тәртібіне қарсы қылмыстар (ҚР ҚК </w:t>
            </w:r>
            <w:r>
              <w:rPr>
                <w:rFonts w:ascii="Times New Roman"/>
                <w:b w:val="false"/>
                <w:i w:val="false"/>
                <w:color w:val="000000"/>
                <w:sz w:val="20"/>
              </w:rPr>
              <w:t>15-тарауы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және алдын ала тергеу жүргізуге кедергі жасау (339-б.)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w:t>
            </w:r>
          </w:p>
          <w:p>
            <w:pPr>
              <w:spacing w:after="20"/>
              <w:ind w:left="20"/>
              <w:jc w:val="both"/>
            </w:pPr>
            <w:r>
              <w:rPr>
                <w:rFonts w:ascii="Times New Roman"/>
                <w:b w:val="false"/>
                <w:i w:val="false"/>
                <w:color w:val="000000"/>
                <w:sz w:val="20"/>
              </w:rPr>
              <w:t>ішінде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немесе алдын ала тергеуді жүзеге асырушы адамдардың өміріне қол сұғу (340-б.)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немесе алдын ала тергеу жүргізуге байланысты қорқыту немесе күш көрсету әрекеттері (341-б.)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 құрметтемеу (342-б.)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прокурорға, тергеушіге, алдын ала анықтауды жүргізуші адамға, сот приставына, соттың атқарушысына қатысты жала жабу (343-б.)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кінәсіз адамды қылмыстық жауаптылыққа тарту (344-б.)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жауаптылықтан көрінеу заңсыз босату (345-б.)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заңсыз ұстау, қамауға алу немесе қамауда ұстау (346-б.)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мәжбүр ету (347-б.)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Айғақтарды бұрмалау (348-б.)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Параға немесе коммерциялық сатып алуға арандату (349-б.)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әділетсіз сот үкімін, шешімін немесе өзгедей сот актісін шығару (350-б)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сөз жеткізу (351-б.)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Көрiнеу жалған жауаптар беру, сарапшының, маманның жалған қорытындылары немесе қате аудару (352-б.)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Куәгердің немесе жәбірленушінің жауап беруден бас тартуы немесе жалтаруы (353-б.)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жауап беруге немесе жауап беруден жалтаруға, жалған қорытынды беруге не қате аударуға сатып алу не мәжбүр ету (354-б.)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анықтаудың немесе алдын ала тергеудің деректерін жария ету (355-б.)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және қылмыстық процеске қатысушыларға қатысты қолданылатын қауіпсіздік шаралары туралы мәліметтерді жария ету (356-б.)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Хатталған немесе иелік етуге тыйым салынған не тәркілеуге жататын мүлікке қатысты заңсыз әрекеттер (357-б.)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орнынан, тұтқындаудан немесе қамаудан қашу (358-б.)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түріндегі жазасын өтеуден жалтару (359-б.)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мекемесі әкімшілігінің талаптарына қасақана бағынбау (360-б.)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Қоғамнан оқшаулауды қамтамасыз ететін мекемелердің қалыпты қызметінің тәртібін бұзу (361-б.)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үкімін, сот шешімін немесе өзге де сот актісін және атқарушылық құжатты орындамау (362-б.)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362-б. 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жасырушылық (363-б.)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 (363-1-б.)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туралы хабарламау (364-б.)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 мен өзге де адамдардың азаматтарды қорғау және оларға заңгерлік көмек көрсету жөніндегі заңды қызметіне кедергі жасау (365-б.)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қылмыстар (ҚР ҚК </w:t>
            </w:r>
            <w:r>
              <w:rPr>
                <w:rFonts w:ascii="Times New Roman"/>
                <w:b w:val="false"/>
                <w:i w:val="false"/>
                <w:color w:val="000000"/>
                <w:sz w:val="20"/>
              </w:rPr>
              <w:t>16-тарауы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бағынбау немесе оны өзгедей орындамау (367-б.)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қарсылық көрсету немесе оны қызметтік міндеттерін бұзуға мәжбүр ету (368-б.)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қатысты күш қолдану іс-әрекеттері (369-б.)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Бір-бірінің арасында бағыныштылық қатынастары болмаған кезде әскери қызметшілердің арасындағы өзара қарым-қатынастардың жарғылық ережелерін бұзу (370-б.)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қызметшіге тіл тигізу (371-б.)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Бөлімді немесе қызмет орнын өз бетімен тастап кету (372-б.)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Қашқындық (373-б.)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мүшесiне зақым келтiру жолымен немесе өзге тәсiлмен әскери қызметтен жалтару(374-б.)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кезекшілікті атқарудың ережелерін бұзу (375-б.)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қызмет атқарудың ережелерін бұзу (376-б.)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(вахта) қызметін атқарудың жарғылық ережелерін бұзу (377-б.)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қызмет атқарудың немесе гарнизонда патруль болудың ережелерін бұзу (378-б.)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бойынша қызмет атқарудың ережелерін бұзу (379-б.)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терiс пайдалану (380-б.)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немесе қызметтiк өкiлеттiктердi асыра пайдалану (380-1-б)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Билiктiң әрекетсiздiгi (380-2-б)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селқос қарау (381-б.)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Құрып бара жатқан әскери кемені тастап кету (382-б.)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Жауға соғыс жүргізу құралдарын беру немесе тастап кету (383-б.)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Тұтқынға өз еркімен берілу (384-б.)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Тонаушылық (385-б.)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сипаттағы құпия мәліметтерді жария ету немесе әскери сипаттағы құпия мәліметтері бар құжаттарды жоғалту (386-б.)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бүлдіру (387-б.)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абайсызда құрту немесе бүлдіру (388-б.)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жоғалту (389-б.)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Қару-жарақты ұстау ережелерін бұзу (390-б.)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жүргізу немесе пайдалану ережелерін бұзу (391-б.)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немесе оған даярлану ережелерін бұзу (392-б.)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 ережелерін бұзу (393-б.)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4"/>
        <w:gridCol w:w="2388"/>
        <w:gridCol w:w="2312"/>
        <w:gridCol w:w="2466"/>
        <w:gridCol w:w="3400"/>
      </w:tblGrid>
      <w:tr>
        <w:trPr>
          <w:trHeight w:val="30" w:hRule="atLeast"/>
        </w:trPr>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ақталмайтын негіздер бойынша қысқартылған қылмыстық істер бойынша нұқсанның белгіленген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қылмыстық істер бойынша нұқсанның белгіленген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820"/>
        <w:gridCol w:w="1015"/>
        <w:gridCol w:w="2298"/>
        <w:gridCol w:w="1190"/>
        <w:gridCol w:w="1112"/>
        <w:gridCol w:w="957"/>
        <w:gridCol w:w="1657"/>
        <w:gridCol w:w="860"/>
        <w:gridCol w:w="1074"/>
        <w:gridCol w:w="1074"/>
        <w:gridCol w:w="9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істерін қозғаудан ақталмайтын негіздер бойынша бас тартылған материалдар бойынша нұқсанның белгіленген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 сома (тергеу, сотта істі қарау, сот шешімін орындау сатыларында және салық органдарымен)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өткен жылдардың істері бойынша</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тұлғаға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тұлғаға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37"/>
        <w:gridCol w:w="1037"/>
        <w:gridCol w:w="1037"/>
        <w:gridCol w:w="1250"/>
        <w:gridCol w:w="1037"/>
        <w:gridCol w:w="1037"/>
        <w:gridCol w:w="1037"/>
        <w:gridCol w:w="1038"/>
        <w:gridCol w:w="1038"/>
        <w:gridCol w:w="1251"/>
        <w:gridCol w:w="17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сатысында өтелгені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жолданған істер бойынша өтелгені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өткен жылдардың істері бойынша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4533"/>
        <w:gridCol w:w="45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1622"/>
        <w:gridCol w:w="1622"/>
        <w:gridCol w:w="1622"/>
        <w:gridCol w:w="1776"/>
        <w:gridCol w:w="1181"/>
        <w:gridCol w:w="1430"/>
        <w:gridCol w:w="1219"/>
        <w:gridCol w:w="1354"/>
      </w:tblGrid>
      <w:tr>
        <w:trPr>
          <w:trHeight w:val="480" w:hRule="atLeast"/>
        </w:trPr>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істерін қозғаудан ақталмайтын негіздер бойынша бас тартылған материалдар бойынша өтелгені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қылмыстық істер бойынша нұқсанның өтелген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 істі қарау барысында өтелгені</w:t>
            </w:r>
          </w:p>
        </w:tc>
      </w:tr>
      <w:tr>
        <w:trPr>
          <w:trHeight w:val="480" w:hRule="atLeast"/>
        </w:trPr>
        <w:tc>
          <w:tcPr>
            <w:tcW w:w="0" w:type="auto"/>
            <w:vMerge/>
            <w:tcBorders>
              <w:top w:val="nil"/>
              <w:left w:val="single" w:color="cfcfcf" w:sz="5"/>
              <w:bottom w:val="single" w:color="cfcfcf" w:sz="5"/>
              <w:right w:val="single" w:color="cfcfcf" w:sz="5"/>
            </w:tcBorders>
          </w:tc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800"/>
        <w:gridCol w:w="912"/>
        <w:gridCol w:w="1153"/>
        <w:gridCol w:w="1172"/>
        <w:gridCol w:w="1377"/>
        <w:gridCol w:w="1154"/>
        <w:gridCol w:w="1507"/>
        <w:gridCol w:w="1488"/>
        <w:gridCol w:w="968"/>
        <w:gridCol w:w="1135"/>
        <w:gridCol w:w="1135"/>
      </w:tblGrid>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 орындау нәтижесінде өтелгені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түзетпе жасауы нәтижесінде өтелгені</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және алып қойылған мүліктің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8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017"/>
        <w:gridCol w:w="978"/>
        <w:gridCol w:w="1973"/>
        <w:gridCol w:w="2168"/>
        <w:gridCol w:w="1466"/>
        <w:gridCol w:w="1232"/>
        <w:gridCol w:w="1544"/>
        <w:gridCol w:w="1661"/>
      </w:tblGrid>
      <w:tr>
        <w:trPr>
          <w:trHeight w:val="480" w:hRule="atLeast"/>
        </w:trPr>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жолданған істер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қылмыстық істер бойынша нұқсанның өтелген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істерін қозғаудан ақталмайтын негіздер бойынша бас тартылған материалдар бойынша</w:t>
            </w:r>
          </w:p>
        </w:tc>
      </w:tr>
      <w:tr>
        <w:trPr>
          <w:trHeight w:val="480" w:hRule="atLeast"/>
        </w:trPr>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208"/>
        <w:gridCol w:w="1208"/>
        <w:gridCol w:w="1311"/>
        <w:gridCol w:w="1208"/>
        <w:gridCol w:w="1208"/>
        <w:gridCol w:w="1209"/>
        <w:gridCol w:w="1414"/>
        <w:gridCol w:w="1209"/>
        <w:gridCol w:w="1209"/>
        <w:gridCol w:w="1209"/>
      </w:tblGrid>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тергеу барысында мемлекет, жеке тұлға немесе заңды тұлға пайдасына өндіріп алынғаны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қойылған және тыйым салынған мүлік бойынша соттардың орындалған шешімдері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8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38"/>
    <w:p>
      <w:pPr>
        <w:spacing w:after="0"/>
        <w:ind w:left="0"/>
        <w:jc w:val="both"/>
      </w:pPr>
      <w:r>
        <w:rPr>
          <w:rFonts w:ascii="Times New Roman"/>
          <w:b w:val="false"/>
          <w:i w:val="false"/>
          <w:color w:val="000000"/>
          <w:sz w:val="28"/>
        </w:rPr>
        <w:t>
</w:t>
      </w:r>
      <w:r>
        <w:rPr>
          <w:rFonts w:ascii="Times New Roman"/>
          <w:b/>
          <w:i w:val="false"/>
          <w:color w:val="000000"/>
          <w:sz w:val="28"/>
        </w:rPr>
        <w:t>13Б бөлім. Материалдық нұқсанның белгіленген сомасы және оны</w:t>
      </w:r>
      <w:r>
        <w:br/>
      </w:r>
      <w:r>
        <w:rPr>
          <w:rFonts w:ascii="Times New Roman"/>
          <w:b w:val="false"/>
          <w:i w:val="false"/>
          <w:color w:val="000000"/>
          <w:sz w:val="28"/>
        </w:rPr>
        <w:t>
</w:t>
      </w:r>
      <w:r>
        <w:rPr>
          <w:rFonts w:ascii="Times New Roman"/>
          <w:b/>
          <w:i w:val="false"/>
          <w:color w:val="000000"/>
          <w:sz w:val="28"/>
        </w:rPr>
        <w:t>аяқталған қылмыстық істер бойынша өтеу туралы мәліметтер</w:t>
      </w:r>
      <w:r>
        <w:br/>
      </w:r>
      <w:r>
        <w:rPr>
          <w:rFonts w:ascii="Times New Roman"/>
          <w:b w:val="false"/>
          <w:i w:val="false"/>
          <w:color w:val="000000"/>
          <w:sz w:val="28"/>
        </w:rPr>
        <w:t>
</w:t>
      </w:r>
      <w:r>
        <w:rPr>
          <w:rFonts w:ascii="Times New Roman"/>
          <w:b/>
          <w:i w:val="false"/>
          <w:color w:val="000000"/>
          <w:sz w:val="28"/>
        </w:rPr>
        <w:t>(анықтау істері бойынша)</w:t>
      </w:r>
    </w:p>
    <w:bookmarkEnd w:id="38"/>
    <w:p>
      <w:pPr>
        <w:spacing w:after="0"/>
        <w:ind w:left="0"/>
        <w:jc w:val="both"/>
      </w:pPr>
      <w:r>
        <w:rPr>
          <w:rFonts w:ascii="Times New Roman"/>
          <w:b w:val="false"/>
          <w:i w:val="false"/>
          <w:color w:val="ff0000"/>
          <w:sz w:val="28"/>
        </w:rPr>
        <w:t xml:space="preserve">      Ескерту. 13Б-бөлім жаңа редакцияда - ҚР Бас прокурорының 01.04.2014 </w:t>
      </w:r>
      <w:r>
        <w:rPr>
          <w:rFonts w:ascii="Times New Roman"/>
          <w:b w:val="false"/>
          <w:i w:val="false"/>
          <w:color w:val="ff0000"/>
          <w:sz w:val="28"/>
        </w:rPr>
        <w:t>№ 30</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493"/>
        <w:gridCol w:w="1744"/>
        <w:gridCol w:w="1853"/>
        <w:gridCol w:w="1413"/>
        <w:gridCol w:w="2973"/>
        <w:gridCol w:w="613"/>
        <w:gridCol w:w="673"/>
        <w:gridCol w:w="393"/>
        <w:gridCol w:w="893"/>
        <w:gridCol w:w="693"/>
        <w:gridCol w:w="733"/>
        <w:gridCol w:w="773"/>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шифры</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тіркелген, қозғалған қылмыстық істер және ақталмайтын негіздер бойынша қылмыстық істерін қозғаудан бас тартылған тергеуге дейінгі тексеру материалдары бойынша материалдық нұқсанның анықталған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жолданған қылмыстық істер бойынша нұқсанның белгіленген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барлығы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 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криминалдық полиция қызметі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оңтайландырылған сотқа дейінгі іс жүргізу істері бойынша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адамға қарсы қылмыстар (ҚР ҚК </w:t>
            </w:r>
            <w:r>
              <w:rPr>
                <w:rFonts w:ascii="Times New Roman"/>
                <w:b w:val="false"/>
                <w:i w:val="false"/>
                <w:color w:val="000000"/>
                <w:sz w:val="20"/>
              </w:rPr>
              <w:t>1-тарауы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өлтіру (</w:t>
            </w:r>
            <w:r>
              <w:rPr>
                <w:rFonts w:ascii="Times New Roman"/>
                <w:b w:val="false"/>
                <w:i w:val="false"/>
                <w:color w:val="000000"/>
                <w:sz w:val="20"/>
              </w:rPr>
              <w:t>96-бабы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w:t>
            </w:r>
            <w:r>
              <w:rPr>
                <w:rFonts w:ascii="Times New Roman"/>
                <w:b w:val="false"/>
                <w:i w:val="false"/>
                <w:color w:val="000000"/>
                <w:sz w:val="20"/>
              </w:rPr>
              <w:t>96-баптың</w:t>
            </w:r>
            <w:r>
              <w:rPr>
                <w:rFonts w:ascii="Times New Roman"/>
                <w:b w:val="false"/>
                <w:i w:val="false"/>
                <w:color w:val="000000"/>
                <w:sz w:val="20"/>
              </w:rPr>
              <w:t xml:space="preserve"> "з" тармағы)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сәбиді анасының өлтіруі (</w:t>
            </w:r>
            <w:r>
              <w:rPr>
                <w:rFonts w:ascii="Times New Roman"/>
                <w:b w:val="false"/>
                <w:i w:val="false"/>
                <w:color w:val="000000"/>
                <w:sz w:val="20"/>
              </w:rPr>
              <w:t>97-бабы</w:t>
            </w: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күйзелісі жағдайында болған адам өлтіру (</w:t>
            </w:r>
            <w:r>
              <w:rPr>
                <w:rFonts w:ascii="Times New Roman"/>
                <w:b w:val="false"/>
                <w:i w:val="false"/>
                <w:color w:val="000000"/>
                <w:sz w:val="20"/>
              </w:rPr>
              <w:t>98-бабы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шегінен шығу кезінде жасалған кісі өлтіру (</w:t>
            </w:r>
            <w:r>
              <w:rPr>
                <w:rFonts w:ascii="Times New Roman"/>
                <w:b w:val="false"/>
                <w:i w:val="false"/>
                <w:color w:val="000000"/>
                <w:sz w:val="20"/>
              </w:rPr>
              <w:t>99-бабы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үшін қажетті шаралардың шегінен шығу кезінде жасалған кісі өлтіру (</w:t>
            </w:r>
            <w:r>
              <w:rPr>
                <w:rFonts w:ascii="Times New Roman"/>
                <w:b w:val="false"/>
                <w:i w:val="false"/>
                <w:color w:val="000000"/>
                <w:sz w:val="20"/>
              </w:rPr>
              <w:t>100-б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Абайсызда кісі өлтіру (</w:t>
            </w:r>
            <w:r>
              <w:rPr>
                <w:rFonts w:ascii="Times New Roman"/>
                <w:b w:val="false"/>
                <w:i w:val="false"/>
                <w:color w:val="000000"/>
                <w:sz w:val="20"/>
              </w:rPr>
              <w:t>101-б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өлтіруге дейін жеткізу (</w:t>
            </w:r>
            <w:r>
              <w:rPr>
                <w:rFonts w:ascii="Times New Roman"/>
                <w:b w:val="false"/>
                <w:i w:val="false"/>
                <w:color w:val="000000"/>
                <w:sz w:val="20"/>
              </w:rPr>
              <w:t>102-б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келтіру (</w:t>
            </w:r>
            <w:r>
              <w:rPr>
                <w:rFonts w:ascii="Times New Roman"/>
                <w:b w:val="false"/>
                <w:i w:val="false"/>
                <w:color w:val="000000"/>
                <w:sz w:val="20"/>
              </w:rPr>
              <w:t>103-б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абайсызда жәбірленушінің өліміне әкеліп соққаны (103-б., 3-бөлімі)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орташа ауырлықтағы зиян келтіру (</w:t>
            </w:r>
            <w:r>
              <w:rPr>
                <w:rFonts w:ascii="Times New Roman"/>
                <w:b w:val="false"/>
                <w:i w:val="false"/>
                <w:color w:val="000000"/>
                <w:sz w:val="20"/>
              </w:rPr>
              <w:t>104-б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 (</w:t>
            </w:r>
            <w:r>
              <w:rPr>
                <w:rFonts w:ascii="Times New Roman"/>
                <w:b w:val="false"/>
                <w:i w:val="false"/>
                <w:color w:val="000000"/>
                <w:sz w:val="20"/>
              </w:rPr>
              <w:t>107-б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жан күйзелісі (аффект) жағдайында зиян келтіру (</w:t>
            </w:r>
            <w:r>
              <w:rPr>
                <w:rFonts w:ascii="Times New Roman"/>
                <w:b w:val="false"/>
                <w:i w:val="false"/>
                <w:color w:val="000000"/>
                <w:sz w:val="20"/>
              </w:rPr>
              <w:t>108-б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шегінен шығу кезінде денсаулыққа ауыр зиян келтіру (</w:t>
            </w:r>
            <w:r>
              <w:rPr>
                <w:rFonts w:ascii="Times New Roman"/>
                <w:b w:val="false"/>
                <w:i w:val="false"/>
                <w:color w:val="000000"/>
                <w:sz w:val="20"/>
              </w:rPr>
              <w:t>109-б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кезінде денсаулыққа ауыр зиян келтіру (</w:t>
            </w:r>
            <w:r>
              <w:rPr>
                <w:rFonts w:ascii="Times New Roman"/>
                <w:b w:val="false"/>
                <w:i w:val="false"/>
                <w:color w:val="000000"/>
                <w:sz w:val="20"/>
              </w:rPr>
              <w:t>110-б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абайсызда зиян келтіру (</w:t>
            </w:r>
            <w:r>
              <w:rPr>
                <w:rFonts w:ascii="Times New Roman"/>
                <w:b w:val="false"/>
                <w:i w:val="false"/>
                <w:color w:val="000000"/>
                <w:sz w:val="20"/>
              </w:rPr>
              <w:t>111-б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Қорқыту (</w:t>
            </w:r>
            <w:r>
              <w:rPr>
                <w:rFonts w:ascii="Times New Roman"/>
                <w:b w:val="false"/>
                <w:i w:val="false"/>
                <w:color w:val="000000"/>
                <w:sz w:val="20"/>
              </w:rPr>
              <w:t>112-б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салу не өзгедей пайдалану үшін адамның органдарын немесе тінін алуға мәжбүр ету (</w:t>
            </w:r>
            <w:r>
              <w:rPr>
                <w:rFonts w:ascii="Times New Roman"/>
                <w:b w:val="false"/>
                <w:i w:val="false"/>
                <w:color w:val="000000"/>
                <w:sz w:val="20"/>
              </w:rPr>
              <w:t>113-б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қызметкерінің кәсіптік міндеттерін тиісінше орындамауы (</w:t>
            </w:r>
            <w:r>
              <w:rPr>
                <w:rFonts w:ascii="Times New Roman"/>
                <w:b w:val="false"/>
                <w:i w:val="false"/>
                <w:color w:val="000000"/>
                <w:sz w:val="20"/>
              </w:rPr>
              <w:t>114-б</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зерттеулер жүргiзудiң және профилактиканың, диагностиканың, емдеудiң және медициналық оңалтудың жаңа әдiстерi мен құралдарын қолданудың тәртiбiн бұзу (114-1-бап)</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 ауруларын жұқтыру (115-б.)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иммун тапшылығы вирусын (ВИЧ/ЖҚТБ) жұқтыру (116-б.)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аборт жасау (117-б.)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Науқасқа көмек көрсетпеу (118-б.)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жағдайда қалдыру (119-б.)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Нәсіпқұмарлық сипатындағы күш қолдану (121-б.)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алты жасқа жетпеген адаммен жыныстық қатынаста болу және нәсіпқұмарлық сипаттағы өзге де іс-әрекеттер (122-б.)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қатынас жасауға, еркек пен еркектің, әйел мен әйелдің жыныстық қатынас жасауына немесе нәсіпқұмарлық сипаттағы өзге де іс-әрекеттерге мәжбүр ету (123-б.)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балаларды азғындату (124-б.)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ұрлау (125-б.)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заңсыз айыру(126-б.)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стационарға заңсыз орналастыру (127-б.)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 пайдалану үшін азғырып-көндіру, сондай-ақ шығару мен транзиттеу (128-б.)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 жабу (129-б.)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Қорлау (130-б.)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Отбасына және кәмелетке толмағандарға қарсы қылмыстар (ҚР ҚК </w:t>
            </w:r>
            <w:r>
              <w:rPr>
                <w:rFonts w:ascii="Times New Roman"/>
                <w:b w:val="false"/>
                <w:i w:val="false"/>
                <w:color w:val="000000"/>
                <w:sz w:val="20"/>
              </w:rPr>
              <w:t>2-тарау</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қылмыстық іске тарту (131-б.)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қоғамға қарсы іс-әрекеттер жасауға тарту (132-б.)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жезөкшелікпен айналысуға тарту (132-1-б.)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саудаға салу (133-б.)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ауыстыру (134-б.)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 құпиясын жария ету (135-б.)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Балаларын немесе еңбекке жарамсыз ата-аналарын күтіп-бағуға қаражат төлеу жөніндегі міндеттерді орындамау (136-б.)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тәрбиелеу жөніндегі міндеттерді орындамау (137-б.)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өмірі мен денсаулығының қауіпсіздігін қамтамасыз ету жөніндегі міндеттерді тиісінше орындамау (138-б.)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толмағандарға қатысты Қазақстан Республикасының еңбек заңнамасын бұзу (138-1-б.)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 немесе қорғаншы құқықтарын теріс пайдалану (139-б.)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 жұбайын (зайыбын) күтіп-бағудан жалтару (140-б.)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онңі</w:t>
            </w:r>
            <w:r>
              <w:br/>
            </w:r>
            <w:r>
              <w:rPr>
                <w:rFonts w:ascii="Times New Roman"/>
                <w:b w:val="false"/>
                <w:i w:val="false"/>
                <w:color w:val="000000"/>
                <w:sz w:val="20"/>
              </w:rPr>
              <w:t>
</w:t>
            </w:r>
            <w:r>
              <w:rPr>
                <w:rFonts w:ascii="Times New Roman"/>
                <w:b w:val="false"/>
                <w:i w:val="false"/>
                <w:color w:val="000000"/>
                <w:sz w:val="20"/>
              </w:rPr>
              <w:t>ші</w:t>
            </w:r>
            <w:r>
              <w:br/>
            </w:r>
            <w:r>
              <w:rPr>
                <w:rFonts w:ascii="Times New Roman"/>
                <w:b w:val="false"/>
                <w:i w:val="false"/>
                <w:color w:val="000000"/>
                <w:sz w:val="20"/>
              </w:rPr>
              <w:t>
</w:t>
            </w:r>
            <w:r>
              <w:rPr>
                <w:rFonts w:ascii="Times New Roman"/>
                <w:b w:val="false"/>
                <w:i w:val="false"/>
                <w:color w:val="000000"/>
                <w:sz w:val="20"/>
              </w:rPr>
              <w:t>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Адамның және азаматтың конституциялық құқықтары мен бостандықтарына қарсы қылмыстар (ҚР ҚК </w:t>
            </w:r>
            <w:r>
              <w:rPr>
                <w:rFonts w:ascii="Times New Roman"/>
                <w:b w:val="false"/>
                <w:i w:val="false"/>
                <w:color w:val="000000"/>
                <w:sz w:val="20"/>
              </w:rPr>
              <w:t>3-тарауы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тең құқылығын бұзу (141-б)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Қинау (141-1-бап)</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өмірге қол сұғылмаушылықты бұзу (142-б.)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жазысу, телефонмен сөйлесу, почта, телеграф хабарларының немесе өзге хабарлар құпиясын заңсыз бұзу (143-б.)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құпияны жария ету (144-б.)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қол сұғылмаушылықты бұзу (145-б.)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құқығын жүзеге асыруға немесе сайлау комиссияларының жұмысына кедергі жасау (146-б.)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құжаттарын, референдум құжаттарын бұрмалау немесе дауыстарды қате есептеу (147-б.)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туралы заңдарды бұзу (148-б.)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өкілдерінің заңды қызметіне кедергі келтіру (150-1 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 митинг, бой көрсету, шеру өткізуге, пикет жасауға немесе оларға қатысуға кедергі жасау (151-б.)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ережелерін бұзу (152-б.)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Ереуілге қатысуға немесе ереуілге қатысудан бас тартуға мәжбүрлеу (153-б.)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Журналистің заңды кәсіптік қызметіне кедергі келтіру (155-б.)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Бейбітшілік пен адамзат қауіпсіздігіне қарсы қылмыстар (ҚР ҚК </w:t>
            </w:r>
            <w:r>
              <w:rPr>
                <w:rFonts w:ascii="Times New Roman"/>
                <w:b w:val="false"/>
                <w:i w:val="false"/>
                <w:color w:val="000000"/>
                <w:sz w:val="20"/>
              </w:rPr>
              <w:t>4-тарауы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жоспарлау, әзірлеу, тұтандыру немесе жүргізу (156-б)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тұтандыруға насихат жүргізу және жария түрде шақыру (157-б.)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қырып-жою қаруын өндіру немесе тарату (158-б.)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 жүргізудің тыйым салынған құралдары мен әдістерін қолдану (159-б.)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Геноцид (160-б.)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Экоцид (161-б.)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Жалдамалылық (162-б.)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қорғау аясындағы адамдарға немесе ұйымдарға шабуыл жасау (163-б.)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ұлттық, рулық, нәсілдік немесе діни араздықты қоздыру (164-б.)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конституциялық құрылысына және қауіпсіздігіне қарсы қылмыстар (ҚР ҚК </w:t>
            </w:r>
            <w:r>
              <w:rPr>
                <w:rFonts w:ascii="Times New Roman"/>
                <w:b w:val="false"/>
                <w:i w:val="false"/>
                <w:color w:val="000000"/>
                <w:sz w:val="20"/>
              </w:rPr>
              <w:t>5-тарауы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опасыздық (165-б.)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Шпионаж (166-б.)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Тұңғыш Президентінің – Елбасының өміріне қол сұғушылық (166-1-б.)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өміріне қастандық жасау (167-б.)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Өкіметті күшпен басып алу немесе өкіметті күшпен ұстап тұру (168-б.)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бүлік (169-б.)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құрылысын күшпен құлатуға немесе өзгертуге не оның аумақтық тұтастығын күшпен бұзуға шақыру (170-б.)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(171-б.)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құпияны заңсыз қолға түсіру, жария ету (172-б.)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құпиясы бар құжаттарды, заттарды жоғалту (173-б.)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Жұмылдыруға шақырудан жалтару (174-б.)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Меншікке қарсы қылмыстар (ҚР ҚК </w:t>
            </w:r>
            <w:r>
              <w:rPr>
                <w:rFonts w:ascii="Times New Roman"/>
                <w:b w:val="false"/>
                <w:i w:val="false"/>
                <w:color w:val="000000"/>
                <w:sz w:val="20"/>
              </w:rPr>
              <w:t>6-тарауы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(176-б.)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(инвестициялық) пирамиданы құру және (немесе) оның қызметіне басшылық жасау (177-1 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құнды заттарды ұрлау (180-б.)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сенімге қиянат жасау жолымен мүліктік залал келтіру (182-б.)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қылмыстық жолмен табылған мүлікті сатып алу немесе сату (183-б.)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сатып алу, өткізу, сақтау, сондай-ақ олардың шығарылуының заңдылығын растайтын құжаттарсыз мұнай өңдеу (183-1-б.)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Интеллектуалдық меншік құқықтарын бұзу (184-б.)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Өнертабыстарға,пайдалы модельдерге,өнеркәсіптік үлгілерге,селекциялық жетiстiктерге немесе интегралдық микросхемалар топологияларына құқықтарды бұзу (184-1-б.)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немесе өзге де көлік құралдарын ұрлау мақсатынсыз заңсыз иелену (185-б.)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заттай құқықтарды бұзу (186-б.)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қасақана жою немесе бүлдіру (187-б.)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абайсызда жою немесе бүлдіру (188-б.)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саласындағы қылмыстар (ҚР ҚК </w:t>
            </w:r>
            <w:r>
              <w:rPr>
                <w:rFonts w:ascii="Times New Roman"/>
                <w:b w:val="false"/>
                <w:i w:val="false"/>
                <w:color w:val="000000"/>
                <w:sz w:val="20"/>
              </w:rPr>
              <w:t>7-тарауы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кәсіпкерлік (190-б.)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банктік қызмет (191-б.)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(192-б.)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субъектісінің кәсіпкерлік қызметті жүзеге асыру ниетінсіз мәміле (мәмілелер) жасасуы (192-1-б.)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 қаражатын немесе өзге де мүлікті заңдастыру (193-б)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Несиені заңсыз алу және мақсатсыз пайдалану (194-б.)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Облигацияларды орналастырудан алынған ақшаны мақсатсыз пайдалану (194-1-б.)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Монополистік іс-әрекеттер және бәсекені шектеу (196-б.)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жарнама беру (198-б.)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белгіні заңсыз пайдалану (199-б.)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немесе банктік құпияны құрайтын мәліметтерді заңсыз алу мен жария ету (200-б.)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шығару (эмиссия) тәртібін бұзу (202-б.)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эмитентi лауазымды адамының ақпарат бермеуi не көрiнеу жалған мәлiметтер беруi (202-1-б.)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 тізіліміне көрінеу жалған мәліметтер енгізу (203-б.)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102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bl>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ың ішінде</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жүргізілетін операциялар туралы көрінеу жалған мәліметтер беру (204-б.)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операциялар жүргізу ережелерін бұзу (205-б.)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 тізілімдері жүйесін құрайтын құжаттар мен мәліметтерді жоғалту (205-1-б.)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ақша немесе бағалы қағаздар жасау немесе сату (206-б.)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төлем карточкалары мен өзге төлем және есеп айырысу құжаттарын жасау немесе сату (207-б.)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12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bl>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акциздік алым маркасымен таңбалаудың тәртібі мен ережелерін бұзу, акциздік алым маркасын қолдан жасау және пайдалану (208-б.)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(209-б.)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қаражатты шетелден қайтармау (213-б.)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 мен алымдарын төлеуден жалтару (214-б.)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жағдайындағы заңсыз іс-әрекеттер (215-б.)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банкроттық (216-б.)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қабілетсіздігіне дейін жеткізу (216-1 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банкроттық (217-б.)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ережелерін бұзу (218-б.)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 туралы көрінеу жалған мәліметтер беру (219-б.)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ақша қаражатын заңсыз пайдалану (220-б.)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салық төлеуден жалтаруы (221-б.)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салынатын салықты төлеуден жалтару (222-б.)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салық берешегі шотына билік ету шектелген мүлікке қатысты заңсыз іс-әрекеттері (222-1-б)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сыйақы алу (224-б.)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жасауға немесе оны жасаудан бас тартуға мәжбүр ету (226-б.)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Рейдерлік (226-1-б)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ақпаратқа заңсыз кіру, ЭЕМ үшін зиянды бағдарламаларды жасау, пайдалану және тарату (227-б.)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байланыстың абоненттiк құрылғысының сәйкестендiру кодын, абоненттiң сәйкестендiру құрылғысын құқыққа сыйымсыз өзгерту, сондай-ақ абоненттiк құрылғының сәйкестендiру кодын өзгерту үшiн бағдарламаларды құқыққа сыйымсыз жасау, пайдалану, тарату (227-1-б)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және өзге ұйымдардағы қызмет мүдделеріне қарсы қылмыстар (ҚР ҚК 8-тарауы)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Өкілеттіктерді теріс пайдалану (228-б.)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және аудиторлардың өкілеттіктерді теріс пайдалануы (229-б.)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6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bl>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 ыңішінде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күзет қызметі қызметшілерінің өкілеттіктерін асыра пайдалануы (230-б.)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сатып алу (231-б.)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Міндеттеріне адал қарамау (232-б.)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қауіпсіздікке және қоғамдық тәртіпке қарсы қылмыстар (ҚР ҚК </w:t>
            </w:r>
            <w:r>
              <w:rPr>
                <w:rFonts w:ascii="Times New Roman"/>
                <w:b w:val="false"/>
                <w:i w:val="false"/>
                <w:color w:val="000000"/>
                <w:sz w:val="20"/>
              </w:rPr>
              <w:t>9-тарауы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(233-б.)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Терроризмді насихаттау немесе терроризм актілерін жасауға халықты үгіттеу (233-1-б.)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139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bl>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топ құру, оны басқару және оның әрекеттеріне қатысу (233-2-б.)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немесе экстремистік қызметті қаржыландыру және терроризмге не экстремизмге өзге де жәрдемдесу</w:t>
            </w:r>
            <w:r>
              <w:br/>
            </w:r>
            <w:r>
              <w:rPr>
                <w:rFonts w:ascii="Times New Roman"/>
                <w:b w:val="false"/>
                <w:i w:val="false"/>
                <w:color w:val="000000"/>
                <w:sz w:val="20"/>
              </w:rPr>
              <w:t>
</w:t>
            </w:r>
            <w:r>
              <w:rPr>
                <w:rFonts w:ascii="Times New Roman"/>
                <w:b w:val="false"/>
                <w:i w:val="false"/>
                <w:color w:val="000000"/>
                <w:sz w:val="20"/>
              </w:rPr>
              <w:t>(233-3-б.)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не экстремистік қызметті ұйымдастыру мақсатында адамдарды азғырып көндіру немесе дайындау не қаруландыру (233-4-б)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кепілге алу (234-б.)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ұйымдасқан топ құру және оны басқару, сол сияқты оған қатысу (235-б)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қоғамдастық (қылмыстық ұйым) құру және оны басқару, сол сияқты оған қатысу (235-1-б)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трансұлттық ұйымдасқан топ құру және оны басқару, сол сияқты оған қатысу (235-2-б)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Трансұлттық қылмыстық қоғамдастық (трансұлттық қылмыстық ұйым) құру және оны басқару, сол сияқты оған қатысу (235-3-б)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сол сияқты мүлікті жинау, сақтау, бөлу, қаржыландыру арналарын әзірлеу (235-4-б)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әскерилендірілген құраманы ұйымдастыру (236-б.)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құрылыстарды, қатынас және байланыс құралдарын басып алу (238-б.)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көлігін не жылжымалы темір жол составын айдап әкету, сол сияқты қолға түсіру (239-б.)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қарақшылығы (240-б.)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тәртіпсіздіктер (241-б.)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туралы көрінеу жалған хабарлау (242-б.)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зақымдау қаруын, қару-жарақ және әскери техника жасау кезінде пайдаланылатын технологияларды, ғылыми-техникалық ақпаратты және қызметтерді заңсыз экспорттау (243-б.)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объектілерінде қауіпсіздік ережелерін бұзу (244-б.)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немесе құрылыс жұмыстарын жүргізу кезінде қауіпсіздік ережелерін бұзу (245-б.)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құрылыс (245-1-б)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қаупі бар объектілерде қауіпсіздік ережелерін бұзу (246-б.)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қызметін жүзеге асыру кезінде қауіпсіздік қағидаларын бұзу (246-1-б.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заңсыз жұмыс істеу (247-б.)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материалдарды ұрлау немесе қорқытып алу (248-б.)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жұмыс істеу ережелерін бұзу (249-б.)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алынған заттардың немесе айналысы шектелген заттардың контрабандысы (250-б.)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оқ-дәрілерді, жарылғыш заттарды және жару құрылғыларын заңсыз сатып алу, беру, өткізу, сақтау, тасымалдау немесе алып жүру (251-б.)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заңсыз жасау (252-б.)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 ұқыпсыз сақтау (253-б.)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заттарды немесе жару құрылғыларын күзету жөніндегі міндеттерді тиісінше атқармау (254-б.)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 мен жару құрылғыларын ұрлау не қорқытып алу (255-б.)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 бұзу (256-б.)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Тағылық (258-б.)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денсаулығына және адамгершілікке қарсы қылмыстар (ҚР ҚК </w:t>
            </w:r>
            <w:r>
              <w:rPr>
                <w:rFonts w:ascii="Times New Roman"/>
                <w:b w:val="false"/>
                <w:i w:val="false"/>
                <w:color w:val="000000"/>
                <w:sz w:val="20"/>
              </w:rPr>
              <w:t>10-тарауы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ың</w:t>
            </w:r>
          </w:p>
          <w:p>
            <w:pPr>
              <w:spacing w:after="20"/>
              <w:ind w:left="20"/>
              <w:jc w:val="both"/>
            </w:pPr>
            <w:r>
              <w:rPr>
                <w:rFonts w:ascii="Times New Roman"/>
                <w:b w:val="false"/>
                <w:i w:val="false"/>
                <w:color w:val="000000"/>
                <w:sz w:val="20"/>
              </w:rPr>
              <w:t>ішінде</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заңсыз дайындау, сатып алу, сақтау, тасымалдау, жөнелту немесе сату (259-б.)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ұрлау не қорқытып алу (260-б.)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тұтынуға көндіру (261-б.)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есірткі заттар бар, өсіруге тыйым салынған өсімдіктерді заңсыз өсіру (262-б.)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жүйкеге әсер ететін немесе улы заттарды дайындау немесе өңдеу үшін пайдаланылатын шикізаттың, аспаптардың, жабдықтардың немесе улы заттардың заңсыз айналымы (263-б.)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 үшін притондар ұйымдастыру немесе ұстау (264-б.)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жүйкеге әсер ететін, күшті әсер ететін немесе улы заттарды ұстау ережелерін бұзу (265-б.)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 медициналық практикамен немесе жекеше фармацевтикалық қызметпен заңсыз айналысу,есірткі заттарды немесе жүйкеге әсер ететін заттарды алуға құқық беретін рецепттерді немесе өзге құжаттарды заңсыз беру не қолдан жасау (266-б.)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ережелерді бұзу (267-б.)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өміріне немесе денсаулығына қауіп төндіретін мән-жайлар туралы ақпаратты жасыру(268-б)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талаптарына сай келмейтін тауарлар шығару немесе сату, жұмыс орындау не қызмет көрсету (269-б.)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ойын бизнесін ұйымдастыру (269-1-б)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тарту (270-б.)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арналған притондар ұйымдастыру немесе ұстау және жеңгетайлық (271-б.)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немесе басқа құралдарды пайдаланып есеңгірету үшін притондар ұйымдастыру немесе ұстау (272-б.)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Порнографиялық материалдарды немесе заттарды заңсыз тарату (273-б.)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порнографиялық бейнелері бар материалдарды немесе заттарды жасау және айналымға шығару не оларды порнографиялық сипаттағы ойын-сауық іс-шараларына қатысу үшін тарту (273-1-б)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Қатыгездік пен күш қолдануға бас ұруды насихаттайтын туындыларды заңсыз тарату (274-б.)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Өлгендердің мәйіттерін және олар жерленген жерлерді қорлау (275-б.)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мәйiтiнiң органдары мен тәнiн заңсыз алу (275-1-б.)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қатігездік жасау (276-б.)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қылмыстар (ҚР ҚК </w:t>
            </w:r>
            <w:r>
              <w:rPr>
                <w:rFonts w:ascii="Times New Roman"/>
                <w:b w:val="false"/>
                <w:i w:val="false"/>
                <w:color w:val="000000"/>
                <w:sz w:val="20"/>
              </w:rPr>
              <w:t>11-тарауы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өзге де қызметке қойылатын экологиялық талаптардың бұзылуы (277-б.)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экологиялық қауіпті химиялық, радиоактивті және биологиялық заттарды өндіру мен пайдалану кезінде экологиялық талаптардың бұзылуы(278-б)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немесе басқа биологиялық агенттермен немесе улы заттармен жұмыс істеу кезінде қауіпсіздік ережелерінің бұзылуы (279-б.)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ережелердің және өсімдіктердің аурулары мен зиянкестеріне қарсы күресу үшін белгіленген ережелердің бұзылуы(280-б)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Суларды ластау, бітеу және сарқу(281-б.)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Атмосфераны ластау (282-б.)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аясын ластау (283-б.)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w:t>
            </w:r>
          </w:p>
          <w:p>
            <w:pPr>
              <w:spacing w:after="20"/>
              <w:ind w:left="20"/>
              <w:jc w:val="both"/>
            </w:pPr>
            <w:r>
              <w:rPr>
                <w:rFonts w:ascii="Times New Roman"/>
                <w:b w:val="false"/>
                <w:i w:val="false"/>
                <w:color w:val="000000"/>
                <w:sz w:val="20"/>
              </w:rPr>
              <w:t>ішінде</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құрлықтық шельфі туралы және Қазақстан Республикасының айрықша экономикалық аймағы туралы заңдардың бұзылуы (284-б.)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бүлдіру (285-б.)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қорғау және пайдалану ережелерін бұзу (286-б.)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жануарлары мен өсімдіктерін заңсыз алу (287-б.)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аңшылық (288-б.)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ережелерін бұзу (289-б.)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Өсiмдiктер мен жануарлардың сирек кездесетiн және құрып кету қаупi төнген түрлерiмен және (немесе) олардың бөліктерімен және дериваттарымен, сондай-ақ алып қойылуына тыйым салынған өсімдіктермен және жануарлармен және (немесе) олардың бөліктерімен және дериваттарымен заңсыз іс-әрекеттер (290-б.)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 заңсыз кесу (291-б.)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жою немесе зақымдау (292-б.)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режимінің бұзылуы (293-б.)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ластау зардаптарын жою жөнінде шара қолданбау (294-б.)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Көліктегі қылмыстар (ҚР ҚК </w:t>
            </w:r>
            <w:r>
              <w:rPr>
                <w:rFonts w:ascii="Times New Roman"/>
                <w:b w:val="false"/>
                <w:i w:val="false"/>
                <w:color w:val="000000"/>
                <w:sz w:val="20"/>
              </w:rPr>
              <w:t>12-тарауы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әуе немесе су көлігі қозғалысы мен оларды пайдалану қауіпсіздігінің ережелерін бұзу (295-б.)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жүргізуші адамдардың жол қозғалысы және көлік құралдарын пайдалану ережелерін бұзуы (296-б.)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296-б. 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 болған орыннан кетіп қалу (297-б.)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сапасыз жөндеу және оларды техникалық ақауларымен пайдалануға шығару, мас күйіндегі адамды көлік құралын жүргізуге жіберу (298-б.)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немесе қатынас жолдарын қасақана жарамсыздыққа келтіру (299-б.)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қауіпсіз жұмыс істеуін қамтамасыз ететін ережелерді бұзу (300-б.)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 қажет болмаған жағдайда өз бетінше тоқтату (301-б.)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қолданылатын ережелерді бұзу (302-б.)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труба құбырларын салу, пайдалану немесе жөндеу кезінде қауіпсіздік ережелерін бұзу (303-б.)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Труба құбырларын зақымдау немесе қирату (304-б.)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Құбыржолдарды абайсызда зақымдау немесе қирату (304-1-б)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капитанының апатқа ұшырағандарға көмек көрсетпеуі (305-б.)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халықаралық ережелерін бұзу (306-б.)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пен мемлекеттік басқару мүдделеріне қарсы сыбайлас жемқорлық және басқа да қылмыстар (ҚР ҚК </w:t>
            </w:r>
            <w:r>
              <w:rPr>
                <w:rFonts w:ascii="Times New Roman"/>
                <w:b w:val="false"/>
                <w:i w:val="false"/>
                <w:color w:val="000000"/>
                <w:sz w:val="20"/>
              </w:rPr>
              <w:t>13-тарауы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өкілеттігін теріс пайдалану (307-б.)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Ақшамен және (немесе) өзге мүлікпен жасалған операциялар туралы мәліметтер мен ақпаратты заңсыз жария ету немесе өзгедей заңсыз пайдалану (307-1 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(308-б.)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өкілеттігін иемдену (309-б.)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(310-б.)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жасау (310-1-б)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(311-б.)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(312-б.)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(313-б.)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(314-б.)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(315-б.)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Салақтық (316-б.)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тәртібіне қарсы қылмыс (ҚР ҚК </w:t>
            </w:r>
            <w:r>
              <w:rPr>
                <w:rFonts w:ascii="Times New Roman"/>
                <w:b w:val="false"/>
                <w:i w:val="false"/>
                <w:color w:val="000000"/>
                <w:sz w:val="20"/>
              </w:rPr>
              <w:t>14-тарауы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рәміздерін қорлау (317-б.)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Президентін – Елбасын көпшілік алдында қорлау және оның абыройы мен қадір-қасиетіне өзгедей қол сұғу, Қазақстан Республикасы Тұңғыш Президентінің – Елбасының бейнесін бүлдіру, Қазақстан Республикасы Тұңғыш Президентінің – Елбасының заңды қызметіне кедергі жасау (317-1-б)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Президентіне – Елбасына ешкімнің тиіспеушілігі кепілдіктерін бұзу (317-2-б)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ар-ұжданы мен қадір-қасиетіне қол сұғу және оның қызметіне кедергі жасау (318-б.)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Депутаттың ар-ұжданы мен қадір-қасиетіне қол сұғу және оның қызметіне кедергі жасау (319-б.)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Конституциялық Кеңесiнiң қызметіне кедергi жасау (319-1-б)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 қорлау (320-б.)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өкіліне қатысты күш қолдау (321-б)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қызметіне кедергі жасау және оның заңды талаптарын орындамау (321-1-б.)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иеленуші лауазымды адамға қатысты қолданылатын қауіпсіздік шаралары туралы мәліметтерді жария ету (322-б.)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құжаттарды және мемлекеттік наградаларды сатып алу немесе өткізу (323-б.)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мөртаңбаларды, мөрлерді ұрлау немесе бүлдіру (324-б.)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құжаттарды, мөртаңбаларды, мөрлерді, мөрқағаздарды, мемлекеттік наградаларды қолдан жасау, дайындау немесе өткізу (325-б.)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қызметтен жалтару (326-б.)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Өзінше билік ету (327-б.)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атқаратын өкімет өкілінің немесе лауазымды адамның атағын өз бетінше иелену (328-б.)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туды заңсыз көтеру (329-б.)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күзетілетін Мемлекеттік шекарасынан әдейі заңсыз өту (330-б.)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Қуып шығу туралы шешімді орындамау (330-1-б.)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көші-қонды ұйымдастыру (330-2-б.)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шетелдік жұмысшы күшін тарту мен пайдалану ережелерін бірнеше рет бұзу (330-3-б.)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құқыққа қарсы өзгерту(331-б.)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Жарты ай және Қызыл Крест эмблемалары мен белгілерін заңсыз пайдалану (332-б.)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желілерін күзету ережелерін бұзу (333-б.)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Жиналыстарды, митингілерді, пикеттерді, көше шерулерін және демонстрацияларды ұйымдастыру мен өткізу тәртібін бұзу (334-б.)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кезінде тыйым салынған ереуілге басшылық жасау, кәсіпорынның, ұйымның жұмысына кедергі келтіру (335-б.)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бірлестік мүшелерінің мемлекеттік органдардың қызметіне заңсыз араласуы (336-б.)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қоғамдық бірлестіктер құру немесе олардың қызметіне қатысу (337-б)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немесе дiни бiрлестiктiң не өзге де ұйымның экстремизмдi жүзеге асыруына</w:t>
            </w:r>
            <w:r>
              <w:br/>
            </w:r>
            <w:r>
              <w:rPr>
                <w:rFonts w:ascii="Times New Roman"/>
                <w:b w:val="false"/>
                <w:i w:val="false"/>
                <w:color w:val="000000"/>
                <w:sz w:val="20"/>
              </w:rPr>
              <w:t>
</w:t>
            </w:r>
            <w:r>
              <w:rPr>
                <w:rFonts w:ascii="Times New Roman"/>
                <w:b w:val="false"/>
                <w:i w:val="false"/>
                <w:color w:val="000000"/>
                <w:sz w:val="20"/>
              </w:rPr>
              <w:t>байланысты олардың қызметiне тыйым салу немесе тарату туралы сот шешiмiнен кейiн</w:t>
            </w:r>
            <w:r>
              <w:br/>
            </w:r>
            <w:r>
              <w:rPr>
                <w:rFonts w:ascii="Times New Roman"/>
                <w:b w:val="false"/>
                <w:i w:val="false"/>
                <w:color w:val="000000"/>
                <w:sz w:val="20"/>
              </w:rPr>
              <w:t>
</w:t>
            </w:r>
            <w:r>
              <w:rPr>
                <w:rFonts w:ascii="Times New Roman"/>
                <w:b w:val="false"/>
                <w:i w:val="false"/>
                <w:color w:val="000000"/>
                <w:sz w:val="20"/>
              </w:rPr>
              <w:t>олардың қызметiн ұйымдастыру (337-1-б)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саяси партиялары мен кәсіптік одақтарына жәрдем көрсету (338-б.)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 режимін бұзу (338-1-б.)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төрелігіне және жазалардың орындалу тәртібіне қарсы қылмыстар (ҚР ҚК </w:t>
            </w:r>
            <w:r>
              <w:rPr>
                <w:rFonts w:ascii="Times New Roman"/>
                <w:b w:val="false"/>
                <w:i w:val="false"/>
                <w:color w:val="000000"/>
                <w:sz w:val="20"/>
              </w:rPr>
              <w:t>15-тарауы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және алдын ала тергеу жүргізуге кедергі жасау (339-б.)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немесе алдын ала тергеуді жүзеге асырушы адамдардың өміріне қол сұғу (340-б.)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немесе алдын ала тергеу жүргізуге байланысты қорқыту немесе күш көрсету әрекеттері (341-б.)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 құрметтемеу (342-б.)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прокурорға, тергеушіге, алдын ала анықтауды жүргізуші адамға, сот приставына, соттың атқарушысына қатысты жала жабу (343-б.)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кінәсіз адамды қылмыстық жауаптылыққа тарту (344-б.)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жауаптылықтан көрінеу заңсыз босату (345-б.)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заңсыз ұстау, қамауға алу немесе қамауда ұстау (346-б.)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мәжбүр ету (347-б.)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Айғақтарды бұрмалау (348-б.)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Параға немесе коммерциялық сатып алуға арандату (349-б.)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әділетсіз сот үкімін, шешімін немесе өзгедей сот актісін шығару (350-б)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сөз жеткізу (351-б.)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Көрiнеу жалған жауаптар беру, сарапшының, маманның жалған қорытындылары немесе қате аудару (352-б.)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Куәгердің немесе жәбірленушінің жауап беруден бас тартуы немесе жалтаруы (353-б.)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жауап беруге немесе жауап беруден жалтаруға, жалған қорытынды беруге не қате аударуға сатып алу не мәжбүр ету (354-б.)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анықтаудың немесе алдын ала тергеудің деректерін жария ету (355-б.)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және қылмыстық процеске қатысушыларға қатысты қолданылатын қауіпсіздік шаралары туралы мәліметтерді жария ету (356-б.)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Хатталған немесе иелік етуге тыйым салынған не тәркілеуге жататын мүлікке қатысты заңсыз әрекеттер (357-б.)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орнынан, тұтқындаудан немесе қамаудан қашу (358-б.)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түріндегі жазасын өтеуден жалтару (359-б.)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мекемесі әкімшілігінің талаптарына қасақана бағынбау (360-б.)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Қоғамнан оқшаулауды қамтамасыз ететін мекемелердің қалыпты қызметінің тәртібін бұзу (361-б.)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үкімін, сот шешімін немесе өзге де сот актісін және атқарушылық құжатты орындамау (362-б.)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362-б. 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жасырушылық (363-б.)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 (363-1-б.)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туралы хабарламау (364-б.)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 мен өзге де адамдардың азаматтарды қорғау және оларға заңгерлік көмек көрсету жөніндегі заңды қызметіне кедергі жасау (365-б.)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қылмыстар (ҚР ҚК </w:t>
            </w:r>
            <w:r>
              <w:rPr>
                <w:rFonts w:ascii="Times New Roman"/>
                <w:b w:val="false"/>
                <w:i w:val="false"/>
                <w:color w:val="000000"/>
                <w:sz w:val="20"/>
              </w:rPr>
              <w:t>16-тарауы</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бағынбау немесе оны өзгедей орындамау (367-б.)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қарсылық көрсету немесе оны қызметтік міндеттерін бұзуға мәжбүр ету (368-б.)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қатысты күш қолдану іс-әрекеттері (369-б.)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Бір-бірінің арасында бағыныштылық қатынастары болмаған кезде әскери қызметшілердің арасындағы өзара қарым-қатынастардың жарғылық ережелерін бұзу (370-б.)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қызметшіге тіл тигізу (371-б.)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Бөлімді немесе қызмет орнын өз бетімен тастап кету (372-б.)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Қашқындық (373-б.)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мүшесiне зақым келтiру жолымен немесе өзге тәсiлмен әскери қызметтен жалтару(374-б.)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кезекшілікті атқарудың ережелерін бұзу (375-б.)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қызмет атқарудың ережелерін бұзу (376-б.)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(вахта) қызметін атқарудың жарғылық ережелерін бұзу (377-б.)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қызмет атқарудың немесе гарнизонда патруль болудың ережелерін бұзу (378-б.)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бойынша қызмет атқарудың ережелерін бұзу (379-б.)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терiс пайдалану (380-б.)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немесе қызметтiк өкiлеттiктердi асыра пайдалану (380-1-б)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Билiктiң әрекетсiздiгi (380-2-б)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селқос қарау (381-б.)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Құрып бара жатқан әскери кемені тастап кету (382-б.)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Жауға соғыс жүргізу құралдарын беру немесе тастап кету (383-б.)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Тұтқынға өз еркімен берілу (384-б.)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Тонаушылық (385-б.)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сипаттағы құпия мәліметтерді жария ету немесе әскери сипаттағы құпия мәліметтері бар құжаттарды жоғалту (386-б.)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бүлдіру (387-б.)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абайсызда құрту немесе бүлдіру (388-б.)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жоғалту (389-б.)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Қару-жарақты ұстау ережелерін бұзу (390-б.)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жүргізу немесе пайдалану ережелерін бұзу (391-б.)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немесе оған даярлану ережелерін бұзу (392-б.)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 ережелерін бұзу (393-б.)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4"/>
        <w:gridCol w:w="2388"/>
        <w:gridCol w:w="2312"/>
        <w:gridCol w:w="2466"/>
        <w:gridCol w:w="3400"/>
      </w:tblGrid>
      <w:tr>
        <w:trPr>
          <w:trHeight w:val="30" w:hRule="atLeast"/>
        </w:trPr>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ақталмайтын негіздер бойынша қысқартылған қылмыстық істер бойынша нұқсанның белгіленген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қылмыстық істер бойынша нұқсанның белгіленген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820"/>
        <w:gridCol w:w="1015"/>
        <w:gridCol w:w="2298"/>
        <w:gridCol w:w="1190"/>
        <w:gridCol w:w="1112"/>
        <w:gridCol w:w="957"/>
        <w:gridCol w:w="1657"/>
        <w:gridCol w:w="860"/>
        <w:gridCol w:w="1074"/>
        <w:gridCol w:w="1074"/>
        <w:gridCol w:w="9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істерін қозғаудан ақталмайтын негіздер бойынша бас тартылған материалдар бойынша нұқсанның белгіленген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 сома (тергеу, сотта істі қарау, сот шешімін орындау сатыларында және салық органдарымен)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өткен жылдардың істері бойынша</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тұлғаға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тұлғаға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1412"/>
        <w:gridCol w:w="1030"/>
        <w:gridCol w:w="1031"/>
        <w:gridCol w:w="1243"/>
        <w:gridCol w:w="1031"/>
        <w:gridCol w:w="1031"/>
        <w:gridCol w:w="1031"/>
        <w:gridCol w:w="1031"/>
        <w:gridCol w:w="1031"/>
        <w:gridCol w:w="1243"/>
        <w:gridCol w:w="17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сатысында өтелгені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жолданған істер бойынша өтелгені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өткен жылдардың істері бойынша</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4533"/>
        <w:gridCol w:w="45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1622"/>
        <w:gridCol w:w="1622"/>
        <w:gridCol w:w="1622"/>
        <w:gridCol w:w="1776"/>
        <w:gridCol w:w="1181"/>
        <w:gridCol w:w="1430"/>
        <w:gridCol w:w="1219"/>
        <w:gridCol w:w="1354"/>
      </w:tblGrid>
      <w:tr>
        <w:trPr>
          <w:trHeight w:val="480" w:hRule="atLeast"/>
        </w:trPr>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істерін қозғаудан ақталмайтын негіздер бойынша бас тартылған материалдар бойынша өтелгені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қылмыстық істер бойынша нұқсанның өтелген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 істі қарау барысында өтелгені</w:t>
            </w:r>
          </w:p>
        </w:tc>
      </w:tr>
      <w:tr>
        <w:trPr>
          <w:trHeight w:val="480" w:hRule="atLeast"/>
        </w:trPr>
        <w:tc>
          <w:tcPr>
            <w:tcW w:w="0" w:type="auto"/>
            <w:vMerge/>
            <w:tcBorders>
              <w:top w:val="nil"/>
              <w:left w:val="single" w:color="cfcfcf" w:sz="5"/>
              <w:bottom w:val="single" w:color="cfcfcf" w:sz="5"/>
              <w:right w:val="single" w:color="cfcfcf" w:sz="5"/>
            </w:tcBorders>
          </w:tc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800"/>
        <w:gridCol w:w="912"/>
        <w:gridCol w:w="1153"/>
        <w:gridCol w:w="1172"/>
        <w:gridCol w:w="1377"/>
        <w:gridCol w:w="1154"/>
        <w:gridCol w:w="1507"/>
        <w:gridCol w:w="1488"/>
        <w:gridCol w:w="968"/>
        <w:gridCol w:w="1135"/>
        <w:gridCol w:w="1135"/>
      </w:tblGrid>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 орындау нәтижесінде өтелгені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түзетпе жасауы нәтижесінде өтелгені</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және алып қойылған мүліктің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8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017"/>
        <w:gridCol w:w="978"/>
        <w:gridCol w:w="1973"/>
        <w:gridCol w:w="2168"/>
        <w:gridCol w:w="1466"/>
        <w:gridCol w:w="1232"/>
        <w:gridCol w:w="1544"/>
        <w:gridCol w:w="1661"/>
      </w:tblGrid>
      <w:tr>
        <w:trPr>
          <w:trHeight w:val="480" w:hRule="atLeast"/>
        </w:trPr>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жолданған істер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қылмыстық істер бойынша нұқсанның өтелген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істерін қозғаудан ақталмайтын негіздер бойынша бас тартылған материалдар бойынша</w:t>
            </w:r>
          </w:p>
        </w:tc>
      </w:tr>
      <w:tr>
        <w:trPr>
          <w:trHeight w:val="480" w:hRule="atLeast"/>
        </w:trPr>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208"/>
        <w:gridCol w:w="1208"/>
        <w:gridCol w:w="1311"/>
        <w:gridCol w:w="1208"/>
        <w:gridCol w:w="1208"/>
        <w:gridCol w:w="1209"/>
        <w:gridCol w:w="1414"/>
        <w:gridCol w:w="1209"/>
        <w:gridCol w:w="1209"/>
        <w:gridCol w:w="1209"/>
      </w:tblGrid>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оның ішінде</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тергеу барысында мемлекет, жеке тұлға немесе заңды тұлға пайдасына өндіріп алынғаны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қойылған және тыйым салынған мүлік бойынша соттардың орындалған шешімдері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8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39"/>
    <w:p>
      <w:pPr>
        <w:spacing w:after="0"/>
        <w:ind w:left="0"/>
        <w:jc w:val="both"/>
      </w:pPr>
      <w:r>
        <w:rPr>
          <w:rFonts w:ascii="Times New Roman"/>
          <w:b w:val="false"/>
          <w:i w:val="false"/>
          <w:color w:val="000000"/>
          <w:sz w:val="28"/>
        </w:rPr>
        <w:t>
</w:t>
      </w:r>
      <w:r>
        <w:rPr>
          <w:rFonts w:ascii="Times New Roman"/>
          <w:b/>
          <w:i w:val="false"/>
          <w:color w:val="000000"/>
          <w:sz w:val="28"/>
        </w:rPr>
        <w:t>14 бөлім. Айыптау үкімі шығарылған, соттар қараған жеке айыптау істері жөніндегі қылмыстар туралы, сондай-ақ осы қылмыстарды жасаған адамдар туралы мәліметтер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3673"/>
        <w:gridCol w:w="408"/>
        <w:gridCol w:w="1326"/>
        <w:gridCol w:w="476"/>
        <w:gridCol w:w="851"/>
        <w:gridCol w:w="867"/>
        <w:gridCol w:w="742"/>
        <w:gridCol w:w="654"/>
        <w:gridCol w:w="1405"/>
        <w:gridCol w:w="920"/>
        <w:gridCol w:w="655"/>
        <w:gridCol w:w="700"/>
      </w:tblGrid>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тіркелген айыптау үкімі қойылған жеке айыптау істері жөніндегі қылмыстардың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 жасаған адамдар анықталды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бағаннан</w:t>
            </w:r>
          </w:p>
        </w:tc>
      </w:tr>
      <w:tr>
        <w:trPr>
          <w:trHeight w:val="3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қатысты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толмағандарға қатысты </w:t>
            </w:r>
          </w:p>
        </w:tc>
        <w:tc>
          <w:tcPr>
            <w:tcW w:w="0" w:type="auto"/>
            <w:vMerge/>
            <w:tcBorders>
              <w:top w:val="nil"/>
              <w:left w:val="single" w:color="cfcfcf" w:sz="5"/>
              <w:bottom w:val="single" w:color="cfcfcf" w:sz="5"/>
              <w:right w:val="single" w:color="cfcfcf" w:sz="5"/>
            </w:tcBorders>
          </w:tc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Алкогольдік, есірткілік және уытқұмарлық қозу күйінде қылмыс жасады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1-бағаннан алкогольдік мас күйінде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қылмыс жасағандар</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қылмыстар</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абайсызда зиян келтiру (111-б.)</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қатынас жасауға, еркек пен еркектiң жыныстық қатынас жасауына, әйел мен әйелдiң жыныстық қатынас жасауына немесе нәпсіқұмарлық сипаттағы өзге де iс-әрекеттерге мәжбүр ету (123-б.)</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 жабу  (129-б.)</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Қорлау (130-б.)</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Балаларын немесе еңбекке жарамсыз ата-аналарын асырауға арналған қаражатты төлеуден әдейi жалтару (136-б.)</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 жұбайын (зайыбын) асыраудан әдейі жалтару (140-б.)</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өмірге қол сұғылмаушылықты бұзу (142-б.)</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құпияны жария ету (144-б. 1-б.)</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қол сұғылмаушылықты бұзу (145-б. 1-б.)</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қауіпсіз жұмыс істеуін қамтамасыз ететін ережелерді бұзу (300-б. 1-б.)</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40"/>
    <w:p>
      <w:pPr>
        <w:spacing w:after="0"/>
        <w:ind w:left="0"/>
        <w:jc w:val="both"/>
      </w:pPr>
      <w:r>
        <w:rPr>
          <w:rFonts w:ascii="Times New Roman"/>
          <w:b w:val="false"/>
          <w:i w:val="false"/>
          <w:color w:val="000000"/>
          <w:sz w:val="28"/>
        </w:rPr>
        <w:t>
</w:t>
      </w:r>
      <w:r>
        <w:rPr>
          <w:rFonts w:ascii="Times New Roman"/>
          <w:b/>
          <w:i w:val="false"/>
          <w:color w:val="000000"/>
          <w:sz w:val="28"/>
        </w:rPr>
        <w:t>15 бөлім. Қылмыстық түзету жүйесі мекемелерінде қылмыстық жазасын өтеуші адамдар жасаған тіркелген қылмыстар туралы мәліметтер.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48"/>
        <w:gridCol w:w="4483"/>
        <w:gridCol w:w="455"/>
        <w:gridCol w:w="1290"/>
        <w:gridCol w:w="734"/>
        <w:gridCol w:w="747"/>
        <w:gridCol w:w="464"/>
        <w:gridCol w:w="747"/>
        <w:gridCol w:w="747"/>
        <w:gridCol w:w="464"/>
        <w:gridCol w:w="773"/>
      </w:tblGrid>
      <w:tr>
        <w:trPr>
          <w:trHeight w:val="52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қылмыстық істері іс жүргізуде болған қылмыстардың саны</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тіркелген қылмыстардың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r>
      <w:tr>
        <w:trPr>
          <w:trHeight w:val="286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инспекциясы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ИВС</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СИЗО</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барлығы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ауыр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адамға қарсы қылмыстар (ҚР ҚК 1 тарауы)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Кісі өлтiру (96-бабы)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Кісі өлтіруге дайындау және қастандық (24-96-бб.)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күйзелiсi жағдайында жасалған кісі өлтiру (98-бабы)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қорғаныс шегiнен шығу кезiнде жасалған кiсi өлтіру (99-бабы)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Абайсызда кiсi өлтiру (101-б.)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Өзiн-өзi өлтiруге дейiн жеткiзу (102-б)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келтiру (103-б)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орташа ауырлықтағы зиян келтiру (104-б.)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 (107-б.)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жан күйзелiсi жағдайында зиян келтiру  (108-б.)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қорғаныс шегiнен шығу кезiнде денсаулыққа ауыр зиян келтiру (109-б.)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абайсызда зиян келтiру (111-б.)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Қорқыту (112-б.)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 ауруын жұқтыру</w:t>
            </w:r>
            <w:r>
              <w:rPr>
                <w:rFonts w:ascii="Times New Roman"/>
                <w:b w:val="false"/>
                <w:i w:val="false"/>
                <w:color w:val="000000"/>
                <w:sz w:val="20"/>
              </w:rPr>
              <w:t xml:space="preserve"> (115-б)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иммун тапшылығы вирусын жұқтыруы (116-б.)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Науқасқа көмек көрсетпеу (118-б.)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жағдайда қалдыру (119-б.)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Нәпсіқұмарлық сипаттағы күш қолдану іс-әрекеттері (121-б.)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алты жасқа толмаған адаммен жыныстық қатынаста болу және нәпсіқұмарлық сипаттағы өзге де іс-әрекеттер (122-б.)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қатынас жасауға, еркек пен еркектiң жыныстық қатынас жасауына, әйел мен әйелдiң жыныстық қатынас жасауына немесе нәпсіқұмарлық сипаттағы өзге де iс-әрекеттерге мәжбүр ету (123-б.)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 жабу (129-б.)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Қорлау (130-б.)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қарсы қылмыстар (ҚР ҚК 6-тарауы)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(176-б.)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құнды заттарды ұрлау (180-б.)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сенімге қиянат жасау жолымен мүліктік залал келтіру (182-б.)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қылмыстық жолмен табылған мүлікті сатып алу немесе сату (183-б.)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және сабақтастық құқықтарын бұзу (184-б.)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Өнертабыстарға, пайдалы модельдерге,</w:t>
            </w:r>
            <w:r>
              <w:br/>
            </w:r>
            <w:r>
              <w:rPr>
                <w:rFonts w:ascii="Times New Roman"/>
                <w:b w:val="false"/>
                <w:i w:val="false"/>
                <w:color w:val="000000"/>
                <w:sz w:val="20"/>
              </w:rPr>
              <w:t>
өнеркәсiптiк үлгiлерге, селекциялық</w:t>
            </w:r>
            <w:r>
              <w:br/>
            </w:r>
            <w:r>
              <w:rPr>
                <w:rFonts w:ascii="Times New Roman"/>
                <w:b w:val="false"/>
                <w:i w:val="false"/>
                <w:color w:val="000000"/>
                <w:sz w:val="20"/>
              </w:rPr>
              <w:t>
жетiстiктерге немесе интегралдық</w:t>
            </w:r>
            <w:r>
              <w:br/>
            </w:r>
            <w:r>
              <w:rPr>
                <w:rFonts w:ascii="Times New Roman"/>
                <w:b w:val="false"/>
                <w:i w:val="false"/>
                <w:color w:val="000000"/>
                <w:sz w:val="20"/>
              </w:rPr>
              <w:t>
микросхемалар топологияларына құқықтарды бұзу (184-1 бап)</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қасақана жою немесе бүлдіру (187-б.)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абайсызда жою немесе бүлдіру (188-б.)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қауіпсіздікке және қоғамдық тәртіпке қарсы қылмыстар (ҚР ҚК  9-тарауы)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кепілге алу (234-б.)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ұйымдасқан топ құру және оны басқару, сол сияқты оған қатысу (235-б)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қоғамдастық (қылмыстық ұйым) құру және оны басқару, сол сияқты оған қатысу (235-1-б)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трансұлттық ұйымдасқан топ құру және оны басқару, сол сияқты оған қатысу (235-2-б)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Трансұлттық қылмыстық қоғамдастық (трансұлттық қылмыстық ұйым) құру және оны басқару, сол сияқты оған қатысу (235-3-б)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сол сияқты мүлікті жинау, сақтау, бөлу, қаржыландыру арналарын әзірлеу (235-4-б)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әскерилендірілген құраманы ұйымдастыру (236-б.)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тәртіпсіздіктер (241-б.)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оқ-дәрілерді, жарылғыш заттарды және жару құрылғыларын заңсыз сатып алу, беру, өткізу, сақтау, тасымалдау немесе алып жүру (251-б.)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заңсыз жасау (252-б.)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 мен жару құрылғыларын ұрлау не қорқытып алу (255-б.)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 бұзу (256-б.)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денсаулығына және адамгершiлiкке қарсы қылмыстар (ҚР ҚК 10 тарау)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vMerge/>
            <w:tcBorders>
              <w:top w:val="nil"/>
              <w:left w:val="single" w:color="cfcfcf" w:sz="5"/>
              <w:bottom w:val="single" w:color="cfcfcf" w:sz="5"/>
              <w:right w:val="single" w:color="cfcfcf" w:sz="5"/>
            </w:tcBorders>
          </w:tcP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заңсыз дайындау, сатып алу, сақтау, тасымалдау, жөнелту немесе сату (259-б.)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ұрлау не қорқытып алу (260-б.)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тұтынуға көндіру (261-б.)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есірткі заттар бар, өсіруге тыйым салынған өсімдіктерді заңсыз өсіру (262-б.)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жүйкеге әсер ететін немесе улы заттарды дайындау немесе өңдеу үшін пайдаланылатын шикізаттың, аспаптардың, жабдықтардың немесе улы заттардың заңсыз айналымы (263-б.)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жүйкеге әсер ететін, күшті әсер ететін немесе улы заттарды ұстау ережелерін бұзу (265-б.)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пен мемлекеттік басқару мүдделеріне қарсы сыбайлас жемқорлық және басқа да қылмыстар (ҚР ҚК 13-тарауы)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(312-б.)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(313-б.)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тәртібіне қарсы қылмыс (ҚР ҚК 14-тарауы)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 қорлау (320-б.)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өкіліне қатысты күш қолдану (321-б)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құжаттарды, мөртаңбаларды, мөрлерді, мөрқағаздарды, мемлекеттік наградаларды қолдан жасау, дайындау немесе өткізу (325-б.)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төрелігіне және жазалардың орындалу тәртібіне қарсы қылмыстар (ҚР ҚК 15-тарауы)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Куәгердің немесе жәбірленушінің жауап беруден бас тартуы немесе жалтаруы (353-б.)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орнынан, тұтқындаудан немесе қамаудан қашу (358-б.)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Қашуға дайындау және қастандық (24-358-бб.)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түріндегі жазасын өтеуден жалтару (359-б.)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мекемесі әкімшілігінің талаптарына қасақана бағынбау (360-б.)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Қоғамнан оқшаулауды қамтамасыз ететін мекемелердің қызметкерлеріне не оның туыстарына, сондай-ақ сотталғандарға қатысты күш қолдану қаупі немесе олардың денсаулығына не өміріне қастандық жасау (361-б.)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41"/>
    <w:p>
      <w:pPr>
        <w:spacing w:after="0"/>
        <w:ind w:left="0"/>
        <w:jc w:val="both"/>
      </w:pPr>
      <w:r>
        <w:rPr>
          <w:rFonts w:ascii="Times New Roman"/>
          <w:b w:val="false"/>
          <w:i w:val="false"/>
          <w:color w:val="000000"/>
          <w:sz w:val="28"/>
        </w:rPr>
        <w:t>
кестенің жалғасы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1173"/>
        <w:gridCol w:w="920"/>
        <w:gridCol w:w="920"/>
        <w:gridCol w:w="1346"/>
        <w:gridCol w:w="1173"/>
        <w:gridCol w:w="920"/>
        <w:gridCol w:w="920"/>
        <w:gridCol w:w="1192"/>
        <w:gridCol w:w="1288"/>
        <w:gridCol w:w="1940"/>
      </w:tblGrid>
      <w:tr>
        <w:trPr>
          <w:trHeight w:val="525"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қылмыстық істері сотқа жіберілген қылмыстардың саны</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Ақталмайтын негіздер бойынша қылмыстық істері қысқартылған қылмыстардың саны</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есептен шығарумен қысқартылған қылмыстардың саны</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қылмыстың құрамы мен оқиғасының болмауы (ҚР ҚІЖК 37-б,1б.1,2-т)</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қозғау туралы қаулыларды прокурор жойғаны бойынша </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қозғалған істер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істері тоқтатылған қылмыстардың саны</w:t>
            </w:r>
          </w:p>
        </w:tc>
      </w:tr>
      <w:tr>
        <w:trPr>
          <w:trHeight w:val="28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ҚІЖК 50-бб.1-б.4-т. бойынша (ауыруына байланысты)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50-бб.1-б.1-т.(айыпталушы ретінде жауапқа тартылған белгісіз тұлғалар үшін)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50-бб.1-б.2-т.(айыпталушы тергеуден не соттан жасырынған немесе оның қай жерде екендігі анықталмаған)</w:t>
            </w:r>
          </w:p>
        </w:tc>
      </w:tr>
      <w:tr>
        <w:trPr>
          <w:trHeight w:val="3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42"/>
    <w:p>
      <w:pPr>
        <w:spacing w:after="0"/>
        <w:ind w:left="0"/>
        <w:jc w:val="both"/>
      </w:pPr>
      <w:r>
        <w:rPr>
          <w:rFonts w:ascii="Times New Roman"/>
          <w:b w:val="false"/>
          <w:i w:val="false"/>
          <w:color w:val="000000"/>
          <w:sz w:val="28"/>
        </w:rPr>
        <w:t>
кестенің жалғасы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686"/>
        <w:gridCol w:w="1184"/>
        <w:gridCol w:w="1685"/>
        <w:gridCol w:w="1696"/>
        <w:gridCol w:w="1431"/>
        <w:gridCol w:w="1703"/>
        <w:gridCol w:w="1685"/>
        <w:gridCol w:w="1200"/>
      </w:tblGrid>
      <w:tr>
        <w:trPr>
          <w:trHeight w:val="525"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істері тоқтатылған қылмыстардың саны</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мерзімі өтіп кеткен ал мерзімін ұзарту туралы ақпарат ұсынылмаған қылмыстардың саны</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жылдардағы қылмыстық істері ҚР ҚІЖК 50-бабының 1-бөлігі 4-тармағы бойынша тоқтатылған (ауруына байланысты) </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алынумен тергеуде болуына байланысты істері берілген қылмыстар саны</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Ақталмайтын негіздер бойынша қылмыстық істі қозғаудан бас тартылған қылмыстар саны </w:t>
            </w:r>
          </w:p>
        </w:tc>
      </w:tr>
      <w:tr>
        <w:trPr>
          <w:trHeight w:val="2865" w:hRule="atLeast"/>
        </w:trPr>
        <w:tc>
          <w:tcPr>
            <w:tcW w:w="0" w:type="auto"/>
            <w:vMerge/>
            <w:tcBorders>
              <w:top w:val="nil"/>
              <w:left w:val="single" w:color="cfcfcf" w:sz="5"/>
              <w:bottom w:val="single" w:color="cfcfcf" w:sz="5"/>
              <w:right w:val="single" w:color="cfcfcf" w:sz="5"/>
            </w:tcBorders>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50-бб.1-б.5-т.(Қазақстан Республикасынан тыс жерлерде айыпталушыны табу)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50-бб.1-б.7-т.дүлей күштің әсері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50-баптың 1-бөлігі 8-тармағы (тиісті сараптама өткізуге байланысты)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50-баптың 1-бөлігі 9-тармағы (құқықтық көмекті алуға байланысты іс-жүргізу әрекеттерін орындау)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43"/>
    <w:p>
      <w:pPr>
        <w:spacing w:after="0"/>
        <w:ind w:left="0"/>
        <w:jc w:val="both"/>
      </w:pPr>
      <w:r>
        <w:rPr>
          <w:rFonts w:ascii="Times New Roman"/>
          <w:b w:val="false"/>
          <w:i w:val="false"/>
          <w:color w:val="000000"/>
          <w:sz w:val="28"/>
        </w:rPr>
        <w:t>
</w:t>
      </w:r>
      <w:r>
        <w:rPr>
          <w:rFonts w:ascii="Times New Roman"/>
          <w:b/>
          <w:i w:val="false"/>
          <w:color w:val="000000"/>
          <w:sz w:val="28"/>
        </w:rPr>
        <w:t>17 бөлім. Тіркелген, қару және техникалық құралдар қолданылған қылмыстар туралы мәліметтер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
        <w:gridCol w:w="588"/>
        <w:gridCol w:w="1163"/>
        <w:gridCol w:w="1512"/>
        <w:gridCol w:w="384"/>
        <w:gridCol w:w="1902"/>
        <w:gridCol w:w="1389"/>
        <w:gridCol w:w="1143"/>
        <w:gridCol w:w="1266"/>
        <w:gridCol w:w="1287"/>
        <w:gridCol w:w="1472"/>
        <w:gridCol w:w="877"/>
      </w:tblGrid>
      <w:tr>
        <w:trPr>
          <w:trHeight w:val="36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тіркелген қылмыстардың ішінен</w:t>
            </w:r>
          </w:p>
        </w:tc>
      </w:tr>
      <w:tr>
        <w:trPr>
          <w:trHeight w:val="450" w:hRule="atLeast"/>
        </w:trPr>
        <w:tc>
          <w:tcPr>
            <w:tcW w:w="0" w:type="auto"/>
            <w:gridSpan w:val="4"/>
            <w:vMerge/>
            <w:tcBorders>
              <w:top w:val="nil"/>
              <w:left w:val="single" w:color="cfcfcf" w:sz="5"/>
              <w:bottom w:val="single" w:color="cfcfcf" w:sz="5"/>
              <w:right w:val="single" w:color="cfcfcf" w:sz="5"/>
            </w:tcBorders>
          </w:tc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 жарылғыш заттар, техникалық құралдар, компьютерлік техника қолданыла отырып жасалды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 қолданыла отырып жасалған</w:t>
            </w:r>
          </w:p>
        </w:tc>
      </w:tr>
      <w:tr>
        <w:trPr>
          <w:trHeight w:val="45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қатысты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толмағандарға қатысты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азаматтарға қатысты жасалды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ойық ұңғылы атыс қаруын қолдана отырып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азаматы жасады</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барлығы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ауыр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1-тарауы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Кісі өлтiру (96-бабы)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соның ішінде қарақшылықпен, қорқытып алумен немесе бандитизммен ілестірілген жалдау бойынша (96-баптың "з" тармағы)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Қажеттi қорғаныс шегiнен шығу кезiнде жасалған кiсi өлтіру (99-бабы)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Қылмыс жасаған адамды ұстау үшiн қажеттi шаралардың шегiнен шығу кезiнде жасалған кiсi өлтiру (100-б.)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Абайсызда кiсi өлтiру (101-б.)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Денсаулыққа қасақана ауыр зиян келтiру (103-б)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соның ішінде абайсызда жәбірленушінің өліміне әкеліп соққаны (103-б., 3-бөлімі)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Денсаулыққа қасақана орташа ауырлықтағы зиян келтiру (104-б.)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Қорқыту (112-б.)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ұрлау (125-б.)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заңсыз айыру (126-б.)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6-тарауы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c.і.</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пәтерлерден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автокөліктерден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мөлшерде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мүлікті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үйлерін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жүргізушілерін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мүлікті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үйлерін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жүргізушілерін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және сабақтастық құқықтарын бұзу (184-б.)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немесе өзге де көлік құралдарын ұрлау мақсатынсыз заңсыз иелену (185-б.)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қасақана жою немесе бүлдіру (187-б.)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9-тарауы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(233-б.)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кепілге алу (234-б.)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ұйымдасқан топ құру және оны басқару, сол сияқты оған қатысу (235-б)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 мен жару құрылғыларын ұрлау не қорқытып алу (255-б.)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tblGrid>
            <w:tr>
              <w:trPr>
                <w:trHeight w:val="2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10-тарауы</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заңсыз дайындау, сатып алу, сақтау, тасымалдау, жөнелту немесе сату (259-б.)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Есірткіге байланысты басқа да қылмыстар</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 барлық тараулары бойынша басқалары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44"/>
    <w:p>
      <w:pPr>
        <w:spacing w:after="0"/>
        <w:ind w:left="0"/>
        <w:jc w:val="both"/>
      </w:pPr>
      <w:r>
        <w:rPr>
          <w:rFonts w:ascii="Times New Roman"/>
          <w:b w:val="false"/>
          <w:i w:val="false"/>
          <w:color w:val="000000"/>
          <w:sz w:val="28"/>
        </w:rPr>
        <w:t>
кестенің жалғасы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1205"/>
        <w:gridCol w:w="1205"/>
        <w:gridCol w:w="1205"/>
        <w:gridCol w:w="1465"/>
        <w:gridCol w:w="1207"/>
        <w:gridCol w:w="1207"/>
        <w:gridCol w:w="947"/>
        <w:gridCol w:w="947"/>
        <w:gridCol w:w="948"/>
        <w:gridCol w:w="948"/>
        <w:gridCol w:w="1231"/>
      </w:tblGrid>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тіркелген қылмыстардың ішінен </w:t>
            </w:r>
          </w:p>
        </w:tc>
      </w:tr>
      <w:tr>
        <w:trPr>
          <w:trHeight w:val="45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 қолданыла отырып жасалған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қару қолданыла отырып жасалған</w:t>
            </w:r>
          </w:p>
        </w:tc>
      </w:tr>
      <w:tr>
        <w:trPr>
          <w:trHeight w:val="450" w:hRule="atLeast"/>
        </w:trPr>
        <w:tc>
          <w:tcPr>
            <w:tcW w:w="0" w:type="auto"/>
            <w:vMerge/>
            <w:tcBorders>
              <w:top w:val="nil"/>
              <w:left w:val="single" w:color="cfcfcf" w:sz="5"/>
              <w:bottom w:val="single" w:color="cfcfcf" w:sz="5"/>
              <w:right w:val="single" w:color="cfcfcf" w:sz="5"/>
            </w:tcBorders>
          </w:tcP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жоқ адамдар жасады</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отбасы-тұрмыстық салада жасалды </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орындарда жасалды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қатысты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толмағандарға қатысты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азаматтарға қатысты жасалды</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отбасы-тұрмыстық салада жасалды </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орындарда жасалды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0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көшелерде, алаңдарда, парктерде, скверлерде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көшелерде, алаңдарда, парктерде, скверлерде </w:t>
            </w:r>
          </w:p>
        </w:tc>
      </w:tr>
      <w:tr>
        <w:trPr>
          <w:trHeight w:val="2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45"/>
    <w:p>
      <w:pPr>
        <w:spacing w:after="0"/>
        <w:ind w:left="0"/>
        <w:jc w:val="both"/>
      </w:pPr>
      <w:r>
        <w:rPr>
          <w:rFonts w:ascii="Times New Roman"/>
          <w:b w:val="false"/>
          <w:i w:val="false"/>
          <w:color w:val="000000"/>
          <w:sz w:val="28"/>
        </w:rPr>
        <w:t>
кестенің жалғасы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925"/>
        <w:gridCol w:w="1434"/>
        <w:gridCol w:w="1180"/>
        <w:gridCol w:w="1180"/>
        <w:gridCol w:w="2452"/>
        <w:gridCol w:w="1685"/>
        <w:gridCol w:w="2214"/>
      </w:tblGrid>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тіркелген қылмыстардың ішінен </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алынып қойылған атыс қаруы</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ойық ұңғылы атыс қаруы</w:t>
            </w:r>
          </w:p>
        </w:tc>
      </w:tr>
      <w:tr>
        <w:trPr>
          <w:trHeight w:val="45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құралдар қолданыла отырып жасалған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қатысты</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толмағандарға қатысты </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орындарда жасалды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көшелерде, алаңдарда, парктерде, скверлерде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46"/>
    <w:p>
      <w:pPr>
        <w:spacing w:after="0"/>
        <w:ind w:left="0"/>
        <w:jc w:val="both"/>
      </w:pPr>
      <w:r>
        <w:rPr>
          <w:rFonts w:ascii="Times New Roman"/>
          <w:b w:val="false"/>
          <w:i w:val="false"/>
          <w:color w:val="000000"/>
          <w:sz w:val="28"/>
        </w:rPr>
        <w:t>
</w:t>
      </w:r>
      <w:r>
        <w:rPr>
          <w:rFonts w:ascii="Times New Roman"/>
          <w:b/>
          <w:i w:val="false"/>
          <w:color w:val="000000"/>
          <w:sz w:val="28"/>
        </w:rPr>
        <w:t>18 бөлім. Тіркелген қылмыстық жазасын өтеуші адамдар, соның ішінде мекеме аумағынан тыс жасаған барлық қылмыстар туралы мәліметтер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467"/>
        <w:gridCol w:w="2803"/>
        <w:gridCol w:w="818"/>
        <w:gridCol w:w="1705"/>
        <w:gridCol w:w="1725"/>
        <w:gridCol w:w="529"/>
        <w:gridCol w:w="508"/>
        <w:gridCol w:w="1107"/>
        <w:gridCol w:w="570"/>
        <w:gridCol w:w="818"/>
        <w:gridCol w:w="1584"/>
      </w:tblGrid>
      <w:tr>
        <w:trPr>
          <w:trHeight w:val="39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шифры</w:t>
            </w:r>
            <w:r>
              <w:br/>
            </w:r>
            <w:r>
              <w:rPr>
                <w:rFonts w:ascii="Times New Roman"/>
                <w:b w:val="false"/>
                <w:i w:val="false"/>
                <w:color w:val="000000"/>
                <w:sz w:val="20"/>
              </w:rPr>
              <w:t>
 </w:t>
            </w:r>
            <w:r>
              <w:br/>
            </w:r>
            <w:r>
              <w:rPr>
                <w:rFonts w:ascii="Times New Roman"/>
                <w:b w:val="false"/>
                <w:i w:val="false"/>
                <w:color w:val="000000"/>
                <w:sz w:val="20"/>
              </w:rPr>
              <w:t>
 </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қылмыстық істері іс жүргізуде болған қылмыстардың саны</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тіркелген қылмыстардың саны</w:t>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r>
      <w:tr>
        <w:trPr>
          <w:trHeight w:val="162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инспекциясы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ИВС</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СИЗО</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барлығы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ауыр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адамға қарсы қылмыстар (ҚР ҚК 1 тарауы)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Кісі өлтiру (96-бабы)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Кісі өлтіруге дайындау және қастандық (24-96-бб.)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күйзелiсi жағдайында жасалған кісі өлтiру (98-бабы)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қорғаныс шегiнен шығу кезiнде жасалған кiсi өлтіру (99-бабы)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Абайсызда кiсi өлтiру (101-б.)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Өзiн-өзi өлтiруге дейiн жеткiзу (102-б)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келтiру (103-б)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орташа ауырлықтағы зиян келтiру (104-б.)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 (107-б.)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жан күйзелiсi жағдайында зиян келтiру  (108-б.)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қорғаныс шегiнен шығу кезiнде денсаулыққа ауыр зиян келтiру (109-б.)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абайсызда зиян келтiру (111-б.)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Қорқыту (112-б.)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 ауруын жұқтыру (115-б)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иммун тапшылығы вирусын жұқтыруы (116-б.)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Науқасқа көмек көрсетпеу (118-б.)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жағдайда қалдыру (119-б.)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Нәпсіқұмарлық сипаттағы күш қолдану іс-әрекеттері (121-б.)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алты жасқа толмаған адаммен жыныстық қатынаста болу және нәпсіқұмарлық сипаттағы өзге де іс-әрекеттер (122-б.)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қатынас жасауға, еркек пен еркектiң жыныстық қатынас жасауына, әйел мен әйелдiң жыныстық қатынас жасауына немесе нәпсіқұмарлық сипаттағы өзге де iс-әрекеттерге мәжбүр ету (123-б.)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 жабу  (129-б.)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Қорлау (130-б.)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қарсы қылмыстар (ҚР ҚК 6-тарауы)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(176-б.)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құнды заттарды ұрлау (180-б.)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сенімге қиянат жасау жолымен мүліктік залал келтіру (182-б.)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қылмыстық жолмен табылған мүлікті сатып алу немесе сату (183-б.)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және сабақтастық құқықтарын бұзу (184-б.)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Өнертабыстарға, пайдалы модельдерге, өнеркәсiптiк үлгiлерге, селекциялық жетiстiктерге немесе интегралдық микросхемалар топологияларына құқықтарды бұзу (184-1 бап)</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қасақана жою немесе бүлдіру (187-б.)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абайсызда жою немесе бүлдіру (188-б.)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қауіпсіздікке және қоғамдық тәртіпке қарсы қылмыстар (ҚР ҚК  9-тарауы)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кепілге алу (234-б.)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ұйымдасқан топ құру және оны басқару, сол сияқты оған қатысу (235-б)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қоғамдастық (қылмыстық ұйым) құру және оны басқару, сол сияқты оған қатысу (235-1-б)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трансұлттық ұйымдасқан топ құру және оны басқару, сол сияқты оған қатысу (235-2-б)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Трансұлттық қылмыстық қоғамдастық (трансұлттық қылмыстық ұйым) құру және оны басқару, сол сияқты оған қатысу</w:t>
            </w:r>
            <w:r>
              <w:rPr>
                <w:rFonts w:ascii="Times New Roman"/>
                <w:b w:val="false"/>
                <w:i w:val="false"/>
                <w:color w:val="000000"/>
                <w:sz w:val="20"/>
              </w:rPr>
              <w:t> </w:t>
            </w:r>
            <w:r>
              <w:rPr>
                <w:rFonts w:ascii="Times New Roman"/>
                <w:b w:val="false"/>
                <w:i w:val="false"/>
                <w:color w:val="000000"/>
                <w:sz w:val="20"/>
              </w:rPr>
              <w:t>(235-3-б)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сол сияқты мүлікті жинау, сақтау, бөлу, қаржыландыру арналарын әзірлеу</w:t>
            </w:r>
            <w:r>
              <w:rPr>
                <w:rFonts w:ascii="Times New Roman"/>
                <w:b w:val="false"/>
                <w:i w:val="false"/>
                <w:color w:val="000000"/>
                <w:sz w:val="20"/>
              </w:rPr>
              <w:t> </w:t>
            </w:r>
            <w:r>
              <w:rPr>
                <w:rFonts w:ascii="Times New Roman"/>
                <w:b w:val="false"/>
                <w:i w:val="false"/>
                <w:color w:val="000000"/>
                <w:sz w:val="20"/>
              </w:rPr>
              <w:t>(235-4-б)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әскерилендірілген құраманы ұйымдастыру (236-б.)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тәртіпсіздіктер (241-б.)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оқ-дәрілерді, жарылғыш заттарды және жару құрылғыларын заңсыз сатып алу, беру, өткізу, сақтау, тасымалдау немесе алып жүру (251-б.)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заңсыз жасау (252-б.)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 мен жару құрылғыларын ұрлау не қорқытып алу (255-б.)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 бұзу (256-б.)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денсаулығына және адамгершiлiкке қарсы қылмыстар (ҚР ҚК 10 тарау)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заңсыз дайындау, сатып алу, сақтау, тасымалдау, жөнелту немесе сату (259-б.)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ұрлау не қорқытып алу (260-б.)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тұтынуға көндіру (261-б.)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есірткі заттар бар, өсіруге тыйым салынған өсімдіктерді заңсыз өсіру (262-б.)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3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жүйкеге әсер ететін немесе улы заттарды дайындау немесе өңдеу үшін пайдаланылатын шикізаттың, аспаптардың, жабдықтардың немесе улы заттардың заңсыз айналымы (263-б.)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жүйкеге әсер ететін, күшті әсер ететін немесе улы заттарды ұстау ережелерін бұзу (265-б.)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пен мемлекеттік басқару мүдделеріне қарсы сыбайлас жемқорлық және басқа да қылмыстар (ҚР ҚК 13-тарауы)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(312-б.)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(313-б.)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тәртібіне қарсы қылмыс (ҚР ҚК 14-тарауы)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 қорлау (320-б.)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өкіліне қатысты күш қолдану(321-б)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құжаттарды, мөртаңбаларды, мөрлерді, мөрқағаздарды, мемлекеттік наградаларды қолдан жасау, дайындау немесе өткізу (325-б.)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төрелігіне және жазалардың орындалу тәртібіне қарсы қылмыстар (ҚР ҚК 15-тарауы)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Куәгердің немесе жәбірленушінің жауап беруден бас тартуы немесе жалтаруы (353-б.)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орнынан, тұтқындаудан немесе қамаудан қашу (358-б.)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Қашуға дайындау және қастандық (24-358-бб.)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түріндегі жазасын өтеуден жалтару (359-б.)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мекемесі әкімшілігінің талаптарына қасақана бағынбау (360-б.)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Қоғамнан оқшаулауды қамтамасыз ететін мекемелердің қызметкерлеріне не оның туыстарына, сондай-ақ сотталғандарға қатысты күш қолдану қаупі немесе олардың денсаулығына не өміріне қастандық жасау (361-б.)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47"/>
    <w:p>
      <w:pPr>
        <w:spacing w:after="0"/>
        <w:ind w:left="0"/>
        <w:jc w:val="both"/>
      </w:pPr>
      <w:r>
        <w:rPr>
          <w:rFonts w:ascii="Times New Roman"/>
          <w:b w:val="false"/>
          <w:i w:val="false"/>
          <w:color w:val="000000"/>
          <w:sz w:val="28"/>
        </w:rPr>
        <w:t>
кестенің жалғасы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1698"/>
        <w:gridCol w:w="1230"/>
        <w:gridCol w:w="1458"/>
        <w:gridCol w:w="1485"/>
        <w:gridCol w:w="1459"/>
        <w:gridCol w:w="1459"/>
        <w:gridCol w:w="773"/>
        <w:gridCol w:w="1266"/>
        <w:gridCol w:w="1746"/>
      </w:tblGrid>
      <w:tr>
        <w:trPr>
          <w:trHeight w:val="39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қылмыстық істері сотқа жіберілген қылмыстардың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Ақталмайтын негіздер бойынша қылмыстық істері қысқартылған қылмыстардың саны</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есептен шығарумен қысқартылған қылмыстардың саны</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қылмыстың құрамы мен оқиғасының болмауы (ҚР ҚІЖК 37-б,1б.1, 2-т)</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қозғау туралы қаулыларды прокурор жойғаны бойынша</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қозғалған істер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істері тоқтатылған қылмыстардың саны</w:t>
            </w:r>
          </w:p>
        </w:tc>
      </w:tr>
      <w:tr>
        <w:trPr>
          <w:trHeight w:val="19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ҚІЖК 50-бб.1-б.4-т. бойынша (ауыруына байланысты)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50-бб.1-б.1-т.(айыпталушы ретінде жауапқа тартылған белгісіз тұлғалар үшін)</w:t>
            </w:r>
          </w:p>
        </w:tc>
      </w:tr>
      <w:tr>
        <w:trPr>
          <w:trHeight w:val="1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48"/>
    <w:p>
      <w:pPr>
        <w:spacing w:after="0"/>
        <w:ind w:left="0"/>
        <w:jc w:val="both"/>
      </w:pPr>
      <w:r>
        <w:rPr>
          <w:rFonts w:ascii="Times New Roman"/>
          <w:b w:val="false"/>
          <w:i w:val="false"/>
          <w:color w:val="000000"/>
          <w:sz w:val="28"/>
        </w:rPr>
        <w:t>
кестенің жалғасы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1380"/>
        <w:gridCol w:w="1268"/>
        <w:gridCol w:w="1262"/>
        <w:gridCol w:w="1444"/>
        <w:gridCol w:w="1388"/>
        <w:gridCol w:w="1382"/>
        <w:gridCol w:w="1444"/>
        <w:gridCol w:w="1271"/>
        <w:gridCol w:w="1831"/>
      </w:tblGrid>
      <w:tr>
        <w:trPr>
          <w:trHeight w:val="39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істері тоқтатылған қылмыстардың саны</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мерзімі өтіп кеткен ал мерзімін ұзарту туралы ақпарат ұсынылмаған қылмыстардың саны</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жылдардағы қылмыстық істері ҚР ҚІЖК 50-бабының 1-бөлігі 4-тармағы бойынша тоқтатылған (ауруына байланысты) </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алынумен тергеуде болуына байланысты істері берілген қылмыстар саны</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Ақталмайтын негіздер бойынша қылмыстық істі қозғаудан бас тартылған қылмыстар саны </w:t>
            </w:r>
          </w:p>
        </w:tc>
      </w:tr>
      <w:tr>
        <w:trPr>
          <w:trHeight w:val="1935" w:hRule="atLeast"/>
        </w:trPr>
        <w:tc>
          <w:tcPr>
            <w:tcW w:w="0" w:type="auto"/>
            <w:vMerge/>
            <w:tcBorders>
              <w:top w:val="nil"/>
              <w:left w:val="single" w:color="cfcfcf" w:sz="5"/>
              <w:bottom w:val="single" w:color="cfcfcf" w:sz="5"/>
              <w:right w:val="single" w:color="cfcfcf" w:sz="5"/>
            </w:tcBorders>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50-бб.1-б.2-т.(айыпталушы тергеуден не соттан жасырынған немесе оның қай жерде екендігі анықталмаған)</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50-бб.1-б.5-т.(Қазақстан Республикасынан тыс жерлерде айыпталушыны табу)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50-бб.1-б.7-т.дүлей күштің әсері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50-баптың 1-бөлігі 8-тармағы (тиісті сараптама өткізуге байланысты)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50-баптың 1-бөлігі 9-тармағы (құқықтық көмекті алуға байланысты іс-жүргізу әрекеттерін орындау)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49"/>
    <w:p>
      <w:pPr>
        <w:spacing w:after="0"/>
        <w:ind w:left="0"/>
        <w:jc w:val="both"/>
      </w:pPr>
      <w:r>
        <w:rPr>
          <w:rFonts w:ascii="Times New Roman"/>
          <w:b w:val="false"/>
          <w:i w:val="false"/>
          <w:color w:val="000000"/>
          <w:sz w:val="28"/>
        </w:rPr>
        <w:t>
</w:t>
      </w:r>
      <w:r>
        <w:rPr>
          <w:rFonts w:ascii="Times New Roman"/>
          <w:b/>
          <w:i w:val="false"/>
          <w:color w:val="000000"/>
          <w:sz w:val="28"/>
        </w:rPr>
        <w:t>19 бөлім. Жәбірленушілер туралы мәліметтер (қылмыстар бойынша) (ҚР ҚІЖК 75 б бойынша)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667"/>
        <w:gridCol w:w="8010"/>
        <w:gridCol w:w="625"/>
        <w:gridCol w:w="625"/>
        <w:gridCol w:w="691"/>
        <w:gridCol w:w="691"/>
        <w:gridCol w:w="756"/>
      </w:tblGrid>
      <w:tr>
        <w:trPr>
          <w:trHeight w:val="34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 </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о</w:t>
            </w:r>
            <w:r>
              <w:br/>
            </w:r>
            <w:r>
              <w:rPr>
                <w:rFonts w:ascii="Times New Roman"/>
                <w:b w:val="false"/>
                <w:i w:val="false"/>
                <w:color w:val="000000"/>
                <w:sz w:val="20"/>
              </w:rPr>
              <w:t>
д</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қатысты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қатысты жасалған қылмыстар, барлығы:</w:t>
            </w:r>
          </w:p>
        </w:tc>
      </w:tr>
      <w:tr>
        <w:trPr>
          <w:trHeight w:val="49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73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қылмыстар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ауыр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тұлғаға қарсы қылмыстар  (ҚР ҚК 1 тарауы)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с.іш.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бостандықтан айыру (126 бап)</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отбасына және кәмелетке толмағандарға қарсы қылмыстар (ҚР ҚК 2 тарауы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мен азаматтың Конституциялық құқықтарына және басқа да құқықтары мен бостандықтарына қарсы қылмыстар (ҚР ҚК 3-тарауы)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қинау (141-1б.)</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жекеменшікке қарсы қылмыстар( ҚР ҚК 6 тарауы)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 саласындағы қылмыстар (ҚР ҚК 7 тарауы)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келуге мәжбүрлеу немесе келісмнен бас тартуға мәжбүрлеу (226 бап)</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қауіпсіздікке қарсы және қоғамдық тәртіпке қарсы қылмыстар (ҚР ҚК 9 тарау)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денсаулығына қарсы және адамгершілікке қарсы қылмыстар (ҚР ҚК 10 бап)</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қылмыстар (ҚР ҚК 12 тарау)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мүддесіне және басқа да мемлекеттік қызметтердің және мемлекеттік басқарудың  мүдделеріне қарсы сыбайластық және басқа да  қылмыстар (ҚР ҚК 13 тарауы)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сотына және тәртібіне қарсы қылмыстар (ҚР ҚК 15 б)</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көрнеу жалған айпысыз адамды қылмыстық жауапкершілікке тарту (344-бап)</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көрнеу жалған заңсыз ұстау немесе қамауға алу және қамауда ұстау (346 б)</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 беруге мәжбүрлеу (347 бап)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дәлелдер келтіру (348 б)</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көрнеу жалған әділ емес үкім немесе басқа сот актісін шығару (350-б.)</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қылмыстар (КК.16 УК РК)</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қызметкерлердің арасындағы бағынышты қатынастың жоқ  болуына қарамастан жарғылық қарым қатынас ережелерін бұзу (370-бап)</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Билігін асыра пайдалану,билікті асыру немесе әрекетсіздік (380 бап)</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(380-1 б.)</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Биліктің әрекетсіздігі (380-2 б.)</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50"/>
    <w:p>
      <w:pPr>
        <w:spacing w:after="0"/>
        <w:ind w:left="0"/>
        <w:jc w:val="both"/>
      </w:pPr>
      <w:r>
        <w:rPr>
          <w:rFonts w:ascii="Times New Roman"/>
          <w:b w:val="false"/>
          <w:i w:val="false"/>
          <w:color w:val="000000"/>
          <w:sz w:val="28"/>
        </w:rPr>
        <w:t>
кестенің жалғасы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1717"/>
        <w:gridCol w:w="1200"/>
        <w:gridCol w:w="1200"/>
        <w:gridCol w:w="938"/>
        <w:gridCol w:w="938"/>
        <w:gridCol w:w="938"/>
        <w:gridCol w:w="681"/>
        <w:gridCol w:w="1197"/>
        <w:gridCol w:w="1650"/>
        <w:gridCol w:w="1802"/>
      </w:tblGrid>
      <w:tr>
        <w:trPr>
          <w:trHeight w:val="345"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о</w:t>
            </w:r>
            <w:r>
              <w:br/>
            </w:r>
            <w:r>
              <w:rPr>
                <w:rFonts w:ascii="Times New Roman"/>
                <w:b w:val="false"/>
                <w:i w:val="false"/>
                <w:color w:val="000000"/>
                <w:sz w:val="20"/>
              </w:rPr>
              <w:t>
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қатысты жасалған қылмыстар, барлығы:</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қатысты</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азаматы</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азаматы</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Азаматтықтары жоқ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гимназиялар, лицейлер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оқу орындары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51"/>
    <w:p>
      <w:pPr>
        <w:spacing w:after="0"/>
        <w:ind w:left="0"/>
        <w:jc w:val="both"/>
      </w:pPr>
      <w:r>
        <w:rPr>
          <w:rFonts w:ascii="Times New Roman"/>
          <w:b w:val="false"/>
          <w:i w:val="false"/>
          <w:color w:val="000000"/>
          <w:sz w:val="28"/>
        </w:rPr>
        <w:t>
кестенің жалғасы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681"/>
        <w:gridCol w:w="708"/>
        <w:gridCol w:w="939"/>
        <w:gridCol w:w="790"/>
        <w:gridCol w:w="939"/>
        <w:gridCol w:w="939"/>
        <w:gridCol w:w="790"/>
        <w:gridCol w:w="1197"/>
        <w:gridCol w:w="939"/>
        <w:gridCol w:w="1197"/>
        <w:gridCol w:w="1261"/>
        <w:gridCol w:w="1197"/>
        <w:gridCol w:w="962"/>
      </w:tblGrid>
      <w:tr>
        <w:trPr>
          <w:trHeight w:val="345"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о</w:t>
            </w:r>
            <w:r>
              <w:br/>
            </w:r>
            <w:r>
              <w:rPr>
                <w:rFonts w:ascii="Times New Roman"/>
                <w:b w:val="false"/>
                <w:i w:val="false"/>
                <w:color w:val="000000"/>
                <w:sz w:val="20"/>
              </w:rPr>
              <w:t>
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қатысты жасалған қылмыстар, барлығы:</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мүліктік құқтарды бұзушылыұтар </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мүліктік құқытарды бұзушылықтар </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жәбірленушінің өліміне әкеліп сотқты</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құрамы бойынша адамдарға қатысты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жасқа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12-ден  13 жасқа дейін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 жастағылар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 жастағылар</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жастағылар</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 жастағылар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 жастағылар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 жастағылар</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 жастағылар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жастағылар және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52"/>
    <w:p>
      <w:pPr>
        <w:spacing w:after="0"/>
        <w:ind w:left="0"/>
        <w:jc w:val="both"/>
      </w:pPr>
      <w:r>
        <w:rPr>
          <w:rFonts w:ascii="Times New Roman"/>
          <w:b w:val="false"/>
          <w:i w:val="false"/>
          <w:color w:val="000000"/>
          <w:sz w:val="28"/>
        </w:rPr>
        <w:t>
</w:t>
      </w:r>
      <w:r>
        <w:rPr>
          <w:rFonts w:ascii="Times New Roman"/>
          <w:b/>
          <w:i w:val="false"/>
          <w:color w:val="000000"/>
          <w:sz w:val="28"/>
        </w:rPr>
        <w:t>1-М есебіне № 1"а" қосымша</w:t>
      </w:r>
    </w:p>
    <w:bookmarkEnd w:id="52"/>
    <w:bookmarkStart w:name="z124" w:id="53"/>
    <w:p>
      <w:pPr>
        <w:spacing w:after="0"/>
        <w:ind w:left="0"/>
        <w:jc w:val="both"/>
      </w:pPr>
      <w:r>
        <w:rPr>
          <w:rFonts w:ascii="Times New Roman"/>
          <w:b w:val="false"/>
          <w:i w:val="false"/>
          <w:color w:val="000000"/>
          <w:sz w:val="28"/>
        </w:rPr>
        <w:t>
</w:t>
      </w:r>
      <w:r>
        <w:rPr>
          <w:rFonts w:ascii="Times New Roman"/>
          <w:b/>
          <w:i w:val="false"/>
          <w:color w:val="000000"/>
          <w:sz w:val="28"/>
        </w:rPr>
        <w:t>_________________ облысы бойынша</w:t>
      </w:r>
    </w:p>
    <w:bookmarkEnd w:id="53"/>
    <w:bookmarkStart w:name="z125" w:id="54"/>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Республикасының Тәуелсіздік күнін мерекелеуге байланысты рақымшылық ету туралы" Заңның қолданылуына жататын қылмыстардың саны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697"/>
        <w:gridCol w:w="7549"/>
        <w:gridCol w:w="675"/>
        <w:gridCol w:w="1634"/>
        <w:gridCol w:w="1358"/>
        <w:gridCol w:w="1161"/>
      </w:tblGrid>
      <w:tr>
        <w:trPr>
          <w:trHeight w:val="51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істері ҚР ҚІЖК 37-б. 1-б. 3-т. негізінде қысқартылған қылмыстардың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1-бағаннан </w:t>
            </w:r>
          </w:p>
        </w:tc>
      </w:tr>
      <w:tr>
        <w:trPr>
          <w:trHeight w:val="241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органдары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органдары</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барлығы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ауыр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СДЖІ істері жөніндегі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адамға қарсы қылмыстар (ҚР ҚК 1тарауы)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Кісі өлтiру (96-бабы)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қарақшылықпен, қорқытып алумен немесе бандитизммен ілестірілген жалдау бойынша (96-баптың "з" тармағы)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туған сәбидi анасының өлтiруi  (97-бабы)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күйзелiсi жағдайында жасалған кісі өлтiру (98-бабы)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қорғаныс шегiнен шығу кезiнде жасалған кiсi өлтіру (99-бабы)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үшiн қажеттi шаралардың шегiнен шығу кезiнде жасалған кiсi өлтiру (100-б.)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Абайсызда кiсi өлтiру (101-б.)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Өзiн-өзi өлтiруге дейiн жеткiзу (102-б)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келтiру (103-б)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абайсызда жәбірленушінің өліміне әкеліп соққаны (103-б., 3-бөлімі)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орташа ауырлықтағы зиян келтiру (104-б.)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 (107-б.)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жан күйзелiсi жағдайында зиян келтiру  (108-б.)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қорғаныс шегiнен шығу кезiнде денсаулыққа ауыр зиян келтiру (109-б.)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кезiнде денсаулыққа ауыр зиян келтiру (110-б.)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абайсызда зиян келтiру (111-б.)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Қорқыту (112-б.)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органдары мен тінін алуға мәжбүр ету немесе заңсыз алу (113-б)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және фармацевтика қызметкерлерінің кәсіптік міндеттерін тиісінше орындамауы (114-б.)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зерттеулер жүргізу және профилактиканың, диагностиканың, емдеудің және медициналық оңалтудың жаңа әдістері мен құралдарын қолдану тәртібін бұзу (114-1-б)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 ауруын жұқтыру (115-б.)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иммун тапшылығы вирусын (АИТВ/ЖИТС) жұқтыруы (116-б.)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аборт жасау (117-б.)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Науқасқа көмек көрсетпеу (118-б.)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жағдайда қалдыру (119-б.)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Нәпсіқұмарлық сипаттағы күш қолдану іс-әрекеттері (121-б.)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алты жасқа толмаған адаммен жыныстық қатынаста болу және нәпсіқұмарлық сипаттағы өзге де іс-әрекеттер (122-б.)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қатынас жасауға, еркек пен еркектiң жыныстық қатынас жасауына, әйел мен әйелдiң жыныстық қатынас жасауына немесе нәпсіқұмарлық сипаттағы өзге де iс-әрекеттерге мәжбүр ету (123-б.)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балаларды азғындату (124-б.)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ұрлау (125-б.)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заңсыз айыру (126-б.)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стационарға заңсыз орналастыру (127-б.)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саудаға салу (128-б.)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 жабу  (129-б.)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Қорлау (130-б.)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Отбасына және кәмелетке толмағандарға қарсы қылмыстар (ҚР ҚК 2-тарау)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толмағанды қылмыстық iске тарту (131-б.)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толмағанды қоғамға қарсы iс-әрекеттер жасауға тарту (132-б.)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толмағанды жезөкшелікпен айналысуға тарту (132-1-б)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саудаға салу (133-б.)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ауыстыру (134-б.)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 құпиясын жария ету(135-б.)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Балаларын немесе еңбекке жарамсыз ата-аналарын асырауға арналған қаражатты төлеуден әдейi жалтару (136-б.)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тәрбиелеу жөніндегі міндеттерді орындамау (137-б.)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өмірі мен денсаулығының қауіпсіздігін қамтамасыз ету жөніндегі міндеттерді тиісінше орындамау (138-б.)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 немесе қорғаншы құқықтарын теріс пайдалану (139-б.)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 жұбайын (зайыбын) асыраудан әдейі жалтару (140-б.)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конституциялық құқықтары мен бостандықтарына қарсы қылмыстар (ҚР ҚК 3-тарауы)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тең құқылығын бұзу(141-б)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қинау (141-1б.)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өмірге қол сұғылмаушылықты бұзу (142-б.)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жазысу, телефонмен сөйлесу, почта, телеграф хабарларының немесе өзге хабарлар құпиясын заңсыз бұзу (143-б.)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құпияны жария ету (144-б.)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қол сұғылмаушылықты бұзу (145-б.)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құқығын жүзеге асыруға немесе сайлау комиссияларының жұмысына кедергі жасау (146-б.)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құжаттарын, референдум құжаттарын бұрмалау немесе дауыстарды қате есептеу (147-б.)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туралы заңдарды бұзу (148-б.)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өкілдерінің заңды қызметіне кедергі жасау (150-1-б)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 митинг, бой көрсету, шеру өткізуге, пикет жасауға немесе оларға қатысуға кедергі жасау (151-б.)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ережелерін бұзу (152-б.)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Ереуілге қатысуға немесе ереуілге қатысудан бас тартуға мәжбүрлеу (153-б.)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Журналистің заңды кәсіптік қызметіне кедергі келтіру (155-б.)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пен адамзат қауіпсіздігіне қарсы қылмыстар (ҚР ҚК 4-тарауы)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жоспарлау, әзірлеу, тұтандыру немесе жүргізу (156-б)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тұтандыруға насихат жүргізу және жария түрде шақыру (157-б.)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қырып-жою қаруын өндіру немесе тарату (158-б.)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 жүргізудің тыйым салынған құралдары мен әдістерін қолдану (159-б.)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Геноцид (160-б.)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Экоцид (161-б.)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Жалдамалылық (162-б.)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қорғау аясындағы адамдарға немесе ұйымдарға шабуыл жасау (163-б.)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ұлттық, рулық, нәсілдік немесе діни араздықты қоздыру (164-б.)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Конституциялық құрылыстың негіздеріне және мемлекеттің қауіпсіздігіне қарсы қылмыстар (ҚР ҚК 5-тарауы)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опасыздық (165-б.)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Шпионаж (166-б.)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1-Президентінің-Халықтың Көшбасшысы өміріне қастандық жасау (166-1 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өміріне қастандық жасау (167-б.)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0" w:type="auto"/>
            <w:vMerge/>
            <w:tcBorders>
              <w:top w:val="nil"/>
              <w:left w:val="single" w:color="cfcfcf" w:sz="5"/>
              <w:bottom w:val="single" w:color="cfcfcf" w:sz="5"/>
              <w:right w:val="single" w:color="cfcfcf" w:sz="5"/>
            </w:tcBorders>
          </w:tcP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күшпен басып алу немесе билікті күшпен ұстап тұру немесе шет мемлекет өкілдерінің немесе шетелдік ұйымдардың Қазақстан Республикасы лауазымды тұлғаларының құзыретіне кіретін өкілеттілікті жүзеге асыруы (168-б.)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бүлік (169-б.)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құрылысын күшпен құлатуға немесе өзгертуге не оның аумақтық тұтастығын күшпен бұзуға шақыру (170-б.)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(171-б.)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құпияны заңсыз қолға түсіру, жария ету (172-б.)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құпиясы бар құжаттарды, заттарды жоғалту (173-б.)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Жұмылдыруға шақырудан жалтару (174-б.)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қарсы қылмыстар (ҚР ҚК 6-тарауы)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(176-б.)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құнды заттарды ұрлау (180-б.)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сенімге қиянат жасау жолымен мүліктік залал келтіру (182-б.)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қылмыстық жолмен табылған мүлікті сатып алу немесе сату (183-б.)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сатып алу, іске асыру, сақтау, сондай-ақ оның шығу заңдылығын растайтын құжаттарсыз өңдеу (183-1 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және сабақтастық құқықтарын бұзу (184-б.)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Өнертабыстарға, пайдалы модельдерге,</w:t>
            </w:r>
            <w:r>
              <w:br/>
            </w:r>
            <w:r>
              <w:rPr>
                <w:rFonts w:ascii="Times New Roman"/>
                <w:b w:val="false"/>
                <w:i w:val="false"/>
                <w:color w:val="000000"/>
                <w:sz w:val="20"/>
              </w:rPr>
              <w:t>
өнеркәсiптiк үлгiлерге, селекциялық</w:t>
            </w:r>
            <w:r>
              <w:br/>
            </w:r>
            <w:r>
              <w:rPr>
                <w:rFonts w:ascii="Times New Roman"/>
                <w:b w:val="false"/>
                <w:i w:val="false"/>
                <w:color w:val="000000"/>
                <w:sz w:val="20"/>
              </w:rPr>
              <w:t>
жетiстiктерге немесе интегралдық</w:t>
            </w:r>
            <w:r>
              <w:br/>
            </w:r>
            <w:r>
              <w:rPr>
                <w:rFonts w:ascii="Times New Roman"/>
                <w:b w:val="false"/>
                <w:i w:val="false"/>
                <w:color w:val="000000"/>
                <w:sz w:val="20"/>
              </w:rPr>
              <w:t>
микросхемалар топологияларына құқықтарды бұзу (184-1 бап)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немесе өзге де көлік құралдарын ұрлау мақсатынсыз заңсыз иелену (185-б.)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заттай құқықтарды бұзу (186-б.)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қасақана жою немесе бүлдіру (187-б.)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абайсызда жою немесе бүлдіру (188-б.)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саласындағы қылмыстар (ҚР ҚК 7-тарауы)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кәсіпкерлік (190-б.)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банктік қызмет (191-б.)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(192-б.)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субъектісінің кәсіпкерлік қызметті жүзеге асыру ниетінсіз келісім (келісімдер) жасауы (192-1)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 қаражатын немесе өзге де мүлікті заңдастыру(193-б)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Несиені заңсыз алу және мақсатсыз пайдалану (194-б.)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Монополистік іс-әрекеттер (196-б.)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жарнама беру (198-б.)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белгіні заңсыз пайдалану       (199-б.)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немесе банктік құпияны құрайтын мәліметтерді заңсыз алу мен жария ету (200-б.)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шығару (эмиссия) тәртібін бұзу (202-б.)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эмитентi лауазымды адамының ақпарат бермеуi не көрiнеу жалған мәлiметтер беруi (202-1 бабы)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 тізіліміне көрінеу жалған мәліметтер енгізу (203-б.)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рыногы кәсiби қатысушыларының көрiнеу жалған мәлiметтер беруi (204-б.)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операциялар жүргізу ережелерін бұзу (205-б.)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ақша немесе бағалы қағаздар жасау немесе сату (206-б.)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төлем карточкалары мен өзге төлем және есеп айырысу құжаттарын жасау немесе сату (207-б.)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акциздік маркалармен және (немесе) есепке алу-бақылау маркаларымен таңбалаудың тәртібі мен ережелерін бұзу, акциздік маркаларды және (немесе) есепке алу-бақылау маркаларын қолдан жасау және пайдалану (208-б.)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(209-б.)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қаражатты шетелден қайтармау (213-б.)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 мен алымдарын төлеуден жалтару (214-б.)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жағдайындағы заңсыз іс-әрекеттер (215-б.)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банкроттық (216-б.)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қабілетсіздігіне дейін жеткізу (216-1-б)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банкроттық (217-б.)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және қаржылық есептілік туралы Қазақстан Республикасының заңнамасын бұзу (218-б.)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 туралы көрінеу жалған мәліметтер беру (219-б.)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ақша қаражатын заңсыз пайдалану (220-б.)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салық төлеуден және (немесе) басқа да бюджетке міндетті төлемдерді төлеуден жалтаруы (221-б.)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салынатын салықты төлеуден және (немесе) басқа да бюджетке міндетті төлемдерді төлеуден жалтару (222-б.)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салық берешегі шотына өкілеттілік етуден шектелген мүлікке қатысты заңсыз іс-әрекеттері (222-1-б)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сыйақы алу (224-б.)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жасауға немесе оны жасаудан бас тартуға мәжбүр ету (226-б.)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Рейдерлік (226-1 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ақпаратқа заңсыз кіру, ЭЕМ үшін зиянды бағдарламаларды жасау, пайдалану және тарату (227-б.)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абоненттік құрылғысының бірегей кодын, абоненттік бірегей құрылғыны заңсыз өзгерту, сондай-ақ абоненттік құрылғының бірегей кодын өзгерту үшін бағдарламалар құру, қолдану, тарату (227-1-б)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және өзге ұйымдардағы қызмет мүдделеріне қарсы қылмыстар (ҚР ҚК 8-тарауы)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Өкілеттіктерді теріс пайдалану (228-б.)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және аудиторлық ұйымның құрамында жұмыс істейтін аудиторлардың өкілеттіктерді теріс пайдалануы  (229-б.)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күзет қызметі қызметшілерінің өкілеттіктерін асыра пайдалануы (230-б.)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сатып алу (231-б.)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Міндеттеріне адал қарамау (232-б.)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қауіпсіздікке және қоғамдық тәртіпке қарсы қылмыстар (ҚР ҚК  9-тарауы)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(233-б.)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Терроризмді насихаттау немесе терроризм актілерін жасауға халықты үгіттеу (233-1-б.)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топ құру, оны басқару және оның әрекеттеріне қатысу (233-2-б.)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Экстремизмдi немесе террористiк қызметті қаржыландыру (233-3-б.)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не экстремистік қызметті ұйымдастыру мақсатында адамдарды азғырып көндіру немесе дайындау не қаруландыру (233-4-б)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кепілге алу (234-б.)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ұйымдасқан топ құру және оны басқару, сол сияқты оған қатысу (235-б)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қоғамдастық (қылмыстық ұйым) құру және оны басқару, сол сияқты оған қатысу (235-1-б)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трансұлттық ұйымдасқан топ құру және оны басқару, сол сияқты оған қатысу (235-2-б)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Трансұлттық қылмыстық қоғамдастық (трансұлттық қылмыстық ұйым) құру және оны басқару, сол сияқты оған қатысу (235-3-б)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95" w:hRule="atLeast"/>
        </w:trPr>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сол сияқты мүлікті жинау, сақтау, бөлу, қаржыландыру арналарын әзірлеу (235-4-б)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әскерилендірілген құраманы ұйымдастыру (236-б.)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құрылыстарды, қатынас және байланыс құралдарын басып алу (238-б.)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көлігін не жылжымалы темір жол составын айдап әкету, сол сияқты қолға түсіру (239-б.)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қарақшылығы (240-б.)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тәртіпсіздіктер (241-б.)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туралы көрінеу жалған хабарлау (242-б.)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зақымдау қаруын, қару-жарақ және әскери техника жасау кезінде пайдаланылатын технологияларды, ғылыми-техникалық ақпаратты және қызметтерді заңсыз экспорттау (243-б.)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объектілерінде қауіпсіздік ережелерін бұзу (244-б.)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немесе құрылыс жұмыстарын жүргізу кезінде қауіпсіздік ережелерін бұзу (245-б.)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құрылыс (245-1-б)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қаупі бар объектілерде қауіпсіздік ережелерін бұзу (246-б.)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заңсыз жұмыс істеу (247-б.)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материалдарды ұрлау немесе қорқытып алу (248-б.)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жұмыс істеу ережелерін бұзу (249-б.)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алынған заттардың немесе айналысы шектелген заттардың контрабандысы (250-б.)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оқ-дәрілерді, жарылғыш заттарды және жару құрылғыларын заңсыз сатып алу, беру, өткізу, сақтау, тасымалдау немесе алып жүру (251-б.)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заңсыз жасау (252-б.)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 ұқыпсыз сақтау (253-б.)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заттарды немесе жару құрылғыларын күзету жөніндегі міндеттерді тиісінше атқармау (254-б.)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 мен жару құрылғыларын ұрлау не қорқытып алу (255-б.)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 бұзу (256-б.)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Тағылық (258-б.)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денсаулығына және адамгершілікке қарсы қылмыстар (ҚР ҚК 10-тарауы)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заңсыз дайындау, сатып алу, сақтау, тасымалдау, жөнелту немесе сату (259-б.)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ұрлау не қорқытып алу (260-б.)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тұтынуға көндіру (261-б.)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есірткі заттар бар, өсіруге тыйым салынған өсімдіктерді заңсыз өсіру (262-б.)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жүйкеге әсер ететін немесе улы заттарды дайындау немесе өңдеу үшін пайдаланылатын шикізаттың, аспаптардың, жабдықтардың немесе улы заттардың заңсыз айналымы (263-б.)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 үшін притондар ұйымдастыру немесе ұстау немесе сол мақсаттарға орындар ұсыну (264-б.)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жүйкеге әсер ететін, күшті әсер ететін немесе улы заттарды ұстау ережелерін бұзу (265-б.)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 медициналық практикамен немесе жекеше фармацевтикалық қызметпен заңсыз айналысу,есірткі заттарды немесе жүйкеге әсер ететін заттарды алуға құқық беретін рецептерді немесе өзге құжаттарды заңсыз беру не қолдан жасау (266-б.)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ережелерді бұзу (267-б.)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өміріне немесе денсаулығына қауіп төндіретін мән-жайлар туралы ақпаратты жасыру (268-б)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талаптарына сай келмейтін тауарлар шығару немесе сату, жұмыс орындау не қызмет көрсету (269-б.)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ойын бизнесін ұйымдастыру (269-1-б.)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тарту (270-б.)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арналған притондар ұйымдастыру немесе ұстау және жеңгетайлық (271-б.)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немесе басқа құралдарды пайдаланып есеңгірету үшін притондар ұйымдастыру немесе ұстау (272-б.)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Порнографиялық материалдарды немесе заттарды заңсыз тарату (273-б.)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порнографиялық бейнелері бар материалдарды немесе заттарды дайындау және олардың айналымы немесе оларды порнографиялық сипаттағы ойын-сауық іс-шараларына қатысуға тарту (273-1-б.)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Қатыгездік пен күш қолдануға бас ұруды насихаттайтын туындыларды заңсыз тарату (274-б.)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Өлгендердің мәйіттерін және олар жерленген жерлерді қорлау (275-б.)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мәйiтiнiң органдары мен тiнiн заңсыз алу (275-1 бабы)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қатігездік жасау (276-б.)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қылмыстар (ҚР ҚК 11-тарауы)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өзге де қызметке қойылатын экологиялық талаптардың бұзылуы (277-б.)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экологиялық қауіпті химиялық, радиоактивті және биологиялық заттарды өндіру мен пайдалану кезінде экологиялық талаптардың бұзылуы (278-б)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немесе басқа биологиялық агенттермен немесе улы заттармен жұмыс істеу кезінде қауіпсіздік ережелерінің бұзылуы (279-б.)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ережелердің және өсімдіктердің аурулары мен зиянкестеріне қарсы күресу үшін белгіленген ережелердің бұзылуы (280-б)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Суларды ластау, бітеу және сарқу(281-б.)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Атмосфераны ластау (282-б.)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аясын ластау (283-б.)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құрлықтық шельфі туралы және Қазақстан Республикасының айрықша экономикалық аймағы туралы заңдардың бұзылуы  (284-б.)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бүлдіру (285-б.)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қорғау және пайдалану ережелерін бұзу (286-б.)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жануарлары мен өсімдіктерін заңсыз алу (287-б.)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аңшылық (288-б.)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ережелерін бұзу (289-б.)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өсімдіктердің сирек кездесетін және құрып кету қаупі төнген түрлерімен заңсыз іс-әрекеттер (290-б.)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 заңсыз кесу   (291-б.)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жою немесе зақымдау      (292-б.)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режимінің бұзылуы (293-б.)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ластау зардаптарын жою жөнінде шара қолданбау (294-б.)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қылмыстар (ҚР ҚК 12-тарауы)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әуе немесе су көлігі қозғалысы мен оларды пайдалану қауіпсіздігінің ережелерін бұзу (295-б.)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жүргізуші адамдардың жол қозғалысы және көлік құралдарын пайдалану ережелерін бұзуы (296-б.)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 ҚК 296-бб, 2б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 болған орыннан кетіп қалу (297-б.)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сапасыз жөндеу және оларды техникалық ақауларымен пайдалануға шығару, мас күйіндегі адамды көлік құралын жүргізуге жіберу (298-б.)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немесе қатынас жолдарын қасақана жарамсыздыққа келтіру (299-б.)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қауіпсіз жұмыс істеуін қамтамасыз ететін ережелерді бұзу (300-б.)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 қажет болмаған жағдайда өз бетінше тоқтату (301-б.)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қолданылатын ережелерді бұзу (302-б.)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труба құбырларын салу, пайдалану немесе жөндеу кезінде қауіпсіздік ережелерін бұзу (303-б.)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Труба құбырларын қасақана зақымдау немесе қирату (304-б.)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Труба құбырларын абайсызда зақымдау немесе қирату (304-1б.)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капитанының апатқа ұшырағандарға көмек көрсетпеуі (305-б.)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халықаралық ережелерін бұзу (306-б.)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пен мемлекеттік басқару мүдделеріне қарсы сыбайлас жемқорлық және басқа да қылмыстар (ҚР ҚК 13-тарауы)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өкілеттігін теріс пайдалану(307-б.)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(308-б.)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өкілеттігін иемдену (309-б.)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(310-б.)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келтіру (310-1-б.)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(311-б.)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(312-б.)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(313-б.)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(314-б.)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(315-б.)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Салақтық (316-б.)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тәртібіне қарсы қылмыс (ҚР ҚК 14-тарауы)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туын, Мемлекеттік елтаңбасын немесе Мемлекеттік гимнін қорлау (317-б.)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Бірінші Президентінің-Халық Көшбасшысының ар-ұжданы мен қадір-қасиетіне тіл тигізу және басқа да қол сұғушылық, Қазақстан Республикасы Бірінші Президентінің-Халық Көшбасшысының суреттерін қорлау, Қазақстан Республикасы Бірінші Президентінің-Халық Көшбасшысының заңды қызметіне кедергі жасау (317-1 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Бірінші Президентінің-Халық Көшбасшысының қол сұқпаушылық кепілін бұзу (317-2 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ар-ұжданы мен қадір-қасиетіне қол сұғу және оның қызметіне кедергі жасау         (318-б.)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Депутаттың ар-ұжданы мен қадір-қасиетіне қол сұғу және оның қызметіне кедергі жасау (319-б.)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Конституциялық Кеңесінің қызметіне қол сұғушылық (319-1 б.)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 қорлау (320-б.)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өкіліне қатысты күш қолдау(321-б)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қызметіне кедергі жасау және оның заңды талаптарын орындамау (321-1-б.)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иеленуші лауазымды адамға қатысты қолданылатын қауіпсіздік шаралары туралы мәліметтерді жария ету (322-б.)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құжаттарды және мемлекеттік наградаларды сатып алу немесе өткізу (323-б.)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мөртаңбаларды, мөрлерді ұрлау немесе бүлдіру (324-б.)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құжаттарды, мөртаңбаларды, мөрлерді, мөрқағаздарды, мемлекеттік наградаларды қолдан жасау, дайындау немесе өткізу (325-б.)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қызметтен жалтару (326-б.)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Өзінше билік ету (327-б.)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атқаратын өкімет өкілінің немесе лауазымды адамның атағын өз бетінше иелену (328-б.)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туды заңсыз көтеру (329-б.)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күзетілетін Мемлекеттік шекарасынан әдейі заңсыз өту (330-б.)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Қуып шығу туралы шешімді орындамау (330-1-б.)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көші-қонды ұйымдастыру (330-2-б.)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заңсыз бұзу (330-3-б.)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құқыққа қарсы өзгерту (331-б.)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Жарты ай және Қызыл Крест эмблемалары мен белгілерін заңсыз пайдалану (332-б.)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желілерін күзету ережелерін бұзу (333-б.)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Жиналыстарды, митингілерді, пикеттерді, көше шерулерін және демонстрацияларды ұйымдастыру мен өткізу тәртібін бұзу (334-б.)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кезінде тыйым салынған ереуілге басшылық жасау, кәсіпорынның, ұйымның жұмысына кедергі келтіру (335-б.)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бірлестік мүшелерінің мемлекеттік органдардың қызметіне заңсыз араласуы (336-б.)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қоғамдық бірлестіктер құру немесе олардың қызметіне қатысу (337-б)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немесе дiни бiрлестiктiң не өзге де ұйымның экстремизмдi жүзеге асыруына байланысты олардың қызметiне тыйым салу немесе тарату туралы сот шешiмiнен кейiн олардың қызметiн ұйымдастыру (337-1 бабы)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саяси партиялары ен кәсіптік одақтарына жәрдем көрсету (338-б.)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төрелігіне және жазалардың орындалу тәртібіне қарсы қылмыстар (ҚР ҚК 15-тарауы)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және алдын ала тергеу жүргізуге кедергі жасау (339-б.)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немесе алдын ала тергеуді жүзеге асырушы адамдардың өміріне қол сұғу (340-б.)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немесе алдын ала тергеу жүргізуге байланысты қорқыту немесе күш көрсету әрекеттері (341-б.)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 құрметтемеу (342-б.)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алқабиге прокурорға, тергеушiге, алдын ала анықтауды жүргiзушi адамға, сарапшыға,сот приставына, соттың атқарушысына қатысты жала жабу (343-б.)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кінәсіз адамды қылмыстық жауаптылыққа тарту (344-б.)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жауаптылықтан көрінеу заңсыз босату (345-б.)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заңсыз ұстау, қамауға алу немесе қамауда ұстау (346-б.)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мәжбүр ету (347-б.)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Айғақтарды және жедел-іздестіру материалдарын бұрмалау (348-б.)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Параға немесе коммерциялық сатып алуға арандату (349-б.)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әділетсіз сот үкімін, шешімін немесе өзгедей сот актісін шығару (350-б)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сөз жеткізу (351-б.)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жауап беру, сарапшының жалған қорытындысы немесе қате аудару (352-б.)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Куәгердің немесе жәбірленушінің жауап беруден бас тартуы немесе жалтаруы (353-б.)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жауап беруге немесе жауап беруден жалтаруға, жалған қорытынды беруге не қате аударуға сатып алу не мәжбүр ету (354-б.)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анықтаудың немесе алдын ала тергеудің деректерін жария ету (355-б.)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және қылмыстық процеске қатысушыларға қатысты қолданылатын қауіпсіздік шаралары туралы мәліметтерді жария ету (356-б.)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Хатталған немесе иелік етуге тыйым салынған не тәркілеуге жататын мүлікке қатысты заңсыз әрекеттер (357-б.)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орнынан, тұтқындаудан немесе қамаудан қашу (358-б.)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түріндегі жазасын өтеуден жалтару (359-б.)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мекемесі әкімшілігінің талаптарына қасақана бағынбау (360-б.)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Қоғамнан оқшаулауды қамтамасыз ететін мекемелердің қалыпты қызметінің тәртібін бұзу (361-б.)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үкімін, сот шешімін немесе өзге де сот актісін орындамау (362-б.)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 ҚР ҚК  362-бб. 3-б.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жасырушылық (363-б.)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 (363-1 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туралы хабарламау (364-б.)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 мен өзге де адамдардың азаматтарды қорғау және оларға заңгерлік көмек көрсету жөніндегі заңды қызметіне кедергі жасау (365-б.)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қылмыстар (ҚР ҚК 16-тарауы)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бағынбау немесе оны өзгедей орындамау (367-б.)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қарсылық көрсету немесе оны қызметтік міндеттерін бұзуға мәжбүр ету (368-б.)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қатысты күш қолдану іс-әрекеттері (369-б.)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Бір-бірінің арасында бағыныштылық қатынастары болмаған кезде әскери қызметшілердің арасындағы өзара қарым-қатынастардың жарғылық ережелерін бұзу (370-б.)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қызметшіге тіл тигізу (371-б.)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Бөлімді немесе қызмет орнын өз бетімен тастап кету (372-б.)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Қашқындық (373-б.)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мүшесіне зақым келтіру жолымен немесе өзге тәсілмен әскери қызметтен жалтару (374-б.)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кезекшілікті атқарудың ережелерін бұзу (375-б.)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қызмет атқарудың ережелерін бұзу (376-б.)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(вахта) қызметін атқарудың жарғылық ережелерін бұзу (377-б.)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қызмет атқарудың немесе гарнизонда патруль болудың ережелерін бұзу (378-б.)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бойынша қызмет атқарудың ережелерін бұзу (379-б.)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теріс пайдалану, биліктің асыра қолданылуы немесе әрекетсіздігі (380-б.)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(308-1 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Биліктің әрекетсіздігі (380-2 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селқос қарау (381-б.)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Құрып бара жатқан әскери кемені тастап кету (382-б.)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Жауға соғыс жүргізу құралдарын беру немесе тастап кету (383-б.)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Тұтқынға өз еркімен берілу (384-б.)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Тонаушылық (385-б.)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сипаттағы құпия мәліметтерді жария ету немесе әскери сипаттағы құпия мәліметтері бар құжаттарды жоғалту (386-б.)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қасақана жою немесе бүлдіру (387-б.)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абайсызда құрту немесе бүлдіру (388-б.)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жоғалту (389-б.)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Қару-жарақты, сондай-ақ қоршаған ортаға қауіп төндіретін заттар мен құралдарды ұстау ережелерін бұзу (390-б.)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жүргізу немесе пайдалану ережелерін бұзу (391-б.)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немесе оған даярлану ережелерін бұзу (392-б.)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 ережелерін бұзу (393-б.)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55"/>
    <w:p>
      <w:pPr>
        <w:spacing w:after="0"/>
        <w:ind w:left="0"/>
        <w:jc w:val="both"/>
      </w:pPr>
      <w:r>
        <w:rPr>
          <w:rFonts w:ascii="Times New Roman"/>
          <w:b w:val="false"/>
          <w:i w:val="false"/>
          <w:color w:val="000000"/>
          <w:sz w:val="28"/>
        </w:rPr>
        <w:t>
кестенің жалғасы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2760"/>
        <w:gridCol w:w="1939"/>
        <w:gridCol w:w="1722"/>
        <w:gridCol w:w="814"/>
        <w:gridCol w:w="836"/>
        <w:gridCol w:w="1675"/>
        <w:gridCol w:w="1881"/>
      </w:tblGrid>
      <w:tr>
        <w:trPr>
          <w:trHeight w:val="51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істері рақымшылық бойынша қысқартылған адамдардың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ҚІЖК 37-б. 1-б. 3-т. Бойынша қылм. ісін қозғаудан бас тартылған қылмыстар саны </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ҚІЖК 37-б. 1-б. 3-т. негізінде қылмыстық ісін қозғаудан бас тартылған қылмыс жасаған адамдардың саны </w:t>
            </w:r>
          </w:p>
        </w:tc>
      </w:tr>
      <w:tr>
        <w:trPr>
          <w:trHeight w:val="2415" w:hRule="atLeast"/>
        </w:trPr>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қозғау туралы қаулының күшін жоя отырып</w:t>
            </w:r>
          </w:p>
        </w:tc>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қызметкерлер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56"/>
    <w:p>
      <w:pPr>
        <w:spacing w:after="0"/>
        <w:ind w:left="0"/>
        <w:jc w:val="both"/>
      </w:pPr>
      <w:r>
        <w:rPr>
          <w:rFonts w:ascii="Times New Roman"/>
          <w:b w:val="false"/>
          <w:i w:val="false"/>
          <w:color w:val="000000"/>
          <w:sz w:val="28"/>
        </w:rPr>
        <w:t>
</w:t>
      </w:r>
      <w:r>
        <w:rPr>
          <w:rFonts w:ascii="Times New Roman"/>
          <w:b/>
          <w:i w:val="false"/>
          <w:color w:val="000000"/>
          <w:sz w:val="28"/>
        </w:rPr>
        <w:t>1-М есебіне 2-қосымша. Тіркелген экономикалық қылмыстар туралы мәліметтер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2"/>
        <w:gridCol w:w="657"/>
        <w:gridCol w:w="1155"/>
        <w:gridCol w:w="1404"/>
        <w:gridCol w:w="1155"/>
        <w:gridCol w:w="1177"/>
      </w:tblGrid>
      <w:tr>
        <w:trPr>
          <w:trHeight w:val="375" w:hRule="atLeast"/>
        </w:trPr>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қылмыстық істері іс жүргізуде болған қылмыстардың саны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тіркелген қылмыстардың саны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қылмыстық істері аяқталған қылмыстардың саны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қылмыстық істері сотқа жіберілген қылмыстардың саны</w:t>
            </w:r>
          </w:p>
        </w:tc>
      </w:tr>
      <w:tr>
        <w:trPr>
          <w:trHeight w:val="360" w:hRule="atLeast"/>
        </w:trPr>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55" w:hRule="atLeast"/>
        </w:trPr>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(176-б.3-б.)</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(176-б.4-б.)</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 3-б.)</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 4-б.)</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және сабақтастық құқықтарын бұзу (184-б.2-б.)</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және сабақтастық құқықтарын бұзу (184-б.3-б.)</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 қаражатын немесе өзге де мүлікті заңдастыру (193-б. 2,3-б.)</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Монополистік іс-әрекеттер (196-б. 2,3-б.)</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белгіні заңсыз пайдалану (199-б.2-б.)</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(209-б.2,3-б.)</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салық төлеуден және (немесе) басқа да бюджетке міндетті төлемдерді төлеуден жалтаруы (221-б.2-б.)</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салынатын салықты төлеуден және (немесе) басқа да бюджетке міндетті төлемдерді төлеуден жалтару (222-б.2-б.)</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сатып алу (231-б.2,3,4-б.)</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57"/>
    <w:p>
      <w:pPr>
        <w:spacing w:after="0"/>
        <w:ind w:left="0"/>
        <w:jc w:val="both"/>
      </w:pPr>
      <w:r>
        <w:rPr>
          <w:rFonts w:ascii="Times New Roman"/>
          <w:b w:val="false"/>
          <w:i w:val="false"/>
          <w:color w:val="000000"/>
          <w:sz w:val="28"/>
        </w:rPr>
        <w:t>
кестенің жалғасы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690"/>
        <w:gridCol w:w="1435"/>
        <w:gridCol w:w="1711"/>
        <w:gridCol w:w="926"/>
        <w:gridCol w:w="1181"/>
        <w:gridCol w:w="926"/>
        <w:gridCol w:w="1448"/>
        <w:gridCol w:w="1697"/>
        <w:gridCol w:w="1494"/>
      </w:tblGrid>
      <w:tr>
        <w:trPr>
          <w:trHeight w:val="375"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Ақталмайтын негіздер бойынша қылмыстық істері қысқартылған қылмыстардың саны</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есептен шығарумен қысқартылған қылмыстардың саны</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қылмыстың құрамы мен оқиғасының болмауы (ҚР ҚІЖК 37-б,1б.1,2-т)</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қозғау туралы қаулыларды прокурор жойғаны бойынша</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қозғалған істер бойынша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істері тоқтатылған қылмыстардың саны</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ҚІЖК 50-бб.1-б.4-т. бойынша (ауыруына байланысты)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50-бб.1-б.1-т.(айыпталушы ретінде жауапқа тартылған белгісіз тұлғалар үшін)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50-бб.1-б.2-т.(айыпталушы тергеуден не соттан жасырынған немесе оның қай жерде екендігі анықталмаған)</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58"/>
    <w:p>
      <w:pPr>
        <w:spacing w:after="0"/>
        <w:ind w:left="0"/>
        <w:jc w:val="both"/>
      </w:pPr>
      <w:r>
        <w:rPr>
          <w:rFonts w:ascii="Times New Roman"/>
          <w:b w:val="false"/>
          <w:i w:val="false"/>
          <w:color w:val="000000"/>
          <w:sz w:val="28"/>
        </w:rPr>
        <w:t>
кестенің жалғасы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453"/>
        <w:gridCol w:w="1189"/>
        <w:gridCol w:w="965"/>
        <w:gridCol w:w="1946"/>
        <w:gridCol w:w="1436"/>
        <w:gridCol w:w="1710"/>
        <w:gridCol w:w="927"/>
        <w:gridCol w:w="1182"/>
        <w:gridCol w:w="1459"/>
      </w:tblGrid>
      <w:tr>
        <w:trPr>
          <w:trHeight w:val="37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істері тоқтатылған қылмыстардың саны</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мерзімі өтіп кеткен ал мерзімін ұзарту туралы ақпарат ұсынылмаған қылмыстардың саны</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жылдардағы қылмыстық істері ҚР ҚІЖК 50-бабының 1-бөлігі 4-тармағы бойынша тоқтатылған (ауруына байланысты) </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алынумен тергеуде болуына байланысты істері берілген қылмыстар саны</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Ақталмайтын негіздер бойынша қылмыстық істі қозғаудан бас тартылған қылмыстар саны </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қылмыстар бойынша анықталған нұқсан сомасы </w:t>
            </w:r>
          </w:p>
        </w:tc>
      </w:tr>
      <w:tr>
        <w:trPr>
          <w:trHeight w:val="375" w:hRule="atLeast"/>
        </w:trPr>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50-бб.1-б.5-т.(Қазақстан Республикасынан тыс жерлерде айыпталушыны табу)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50-бб.1-б.7-т.дүлей күштің әсері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50-баптың 1-бөлігі 8-тармағы (тиісті сараптама өткізуге байланысты)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50-баптың 1-бөлігі 9-тармағы (құқықтық көмекті алуға байланысты іс-жүргізу әрекеттерін орындау)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59"/>
    <w:p>
      <w:pPr>
        <w:spacing w:after="0"/>
        <w:ind w:left="0"/>
        <w:jc w:val="both"/>
      </w:pPr>
      <w:r>
        <w:rPr>
          <w:rFonts w:ascii="Times New Roman"/>
          <w:b w:val="false"/>
          <w:i w:val="false"/>
          <w:color w:val="000000"/>
          <w:sz w:val="28"/>
        </w:rPr>
        <w:t>
</w:t>
      </w:r>
      <w:r>
        <w:rPr>
          <w:rFonts w:ascii="Times New Roman"/>
          <w:b/>
          <w:i w:val="false"/>
          <w:color w:val="000000"/>
          <w:sz w:val="28"/>
        </w:rPr>
        <w:t>1-М есебіне 3-қосымша. Өткен жылдарда ашылмаған қылмыстардың ішінен ашылған қылмыстар туралы мәліметтер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392"/>
        <w:gridCol w:w="2866"/>
        <w:gridCol w:w="737"/>
        <w:gridCol w:w="1503"/>
        <w:gridCol w:w="1103"/>
        <w:gridCol w:w="1570"/>
        <w:gridCol w:w="837"/>
        <w:gridCol w:w="837"/>
        <w:gridCol w:w="837"/>
        <w:gridCol w:w="837"/>
        <w:gridCol w:w="838"/>
        <w:gridCol w:w="838"/>
      </w:tblGrid>
      <w:tr>
        <w:trPr>
          <w:trHeight w:val="46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жылдарда ашылмағандардың ішінен істері есептік кезеңде аяқталған қылмыстардың саны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жылдарда ашылмағандардың ішінен есептік кезеңде істері сотқа жіберілген қылмыстардың саны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жылдарда ашылмағандардың ішінен ақталмайтын негіздер бойынша істері қысқартылған қылмыстардың саны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жолмен</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жолымен</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әрекеттермен</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міндеттілікпен келу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барлығы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ауыр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СДЖІ істері жөніндегі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адамға қарсы қылмыстар (ҚР ҚК 1 тарауы)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Кісі өлтiру (96-бабы)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қарақшылықпен, қорқытып алумен немесе бандитизммен ілестірілген жалдау бойынша (96-баптың "з" тармағы)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туған сәбидi анасының өлтiруi (97-бабы)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күйзелiсi жағдайында жасалған кісі өлтiру (98-бабы)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қорғаныс шегiнен шығу кезiнде жасалған кiсi өлтіру (99-бабы)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үшiн қажеттi шаралардың шегiнен шығу кезiнде жасалған кiсi өлтiру (100-б.)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Абайсызда кiсi өлтiру (101-б.)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Өзiн-өзi өлтiруге дейiн жеткiзу (102-б)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келтiру (103-б)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абайсызда жәбірленушінің өліміне әкеліп соққаны (103-б., 3-бөлімі)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орташа ауырлықтағы зиян келтiру (104-б.)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 (107-б.)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жан күйзелiсi жағдайында зиян келтiру  (108-б.)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қорғаныс шегiнен шығу кезiнде денсаулыққа ауыр зиян келтiру (109-б.)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кезiнде денсаулыққа ауыр зиян келтiру (110-б.)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абайсызда зиян келтiру (111-б.)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Қорқыту (112-б.)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органдары мен тінін алуға мәжбүр ету немесе заңсыз алу (113-б)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және фармацевтика қызметкерлерінің кәсіптік міндеттерін тиісінше орындамауы (114-б.)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зерттеулер жүргізу және профилактиканың, диагностиканың, емдеудің және медициналық оңалтудың жаңа әдістері мен құралдарын қолдану тәртібін бұзу (114-1-б)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 ауруын жұқтыру (115-б.)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иммун тапшылығы вирусын (АИТВ/ЖИТС) жұқтыруы (116-б.)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аборт жасау (117-б.)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Науқасқа көмек көрсетпеу (118-б.)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жағдайда қалдыру (119-б.)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Нәпсіқұмарлық сипаттағы күш қолдану іс-әрекеттері (121-б.)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алты жасқа толмаған адаммен жыныстық қатынаста болу және нәпсіқұмарлық сипаттағы өзге де іс-әрекеттер (122-б.)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қатынас жасауға, еркек пен еркектiң жыныстық қатынас жасауына, әйел мен әйелдiң жыныстық қатынас жасауына немесе нәпсіқұмарлық сипаттағы өзге де iс-әрекеттерге мәжбүр ету (123-б.)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балаларды азғындату (124-б.)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ұрлау (125-б.)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заңсыз айыру (126-б.)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стационарға заңсыз орналастыру (127-б.)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саудаға салу (128-б.)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 жабу  (129-б.)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Қорлау (130-б.)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Отбасына және кәмелетке толмағандарға қарсы қылмыстар (ҚР ҚК 2-тарау)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толмағанды қылмыстық iске тарту (131-б.)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толмағанды қоғамға қарсы iс-әрекеттер жасауға тарту (132-б.)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толмағанды жезөкшелікпен айналысуға тарту (132-1-б)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саудаға салу (133-б.)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ауыстыру (134-б.)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 құпиясын жария ету(135-б.)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Балаларын немесе еңбекке жарамсыз ата-аналарын асырауға арналған қаражатты төлеуден әдейi жалтару (136-б.)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тәрбиелеу жөніндегі міндеттерді орындамау (137-б.)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өмірі мен денсаулығының қауіпсіздігін қамтамасыз ету жөніндегі міндеттерді тиісінше орындамау (138-б.)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 немесе қорғаншы құқықтарын теріс пайдалану (139-б.)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 жұбайын (зайыбын) асыраудан әдейі жалтару (140-б.)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конституциялық құқықтары мен бостандықтарына қарсы қылмыстар (ҚР ҚК 3-тарауы)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тең құқылығын бұзу(141-б)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қинау (141-1б.)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өмірге қол сұғылмаушылықты бұзу (142-б.)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жазысу, телефонмен сөйлесу, почта, телеграф хабарларының немесе өзге хабарлар құпиясын заңсыз бұзу (143-б.)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құпияны жария ету (144-б.)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қол сұғылмаушылықты бұзу (145-б.)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құқығын жүзеге асыруға немесе сайлау комиссияларының жұмысына кедергі жасау (146-б.)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құжаттарын, референдум құжаттарын бұрмалау немесе дауыстарды қате есептеу (147-б.)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туралы заңдарды бұзу (148-б.)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өкілдерінің заңды қызметіне кедергі жасау (150-1-б)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 митинг, бой көрсету, шеру өткізуге, пикет жасауға немесе оларға қатысуға кедергі жасау (151-б.)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ережелерін бұзу (152-б.)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Ереуілге қатысуға немесе ереуілге қатысудан бас тартуға мәжбүрлеу (153-б.)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Журналистің заңды кәсіптік қызметіне кедергі келтіру (155-б.)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пен адамзат қауіпсіздігіне қарсы қылмыстар (ҚР ҚК 4-тарауы)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жоспарлау, әзірлеу, тұтандыру немесе жүргізу (156-б)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тұтандыруға насихат жүргізу және жария түрде шақыру (157-б.)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қырып-жою қаруын өндіру немесе тарату (158-б.)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 жүргізудің тыйым салынған құралдары мен әдістерін қолдану (159-б.)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Геноцид (160-б.)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Экоцид (161-б.)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Жалдамалылық (162-б.)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қорғау аясындағы адамдарға немесе ұйымдарға шабуыл жасау (163-б.)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ұлттық, рулық, нәсілдік немесе діни араздықты қоздыру (164-б.)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Конституциялық құрылыстың негіздеріне және мемлекеттің қауіпсіздігіне қарсы қылмыстар (ҚР ҚК 5-тарауы)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опасыздық (165-б.)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Шпионаж (166-б.)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1-Президентінің-Халықтың Көшбасшысы өміріне қастандық жасау (166-1 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өміріне қастандық жасау (167-б.)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0" w:type="auto"/>
            <w:vMerge/>
            <w:tcBorders>
              <w:top w:val="nil"/>
              <w:left w:val="single" w:color="cfcfcf" w:sz="5"/>
              <w:bottom w:val="single" w:color="cfcfcf" w:sz="5"/>
              <w:right w:val="single" w:color="cfcfcf" w:sz="5"/>
            </w:tcBorders>
          </w:tcP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күшпен басып алу немесе билікті күшпен ұстап тұру немесе шет мемлекет өкілдерінің немесе шетелдік ұйымдардың Қазақстан Республикасы лауазымды тұлғаларының құзыретіне кіретін өкілеттілікті жүзеге асыруы (168-б.)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бүлік (169-б.)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құрылысын күшпен құлатуға немесе өзгертуге не оның аумақтық тұтастығын күшпен бұзуға шақыру (170-б.)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(171-б.)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құпияны заңсыз қолға түсіру, жария ету (172-б.)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құпиясы бар құжаттарды, заттарды жоғалту (173-б.)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Жұмылдыруға шақырудан жалтару (174-б.)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қарсы қылмыстар (ҚР ҚК 6-тарауы)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(176-б.)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құнды заттарды ұрлау (180-б.)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сенімге қиянат жасау жолымен мүліктік залал келтіру (182-б.)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қылмыстық жолмен табылған мүлікті сатып алу немесе сату (183-б.)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сатып алу, іске асыру, сақтау, сондай-ақ оның шығу заңдылығын растайтын құжаттарсыз өңдеу (183-1 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және сабақтастық құқықтарын бұзу (184-б.)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Өнертабыстарға, пайдалы модельдерге,</w:t>
            </w:r>
            <w:r>
              <w:br/>
            </w:r>
            <w:r>
              <w:rPr>
                <w:rFonts w:ascii="Times New Roman"/>
                <w:b w:val="false"/>
                <w:i w:val="false"/>
                <w:color w:val="000000"/>
                <w:sz w:val="20"/>
              </w:rPr>
              <w:t>
</w:t>
            </w:r>
            <w:r>
              <w:rPr>
                <w:rFonts w:ascii="Times New Roman"/>
                <w:b w:val="false"/>
                <w:i w:val="false"/>
                <w:color w:val="000000"/>
                <w:sz w:val="20"/>
              </w:rPr>
              <w:t>өнеркәсiптiк үлгiлерге, селекциялық</w:t>
            </w:r>
            <w:r>
              <w:br/>
            </w:r>
            <w:r>
              <w:rPr>
                <w:rFonts w:ascii="Times New Roman"/>
                <w:b w:val="false"/>
                <w:i w:val="false"/>
                <w:color w:val="000000"/>
                <w:sz w:val="20"/>
              </w:rPr>
              <w:t>
</w:t>
            </w:r>
            <w:r>
              <w:rPr>
                <w:rFonts w:ascii="Times New Roman"/>
                <w:b w:val="false"/>
                <w:i w:val="false"/>
                <w:color w:val="000000"/>
                <w:sz w:val="20"/>
              </w:rPr>
              <w:t>жетiстiктерге немесе интегралдық</w:t>
            </w:r>
            <w:r>
              <w:br/>
            </w:r>
            <w:r>
              <w:rPr>
                <w:rFonts w:ascii="Times New Roman"/>
                <w:b w:val="false"/>
                <w:i w:val="false"/>
                <w:color w:val="000000"/>
                <w:sz w:val="20"/>
              </w:rPr>
              <w:t>
</w:t>
            </w:r>
            <w:r>
              <w:rPr>
                <w:rFonts w:ascii="Times New Roman"/>
                <w:b w:val="false"/>
                <w:i w:val="false"/>
                <w:color w:val="000000"/>
                <w:sz w:val="20"/>
              </w:rPr>
              <w:t>микросхемалар топологияларына құқықтарды бұзу (184-1 бап)</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немесе өзге де көлік құралдарын ұрлау мақсатынсыз заңсыз иелену (185-б.)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заттай құқықтарды бұзу (186-б.)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қасақана жою немесе бүлдіру (187-б.)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абайсызда жою немесе бүлдіру (188-б.)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саласындағы қылмыстар (ҚР ҚК 7-тарауы)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кәсіпкерлік (190-б.)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банктік қызмет (191-б.)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(192-б.)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субъектісінің кәсіпкерлік қызметті жүзеге асыру ниетінсіз келісім (келісімдер) жасауы (192-1)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 қаражатын немесе өзге де мүлікті заңдастыру(193-б)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Несиені заңсыз алу және мақсатсыз пайдалану (194-б.)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Монополистік іс-әрекеттер (196-б.)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жарнама беру (198-б.)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белгіні заңсыз пайдалану       (199-б.)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немесе банктік құпияны құрайтын мәліметтерді заңсыз алу мен жария ету (200-б.)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шығару (эмиссия) тәртібін бұзу (202-б.)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эмитентi лауазымды адамының ақпарат бермеуi не көрiнеу жалған мәлiметтер беруi (202-1 бабы)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 тізіліміне көрінеу жалған мәліметтер енгізу (203-б.)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рыногы кәсiби қатысушыларының көрiнеу жалған мәлiметтер беруi (204-б.)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tblGrid>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bl>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операциялар жүргізу ережелерін бұзу (205-б.)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ақша немесе бағалы қағаздар жасау немесе сату (206-б.)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төлем карточкалары мен өзге төлем және есеп айырысу құжаттарын жасау немесе сату (207-б.)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акциздік маркалармен және (немесе) есепке алу-бақылау маркаларымен таңбалаудың тәртібі мен ережелерін бұзу, акциздік маркаларды және (немесе) есепке алу-бақылау маркаларын қолдан жасау және пайдалану (208-б.)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(209-б.)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қаражатты шетелден қайтармау (213-б.)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 мен алымдарын төлеуден жалтару (214-б.)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tblGrid>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bl>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жағдайындағы заңсыз іс-әрекеттер (215-б.)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банкроттық (216-б.)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қабілетсіздігіне дейін жеткізу (216-1-б)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банкроттық (217-б.)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және қаржылық есептілік туралы Қазақстан Республикасының заңнамасын бұзу (218-б.)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 туралы көрінеу жалған мәліметтер беру (219-б.)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ақша қаражатын заңсыз пайдалану (220-б.)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салық төлеуден және (немесе) басқа да бюджетке міндетті төлемдерді төлеуден жалтаруы (221-б.)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салынатын салықты төлеуден және (немесе) басқа да бюджетке міндетті төлемдерді төлеуден жалтару (222-б.)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салық берешегі шотына өкілеттілік етуден шектелген мүлікке қатысты заңсыз іс-әрекеттері (222-1-б)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сыйақы алу (224-б.)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жасауға немесе оны жасаудан бас тартуға мәжбүр ету (226-б.)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Рейдерлік (226-1 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ақпаратқа заңсыз кіру, ЭЕМ үшін зиянды бағдарламаларды жасау, пайдалану және тарату (227-б.)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абоненттік құрылғысының бірегей кодын, абоненттік бірегей құрылғыны заңсыз өзгерту, сондай-ақ абоненттік құрылғының бірегей кодын өзгерту үшін бағдарламалар құру, қолдану, тарату (227-1-б)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және өзге ұйымдардағы қызмет мүдделеріне қарсы қылмыстар (ҚР ҚК 8-тарауы)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Өкілеттіктерді теріс пайдалану (228-б.)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tblGrid>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bl>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және аудиторлық ұйымның құрамында жұмыс істейтін аудиторлардың өкілеттіктерді теріс пайдалануы  (229-б.)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күзет қызметі қызметшілерінің өкілеттіктерін асыра пайдалануы (230-б.)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сатып алу (231-б.)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Міндеттеріне адал қарамау (232-б.)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қауіпсіздікке және қоғамдық тәртіпке қарсы қылмыстар (ҚР ҚК  9-тарауы)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tblGrid>
            <w:tr>
              <w:trPr>
                <w:trHeight w:val="5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bl>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(233-б.)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Терроризмді насихаттау немесе терроризм актілерін жасауға халықты үгіттеу (233-1-б.)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топ құру, оны басқару және оның әрекеттеріне қатысу (233-2-б.)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Экстремизмдi немесе террористiк қызметті</w:t>
            </w:r>
            <w:r>
              <w:br/>
            </w:r>
            <w:r>
              <w:rPr>
                <w:rFonts w:ascii="Times New Roman"/>
                <w:b w:val="false"/>
                <w:i w:val="false"/>
                <w:color w:val="000000"/>
                <w:sz w:val="20"/>
              </w:rPr>
              <w:t>
</w:t>
            </w:r>
            <w:r>
              <w:rPr>
                <w:rFonts w:ascii="Times New Roman"/>
                <w:b w:val="false"/>
                <w:i w:val="false"/>
                <w:color w:val="000000"/>
                <w:sz w:val="20"/>
              </w:rPr>
              <w:t> қаржыландыру 233-3-б)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tblGrid>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bl>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не экстремистік қызметті ұйымдастыру мақсатында адамдарды азғырып көндіру немесе дайындау не қаруландыру (233-4-б)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кепілге алу (234-б.)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ұйымдасқан топ құру және оны басқару, сол сияқты оған қатысу (235-б)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tblGrid>
            <w:tr>
              <w:trPr>
                <w:trHeight w:val="9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bl>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қоғамдастық (қылмыстық ұйым) құру және оны басқару, сол сияқты оған қатысу (235-1-б)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трансұлттық ұйымдасқан топ құру және оны басқару, сол сияқты оған қатысу (235-2-б)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Трансұлттық қылмыстық қоғамдастық (трансұлттық қылмыстық ұйым) құру және оны басқару, сол сияқты оған қатысу (235-3-б)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сол сияқты мүлікті жинау, сақтау, бөлу, қаржыландыру арналарын әзірлеу (235-4-б)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әскерилендірілген құраманы ұйымдастыру (236-б.)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құрылыстарды, қатынас және байланыс құралдарын басып алу (238-б.)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көлігін не жылжымалы темір жол составын айдап әкету, сол сияқты қолға түсіру (239-б.)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қарақшылығы (240-б.)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тәртіпсіздіктер (241-б.)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туралы көрінеу жалған хабарлау (242-б.)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зақымдау қаруын, қару-жарақ және әскери техника жасау кезінде пайдаланылатын технологияларды, ғылыми-техникалық ақпаратты және қызметтерді заңсыз экспорттау (243-б.)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объектілерінде қауіпсіздік ережелерін бұзу (244-б.)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немесе құрылыс жұмыстарын жүргізу кезінде қауіпсіздік ережелерін бұзу (245-б.)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құрылыс( 245-1-б)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қаупі бар объектілерде қауіпсіздік ережелерін бұзу (246-б.)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заңсыз жұмыс істеу (247-б.)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материалдарды ұрлау немесе қорқытып алу (248-б.)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жұмыс істеу ережелерін бұзу (249-б.)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алынған заттардың немесе айналысы шектелген заттардың контрабандысы (250-б.)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оқ-дәрілерді, жарылғыш заттарды және жару құрылғыларын заңсыз сатып алу, беру, өткізу, сақтау, тасымалдау немесе алып жүру (251-б.)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заңсыз жасау (252-б.)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 ұқыпсыз сақтау (253-б.)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заттарды немесе жару құрылғыларын күзету жөніндегі міндеттерді тиісінше атқармау (254-б.)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 мен жару құрылғыларын ұрлау не қорқытып алу (255-б.)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 бұзу (256-б.)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Тағылық (258-б.)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денсаулығына және адамгершілікке қарсы қылмыстар (ҚР ҚК 10-тарауы)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заңсыз дайындау, сатып алу, сақтау, тасымалдау, жөнелту немесе сату (259-б.)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ұрлау не қорқытып алу (260-б.)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тұтынуға көндіру (261-б.)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есірткі заттар бар, өсіруге тыйым салынған өсімдіктерді заңсыз өсіру (262-б.)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жүйкеге әсер ететін немесе улы заттарды дайындау немесе өңдеу үшін пайдаланылатын шикізаттың, аспаптардың, жабдықтардың немесе улы заттардың заңсыз айналымы (263-б.)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 үшін притондар ұйымдастыру немесе ұстау немесе сол мақсаттарға орындар ұсыну (264-б.)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жүйкеге әсер ететін, күшті әсер ететін немесе улы заттарды ұстау ережелерін бұзу (265-б.)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 медициналық практикамен немесе жекеше фармацевтикалық қызметпен заңсыз айналысу,есірткі заттарды немесе жүйкеге әсер ететін заттарды алуға құқық беретін рецепттерді немесе өзге құжаттарды заңсыз беру не қолдан жасау (266-б.)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ережелерді бұзу (267-б.)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өміріне немесе денсаулығына қауіп төндіретін мән-жайлар туралы ақпаратты жасыру(268-б)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талаптарына сай келмейтін тауарлар шығару немесе сату, жұмыс орындау не қызмет көрсету (269-б.)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ойын бизнесін ұйымдастыру (269-1-б.)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тарту (270-б.)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арналған притондар ұйымдастыру немесе ұстау және жеңгетайлық (271-б.)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немесе басқа құралдарды пайдаланып есеңгірету үшін притондар ұйымдастыру немесе ұстау (272-б.)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Порнографиялық материалдарды немесе заттарды заңсыз тарату (273-б.)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порнографиялық бейнелері бар материалдарды немесе заттарды дайындау және олардың айналымы немесе оларды порнографиялық сипаттағы ойын-сауық іс-шараларына қатысуға тарту (273-1-б.)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Қатыгездік пен күш қолдануға бас ұруды насихаттайтын туындыларды заңсыз тарату (274-б.)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Өлгендердің мәйіттерін және олар жерленген жерлерді қорлау (275-б.)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мәйiтiнiң органдары мен тiнiн заңсыз алу (275-1 бабы)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қатігездік жасау (276-б.)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қылмыстар (ҚР ҚК 11-тарауы)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өзге де қызметке қойылатын экологиялық талаптардың бұзылуы (277-б.)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экологиялық қауіпті химиялық, радиоактивті және биологиялық заттарды өндіру мен пайдалану кезінде экологиялық талаптардың бұзылуы (278-б)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немесе басқа биологиялық агенттермен немесе улы заттармен жұмыс істеу кезінде қауіпсіздік ережелерінің бұзылуы (279-б.)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ережелердің және өсімдіктердің аурулары мен зиянкестеріне қарсы күресу үшін белгіленген ережелердің бұзылуы(280-б)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Суларды ластау, бітеу және сарқу(281-б.)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Атмосфераны ластау (282-б.)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аясын ластау (283-б.)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құрлықтық шельфі туралы және Қазақстан Республикасының айрықша экономикалық аймағы туралы заңдардың бұзылуы  (284-б.)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бүлдіру (285-б.)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қорғау және пайдалану ережелерін бұзу (286-б.)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жануарлары мен өсімдіктерін заңсыз алу (287-б.)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аңшылық (288-б.)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ережелерін бұзу (289-б.)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өсімдіктердің сирек кездесетін және құрып кету қаупі төнген түрлерімен заңсыз іс-әрекеттер (290-б.)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 заңсыз кесу   (291-б.)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жою немесе зақымдау      (292-б.)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режимінің бұзылуы (293-б.)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ластау зардаптарын жою жөнінде шара қолданбау (294-б.)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қылмыстар (ҚР ҚК 12-тарауы)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әуе немесе су көлігі қозғалысы мен оларды пайдалану қауіпсіздігінің ережелерін бұзу (295-б.)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жүргізуші адамдардың жол қозғалысы және көлік құралдарын пайдалану ережелерін бұзуы (296-б.)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 ҚК 296-бб, 2б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 болған орыннан кетіп қалу (297-б.)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сапасыз жөндеу және оларды техникалық ақауларымен пайдалануға шығару, мас күйіндегі адамды көлік құралын жүргізуге жіберу (298-б.)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немесе қатынас жолдарын қасақана жарамсыздыққа келтіру (299-б.)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қауіпсіз жұмыс істеуін қамтамасыз ететін ережелерді бұзу      (300-б.)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 қажет болмаған жағдайда өз бетінше тоқтату (301-б.)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қолданылатын ережелерді бұзу (302-б.)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труба құбырларын салу, пайдалану немесе жөндеу кезінде қауіпсіздік ережелерін бұзу (303-б.)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Труба құбырларын қасақана зақымдау немесе қирату (304-б.)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Труба құбырларын абайсызда зақымдау немесе қирату (304-1б.)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капитанының апатқа ұшырағандарға көмек көрсетпеуі (305-б.)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халықаралық ережелерін бұзу (306-б.)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пен мемлекеттік басқару мүдделеріне қарсы сыбайлас жемқорлық және басқа да қылмыстар (ҚР ҚК 13-тарауы)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өкілеттігін теріс пайдалану(307-б.)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(308-б.)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өкілеттігін иемдену (309-б.)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(310-б.)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келтіру (310-1-б.)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(311-б.)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(312-б.)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(313-б.)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(314-б.)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(315-б.)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Салақтық (316-б.)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тәртібіне қарсы қылмыс (ҚР ҚК 14-тарауы)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туын, Мемлекеттік елтаңбасын немесе Мемлекеттік гимнін қорлау (317-б.)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Бірінші Президентінің-Халық Көшбасшысының ар-ұжданы мен қадір-қасиетіне тіл тигізу және басқа да қол сұғушылық, Қазақстан Республикасы Бірінші Президентінің-Халық Көшбасшысының суреттерін қорлау, Қазақстан Республикасы Бірінші Президентінің-Халық Көшбасшысының заңды қызметіне кедергі жасау (317-1 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Бірінші Президентінің-Халық Көшбасшысының қол сұқпаушылық кепілін бұзу (317-2 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ар-ұжданы мен қадір-қасиетіне қол сұғу және оның қызметіне кедергі жасау         (318-б.)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Депутаттың ар-ұжданы мен қадір-қасиетіне қол сұғу және оның қызметіне кедергі жасау (319-б.)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Конституциялық Кеңесінің қызметіне қол сұғушылық (319-1 б.)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 қорлау (320-б.)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өкіліне қатысты күш қолдау(321-б)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қызметіне кедергі жасау және оның заңды талаптарын орындамау (321-1-б.)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иеленуші лауазымды адамға қатысты қолданылатын қауіпсіздік шаралары туралы мәліметтерді жария ету (322-б.)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құжаттарды және мемлекеттік наградаларды сатып алу немесе өткізу (323-б.)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мөртаңбаларды, мөрлерді ұрлау немесе бүлдіру (324-б.)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құжаттарды, мөртаңбаларды, мөрлерді, мөрқағаздарды, мемлекеттік наградаларды қолдан жасау, дайындау немесе өткізу (325-б.)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қызметтен жалтару (326-б.)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Өзінше билік ету (327-б.)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атқаратын өкімет өкілінің немесе лауазымды адамның атағын өз бетінше иелену (328-б.)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туды заңсыз көтеру (329-б.)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күзетілетін Мемлекеттік шекарасынан әдейі заңсыз өту (330-б.)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Қуып шығу туралы шешімді орындамау (330-1-б.)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көші-қонды ұйымдастыру  (330-2-б.)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заңсыз бұзу (330-3-б.)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құқыққа қарсы өзгерту (331-б.)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Жарты ай және Қызыл Крест эмблемалары мен белгілерін заңсыз пайдалану (332-б.)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желілерін күзету ережелерін бұзу (333-б.)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Жиналыстарды, митингілерді, пикеттерді, көше шерулерін және демонстрацияларды ұйымдастыру мен өткізу тәртібін бұзу (334-б.)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кезінде тыйым салынған ереуілге басшылық жасау, кәсіпорынның, ұйымның жұмысына кедергі келтіру (335-б.)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бірлестік мүшелерінің мемлекеттік органдардың қызметіне заңсыз араласуы (336-б.)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қоғамдық бірлестіктер құру немесе олардың қызметіне қатысу(337-б)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немесе дiни бiрлестiктiң не өзге де ұйымның экстремизмдi жүзеге асыруына байланысты олардың қызметiне тыйым салу немесе тарату туралы сот шешiмiнен кейiн олардың қызметiн ұйымдастыру (337-1 бабы)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саяси партиялары ен кәсіптік одақтарына жәрдем көрсету (338-б.)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төрелігіне және жазалардың орындалу тәртібіне қарсы қылмыстар (ҚР ҚК 15-тарауы)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және алдын ала тергеу жүргізуге кедергі жасау (339-б.)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немесе алдын ала тергеуді жүзеге асырушы адамдардың өміріне қол сұғу (340-б.)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 құрметтемеу (342-б.)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алқабиге прокурорға, тергеушiге, алдын ала анықтауды жүргiзушi адамға, сарапшыға,сот приставына, соттың атқарушысына қатысты жала жабу  (343-б.)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кінәсіз адамды қылмыстық жауаптылыққа тарту (344-б.)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жауаптылықтан көрінеу заңсыз босату (345-б.)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заңсыз ұстау, қамауға алу немесе қамауда ұстау (346-б.)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мәжбүр ету (347-б.)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Айғақтарды және жедел-іздестіру материалдарын бұрмалау (348-б.)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Параға немесе коммерциялық сатып алуға арандату (349-б.)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әділетсіз сот үкімін, шешімін немесе өзгедей сот актісін шығару(350-б)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сөз жеткізу (351-б.)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жауап беру, сарапшының жалған қорытындысы немесе қате аудару (352-б.)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Куәгердің немесе жәбірленушінің жауап беруден бас тартуы немесе жалтаруы (353-б.)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жауап беруге немесе жауап беруден жалтаруға, жалған қорытынды беруге не қате аударуға сатып алу не мәжбүр ету (354-б.)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анықтаудың немесе алдын ала тергеудің деректерін жария ету (355-б.)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және қылмыстық процеске қатысушыларға қатысты қолданылатын қауіпсіздік шаралары туралы мәліметтерді жария ету (356-б.)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Хатталған немесе иелік етуге тыйым салынған не тәркілеуге жататын мүлікке қатысты заңсыз әрекеттер (357-б.)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орнынан, тұтқындаудан немесе қамаудан қашу (358-б.)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түріндегі жазасын өтеуден жалтару (359-б.)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мекемесі әкімшілігінің талаптарына қасақана бағынбау (360-б.)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Қоғамнан оқшаулауды қамтамасыз ететін мекемелердің қалыпты қызметінің тәртібін бұзу (361-б.)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үкімін, сот шешімін немесе өзге де сот актісін орындамау (362-б.)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 ҚР ҚК  362 -бб. 3-б.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жасырушылық (363-б.)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 (363-1 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туралы хабарламау (364-б.)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 мен өзге де адамдардың азаматтарды қорғау және оларға заңгерлік көмек көрсету жөніндегі заңды қызметіне кедергі жасау (365-б.)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қылмыстар (ҚР ҚК 16-тарауы)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бағынбау немесе оны өзгедей орындамау (367-б.)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қарсылық көрсету немесе оны қызметтік міндеттерін бұзуға мәжбүр ету (368-б.)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қатысты күш қолдану іс-әрекеттері (369-б.)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Бір-бірінің арасында бағыныштылық қатынастары болмаған кезде әскери қызметшілердің арасындағы өзара қарым-қатынастардың жарғылық ережелерін бұзу (370-б.)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қызметшіге тіл тигізу (371-б.)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Бөлімді немесе қызмет орнын өз бетімен тастап кету (372-б.)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Қашқындық (373-б.)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мүшесіне зақым келтіру жолымен немесе өзге тәсілмен әскери қызметтен жалтару (374-б.)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кезекшілікті атқарудың ережелерін бұзу (375-б.)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қызмет атқарудың ережелерін бұзу (376-б.)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(вахта) қызметін атқарудың жарғылық ережелерін бұзу (377-б.)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қызмет атқарудың немесе гарнизонда патруль болудың ережелерін бұзу (378-б.)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бойынша қызмет атқарудың ережелерін бұзу (379-б.)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теріс пайдалану, биліктің асыра қолданылуы немесе әрекетсіздігі (380-б.)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(308-1 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Биліктің әрекетсіздігі (380-2 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селқос қарау (381-б.)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Құрып бара жатқан әскери кемені тастап кету (382-б.)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Жауға соғыс жүргізу құралдарын беру немесе тастап кету (383-б.)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Тұтқынға өз еркімен берілу (384-б.)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Тонаушылық (385-б.)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сипаттағы құпия мәліметтерді жария ету немесе әскери сипаттағы құпия мәліметтері бар құжаттарды жоғалту (386-б.)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қасақана жою немесе бүлдіру (387-б.)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абайсызда құрту немесе бүлдіру (388-б.)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жоғалту (389-б.)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Қару-жарақты, сондай-ақ қоршаған ортаға қауіп төндіретін заттар мен құралдарды ұстау ережелерін бұзу (390-б.)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жүргізу немесе пайдалану ережелерін бұзу (391-б.)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немесе оған даярлану ережелерін бұзу (392-б.)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 ережелерін бұзу (393-б.)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 w:id="60"/>
    <w:p>
      <w:pPr>
        <w:spacing w:after="0"/>
        <w:ind w:left="0"/>
        <w:jc w:val="both"/>
      </w:pPr>
      <w:r>
        <w:rPr>
          <w:rFonts w:ascii="Times New Roman"/>
          <w:b w:val="false"/>
          <w:i w:val="false"/>
          <w:color w:val="000000"/>
          <w:sz w:val="28"/>
        </w:rPr>
        <w:t xml:space="preserve">
  "Тіркелген қылмыстар мен       </w:t>
      </w:r>
      <w:r>
        <w:br/>
      </w:r>
      <w:r>
        <w:rPr>
          <w:rFonts w:ascii="Times New Roman"/>
          <w:b w:val="false"/>
          <w:i w:val="false"/>
          <w:color w:val="000000"/>
          <w:sz w:val="28"/>
        </w:rPr>
        <w:t xml:space="preserve">
қылмыстық қудалау органдары     </w:t>
      </w:r>
      <w:r>
        <w:br/>
      </w:r>
      <w:r>
        <w:rPr>
          <w:rFonts w:ascii="Times New Roman"/>
          <w:b w:val="false"/>
          <w:i w:val="false"/>
          <w:color w:val="000000"/>
          <w:sz w:val="28"/>
        </w:rPr>
        <w:t xml:space="preserve">
қызметінің нәтижелері туралы"   </w:t>
      </w:r>
      <w:r>
        <w:br/>
      </w:r>
      <w:r>
        <w:rPr>
          <w:rFonts w:ascii="Times New Roman"/>
          <w:b w:val="false"/>
          <w:i w:val="false"/>
          <w:color w:val="000000"/>
          <w:sz w:val="28"/>
        </w:rPr>
        <w:t xml:space="preserve">
N 1-М нысанды статистикалық    </w:t>
      </w:r>
      <w:r>
        <w:br/>
      </w:r>
      <w:r>
        <w:rPr>
          <w:rFonts w:ascii="Times New Roman"/>
          <w:b w:val="false"/>
          <w:i w:val="false"/>
          <w:color w:val="000000"/>
          <w:sz w:val="28"/>
        </w:rPr>
        <w:t xml:space="preserve">
есепті құру мен қалыптастыру    </w:t>
      </w:r>
      <w:r>
        <w:br/>
      </w:r>
      <w:r>
        <w:rPr>
          <w:rFonts w:ascii="Times New Roman"/>
          <w:b w:val="false"/>
          <w:i w:val="false"/>
          <w:color w:val="000000"/>
          <w:sz w:val="28"/>
        </w:rPr>
        <w:t xml:space="preserve">
бойынша Нұсқауды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2003 жылғы 31 қазандағы        </w:t>
      </w:r>
      <w:r>
        <w:br/>
      </w:r>
      <w:r>
        <w:rPr>
          <w:rFonts w:ascii="Times New Roman"/>
          <w:b w:val="false"/>
          <w:i w:val="false"/>
          <w:color w:val="000000"/>
          <w:sz w:val="28"/>
        </w:rPr>
        <w:t xml:space="preserve">
N 62 бұйрығына           </w:t>
      </w:r>
      <w:r>
        <w:br/>
      </w:r>
      <w:r>
        <w:rPr>
          <w:rFonts w:ascii="Times New Roman"/>
          <w:b w:val="false"/>
          <w:i w:val="false"/>
          <w:color w:val="000000"/>
          <w:sz w:val="28"/>
        </w:rPr>
        <w:t xml:space="preserve">
N 2 Қосымша             </w:t>
      </w:r>
    </w:p>
    <w:bookmarkEnd w:id="60"/>
    <w:bookmarkStart w:name="z4" w:id="61"/>
    <w:p>
      <w:pPr>
        <w:spacing w:after="0"/>
        <w:ind w:left="0"/>
        <w:jc w:val="left"/>
      </w:pPr>
      <w:r>
        <w:rPr>
          <w:rFonts w:ascii="Times New Roman"/>
          <w:b/>
          <w:i w:val="false"/>
          <w:color w:val="000000"/>
        </w:rPr>
        <w:t xml:space="preserve"> 
«Тіркелген қылмыстар мен қылмыстық қудалау органдары қызметінің нәтижелері туралы» № 1-М нысанды есепті құрастыру және қалыптастыру жөніндегі Нұсқаулық</w:t>
      </w:r>
    </w:p>
    <w:bookmarkEnd w:id="61"/>
    <w:p>
      <w:pPr>
        <w:spacing w:after="0"/>
        <w:ind w:left="0"/>
        <w:jc w:val="both"/>
      </w:pPr>
      <w:r>
        <w:rPr>
          <w:rFonts w:ascii="Times New Roman"/>
          <w:b w:val="false"/>
          <w:i w:val="false"/>
          <w:color w:val="ff0000"/>
          <w:sz w:val="28"/>
        </w:rPr>
        <w:t xml:space="preserve">      Ескерту. Нұсқаулықтың атауы жаңа редакцияда - ҚР Бас прокурорының 2011.12.30 </w:t>
      </w:r>
      <w:r>
        <w:rPr>
          <w:rFonts w:ascii="Times New Roman"/>
          <w:b w:val="false"/>
          <w:i w:val="false"/>
          <w:color w:val="ff0000"/>
          <w:sz w:val="28"/>
        </w:rPr>
        <w:t>№ 146</w:t>
      </w:r>
      <w:r>
        <w:rPr>
          <w:rFonts w:ascii="Times New Roman"/>
          <w:b w:val="false"/>
          <w:i w:val="false"/>
          <w:color w:val="ff0000"/>
          <w:sz w:val="28"/>
        </w:rPr>
        <w:t xml:space="preserve"> (2012.01.01 бастап қолданысқа енеді) бұйрығымен.</w:t>
      </w:r>
    </w:p>
    <w:p>
      <w:pPr>
        <w:spacing w:after="0"/>
        <w:ind w:left="0"/>
        <w:jc w:val="left"/>
      </w:pPr>
      <w:r>
        <w:rPr>
          <w:rFonts w:ascii="Times New Roman"/>
          <w:b/>
          <w:i w:val="false"/>
          <w:color w:val="000000"/>
        </w:rPr>
        <w:t xml:space="preserve"> 1. Жалпы ережелер </w:t>
      </w:r>
    </w:p>
    <w:bookmarkStart w:name="z5" w:id="62"/>
    <w:p>
      <w:pPr>
        <w:spacing w:after="0"/>
        <w:ind w:left="0"/>
        <w:jc w:val="both"/>
      </w:pPr>
      <w:r>
        <w:rPr>
          <w:rFonts w:ascii="Times New Roman"/>
          <w:b w:val="false"/>
          <w:i w:val="false"/>
          <w:color w:val="000000"/>
          <w:sz w:val="28"/>
        </w:rPr>
        <w:t>
      1. Бұл Нұсқаулық «Тіркелген қылмыстар мен қылмыстық қудалау органдары қызметінің нәтижелері туралы» № 1-М нысаны бойынша есепті (бұдан әрі - № 1-М нысанды есеп) құрастыру мен қалыптастыруға арналған.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Бас прокурорының 2011.12.30 </w:t>
      </w:r>
      <w:r>
        <w:rPr>
          <w:rFonts w:ascii="Times New Roman"/>
          <w:b w:val="false"/>
          <w:i w:val="false"/>
          <w:color w:val="000000"/>
          <w:sz w:val="28"/>
        </w:rPr>
        <w:t>№ 146</w:t>
      </w:r>
      <w:r>
        <w:rPr>
          <w:rFonts w:ascii="Times New Roman"/>
          <w:b w:val="false"/>
          <w:i w:val="false"/>
          <w:color w:val="ff0000"/>
          <w:sz w:val="28"/>
        </w:rPr>
        <w:t xml:space="preserve"> (2012.01.01 бастап қолданысқа енеді) бұйрығымен.</w:t>
      </w:r>
    </w:p>
    <w:bookmarkEnd w:id="62"/>
    <w:bookmarkStart w:name="z6" w:id="63"/>
    <w:p>
      <w:pPr>
        <w:spacing w:after="0"/>
        <w:ind w:left="0"/>
        <w:jc w:val="both"/>
      </w:pPr>
      <w:r>
        <w:rPr>
          <w:rFonts w:ascii="Times New Roman"/>
          <w:b w:val="false"/>
          <w:i w:val="false"/>
          <w:color w:val="000000"/>
          <w:sz w:val="28"/>
        </w:rPr>
        <w:t>
      2. № 1-М нысанды есептің 1, 2, 3, 4, 5, 6, 6-1, 6-2, 7, 7А, 9, 10, 10А, 11, 12, 13, 13А, 13Б, 15, 16, 17, 19 бөлімдерін қалыптастыру үшін Нормативтік құқықтық актілерді мемлекеттік тіркеу тізілімінде № 7330 санымен тіркелген, Қазақстан Республикасы Бас Прокурорының 2011 жылғы 18 қарашадағы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Қылмыстар, оқиғалар, қылмыстық істер, оларды тергеу, прокурорлық қадағалау және сотта қарау нәтижелері туралы өтініштерді, хабарламаларды, шағымдарды және өзге де ақпаратты бірыңғай карточкалық есепке алуды жүргізу жөніндегі нұсқаулықтың (Бірыңғай біріздендірілген статистикалық жүйе) талаптарына сәйкес қылмыстық қудалау органдарының қызметкерлері (тергеушілер, анықтаушылар, прокурорлар (соның ішінде, қылмыстық істерді тергеу бойынша міндеттер жүктелген арнайы прокурорлар (бұдан әрі - арнайы прокурор) толтырған және ұсынған алғашқы есепке алу құжаттары негіз болып табылады.</w:t>
      </w:r>
      <w:r>
        <w:br/>
      </w:r>
      <w:r>
        <w:rPr>
          <w:rFonts w:ascii="Times New Roman"/>
          <w:b w:val="false"/>
          <w:i w:val="false"/>
          <w:color w:val="000000"/>
          <w:sz w:val="28"/>
        </w:rPr>
        <w:t xml:space="preserve">
      14-бөлім Қазақстан Республикасы Бас Прокурорының 1998 жылғы 28 мамырдағы N 477оа және Қазақстан Республикасы Әділет Министрінің 1998 жылғы 28 мамырдағы N 64 бірлескен бұйрығымен бекітілген "Қылмыстарды және оларды жасаған тұлғаларды алғашқы есепке алу құжаттарын, жеке айыптау істері бойынша соттардың қарастыру нәтижелерін толтыру мен ұсынудың бірыңғай тәртібі туралы" Нұсқауына сәйкес жеке айыптау істері бойынша соттармен ұсынылған 1.0, 2.0 нысанды карточкаларда және N 6 анықтамада қамтылатын мәліметтердің негізінде құрылады. </w:t>
      </w:r>
      <w:r>
        <w:br/>
      </w:r>
      <w:r>
        <w:rPr>
          <w:rFonts w:ascii="Times New Roman"/>
          <w:b w:val="false"/>
          <w:i w:val="false"/>
          <w:color w:val="000000"/>
          <w:sz w:val="28"/>
        </w:rPr>
        <w:t>
      8-бөлім Қазақстан Республикасы Бас Прокурорының 2004 жылғы 29 сәуіріндегі N 23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(нормативтік құқықтық актілерді мемлекеттік тіркеу Реестірінде N 2843 тіркелген) есепке алу-тіркеу журналдары: Тергеуден, анықтаудан, соттан және жазасын өтеуден жасырынған тұлғаларға арналған іздеу істерін есепке алу журналы; хабар-ошарсыз кеткендер, денсаулығы немесе жасына байланысты өзі туралы мәлімет бере алмайтын белгісіз аурулар немесе балалардың істерін есепке алу журналы; танылмаған мәйіттердің жеке басын анықтау істерін есепке алу журналы жазуларының негізінде қалыптастырылады. </w:t>
      </w:r>
      <w:r>
        <w:br/>
      </w:r>
      <w:r>
        <w:rPr>
          <w:rFonts w:ascii="Times New Roman"/>
          <w:b w:val="false"/>
          <w:i w:val="false"/>
          <w:color w:val="000000"/>
          <w:sz w:val="28"/>
        </w:rPr>
        <w:t xml:space="preserve">
      Осы есепті автоматтандырған жағдайда, автоматтандырылған деректер банкіне сәйкес негізде қалыптастырылады.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өзгертулер енгізілді - ҚР Бас Прокурорының 2006 жылғы 25 желтоқсандағы </w:t>
      </w:r>
      <w:r>
        <w:rPr>
          <w:rFonts w:ascii="Times New Roman"/>
          <w:b w:val="false"/>
          <w:i w:val="false"/>
          <w:color w:val="000000"/>
          <w:sz w:val="28"/>
        </w:rPr>
        <w:t>N 76</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2011.12.30 </w:t>
      </w:r>
      <w:r>
        <w:rPr>
          <w:rFonts w:ascii="Times New Roman"/>
          <w:b w:val="false"/>
          <w:i w:val="false"/>
          <w:color w:val="000000"/>
          <w:sz w:val="28"/>
        </w:rPr>
        <w:t>№ 146</w:t>
      </w:r>
      <w:r>
        <w:rPr>
          <w:rFonts w:ascii="Times New Roman"/>
          <w:b w:val="false"/>
          <w:i w:val="false"/>
          <w:color w:val="ff0000"/>
          <w:sz w:val="28"/>
        </w:rPr>
        <w:t xml:space="preserve"> (2012.01.01 бастап қолданысқа енеді), 10.04.2013 </w:t>
      </w:r>
      <w:r>
        <w:rPr>
          <w:rFonts w:ascii="Times New Roman"/>
          <w:b w:val="false"/>
          <w:i w:val="false"/>
          <w:color w:val="000000"/>
          <w:sz w:val="28"/>
        </w:rPr>
        <w:t>№ 38</w:t>
      </w:r>
      <w:r>
        <w:rPr>
          <w:rFonts w:ascii="Times New Roman"/>
          <w:b w:val="false"/>
          <w:i w:val="false"/>
          <w:color w:val="ff0000"/>
          <w:sz w:val="28"/>
        </w:rPr>
        <w:t xml:space="preserve"> (бірінші рет ресми жарияланған күнінен бастап қолданысқа енгізіледі) бұйрықтарымен.</w:t>
      </w:r>
    </w:p>
    <w:bookmarkEnd w:id="63"/>
    <w:bookmarkStart w:name="z7" w:id="64"/>
    <w:p>
      <w:pPr>
        <w:spacing w:after="0"/>
        <w:ind w:left="0"/>
        <w:jc w:val="both"/>
      </w:pPr>
      <w:r>
        <w:rPr>
          <w:rFonts w:ascii="Times New Roman"/>
          <w:b w:val="false"/>
          <w:i w:val="false"/>
          <w:color w:val="000000"/>
          <w:sz w:val="28"/>
        </w:rPr>
        <w:t xml:space="preserve">
      3. N 1-М нысанды есеп аймақ бойынша қылмыс туралы жинақтық есептен және осы аймақтың әрбір қылмыстық қудалау органдары бойынша есептерінен тұрады. 1 және 2 бағандар бойынша жинақтық есептің көрсеткіштері қылмыстық қудалау органдары бойынша есептердің және жеке айыптау істері бойынша 14-бағанның тиісті көрсеткіштерінің сомасына тең болуы қажет. Жинақтық есептің қалған көрсеткіштері қылмыстық қудалау және прокуратура органдары бойынша есептердің тиісті көрсеткіштерінің сомасына тең болуы керек. </w:t>
      </w:r>
      <w:r>
        <w:br/>
      </w:r>
      <w:r>
        <w:rPr>
          <w:rFonts w:ascii="Times New Roman"/>
          <w:b w:val="false"/>
          <w:i w:val="false"/>
          <w:color w:val="000000"/>
          <w:sz w:val="28"/>
        </w:rPr>
        <w:t>
      Аймақ бойынша және құқықтық статистиканың әрбір субъектісі бойынша N 1-М нысанының жинақтық есебі Құқықтық статистика және арнайы есепке алу жөніндегі комитеттің (әрі қарай - аймақтық басқармалар) аймақтық және оған теңестірілген басқармаларымен құрастырылады, көрсетілген органдардың бастықтарымен қол қойылып, Қазақстан Республикасы Бас прокуратурасының Құқықтық статистика және арнайы есепке алу жөніндегі комитетіне (әрі қарай - Комитет) жолданады.</w:t>
      </w:r>
      <w:r>
        <w:br/>
      </w:r>
      <w:r>
        <w:rPr>
          <w:rFonts w:ascii="Times New Roman"/>
          <w:b w:val="false"/>
          <w:i w:val="false"/>
          <w:color w:val="000000"/>
          <w:sz w:val="28"/>
        </w:rPr>
        <w:t>
      Республика бойынша № 1-М есептер жиынтығы түрі, сондай-ақ аймақтар бойынша және құқықтық статистиканың әрбір субъектісі Қазақстан Республикасы Бас прокуратурасының Құқықтық статистика және арнайы есепке алу Комитетінің (бұдан әрі - Комитет) орталық аппаратында ББСЖ ОДБ мәліметтер негізінде, олардың дәйектілігіне Комитеттің аумақтық басқармаларының басшылары жауапты болып табылады.</w:t>
      </w:r>
      <w:r>
        <w:br/>
      </w:r>
      <w:r>
        <w:rPr>
          <w:rFonts w:ascii="Times New Roman"/>
          <w:b w:val="false"/>
          <w:i w:val="false"/>
          <w:color w:val="000000"/>
          <w:sz w:val="28"/>
        </w:rPr>
        <w:t xml:space="preserve">
      Комитеттің аумақтық басқармасының басшылары жергілікті жерлерде ББСЖ автоматтандырылған мәліметтер базасының дәйектілігін қамтамасыз етуге міндетті. № 1-М есеп беру түріне түзетулерге, Қазақстан Республикасының Бас Прокурорының тиісті бұйрығына сәйкес жол беріледі. </w:t>
      </w:r>
      <w:r>
        <w:br/>
      </w:r>
      <w:r>
        <w:rPr>
          <w:rFonts w:ascii="Times New Roman"/>
          <w:b w:val="false"/>
          <w:i w:val="false"/>
          <w:color w:val="000000"/>
          <w:sz w:val="28"/>
        </w:rPr>
        <w:t>
      Барлық есептер Қазақстан Республикасы Бас Прокурорының бұйрығымен бекітілген нысандардың бланкілерінде құрылады.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Қазақстан Республикасы Бас прокурорының 2010.01.20 </w:t>
      </w:r>
      <w:r>
        <w:rPr>
          <w:rFonts w:ascii="Times New Roman"/>
          <w:b w:val="false"/>
          <w:i w:val="false"/>
          <w:color w:val="000000"/>
          <w:sz w:val="28"/>
        </w:rPr>
        <w:t>N 3</w:t>
      </w:r>
      <w:r>
        <w:rPr>
          <w:rFonts w:ascii="Times New Roman"/>
          <w:b w:val="false"/>
          <w:i w:val="false"/>
          <w:color w:val="ff0000"/>
          <w:sz w:val="28"/>
        </w:rPr>
        <w:t xml:space="preserve"> Бұйрығымен.</w:t>
      </w:r>
    </w:p>
    <w:bookmarkEnd w:id="64"/>
    <w:bookmarkStart w:name="z8" w:id="65"/>
    <w:p>
      <w:pPr>
        <w:spacing w:after="0"/>
        <w:ind w:left="0"/>
        <w:jc w:val="left"/>
      </w:pPr>
      <w:r>
        <w:rPr>
          <w:rFonts w:ascii="Times New Roman"/>
          <w:b/>
          <w:i w:val="false"/>
          <w:color w:val="000000"/>
        </w:rPr>
        <w:t xml:space="preserve"> 
  2. Есепті тапсыру мерзімдері </w:t>
      </w:r>
    </w:p>
    <w:bookmarkEnd w:id="65"/>
    <w:bookmarkStart w:name="z9" w:id="66"/>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Алынып тасталды - Қазақстан Республикасы Бас прокурорының 2010.01.20 </w:t>
      </w:r>
      <w:r>
        <w:rPr>
          <w:rFonts w:ascii="Times New Roman"/>
          <w:b w:val="false"/>
          <w:i w:val="false"/>
          <w:color w:val="000000"/>
          <w:sz w:val="28"/>
        </w:rPr>
        <w:t>N 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5. № 1-М нысанды есебін Комитет ай сайын үдемелі қорытындымен құрады. Комитеттің аумақтық басқармаларының басшылары есептік айдың соңғы күнінің 24-сағатына дейін ББСЖ орталықтандырылған деректер базасына ақпараттық есепке алу құжаттарының мәліметтерін енгізуді және өңдеуді қамтамасыз етуге міндетті.</w:t>
      </w:r>
      <w:r>
        <w:br/>
      </w:r>
      <w:r>
        <w:rPr>
          <w:rFonts w:ascii="Times New Roman"/>
          <w:b w:val="false"/>
          <w:i w:val="false"/>
          <w:color w:val="000000"/>
          <w:sz w:val="28"/>
        </w:rPr>
        <w:t>
      Автоматтандырылған мәліметтер базасына бұрмалануға жол берілген мәліметтерді қайталап жіберу, Комитеттің аумақтық басқармасының Комитет төрағасының атына негізделген баянаты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Қазақстан Республикасы Бас прокурорының 2010.01.20 </w:t>
      </w:r>
      <w:r>
        <w:rPr>
          <w:rFonts w:ascii="Times New Roman"/>
          <w:b w:val="false"/>
          <w:i w:val="false"/>
          <w:color w:val="000000"/>
          <w:sz w:val="28"/>
        </w:rPr>
        <w:t>N 3</w:t>
      </w:r>
      <w:r>
        <w:rPr>
          <w:rFonts w:ascii="Times New Roman"/>
          <w:b w:val="false"/>
          <w:i w:val="false"/>
          <w:color w:val="ff0000"/>
          <w:sz w:val="28"/>
        </w:rPr>
        <w:t>, өзгеріс енгізілді -</w:t>
      </w:r>
      <w:r>
        <w:rPr>
          <w:rFonts w:ascii="Times New Roman"/>
          <w:b w:val="false"/>
          <w:i w:val="false"/>
          <w:color w:val="ff0000"/>
          <w:sz w:val="28"/>
        </w:rPr>
        <w:t xml:space="preserve"> 2011.12.30  </w:t>
      </w:r>
      <w:r>
        <w:rPr>
          <w:rFonts w:ascii="Times New Roman"/>
          <w:b w:val="false"/>
          <w:i w:val="false"/>
          <w:color w:val="000000"/>
          <w:sz w:val="28"/>
        </w:rPr>
        <w:t>№ 146</w:t>
      </w:r>
      <w:r>
        <w:rPr>
          <w:rFonts w:ascii="Times New Roman"/>
          <w:b w:val="false"/>
          <w:i w:val="false"/>
          <w:color w:val="ff0000"/>
          <w:sz w:val="28"/>
        </w:rPr>
        <w:t>(2012.01.01 бастап қолданысқа енеді) бұйрықтарымен.</w:t>
      </w:r>
    </w:p>
    <w:bookmarkEnd w:id="66"/>
    <w:bookmarkStart w:name="z10" w:id="67"/>
    <w:p>
      <w:pPr>
        <w:spacing w:after="0"/>
        <w:ind w:left="0"/>
        <w:jc w:val="both"/>
      </w:pPr>
      <w:r>
        <w:rPr>
          <w:rFonts w:ascii="Times New Roman"/>
          <w:b w:val="false"/>
          <w:i w:val="false"/>
          <w:color w:val="000000"/>
          <w:sz w:val="28"/>
        </w:rPr>
        <w:t>
      6. ББСЖ АДБ орталық аппаратқа аумақтық басқармалармен берілген мәліметтер негізінде, Комитет республика бойынша тұтастай есептер жиынтығын және республика бойынша тұтастай қылмыстық қудалау бойынша тұтастай, сондай-ақ аймақтар бойынша есептер құрады.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Қазақстан Республикасы Бас прокурорының 2010.01.20 </w:t>
      </w:r>
      <w:r>
        <w:rPr>
          <w:rFonts w:ascii="Times New Roman"/>
          <w:b w:val="false"/>
          <w:i w:val="false"/>
          <w:color w:val="000000"/>
          <w:sz w:val="28"/>
        </w:rPr>
        <w:t>N 3</w:t>
      </w:r>
      <w:r>
        <w:rPr>
          <w:rFonts w:ascii="Times New Roman"/>
          <w:b w:val="false"/>
          <w:i w:val="false"/>
          <w:color w:val="ff0000"/>
          <w:sz w:val="28"/>
        </w:rPr>
        <w:t xml:space="preserve"> Бұйрығымен.</w:t>
      </w:r>
    </w:p>
    <w:bookmarkEnd w:id="67"/>
    <w:bookmarkStart w:name="z11" w:id="68"/>
    <w:p>
      <w:pPr>
        <w:spacing w:after="0"/>
        <w:ind w:left="0"/>
        <w:jc w:val="both"/>
      </w:pPr>
      <w:r>
        <w:rPr>
          <w:rFonts w:ascii="Times New Roman"/>
          <w:b w:val="false"/>
          <w:i w:val="false"/>
          <w:color w:val="000000"/>
          <w:sz w:val="28"/>
        </w:rPr>
        <w:t>
      7. Комитет жиынтық есеп пен қылмыстық қудалаудың әрбір органдары бойынша есептерді құқықтық статистика субъектілеріне, Бас прокуратураның мүдделі департаменттеріне, Статистика жөніндегі агенттікке есептік кезеңнен кейінгі айдың 4-күнінде электрондық форматта олардың ресми электрондық мекенжайларына ұсынады.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Бас прокурорының 2011.12.30 </w:t>
      </w:r>
      <w:r>
        <w:rPr>
          <w:rFonts w:ascii="Times New Roman"/>
          <w:b w:val="false"/>
          <w:i w:val="false"/>
          <w:color w:val="000000"/>
          <w:sz w:val="28"/>
        </w:rPr>
        <w:t>№ 146</w:t>
      </w:r>
      <w:r>
        <w:rPr>
          <w:rFonts w:ascii="Times New Roman"/>
          <w:b w:val="false"/>
          <w:i w:val="false"/>
          <w:color w:val="ff0000"/>
          <w:sz w:val="28"/>
        </w:rPr>
        <w:t xml:space="preserve"> (2012.01.01 бастап қолданысқа енеді) бұйрығымен.</w:t>
      </w:r>
    </w:p>
    <w:bookmarkEnd w:id="68"/>
    <w:bookmarkStart w:name="z12" w:id="69"/>
    <w:p>
      <w:pPr>
        <w:spacing w:after="0"/>
        <w:ind w:left="0"/>
        <w:jc w:val="both"/>
      </w:pPr>
      <w:r>
        <w:rPr>
          <w:rFonts w:ascii="Times New Roman"/>
          <w:b w:val="false"/>
          <w:i w:val="false"/>
          <w:color w:val="000000"/>
          <w:sz w:val="28"/>
        </w:rPr>
        <w:t xml:space="preserve">
      8. </w:t>
      </w:r>
      <w:r>
        <w:rPr>
          <w:rFonts w:ascii="Times New Roman"/>
          <w:b w:val="false"/>
          <w:i w:val="false"/>
          <w:color w:val="ff0000"/>
          <w:sz w:val="28"/>
        </w:rPr>
        <w:t xml:space="preserve">Алынып тасталды - ҚР Бас прокурорының 2011.12.30 </w:t>
      </w:r>
      <w:r>
        <w:rPr>
          <w:rFonts w:ascii="Times New Roman"/>
          <w:b w:val="false"/>
          <w:i w:val="false"/>
          <w:color w:val="000000"/>
          <w:sz w:val="28"/>
        </w:rPr>
        <w:t>№ 146</w:t>
      </w:r>
      <w:r>
        <w:rPr>
          <w:rFonts w:ascii="Times New Roman"/>
          <w:b w:val="false"/>
          <w:i w:val="false"/>
          <w:color w:val="ff0000"/>
          <w:sz w:val="28"/>
        </w:rPr>
        <w:t xml:space="preserve"> (2012.01.01 бастап қолданысқа енеді) бұйрығымен.</w:t>
      </w:r>
    </w:p>
    <w:bookmarkEnd w:id="69"/>
    <w:bookmarkStart w:name="z13" w:id="70"/>
    <w:p>
      <w:pPr>
        <w:spacing w:after="0"/>
        <w:ind w:left="0"/>
        <w:jc w:val="left"/>
      </w:pPr>
      <w:r>
        <w:rPr>
          <w:rFonts w:ascii="Times New Roman"/>
          <w:b/>
          <w:i w:val="false"/>
          <w:color w:val="000000"/>
        </w:rPr>
        <w:t xml:space="preserve"> 
  3. N 1-М нысанды есептің 1-бөлімі </w:t>
      </w:r>
    </w:p>
    <w:bookmarkEnd w:id="70"/>
    <w:p>
      <w:pPr>
        <w:spacing w:after="0"/>
        <w:ind w:left="0"/>
        <w:jc w:val="both"/>
      </w:pPr>
      <w:r>
        <w:rPr>
          <w:rFonts w:ascii="Times New Roman"/>
          <w:b w:val="false"/>
          <w:i w:val="false"/>
          <w:color w:val="000000"/>
          <w:sz w:val="28"/>
        </w:rPr>
        <w:t xml:space="preserve">      9. 1-бөлім қылмыстық істері есептік кезеңде іс жүргізуде болған қылмыстар туралы мәліметтерден (қозғалған, сотқа жіберумен аяқталған, қысқартылған, іс жүргізумен тоқтатылған), сондай-ақ есептік кезеңнің аяғына алдын-ала тергеу немесе анықтау мерзімі өтіп кеткен, ал мерзімін ұзарту жөніндегі ақпарат басқармаға келіп түспеген істер бойынша қылмыстар туралы мәліметтерден тұрады. </w:t>
      </w:r>
      <w:r>
        <w:br/>
      </w:r>
      <w:r>
        <w:rPr>
          <w:rFonts w:ascii="Times New Roman"/>
          <w:b w:val="false"/>
          <w:i w:val="false"/>
          <w:color w:val="000000"/>
          <w:sz w:val="28"/>
        </w:rPr>
        <w:t xml:space="preserve">
      Жолдарда бөлімнің "А" бағанында көрсетілген Қылмыстық кодекстің баптары мен тарауларына сәйкес қылмыстар туралы мәліметтер бейнеленеді. </w:t>
      </w:r>
      <w:r>
        <w:br/>
      </w:r>
      <w:r>
        <w:rPr>
          <w:rFonts w:ascii="Times New Roman"/>
          <w:b w:val="false"/>
          <w:i w:val="false"/>
          <w:color w:val="000000"/>
          <w:sz w:val="28"/>
        </w:rPr>
        <w:t xml:space="preserve">
      Бағандар бойынша көрсеткіштерді қалыптастыру кезінде, егер берілген қылмыс есептік кезеңде бірінші рет тергеумен аяқталғандардың (сотқа жіберілген немесе ақталынбаған негіздер бойынша қысқартылған), есептен шығарумен қысқартылғандардың немесе тоқтатылғандардың тобына жататын болса, есепте бейнеленетін қылмыстық іс бойынша шешім туралы сөзсіз ережелерді ұстану қажет. </w:t>
      </w:r>
      <w:r>
        <w:br/>
      </w:r>
      <w:r>
        <w:rPr>
          <w:rFonts w:ascii="Times New Roman"/>
          <w:b w:val="false"/>
          <w:i w:val="false"/>
          <w:color w:val="000000"/>
          <w:sz w:val="28"/>
        </w:rPr>
        <w:t xml:space="preserve">
      Егер бұрынғы кездегі қылмыстық істер өткен жылдарда тергеумен аяқталғандардың, есептен шығарумен қысқартылғандардың немесе тоқтатылғандардың есебіне жатқызылып, биылғы есептік кезеңде қосымша тергеуге қайтарылған немесе іс жүргізуі жаңартылғанның нәтижесінде қайтадан ұқсас шешім қабылданған болса, онда есепте бұл шешім ескерілмейді. Егер баяндалған оқиғада бірінші рет басқа шешім қабылданған болса, онда ол есептің сәйкес бағанында, сондай-ақ іс жүргізудегі есебінде ескеріледі. Биылғы жылы тіркелген қылмыстар туралы істер бойынша бұрынғы іс жүргізу шешімі өзгерген жағдайда, осы есептік кезеңде қабылданған соңғысы ескеріледі, ал бұрынғысы есептен шығарылады. Істің шешілмеуімен байланысты бұрын тоқтатылған істер бойынша өндірісті жаңартқан жағдайда, олар шешілмегендердің есебінен шығарылады. </w:t>
      </w:r>
      <w:r>
        <w:br/>
      </w:r>
      <w:r>
        <w:rPr>
          <w:rFonts w:ascii="Times New Roman"/>
          <w:b w:val="false"/>
          <w:i w:val="false"/>
          <w:color w:val="000000"/>
          <w:sz w:val="28"/>
        </w:rPr>
        <w:t xml:space="preserve">
      Мысалдар: </w:t>
      </w:r>
      <w:r>
        <w:br/>
      </w:r>
      <w:r>
        <w:rPr>
          <w:rFonts w:ascii="Times New Roman"/>
          <w:b w:val="false"/>
          <w:i w:val="false"/>
          <w:color w:val="000000"/>
          <w:sz w:val="28"/>
        </w:rPr>
        <w:t xml:space="preserve">
      1) 2002 жылдың қорытындысы бойынша қылмыстық іс сотқа жіберілген болып саналады, 2003 жылдың қаңтарында қосымша тергеуге қайтарылады және осы жылдың наурызында қайта сотқа жіберіледі. Бұл жағдайда есепке алу-тіркеу журналында істің сотқа қайта жіберілгені туралы белгі қойылады, бірақ есепте істің осы есептік кезеңде іс жүргізуде болғандығы немесе сотқа жіберілгендігі көрінбейді (1-бөлімнің 1, 5, 6-бағандары және басқа бөлімдердің ұқсас бағандары); </w:t>
      </w:r>
      <w:r>
        <w:br/>
      </w:r>
      <w:r>
        <w:rPr>
          <w:rFonts w:ascii="Times New Roman"/>
          <w:b w:val="false"/>
          <w:i w:val="false"/>
          <w:color w:val="000000"/>
          <w:sz w:val="28"/>
        </w:rPr>
        <w:t>
      2) 2002 жылдың қорытындысы бойынша қылмыстық іс сотқа жіберілген болып саналады, 2003 жылдың қаңтарында тергеуін аяқтауға жіберіледі және осы жылдың ақпанында Қылмыстық іс жүргізу кодексінің   </w:t>
      </w:r>
      <w:r>
        <w:rPr>
          <w:rFonts w:ascii="Times New Roman"/>
          <w:b w:val="false"/>
          <w:i w:val="false"/>
          <w:color w:val="000000"/>
          <w:sz w:val="28"/>
        </w:rPr>
        <w:t xml:space="preserve">50-бабы </w:t>
      </w:r>
      <w:r>
        <w:rPr>
          <w:rFonts w:ascii="Times New Roman"/>
          <w:b w:val="false"/>
          <w:i w:val="false"/>
          <w:color w:val="000000"/>
          <w:sz w:val="28"/>
        </w:rPr>
        <w:t xml:space="preserve">1-бөлімі 1-тармағының негіздері бойынша тоқтатылады. Бұл жағдайда есепке алу-тіркеу журналында істің тоқтатылғаны туралы белгі қойылады және ол осы есептік кезеңде шешілмегендіктен, іс жүргізуде болған және тоқтатылған ретінде ескеріледі; </w:t>
      </w:r>
      <w:r>
        <w:br/>
      </w:r>
      <w:r>
        <w:rPr>
          <w:rFonts w:ascii="Times New Roman"/>
          <w:b w:val="false"/>
          <w:i w:val="false"/>
          <w:color w:val="000000"/>
          <w:sz w:val="28"/>
        </w:rPr>
        <w:t>
      3) 2002 жылдың қорытындысы бойынша қылмыстық іс Қылмыстық іс жүргізу кодексінің  </w:t>
      </w:r>
      <w:r>
        <w:rPr>
          <w:rFonts w:ascii="Times New Roman"/>
          <w:b w:val="false"/>
          <w:i w:val="false"/>
          <w:color w:val="000000"/>
          <w:sz w:val="28"/>
        </w:rPr>
        <w:t xml:space="preserve">50-бабы </w:t>
      </w:r>
      <w:r>
        <w:rPr>
          <w:rFonts w:ascii="Times New Roman"/>
          <w:b w:val="false"/>
          <w:i w:val="false"/>
          <w:color w:val="000000"/>
          <w:sz w:val="28"/>
        </w:rPr>
        <w:t xml:space="preserve">1-бөлімі 1-тармағының негіздері бойынша тоқтатылған болып саналады, 2003 жылдың ақпанында қылмыстық іс жөніндегі іс жүргізуі жаңартылып, осы жылдың сәуірінде сотқа жіберіледі. Бұл жағдайда есепке алу-тіркеу журналында сотқа жіберілгені туралы белгі қойылады және іс осы есептік кезеңде іс жүргізуде жатқан және сотқа жіберілген ретінде ескеріледі; </w:t>
      </w:r>
      <w:r>
        <w:br/>
      </w:r>
      <w:r>
        <w:rPr>
          <w:rFonts w:ascii="Times New Roman"/>
          <w:b w:val="false"/>
          <w:i w:val="false"/>
          <w:color w:val="000000"/>
          <w:sz w:val="28"/>
        </w:rPr>
        <w:t>
      4) 2002 жылдың қорытындысы бойынша қылмыстық іс сотқа жіберілген болып саналады, 2003 жылдың сәуірінде қосымша тергеуге қайтарылады, содан кейін Қылмыстық іс жүргізу кодексінің  </w:t>
      </w:r>
      <w:r>
        <w:rPr>
          <w:rFonts w:ascii="Times New Roman"/>
          <w:b w:val="false"/>
          <w:i w:val="false"/>
          <w:color w:val="000000"/>
          <w:sz w:val="28"/>
        </w:rPr>
        <w:t xml:space="preserve">37-бабы </w:t>
      </w:r>
      <w:r>
        <w:rPr>
          <w:rFonts w:ascii="Times New Roman"/>
          <w:b w:val="false"/>
          <w:i w:val="false"/>
          <w:color w:val="000000"/>
          <w:sz w:val="28"/>
        </w:rPr>
        <w:t xml:space="preserve">1-бөлімі 11-тармағының негіздері бойынша (қаза болған адамға қатысты) қысқартылады. Бұл жағдайда есепке алу-тіркеу журналында істің қысқартылғаны туралы белгі қойылады, бірақ ол осы есептік кезеңде іс жүргізуде болған және ақталынбаған негіздер бойынша қысқартылған ретінде есепте бейнеленбейді. </w:t>
      </w:r>
      <w:r>
        <w:br/>
      </w:r>
      <w:r>
        <w:rPr>
          <w:rFonts w:ascii="Times New Roman"/>
          <w:b w:val="false"/>
          <w:i w:val="false"/>
          <w:color w:val="000000"/>
          <w:sz w:val="28"/>
        </w:rPr>
        <w:t xml:space="preserve">
      1, 2 және 5-бағандарды есептеу кезінде, есептік кезеңде қылмыстық істері есептен шығарумен қысқартылған қылмыстар ескерілмейді. </w:t>
      </w:r>
      <w:r>
        <w:br/>
      </w:r>
      <w:r>
        <w:rPr>
          <w:rFonts w:ascii="Times New Roman"/>
          <w:b w:val="false"/>
          <w:i w:val="false"/>
          <w:color w:val="000000"/>
          <w:sz w:val="28"/>
        </w:rPr>
        <w:t xml:space="preserve">
      1-бағанда есептік кезеңде қылмыстық істері іс жүргізуде болған қылмыстардың саны көрсетіледі. Көрсетілген есептік кезеңде тіркелгендердің, сонымен қатар ақталынбаған негіздер бойынша қылмыстық іс қозғаудан бас тартылғандардың саны бейнеленеді. Оларға, айыптау үкімін шығарумен соттың қараған жеке айыптау істерін қосқандағы есептік кезеңде тіркелген қылмыстар жатады, сондай-ақ сотқа жіберілген, өндірісі тоқтатылған немесе қысқартылған (есептен шығарумен қысқартылғаннан басқа) қылмыстық іс туралы іс жүргізу шешімі есептік кезеңде бірінші рет қабылданған немесе жоғарыда аталған шешімдердің біреуі де қабылданбаған өткен жылдардағы қылмыстар жатады. 1-бағандағы қылмыстар есептік кезеңнің аяғында іс жүргізуде болған қылмыстық қудалау органдарының есебімен ескеріледі, ал сотқа жіберілген, қысқартылған немесе тоқтатылған және әрі қарайғы қозғалысы туралы мәліметтері жоқ істер туралы іс жүргізу шешімі қабылданған істер бойынша, соңғы іс жүргізу шешімін қабылдаған органның есебімен ескеріледі. Тергеуге алынғаны бойынша істі жолдау кезінде, 1-бағандағы қылмыс алынып, осы қылмыс туралы қылмыстық істі қабылдаған органның есебінде бейнеленеді. </w:t>
      </w:r>
      <w:r>
        <w:br/>
      </w:r>
      <w:r>
        <w:rPr>
          <w:rFonts w:ascii="Times New Roman"/>
          <w:b w:val="false"/>
          <w:i w:val="false"/>
          <w:color w:val="000000"/>
          <w:sz w:val="28"/>
        </w:rPr>
        <w:t>
      2-бағанда қылмыстық істі кім: жеке айыптау істері бойынша тергеу, анықтау органы, прокурор (арнайы прокурорлар) немесе сот қозғағанына қарамастан есептік кезеңде тіркелген қылмыстардың саны көрсетіледі. Оның ішінде жеке айыптау істері бойынша тек айыптау үкімдері шығарылған қылмыстар ескеріледі. Бір қылмыстық қудалау органы іс қозғаған жағдайда (мысалы, қаржы полициясы) және кейіннен басқа органға тергеуде болуы бойынша бергенде (мысалы, ішкі істер органдарына), бұл бағанда қылмыс қылмыстық іс қозғаған органның есебінде көрсетіледі (бұл жағдайда қаржы полициясы бойынша есепте). Бұл жағдайда 2-баған көрсеткіштерінің 1-баған көрсеткіштерінен артық болуына жол беріледі. Прокурор (арнайы прокурорлар) тіркеген қылмыстар ол іс жүргізуге берілген қылмыстық қудалау органы бойынша есептің 2-бағанында бейнеленеді.</w:t>
      </w:r>
      <w:r>
        <w:br/>
      </w:r>
      <w:r>
        <w:rPr>
          <w:rFonts w:ascii="Times New Roman"/>
          <w:b w:val="false"/>
          <w:i w:val="false"/>
          <w:color w:val="000000"/>
          <w:sz w:val="28"/>
        </w:rPr>
        <w:t xml:space="preserve">
      3-бағанда 2-бағаннан алынған кәмелетке толған, яғни он сегіз жасқа жеткен әйел жынысты тұлғаларға қатысты жасалынған қылмыстардың саны ерекшеленеді. </w:t>
      </w:r>
      <w:r>
        <w:br/>
      </w:r>
      <w:r>
        <w:rPr>
          <w:rFonts w:ascii="Times New Roman"/>
          <w:b w:val="false"/>
          <w:i w:val="false"/>
          <w:color w:val="000000"/>
          <w:sz w:val="28"/>
        </w:rPr>
        <w:t xml:space="preserve">
      4-бағанда 2-бағаннан алынған кәмелетке толмағандарға қатысты жасалынған қылмыстардың көлемі ерекшеленеді. </w:t>
      </w:r>
      <w:r>
        <w:br/>
      </w:r>
      <w:r>
        <w:rPr>
          <w:rFonts w:ascii="Times New Roman"/>
          <w:b w:val="false"/>
          <w:i w:val="false"/>
          <w:color w:val="000000"/>
          <w:sz w:val="28"/>
        </w:rPr>
        <w:t>
      5-бағанда тіркеу уақытына тәуелсіз қылмыстық істері бірінші рет аяқталған қылмыстар саны көрінеді (Қылмыстық іс жүргізу кодексінің  </w:t>
      </w:r>
      <w:r>
        <w:rPr>
          <w:rFonts w:ascii="Times New Roman"/>
          <w:b w:val="false"/>
          <w:i w:val="false"/>
          <w:color w:val="000000"/>
          <w:sz w:val="28"/>
        </w:rPr>
        <w:t xml:space="preserve">284 </w:t>
      </w:r>
      <w:r>
        <w:rPr>
          <w:rFonts w:ascii="Times New Roman"/>
          <w:b w:val="false"/>
          <w:i w:val="false"/>
          <w:color w:val="000000"/>
          <w:sz w:val="28"/>
        </w:rPr>
        <w:t>,  </w:t>
      </w:r>
      <w:r>
        <w:rPr>
          <w:rFonts w:ascii="Times New Roman"/>
          <w:b w:val="false"/>
          <w:i w:val="false"/>
          <w:color w:val="000000"/>
          <w:sz w:val="28"/>
        </w:rPr>
        <w:t xml:space="preserve">289-баптарының </w:t>
      </w:r>
      <w:r>
        <w:rPr>
          <w:rFonts w:ascii="Times New Roman"/>
          <w:b w:val="false"/>
          <w:i w:val="false"/>
          <w:color w:val="000000"/>
          <w:sz w:val="28"/>
        </w:rPr>
        <w:t xml:space="preserve">тәртібімен сотқа жіберілген және Қылмыстық іс жүргізу кодексінің 514-бабының тәртібімен медициналық сипаттағы мәжбүрлеу шараларын қолдану үшін немесе ақталынбаған негіздер бойынша қысқартылған). Айыптау үкімін шығарумен соттың қозғаған және аяқтаған жеке айыптау істері бойынша қылмыстары бұл бағанға енгізілмейді. </w:t>
      </w:r>
      <w:r>
        <w:br/>
      </w:r>
      <w:r>
        <w:rPr>
          <w:rFonts w:ascii="Times New Roman"/>
          <w:b w:val="false"/>
          <w:i w:val="false"/>
          <w:color w:val="000000"/>
          <w:sz w:val="28"/>
        </w:rPr>
        <w:t>
      6-бағанда қылмысты тіркеу уақытына тәуелсіз Қылмыстық іс жүргізу кодексінің  </w:t>
      </w:r>
      <w:r>
        <w:rPr>
          <w:rFonts w:ascii="Times New Roman"/>
          <w:b w:val="false"/>
          <w:i w:val="false"/>
          <w:color w:val="000000"/>
          <w:sz w:val="28"/>
        </w:rPr>
        <w:t xml:space="preserve">284 </w:t>
      </w:r>
      <w:r>
        <w:rPr>
          <w:rFonts w:ascii="Times New Roman"/>
          <w:b w:val="false"/>
          <w:i w:val="false"/>
          <w:color w:val="000000"/>
          <w:sz w:val="28"/>
        </w:rPr>
        <w:t>,  </w:t>
      </w:r>
      <w:r>
        <w:rPr>
          <w:rFonts w:ascii="Times New Roman"/>
          <w:b w:val="false"/>
          <w:i w:val="false"/>
          <w:color w:val="000000"/>
          <w:sz w:val="28"/>
        </w:rPr>
        <w:t xml:space="preserve">289-баптарының </w:t>
      </w:r>
      <w:r>
        <w:rPr>
          <w:rFonts w:ascii="Times New Roman"/>
          <w:b w:val="false"/>
          <w:i w:val="false"/>
          <w:color w:val="000000"/>
          <w:sz w:val="28"/>
        </w:rPr>
        <w:t xml:space="preserve">тәртібімен қылмыстық істері бірінші рет сотқа жіберілген және Қылмыстық іс жүргізу кодексінің 514-бабының тәртібімен медициналық сипаттағы мәжбүрлеу шараларын қолдану үшін қылмыстардың саны көрсетіледі. Айыптау үкімін шығарумен соттың қозғаған және аяқтаған жеке айыптау істері туралы қылмыстар бұл бағанға қосылмайды. </w:t>
      </w:r>
      <w:r>
        <w:br/>
      </w:r>
      <w:r>
        <w:rPr>
          <w:rFonts w:ascii="Times New Roman"/>
          <w:b w:val="false"/>
          <w:i w:val="false"/>
          <w:color w:val="000000"/>
          <w:sz w:val="28"/>
        </w:rPr>
        <w:t xml:space="preserve">
      7-бағанда қылмыстық істері ақталынбайтын негіздер бойынша (есептен шығармай) бірінші рет қысқартылған қылмыстар көрсетіледі. </w:t>
      </w:r>
      <w:r>
        <w:br/>
      </w:r>
      <w:r>
        <w:rPr>
          <w:rFonts w:ascii="Times New Roman"/>
          <w:b w:val="false"/>
          <w:i w:val="false"/>
          <w:color w:val="000000"/>
          <w:sz w:val="28"/>
        </w:rPr>
        <w:t xml:space="preserve">
      8-бағанда істері ақталынатын негіздер бойынша (қылмысты есептен шығарумен) бірінші рет қысқартылған қылмыстар көрінеді. </w:t>
      </w:r>
      <w:r>
        <w:br/>
      </w:r>
      <w:r>
        <w:rPr>
          <w:rFonts w:ascii="Times New Roman"/>
          <w:b w:val="false"/>
          <w:i w:val="false"/>
          <w:color w:val="000000"/>
          <w:sz w:val="28"/>
        </w:rPr>
        <w:t xml:space="preserve">
      9-бағанда 8-бағаннан алынған Қылмыстық іс жүргізу кодексінің 37-бабы 1-бөлімінің 1 және 2-тармақтары бойынша істері қысқартылған қылмыстардың саны бейнеленеді. </w:t>
      </w:r>
      <w:r>
        <w:br/>
      </w:r>
      <w:r>
        <w:rPr>
          <w:rFonts w:ascii="Times New Roman"/>
          <w:b w:val="false"/>
          <w:i w:val="false"/>
          <w:color w:val="000000"/>
          <w:sz w:val="28"/>
        </w:rPr>
        <w:t xml:space="preserve">
      10-бағанда қылмыстық істерді қозғау туралы қаулылары прокурормен жойылған және қылмыстық істі қозғауда бас тартылған, қылмысты тіркеу мерзіміне тәуелсіз қосымша тексеруге жіберілген немесе қысқартылған қылмыстардың саны көрсетіледі.  </w:t>
      </w:r>
      <w:r>
        <w:br/>
      </w:r>
      <w:r>
        <w:rPr>
          <w:rFonts w:ascii="Times New Roman"/>
          <w:b w:val="false"/>
          <w:i w:val="false"/>
          <w:color w:val="000000"/>
          <w:sz w:val="28"/>
        </w:rPr>
        <w:t xml:space="preserve">
      11-бағанда 10-бағаннан есептік кезеңде қозғалған істер бойынша қылмыстардың саны көрінеді. </w:t>
      </w:r>
      <w:r>
        <w:br/>
      </w:r>
      <w:r>
        <w:rPr>
          <w:rFonts w:ascii="Times New Roman"/>
          <w:b w:val="false"/>
          <w:i w:val="false"/>
          <w:color w:val="000000"/>
          <w:sz w:val="28"/>
        </w:rPr>
        <w:t xml:space="preserve">
      12-бағанда есептік кезеңде істері бірінші рет тоқтатылған қылмыстардың жалпы саны бейнеленеді. </w:t>
      </w:r>
      <w:r>
        <w:br/>
      </w:r>
      <w:r>
        <w:rPr>
          <w:rFonts w:ascii="Times New Roman"/>
          <w:b w:val="false"/>
          <w:i w:val="false"/>
          <w:color w:val="000000"/>
          <w:sz w:val="28"/>
        </w:rPr>
        <w:t>
      13-бағанда 12-бағаннан Қылмыстық іс жүргізу кодексінің  </w:t>
      </w:r>
      <w:r>
        <w:rPr>
          <w:rFonts w:ascii="Times New Roman"/>
          <w:b w:val="false"/>
          <w:i w:val="false"/>
          <w:color w:val="000000"/>
          <w:sz w:val="28"/>
        </w:rPr>
        <w:t xml:space="preserve">50-бабы </w:t>
      </w:r>
      <w:r>
        <w:rPr>
          <w:rFonts w:ascii="Times New Roman"/>
          <w:b w:val="false"/>
          <w:i w:val="false"/>
          <w:color w:val="000000"/>
          <w:sz w:val="28"/>
        </w:rPr>
        <w:t xml:space="preserve">1-бөлімінің 4-тармағының негіздері бойынша биылғы есептік кезеңде қылмыстық істері бірінші рет тоқтатылған (айыпкердің уақытша психикасының бұзылуы немесе ауыр сырқатының салдарынан) қылмыстардың саны ерекшеленеді. </w:t>
      </w:r>
      <w:r>
        <w:br/>
      </w:r>
      <w:r>
        <w:rPr>
          <w:rFonts w:ascii="Times New Roman"/>
          <w:b w:val="false"/>
          <w:i w:val="false"/>
          <w:color w:val="000000"/>
          <w:sz w:val="28"/>
        </w:rPr>
        <w:t>
      14, 15, 16, 17, 18, 19-бағандарда 12-бағаннан биылғы есептік кезеңде қылмыстық істері ашылмаған ретінде бірінші рет тоқтатылған (Қылмыстық іс жүргізу кодексінің  </w:t>
      </w:r>
      <w:r>
        <w:rPr>
          <w:rFonts w:ascii="Times New Roman"/>
          <w:b w:val="false"/>
          <w:i w:val="false"/>
          <w:color w:val="000000"/>
          <w:sz w:val="28"/>
        </w:rPr>
        <w:t xml:space="preserve">50-бабы </w:t>
      </w:r>
      <w:r>
        <w:rPr>
          <w:rFonts w:ascii="Times New Roman"/>
          <w:b w:val="false"/>
          <w:i w:val="false"/>
          <w:color w:val="000000"/>
          <w:sz w:val="28"/>
        </w:rPr>
        <w:t xml:space="preserve">1-бөлімінің 1, 2, 5, 7, 8, 9-тармақтары бойынша) қылмыстардың саны көрсетіледі. </w:t>
      </w:r>
      <w:r>
        <w:br/>
      </w:r>
      <w:r>
        <w:rPr>
          <w:rFonts w:ascii="Times New Roman"/>
          <w:b w:val="false"/>
          <w:i w:val="false"/>
          <w:color w:val="000000"/>
          <w:sz w:val="28"/>
        </w:rPr>
        <w:t xml:space="preserve">
      20-бағанда қылмыстық іс жүргізу заңдарымен алдын-ала тергеу немесе анықтаудың белгіленген мерзімі өтіп кеткен, ал аймақтық басқармаларға олардың ұзартылуы туралы ақпараттың келіп түспеген істері бойынша қылмыстардың саны көрсетіледі. </w:t>
      </w:r>
      <w:r>
        <w:br/>
      </w:r>
      <w:r>
        <w:rPr>
          <w:rFonts w:ascii="Times New Roman"/>
          <w:b w:val="false"/>
          <w:i w:val="false"/>
          <w:color w:val="000000"/>
          <w:sz w:val="28"/>
        </w:rPr>
        <w:t>
      21-бағанда Қылмыстық іс жүргізу кодексінің  </w:t>
      </w:r>
      <w:r>
        <w:rPr>
          <w:rFonts w:ascii="Times New Roman"/>
          <w:b w:val="false"/>
          <w:i w:val="false"/>
          <w:color w:val="000000"/>
          <w:sz w:val="28"/>
        </w:rPr>
        <w:t xml:space="preserve">50-бабы </w:t>
      </w:r>
      <w:r>
        <w:rPr>
          <w:rFonts w:ascii="Times New Roman"/>
          <w:b w:val="false"/>
          <w:i w:val="false"/>
          <w:color w:val="000000"/>
          <w:sz w:val="28"/>
        </w:rPr>
        <w:t>1-бөлімі 4-тармағының негіздері бойынша (айыпкердің уақытша психикасының бұзылуы немесе ауыр сырқатының салдарынан) өткен жылдардағы қылмыстық істері тоқтатылған қылмыстардың саны бейнеленеді. 22-бағанда қылмыстық істері есептен шығарумен тергеуге алынғаны бойынша жолданған қылмыстар көрінеді. 23-бағанда, есептік кезеңде тіркелгендердің ішінен (2-баған), ақталынбаған негіздер бойынша қылмыстық істерді қозғауда бас тартылған қылмыстардың саны бейнеленеді.</w:t>
      </w:r>
      <w:r>
        <w:br/>
      </w:r>
      <w:r>
        <w:rPr>
          <w:rFonts w:ascii="Times New Roman"/>
          <w:b w:val="false"/>
          <w:i w:val="false"/>
          <w:color w:val="000000"/>
          <w:sz w:val="28"/>
        </w:rPr>
        <w:t>
      24 бағанда құқық қорғау органдарымен бірлесіп жұмыс істеу нәтижесінде анықталған қылмыстар саны көрсетіледі.</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өзгертулер енгізілді - ҚР Бас Прокурорының 2004.10.01 </w:t>
      </w:r>
      <w:r>
        <w:rPr>
          <w:rFonts w:ascii="Times New Roman"/>
          <w:b w:val="false"/>
          <w:i w:val="false"/>
          <w:color w:val="000000"/>
          <w:sz w:val="28"/>
        </w:rPr>
        <w:t>N 48</w:t>
      </w:r>
      <w:r>
        <w:rPr>
          <w:rFonts w:ascii="Times New Roman"/>
          <w:b w:val="false"/>
          <w:i w:val="false"/>
          <w:color w:val="ff0000"/>
          <w:sz w:val="28"/>
        </w:rPr>
        <w:t xml:space="preserve">, 2006.12.25 </w:t>
      </w:r>
      <w:r>
        <w:rPr>
          <w:rFonts w:ascii="Times New Roman"/>
          <w:b w:val="false"/>
          <w:i w:val="false"/>
          <w:color w:val="000000"/>
          <w:sz w:val="28"/>
        </w:rPr>
        <w:t xml:space="preserve">N 76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w:t>
      </w:r>
      <w:r>
        <w:rPr>
          <w:rFonts w:ascii="Times New Roman"/>
          <w:b w:val="false"/>
          <w:i w:val="false"/>
          <w:color w:val="ff0000"/>
          <w:sz w:val="28"/>
        </w:rPr>
        <w:t xml:space="preserve">қараңыз), 2010.01.20 </w:t>
      </w:r>
      <w:r>
        <w:rPr>
          <w:rFonts w:ascii="Times New Roman"/>
          <w:b w:val="false"/>
          <w:i w:val="false"/>
          <w:color w:val="000000"/>
          <w:sz w:val="28"/>
        </w:rPr>
        <w:t>N 3</w:t>
      </w:r>
      <w:r>
        <w:rPr>
          <w:rFonts w:ascii="Times New Roman"/>
          <w:b w:val="false"/>
          <w:i w:val="false"/>
          <w:color w:val="ff0000"/>
          <w:sz w:val="28"/>
        </w:rPr>
        <w:t xml:space="preserve">, </w:t>
      </w:r>
      <w:r>
        <w:rPr>
          <w:rFonts w:ascii="Times New Roman"/>
          <w:b w:val="false"/>
          <w:i w:val="false"/>
          <w:color w:val="ff0000"/>
          <w:sz w:val="28"/>
        </w:rPr>
        <w:t xml:space="preserve">2011.12.30 </w:t>
      </w:r>
      <w:r>
        <w:rPr>
          <w:rFonts w:ascii="Times New Roman"/>
          <w:b w:val="false"/>
          <w:i w:val="false"/>
          <w:color w:val="000000"/>
          <w:sz w:val="28"/>
        </w:rPr>
        <w:t>№ 146</w:t>
      </w:r>
      <w:r>
        <w:rPr>
          <w:rFonts w:ascii="Times New Roman"/>
          <w:b w:val="false"/>
          <w:i w:val="false"/>
          <w:color w:val="ff0000"/>
          <w:sz w:val="28"/>
        </w:rPr>
        <w:t xml:space="preserve"> (2012.01.01 бастап қолданысқа енеді) бұйрықтарымен. </w:t>
      </w:r>
    </w:p>
    <w:bookmarkStart w:name="z14" w:id="71"/>
    <w:p>
      <w:pPr>
        <w:spacing w:after="0"/>
        <w:ind w:left="0"/>
        <w:jc w:val="left"/>
      </w:pPr>
      <w:r>
        <w:rPr>
          <w:rFonts w:ascii="Times New Roman"/>
          <w:b/>
          <w:i w:val="false"/>
          <w:color w:val="000000"/>
        </w:rPr>
        <w:t xml:space="preserve"> 
  4. N 1-М нысанды есептің 2-бөлімі </w:t>
      </w:r>
    </w:p>
    <w:bookmarkEnd w:id="71"/>
    <w:p>
      <w:pPr>
        <w:spacing w:after="0"/>
        <w:ind w:left="0"/>
        <w:jc w:val="both"/>
      </w:pPr>
      <w:r>
        <w:rPr>
          <w:rFonts w:ascii="Times New Roman"/>
          <w:b w:val="false"/>
          <w:i w:val="false"/>
          <w:color w:val="000000"/>
          <w:sz w:val="28"/>
        </w:rPr>
        <w:t>      10.  № 1-М нысанды есептің 2-бөлігінде тіркелген қылмыстар мен алдын-ала тергеу органдары (арнайы прокуроралар) қызметтерінің нәтижелері туралы мәліметтер бейнеленеді.</w:t>
      </w:r>
      <w:r>
        <w:br/>
      </w:r>
      <w:r>
        <w:rPr>
          <w:rFonts w:ascii="Times New Roman"/>
          <w:b w:val="false"/>
          <w:i w:val="false"/>
          <w:color w:val="000000"/>
          <w:sz w:val="28"/>
        </w:rPr>
        <w:t>
      1-23-бағандар есептің 1-бөлімінің бағандарына ұқсас. Жолдарда Қазақстан Республикасы Қылмыстық кодексінің баптары мен тарауларына сәйкес қылмыстар туралы мәліметтер бейнеленеді. Бөлімнің көрсеткіштері 1-бөлімге ұқсас қалыптастырылады.</w:t>
      </w:r>
      <w:r>
        <w:br/>
      </w:r>
      <w:r>
        <w:rPr>
          <w:rFonts w:ascii="Times New Roman"/>
          <w:b w:val="false"/>
          <w:i w:val="false"/>
          <w:color w:val="000000"/>
          <w:sz w:val="28"/>
        </w:rPr>
        <w:t>
      24-30 бағандарда құқық қорғау органдарының қылмыстық қудалау органдары бойынша: арнайы прокурорлармен, Ұлттық қауіпсіздік комитеті, Ішкі істер министрлігі, Кедендік бақылау комитеті, Экономикалық сыбайлас жемқорлыққа қарсы күрес жөніндегі агенттігі және өзге де органдармен бөле отырып бірлескен жұмысы нәтижесінде анықталған қылмыстардың саны көрсетіледі.</w:t>
      </w:r>
      <w:r>
        <w:br/>
      </w:r>
      <w:r>
        <w:rPr>
          <w:rFonts w:ascii="Times New Roman"/>
          <w:b w:val="false"/>
          <w:i w:val="false"/>
          <w:color w:val="000000"/>
          <w:sz w:val="28"/>
        </w:rPr>
        <w:t xml:space="preserve">
      Бөліктің көрсеткіштері 2 бөліктегідей қалыптастырылады.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өзгертулер енгізілді - ҚР Бас Прокурорының 2006.12.25 </w:t>
      </w:r>
      <w:r>
        <w:rPr>
          <w:rFonts w:ascii="Times New Roman"/>
          <w:b w:val="false"/>
          <w:i w:val="false"/>
          <w:color w:val="000000"/>
          <w:sz w:val="28"/>
        </w:rPr>
        <w:t>N 76</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2010.01.20 </w:t>
      </w:r>
      <w:r>
        <w:rPr>
          <w:rFonts w:ascii="Times New Roman"/>
          <w:b w:val="false"/>
          <w:i w:val="false"/>
          <w:color w:val="000000"/>
          <w:sz w:val="28"/>
        </w:rPr>
        <w:t>N 3</w:t>
      </w:r>
      <w:r>
        <w:rPr>
          <w:rFonts w:ascii="Times New Roman"/>
          <w:b w:val="false"/>
          <w:i w:val="false"/>
          <w:color w:val="ff0000"/>
          <w:sz w:val="28"/>
        </w:rPr>
        <w:t xml:space="preserve">, </w:t>
      </w:r>
      <w:r>
        <w:rPr>
          <w:rFonts w:ascii="Times New Roman"/>
          <w:b w:val="false"/>
          <w:i w:val="false"/>
          <w:color w:val="ff0000"/>
          <w:sz w:val="28"/>
        </w:rPr>
        <w:t xml:space="preserve">2011.12.30 </w:t>
      </w:r>
      <w:r>
        <w:rPr>
          <w:rFonts w:ascii="Times New Roman"/>
          <w:b w:val="false"/>
          <w:i w:val="false"/>
          <w:color w:val="000000"/>
          <w:sz w:val="28"/>
        </w:rPr>
        <w:t>№ 146</w:t>
      </w:r>
      <w:r>
        <w:rPr>
          <w:rFonts w:ascii="Times New Roman"/>
          <w:b w:val="false"/>
          <w:i w:val="false"/>
          <w:color w:val="ff0000"/>
          <w:sz w:val="28"/>
        </w:rPr>
        <w:t xml:space="preserve"> (2012.01.01 бастап қолданысқа енеді) бұйрықтарымен.</w:t>
      </w:r>
    </w:p>
    <w:bookmarkStart w:name="z15" w:id="72"/>
    <w:p>
      <w:pPr>
        <w:spacing w:after="0"/>
        <w:ind w:left="0"/>
        <w:jc w:val="left"/>
      </w:pPr>
      <w:r>
        <w:rPr>
          <w:rFonts w:ascii="Times New Roman"/>
          <w:b/>
          <w:i w:val="false"/>
          <w:color w:val="000000"/>
        </w:rPr>
        <w:t xml:space="preserve"> 
  5. N 1-М нысанды есептің 3-бөлімі </w:t>
      </w:r>
    </w:p>
    <w:bookmarkEnd w:id="72"/>
    <w:p>
      <w:pPr>
        <w:spacing w:after="0"/>
        <w:ind w:left="0"/>
        <w:jc w:val="both"/>
      </w:pPr>
      <w:r>
        <w:rPr>
          <w:rFonts w:ascii="Times New Roman"/>
          <w:b w:val="false"/>
          <w:i w:val="false"/>
          <w:color w:val="000000"/>
          <w:sz w:val="28"/>
        </w:rPr>
        <w:t xml:space="preserve">      11. Бұл бөлімде тіркелген қылмыстар мен анықтау органдары қызметтерінің нәтижелері туралы мәліметтер бейнеленеді. </w:t>
      </w:r>
      <w:r>
        <w:br/>
      </w:r>
      <w:r>
        <w:rPr>
          <w:rFonts w:ascii="Times New Roman"/>
          <w:b w:val="false"/>
          <w:i w:val="false"/>
          <w:color w:val="000000"/>
          <w:sz w:val="28"/>
        </w:rPr>
        <w:t xml:space="preserve">
      Жолдарда Қылмыстық кодекстің баптары мен тарауларына сәйкес қылмыстар туралы мәліметтер көрсетіледі. </w:t>
      </w:r>
      <w:r>
        <w:br/>
      </w:r>
      <w:r>
        <w:rPr>
          <w:rFonts w:ascii="Times New Roman"/>
          <w:b w:val="false"/>
          <w:i w:val="false"/>
          <w:color w:val="000000"/>
          <w:sz w:val="28"/>
        </w:rPr>
        <w:t xml:space="preserve">
      Бөлімнің көрсеткіштері 1-бөлімге ұқсас қалыптастырылады. </w:t>
      </w:r>
    </w:p>
    <w:bookmarkStart w:name="z16" w:id="73"/>
    <w:p>
      <w:pPr>
        <w:spacing w:after="0"/>
        <w:ind w:left="0"/>
        <w:jc w:val="left"/>
      </w:pPr>
      <w:r>
        <w:rPr>
          <w:rFonts w:ascii="Times New Roman"/>
          <w:b/>
          <w:i w:val="false"/>
          <w:color w:val="000000"/>
        </w:rPr>
        <w:t xml:space="preserve"> 
  6. N 1-М нысанды есептің 4-бөлімі </w:t>
      </w:r>
    </w:p>
    <w:bookmarkEnd w:id="73"/>
    <w:p>
      <w:pPr>
        <w:spacing w:after="0"/>
        <w:ind w:left="0"/>
        <w:jc w:val="both"/>
      </w:pPr>
      <w:r>
        <w:rPr>
          <w:rFonts w:ascii="Times New Roman"/>
          <w:b w:val="false"/>
          <w:i w:val="false"/>
          <w:color w:val="000000"/>
          <w:sz w:val="28"/>
        </w:rPr>
        <w:t xml:space="preserve">      12. Бұл бөлім бұрын қылмыс жасаған кәмелетке толмағандардың, алкогольдік, есірткілік мас күйіндегі тұлғалар тобының және оны жасағандардың ақталынбаған негіздер бойынша қылмыстық іс қозғаудан бас тартылған тұлғаларға қатысты саны туралы аяқталмаған істері бойынша тіркелген қылмыстары туралы мәліметтерден тұрады. </w:t>
      </w:r>
      <w:r>
        <w:br/>
      </w:r>
      <w:r>
        <w:rPr>
          <w:rFonts w:ascii="Times New Roman"/>
          <w:b w:val="false"/>
          <w:i w:val="false"/>
          <w:color w:val="000000"/>
          <w:sz w:val="28"/>
        </w:rPr>
        <w:t xml:space="preserve">
      Жолдарда бөлімнің "А" бағанында көрсетілген Қылмыстық кодекстің баптары мен тарауларына сәйкес қылмыстар туралы мәліметтер айтылады. </w:t>
      </w:r>
      <w:r>
        <w:br/>
      </w:r>
      <w:r>
        <w:rPr>
          <w:rFonts w:ascii="Times New Roman"/>
          <w:b w:val="false"/>
          <w:i w:val="false"/>
          <w:color w:val="000000"/>
          <w:sz w:val="28"/>
        </w:rPr>
        <w:t xml:space="preserve">
      1-бағанда есептік кезеңде бірінші рет аяқталған (сотқа жіберілген немесе ақталынбаған негіздер бойынша қысқартылған) қылмыстық істер ескеріледі; </w:t>
      </w:r>
      <w:r>
        <w:br/>
      </w:r>
      <w:r>
        <w:rPr>
          <w:rFonts w:ascii="Times New Roman"/>
          <w:b w:val="false"/>
          <w:i w:val="false"/>
          <w:color w:val="000000"/>
          <w:sz w:val="28"/>
        </w:rPr>
        <w:t>
      Олардың ішінде: кәмелетке толмағандармен немесе солардың қатысуымен жасалғандар 2-бағанда бейнеленеді; бұрын қылмыс жасаған тұлғалармен 3-бағанда көрсетіледі; 4-бағанда соның ішінде 3-бағаннан бұрын қылмыс жасаған кәмелетке толмағандардың қылмыстары ескеріледі; 5-бағанда - алкогольдік мас күйдегілер; 6-бағанда есірткілік мас жағдайындағы тұлғалармен жасалған; 7-бағанда - бір топ тұлғалармен жасалған; 8-бағанда (7-бағаннан) - кәмелетке толмағандардың қатысуымен бір топ тұлғалардың жасаған қылмыстары туралы; 9-бағанда (7-бағаннан) ұйымдасқан топпен жасалған; 10-бағанда (7-бағаннан) қылмыстық бірлестікпен жасалған; 11-бағанда қылмыс жасаған тұлғалардың саны туралы, соның ішінде жеке айыптау істері бойынша; 12-бағанда (11-бағаннан) жеке айыптау қылмысын жасаған тұлғалардың саны туралы; 13-бағанда (11-бағаннан) сотқа берілген тұлғалардың саны (Қылмыстық іс жүргізу кодексінің  </w:t>
      </w:r>
      <w:r>
        <w:rPr>
          <w:rFonts w:ascii="Times New Roman"/>
          <w:b w:val="false"/>
          <w:i w:val="false"/>
          <w:color w:val="000000"/>
          <w:sz w:val="28"/>
        </w:rPr>
        <w:t xml:space="preserve">284 </w:t>
      </w:r>
      <w:r>
        <w:rPr>
          <w:rFonts w:ascii="Times New Roman"/>
          <w:b w:val="false"/>
          <w:i w:val="false"/>
          <w:color w:val="000000"/>
          <w:sz w:val="28"/>
        </w:rPr>
        <w:t>,  </w:t>
      </w:r>
      <w:r>
        <w:rPr>
          <w:rFonts w:ascii="Times New Roman"/>
          <w:b w:val="false"/>
          <w:i w:val="false"/>
          <w:color w:val="000000"/>
          <w:sz w:val="28"/>
        </w:rPr>
        <w:t xml:space="preserve">289-баптарының </w:t>
      </w:r>
      <w:r>
        <w:rPr>
          <w:rFonts w:ascii="Times New Roman"/>
          <w:b w:val="false"/>
          <w:i w:val="false"/>
          <w:color w:val="000000"/>
          <w:sz w:val="28"/>
        </w:rPr>
        <w:t>тәртібімен) және Қылмыстық іс жүргізу кодексінің  </w:t>
      </w:r>
      <w:r>
        <w:rPr>
          <w:rFonts w:ascii="Times New Roman"/>
          <w:b w:val="false"/>
          <w:i w:val="false"/>
          <w:color w:val="000000"/>
          <w:sz w:val="28"/>
        </w:rPr>
        <w:t xml:space="preserve">514-бабының </w:t>
      </w:r>
      <w:r>
        <w:rPr>
          <w:rFonts w:ascii="Times New Roman"/>
          <w:b w:val="false"/>
          <w:i w:val="false"/>
          <w:color w:val="000000"/>
          <w:sz w:val="28"/>
        </w:rPr>
        <w:t xml:space="preserve">тәртібімен медициналық сипаттағы мәжбүрлеу шараларын қолдану үшін сотқа жіберілген істер бойынша, сондай-ақ айыптау үкімі шығарылған жеке айыптау істері бойынша мәліметтер көрсетіледі. 14-бағанда ақталынбаған негіздер бойынша қылмыстық істі қозғауда бас тартылған тұлғалардың саны ескеріледі. </w:t>
      </w:r>
      <w:r>
        <w:br/>
      </w:r>
      <w:r>
        <w:rPr>
          <w:rFonts w:ascii="Times New Roman"/>
          <w:b w:val="false"/>
          <w:i w:val="false"/>
          <w:color w:val="000000"/>
          <w:sz w:val="28"/>
        </w:rPr>
        <w:t>
</w:t>
      </w:r>
      <w:r>
        <w:rPr>
          <w:rFonts w:ascii="Times New Roman"/>
          <w:b w:val="false"/>
          <w:i w:val="false"/>
          <w:color w:val="ff0000"/>
          <w:sz w:val="28"/>
        </w:rPr>
        <w:t xml:space="preserve">       Ескерту. 12-тармаққа толықтыру енгізілді - ҚР Бас Прокурорының 2004 жылғы 1 қазандағы N 48  </w:t>
      </w:r>
      <w:r>
        <w:rPr>
          <w:rFonts w:ascii="Times New Roman"/>
          <w:b w:val="false"/>
          <w:i w:val="false"/>
          <w:color w:val="000000"/>
          <w:sz w:val="28"/>
        </w:rPr>
        <w:t xml:space="preserve">бұйрығымен </w:t>
      </w:r>
      <w:r>
        <w:rPr>
          <w:rFonts w:ascii="Times New Roman"/>
          <w:b w:val="false"/>
          <w:i w:val="false"/>
          <w:color w:val="ff0000"/>
          <w:sz w:val="28"/>
        </w:rPr>
        <w:t xml:space="preserve">. </w:t>
      </w:r>
    </w:p>
    <w:bookmarkStart w:name="z17" w:id="74"/>
    <w:p>
      <w:pPr>
        <w:spacing w:after="0"/>
        <w:ind w:left="0"/>
        <w:jc w:val="left"/>
      </w:pPr>
      <w:r>
        <w:rPr>
          <w:rFonts w:ascii="Times New Roman"/>
          <w:b/>
          <w:i w:val="false"/>
          <w:color w:val="000000"/>
        </w:rPr>
        <w:t xml:space="preserve"> 
  7. N 1-М нысанды есептің 5-бөлімі </w:t>
      </w:r>
    </w:p>
    <w:bookmarkEnd w:id="74"/>
    <w:p>
      <w:pPr>
        <w:spacing w:after="0"/>
        <w:ind w:left="0"/>
        <w:jc w:val="both"/>
      </w:pPr>
      <w:r>
        <w:rPr>
          <w:rFonts w:ascii="Times New Roman"/>
          <w:b w:val="false"/>
          <w:i w:val="false"/>
          <w:color w:val="000000"/>
          <w:sz w:val="28"/>
        </w:rPr>
        <w:t xml:space="preserve">      13. Бұл бөлім жалпықылмыстық қылмыстар туралы (криминалдық полиция саласы бойынша), сондай-ақ есептік кезеңде қоғамдық жерлерде, көшелерде, алаңдарда, бақтарда, саябақтарда және отбасылық-тұрмыстық салаларда жасалған әрекеттер туралы мәліметтерді қамтиды. </w:t>
      </w:r>
      <w:r>
        <w:br/>
      </w:r>
      <w:r>
        <w:rPr>
          <w:rFonts w:ascii="Times New Roman"/>
          <w:b w:val="false"/>
          <w:i w:val="false"/>
          <w:color w:val="000000"/>
          <w:sz w:val="28"/>
        </w:rPr>
        <w:t>
      N 1-М нысанды есептің 5-бөліміндегі жолдарда бөлімнің "А" бағанында көрсетілген Қылмыстық  </w:t>
      </w:r>
      <w:r>
        <w:rPr>
          <w:rFonts w:ascii="Times New Roman"/>
          <w:b w:val="false"/>
          <w:i w:val="false"/>
          <w:color w:val="000000"/>
          <w:sz w:val="28"/>
        </w:rPr>
        <w:t xml:space="preserve">кодекстің </w:t>
      </w:r>
      <w:r>
        <w:rPr>
          <w:rFonts w:ascii="Times New Roman"/>
          <w:b w:val="false"/>
          <w:i w:val="false"/>
          <w:color w:val="000000"/>
          <w:sz w:val="28"/>
        </w:rPr>
        <w:t xml:space="preserve">баптарына сәйкес қылмыстар туралы мәліметтер көрсетіледі. </w:t>
      </w:r>
      <w:r>
        <w:br/>
      </w:r>
      <w:r>
        <w:rPr>
          <w:rFonts w:ascii="Times New Roman"/>
          <w:b w:val="false"/>
          <w:i w:val="false"/>
          <w:color w:val="000000"/>
          <w:sz w:val="28"/>
        </w:rPr>
        <w:t xml:space="preserve">
      Бағандарда, 5, 6 және 25 бағандарды қоспағанда, 1-бөлімнің аттас бағандарына ұқсас мәліметтер бейнеленеді. </w:t>
      </w:r>
      <w:r>
        <w:br/>
      </w:r>
      <w:r>
        <w:rPr>
          <w:rFonts w:ascii="Times New Roman"/>
          <w:b w:val="false"/>
          <w:i w:val="false"/>
          <w:color w:val="000000"/>
          <w:sz w:val="28"/>
        </w:rPr>
        <w:t xml:space="preserve">
      5-бағанда есептік кезеңде қоғамдық жерлерде жасалынған қылмыстардың саны ерекшеленеді. </w:t>
      </w:r>
      <w:r>
        <w:br/>
      </w:r>
      <w:r>
        <w:rPr>
          <w:rFonts w:ascii="Times New Roman"/>
          <w:b w:val="false"/>
          <w:i w:val="false"/>
          <w:color w:val="000000"/>
          <w:sz w:val="28"/>
        </w:rPr>
        <w:t xml:space="preserve">
      6-бағанда, соның ішінде 5-бағаннан алынған, есептік кезеңде көшелерде, алаңдарда, бақтар мен саябақтарда жасалынған қылмыстар саны көрсетіледі. </w:t>
      </w:r>
      <w:r>
        <w:br/>
      </w:r>
      <w:r>
        <w:rPr>
          <w:rFonts w:ascii="Times New Roman"/>
          <w:b w:val="false"/>
          <w:i w:val="false"/>
          <w:color w:val="000000"/>
          <w:sz w:val="28"/>
        </w:rPr>
        <w:t xml:space="preserve">
      25-бағанда отбасылық-тұрмыстық саласында жасалған қылмыстар саны бейнеленеді.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өзгертулер енгізілді - ҚР Бас Прокурорының 2006 жылғы 25 желтоқсандағы  </w:t>
      </w:r>
      <w:r>
        <w:rPr>
          <w:rFonts w:ascii="Times New Roman"/>
          <w:b w:val="false"/>
          <w:i w:val="false"/>
          <w:color w:val="000000"/>
          <w:sz w:val="28"/>
        </w:rPr>
        <w:t xml:space="preserve">N 76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Start w:name="z18" w:id="75"/>
    <w:p>
      <w:pPr>
        <w:spacing w:after="0"/>
        <w:ind w:left="0"/>
        <w:jc w:val="left"/>
      </w:pPr>
      <w:r>
        <w:rPr>
          <w:rFonts w:ascii="Times New Roman"/>
          <w:b/>
          <w:i w:val="false"/>
          <w:color w:val="000000"/>
        </w:rPr>
        <w:t xml:space="preserve"> 
  8. N 1-М нысанды есептің 6, 6-1 және 6-2-бөлімдері </w:t>
      </w:r>
    </w:p>
    <w:bookmarkEnd w:id="75"/>
    <w:p>
      <w:pPr>
        <w:spacing w:after="0"/>
        <w:ind w:left="0"/>
        <w:jc w:val="both"/>
      </w:pPr>
      <w:r>
        <w:rPr>
          <w:rFonts w:ascii="Times New Roman"/>
          <w:b w:val="false"/>
          <w:i w:val="false"/>
          <w:color w:val="ff0000"/>
          <w:sz w:val="28"/>
        </w:rPr>
        <w:t xml:space="preserve">       Ескерту. 8-бөлімнің тақырыбына өзгерту енгізілді - ҚР Бас Прокурорының 2007.07.30.  </w:t>
      </w:r>
      <w:r>
        <w:rPr>
          <w:rFonts w:ascii="Times New Roman"/>
          <w:b w:val="false"/>
          <w:i w:val="false"/>
          <w:color w:val="ff0000"/>
          <w:sz w:val="28"/>
        </w:rPr>
        <w:t xml:space="preserve">N 32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      14. Бұл баған тіркелген экономикалық қылмыстар туралы мәліметтерден тұрады. </w:t>
      </w:r>
      <w:r>
        <w:br/>
      </w:r>
      <w:r>
        <w:rPr>
          <w:rFonts w:ascii="Times New Roman"/>
          <w:b w:val="false"/>
          <w:i w:val="false"/>
          <w:color w:val="000000"/>
          <w:sz w:val="28"/>
        </w:rPr>
        <w:t xml:space="preserve">
      Жолдарда бөлімнің "А" бағанында көрсетілген Қылмыстық кодекстің баптарына сәйкес қылмыстар туралы, сондай-ақ экономика секторына тәнділігі бойынша мәліметтер бейнеленеді. Экономика секторы жөнінде мәліметтер барлық экономикалық қылмыстарға арналған 1.0 нысанды статистикалық карточкадан алынады. Соның ішінде тек қозғалған істер бойынша ашылған материалдық залал жөніндегі мәліметтер 22-бағанда бейнеленетінін ескеру қажет (1.0 нысанды карточканың 12 және 12.1 реквизиттері).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өзгертулер енгізілді - ҚР Бас Прокурорының 2006 жылғы 25 желтоқсандағы  </w:t>
      </w:r>
      <w:r>
        <w:rPr>
          <w:rFonts w:ascii="Times New Roman"/>
          <w:b w:val="false"/>
          <w:i w:val="false"/>
          <w:color w:val="000000"/>
          <w:sz w:val="28"/>
        </w:rPr>
        <w:t xml:space="preserve">N 76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Start w:name="z19" w:id="76"/>
    <w:p>
      <w:pPr>
        <w:spacing w:after="0"/>
        <w:ind w:left="0"/>
        <w:jc w:val="both"/>
      </w:pPr>
      <w:r>
        <w:rPr>
          <w:rFonts w:ascii="Times New Roman"/>
          <w:b w:val="false"/>
          <w:i w:val="false"/>
          <w:color w:val="000000"/>
          <w:sz w:val="28"/>
        </w:rPr>
        <w:t xml:space="preserve">
      15. 78-жолда мемлекеттік экономика секторында жасалған қылмыстар саны айтылады. Олардан әрі қарай, 79-жолдар мен 105-жолдар аралығында нақты мемлекеттік секторға тәнділігі бойынша қылмыстар көрсетіледі. </w:t>
      </w:r>
      <w:r>
        <w:br/>
      </w:r>
      <w:r>
        <w:rPr>
          <w:rFonts w:ascii="Times New Roman"/>
          <w:b w:val="false"/>
          <w:i w:val="false"/>
          <w:color w:val="000000"/>
          <w:sz w:val="28"/>
        </w:rPr>
        <w:t xml:space="preserve">
      79-жолда 78-жолдан қаржылық-несиелік жүйенің желісі бойынша, соның ішінде банктік, салық салу саласында және сақтандыру салаларында жасалған қылмыстар ерекшеленеді. </w:t>
      </w:r>
      <w:r>
        <w:br/>
      </w:r>
      <w:r>
        <w:rPr>
          <w:rFonts w:ascii="Times New Roman"/>
          <w:b w:val="false"/>
          <w:i w:val="false"/>
          <w:color w:val="000000"/>
          <w:sz w:val="28"/>
        </w:rPr>
        <w:t xml:space="preserve">
      83-жолда 78-жолдан өнеркәсіп, соның ішінде отын кешені желісіндегі энергетика саласында жасалған, мұнай өнімін өндіру мен жабдықтау, металлургия, машина жасау салаларында, медициналық дәрі-дәрмек заттарын өндіруде, бағалы металдар мен асыл тастарды табу және өңдеу жолы бойынша салаларда жасалған қылмыстар ерекшеленеді. </w:t>
      </w:r>
      <w:r>
        <w:br/>
      </w:r>
      <w:r>
        <w:rPr>
          <w:rFonts w:ascii="Times New Roman"/>
          <w:b w:val="false"/>
          <w:i w:val="false"/>
          <w:color w:val="000000"/>
          <w:sz w:val="28"/>
        </w:rPr>
        <w:t xml:space="preserve">
      91-жолда 78-жолдан ауылшарушылық өнімдері мен азық-түлік жүйесінде жасалған, соның ішінде нан өнімдерін өндіру жүйесінде, балық өндіру және өңдеу, мақта және жүнді алғашқы өңдеу саласында жасалған қылмыстар ерекшеленеді. </w:t>
      </w:r>
      <w:r>
        <w:br/>
      </w:r>
      <w:r>
        <w:rPr>
          <w:rFonts w:ascii="Times New Roman"/>
          <w:b w:val="false"/>
          <w:i w:val="false"/>
          <w:color w:val="000000"/>
          <w:sz w:val="28"/>
        </w:rPr>
        <w:t xml:space="preserve">
      95-жолда 78-жолдан мемлекеттік өндірілмейтін экономика секторында жасалған, соның ішінде білім, мәдениет және денсаулық сақтау, әлеуметтік қамтамасыз ету, теледидар және радио, баспа салаларында жасалған қылмыстар ерекшеленеді. </w:t>
      </w:r>
      <w:r>
        <w:br/>
      </w:r>
      <w:r>
        <w:rPr>
          <w:rFonts w:ascii="Times New Roman"/>
          <w:b w:val="false"/>
          <w:i w:val="false"/>
          <w:color w:val="000000"/>
          <w:sz w:val="28"/>
        </w:rPr>
        <w:t xml:space="preserve">
      100-жолда 78-жолдан өнеркәсіп және азаматтық құрылыс саласында жасалған қылмыстар ерекшеленеді; 101-жолда 78-жолдан автокөліктік кәсіпорын салаларында жасалған қылмыстар ерекшеленеді; 102-жолда 78-жолдан автоқызмет жүйесінде жасалған қылмыстар бейнеленеді; 103-жолда 78-жолдан байланыс жүйесінде жасалған қылмыстар көрсетіледі; 104-жолда 78-жолдан әскери және қорғаныс объектілерінде жасалған қылмыстар ерекшеленеді; 105-жолда 78-жолдан мемлекеттік экономика секторының басқа да объектілерінде жасалған қылмыстар көрінеді. </w:t>
      </w:r>
      <w:r>
        <w:br/>
      </w:r>
      <w:r>
        <w:rPr>
          <w:rFonts w:ascii="Times New Roman"/>
          <w:b w:val="false"/>
          <w:i w:val="false"/>
          <w:color w:val="000000"/>
          <w:sz w:val="28"/>
        </w:rPr>
        <w:t xml:space="preserve">
      106-жолда мемлекеттік емес экономика секторында жасалған қылмыстар саны көрсетіледі. Олардан әрі қарай, 107-жолдар мен 117-жолдар аралығында нақты мемлекеттік емес секторға тәнділігі бойынша қылмыстар көрсетіледі. </w:t>
      </w:r>
      <w:r>
        <w:br/>
      </w:r>
      <w:r>
        <w:rPr>
          <w:rFonts w:ascii="Times New Roman"/>
          <w:b w:val="false"/>
          <w:i w:val="false"/>
          <w:color w:val="000000"/>
          <w:sz w:val="28"/>
        </w:rPr>
        <w:t xml:space="preserve">
      Бағандарда 1-бөлімнің аттас бағандарына ұқсас мәліметтер көрінеді. </w:t>
      </w:r>
    </w:p>
    <w:bookmarkEnd w:id="76"/>
    <w:bookmarkStart w:name="z20" w:id="77"/>
    <w:p>
      <w:pPr>
        <w:spacing w:after="0"/>
        <w:ind w:left="0"/>
        <w:jc w:val="both"/>
      </w:pPr>
      <w:r>
        <w:rPr>
          <w:rFonts w:ascii="Times New Roman"/>
          <w:b w:val="false"/>
          <w:i w:val="false"/>
          <w:color w:val="000000"/>
          <w:sz w:val="28"/>
        </w:rPr>
        <w:t>
      16. 6-1-бөлімінде Қазақстан Республикасы Қылмыстық кодексінің  </w:t>
      </w:r>
      <w:r>
        <w:rPr>
          <w:rFonts w:ascii="Times New Roman"/>
          <w:b w:val="false"/>
          <w:i w:val="false"/>
          <w:color w:val="000000"/>
          <w:sz w:val="28"/>
        </w:rPr>
        <w:t xml:space="preserve">206-бабы </w:t>
      </w:r>
      <w:r>
        <w:rPr>
          <w:rFonts w:ascii="Times New Roman"/>
          <w:b w:val="false"/>
          <w:i w:val="false"/>
          <w:color w:val="000000"/>
          <w:sz w:val="28"/>
        </w:rPr>
        <w:t xml:space="preserve">бойынша тіркелген қылмыстар жөнінде бағалы қағаздар мен ақшалай қаражаттың алып тасталынғаны туралы мәліметтер бейнеленеді. </w:t>
      </w:r>
      <w:r>
        <w:br/>
      </w:r>
      <w:r>
        <w:rPr>
          <w:rFonts w:ascii="Times New Roman"/>
          <w:b w:val="false"/>
          <w:i w:val="false"/>
          <w:color w:val="000000"/>
          <w:sz w:val="28"/>
        </w:rPr>
        <w:t xml:space="preserve">
      Жоғарыда көрсетілген бөлімнің 1-жолында теңге купюраларының алып қойылған саны көрсетіледі. Әрі қарай 2-9-жолдарда теңгенің беделі бойынша купюралардың алып қойылған саны көрінеді (10000 теңге, 5000 теңге, 2000 теңге, 1000 теңге, 500 теңге, 200 теңге, 100 теңге және тиын түріндегі теңгелер). </w:t>
      </w:r>
      <w:r>
        <w:br/>
      </w:r>
      <w:r>
        <w:rPr>
          <w:rFonts w:ascii="Times New Roman"/>
          <w:b w:val="false"/>
          <w:i w:val="false"/>
          <w:color w:val="000000"/>
          <w:sz w:val="28"/>
        </w:rPr>
        <w:t xml:space="preserve">
      10-жолда бағалы мемлекеттік қағаздардың алып қойылған саны көрсетіледі. </w:t>
      </w:r>
      <w:r>
        <w:br/>
      </w:r>
      <w:r>
        <w:rPr>
          <w:rFonts w:ascii="Times New Roman"/>
          <w:b w:val="false"/>
          <w:i w:val="false"/>
          <w:color w:val="000000"/>
          <w:sz w:val="28"/>
        </w:rPr>
        <w:t xml:space="preserve">
      11-жолда несиелі карточкалардың алып қойылған саны бейнеленеді. </w:t>
      </w:r>
      <w:r>
        <w:br/>
      </w:r>
      <w:r>
        <w:rPr>
          <w:rFonts w:ascii="Times New Roman"/>
          <w:b w:val="false"/>
          <w:i w:val="false"/>
          <w:color w:val="000000"/>
          <w:sz w:val="28"/>
        </w:rPr>
        <w:t xml:space="preserve">
      12-жолда шетелдік валютаның алып қойылған саны көрсетіледі. Әрі қарай 13-16-жолдарда: Ресей Федерациясының рубльдері (13-жолда), Америка Құрама Штаттарының долларлары (14-жолда), ЕВРО купюралары (15-жолда) және шетелдік мемлекеттердің басқа да валюталары (16-жолда) тәнділігі бойынша алып қойылған купюралар саны жазылады. </w:t>
      </w:r>
    </w:p>
    <w:bookmarkEnd w:id="77"/>
    <w:bookmarkStart w:name="z35" w:id="78"/>
    <w:p>
      <w:pPr>
        <w:spacing w:after="0"/>
        <w:ind w:left="0"/>
        <w:jc w:val="both"/>
      </w:pPr>
      <w:r>
        <w:rPr>
          <w:rFonts w:ascii="Times New Roman"/>
          <w:b w:val="false"/>
          <w:i w:val="false"/>
          <w:color w:val="000000"/>
          <w:sz w:val="28"/>
        </w:rPr>
        <w:t xml:space="preserve">
      16-1. 6-2-бөлімінде Қазақстан Республикасы Қылмыстық кодексінің 206-бабымен көзделген тіркелген қылмыстар бойынша ұлттық валютаның жасанды купюраларын алып қою туралы мәліметтер бейнеленеді. </w:t>
      </w:r>
      <w:r>
        <w:br/>
      </w:r>
      <w:r>
        <w:rPr>
          <w:rFonts w:ascii="Times New Roman"/>
          <w:b w:val="false"/>
          <w:i w:val="false"/>
          <w:color w:val="000000"/>
          <w:sz w:val="28"/>
        </w:rPr>
        <w:t xml:space="preserve">
      1-бағанда алып қойылған купюралардың саны ескеріледі, солардың ішінен: 2-бағанда - ескі дизайнды купюралар, 3-бағанда - жаңа дизайнды купюралар. </w:t>
      </w:r>
      <w:r>
        <w:br/>
      </w:r>
      <w:r>
        <w:rPr>
          <w:rFonts w:ascii="Times New Roman"/>
          <w:b w:val="false"/>
          <w:i w:val="false"/>
          <w:color w:val="000000"/>
          <w:sz w:val="28"/>
        </w:rPr>
        <w:t xml:space="preserve">
      1-жолда алып қойылған жасанды купюралардың жалпы саны бейнеленеді. 1-жолдан алынған 2-8-жолдарда теңгенің құндылығына қарай алып қойылған купюралардың саны көрсетіледі (10000 теңге, 5000 теңге, 2000 теңге, 1000 теңге, 500 теңге, 100 теңге). </w:t>
      </w:r>
      <w:r>
        <w:br/>
      </w:r>
      <w:r>
        <w:rPr>
          <w:rFonts w:ascii="Times New Roman"/>
          <w:b w:val="false"/>
          <w:i w:val="false"/>
          <w:color w:val="000000"/>
          <w:sz w:val="28"/>
        </w:rPr>
        <w:t>
</w:t>
      </w:r>
      <w:r>
        <w:rPr>
          <w:rFonts w:ascii="Times New Roman"/>
          <w:b w:val="false"/>
          <w:i w:val="false"/>
          <w:color w:val="ff0000"/>
          <w:sz w:val="28"/>
        </w:rPr>
        <w:t xml:space="preserve">       Ескерту. 16-1-тармақпен толықтырылды - ҚР Бас Прокурорының 2007.07.30.  </w:t>
      </w:r>
      <w:r>
        <w:rPr>
          <w:rFonts w:ascii="Times New Roman"/>
          <w:b w:val="false"/>
          <w:i w:val="false"/>
          <w:color w:val="000000"/>
          <w:sz w:val="28"/>
        </w:rPr>
        <w:t xml:space="preserve">N 32 </w:t>
      </w:r>
      <w:r>
        <w:rPr>
          <w:rFonts w:ascii="Times New Roman"/>
          <w:b w:val="false"/>
          <w:i w:val="false"/>
          <w:color w:val="ff0000"/>
          <w:sz w:val="28"/>
        </w:rPr>
        <w:t xml:space="preserve">Бұйрығымен. </w:t>
      </w:r>
    </w:p>
    <w:bookmarkEnd w:id="78"/>
    <w:bookmarkStart w:name="z21" w:id="79"/>
    <w:p>
      <w:pPr>
        <w:spacing w:after="0"/>
        <w:ind w:left="0"/>
        <w:jc w:val="left"/>
      </w:pPr>
      <w:r>
        <w:rPr>
          <w:rFonts w:ascii="Times New Roman"/>
          <w:b/>
          <w:i w:val="false"/>
          <w:color w:val="000000"/>
        </w:rPr>
        <w:t xml:space="preserve"> 
  9. № 1-М нысанды есептің 7 және 7А бөлімдері</w:t>
      </w:r>
    </w:p>
    <w:bookmarkEnd w:id="79"/>
    <w:p>
      <w:pPr>
        <w:spacing w:after="0"/>
        <w:ind w:left="0"/>
        <w:jc w:val="both"/>
      </w:pPr>
      <w:r>
        <w:rPr>
          <w:rFonts w:ascii="Times New Roman"/>
          <w:b w:val="false"/>
          <w:i w:val="false"/>
          <w:color w:val="ff0000"/>
          <w:sz w:val="28"/>
        </w:rPr>
        <w:t xml:space="preserve">      Ескерту. 9-тараудың атауы жаңа редакцияда - ҚР Бас Прокурорының 10.04.2013 </w:t>
      </w:r>
      <w:r>
        <w:rPr>
          <w:rFonts w:ascii="Times New Roman"/>
          <w:b w:val="false"/>
          <w:i w:val="false"/>
          <w:color w:val="ff0000"/>
          <w:sz w:val="28"/>
        </w:rPr>
        <w:t>№ 38</w:t>
      </w:r>
      <w:r>
        <w:rPr>
          <w:rFonts w:ascii="Times New Roman"/>
          <w:b w:val="false"/>
          <w:i w:val="false"/>
          <w:color w:val="ff0000"/>
          <w:sz w:val="28"/>
        </w:rPr>
        <w:t xml:space="preserve"> (бірінші рет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17. Бұл бөлім ашылудың бағалануы қолданылатын, аса таратылған мүліктік қылмыстар туралы, сондай-ақ есептік кезеңде қоғамдық орындарда, көшелерде және тұрмыстық-отбасылық салада жасалған әрекеттер туралы қылмыстар жөніндегі мәліметтерді қамтиды. </w:t>
      </w:r>
      <w:r>
        <w:br/>
      </w:r>
      <w:r>
        <w:rPr>
          <w:rFonts w:ascii="Times New Roman"/>
          <w:b w:val="false"/>
          <w:i w:val="false"/>
          <w:color w:val="000000"/>
          <w:sz w:val="28"/>
        </w:rPr>
        <w:t xml:space="preserve">
      Жолдарда осы бөлімнің "А" бағанда белгіленген Қазақстан Республикасы Қылмыстық Кодексінің баптарына сәйкес қылмыстар туралы мәліметтер көрсетіледі. </w:t>
      </w:r>
      <w:r>
        <w:br/>
      </w:r>
      <w:r>
        <w:rPr>
          <w:rFonts w:ascii="Times New Roman"/>
          <w:b w:val="false"/>
          <w:i w:val="false"/>
          <w:color w:val="000000"/>
          <w:sz w:val="28"/>
        </w:rPr>
        <w:t xml:space="preserve">
      Бағандарда тіркелген, ашылған (аяқталған) қылмыстар туралы, сондай-ақ істері тоқтатылған, тергеу мерзімі өткен, бірақ іс өндіріспен аяқталмаған істер бойынша қылмыстар, сонымен қатар белгіленген мерзімінен астам уақыт өндірісте жатқан істер туралы мәліметтер бейнеленеді. </w:t>
      </w:r>
      <w:r>
        <w:br/>
      </w:r>
      <w:r>
        <w:rPr>
          <w:rFonts w:ascii="Times New Roman"/>
          <w:b w:val="false"/>
          <w:i w:val="false"/>
          <w:color w:val="000000"/>
          <w:sz w:val="28"/>
        </w:rPr>
        <w:t>
      1-бағанда Қазақстан Республикасы Бас Прокурорының 2005 жылғы 17 маусымдағы N 27 бұйрығымен бекітілген (нормативтік құқықтық актілерді мемлекеттік тіркеу Реестрінде N 3704 тіркелген) "Қылмыстар туралы өтініштер мен хабарларды, қылмыстық істерді, олардың тергелу және сотта қарастырылу нәтижелерін бірыңғай кәртішкелік есепке алу негізінде жүргізу туралы (Бірыңғай бірегейлік статистикалық жүйе) Нұсқаулықтың  </w:t>
      </w:r>
      <w:r>
        <w:rPr>
          <w:rFonts w:ascii="Times New Roman"/>
          <w:b w:val="false"/>
          <w:i w:val="false"/>
          <w:color w:val="000000"/>
          <w:sz w:val="28"/>
        </w:rPr>
        <w:t xml:space="preserve">12-тарауына </w:t>
      </w:r>
      <w:r>
        <w:rPr>
          <w:rFonts w:ascii="Times New Roman"/>
          <w:b w:val="false"/>
          <w:i w:val="false"/>
          <w:color w:val="000000"/>
          <w:sz w:val="28"/>
        </w:rPr>
        <w:t xml:space="preserve">сәйкес есептік кезеңде өндірісте жатқан қылмыстардың саны бейнеленеді. </w:t>
      </w:r>
      <w:r>
        <w:br/>
      </w:r>
      <w:r>
        <w:rPr>
          <w:rFonts w:ascii="Times New Roman"/>
          <w:b w:val="false"/>
          <w:i w:val="false"/>
          <w:color w:val="000000"/>
          <w:sz w:val="28"/>
        </w:rPr>
        <w:t xml:space="preserve">
      2-бағанда есептік кезеңде тіркелген қылмыстардың саны бейнеленеді. </w:t>
      </w:r>
      <w:r>
        <w:br/>
      </w:r>
      <w:r>
        <w:rPr>
          <w:rFonts w:ascii="Times New Roman"/>
          <w:b w:val="false"/>
          <w:i w:val="false"/>
          <w:color w:val="000000"/>
          <w:sz w:val="28"/>
        </w:rPr>
        <w:t xml:space="preserve">
      3-бағанда 2-бағаннан әйелдерге қатысты жасалған қылмыстардың саны ерекшеленеді. </w:t>
      </w:r>
      <w:r>
        <w:br/>
      </w:r>
      <w:r>
        <w:rPr>
          <w:rFonts w:ascii="Times New Roman"/>
          <w:b w:val="false"/>
          <w:i w:val="false"/>
          <w:color w:val="000000"/>
          <w:sz w:val="28"/>
        </w:rPr>
        <w:t xml:space="preserve">
      4-бағанда 2-бағаннан кәмелетке толмағандарға қатысты жасалған қылмыстардың саны ерекшеленеді. </w:t>
      </w:r>
      <w:r>
        <w:br/>
      </w:r>
      <w:r>
        <w:rPr>
          <w:rFonts w:ascii="Times New Roman"/>
          <w:b w:val="false"/>
          <w:i w:val="false"/>
          <w:color w:val="000000"/>
          <w:sz w:val="28"/>
        </w:rPr>
        <w:t xml:space="preserve">
      5-бағанда есептік кезеңде қоғамдық орындарда жасалған қылмыстардың саны ерекшеленеді. </w:t>
      </w:r>
      <w:r>
        <w:br/>
      </w:r>
      <w:r>
        <w:rPr>
          <w:rFonts w:ascii="Times New Roman"/>
          <w:b w:val="false"/>
          <w:i w:val="false"/>
          <w:color w:val="000000"/>
          <w:sz w:val="28"/>
        </w:rPr>
        <w:t xml:space="preserve">
      6-бағанда 5-бағаннан есептік кезеңде көшелерде, алаңдарда, парктерде, скверлерде жасалған қылмыстардың саны көрсетіледі. </w:t>
      </w:r>
      <w:r>
        <w:br/>
      </w:r>
      <w:r>
        <w:rPr>
          <w:rFonts w:ascii="Times New Roman"/>
          <w:b w:val="false"/>
          <w:i w:val="false"/>
          <w:color w:val="000000"/>
          <w:sz w:val="28"/>
        </w:rPr>
        <w:t>
      7-бағанда ашылған қылмыстардың саны, ҚР ҚІЖК  </w:t>
      </w:r>
      <w:r>
        <w:rPr>
          <w:rFonts w:ascii="Times New Roman"/>
          <w:b w:val="false"/>
          <w:i w:val="false"/>
          <w:color w:val="000000"/>
          <w:sz w:val="28"/>
        </w:rPr>
        <w:t xml:space="preserve">284 </w:t>
      </w:r>
      <w:r>
        <w:rPr>
          <w:rFonts w:ascii="Times New Roman"/>
          <w:b w:val="false"/>
          <w:i w:val="false"/>
          <w:color w:val="000000"/>
          <w:sz w:val="28"/>
        </w:rPr>
        <w:t>,  </w:t>
      </w:r>
      <w:r>
        <w:rPr>
          <w:rFonts w:ascii="Times New Roman"/>
          <w:b w:val="false"/>
          <w:i w:val="false"/>
          <w:color w:val="000000"/>
          <w:sz w:val="28"/>
        </w:rPr>
        <w:t xml:space="preserve">289 </w:t>
      </w:r>
      <w:r>
        <w:rPr>
          <w:rFonts w:ascii="Times New Roman"/>
          <w:b w:val="false"/>
          <w:i w:val="false"/>
          <w:color w:val="000000"/>
          <w:sz w:val="28"/>
        </w:rPr>
        <w:t>,  </w:t>
      </w:r>
      <w:r>
        <w:rPr>
          <w:rFonts w:ascii="Times New Roman"/>
          <w:b w:val="false"/>
          <w:i w:val="false"/>
          <w:color w:val="000000"/>
          <w:sz w:val="28"/>
        </w:rPr>
        <w:t xml:space="preserve">514 </w:t>
      </w:r>
      <w:r>
        <w:rPr>
          <w:rFonts w:ascii="Times New Roman"/>
          <w:b w:val="false"/>
          <w:i w:val="false"/>
          <w:color w:val="000000"/>
          <w:sz w:val="28"/>
        </w:rPr>
        <w:t xml:space="preserve">баптары тәртібінде сотқа жолдану арқылы өндіріспен аяқталған немесе ақталмау негіздері бойынша қысқартылған істер саны көрсетіледі. </w:t>
      </w:r>
      <w:r>
        <w:br/>
      </w:r>
      <w:r>
        <w:rPr>
          <w:rFonts w:ascii="Times New Roman"/>
          <w:b w:val="false"/>
          <w:i w:val="false"/>
          <w:color w:val="000000"/>
          <w:sz w:val="28"/>
        </w:rPr>
        <w:t xml:space="preserve">
      8-бағанда 7-бағаннан істері ҚР ҚІЖК 284, 289, 514 баптары тәртібінде сотқа жолданған қылмыстардың саны ерекшеленеді. </w:t>
      </w:r>
      <w:r>
        <w:br/>
      </w:r>
      <w:r>
        <w:rPr>
          <w:rFonts w:ascii="Times New Roman"/>
          <w:b w:val="false"/>
          <w:i w:val="false"/>
          <w:color w:val="000000"/>
          <w:sz w:val="28"/>
        </w:rPr>
        <w:t xml:space="preserve">
      9-бағанда 7-бағаннан істері ақталмаған негіздер бойынша қысқартылған қылмыстардың саны ерекшеленеді. </w:t>
      </w:r>
      <w:r>
        <w:br/>
      </w:r>
      <w:r>
        <w:rPr>
          <w:rFonts w:ascii="Times New Roman"/>
          <w:b w:val="false"/>
          <w:i w:val="false"/>
          <w:color w:val="000000"/>
          <w:sz w:val="28"/>
        </w:rPr>
        <w:t xml:space="preserve">
      10-бағанда істері ақталған (есептен алынумен) негіздер бойынша қысқартылған қылмыстар бейнеленеді. </w:t>
      </w:r>
      <w:r>
        <w:br/>
      </w:r>
      <w:r>
        <w:rPr>
          <w:rFonts w:ascii="Times New Roman"/>
          <w:b w:val="false"/>
          <w:i w:val="false"/>
          <w:color w:val="000000"/>
          <w:sz w:val="28"/>
        </w:rPr>
        <w:t>
      11-бағанда 10-бағаннан істері ҚР ҚІЖК  </w:t>
      </w:r>
      <w:r>
        <w:rPr>
          <w:rFonts w:ascii="Times New Roman"/>
          <w:b w:val="false"/>
          <w:i w:val="false"/>
          <w:color w:val="000000"/>
          <w:sz w:val="28"/>
        </w:rPr>
        <w:t xml:space="preserve">37-бабының </w:t>
      </w:r>
      <w:r>
        <w:rPr>
          <w:rFonts w:ascii="Times New Roman"/>
          <w:b w:val="false"/>
          <w:i w:val="false"/>
          <w:color w:val="000000"/>
          <w:sz w:val="28"/>
        </w:rPr>
        <w:t xml:space="preserve">бірінші бөлімі 1, 2 тармақтары бойынша қысқартылған қылмыстардың саны ерекшеленеді. </w:t>
      </w:r>
      <w:r>
        <w:br/>
      </w:r>
      <w:r>
        <w:rPr>
          <w:rFonts w:ascii="Times New Roman"/>
          <w:b w:val="false"/>
          <w:i w:val="false"/>
          <w:color w:val="000000"/>
          <w:sz w:val="28"/>
        </w:rPr>
        <w:t xml:space="preserve">
      12-бағанда істері есептік кезеңде тоқтатылған барлық қылмыстардың саны бейнеленеді. </w:t>
      </w:r>
      <w:r>
        <w:br/>
      </w:r>
      <w:r>
        <w:rPr>
          <w:rFonts w:ascii="Times New Roman"/>
          <w:b w:val="false"/>
          <w:i w:val="false"/>
          <w:color w:val="000000"/>
          <w:sz w:val="28"/>
        </w:rPr>
        <w:t>
      13-21 бағандарда ҚР ҚІЖК  </w:t>
      </w:r>
      <w:r>
        <w:rPr>
          <w:rFonts w:ascii="Times New Roman"/>
          <w:b w:val="false"/>
          <w:i w:val="false"/>
          <w:color w:val="000000"/>
          <w:sz w:val="28"/>
        </w:rPr>
        <w:t xml:space="preserve">50-бабының </w:t>
      </w:r>
      <w:r>
        <w:rPr>
          <w:rFonts w:ascii="Times New Roman"/>
          <w:b w:val="false"/>
          <w:i w:val="false"/>
          <w:color w:val="000000"/>
          <w:sz w:val="28"/>
        </w:rPr>
        <w:t xml:space="preserve">бірінші бөлігі 1)-9) тармақтары бойынша тоқтатылған қылмыстардың саны көрсетіледі. </w:t>
      </w:r>
      <w:r>
        <w:br/>
      </w:r>
      <w:r>
        <w:rPr>
          <w:rFonts w:ascii="Times New Roman"/>
          <w:b w:val="false"/>
          <w:i w:val="false"/>
          <w:color w:val="000000"/>
          <w:sz w:val="28"/>
        </w:rPr>
        <w:t>
      22-бағанда істері тергеу ісі бойынша 2 айдан астам уақыт өндірісте, сондай-ақ ҚР ҚІЖК  </w:t>
      </w:r>
      <w:r>
        <w:rPr>
          <w:rFonts w:ascii="Times New Roman"/>
          <w:b w:val="false"/>
          <w:i w:val="false"/>
          <w:color w:val="000000"/>
          <w:sz w:val="28"/>
        </w:rPr>
        <w:t xml:space="preserve">288-бабының </w:t>
      </w:r>
      <w:r>
        <w:rPr>
          <w:rFonts w:ascii="Times New Roman"/>
          <w:b w:val="false"/>
          <w:i w:val="false"/>
          <w:color w:val="000000"/>
          <w:sz w:val="28"/>
        </w:rPr>
        <w:t>бірінші бөлігі негізінде алдын ала тергеу тағайындалған анықтау ісі бойынша және қозғау күнінен бастап 1 айдан астам уақыт анықтау ісі бойынша жатқан (сонымен қатар ҚР ҚІЖК 288-бабының екінші бөлігі немесе ҚР ҚІЖК  </w:t>
      </w:r>
      <w:r>
        <w:rPr>
          <w:rFonts w:ascii="Times New Roman"/>
          <w:b w:val="false"/>
          <w:i w:val="false"/>
          <w:color w:val="000000"/>
          <w:sz w:val="28"/>
        </w:rPr>
        <w:t xml:space="preserve">289-бабы </w:t>
      </w:r>
      <w:r>
        <w:rPr>
          <w:rFonts w:ascii="Times New Roman"/>
          <w:b w:val="false"/>
          <w:i w:val="false"/>
          <w:color w:val="000000"/>
          <w:sz w:val="28"/>
        </w:rPr>
        <w:t>тәртібінде алдын-ала тергеу тағайындалған), дегенмен істі сотқа жолдау, қысқарту, тоқтату туралы шешім қабылданбаған, не болмаса қабылданған шешімдерге ақпараттық есепке алу құжаттары келіп түспеген қылмыстардың саны көрсетіледі. Сонымен қатар, ҚР ҚІЖК  </w:t>
      </w:r>
      <w:r>
        <w:rPr>
          <w:rFonts w:ascii="Times New Roman"/>
          <w:b w:val="false"/>
          <w:i w:val="false"/>
          <w:color w:val="000000"/>
          <w:sz w:val="28"/>
        </w:rPr>
        <w:t xml:space="preserve">48-бабының </w:t>
      </w:r>
      <w:r>
        <w:rPr>
          <w:rFonts w:ascii="Times New Roman"/>
          <w:b w:val="false"/>
          <w:i w:val="false"/>
          <w:color w:val="000000"/>
          <w:sz w:val="28"/>
        </w:rPr>
        <w:t>төртінші бөлігі тәртібінде жаңа қосылған істердің, ҚР ҚІЖК 196-бабының төртінші, бесінші бөліктері тәртібінде ұзартылған немесе ҚР ҚІЖК  </w:t>
      </w:r>
      <w:r>
        <w:rPr>
          <w:rFonts w:ascii="Times New Roman"/>
          <w:b w:val="false"/>
          <w:i w:val="false"/>
          <w:color w:val="000000"/>
          <w:sz w:val="28"/>
        </w:rPr>
        <w:t xml:space="preserve">196-бабының </w:t>
      </w:r>
      <w:r>
        <w:rPr>
          <w:rFonts w:ascii="Times New Roman"/>
          <w:b w:val="false"/>
          <w:i w:val="false"/>
          <w:color w:val="000000"/>
          <w:sz w:val="28"/>
        </w:rPr>
        <w:t xml:space="preserve">жетінші бөлігі тәртібіндегі қосымша істердің тергеу мерзімдерінің мағынасы жоқ. 22 бағанда тергеу мерзіміне қарамастан, қысқартылған істерден өндіріспен қайта жандандырылған қылмыстық істердің қылмыстары саны есепке алынады. </w:t>
      </w:r>
      <w:r>
        <w:br/>
      </w:r>
      <w:r>
        <w:rPr>
          <w:rFonts w:ascii="Times New Roman"/>
          <w:b w:val="false"/>
          <w:i w:val="false"/>
          <w:color w:val="000000"/>
          <w:sz w:val="28"/>
        </w:rPr>
        <w:t xml:space="preserve">
      23-бағанда істі тергеу күнінен басталған тергеудің екі айлық мерзімі өтіп кеткен қылмыстардың саны бейнеленеді. </w:t>
      </w:r>
      <w:r>
        <w:br/>
      </w:r>
      <w:r>
        <w:rPr>
          <w:rFonts w:ascii="Times New Roman"/>
          <w:b w:val="false"/>
          <w:i w:val="false"/>
          <w:color w:val="000000"/>
          <w:sz w:val="28"/>
        </w:rPr>
        <w:t>
      24-бағанда істі тергеу күнінен басталған анықтаудың бір айлық мерзімі өтіп кеткен қылмыстардың саны (ҚР ҚІЖК  </w:t>
      </w:r>
      <w:r>
        <w:rPr>
          <w:rFonts w:ascii="Times New Roman"/>
          <w:b w:val="false"/>
          <w:i w:val="false"/>
          <w:color w:val="000000"/>
          <w:sz w:val="28"/>
        </w:rPr>
        <w:t xml:space="preserve">288-бабының </w:t>
      </w:r>
      <w:r>
        <w:rPr>
          <w:rFonts w:ascii="Times New Roman"/>
          <w:b w:val="false"/>
          <w:i w:val="false"/>
          <w:color w:val="000000"/>
          <w:sz w:val="28"/>
        </w:rPr>
        <w:t xml:space="preserve">бірінші бөлігі тәртібінде алдын-ала тергеу тағайындалған анықтау істерінен басқа. Соңғылары 23-бағанда 2 айлық мерзімінің өтіп кетуі бойынша есепке алынулары тиіс) бейнеленеді. </w:t>
      </w:r>
      <w:r>
        <w:br/>
      </w:r>
      <w:r>
        <w:rPr>
          <w:rFonts w:ascii="Times New Roman"/>
          <w:b w:val="false"/>
          <w:i w:val="false"/>
          <w:color w:val="000000"/>
          <w:sz w:val="28"/>
        </w:rPr>
        <w:t xml:space="preserve">
      25-бағанда есептік кезеңде тұрмыстық-отбасылық салада жасалған қылмыстардың саны бейнеленеді. </w:t>
      </w:r>
      <w:r>
        <w:br/>
      </w:r>
      <w:r>
        <w:rPr>
          <w:rFonts w:ascii="Times New Roman"/>
          <w:b w:val="false"/>
          <w:i w:val="false"/>
          <w:color w:val="000000"/>
          <w:sz w:val="28"/>
        </w:rPr>
        <w:t xml:space="preserve">
      26-бағанда ақталмаған негіздер бойынша қылмыстық істі қозғаудан бас тартылған қылмыстардың саны бейнеленеді. </w:t>
      </w:r>
      <w:r>
        <w:br/>
      </w:r>
      <w:r>
        <w:rPr>
          <w:rFonts w:ascii="Times New Roman"/>
          <w:b w:val="false"/>
          <w:i w:val="false"/>
          <w:color w:val="000000"/>
          <w:sz w:val="28"/>
        </w:rPr>
        <w:t xml:space="preserve">
      Жолдарда кәртішкелердегі 1.0 белгілеріне сәйкес, сонымен қатар мүліктік қылмыстарды санаттар бойынша бөлудегі мәліметтер бейнеленеді.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өзгертулер енгізілді - ҚР Бас Прокурорының 2006.12.25 </w:t>
      </w:r>
      <w:r>
        <w:rPr>
          <w:rFonts w:ascii="Times New Roman"/>
          <w:b w:val="false"/>
          <w:i w:val="false"/>
          <w:color w:val="000000"/>
          <w:sz w:val="28"/>
        </w:rPr>
        <w:t xml:space="preserve">N 76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2010.01.20 </w:t>
      </w:r>
      <w:r>
        <w:rPr>
          <w:rFonts w:ascii="Times New Roman"/>
          <w:b w:val="false"/>
          <w:i w:val="false"/>
          <w:color w:val="000000"/>
          <w:sz w:val="28"/>
        </w:rPr>
        <w:t>N 3</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17-1. №1-М нысанды есептің «Қылмыстық тергеу бағыты және басқа қызметтер бойынша (ауыр және аса ауыр) өтініштер және тіркелген қылмыстар жөніндегі мәліметтер» 7А бөлімі ауыр және аса ауыр болып жіктелетін қылмыстар туралы сандық мәліметтерді қамтиды.</w:t>
      </w:r>
      <w:r>
        <w:br/>
      </w:r>
      <w:r>
        <w:rPr>
          <w:rFonts w:ascii="Times New Roman"/>
          <w:b w:val="false"/>
          <w:i w:val="false"/>
          <w:color w:val="000000"/>
          <w:sz w:val="28"/>
        </w:rPr>
        <w:t>
      Жолдарда осы бөлімнің «А» бағанында аталған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баптарына сәйкес қылмыстар туралы мәліметтер көрсетіледі.</w:t>
      </w:r>
      <w:r>
        <w:br/>
      </w:r>
      <w:r>
        <w:rPr>
          <w:rFonts w:ascii="Times New Roman"/>
          <w:b w:val="false"/>
          <w:i w:val="false"/>
          <w:color w:val="000000"/>
          <w:sz w:val="28"/>
        </w:rPr>
        <w:t>
      Бөлімнің жолдары және 1-ден 29-ға дейінгі бағандары 7-бөлімнің жолдары мен бағандарына ұқсас толтырылады.</w:t>
      </w:r>
      <w:r>
        <w:br/>
      </w:r>
      <w:r>
        <w:rPr>
          <w:rFonts w:ascii="Times New Roman"/>
          <w:b w:val="false"/>
          <w:i w:val="false"/>
          <w:color w:val="000000"/>
          <w:sz w:val="28"/>
        </w:rPr>
        <w:t>
</w:t>
      </w:r>
      <w:r>
        <w:rPr>
          <w:rFonts w:ascii="Times New Roman"/>
          <w:b w:val="false"/>
          <w:i w:val="false"/>
          <w:color w:val="ff0000"/>
          <w:sz w:val="28"/>
        </w:rPr>
        <w:t xml:space="preserve">      Ескерту. Нұсқаулық 17-1 тармақпен толықтырылды - ҚР Бас Прокурорының 10.04.2013 </w:t>
      </w:r>
      <w:r>
        <w:rPr>
          <w:rFonts w:ascii="Times New Roman"/>
          <w:b w:val="false"/>
          <w:i w:val="false"/>
          <w:color w:val="000000"/>
          <w:sz w:val="28"/>
        </w:rPr>
        <w:t>№ 38</w:t>
      </w:r>
      <w:r>
        <w:rPr>
          <w:rFonts w:ascii="Times New Roman"/>
          <w:b w:val="false"/>
          <w:i w:val="false"/>
          <w:color w:val="ff0000"/>
          <w:sz w:val="28"/>
        </w:rPr>
        <w:t xml:space="preserve"> (бірінші рет ресми жарияланған күнінен бастап қолданысқа енгізіледі) бұйрығымен.</w:t>
      </w:r>
    </w:p>
    <w:bookmarkStart w:name="z22" w:id="80"/>
    <w:p>
      <w:pPr>
        <w:spacing w:after="0"/>
        <w:ind w:left="0"/>
        <w:jc w:val="left"/>
      </w:pPr>
      <w:r>
        <w:rPr>
          <w:rFonts w:ascii="Times New Roman"/>
          <w:b/>
          <w:i w:val="false"/>
          <w:color w:val="000000"/>
        </w:rPr>
        <w:t xml:space="preserve"> 
  10. N 1-М нысанды есептің 8-бөлімі </w:t>
      </w:r>
    </w:p>
    <w:bookmarkEnd w:id="80"/>
    <w:bookmarkStart w:name="z51" w:id="81"/>
    <w:p>
      <w:pPr>
        <w:spacing w:after="0"/>
        <w:ind w:left="0"/>
        <w:jc w:val="both"/>
      </w:pPr>
      <w:r>
        <w:rPr>
          <w:rFonts w:ascii="Times New Roman"/>
          <w:b w:val="false"/>
          <w:i w:val="false"/>
          <w:color w:val="000000"/>
          <w:sz w:val="28"/>
        </w:rPr>
        <w:t>
      18. Осы бөлім тергеуден, анықтаудан, соттан және жазасын өтеуден жасырынған, хабар-ошарсыз жоғалған адамдарды іздеу туралы, сондай-ақ белгісіз азаматтар мәйіттерінің жеке басын анықтау бойынша жұмыстың нәтижелері туралы мәліметтерді қамтиды.</w:t>
      </w:r>
      <w:r>
        <w:br/>
      </w:r>
      <w:r>
        <w:rPr>
          <w:rFonts w:ascii="Times New Roman"/>
          <w:b w:val="false"/>
          <w:i w:val="false"/>
          <w:color w:val="000000"/>
          <w:sz w:val="28"/>
        </w:rPr>
        <w:t>
      Нормативтік құқықтық актілерді мемлекеттік тіркеу тізілімінде № 2843 болып тіркелген, «Арнайы есепке алудың жекелеген түрлерін жүргізу мен пайдаланудың қағидасын бекiту туралы» Қазақстан Республикасы Бас Прокурорының 2004 жылғы 29 сәуірдегі № 23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«Арнайы есепке алу» автоматтандырылған ақпараттық жүйесіне енгізілген, қылмыстық қудалау органдары тарапынан ұсынылған ақпараттық есепке алу құжаттарының мәліметтері «Тіркелген қылмыстар мен қылмыстық қудалау органдары қызметінің нәтижелері туралы» № 1-М есебінің № 8 бөлімін қалыптастыру үшін негіз болып табылады:</w:t>
      </w:r>
      <w:r>
        <w:br/>
      </w:r>
      <w:r>
        <w:rPr>
          <w:rFonts w:ascii="Times New Roman"/>
          <w:b w:val="false"/>
          <w:i w:val="false"/>
          <w:color w:val="000000"/>
          <w:sz w:val="28"/>
        </w:rPr>
        <w:t>
</w:t>
      </w:r>
      <w:r>
        <w:rPr>
          <w:rFonts w:ascii="Times New Roman"/>
          <w:b w:val="false"/>
          <w:i w:val="false"/>
          <w:color w:val="000000"/>
          <w:sz w:val="28"/>
        </w:rPr>
        <w:t>
      1) А кестесінде (жиынтық есеп және ішкі істер органдары бойынша есеп үшін) мыналардың саны көрсетіледі:</w:t>
      </w:r>
      <w:r>
        <w:br/>
      </w:r>
      <w:r>
        <w:rPr>
          <w:rFonts w:ascii="Times New Roman"/>
          <w:b w:val="false"/>
          <w:i w:val="false"/>
          <w:color w:val="000000"/>
          <w:sz w:val="28"/>
        </w:rPr>
        <w:t>
</w:t>
      </w:r>
      <w:r>
        <w:rPr>
          <w:rFonts w:ascii="Times New Roman"/>
          <w:b w:val="false"/>
          <w:i w:val="false"/>
          <w:color w:val="000000"/>
          <w:sz w:val="28"/>
        </w:rPr>
        <w:t>
      1-бағанда – есептік кезеңнің басында іздеуде қалған адамдар;</w:t>
      </w:r>
      <w:r>
        <w:br/>
      </w:r>
      <w:r>
        <w:rPr>
          <w:rFonts w:ascii="Times New Roman"/>
          <w:b w:val="false"/>
          <w:i w:val="false"/>
          <w:color w:val="000000"/>
          <w:sz w:val="28"/>
        </w:rPr>
        <w:t>
</w:t>
      </w:r>
      <w:r>
        <w:rPr>
          <w:rFonts w:ascii="Times New Roman"/>
          <w:b w:val="false"/>
          <w:i w:val="false"/>
          <w:color w:val="000000"/>
          <w:sz w:val="28"/>
        </w:rPr>
        <w:t>
      2-бағанда – есептік кезеңде оларға іздеу жарияланған, соның ішінде оларға қатысты іздестіру істері өзге органдардан келіп түскен адамдар;</w:t>
      </w:r>
      <w:r>
        <w:br/>
      </w:r>
      <w:r>
        <w:rPr>
          <w:rFonts w:ascii="Times New Roman"/>
          <w:b w:val="false"/>
          <w:i w:val="false"/>
          <w:color w:val="000000"/>
          <w:sz w:val="28"/>
        </w:rPr>
        <w:t>
</w:t>
      </w:r>
      <w:r>
        <w:rPr>
          <w:rFonts w:ascii="Times New Roman"/>
          <w:b w:val="false"/>
          <w:i w:val="false"/>
          <w:color w:val="000000"/>
          <w:sz w:val="28"/>
        </w:rPr>
        <w:t>
      олардың ішінен бұлтартпау шарасын қолданумен (2-бағаннан);</w:t>
      </w:r>
      <w:r>
        <w:br/>
      </w:r>
      <w:r>
        <w:rPr>
          <w:rFonts w:ascii="Times New Roman"/>
          <w:b w:val="false"/>
          <w:i w:val="false"/>
          <w:color w:val="000000"/>
          <w:sz w:val="28"/>
        </w:rPr>
        <w:t>
</w:t>
      </w:r>
      <w:r>
        <w:rPr>
          <w:rFonts w:ascii="Times New Roman"/>
          <w:b w:val="false"/>
          <w:i w:val="false"/>
          <w:color w:val="000000"/>
          <w:sz w:val="28"/>
        </w:rPr>
        <w:t>
      3-бағанда – ешқайда кетпеу туралы қол қойдыру бұлтартпау шарасымен;</w:t>
      </w:r>
      <w:r>
        <w:br/>
      </w:r>
      <w:r>
        <w:rPr>
          <w:rFonts w:ascii="Times New Roman"/>
          <w:b w:val="false"/>
          <w:i w:val="false"/>
          <w:color w:val="000000"/>
          <w:sz w:val="28"/>
        </w:rPr>
        <w:t>
</w:t>
      </w:r>
      <w:r>
        <w:rPr>
          <w:rFonts w:ascii="Times New Roman"/>
          <w:b w:val="false"/>
          <w:i w:val="false"/>
          <w:color w:val="000000"/>
          <w:sz w:val="28"/>
        </w:rPr>
        <w:t>
      4-бағанда – тұтқындау бұлтартпау шарасымен;</w:t>
      </w:r>
      <w:r>
        <w:br/>
      </w:r>
      <w:r>
        <w:rPr>
          <w:rFonts w:ascii="Times New Roman"/>
          <w:b w:val="false"/>
          <w:i w:val="false"/>
          <w:color w:val="000000"/>
          <w:sz w:val="28"/>
        </w:rPr>
        <w:t>
</w:t>
      </w:r>
      <w:r>
        <w:rPr>
          <w:rFonts w:ascii="Times New Roman"/>
          <w:b w:val="false"/>
          <w:i w:val="false"/>
          <w:color w:val="000000"/>
          <w:sz w:val="28"/>
        </w:rPr>
        <w:t>
      5-бағанда – ағымдағы кезеңде іздеу жарияланған, іздестіру істері келесі негіздер бойынша қысқартылған адамдар: билік органдарынан жасырынған адамдарға – қылмыстық қудалауды қысқартуға (қылмыстық істі қысқарту туралы қаулылар немесе қылмыстық қудалауды қысқарту туралы сот шешімі болған кезде) немесе істі мерзімінің ескіруі бойынша қысқартуға байланысты; хабар-ошарсыз жоғалғандарға қатысты – іздестіру ісін жүргізу мерзімінің ескіруі бойынша;</w:t>
      </w:r>
      <w:r>
        <w:br/>
      </w:r>
      <w:r>
        <w:rPr>
          <w:rFonts w:ascii="Times New Roman"/>
          <w:b w:val="false"/>
          <w:i w:val="false"/>
          <w:color w:val="000000"/>
          <w:sz w:val="28"/>
        </w:rPr>
        <w:t>
</w:t>
      </w:r>
      <w:r>
        <w:rPr>
          <w:rFonts w:ascii="Times New Roman"/>
          <w:b w:val="false"/>
          <w:i w:val="false"/>
          <w:color w:val="000000"/>
          <w:sz w:val="28"/>
        </w:rPr>
        <w:t>
      6-бағанда – өткен жылдарда іздеу жарияланған, іздестіру істері келесі негіздер бойынша қысқартылған адамдар: билік органдарынан жасырынған адамдарға – қылмыстық қудалауды қысқартуға (қылмыстық істі қысқарту туралы қаулылар немесе қылмыстық қудалауды қысқарту туралы сот шешімі болған кезде) немесе істі мерзімінің ескіруі бойынша қысқартуға байланысты; хабар-ошарсыз жоғалғандарға қатысты – іздестіру ісін жүргізу мерзімінің ескіруі бойынша;</w:t>
      </w:r>
      <w:r>
        <w:br/>
      </w:r>
      <w:r>
        <w:rPr>
          <w:rFonts w:ascii="Times New Roman"/>
          <w:b w:val="false"/>
          <w:i w:val="false"/>
          <w:color w:val="000000"/>
          <w:sz w:val="28"/>
        </w:rPr>
        <w:t>
</w:t>
      </w:r>
      <w:r>
        <w:rPr>
          <w:rFonts w:ascii="Times New Roman"/>
          <w:b w:val="false"/>
          <w:i w:val="false"/>
          <w:color w:val="000000"/>
          <w:sz w:val="28"/>
        </w:rPr>
        <w:t>
      7-бағанда – іздестірілуі өзге қылмыстық қудалау органдарына тапсырылған іздестіру істері (бір органның құрылымдық (аймақтық, аудандық) бөлімшелері арасында қайта тапсырылған істер есепке алынбайды);</w:t>
      </w:r>
      <w:r>
        <w:br/>
      </w:r>
      <w:r>
        <w:rPr>
          <w:rFonts w:ascii="Times New Roman"/>
          <w:b w:val="false"/>
          <w:i w:val="false"/>
          <w:color w:val="000000"/>
          <w:sz w:val="28"/>
        </w:rPr>
        <w:t>
</w:t>
      </w:r>
      <w:r>
        <w:rPr>
          <w:rFonts w:ascii="Times New Roman"/>
          <w:b w:val="false"/>
          <w:i w:val="false"/>
          <w:color w:val="000000"/>
          <w:sz w:val="28"/>
        </w:rPr>
        <w:t>
      8-бағанда – есептік кезеңде іздестіріліп отырған адамдар (5,6,7 бағандарының сомасын алып тастаумен 1,2 бағандарының сомасын қамтиды);</w:t>
      </w:r>
      <w:r>
        <w:br/>
      </w:r>
      <w:r>
        <w:rPr>
          <w:rFonts w:ascii="Times New Roman"/>
          <w:b w:val="false"/>
          <w:i w:val="false"/>
          <w:color w:val="000000"/>
          <w:sz w:val="28"/>
        </w:rPr>
        <w:t>
</w:t>
      </w:r>
      <w:r>
        <w:rPr>
          <w:rFonts w:ascii="Times New Roman"/>
          <w:b w:val="false"/>
          <w:i w:val="false"/>
          <w:color w:val="000000"/>
          <w:sz w:val="28"/>
        </w:rPr>
        <w:t>
      9-бағанда – ағымдағы кезеңде іздеу жарияланғандардың ішінен табылған адамдар;</w:t>
      </w:r>
      <w:r>
        <w:br/>
      </w:r>
      <w:r>
        <w:rPr>
          <w:rFonts w:ascii="Times New Roman"/>
          <w:b w:val="false"/>
          <w:i w:val="false"/>
          <w:color w:val="000000"/>
          <w:sz w:val="28"/>
        </w:rPr>
        <w:t>
</w:t>
      </w:r>
      <w:r>
        <w:rPr>
          <w:rFonts w:ascii="Times New Roman"/>
          <w:b w:val="false"/>
          <w:i w:val="false"/>
          <w:color w:val="000000"/>
          <w:sz w:val="28"/>
        </w:rPr>
        <w:t>
      олардың ішінен (9-баған):</w:t>
      </w:r>
      <w:r>
        <w:br/>
      </w:r>
      <w:r>
        <w:rPr>
          <w:rFonts w:ascii="Times New Roman"/>
          <w:b w:val="false"/>
          <w:i w:val="false"/>
          <w:color w:val="000000"/>
          <w:sz w:val="28"/>
        </w:rPr>
        <w:t>
</w:t>
      </w:r>
      <w:r>
        <w:rPr>
          <w:rFonts w:ascii="Times New Roman"/>
          <w:b w:val="false"/>
          <w:i w:val="false"/>
          <w:color w:val="000000"/>
          <w:sz w:val="28"/>
        </w:rPr>
        <w:t>
      10-бағанда – ағымдағы кезеңде іздеу жарияланғандардың ішінен Қазақстан Республикасынан тыс жерлерде анықталған адамдар;</w:t>
      </w:r>
      <w:r>
        <w:br/>
      </w:r>
      <w:r>
        <w:rPr>
          <w:rFonts w:ascii="Times New Roman"/>
          <w:b w:val="false"/>
          <w:i w:val="false"/>
          <w:color w:val="000000"/>
          <w:sz w:val="28"/>
        </w:rPr>
        <w:t>
</w:t>
      </w:r>
      <w:r>
        <w:rPr>
          <w:rFonts w:ascii="Times New Roman"/>
          <w:b w:val="false"/>
          <w:i w:val="false"/>
          <w:color w:val="000000"/>
          <w:sz w:val="28"/>
        </w:rPr>
        <w:t>
      11-бағанда – өткен жылдары іздеу жарияланғандардың ішінен табылған адамдар;</w:t>
      </w:r>
      <w:r>
        <w:br/>
      </w:r>
      <w:r>
        <w:rPr>
          <w:rFonts w:ascii="Times New Roman"/>
          <w:b w:val="false"/>
          <w:i w:val="false"/>
          <w:color w:val="000000"/>
          <w:sz w:val="28"/>
        </w:rPr>
        <w:t>
</w:t>
      </w:r>
      <w:r>
        <w:rPr>
          <w:rFonts w:ascii="Times New Roman"/>
          <w:b w:val="false"/>
          <w:i w:val="false"/>
          <w:color w:val="000000"/>
          <w:sz w:val="28"/>
        </w:rPr>
        <w:t>
      олардың ішінен (11-баған):</w:t>
      </w:r>
      <w:r>
        <w:br/>
      </w:r>
      <w:r>
        <w:rPr>
          <w:rFonts w:ascii="Times New Roman"/>
          <w:b w:val="false"/>
          <w:i w:val="false"/>
          <w:color w:val="000000"/>
          <w:sz w:val="28"/>
        </w:rPr>
        <w:t>
</w:t>
      </w:r>
      <w:r>
        <w:rPr>
          <w:rFonts w:ascii="Times New Roman"/>
          <w:b w:val="false"/>
          <w:i w:val="false"/>
          <w:color w:val="000000"/>
          <w:sz w:val="28"/>
        </w:rPr>
        <w:t>
      12-бағанда – өткен жылдары іздеу жарияланғандардың ішінен ҚР тыс жерлерде анықталған адамдар;</w:t>
      </w:r>
      <w:r>
        <w:br/>
      </w:r>
      <w:r>
        <w:rPr>
          <w:rFonts w:ascii="Times New Roman"/>
          <w:b w:val="false"/>
          <w:i w:val="false"/>
          <w:color w:val="000000"/>
          <w:sz w:val="28"/>
        </w:rPr>
        <w:t>
</w:t>
      </w:r>
      <w:r>
        <w:rPr>
          <w:rFonts w:ascii="Times New Roman"/>
          <w:b w:val="false"/>
          <w:i w:val="false"/>
          <w:color w:val="000000"/>
          <w:sz w:val="28"/>
        </w:rPr>
        <w:t>
      13-бағанда – ағымдағы кезеңде іздеу жарияланғандардың ішінен есептік кезеңнің соңында іздеуде қалған адамдар;</w:t>
      </w:r>
      <w:r>
        <w:br/>
      </w:r>
      <w:r>
        <w:rPr>
          <w:rFonts w:ascii="Times New Roman"/>
          <w:b w:val="false"/>
          <w:i w:val="false"/>
          <w:color w:val="000000"/>
          <w:sz w:val="28"/>
        </w:rPr>
        <w:t>
</w:t>
      </w:r>
      <w:r>
        <w:rPr>
          <w:rFonts w:ascii="Times New Roman"/>
          <w:b w:val="false"/>
          <w:i w:val="false"/>
          <w:color w:val="000000"/>
          <w:sz w:val="28"/>
        </w:rPr>
        <w:t>
      олардың ішінен (13-баған):</w:t>
      </w:r>
      <w:r>
        <w:br/>
      </w:r>
      <w:r>
        <w:rPr>
          <w:rFonts w:ascii="Times New Roman"/>
          <w:b w:val="false"/>
          <w:i w:val="false"/>
          <w:color w:val="000000"/>
          <w:sz w:val="28"/>
        </w:rPr>
        <w:t>
</w:t>
      </w:r>
      <w:r>
        <w:rPr>
          <w:rFonts w:ascii="Times New Roman"/>
          <w:b w:val="false"/>
          <w:i w:val="false"/>
          <w:color w:val="000000"/>
          <w:sz w:val="28"/>
        </w:rPr>
        <w:t>
      14-бағанда – «ешқайда кетпеу туралы қол қойдыру» бұлтартпау шарасын қолданумен;</w:t>
      </w:r>
      <w:r>
        <w:br/>
      </w:r>
      <w:r>
        <w:rPr>
          <w:rFonts w:ascii="Times New Roman"/>
          <w:b w:val="false"/>
          <w:i w:val="false"/>
          <w:color w:val="000000"/>
          <w:sz w:val="28"/>
        </w:rPr>
        <w:t>
</w:t>
      </w:r>
      <w:r>
        <w:rPr>
          <w:rFonts w:ascii="Times New Roman"/>
          <w:b w:val="false"/>
          <w:i w:val="false"/>
          <w:color w:val="000000"/>
          <w:sz w:val="28"/>
        </w:rPr>
        <w:t>
      15-бағанда – «тұтқындау» бұлтартпау шарасын қолданумен;</w:t>
      </w:r>
      <w:r>
        <w:br/>
      </w:r>
      <w:r>
        <w:rPr>
          <w:rFonts w:ascii="Times New Roman"/>
          <w:b w:val="false"/>
          <w:i w:val="false"/>
          <w:color w:val="000000"/>
          <w:sz w:val="28"/>
        </w:rPr>
        <w:t>
</w:t>
      </w:r>
      <w:r>
        <w:rPr>
          <w:rFonts w:ascii="Times New Roman"/>
          <w:b w:val="false"/>
          <w:i w:val="false"/>
          <w:color w:val="000000"/>
          <w:sz w:val="28"/>
        </w:rPr>
        <w:t>
      16-бағанда – өткен жылдары іздеу жарияланғандардың ішінен есептік кезеңнің соңында іздеуде қалған адамдар;</w:t>
      </w:r>
      <w:r>
        <w:br/>
      </w:r>
      <w:r>
        <w:rPr>
          <w:rFonts w:ascii="Times New Roman"/>
          <w:b w:val="false"/>
          <w:i w:val="false"/>
          <w:color w:val="000000"/>
          <w:sz w:val="28"/>
        </w:rPr>
        <w:t>
</w:t>
      </w:r>
      <w:r>
        <w:rPr>
          <w:rFonts w:ascii="Times New Roman"/>
          <w:b w:val="false"/>
          <w:i w:val="false"/>
          <w:color w:val="000000"/>
          <w:sz w:val="28"/>
        </w:rPr>
        <w:t>
      олардың ішінен (16-баған):</w:t>
      </w:r>
      <w:r>
        <w:br/>
      </w:r>
      <w:r>
        <w:rPr>
          <w:rFonts w:ascii="Times New Roman"/>
          <w:b w:val="false"/>
          <w:i w:val="false"/>
          <w:color w:val="000000"/>
          <w:sz w:val="28"/>
        </w:rPr>
        <w:t>
</w:t>
      </w:r>
      <w:r>
        <w:rPr>
          <w:rFonts w:ascii="Times New Roman"/>
          <w:b w:val="false"/>
          <w:i w:val="false"/>
          <w:color w:val="000000"/>
          <w:sz w:val="28"/>
        </w:rPr>
        <w:t>
      17-бағанда – «ешқайда кетпеу туралы қол қойдыру» бұлтартпау шарасымен;</w:t>
      </w:r>
      <w:r>
        <w:br/>
      </w:r>
      <w:r>
        <w:rPr>
          <w:rFonts w:ascii="Times New Roman"/>
          <w:b w:val="false"/>
          <w:i w:val="false"/>
          <w:color w:val="000000"/>
          <w:sz w:val="28"/>
        </w:rPr>
        <w:t>
</w:t>
      </w:r>
      <w:r>
        <w:rPr>
          <w:rFonts w:ascii="Times New Roman"/>
          <w:b w:val="false"/>
          <w:i w:val="false"/>
          <w:color w:val="000000"/>
          <w:sz w:val="28"/>
        </w:rPr>
        <w:t>
      18-бағанда - «тұтқындау» бұлтартпау шарасымен;</w:t>
      </w:r>
      <w:r>
        <w:br/>
      </w:r>
      <w:r>
        <w:rPr>
          <w:rFonts w:ascii="Times New Roman"/>
          <w:b w:val="false"/>
          <w:i w:val="false"/>
          <w:color w:val="000000"/>
          <w:sz w:val="28"/>
        </w:rPr>
        <w:t>
</w:t>
      </w:r>
      <w:r>
        <w:rPr>
          <w:rFonts w:ascii="Times New Roman"/>
          <w:b w:val="false"/>
          <w:i w:val="false"/>
          <w:color w:val="000000"/>
          <w:sz w:val="28"/>
        </w:rPr>
        <w:t>
      19-бағанда – Қазақстан Республикасының Қылмыстық кодексінің (бұдан әрі – ҚР ҚК) </w:t>
      </w:r>
      <w:r>
        <w:rPr>
          <w:rFonts w:ascii="Times New Roman"/>
          <w:b w:val="false"/>
          <w:i w:val="false"/>
          <w:color w:val="000000"/>
          <w:sz w:val="28"/>
        </w:rPr>
        <w:t>96</w:t>
      </w:r>
      <w:r>
        <w:rPr>
          <w:rFonts w:ascii="Times New Roman"/>
          <w:b w:val="false"/>
          <w:i w:val="false"/>
          <w:color w:val="000000"/>
          <w:sz w:val="28"/>
        </w:rPr>
        <w:t>, </w:t>
      </w:r>
      <w:r>
        <w:rPr>
          <w:rFonts w:ascii="Times New Roman"/>
          <w:b w:val="false"/>
          <w:i w:val="false"/>
          <w:color w:val="000000"/>
          <w:sz w:val="28"/>
        </w:rPr>
        <w:t>125</w:t>
      </w:r>
      <w:r>
        <w:rPr>
          <w:rFonts w:ascii="Times New Roman"/>
          <w:b w:val="false"/>
          <w:i w:val="false"/>
          <w:color w:val="000000"/>
          <w:sz w:val="28"/>
        </w:rPr>
        <w:t>, </w:t>
      </w:r>
      <w:r>
        <w:rPr>
          <w:rFonts w:ascii="Times New Roman"/>
          <w:b w:val="false"/>
          <w:i w:val="false"/>
          <w:color w:val="000000"/>
          <w:sz w:val="28"/>
        </w:rPr>
        <w:t>126-баптарына</w:t>
      </w:r>
      <w:r>
        <w:rPr>
          <w:rFonts w:ascii="Times New Roman"/>
          <w:b w:val="false"/>
          <w:i w:val="false"/>
          <w:color w:val="000000"/>
          <w:sz w:val="28"/>
        </w:rPr>
        <w:t xml:space="preserve"> сәйкес адамдардың хабар-ошарсыз жоғалуы дерегі бойынша қозғалған қылмыстық істер;</w:t>
      </w:r>
      <w:r>
        <w:br/>
      </w:r>
      <w:r>
        <w:rPr>
          <w:rFonts w:ascii="Times New Roman"/>
          <w:b w:val="false"/>
          <w:i w:val="false"/>
          <w:color w:val="000000"/>
          <w:sz w:val="28"/>
        </w:rPr>
        <w:t>
</w:t>
      </w:r>
      <w:r>
        <w:rPr>
          <w:rFonts w:ascii="Times New Roman"/>
          <w:b w:val="false"/>
          <w:i w:val="false"/>
          <w:color w:val="000000"/>
          <w:sz w:val="28"/>
        </w:rPr>
        <w:t>
      20-бағанда – Қазақстан Республикасының Қылмыстық–іс жүргізу кодексінің (бұдан әрі – ҚР ҚІЖК) </w:t>
      </w:r>
      <w:r>
        <w:rPr>
          <w:rFonts w:ascii="Times New Roman"/>
          <w:b w:val="false"/>
          <w:i w:val="false"/>
          <w:color w:val="000000"/>
          <w:sz w:val="28"/>
        </w:rPr>
        <w:t>177-бабы</w:t>
      </w:r>
      <w:r>
        <w:rPr>
          <w:rFonts w:ascii="Times New Roman"/>
          <w:b w:val="false"/>
          <w:i w:val="false"/>
          <w:color w:val="000000"/>
          <w:sz w:val="28"/>
        </w:rPr>
        <w:t xml:space="preserve"> 2-бөлігінің тәртібінде адамдардың хабар-ошарсыз жоғалуы дерегі бойынша қозғалған қылмыстық істер;</w:t>
      </w:r>
      <w:r>
        <w:br/>
      </w:r>
      <w:r>
        <w:rPr>
          <w:rFonts w:ascii="Times New Roman"/>
          <w:b w:val="false"/>
          <w:i w:val="false"/>
          <w:color w:val="000000"/>
          <w:sz w:val="28"/>
        </w:rPr>
        <w:t>
</w:t>
      </w:r>
      <w:r>
        <w:rPr>
          <w:rFonts w:ascii="Times New Roman"/>
          <w:b w:val="false"/>
          <w:i w:val="false"/>
          <w:color w:val="000000"/>
          <w:sz w:val="28"/>
        </w:rPr>
        <w:t>
      2) А кестесінің жолдарында (жиынтық есеп және ішкі істер органдары бойынша есеп үшін) мыналардың саны көрсетіледі:</w:t>
      </w:r>
      <w:r>
        <w:br/>
      </w:r>
      <w:r>
        <w:rPr>
          <w:rFonts w:ascii="Times New Roman"/>
          <w:b w:val="false"/>
          <w:i w:val="false"/>
          <w:color w:val="000000"/>
          <w:sz w:val="28"/>
        </w:rPr>
        <w:t>
</w:t>
      </w:r>
      <w:r>
        <w:rPr>
          <w:rFonts w:ascii="Times New Roman"/>
          <w:b w:val="false"/>
          <w:i w:val="false"/>
          <w:color w:val="000000"/>
          <w:sz w:val="28"/>
        </w:rPr>
        <w:t>
      1-жолда – ішкі істер органдарынан жасырынған адамдар;</w:t>
      </w:r>
      <w:r>
        <w:br/>
      </w:r>
      <w:r>
        <w:rPr>
          <w:rFonts w:ascii="Times New Roman"/>
          <w:b w:val="false"/>
          <w:i w:val="false"/>
          <w:color w:val="000000"/>
          <w:sz w:val="28"/>
        </w:rPr>
        <w:t>
</w:t>
      </w:r>
      <w:r>
        <w:rPr>
          <w:rFonts w:ascii="Times New Roman"/>
          <w:b w:val="false"/>
          <w:i w:val="false"/>
          <w:color w:val="000000"/>
          <w:sz w:val="28"/>
        </w:rPr>
        <w:t>
      2-жолда – көші-қон полициясы қызметтері іздестіріп отырған, балаларды және еңбекке жарамсыз ата-аналарын асырауға арналған қаражатты төлеуден қасақана жалтару туралы істер бойынша борышкерлерге және жауапкерлерге іздеу жариялау;</w:t>
      </w:r>
      <w:r>
        <w:br/>
      </w:r>
      <w:r>
        <w:rPr>
          <w:rFonts w:ascii="Times New Roman"/>
          <w:b w:val="false"/>
          <w:i w:val="false"/>
          <w:color w:val="000000"/>
          <w:sz w:val="28"/>
        </w:rPr>
        <w:t>
</w:t>
      </w:r>
      <w:r>
        <w:rPr>
          <w:rFonts w:ascii="Times New Roman"/>
          <w:b w:val="false"/>
          <w:i w:val="false"/>
          <w:color w:val="000000"/>
          <w:sz w:val="28"/>
        </w:rPr>
        <w:t>
      3-жолда – сот ұйғарымы бойынша мемлекет мүдделеріне сәйкес ұсынылған талап-арыздар бойынша жауапкер ретінде танылған адамдарға іздеу жариялау.</w:t>
      </w:r>
      <w:r>
        <w:br/>
      </w:r>
      <w:r>
        <w:rPr>
          <w:rFonts w:ascii="Times New Roman"/>
          <w:b w:val="false"/>
          <w:i w:val="false"/>
          <w:color w:val="000000"/>
          <w:sz w:val="28"/>
        </w:rPr>
        <w:t>
</w:t>
      </w:r>
      <w:r>
        <w:rPr>
          <w:rFonts w:ascii="Times New Roman"/>
          <w:b w:val="false"/>
          <w:i w:val="false"/>
          <w:color w:val="000000"/>
          <w:sz w:val="28"/>
        </w:rPr>
        <w:t>
      Комитеттің аумақтық басқармалары 2,3 жолдарының статистикалық көрсеткіштерін ішкі істер органдарының көші-қон полициясы қызметтерінен ай сайын алатын мәліметтердің негізінде толтырады.</w:t>
      </w:r>
      <w:r>
        <w:br/>
      </w:r>
      <w:r>
        <w:rPr>
          <w:rFonts w:ascii="Times New Roman"/>
          <w:b w:val="false"/>
          <w:i w:val="false"/>
          <w:color w:val="000000"/>
          <w:sz w:val="28"/>
        </w:rPr>
        <w:t>
</w:t>
      </w:r>
      <w:r>
        <w:rPr>
          <w:rFonts w:ascii="Times New Roman"/>
          <w:b w:val="false"/>
          <w:i w:val="false"/>
          <w:color w:val="000000"/>
          <w:sz w:val="28"/>
        </w:rPr>
        <w:t>
      4-жолда – тергеуден, анықтаудан, соттан және жазасын өтеуден жасырынған адамдарға іздеу жариялау;</w:t>
      </w:r>
      <w:r>
        <w:br/>
      </w:r>
      <w:r>
        <w:rPr>
          <w:rFonts w:ascii="Times New Roman"/>
          <w:b w:val="false"/>
          <w:i w:val="false"/>
          <w:color w:val="000000"/>
          <w:sz w:val="28"/>
        </w:rPr>
        <w:t>
</w:t>
      </w:r>
      <w:r>
        <w:rPr>
          <w:rFonts w:ascii="Times New Roman"/>
          <w:b w:val="false"/>
          <w:i w:val="false"/>
          <w:color w:val="000000"/>
          <w:sz w:val="28"/>
        </w:rPr>
        <w:t>
      олардың ішінен (4-жол):</w:t>
      </w:r>
      <w:r>
        <w:br/>
      </w:r>
      <w:r>
        <w:rPr>
          <w:rFonts w:ascii="Times New Roman"/>
          <w:b w:val="false"/>
          <w:i w:val="false"/>
          <w:color w:val="000000"/>
          <w:sz w:val="28"/>
        </w:rPr>
        <w:t>
</w:t>
      </w:r>
      <w:r>
        <w:rPr>
          <w:rFonts w:ascii="Times New Roman"/>
          <w:b w:val="false"/>
          <w:i w:val="false"/>
          <w:color w:val="000000"/>
          <w:sz w:val="28"/>
        </w:rPr>
        <w:t>
      5-жолда – тергеу және анықтаудан жасырынған адамдар;</w:t>
      </w:r>
      <w:r>
        <w:br/>
      </w:r>
      <w:r>
        <w:rPr>
          <w:rFonts w:ascii="Times New Roman"/>
          <w:b w:val="false"/>
          <w:i w:val="false"/>
          <w:color w:val="000000"/>
          <w:sz w:val="28"/>
        </w:rPr>
        <w:t>
</w:t>
      </w:r>
      <w:r>
        <w:rPr>
          <w:rFonts w:ascii="Times New Roman"/>
          <w:b w:val="false"/>
          <w:i w:val="false"/>
          <w:color w:val="000000"/>
          <w:sz w:val="28"/>
        </w:rPr>
        <w:t>
      6-жолда – соттан жасырынған адамдар;</w:t>
      </w:r>
      <w:r>
        <w:br/>
      </w:r>
      <w:r>
        <w:rPr>
          <w:rFonts w:ascii="Times New Roman"/>
          <w:b w:val="false"/>
          <w:i w:val="false"/>
          <w:color w:val="000000"/>
          <w:sz w:val="28"/>
        </w:rPr>
        <w:t>
</w:t>
      </w:r>
      <w:r>
        <w:rPr>
          <w:rFonts w:ascii="Times New Roman"/>
          <w:b w:val="false"/>
          <w:i w:val="false"/>
          <w:color w:val="000000"/>
          <w:sz w:val="28"/>
        </w:rPr>
        <w:t>
      7-жолда - ауыр қылмыстарды жасағаны үшін іздестірілетін адамдар;</w:t>
      </w:r>
      <w:r>
        <w:br/>
      </w:r>
      <w:r>
        <w:rPr>
          <w:rFonts w:ascii="Times New Roman"/>
          <w:b w:val="false"/>
          <w:i w:val="false"/>
          <w:color w:val="000000"/>
          <w:sz w:val="28"/>
        </w:rPr>
        <w:t>
</w:t>
      </w:r>
      <w:r>
        <w:rPr>
          <w:rFonts w:ascii="Times New Roman"/>
          <w:b w:val="false"/>
          <w:i w:val="false"/>
          <w:color w:val="000000"/>
          <w:sz w:val="28"/>
        </w:rPr>
        <w:t>
      8-жолда – ерекше ауыр қылмыстарды жасағаны үшін іздестірілетін адамдар;</w:t>
      </w:r>
      <w:r>
        <w:br/>
      </w:r>
      <w:r>
        <w:rPr>
          <w:rFonts w:ascii="Times New Roman"/>
          <w:b w:val="false"/>
          <w:i w:val="false"/>
          <w:color w:val="000000"/>
          <w:sz w:val="28"/>
        </w:rPr>
        <w:t>
</w:t>
      </w:r>
      <w:r>
        <w:rPr>
          <w:rFonts w:ascii="Times New Roman"/>
          <w:b w:val="false"/>
          <w:i w:val="false"/>
          <w:color w:val="000000"/>
          <w:sz w:val="28"/>
        </w:rPr>
        <w:t>
      9-19-жолдарда – іздестірілетін адамдардың саны жасалған қылмыстардың түрлері бойынша жеке-жеке көрсетіледі;</w:t>
      </w:r>
      <w:r>
        <w:br/>
      </w:r>
      <w:r>
        <w:rPr>
          <w:rFonts w:ascii="Times New Roman"/>
          <w:b w:val="false"/>
          <w:i w:val="false"/>
          <w:color w:val="000000"/>
          <w:sz w:val="28"/>
        </w:rPr>
        <w:t>
</w:t>
      </w:r>
      <w:r>
        <w:rPr>
          <w:rFonts w:ascii="Times New Roman"/>
          <w:b w:val="false"/>
          <w:i w:val="false"/>
          <w:color w:val="000000"/>
          <w:sz w:val="28"/>
        </w:rPr>
        <w:t>
      20-26-жолдарда іздеудегі адам жасағаны үшін айыпталып отырған қылмыстық қол сұғушылықтың текті нысанасы ҚР ҚК тарауларына сәйкес көрсетіледі: отбасына және кәмелетке толмағандарға қарсы, бейбiтшiлiк пен адамзат қауiпсiздiгiне қарсы, адам және азаматтың конституциялық және өзге құқықтары мен бостандықтарына қарсы, экономикалық қызмет саласындағы, қоғамдық қауіпсіздік және қоғамдық тәртіпке қарсы;</w:t>
      </w:r>
      <w:r>
        <w:br/>
      </w:r>
      <w:r>
        <w:rPr>
          <w:rFonts w:ascii="Times New Roman"/>
          <w:b w:val="false"/>
          <w:i w:val="false"/>
          <w:color w:val="000000"/>
          <w:sz w:val="28"/>
        </w:rPr>
        <w:t>
</w:t>
      </w:r>
      <w:r>
        <w:rPr>
          <w:rFonts w:ascii="Times New Roman"/>
          <w:b w:val="false"/>
          <w:i w:val="false"/>
          <w:color w:val="000000"/>
          <w:sz w:val="28"/>
        </w:rPr>
        <w:t>
      27-жолда терроризмде айыпталған, іздеудегі адамдардың саны көрсетіледі;</w:t>
      </w:r>
      <w:r>
        <w:br/>
      </w:r>
      <w:r>
        <w:rPr>
          <w:rFonts w:ascii="Times New Roman"/>
          <w:b w:val="false"/>
          <w:i w:val="false"/>
          <w:color w:val="000000"/>
          <w:sz w:val="28"/>
        </w:rPr>
        <w:t>
</w:t>
      </w:r>
      <w:r>
        <w:rPr>
          <w:rFonts w:ascii="Times New Roman"/>
          <w:b w:val="false"/>
          <w:i w:val="false"/>
          <w:color w:val="000000"/>
          <w:sz w:val="28"/>
        </w:rPr>
        <w:t>
      28-жолда бір немесе бірнеше қылмысты жасау мақсатында ұйымдасқан топты құру және оған басшылық ету, сәйкесінше оған қатысу үшін іздеу жарияланған адамдардың саны көрсетіледі;</w:t>
      </w:r>
      <w:r>
        <w:br/>
      </w:r>
      <w:r>
        <w:rPr>
          <w:rFonts w:ascii="Times New Roman"/>
          <w:b w:val="false"/>
          <w:i w:val="false"/>
          <w:color w:val="000000"/>
          <w:sz w:val="28"/>
        </w:rPr>
        <w:t>
</w:t>
      </w:r>
      <w:r>
        <w:rPr>
          <w:rFonts w:ascii="Times New Roman"/>
          <w:b w:val="false"/>
          <w:i w:val="false"/>
          <w:color w:val="000000"/>
          <w:sz w:val="28"/>
        </w:rPr>
        <w:t>
      29-жолда ҚР ҚК </w:t>
      </w:r>
      <w:r>
        <w:rPr>
          <w:rFonts w:ascii="Times New Roman"/>
          <w:b w:val="false"/>
          <w:i w:val="false"/>
          <w:color w:val="000000"/>
          <w:sz w:val="28"/>
        </w:rPr>
        <w:t>13-тарауында</w:t>
      </w:r>
      <w:r>
        <w:rPr>
          <w:rFonts w:ascii="Times New Roman"/>
          <w:b w:val="false"/>
          <w:i w:val="false"/>
          <w:color w:val="000000"/>
          <w:sz w:val="28"/>
        </w:rPr>
        <w:t xml:space="preserve"> көзделген, мемлекеттік қызмет мүдделеріне қарсы қылмыстарды жасағаны үшін іздеу жарияланған адамдардың саны көрсетіледі;</w:t>
      </w:r>
      <w:r>
        <w:br/>
      </w:r>
      <w:r>
        <w:rPr>
          <w:rFonts w:ascii="Times New Roman"/>
          <w:b w:val="false"/>
          <w:i w:val="false"/>
          <w:color w:val="000000"/>
          <w:sz w:val="28"/>
        </w:rPr>
        <w:t>
</w:t>
      </w:r>
      <w:r>
        <w:rPr>
          <w:rFonts w:ascii="Times New Roman"/>
          <w:b w:val="false"/>
          <w:i w:val="false"/>
          <w:color w:val="000000"/>
          <w:sz w:val="28"/>
        </w:rPr>
        <w:t>
      30-жолда ҚР ҚК </w:t>
      </w:r>
      <w:r>
        <w:rPr>
          <w:rFonts w:ascii="Times New Roman"/>
          <w:b w:val="false"/>
          <w:i w:val="false"/>
          <w:color w:val="000000"/>
          <w:sz w:val="28"/>
        </w:rPr>
        <w:t>259</w:t>
      </w:r>
      <w:r>
        <w:rPr>
          <w:rFonts w:ascii="Times New Roman"/>
          <w:b w:val="false"/>
          <w:i w:val="false"/>
          <w:color w:val="000000"/>
          <w:sz w:val="28"/>
        </w:rPr>
        <w:t>-</w:t>
      </w:r>
      <w:r>
        <w:rPr>
          <w:rFonts w:ascii="Times New Roman"/>
          <w:b w:val="false"/>
          <w:i w:val="false"/>
          <w:color w:val="000000"/>
          <w:sz w:val="28"/>
        </w:rPr>
        <w:t>265-баптарында</w:t>
      </w:r>
      <w:r>
        <w:rPr>
          <w:rFonts w:ascii="Times New Roman"/>
          <w:b w:val="false"/>
          <w:i w:val="false"/>
          <w:color w:val="000000"/>
          <w:sz w:val="28"/>
        </w:rPr>
        <w:t xml:space="preserve"> көзделген, есірткіге байланысты қылмыстарды жасағаны үшін іздеу жарияланған адамдардың саны көрсетіледі;</w:t>
      </w:r>
      <w:r>
        <w:br/>
      </w:r>
      <w:r>
        <w:rPr>
          <w:rFonts w:ascii="Times New Roman"/>
          <w:b w:val="false"/>
          <w:i w:val="false"/>
          <w:color w:val="000000"/>
          <w:sz w:val="28"/>
        </w:rPr>
        <w:t>
</w:t>
      </w:r>
      <w:r>
        <w:rPr>
          <w:rFonts w:ascii="Times New Roman"/>
          <w:b w:val="false"/>
          <w:i w:val="false"/>
          <w:color w:val="000000"/>
          <w:sz w:val="28"/>
        </w:rPr>
        <w:t>
      31-жолда ҚР ҚК </w:t>
      </w:r>
      <w:r>
        <w:rPr>
          <w:rFonts w:ascii="Times New Roman"/>
          <w:b w:val="false"/>
          <w:i w:val="false"/>
          <w:color w:val="000000"/>
          <w:sz w:val="28"/>
        </w:rPr>
        <w:t>175-бабының</w:t>
      </w:r>
      <w:r>
        <w:rPr>
          <w:rFonts w:ascii="Times New Roman"/>
          <w:b w:val="false"/>
          <w:i w:val="false"/>
          <w:color w:val="000000"/>
          <w:sz w:val="28"/>
        </w:rPr>
        <w:t xml:space="preserve"> 2-тармағы в) тармақшасының 2-бөлігінде көзделген, автокөлікті ұрлауға байланысты қылмыстарды жасап, іздеу жарияланған адамдардың саны көрсетіледі;</w:t>
      </w:r>
      <w:r>
        <w:br/>
      </w:r>
      <w:r>
        <w:rPr>
          <w:rFonts w:ascii="Times New Roman"/>
          <w:b w:val="false"/>
          <w:i w:val="false"/>
          <w:color w:val="000000"/>
          <w:sz w:val="28"/>
        </w:rPr>
        <w:t>
</w:t>
      </w:r>
      <w:r>
        <w:rPr>
          <w:rFonts w:ascii="Times New Roman"/>
          <w:b w:val="false"/>
          <w:i w:val="false"/>
          <w:color w:val="000000"/>
          <w:sz w:val="28"/>
        </w:rPr>
        <w:t>
      32-жолда ҚР ҚК </w:t>
      </w:r>
      <w:r>
        <w:rPr>
          <w:rFonts w:ascii="Times New Roman"/>
          <w:b w:val="false"/>
          <w:i w:val="false"/>
          <w:color w:val="000000"/>
          <w:sz w:val="28"/>
        </w:rPr>
        <w:t>185-бабында</w:t>
      </w:r>
      <w:r>
        <w:rPr>
          <w:rFonts w:ascii="Times New Roman"/>
          <w:b w:val="false"/>
          <w:i w:val="false"/>
          <w:color w:val="000000"/>
          <w:sz w:val="28"/>
        </w:rPr>
        <w:t xml:space="preserve"> көзделген, автокөлікті айдап әкетуге байланысты қылмыстарды жасап, іздеу жарияланған адамдардың саны көрсетіледі;</w:t>
      </w:r>
      <w:r>
        <w:br/>
      </w:r>
      <w:r>
        <w:rPr>
          <w:rFonts w:ascii="Times New Roman"/>
          <w:b w:val="false"/>
          <w:i w:val="false"/>
          <w:color w:val="000000"/>
          <w:sz w:val="28"/>
        </w:rPr>
        <w:t>
</w:t>
      </w:r>
      <w:r>
        <w:rPr>
          <w:rFonts w:ascii="Times New Roman"/>
          <w:b w:val="false"/>
          <w:i w:val="false"/>
          <w:color w:val="000000"/>
          <w:sz w:val="28"/>
        </w:rPr>
        <w:t>
      33-жолда – іздеу жарияланған әйел адамдардың саны;</w:t>
      </w:r>
      <w:r>
        <w:br/>
      </w:r>
      <w:r>
        <w:rPr>
          <w:rFonts w:ascii="Times New Roman"/>
          <w:b w:val="false"/>
          <w:i w:val="false"/>
          <w:color w:val="000000"/>
          <w:sz w:val="28"/>
        </w:rPr>
        <w:t>
</w:t>
      </w:r>
      <w:r>
        <w:rPr>
          <w:rFonts w:ascii="Times New Roman"/>
          <w:b w:val="false"/>
          <w:i w:val="false"/>
          <w:color w:val="000000"/>
          <w:sz w:val="28"/>
        </w:rPr>
        <w:t>
      34-жолда – іздеу жарияланған кәмелетке толмаған жастағы адамдардың саны. Олар 18 жасқа толған кезде көрсетілген жолдың барлық бағандары бойынша қажетті өзгерістер тиісті көрсеткіштерді азайту жолымен жүргізіледі;</w:t>
      </w:r>
      <w:r>
        <w:br/>
      </w:r>
      <w:r>
        <w:rPr>
          <w:rFonts w:ascii="Times New Roman"/>
          <w:b w:val="false"/>
          <w:i w:val="false"/>
          <w:color w:val="000000"/>
          <w:sz w:val="28"/>
        </w:rPr>
        <w:t>
</w:t>
      </w:r>
      <w:r>
        <w:rPr>
          <w:rFonts w:ascii="Times New Roman"/>
          <w:b w:val="false"/>
          <w:i w:val="false"/>
          <w:color w:val="000000"/>
          <w:sz w:val="28"/>
        </w:rPr>
        <w:t>
      35-36 жолдарында бас бостандығынан айыру орындарынан, тергеу изоляторларынан, уақытша ұстау изоляторларынан, әскери жасақтардың күзетінен, полицияның күзетінен немесе конвойынан қашып шыққан, қашу туралы қылмыстық істері қозғалып, іздеу жарияланған адамдар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37-жолда шартты сотталған іздеу жарияланған адамдардың саны;</w:t>
      </w:r>
      <w:r>
        <w:br/>
      </w:r>
      <w:r>
        <w:rPr>
          <w:rFonts w:ascii="Times New Roman"/>
          <w:b w:val="false"/>
          <w:i w:val="false"/>
          <w:color w:val="000000"/>
          <w:sz w:val="28"/>
        </w:rPr>
        <w:t>
</w:t>
      </w:r>
      <w:r>
        <w:rPr>
          <w:rFonts w:ascii="Times New Roman"/>
          <w:b w:val="false"/>
          <w:i w:val="false"/>
          <w:color w:val="000000"/>
          <w:sz w:val="28"/>
        </w:rPr>
        <w:t>
      38-жолда – түзету жұмыстарына сотталған іздеу жарияланған адамдардың саны;</w:t>
      </w:r>
      <w:r>
        <w:br/>
      </w:r>
      <w:r>
        <w:rPr>
          <w:rFonts w:ascii="Times New Roman"/>
          <w:b w:val="false"/>
          <w:i w:val="false"/>
          <w:color w:val="000000"/>
          <w:sz w:val="28"/>
        </w:rPr>
        <w:t>
</w:t>
      </w:r>
      <w:r>
        <w:rPr>
          <w:rFonts w:ascii="Times New Roman"/>
          <w:b w:val="false"/>
          <w:i w:val="false"/>
          <w:color w:val="000000"/>
          <w:sz w:val="28"/>
        </w:rPr>
        <w:t>
      39-жолда – оларға қатысты үкімді орындау сотпен кейінге шегерілген, жасырынған сотталған адамдардың саны;</w:t>
      </w:r>
      <w:r>
        <w:br/>
      </w:r>
      <w:r>
        <w:rPr>
          <w:rFonts w:ascii="Times New Roman"/>
          <w:b w:val="false"/>
          <w:i w:val="false"/>
          <w:color w:val="000000"/>
          <w:sz w:val="28"/>
        </w:rPr>
        <w:t>
</w:t>
      </w:r>
      <w:r>
        <w:rPr>
          <w:rFonts w:ascii="Times New Roman"/>
          <w:b w:val="false"/>
          <w:i w:val="false"/>
          <w:color w:val="000000"/>
          <w:sz w:val="28"/>
        </w:rPr>
        <w:t>
      40-жолда – әскери құрамалар бөлімшелеріндегі қызмет орнын өз еркімен тастап кеткен адамдар;</w:t>
      </w:r>
      <w:r>
        <w:br/>
      </w:r>
      <w:r>
        <w:rPr>
          <w:rFonts w:ascii="Times New Roman"/>
          <w:b w:val="false"/>
          <w:i w:val="false"/>
          <w:color w:val="000000"/>
          <w:sz w:val="28"/>
        </w:rPr>
        <w:t>
</w:t>
      </w:r>
      <w:r>
        <w:rPr>
          <w:rFonts w:ascii="Times New Roman"/>
          <w:b w:val="false"/>
          <w:i w:val="false"/>
          <w:color w:val="000000"/>
          <w:sz w:val="28"/>
        </w:rPr>
        <w:t>
      41-жолда – хабар-ошарсыз жоғалған адамдардың саны көрсетіледі;</w:t>
      </w:r>
      <w:r>
        <w:br/>
      </w:r>
      <w:r>
        <w:rPr>
          <w:rFonts w:ascii="Times New Roman"/>
          <w:b w:val="false"/>
          <w:i w:val="false"/>
          <w:color w:val="000000"/>
          <w:sz w:val="28"/>
        </w:rPr>
        <w:t>
</w:t>
      </w:r>
      <w:r>
        <w:rPr>
          <w:rFonts w:ascii="Times New Roman"/>
          <w:b w:val="false"/>
          <w:i w:val="false"/>
          <w:color w:val="000000"/>
          <w:sz w:val="28"/>
        </w:rPr>
        <w:t>
      олардың ішінен (37-жол):</w:t>
      </w:r>
      <w:r>
        <w:br/>
      </w:r>
      <w:r>
        <w:rPr>
          <w:rFonts w:ascii="Times New Roman"/>
          <w:b w:val="false"/>
          <w:i w:val="false"/>
          <w:color w:val="000000"/>
          <w:sz w:val="28"/>
        </w:rPr>
        <w:t>
</w:t>
      </w:r>
      <w:r>
        <w:rPr>
          <w:rFonts w:ascii="Times New Roman"/>
          <w:b w:val="false"/>
          <w:i w:val="false"/>
          <w:color w:val="000000"/>
          <w:sz w:val="28"/>
        </w:rPr>
        <w:t>
      42-жолда – кәмелетке толмаған жастағы хабар-ошарсыз жоғалған адамдар;</w:t>
      </w:r>
      <w:r>
        <w:br/>
      </w:r>
      <w:r>
        <w:rPr>
          <w:rFonts w:ascii="Times New Roman"/>
          <w:b w:val="false"/>
          <w:i w:val="false"/>
          <w:color w:val="000000"/>
          <w:sz w:val="28"/>
        </w:rPr>
        <w:t>
</w:t>
      </w:r>
      <w:r>
        <w:rPr>
          <w:rFonts w:ascii="Times New Roman"/>
          <w:b w:val="false"/>
          <w:i w:val="false"/>
          <w:color w:val="000000"/>
          <w:sz w:val="28"/>
        </w:rPr>
        <w:t>
      43-жолда – 14 жасқа толмаған хабар-ошарсыз жоғалған адамдар;</w:t>
      </w:r>
      <w:r>
        <w:br/>
      </w:r>
      <w:r>
        <w:rPr>
          <w:rFonts w:ascii="Times New Roman"/>
          <w:b w:val="false"/>
          <w:i w:val="false"/>
          <w:color w:val="000000"/>
          <w:sz w:val="28"/>
        </w:rPr>
        <w:t>
</w:t>
      </w:r>
      <w:r>
        <w:rPr>
          <w:rFonts w:ascii="Times New Roman"/>
          <w:b w:val="false"/>
          <w:i w:val="false"/>
          <w:color w:val="000000"/>
          <w:sz w:val="28"/>
        </w:rPr>
        <w:t>
      44 – хабар-ошарсыз жоғалған шетелдік азаматтар;</w:t>
      </w:r>
      <w:r>
        <w:br/>
      </w:r>
      <w:r>
        <w:rPr>
          <w:rFonts w:ascii="Times New Roman"/>
          <w:b w:val="false"/>
          <w:i w:val="false"/>
          <w:color w:val="000000"/>
          <w:sz w:val="28"/>
        </w:rPr>
        <w:t>
</w:t>
      </w:r>
      <w:r>
        <w:rPr>
          <w:rFonts w:ascii="Times New Roman"/>
          <w:b w:val="false"/>
          <w:i w:val="false"/>
          <w:color w:val="000000"/>
          <w:sz w:val="28"/>
        </w:rPr>
        <w:t>
      45 – хабар-ошарсыз жоғалған әйелдер;</w:t>
      </w:r>
      <w:r>
        <w:br/>
      </w:r>
      <w:r>
        <w:rPr>
          <w:rFonts w:ascii="Times New Roman"/>
          <w:b w:val="false"/>
          <w:i w:val="false"/>
          <w:color w:val="000000"/>
          <w:sz w:val="28"/>
        </w:rPr>
        <w:t>
</w:t>
      </w:r>
      <w:r>
        <w:rPr>
          <w:rFonts w:ascii="Times New Roman"/>
          <w:b w:val="false"/>
          <w:i w:val="false"/>
          <w:color w:val="000000"/>
          <w:sz w:val="28"/>
        </w:rPr>
        <w:t>
      46 – автокөлікпен қоса хабар-ошарсыз жоғалғандар;</w:t>
      </w:r>
      <w:r>
        <w:br/>
      </w:r>
      <w:r>
        <w:rPr>
          <w:rFonts w:ascii="Times New Roman"/>
          <w:b w:val="false"/>
          <w:i w:val="false"/>
          <w:color w:val="000000"/>
          <w:sz w:val="28"/>
        </w:rPr>
        <w:t>
</w:t>
      </w:r>
      <w:r>
        <w:rPr>
          <w:rFonts w:ascii="Times New Roman"/>
          <w:b w:val="false"/>
          <w:i w:val="false"/>
          <w:color w:val="000000"/>
          <w:sz w:val="28"/>
        </w:rPr>
        <w:t>
      47 – ірі қаражат сомасымен хабар-ошарсыз жоғалғандар;</w:t>
      </w:r>
      <w:r>
        <w:br/>
      </w:r>
      <w:r>
        <w:rPr>
          <w:rFonts w:ascii="Times New Roman"/>
          <w:b w:val="false"/>
          <w:i w:val="false"/>
          <w:color w:val="000000"/>
          <w:sz w:val="28"/>
        </w:rPr>
        <w:t>
</w:t>
      </w:r>
      <w:r>
        <w:rPr>
          <w:rFonts w:ascii="Times New Roman"/>
          <w:b w:val="false"/>
          <w:i w:val="false"/>
          <w:color w:val="000000"/>
          <w:sz w:val="28"/>
        </w:rPr>
        <w:t>
      3) Б кестесі бойынша (жиынтық есеп және ішкі істер органдарының есебі үшін):</w:t>
      </w:r>
      <w:r>
        <w:br/>
      </w:r>
      <w:r>
        <w:rPr>
          <w:rFonts w:ascii="Times New Roman"/>
          <w:b w:val="false"/>
          <w:i w:val="false"/>
          <w:color w:val="000000"/>
          <w:sz w:val="28"/>
        </w:rPr>
        <w:t>
</w:t>
      </w:r>
      <w:r>
        <w:rPr>
          <w:rFonts w:ascii="Times New Roman"/>
          <w:b w:val="false"/>
          <w:i w:val="false"/>
          <w:color w:val="000000"/>
          <w:sz w:val="28"/>
        </w:rPr>
        <w:t>
      1-жолда есептік кезеңнің соңында іздеуде болған, жеке басы белгісіз, соның ішінде жүйке жүйесі ауыратындар және кәмелетке толмағандар, сонымен қатар жеке басы анықталмаған, танылмаған мәйіттер бойынша адамдардың саны көрсетіледі;</w:t>
      </w:r>
      <w:r>
        <w:br/>
      </w:r>
      <w:r>
        <w:rPr>
          <w:rFonts w:ascii="Times New Roman"/>
          <w:b w:val="false"/>
          <w:i w:val="false"/>
          <w:color w:val="000000"/>
          <w:sz w:val="28"/>
        </w:rPr>
        <w:t>
</w:t>
      </w:r>
      <w:r>
        <w:rPr>
          <w:rFonts w:ascii="Times New Roman"/>
          <w:b w:val="false"/>
          <w:i w:val="false"/>
          <w:color w:val="000000"/>
          <w:sz w:val="28"/>
        </w:rPr>
        <w:t>
      2-жолда есептік кезеңнің басында өндірісте болған танылмаған мәйіттер бойынша белгісіз азаматтардың жеке басын анықтау туралы істердің саны көрсетіледі;</w:t>
      </w:r>
      <w:r>
        <w:br/>
      </w:r>
      <w:r>
        <w:rPr>
          <w:rFonts w:ascii="Times New Roman"/>
          <w:b w:val="false"/>
          <w:i w:val="false"/>
          <w:color w:val="000000"/>
          <w:sz w:val="28"/>
        </w:rPr>
        <w:t>
</w:t>
      </w:r>
      <w:r>
        <w:rPr>
          <w:rFonts w:ascii="Times New Roman"/>
          <w:b w:val="false"/>
          <w:i w:val="false"/>
          <w:color w:val="000000"/>
          <w:sz w:val="28"/>
        </w:rPr>
        <w:t>
      3-жолда танылмаған мәйіттер бойынша азаматтардың жеке басын анықтау туралы қайта басталған істердің немесе басқа органдардан жіберген істердің саны көрсетіледі;</w:t>
      </w:r>
      <w:r>
        <w:br/>
      </w:r>
      <w:r>
        <w:rPr>
          <w:rFonts w:ascii="Times New Roman"/>
          <w:b w:val="false"/>
          <w:i w:val="false"/>
          <w:color w:val="000000"/>
          <w:sz w:val="28"/>
        </w:rPr>
        <w:t>
</w:t>
      </w:r>
      <w:r>
        <w:rPr>
          <w:rFonts w:ascii="Times New Roman"/>
          <w:b w:val="false"/>
          <w:i w:val="false"/>
          <w:color w:val="000000"/>
          <w:sz w:val="28"/>
        </w:rPr>
        <w:t>
      4-жолда жеке басын анықтауға байланысты қысқартылған істердің саны көрсетіледі;</w:t>
      </w:r>
      <w:r>
        <w:br/>
      </w:r>
      <w:r>
        <w:rPr>
          <w:rFonts w:ascii="Times New Roman"/>
          <w:b w:val="false"/>
          <w:i w:val="false"/>
          <w:color w:val="000000"/>
          <w:sz w:val="28"/>
        </w:rPr>
        <w:t>
</w:t>
      </w:r>
      <w:r>
        <w:rPr>
          <w:rFonts w:ascii="Times New Roman"/>
          <w:b w:val="false"/>
          <w:i w:val="false"/>
          <w:color w:val="000000"/>
          <w:sz w:val="28"/>
        </w:rPr>
        <w:t>
      5-жолда мерзімінің ескіруіне байланысты қысқартылған істердің саны көрсетіледі;</w:t>
      </w:r>
      <w:r>
        <w:br/>
      </w:r>
      <w:r>
        <w:rPr>
          <w:rFonts w:ascii="Times New Roman"/>
          <w:b w:val="false"/>
          <w:i w:val="false"/>
          <w:color w:val="000000"/>
          <w:sz w:val="28"/>
        </w:rPr>
        <w:t>
</w:t>
      </w:r>
      <w:r>
        <w:rPr>
          <w:rFonts w:ascii="Times New Roman"/>
          <w:b w:val="false"/>
          <w:i w:val="false"/>
          <w:color w:val="000000"/>
          <w:sz w:val="28"/>
        </w:rPr>
        <w:t>
      6-жолда жәбірленушінің өліміне әкеп соққан зорлық-зомбылық іс-әрекеттерін анықтау дерегі бойынша қылмыстық іс қозғауға және қылмыстық-іздестіру ісін бастауға байланысты қысқартылған істердің саны көрсетіледі;</w:t>
      </w:r>
      <w:r>
        <w:br/>
      </w:r>
      <w:r>
        <w:rPr>
          <w:rFonts w:ascii="Times New Roman"/>
          <w:b w:val="false"/>
          <w:i w:val="false"/>
          <w:color w:val="000000"/>
          <w:sz w:val="28"/>
        </w:rPr>
        <w:t>
</w:t>
      </w:r>
      <w:r>
        <w:rPr>
          <w:rFonts w:ascii="Times New Roman"/>
          <w:b w:val="false"/>
          <w:i w:val="false"/>
          <w:color w:val="000000"/>
          <w:sz w:val="28"/>
        </w:rPr>
        <w:t>
      7-жолда адамдардың анықталуына байланысты өткен жылдары қозғалғандардың ішінен жеке басын анықтау туралы істерден қысқартылғандардың саны көрсетіледі;</w:t>
      </w:r>
      <w:r>
        <w:br/>
      </w:r>
      <w:r>
        <w:rPr>
          <w:rFonts w:ascii="Times New Roman"/>
          <w:b w:val="false"/>
          <w:i w:val="false"/>
          <w:color w:val="000000"/>
          <w:sz w:val="28"/>
        </w:rPr>
        <w:t>
</w:t>
      </w:r>
      <w:r>
        <w:rPr>
          <w:rFonts w:ascii="Times New Roman"/>
          <w:b w:val="false"/>
          <w:i w:val="false"/>
          <w:color w:val="000000"/>
          <w:sz w:val="28"/>
        </w:rPr>
        <w:t>
      4) В кестесі бойынша (қаржы полициясы органдарының есебі үшін):</w:t>
      </w:r>
      <w:r>
        <w:br/>
      </w:r>
      <w:r>
        <w:rPr>
          <w:rFonts w:ascii="Times New Roman"/>
          <w:b w:val="false"/>
          <w:i w:val="false"/>
          <w:color w:val="000000"/>
          <w:sz w:val="28"/>
        </w:rPr>
        <w:t>
</w:t>
      </w:r>
      <w:r>
        <w:rPr>
          <w:rFonts w:ascii="Times New Roman"/>
          <w:b w:val="false"/>
          <w:i w:val="false"/>
          <w:color w:val="000000"/>
          <w:sz w:val="28"/>
        </w:rPr>
        <w:t>
      В кестесінің бағандары А кестесінің бағандарына ұқсас қалыптастырылады;</w:t>
      </w:r>
      <w:r>
        <w:br/>
      </w:r>
      <w:r>
        <w:rPr>
          <w:rFonts w:ascii="Times New Roman"/>
          <w:b w:val="false"/>
          <w:i w:val="false"/>
          <w:color w:val="000000"/>
          <w:sz w:val="28"/>
        </w:rPr>
        <w:t>
</w:t>
      </w:r>
      <w:r>
        <w:rPr>
          <w:rFonts w:ascii="Times New Roman"/>
          <w:b w:val="false"/>
          <w:i w:val="false"/>
          <w:color w:val="000000"/>
          <w:sz w:val="28"/>
        </w:rPr>
        <w:t>
      В кестесінің жолдары келесі мәліметтерді қамтиды:</w:t>
      </w:r>
      <w:r>
        <w:br/>
      </w:r>
      <w:r>
        <w:rPr>
          <w:rFonts w:ascii="Times New Roman"/>
          <w:b w:val="false"/>
          <w:i w:val="false"/>
          <w:color w:val="000000"/>
          <w:sz w:val="28"/>
        </w:rPr>
        <w:t>
</w:t>
      </w:r>
      <w:r>
        <w:rPr>
          <w:rFonts w:ascii="Times New Roman"/>
          <w:b w:val="false"/>
          <w:i w:val="false"/>
          <w:color w:val="000000"/>
          <w:sz w:val="28"/>
        </w:rPr>
        <w:t>
      1-жол – іздеу жарияланған адамдардың саны туралы;</w:t>
      </w:r>
      <w:r>
        <w:br/>
      </w:r>
      <w:r>
        <w:rPr>
          <w:rFonts w:ascii="Times New Roman"/>
          <w:b w:val="false"/>
          <w:i w:val="false"/>
          <w:color w:val="000000"/>
          <w:sz w:val="28"/>
        </w:rPr>
        <w:t>
</w:t>
      </w:r>
      <w:r>
        <w:rPr>
          <w:rFonts w:ascii="Times New Roman"/>
          <w:b w:val="false"/>
          <w:i w:val="false"/>
          <w:color w:val="000000"/>
          <w:sz w:val="28"/>
        </w:rPr>
        <w:t>
      2-жол – соттың қаулысы бойынша мемлекет мүддесіне сәйкес ұсынылған талап-арыздар бойынша жауапкер болып танылған, іздеу жарияланған адамдардың саны. Аталған есеп көрсеткішін Комитеттің аумақтық басқармалары қаржы полициясы органдарынан ай сайын алып отыратын мәліметтердің негізінде толтырады;</w:t>
      </w:r>
      <w:r>
        <w:br/>
      </w:r>
      <w:r>
        <w:rPr>
          <w:rFonts w:ascii="Times New Roman"/>
          <w:b w:val="false"/>
          <w:i w:val="false"/>
          <w:color w:val="000000"/>
          <w:sz w:val="28"/>
        </w:rPr>
        <w:t>
</w:t>
      </w:r>
      <w:r>
        <w:rPr>
          <w:rFonts w:ascii="Times New Roman"/>
          <w:b w:val="false"/>
          <w:i w:val="false"/>
          <w:color w:val="000000"/>
          <w:sz w:val="28"/>
        </w:rPr>
        <w:t>
      3-жол – тергеу, анықтау және сот органдарынан жасырынған адамдар туралы мәліметтер;</w:t>
      </w:r>
      <w:r>
        <w:br/>
      </w:r>
      <w:r>
        <w:rPr>
          <w:rFonts w:ascii="Times New Roman"/>
          <w:b w:val="false"/>
          <w:i w:val="false"/>
          <w:color w:val="000000"/>
          <w:sz w:val="28"/>
        </w:rPr>
        <w:t>
</w:t>
      </w:r>
      <w:r>
        <w:rPr>
          <w:rFonts w:ascii="Times New Roman"/>
          <w:b w:val="false"/>
          <w:i w:val="false"/>
          <w:color w:val="000000"/>
          <w:sz w:val="28"/>
        </w:rPr>
        <w:t>
      олардың ішінен (3-жол):</w:t>
      </w:r>
      <w:r>
        <w:br/>
      </w:r>
      <w:r>
        <w:rPr>
          <w:rFonts w:ascii="Times New Roman"/>
          <w:b w:val="false"/>
          <w:i w:val="false"/>
          <w:color w:val="000000"/>
          <w:sz w:val="28"/>
        </w:rPr>
        <w:t>
</w:t>
      </w:r>
      <w:r>
        <w:rPr>
          <w:rFonts w:ascii="Times New Roman"/>
          <w:b w:val="false"/>
          <w:i w:val="false"/>
          <w:color w:val="000000"/>
          <w:sz w:val="28"/>
        </w:rPr>
        <w:t>
      4-жолда тергеу және анықтаудан жасырынған адамдардың саны ерекшеленеді;</w:t>
      </w:r>
      <w:r>
        <w:br/>
      </w:r>
      <w:r>
        <w:rPr>
          <w:rFonts w:ascii="Times New Roman"/>
          <w:b w:val="false"/>
          <w:i w:val="false"/>
          <w:color w:val="000000"/>
          <w:sz w:val="28"/>
        </w:rPr>
        <w:t>
      5-жолда – соттан жасырынғандар;</w:t>
      </w:r>
      <w:r>
        <w:br/>
      </w:r>
      <w:r>
        <w:rPr>
          <w:rFonts w:ascii="Times New Roman"/>
          <w:b w:val="false"/>
          <w:i w:val="false"/>
          <w:color w:val="000000"/>
          <w:sz w:val="28"/>
        </w:rPr>
        <w:t>
</w:t>
      </w:r>
      <w:r>
        <w:rPr>
          <w:rFonts w:ascii="Times New Roman"/>
          <w:b w:val="false"/>
          <w:i w:val="false"/>
          <w:color w:val="000000"/>
          <w:sz w:val="28"/>
        </w:rPr>
        <w:t>
      6, 10, 25, 27, 33 жолдарында іздеудегі адам жасағаны үшін айыпталып отырған қылмыстық қол сұғушылықтың текті нысанасы ҚР </w:t>
      </w:r>
      <w:r>
        <w:rPr>
          <w:rFonts w:ascii="Times New Roman"/>
          <w:b w:val="false"/>
          <w:i w:val="false"/>
          <w:color w:val="000000"/>
          <w:sz w:val="28"/>
        </w:rPr>
        <w:t>ҚК</w:t>
      </w:r>
      <w:r>
        <w:rPr>
          <w:rFonts w:ascii="Times New Roman"/>
          <w:b w:val="false"/>
          <w:i w:val="false"/>
          <w:color w:val="000000"/>
          <w:sz w:val="28"/>
        </w:rPr>
        <w:t xml:space="preserve"> тарауларына сәйкес көрсетіледі: қылмыс жасап: меншікке қарсы; экономикалық қызмет саласында, коммерциялық және өзге ұйымдардағы қызмет мүдделеріне қарсы, сыбайлас жемқорлық және мемлекеттiк қызмет және мемлекеттік басқару мүдделерiне қарсы, басқару тәртібіне қарсы өзге қылмыстар;</w:t>
      </w:r>
      <w:r>
        <w:br/>
      </w:r>
      <w:r>
        <w:rPr>
          <w:rFonts w:ascii="Times New Roman"/>
          <w:b w:val="false"/>
          <w:i w:val="false"/>
          <w:color w:val="000000"/>
          <w:sz w:val="28"/>
        </w:rPr>
        <w:t>
</w:t>
      </w:r>
      <w:r>
        <w:rPr>
          <w:rFonts w:ascii="Times New Roman"/>
          <w:b w:val="false"/>
          <w:i w:val="false"/>
          <w:color w:val="000000"/>
          <w:sz w:val="28"/>
        </w:rPr>
        <w:t>
      7-9, 11-24, 26, 28-32, 34-35 жолдарында іздеудегі адамдардың саны жасалған қылмыстардың түрлері бойынша жеке-жеке көрсетіледі.</w:t>
      </w:r>
      <w:r>
        <w:br/>
      </w:r>
      <w:r>
        <w:rPr>
          <w:rFonts w:ascii="Times New Roman"/>
          <w:b w:val="false"/>
          <w:i w:val="false"/>
          <w:color w:val="000000"/>
          <w:sz w:val="28"/>
        </w:rPr>
        <w:t>
</w:t>
      </w:r>
      <w:r>
        <w:rPr>
          <w:rFonts w:ascii="Times New Roman"/>
          <w:b w:val="false"/>
          <w:i w:val="false"/>
          <w:color w:val="ff0000"/>
          <w:sz w:val="28"/>
        </w:rPr>
        <w:t>      Ескерту. 1</w:t>
      </w:r>
      <w:r>
        <w:rPr>
          <w:rFonts w:ascii="Times New Roman"/>
          <w:b w:val="false"/>
          <w:i w:val="false"/>
          <w:color w:val="ff0000"/>
          <w:sz w:val="28"/>
        </w:rPr>
        <w:t xml:space="preserve">8-тармақ жаңа редакцияда - </w:t>
      </w:r>
      <w:r>
        <w:rPr>
          <w:rFonts w:ascii="Times New Roman"/>
          <w:b w:val="false"/>
          <w:i w:val="false"/>
          <w:color w:val="ff0000"/>
          <w:sz w:val="28"/>
        </w:rPr>
        <w:t xml:space="preserve">ҚР Бас прокурорының 01.04.2014 </w:t>
      </w:r>
      <w:r>
        <w:rPr>
          <w:rFonts w:ascii="Times New Roman"/>
          <w:b w:val="false"/>
          <w:i w:val="false"/>
          <w:color w:val="000000"/>
          <w:sz w:val="28"/>
        </w:rPr>
        <w:t>№ 30</w:t>
      </w:r>
      <w:r>
        <w:rPr>
          <w:rFonts w:ascii="Times New Roman"/>
          <w:b w:val="false"/>
          <w:i w:val="false"/>
          <w:color w:val="ff0000"/>
          <w:sz w:val="28"/>
        </w:rPr>
        <w:t xml:space="preserve"> бұйрығымен.</w:t>
      </w:r>
    </w:p>
    <w:bookmarkEnd w:id="81"/>
    <w:bookmarkStart w:name="z23" w:id="82"/>
    <w:p>
      <w:pPr>
        <w:spacing w:after="0"/>
        <w:ind w:left="0"/>
        <w:jc w:val="left"/>
      </w:pPr>
      <w:r>
        <w:rPr>
          <w:rFonts w:ascii="Times New Roman"/>
          <w:b/>
          <w:i w:val="false"/>
          <w:color w:val="000000"/>
        </w:rPr>
        <w:t xml:space="preserve"> 
  11. N 1-М нысанды есептің 9-бөлімі </w:t>
      </w:r>
    </w:p>
    <w:bookmarkEnd w:id="82"/>
    <w:p>
      <w:pPr>
        <w:spacing w:after="0"/>
        <w:ind w:left="0"/>
        <w:jc w:val="both"/>
      </w:pPr>
      <w:r>
        <w:rPr>
          <w:rFonts w:ascii="Times New Roman"/>
          <w:b w:val="false"/>
          <w:i w:val="false"/>
          <w:color w:val="000000"/>
          <w:sz w:val="28"/>
        </w:rPr>
        <w:t xml:space="preserve">      19. Бұл бөлім қылмыс жасаған тұлғалардың саны мен жеке категориялары туралы жалпы мәліметтерден тұрады (есептік кезеңде қылмыстық істері туралы тергеуі алғашқы рет аяқталған, яғни сотқа жіберілген немесе ақталынбаған негіздер бойынша қысқартылған барлық жылдардың қылмыстары). </w:t>
      </w:r>
      <w:r>
        <w:br/>
      </w:r>
      <w:r>
        <w:rPr>
          <w:rFonts w:ascii="Times New Roman"/>
          <w:b w:val="false"/>
          <w:i w:val="false"/>
          <w:color w:val="000000"/>
          <w:sz w:val="28"/>
        </w:rPr>
        <w:t xml:space="preserve">
      Бұл бөлім қылмыс жасаған тұлғалар туралы деректер базасы бойынша есептеледі (2.0 нысанды карточка). </w:t>
      </w:r>
      <w:r>
        <w:br/>
      </w:r>
      <w:r>
        <w:rPr>
          <w:rFonts w:ascii="Times New Roman"/>
          <w:b w:val="false"/>
          <w:i w:val="false"/>
          <w:color w:val="000000"/>
          <w:sz w:val="28"/>
        </w:rPr>
        <w:t xml:space="preserve">
      1-жолда есептік кезеңде қылмыстық істері тергеуімен және жеке айыптау істері бойынша аяқталған қылмыс жасаған тұлғалардың жалпы саны көрсетіледі. </w:t>
      </w:r>
      <w:r>
        <w:br/>
      </w:r>
      <w:r>
        <w:rPr>
          <w:rFonts w:ascii="Times New Roman"/>
          <w:b w:val="false"/>
          <w:i w:val="false"/>
          <w:color w:val="000000"/>
          <w:sz w:val="28"/>
        </w:rPr>
        <w:t xml:space="preserve">
      1-жолдан 2-24-жолдарда қылмыс жасағандардың жеке категорияларының: кәмелетке толмағандардың; оқушылардың, соның ішінде орта оқу орындарындағы, кәсіби оқу орындарындағы, колледждерде, жоғарғы оқу орындарындағы, кәмелетке толмаған оқушылардың; әйелдердің; топтанып қылмыс жасағандардың; есірткілік қозба және алкогольдік мас күйдегілердің; жұмыссыз және оқымайтын еңбекке жарамды азаматтардың; бұрын қылмыс жасағандардың, соның ішінде кәмелетке толмағандардың, аса қауіпті баукеспе ұрылардың, түзету жұмыстарын өтеу кезеңінде, үкімнің орындалуын кейінге қалдырумен сотталғандар мен шартты сотталғандардың; мемлекеттік функцияларды орындайтын тұлғалардың, соның ішінде әскери қызметкерлердің, құқық қорғаушы органдар мен сот қызметкерлерінің, депутаттар мен депутаттыққа үміткерлердің, әкімдердің саны ерекшеленеді. </w:t>
      </w:r>
      <w:r>
        <w:br/>
      </w:r>
      <w:r>
        <w:rPr>
          <w:rFonts w:ascii="Times New Roman"/>
          <w:b w:val="false"/>
          <w:i w:val="false"/>
          <w:color w:val="000000"/>
          <w:sz w:val="28"/>
        </w:rPr>
        <w:t>
      25-26-жолдарда Қылмыстық іс жүргізу кодексінің  </w:t>
      </w:r>
      <w:r>
        <w:rPr>
          <w:rFonts w:ascii="Times New Roman"/>
          <w:b w:val="false"/>
          <w:i w:val="false"/>
          <w:color w:val="000000"/>
          <w:sz w:val="28"/>
        </w:rPr>
        <w:t xml:space="preserve">284 </w:t>
      </w:r>
      <w:r>
        <w:rPr>
          <w:rFonts w:ascii="Times New Roman"/>
          <w:b w:val="false"/>
          <w:i w:val="false"/>
          <w:color w:val="000000"/>
          <w:sz w:val="28"/>
        </w:rPr>
        <w:t>,   </w:t>
      </w:r>
      <w:r>
        <w:rPr>
          <w:rFonts w:ascii="Times New Roman"/>
          <w:b w:val="false"/>
          <w:i w:val="false"/>
          <w:color w:val="000000"/>
          <w:sz w:val="28"/>
        </w:rPr>
        <w:t xml:space="preserve">289-баптарының </w:t>
      </w:r>
      <w:r>
        <w:rPr>
          <w:rFonts w:ascii="Times New Roman"/>
          <w:b w:val="false"/>
          <w:i w:val="false"/>
          <w:color w:val="000000"/>
          <w:sz w:val="28"/>
        </w:rPr>
        <w:t>тәртібімен қылмыстық істері сотқа жіберілген және Қылмыстық іс жүргізу кодексінің  </w:t>
      </w:r>
      <w:r>
        <w:rPr>
          <w:rFonts w:ascii="Times New Roman"/>
          <w:b w:val="false"/>
          <w:i w:val="false"/>
          <w:color w:val="000000"/>
          <w:sz w:val="28"/>
        </w:rPr>
        <w:t xml:space="preserve">514-бабының </w:t>
      </w:r>
      <w:r>
        <w:rPr>
          <w:rFonts w:ascii="Times New Roman"/>
          <w:b w:val="false"/>
          <w:i w:val="false"/>
          <w:color w:val="000000"/>
          <w:sz w:val="28"/>
        </w:rPr>
        <w:t xml:space="preserve">тәртібімен медициналық сипаттағы мәжбүрлеу шараларын қолдану қажет тұлғалардың саны көрсетіледі. </w:t>
      </w:r>
    </w:p>
    <w:bookmarkStart w:name="z24" w:id="83"/>
    <w:p>
      <w:pPr>
        <w:spacing w:after="0"/>
        <w:ind w:left="0"/>
        <w:jc w:val="left"/>
      </w:pPr>
      <w:r>
        <w:rPr>
          <w:rFonts w:ascii="Times New Roman"/>
          <w:b/>
          <w:i w:val="false"/>
          <w:color w:val="000000"/>
        </w:rPr>
        <w:t xml:space="preserve"> 
  12. N 1-М нысанды есептің 10-бөлімі </w:t>
      </w:r>
    </w:p>
    <w:bookmarkEnd w:id="83"/>
    <w:p>
      <w:pPr>
        <w:spacing w:after="0"/>
        <w:ind w:left="0"/>
        <w:jc w:val="both"/>
      </w:pPr>
      <w:r>
        <w:rPr>
          <w:rFonts w:ascii="Times New Roman"/>
          <w:b w:val="false"/>
          <w:i w:val="false"/>
          <w:color w:val="000000"/>
          <w:sz w:val="28"/>
        </w:rPr>
        <w:t xml:space="preserve">      20. Бұл бөлім қылмысты ашуда, амал-тәсілдер мен есептерді қолдануда құқық қорғаушы органдары қызметтерінің қатысуы туралы мәліметтерден тұрады (қылмыстық істері есептік кезеңде тергеуде болғандардың ішінен). </w:t>
      </w:r>
      <w:r>
        <w:br/>
      </w:r>
      <w:r>
        <w:rPr>
          <w:rFonts w:ascii="Times New Roman"/>
          <w:b w:val="false"/>
          <w:i w:val="false"/>
          <w:color w:val="000000"/>
          <w:sz w:val="28"/>
        </w:rPr>
        <w:t xml:space="preserve">
      1) 1-67-жолдарда бөлімнің "А" бағанында көрсетілген, қылмыскер мен қылмыстық жағдайларды анықтауда күштер мен амал-тәсілдер қолданылған қылмыстық істерге, аяқталған тергеу бойынша қатысулардың саны көрсетіледі. Сонымен бірге, 1-жолға жол полициясы қызметкерлерінің қатысуы туралы мәліметтер жатады. 2-9-жолдарда тиісті қызметтер қызметкерлерінің қатысуы туралы деректер бейнеленеді. 10-жолда патрульдік-күзет нарядтарының барлық түрлерінің қатысу саны ескеріледі. Соның ішінде 11-16-жолдар бойынша жеке патрульдік-күзет нарядтарының қатысуы туралы көрсеткіштердің сомасы 10-жолдың көрсеткішінен көлемді болуы мүмкін, себебі қылмыскерді анықтауда әртүрлі қызметтер (нарядтар) қатар қатысуы мүмкін. </w:t>
      </w:r>
      <w:r>
        <w:br/>
      </w:r>
      <w:r>
        <w:rPr>
          <w:rFonts w:ascii="Times New Roman"/>
          <w:b w:val="false"/>
          <w:i w:val="false"/>
          <w:color w:val="000000"/>
          <w:sz w:val="28"/>
        </w:rPr>
        <w:t xml:space="preserve">
      2) 17-25-жолдарда қылмыстарды ашуда жеке күштер мен амал-тәсілдердің қолданылуы көрінеді. </w:t>
      </w:r>
      <w:r>
        <w:br/>
      </w:r>
      <w:r>
        <w:rPr>
          <w:rFonts w:ascii="Times New Roman"/>
          <w:b w:val="false"/>
          <w:i w:val="false"/>
          <w:color w:val="000000"/>
          <w:sz w:val="28"/>
        </w:rPr>
        <w:t xml:space="preserve">
      3) 26-67 жолдарда қылмыстарды ашуда криминалдық полиция қызметтерінің, есірткі бизнесіне қарсы күрес бойынша бөлімшелерінің, күдіктілерді және тергеулік-тұтқындалғандарды алдын-ала оқшаулау бөлімшелерінің және басқа да қаржы полициясы органдарының жедел қызметтері және бөлімшелерінің қатысқандары көрсетіледі. </w:t>
      </w:r>
      <w:r>
        <w:br/>
      </w:r>
      <w:r>
        <w:rPr>
          <w:rFonts w:ascii="Times New Roman"/>
          <w:b w:val="false"/>
          <w:i w:val="false"/>
          <w:color w:val="000000"/>
          <w:sz w:val="28"/>
        </w:rPr>
        <w:t>
      N 1-М нысанды есеп бөлімінің бағандарында: "А" бағанында - қылмыстың жеке түрлерін ашуға мүмкіндік туғызатын негізгі күштер мен амал-тәсілдер; 1-бағанда - негізгі күштер мен амал-тәсілдер қатысуының жалпы саны; 2-бағанда - қасақана кісі өлтіруді ашуға қатысу (Қылмыстық кодекстің  </w:t>
      </w:r>
      <w:r>
        <w:rPr>
          <w:rFonts w:ascii="Times New Roman"/>
          <w:b w:val="false"/>
          <w:i w:val="false"/>
          <w:color w:val="000000"/>
          <w:sz w:val="28"/>
        </w:rPr>
        <w:t xml:space="preserve">96-98-баптары </w:t>
      </w:r>
      <w:r>
        <w:rPr>
          <w:rFonts w:ascii="Times New Roman"/>
          <w:b w:val="false"/>
          <w:i w:val="false"/>
          <w:color w:val="000000"/>
          <w:sz w:val="28"/>
        </w:rPr>
        <w:t>); 3-бағанда - қасақана денсаулыққа зиян келтіруді ашуға қатысу (Қылмыстық кодекстің  </w:t>
      </w:r>
      <w:r>
        <w:rPr>
          <w:rFonts w:ascii="Times New Roman"/>
          <w:b w:val="false"/>
          <w:i w:val="false"/>
          <w:color w:val="000000"/>
          <w:sz w:val="28"/>
        </w:rPr>
        <w:t xml:space="preserve">103 </w:t>
      </w:r>
      <w:r>
        <w:rPr>
          <w:rFonts w:ascii="Times New Roman"/>
          <w:b w:val="false"/>
          <w:i w:val="false"/>
          <w:color w:val="000000"/>
          <w:sz w:val="28"/>
        </w:rPr>
        <w:t>- </w:t>
      </w:r>
      <w:r>
        <w:rPr>
          <w:rFonts w:ascii="Times New Roman"/>
          <w:b w:val="false"/>
          <w:i w:val="false"/>
          <w:color w:val="000000"/>
          <w:sz w:val="28"/>
        </w:rPr>
        <w:t xml:space="preserve">105-баптары </w:t>
      </w:r>
      <w:r>
        <w:rPr>
          <w:rFonts w:ascii="Times New Roman"/>
          <w:b w:val="false"/>
          <w:i w:val="false"/>
          <w:color w:val="000000"/>
          <w:sz w:val="28"/>
        </w:rPr>
        <w:t>); 4-бағанда (3-бағаннан) соның ішінде ауыры (Қылмыстық кодекстің  </w:t>
      </w:r>
      <w:r>
        <w:rPr>
          <w:rFonts w:ascii="Times New Roman"/>
          <w:b w:val="false"/>
          <w:i w:val="false"/>
          <w:color w:val="000000"/>
          <w:sz w:val="28"/>
        </w:rPr>
        <w:t xml:space="preserve">103-бабы </w:t>
      </w:r>
      <w:r>
        <w:rPr>
          <w:rFonts w:ascii="Times New Roman"/>
          <w:b w:val="false"/>
          <w:i w:val="false"/>
          <w:color w:val="000000"/>
          <w:sz w:val="28"/>
        </w:rPr>
        <w:t>); 5-бағанда - зорлауды ашуға қатысу (Қылмыстық кодекстің  </w:t>
      </w:r>
      <w:r>
        <w:rPr>
          <w:rFonts w:ascii="Times New Roman"/>
          <w:b w:val="false"/>
          <w:i w:val="false"/>
          <w:color w:val="000000"/>
          <w:sz w:val="28"/>
        </w:rPr>
        <w:t xml:space="preserve">120-бабы </w:t>
      </w:r>
      <w:r>
        <w:rPr>
          <w:rFonts w:ascii="Times New Roman"/>
          <w:b w:val="false"/>
          <w:i w:val="false"/>
          <w:color w:val="000000"/>
          <w:sz w:val="28"/>
        </w:rPr>
        <w:t>); 6-бағанда - қарақшылықты ашуға қатысу (Қылмыстық кодекстің  </w:t>
      </w:r>
      <w:r>
        <w:rPr>
          <w:rFonts w:ascii="Times New Roman"/>
          <w:b w:val="false"/>
          <w:i w:val="false"/>
          <w:color w:val="000000"/>
          <w:sz w:val="28"/>
        </w:rPr>
        <w:t xml:space="preserve">179-бабы </w:t>
      </w:r>
      <w:r>
        <w:rPr>
          <w:rFonts w:ascii="Times New Roman"/>
          <w:b w:val="false"/>
          <w:i w:val="false"/>
          <w:color w:val="000000"/>
          <w:sz w:val="28"/>
        </w:rPr>
        <w:t>); 7-бағанда - тонауды ашуға қатысу (Қылмыстық кодекстің  </w:t>
      </w:r>
      <w:r>
        <w:rPr>
          <w:rFonts w:ascii="Times New Roman"/>
          <w:b w:val="false"/>
          <w:i w:val="false"/>
          <w:color w:val="000000"/>
          <w:sz w:val="28"/>
        </w:rPr>
        <w:t xml:space="preserve">178-бабы </w:t>
      </w:r>
      <w:r>
        <w:rPr>
          <w:rFonts w:ascii="Times New Roman"/>
          <w:b w:val="false"/>
          <w:i w:val="false"/>
          <w:color w:val="000000"/>
          <w:sz w:val="28"/>
        </w:rPr>
        <w:t>); 8-бағанда - ұрлықты ашуға қатысу (Қылмыстық кодекстің  </w:t>
      </w:r>
      <w:r>
        <w:rPr>
          <w:rFonts w:ascii="Times New Roman"/>
          <w:b w:val="false"/>
          <w:i w:val="false"/>
          <w:color w:val="000000"/>
          <w:sz w:val="28"/>
        </w:rPr>
        <w:t xml:space="preserve">175-бабы </w:t>
      </w:r>
      <w:r>
        <w:rPr>
          <w:rFonts w:ascii="Times New Roman"/>
          <w:b w:val="false"/>
          <w:i w:val="false"/>
          <w:color w:val="000000"/>
          <w:sz w:val="28"/>
        </w:rPr>
        <w:t>); 9-бағанда - ұрлап айдап кетуді ашуға қатысу (Қылмыстық кодекстің  </w:t>
      </w:r>
      <w:r>
        <w:rPr>
          <w:rFonts w:ascii="Times New Roman"/>
          <w:b w:val="false"/>
          <w:i w:val="false"/>
          <w:color w:val="000000"/>
          <w:sz w:val="28"/>
        </w:rPr>
        <w:t xml:space="preserve">185-бабы </w:t>
      </w:r>
      <w:r>
        <w:rPr>
          <w:rFonts w:ascii="Times New Roman"/>
          <w:b w:val="false"/>
          <w:i w:val="false"/>
          <w:color w:val="000000"/>
          <w:sz w:val="28"/>
        </w:rPr>
        <w:t>); 10-бағанда - есіртілік заттардың заңсыз айналымымен байланысты қылмыстарды ашуға қатысу (Қылмыстық кодекстің  </w:t>
      </w:r>
      <w:r>
        <w:rPr>
          <w:rFonts w:ascii="Times New Roman"/>
          <w:b w:val="false"/>
          <w:i w:val="false"/>
          <w:color w:val="000000"/>
          <w:sz w:val="28"/>
        </w:rPr>
        <w:t xml:space="preserve">259 </w:t>
      </w:r>
      <w:r>
        <w:rPr>
          <w:rFonts w:ascii="Times New Roman"/>
          <w:b w:val="false"/>
          <w:i w:val="false"/>
          <w:color w:val="000000"/>
          <w:sz w:val="28"/>
        </w:rPr>
        <w:t>- </w:t>
      </w:r>
      <w:r>
        <w:rPr>
          <w:rFonts w:ascii="Times New Roman"/>
          <w:b w:val="false"/>
          <w:i w:val="false"/>
          <w:color w:val="000000"/>
          <w:sz w:val="28"/>
        </w:rPr>
        <w:t xml:space="preserve">265-баптары </w:t>
      </w:r>
      <w:r>
        <w:rPr>
          <w:rFonts w:ascii="Times New Roman"/>
          <w:b w:val="false"/>
          <w:i w:val="false"/>
          <w:color w:val="000000"/>
          <w:sz w:val="28"/>
        </w:rPr>
        <w:t>); 11-бағанда (10-бағаннан) есірткі заттарды немесе жүйкеге әсер ететін заттарды заңсыз дайындау, иемденіп алу, тасымалдау немесе сақтауға байланысты қылмыстарды ашуға қатысу көрсетіледі ( </w:t>
      </w:r>
      <w:r>
        <w:rPr>
          <w:rFonts w:ascii="Times New Roman"/>
          <w:b w:val="false"/>
          <w:i w:val="false"/>
          <w:color w:val="000000"/>
          <w:sz w:val="28"/>
        </w:rPr>
        <w:t xml:space="preserve">259-бап </w:t>
      </w:r>
      <w:r>
        <w:rPr>
          <w:rFonts w:ascii="Times New Roman"/>
          <w:b w:val="false"/>
          <w:i w:val="false"/>
          <w:color w:val="000000"/>
          <w:sz w:val="28"/>
        </w:rPr>
        <w:t>); 12-баған (10-бағаннан) есірткі заттарды немесе жүйкеге әсер ететін заттарды тұтынуға көндірумен байланысты қылмыстарды ашуға қатысу көрсетіледі ( </w:t>
      </w:r>
      <w:r>
        <w:rPr>
          <w:rFonts w:ascii="Times New Roman"/>
          <w:b w:val="false"/>
          <w:i w:val="false"/>
          <w:color w:val="000000"/>
          <w:sz w:val="28"/>
        </w:rPr>
        <w:t xml:space="preserve">261-бап </w:t>
      </w:r>
      <w:r>
        <w:rPr>
          <w:rFonts w:ascii="Times New Roman"/>
          <w:b w:val="false"/>
          <w:i w:val="false"/>
          <w:color w:val="000000"/>
          <w:sz w:val="28"/>
        </w:rPr>
        <w:t>); 13-баған (10-бағаннан) есірткі заттарды немесе жүйкеге әсер ететін заттарды тұтыну үшін притондар ұйымдастыру немесе ұстаумен байланысты қылмыстарды ашуға қатысу көрсетіледі ( </w:t>
      </w:r>
      <w:r>
        <w:rPr>
          <w:rFonts w:ascii="Times New Roman"/>
          <w:b w:val="false"/>
          <w:i w:val="false"/>
          <w:color w:val="000000"/>
          <w:sz w:val="28"/>
        </w:rPr>
        <w:t xml:space="preserve">264-бап </w:t>
      </w:r>
      <w:r>
        <w:rPr>
          <w:rFonts w:ascii="Times New Roman"/>
          <w:b w:val="false"/>
          <w:i w:val="false"/>
          <w:color w:val="000000"/>
          <w:sz w:val="28"/>
        </w:rPr>
        <w:t>); 14-бағанда - парақорлықпен байланысты қылмыстарды ашуға қатысу (Қылмыстық кодекстің  </w:t>
      </w:r>
      <w:r>
        <w:rPr>
          <w:rFonts w:ascii="Times New Roman"/>
          <w:b w:val="false"/>
          <w:i w:val="false"/>
          <w:color w:val="000000"/>
          <w:sz w:val="28"/>
        </w:rPr>
        <w:t xml:space="preserve">311 </w:t>
      </w:r>
      <w:r>
        <w:rPr>
          <w:rFonts w:ascii="Times New Roman"/>
          <w:b w:val="false"/>
          <w:i w:val="false"/>
          <w:color w:val="000000"/>
          <w:sz w:val="28"/>
        </w:rPr>
        <w:t>- </w:t>
      </w:r>
      <w:r>
        <w:rPr>
          <w:rFonts w:ascii="Times New Roman"/>
          <w:b w:val="false"/>
          <w:i w:val="false"/>
          <w:color w:val="000000"/>
          <w:sz w:val="28"/>
        </w:rPr>
        <w:t xml:space="preserve">313-баптары </w:t>
      </w:r>
      <w:r>
        <w:rPr>
          <w:rFonts w:ascii="Times New Roman"/>
          <w:b w:val="false"/>
          <w:i w:val="false"/>
          <w:color w:val="000000"/>
          <w:sz w:val="28"/>
        </w:rPr>
        <w:t xml:space="preserve">)  15-бағанда - сеніп тапсырылған бөтен мүлікті иеленіп алумен немесе ысырап етумен байланысты қылмыстардың ашылуына қатысу; 16-бағанды - алаяқтықпен байланысты қылмыстардың ашылуына қатысу; 17-36-бағандарда Қазақстан Республикасының Қылмыстық кодексіне сәйкес экономикалық қызмет саласындағы қылмыстардың жеке түрлері бейнеленеді.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өзгертулер - ҚР Бас Прокурорының 2004 жылғы 1 қазандағы N 48  </w:t>
      </w:r>
      <w:r>
        <w:rPr>
          <w:rFonts w:ascii="Times New Roman"/>
          <w:b w:val="false"/>
          <w:i w:val="false"/>
          <w:color w:val="000000"/>
          <w:sz w:val="28"/>
        </w:rPr>
        <w:t xml:space="preserve">бұйрығымен </w:t>
      </w:r>
      <w:r>
        <w:rPr>
          <w:rFonts w:ascii="Times New Roman"/>
          <w:b w:val="false"/>
          <w:i w:val="false"/>
          <w:color w:val="ff0000"/>
          <w:sz w:val="28"/>
        </w:rPr>
        <w:t xml:space="preserve">, 2005 жылғы 12 желтоқсандағы N 64  </w:t>
      </w:r>
      <w:r>
        <w:rPr>
          <w:rFonts w:ascii="Times New Roman"/>
          <w:b w:val="false"/>
          <w:i w:val="false"/>
          <w:color w:val="000000"/>
          <w:sz w:val="28"/>
        </w:rPr>
        <w:t xml:space="preserve">бұйрығымен </w:t>
      </w:r>
      <w:r>
        <w:rPr>
          <w:rFonts w:ascii="Times New Roman"/>
          <w:b w:val="false"/>
          <w:i w:val="false"/>
          <w:color w:val="ff0000"/>
          <w:sz w:val="28"/>
        </w:rPr>
        <w:t xml:space="preserve">. </w:t>
      </w:r>
    </w:p>
    <w:bookmarkStart w:name="z25" w:id="84"/>
    <w:p>
      <w:pPr>
        <w:spacing w:after="0"/>
        <w:ind w:left="0"/>
        <w:jc w:val="left"/>
      </w:pPr>
      <w:r>
        <w:rPr>
          <w:rFonts w:ascii="Times New Roman"/>
          <w:b/>
          <w:i w:val="false"/>
          <w:color w:val="000000"/>
        </w:rPr>
        <w:t xml:space="preserve"> 
  13. N 1-М нысанды есептің 11-бөлімі </w:t>
      </w:r>
    </w:p>
    <w:bookmarkEnd w:id="84"/>
    <w:p>
      <w:pPr>
        <w:spacing w:after="0"/>
        <w:ind w:left="0"/>
        <w:jc w:val="both"/>
      </w:pPr>
      <w:r>
        <w:rPr>
          <w:rFonts w:ascii="Times New Roman"/>
          <w:b w:val="false"/>
          <w:i w:val="false"/>
          <w:color w:val="000000"/>
          <w:sz w:val="28"/>
        </w:rPr>
        <w:t xml:space="preserve">      21. Осы бөлім есептік кезеңде бағалы қағаздарды, ақшалай қаражат пен асыл заттарды сақтаудың орталықтандырылған объектілерінде (банктерде және т.б.) жасалған қылмыстар туралы мәліметтерден тұрады. 2-3-жолдарда криминалдық және экономикалық полиция қызметтерінің желістері бойынша мәліметтер бейнеленеді. </w:t>
      </w:r>
      <w:r>
        <w:br/>
      </w:r>
      <w:r>
        <w:rPr>
          <w:rFonts w:ascii="Times New Roman"/>
          <w:b w:val="false"/>
          <w:i w:val="false"/>
          <w:color w:val="000000"/>
          <w:sz w:val="28"/>
        </w:rPr>
        <w:t xml:space="preserve">
      11-бөлімнің жолдарында бағалы қағаздарды, ақшалай қаражат пен асыл заттарды сақтаудың орталықтандырылған объектілерінде жасалған қылмыстар көрсетіледі. </w:t>
      </w:r>
      <w:r>
        <w:br/>
      </w:r>
      <w:r>
        <w:rPr>
          <w:rFonts w:ascii="Times New Roman"/>
          <w:b w:val="false"/>
          <w:i w:val="false"/>
          <w:color w:val="000000"/>
          <w:sz w:val="28"/>
        </w:rPr>
        <w:t xml:space="preserve">
      1, 2, 7-бағандарда 1-бөлімнің аттас бағандарына ұқсас мәліметтер бейнеленеді. </w:t>
      </w:r>
      <w:r>
        <w:br/>
      </w:r>
      <w:r>
        <w:rPr>
          <w:rFonts w:ascii="Times New Roman"/>
          <w:b w:val="false"/>
          <w:i w:val="false"/>
          <w:color w:val="000000"/>
          <w:sz w:val="28"/>
        </w:rPr>
        <w:t>
      3, 5, 6-бағандарда есептік кезеңде, сәйкес, бағалы заттарды сақтаудың орталықтандырылған объектілерінде жасалған ұрлық, тонау және қарақшылық шабуылдардың саны көрсетіледі. 4-бағанда сеніп тапсырылған бөтен мүлікті иелену немесе жұмсап жіберу туралы деректер бейнеленеді (Қылмыстық кодекстің  </w:t>
      </w:r>
      <w:r>
        <w:rPr>
          <w:rFonts w:ascii="Times New Roman"/>
          <w:b w:val="false"/>
          <w:i w:val="false"/>
          <w:color w:val="000000"/>
          <w:sz w:val="28"/>
        </w:rPr>
        <w:t xml:space="preserve">176-бабы </w:t>
      </w:r>
      <w:r>
        <w:rPr>
          <w:rFonts w:ascii="Times New Roman"/>
          <w:b w:val="false"/>
          <w:i w:val="false"/>
          <w:color w:val="000000"/>
          <w:sz w:val="28"/>
        </w:rPr>
        <w:t xml:space="preserve">). </w:t>
      </w:r>
      <w:r>
        <w:br/>
      </w:r>
      <w:r>
        <w:rPr>
          <w:rFonts w:ascii="Times New Roman"/>
          <w:b w:val="false"/>
          <w:i w:val="false"/>
          <w:color w:val="000000"/>
          <w:sz w:val="28"/>
        </w:rPr>
        <w:t xml:space="preserve">
      Тергелген қылмыстар бойынша 8 және 9-бағандарда қылмыспен келтірілген материалдық залалдың сәйкес белгіленген көлемі және мың теңгелік өтеу мөлшері көрінеді. </w:t>
      </w:r>
    </w:p>
    <w:bookmarkStart w:name="z26" w:id="85"/>
    <w:p>
      <w:pPr>
        <w:spacing w:after="0"/>
        <w:ind w:left="0"/>
        <w:jc w:val="left"/>
      </w:pPr>
      <w:r>
        <w:rPr>
          <w:rFonts w:ascii="Times New Roman"/>
          <w:b/>
          <w:i w:val="false"/>
          <w:color w:val="000000"/>
        </w:rPr>
        <w:t xml:space="preserve"> 
  14. N 1-М нысанды есептің 12-бөлімі </w:t>
      </w:r>
    </w:p>
    <w:bookmarkEnd w:id="85"/>
    <w:p>
      <w:pPr>
        <w:spacing w:after="0"/>
        <w:ind w:left="0"/>
        <w:jc w:val="both"/>
      </w:pPr>
      <w:r>
        <w:rPr>
          <w:rFonts w:ascii="Times New Roman"/>
          <w:b w:val="false"/>
          <w:i w:val="false"/>
          <w:color w:val="000000"/>
          <w:sz w:val="28"/>
        </w:rPr>
        <w:t xml:space="preserve">      22. Бұл бөлім шетелдік азаматтармен, ТМД азаматтарымен жасалған қылмыстар туралы (есептік кезеңде қылмыстық істері бірінші рет тергеумен аяқталғандардың ішінен), сондай-ақ есептік кезеңде шетелдік азаматтарға қатысты жасалған әрекеттер туралы мәліметтерден тұрады. </w:t>
      </w:r>
      <w:r>
        <w:br/>
      </w:r>
      <w:r>
        <w:rPr>
          <w:rFonts w:ascii="Times New Roman"/>
          <w:b w:val="false"/>
          <w:i w:val="false"/>
          <w:color w:val="000000"/>
          <w:sz w:val="28"/>
        </w:rPr>
        <w:t xml:space="preserve">
      5-16-жолдар бойынша қылмыстың жеке түрлері көрсетіледі. </w:t>
      </w:r>
      <w:r>
        <w:br/>
      </w:r>
      <w:r>
        <w:rPr>
          <w:rFonts w:ascii="Times New Roman"/>
          <w:b w:val="false"/>
          <w:i w:val="false"/>
          <w:color w:val="000000"/>
          <w:sz w:val="28"/>
        </w:rPr>
        <w:t xml:space="preserve">
      1-бағанда есептік кезеңде тергеумен аяқталған қылмыстардың ішінен шетелдік азаматтармен (ТМД елдерінің азаматтарын есептемегенде) жасалған қылмыстардың саны ерекшеленеді. </w:t>
      </w:r>
      <w:r>
        <w:br/>
      </w:r>
      <w:r>
        <w:rPr>
          <w:rFonts w:ascii="Times New Roman"/>
          <w:b w:val="false"/>
          <w:i w:val="false"/>
          <w:color w:val="000000"/>
          <w:sz w:val="28"/>
        </w:rPr>
        <w:t xml:space="preserve">
      2-бағанда есептік кезеңде тергеумен аяқталған қылмыстардың ішінен ТМД азаматтарымен жасалған қылмыстардың саны ерекшеленеді. </w:t>
      </w:r>
      <w:r>
        <w:br/>
      </w:r>
      <w:r>
        <w:rPr>
          <w:rFonts w:ascii="Times New Roman"/>
          <w:b w:val="false"/>
          <w:i w:val="false"/>
          <w:color w:val="000000"/>
          <w:sz w:val="28"/>
        </w:rPr>
        <w:t xml:space="preserve">
      3-10-бағандарда 1-бөлімнің аттас бағандарына ұқсас шетелдік азаматтарға қатысты жасалған қылмыстар туралы (ТМД елдеріндегі азаматтарды есептемегенде) мәліметтер бейнеленеді. </w:t>
      </w:r>
    </w:p>
    <w:bookmarkStart w:name="z27" w:id="86"/>
    <w:p>
      <w:pPr>
        <w:spacing w:after="0"/>
        <w:ind w:left="0"/>
        <w:jc w:val="left"/>
      </w:pPr>
      <w:r>
        <w:rPr>
          <w:rFonts w:ascii="Times New Roman"/>
          <w:b/>
          <w:i w:val="false"/>
          <w:color w:val="000000"/>
        </w:rPr>
        <w:t xml:space="preserve"> 
  15. № 1-М нысанды есептің 13, 13 А, 13Б бөлімдері</w:t>
      </w:r>
    </w:p>
    <w:bookmarkEnd w:id="86"/>
    <w:p>
      <w:pPr>
        <w:spacing w:after="0"/>
        <w:ind w:left="0"/>
        <w:jc w:val="both"/>
      </w:pPr>
      <w:r>
        <w:rPr>
          <w:rFonts w:ascii="Times New Roman"/>
          <w:b w:val="false"/>
          <w:i w:val="false"/>
          <w:color w:val="ff0000"/>
          <w:sz w:val="28"/>
        </w:rPr>
        <w:t xml:space="preserve">      Ескерту. 15-тараудың атауы жаңа редакцияда - ҚР Бас прокурорының 01.04.2014 </w:t>
      </w:r>
      <w:r>
        <w:rPr>
          <w:rFonts w:ascii="Times New Roman"/>
          <w:b w:val="false"/>
          <w:i w:val="false"/>
          <w:color w:val="ff0000"/>
          <w:sz w:val="28"/>
        </w:rPr>
        <w:t>№ 30</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 xml:space="preserve">      Ескерту. 15-тарау жаңа редакцияда - ҚР Бас Прокурорының 10.04.2013 </w:t>
      </w:r>
      <w:r>
        <w:rPr>
          <w:rFonts w:ascii="Times New Roman"/>
          <w:b w:val="false"/>
          <w:i w:val="false"/>
          <w:color w:val="ff0000"/>
          <w:sz w:val="28"/>
        </w:rPr>
        <w:t>№ 38</w:t>
      </w:r>
      <w:r>
        <w:rPr>
          <w:rFonts w:ascii="Times New Roman"/>
          <w:b w:val="false"/>
          <w:i w:val="false"/>
          <w:color w:val="ff0000"/>
          <w:sz w:val="28"/>
        </w:rPr>
        <w:t xml:space="preserve"> (бірінші рет ресми жарияланған күнінен бастап қолданысқа енгізіледі) бұйрығымен.</w:t>
      </w:r>
    </w:p>
    <w:bookmarkStart w:name="z34" w:id="87"/>
    <w:p>
      <w:pPr>
        <w:spacing w:after="0"/>
        <w:ind w:left="0"/>
        <w:jc w:val="both"/>
      </w:pPr>
      <w:r>
        <w:rPr>
          <w:rFonts w:ascii="Times New Roman"/>
          <w:b w:val="false"/>
          <w:i w:val="false"/>
          <w:color w:val="000000"/>
          <w:sz w:val="28"/>
        </w:rPr>
        <w:t>
      23. 13-бөлім қылмыс нәтижесінде келтірілген материалдық нұқсанның анықталған сомасы туралы және оның өтелуі, салынған тыйым және алып қойылған мүлік туралы мәліметтерді қамтиды».</w:t>
      </w:r>
      <w:r>
        <w:br/>
      </w:r>
      <w:r>
        <w:rPr>
          <w:rFonts w:ascii="Times New Roman"/>
          <w:b w:val="false"/>
          <w:i w:val="false"/>
          <w:color w:val="000000"/>
          <w:sz w:val="28"/>
        </w:rPr>
        <w:t>
      Аталған бөлімнің жолдарында барлық қылмыстар туралы мәліметтер қылмыс түрлері бойынша көрсетіледі.</w:t>
      </w:r>
      <w:r>
        <w:br/>
      </w:r>
      <w:r>
        <w:rPr>
          <w:rFonts w:ascii="Times New Roman"/>
          <w:b w:val="false"/>
          <w:i w:val="false"/>
          <w:color w:val="000000"/>
          <w:sz w:val="28"/>
        </w:rPr>
        <w:t>
</w:t>
      </w:r>
      <w:r>
        <w:rPr>
          <w:rFonts w:ascii="Times New Roman"/>
          <w:b w:val="false"/>
          <w:i w:val="false"/>
          <w:color w:val="000000"/>
          <w:sz w:val="28"/>
        </w:rPr>
        <w:t>
      1-бағанда есептік кезеңде тіркелген, қозғалған қылмыстық істер және ақталмайтын негіздер бойынша қылмыстық істерін қозғаудан бас тартылған тергеуге дейінгі тексеру материалдары бойынша материалдық нұқсанның анықталған мөлшері көрсетіледі.</w:t>
      </w:r>
      <w:r>
        <w:br/>
      </w:r>
      <w:r>
        <w:rPr>
          <w:rFonts w:ascii="Times New Roman"/>
          <w:b w:val="false"/>
          <w:i w:val="false"/>
          <w:color w:val="000000"/>
          <w:sz w:val="28"/>
        </w:rPr>
        <w:t>
</w:t>
      </w:r>
      <w:r>
        <w:rPr>
          <w:rFonts w:ascii="Times New Roman"/>
          <w:b w:val="false"/>
          <w:i w:val="false"/>
          <w:color w:val="000000"/>
          <w:sz w:val="28"/>
        </w:rPr>
        <w:t>
      5-бағанда сотқа жолданған қылмыстық істер бойынша материалдық нұқсанның анықталған мөлшері көрсетіледі.</w:t>
      </w:r>
      <w:r>
        <w:br/>
      </w:r>
      <w:r>
        <w:rPr>
          <w:rFonts w:ascii="Times New Roman"/>
          <w:b w:val="false"/>
          <w:i w:val="false"/>
          <w:color w:val="000000"/>
          <w:sz w:val="28"/>
        </w:rPr>
        <w:t>
</w:t>
      </w:r>
      <w:r>
        <w:rPr>
          <w:rFonts w:ascii="Times New Roman"/>
          <w:b w:val="false"/>
          <w:i w:val="false"/>
          <w:color w:val="000000"/>
          <w:sz w:val="28"/>
        </w:rPr>
        <w:t>
      9-бағанда ақталмайтын негіздер бойынша қысқартылған қылмыстық істер бойынша материалдық нұқсанның анықталған мөлшері көрсетіледі.</w:t>
      </w:r>
      <w:r>
        <w:br/>
      </w:r>
      <w:r>
        <w:rPr>
          <w:rFonts w:ascii="Times New Roman"/>
          <w:b w:val="false"/>
          <w:i w:val="false"/>
          <w:color w:val="000000"/>
          <w:sz w:val="28"/>
        </w:rPr>
        <w:t>
</w:t>
      </w:r>
      <w:r>
        <w:rPr>
          <w:rFonts w:ascii="Times New Roman"/>
          <w:b w:val="false"/>
          <w:i w:val="false"/>
          <w:color w:val="000000"/>
          <w:sz w:val="28"/>
        </w:rPr>
        <w:t>
      13-бағанда өндірісі тоқтатылған қылмыстық істер бойынша материалдық нұқсанның анықталған мөлшері көрсетіледі.</w:t>
      </w:r>
      <w:r>
        <w:br/>
      </w:r>
      <w:r>
        <w:rPr>
          <w:rFonts w:ascii="Times New Roman"/>
          <w:b w:val="false"/>
          <w:i w:val="false"/>
          <w:color w:val="000000"/>
          <w:sz w:val="28"/>
        </w:rPr>
        <w:t>
</w:t>
      </w:r>
      <w:r>
        <w:rPr>
          <w:rFonts w:ascii="Times New Roman"/>
          <w:b w:val="false"/>
          <w:i w:val="false"/>
          <w:color w:val="000000"/>
          <w:sz w:val="28"/>
        </w:rPr>
        <w:t>
      17-бағанда қылмыстық істерін қозғаудан ақталмайтын негіздер бойынша бас тартылған, тергеуге дейінгі тексеру материалдары бойынша материалдық нұқсанның анықталған мөлшері көрсетіледі.</w:t>
      </w:r>
      <w:r>
        <w:br/>
      </w:r>
      <w:r>
        <w:rPr>
          <w:rFonts w:ascii="Times New Roman"/>
          <w:b w:val="false"/>
          <w:i w:val="false"/>
          <w:color w:val="000000"/>
          <w:sz w:val="28"/>
        </w:rPr>
        <w:t>
</w:t>
      </w:r>
      <w:r>
        <w:rPr>
          <w:rFonts w:ascii="Times New Roman"/>
          <w:b w:val="false"/>
          <w:i w:val="false"/>
          <w:color w:val="000000"/>
          <w:sz w:val="28"/>
        </w:rPr>
        <w:t>
      21-бағанда қозғалған қылмыстық істер және қылмыстық істерін қозғаудан ақталмайтын негіздер бойынша бас тартылған тергеуге дейінгі тексеру материалдары бойынша өтелген нұқсанның мөлшері, соның ішінде өткен жылдардың істері бойынша көрсетіледі.</w:t>
      </w:r>
      <w:r>
        <w:br/>
      </w:r>
      <w:r>
        <w:rPr>
          <w:rFonts w:ascii="Times New Roman"/>
          <w:b w:val="false"/>
          <w:i w:val="false"/>
          <w:color w:val="000000"/>
          <w:sz w:val="28"/>
        </w:rPr>
        <w:t>
</w:t>
      </w:r>
      <w:r>
        <w:rPr>
          <w:rFonts w:ascii="Times New Roman"/>
          <w:b w:val="false"/>
          <w:i w:val="false"/>
          <w:color w:val="000000"/>
          <w:sz w:val="28"/>
        </w:rPr>
        <w:t>
      25-бағанда өткен жылдардағы аяқталған қылмыстық істер және қылмыстық істерін қозғаудан ақталмайтын негіздер бойынша бас тартылған тергеуге дейінгі тексеру материалдары бойынша есептік кезеңде өтелген материалдық нұқсанның мөлшері көрсетіледі.</w:t>
      </w:r>
      <w:r>
        <w:br/>
      </w:r>
      <w:r>
        <w:rPr>
          <w:rFonts w:ascii="Times New Roman"/>
          <w:b w:val="false"/>
          <w:i w:val="false"/>
          <w:color w:val="000000"/>
          <w:sz w:val="28"/>
        </w:rPr>
        <w:t>
</w:t>
      </w:r>
      <w:r>
        <w:rPr>
          <w:rFonts w:ascii="Times New Roman"/>
          <w:b w:val="false"/>
          <w:i w:val="false"/>
          <w:color w:val="000000"/>
          <w:sz w:val="28"/>
        </w:rPr>
        <w:t>
      29-бағанда қылмыстық істі тергеу кезеңінде өтелген материалдық нұқсанның мөлшері көрсетіледі.</w:t>
      </w:r>
      <w:r>
        <w:br/>
      </w:r>
      <w:r>
        <w:rPr>
          <w:rFonts w:ascii="Times New Roman"/>
          <w:b w:val="false"/>
          <w:i w:val="false"/>
          <w:color w:val="000000"/>
          <w:sz w:val="28"/>
        </w:rPr>
        <w:t>
</w:t>
      </w:r>
      <w:r>
        <w:rPr>
          <w:rFonts w:ascii="Times New Roman"/>
          <w:b w:val="false"/>
          <w:i w:val="false"/>
          <w:color w:val="000000"/>
          <w:sz w:val="28"/>
        </w:rPr>
        <w:t>
      33-бағанда сотқа жолданған қылмыстық істер бойынша өтелген материалдық нұқсанның мөлшері көрсетіледі.</w:t>
      </w:r>
      <w:r>
        <w:br/>
      </w:r>
      <w:r>
        <w:rPr>
          <w:rFonts w:ascii="Times New Roman"/>
          <w:b w:val="false"/>
          <w:i w:val="false"/>
          <w:color w:val="000000"/>
          <w:sz w:val="28"/>
        </w:rPr>
        <w:t>
</w:t>
      </w:r>
      <w:r>
        <w:rPr>
          <w:rFonts w:ascii="Times New Roman"/>
          <w:b w:val="false"/>
          <w:i w:val="false"/>
          <w:color w:val="000000"/>
          <w:sz w:val="28"/>
        </w:rPr>
        <w:t>
      37-бағанда ақталмайтын негіздер бойынша қысқартылған қылмыстық істер бойынша өтелген материалдық нұқсанның мөлшері көрсетіледі.</w:t>
      </w:r>
      <w:r>
        <w:br/>
      </w:r>
      <w:r>
        <w:rPr>
          <w:rFonts w:ascii="Times New Roman"/>
          <w:b w:val="false"/>
          <w:i w:val="false"/>
          <w:color w:val="000000"/>
          <w:sz w:val="28"/>
        </w:rPr>
        <w:t>
</w:t>
      </w:r>
      <w:r>
        <w:rPr>
          <w:rFonts w:ascii="Times New Roman"/>
          <w:b w:val="false"/>
          <w:i w:val="false"/>
          <w:color w:val="000000"/>
          <w:sz w:val="28"/>
        </w:rPr>
        <w:t>
      41-бағанда қылмыстық істерін қозғаудан ақталмайтын негіздер бойынша бас тартылған тергеуге дейінгі тексеру материалдары бойынша өтелген материалдық нұқсанның мөлшері көрсетіледі.</w:t>
      </w:r>
      <w:r>
        <w:br/>
      </w:r>
      <w:r>
        <w:rPr>
          <w:rFonts w:ascii="Times New Roman"/>
          <w:b w:val="false"/>
          <w:i w:val="false"/>
          <w:color w:val="000000"/>
          <w:sz w:val="28"/>
        </w:rPr>
        <w:t>
</w:t>
      </w:r>
      <w:r>
        <w:rPr>
          <w:rFonts w:ascii="Times New Roman"/>
          <w:b w:val="false"/>
          <w:i w:val="false"/>
          <w:color w:val="000000"/>
          <w:sz w:val="28"/>
        </w:rPr>
        <w:t>
      45-бағанда өндірісі тоқтатылған қылмыстық істер бойынша өтелген материалдық нұқсанның мөлшері көрсетіледі.</w:t>
      </w:r>
      <w:r>
        <w:br/>
      </w:r>
      <w:r>
        <w:rPr>
          <w:rFonts w:ascii="Times New Roman"/>
          <w:b w:val="false"/>
          <w:i w:val="false"/>
          <w:color w:val="000000"/>
          <w:sz w:val="28"/>
        </w:rPr>
        <w:t>
</w:t>
      </w:r>
      <w:r>
        <w:rPr>
          <w:rFonts w:ascii="Times New Roman"/>
          <w:b w:val="false"/>
          <w:i w:val="false"/>
          <w:color w:val="000000"/>
          <w:sz w:val="28"/>
        </w:rPr>
        <w:t>
      49-бағанда сотта істі қарау барысында қылмыстық істер бойынша өтелген материалдық нұқсанның мөлшері көрсетіледі.</w:t>
      </w:r>
      <w:r>
        <w:br/>
      </w:r>
      <w:r>
        <w:rPr>
          <w:rFonts w:ascii="Times New Roman"/>
          <w:b w:val="false"/>
          <w:i w:val="false"/>
          <w:color w:val="000000"/>
          <w:sz w:val="28"/>
        </w:rPr>
        <w:t>
</w:t>
      </w:r>
      <w:r>
        <w:rPr>
          <w:rFonts w:ascii="Times New Roman"/>
          <w:b w:val="false"/>
          <w:i w:val="false"/>
          <w:color w:val="000000"/>
          <w:sz w:val="28"/>
        </w:rPr>
        <w:t>
      53-бағанда сот актілерін орындау жөніндегі органдардың сот шешімдерін орындауы нәтижесінде өтелген материалдық нұқсанның мөлшері көрсетіледі.</w:t>
      </w:r>
      <w:r>
        <w:br/>
      </w:r>
      <w:r>
        <w:rPr>
          <w:rFonts w:ascii="Times New Roman"/>
          <w:b w:val="false"/>
          <w:i w:val="false"/>
          <w:color w:val="000000"/>
          <w:sz w:val="28"/>
        </w:rPr>
        <w:t>
</w:t>
      </w:r>
      <w:r>
        <w:rPr>
          <w:rFonts w:ascii="Times New Roman"/>
          <w:b w:val="false"/>
          <w:i w:val="false"/>
          <w:color w:val="000000"/>
          <w:sz w:val="28"/>
        </w:rPr>
        <w:t>
      57-бағанда салық органдары сомаларға түзетпе жасауы нәтижесінде қылмыстық істер бойынша өтелген материалдық нұқсанның мөлшері көрсетіледі.</w:t>
      </w:r>
      <w:r>
        <w:br/>
      </w:r>
      <w:r>
        <w:rPr>
          <w:rFonts w:ascii="Times New Roman"/>
          <w:b w:val="false"/>
          <w:i w:val="false"/>
          <w:color w:val="000000"/>
          <w:sz w:val="28"/>
        </w:rPr>
        <w:t>
</w:t>
      </w:r>
      <w:r>
        <w:rPr>
          <w:rFonts w:ascii="Times New Roman"/>
          <w:b w:val="false"/>
          <w:i w:val="false"/>
          <w:color w:val="000000"/>
          <w:sz w:val="28"/>
        </w:rPr>
        <w:t>
      58-бағанда қылмыстық істер және қылмыстық істерін қозғаудан ақталмайтын негіздер бойынша бас тартылған тергеуге дейінгі тексеру материалдары бойынша салынған тыйымның және алып қойылған мүліктің сомасы көрсетіледі.</w:t>
      </w:r>
      <w:r>
        <w:br/>
      </w:r>
      <w:r>
        <w:rPr>
          <w:rFonts w:ascii="Times New Roman"/>
          <w:b w:val="false"/>
          <w:i w:val="false"/>
          <w:color w:val="000000"/>
          <w:sz w:val="28"/>
        </w:rPr>
        <w:t>
</w:t>
      </w:r>
      <w:r>
        <w:rPr>
          <w:rFonts w:ascii="Times New Roman"/>
          <w:b w:val="false"/>
          <w:i w:val="false"/>
          <w:color w:val="000000"/>
          <w:sz w:val="28"/>
        </w:rPr>
        <w:t>
      62-бағанда сотқа жолданған қылмыстық істер бойынша салынған тыйымның және алып қойылған мүліктің мөлшері көрсетіледі.</w:t>
      </w:r>
      <w:r>
        <w:br/>
      </w:r>
      <w:r>
        <w:rPr>
          <w:rFonts w:ascii="Times New Roman"/>
          <w:b w:val="false"/>
          <w:i w:val="false"/>
          <w:color w:val="000000"/>
          <w:sz w:val="28"/>
        </w:rPr>
        <w:t>
</w:t>
      </w:r>
      <w:r>
        <w:rPr>
          <w:rFonts w:ascii="Times New Roman"/>
          <w:b w:val="false"/>
          <w:i w:val="false"/>
          <w:color w:val="000000"/>
          <w:sz w:val="28"/>
        </w:rPr>
        <w:t>
      66-бағанда ақталмайтын негіздер бойынша қысқартылған қылмыстық істер бойынша салынған тыйымның және алып қойылған мүліктің мөлшері көрсетіледі.</w:t>
      </w:r>
      <w:r>
        <w:br/>
      </w:r>
      <w:r>
        <w:rPr>
          <w:rFonts w:ascii="Times New Roman"/>
          <w:b w:val="false"/>
          <w:i w:val="false"/>
          <w:color w:val="000000"/>
          <w:sz w:val="28"/>
        </w:rPr>
        <w:t>
</w:t>
      </w:r>
      <w:r>
        <w:rPr>
          <w:rFonts w:ascii="Times New Roman"/>
          <w:b w:val="false"/>
          <w:i w:val="false"/>
          <w:color w:val="000000"/>
          <w:sz w:val="28"/>
        </w:rPr>
        <w:t>
      70-бағанда қылмыстық істерін қозғаудан ақталмайтын негіздер бойынша бас тартылған тергеуге дейінгі тексеру материалдары бойынша тыйым салынған және алып қойылған мүліктің мөлшері көрсетіледі.</w:t>
      </w:r>
      <w:r>
        <w:br/>
      </w:r>
      <w:r>
        <w:rPr>
          <w:rFonts w:ascii="Times New Roman"/>
          <w:b w:val="false"/>
          <w:i w:val="false"/>
          <w:color w:val="000000"/>
          <w:sz w:val="28"/>
        </w:rPr>
        <w:t>
</w:t>
      </w:r>
      <w:r>
        <w:rPr>
          <w:rFonts w:ascii="Times New Roman"/>
          <w:b w:val="false"/>
          <w:i w:val="false"/>
          <w:color w:val="000000"/>
          <w:sz w:val="28"/>
        </w:rPr>
        <w:t>
      74-бағанда қылмыстық істі қарау барысында мемлекет, жеке және заңды тұлғалар пайдасына өндіріп алу бойынша шаралар қабылданған тыйым салу және мүлікті алып қою мөлшері көрсетіледі.</w:t>
      </w:r>
      <w:r>
        <w:br/>
      </w:r>
      <w:r>
        <w:rPr>
          <w:rFonts w:ascii="Times New Roman"/>
          <w:b w:val="false"/>
          <w:i w:val="false"/>
          <w:color w:val="000000"/>
          <w:sz w:val="28"/>
        </w:rPr>
        <w:t>
</w:t>
      </w:r>
      <w:r>
        <w:rPr>
          <w:rFonts w:ascii="Times New Roman"/>
          <w:b w:val="false"/>
          <w:i w:val="false"/>
          <w:color w:val="000000"/>
          <w:sz w:val="28"/>
        </w:rPr>
        <w:t>
      78-бағанда тыйым салынған және алып қойылған мүлік бойынша сот актілерін орындау жөніндегі органдар орындаған сомалардың мөлшері көрсетіледі.</w:t>
      </w:r>
      <w:r>
        <w:br/>
      </w:r>
      <w:r>
        <w:rPr>
          <w:rFonts w:ascii="Times New Roman"/>
          <w:b w:val="false"/>
          <w:i w:val="false"/>
          <w:color w:val="000000"/>
          <w:sz w:val="28"/>
        </w:rPr>
        <w:t>
</w:t>
      </w:r>
      <w:r>
        <w:rPr>
          <w:rFonts w:ascii="Times New Roman"/>
          <w:b w:val="false"/>
          <w:i w:val="false"/>
          <w:color w:val="000000"/>
          <w:sz w:val="28"/>
        </w:rPr>
        <w:t>
      1, 5, 9, 13, 17, 21, 25, 29, 33, 37, 41, 45, 49, 53, 58, 62, 66, 70, 74 және 78 бағандарынан 2, 3, 4, 6, 7, 8, 10, 11, 12, 14, 15, 16, 18, 19, 20, 22, 23, 24, 26, 27, 28, 30, 31, 32, 34, 35, 36, 38, 39, 40, 42, 43, 44, 46, 47, 48, 50, 51, 52, 54, 55, 56, 59, 60, 61, 63, 64, 65, 67, 68, 69, 71, 72, 73, 75, 76, 77, 79, 80 және 81 бағандарында нұқсанның мөлшері санаттарға жіктеле отырып ерекшеленеді: мемлекетке, жеке және заңды тұлғаларға.</w:t>
      </w:r>
      <w:r>
        <w:br/>
      </w:r>
      <w:r>
        <w:rPr>
          <w:rFonts w:ascii="Times New Roman"/>
          <w:b w:val="false"/>
          <w:i w:val="false"/>
          <w:color w:val="000000"/>
          <w:sz w:val="28"/>
        </w:rPr>
        <w:t>
</w:t>
      </w:r>
      <w:r>
        <w:rPr>
          <w:rFonts w:ascii="Times New Roman"/>
          <w:b w:val="false"/>
          <w:i w:val="false"/>
          <w:color w:val="000000"/>
          <w:sz w:val="28"/>
        </w:rPr>
        <w:t>
      13А бөлімі тергеу органдары тергеп отырған істер бойынша қылмыстардың нәтижесінде келтірілген материалдық нұқсанның мөлшері туралы (және оны өтеу туралы) мәліметтерді қамтиды.</w:t>
      </w:r>
      <w:r>
        <w:br/>
      </w:r>
      <w:r>
        <w:rPr>
          <w:rFonts w:ascii="Times New Roman"/>
          <w:b w:val="false"/>
          <w:i w:val="false"/>
          <w:color w:val="000000"/>
          <w:sz w:val="28"/>
        </w:rPr>
        <w:t>
</w:t>
      </w:r>
      <w:r>
        <w:rPr>
          <w:rFonts w:ascii="Times New Roman"/>
          <w:b w:val="false"/>
          <w:i w:val="false"/>
          <w:color w:val="000000"/>
          <w:sz w:val="28"/>
        </w:rPr>
        <w:t>
      13Б бөлімі анықтау органдары тергеп отырған істер бойынша қылмыстардың нәтижесінде келтірілген материалдық нұқсанның мөлшері туралы (және оны өтеу туралы) мәліметтерді қамтиды.</w:t>
      </w:r>
      <w:r>
        <w:br/>
      </w:r>
      <w:r>
        <w:rPr>
          <w:rFonts w:ascii="Times New Roman"/>
          <w:b w:val="false"/>
          <w:i w:val="false"/>
          <w:color w:val="000000"/>
          <w:sz w:val="28"/>
        </w:rPr>
        <w:t>
</w:t>
      </w:r>
      <w:r>
        <w:rPr>
          <w:rFonts w:ascii="Times New Roman"/>
          <w:b w:val="false"/>
          <w:i w:val="false"/>
          <w:color w:val="000000"/>
          <w:sz w:val="28"/>
        </w:rPr>
        <w:t>
      Жолдар мен бағандардағы мәліметтер 13-бөлімге ұқсас бейнеленеді.</w:t>
      </w:r>
      <w:r>
        <w:br/>
      </w:r>
      <w:r>
        <w:rPr>
          <w:rFonts w:ascii="Times New Roman"/>
          <w:b w:val="false"/>
          <w:i w:val="false"/>
          <w:color w:val="000000"/>
          <w:sz w:val="28"/>
        </w:rPr>
        <w:t>
</w:t>
      </w:r>
      <w:r>
        <w:rPr>
          <w:rFonts w:ascii="Times New Roman"/>
          <w:b w:val="false"/>
          <w:i w:val="false"/>
          <w:color w:val="ff0000"/>
          <w:sz w:val="28"/>
        </w:rPr>
        <w:t>      Ескерту. 23</w:t>
      </w:r>
      <w:r>
        <w:rPr>
          <w:rFonts w:ascii="Times New Roman"/>
          <w:b w:val="false"/>
          <w:i w:val="false"/>
          <w:color w:val="ff0000"/>
          <w:sz w:val="28"/>
        </w:rPr>
        <w:t xml:space="preserve">-тармақ жаңа редакцияда - </w:t>
      </w:r>
      <w:r>
        <w:rPr>
          <w:rFonts w:ascii="Times New Roman"/>
          <w:b w:val="false"/>
          <w:i w:val="false"/>
          <w:color w:val="ff0000"/>
          <w:sz w:val="28"/>
        </w:rPr>
        <w:t xml:space="preserve">ҚР Бас прокурорының 01.04.2014 </w:t>
      </w:r>
      <w:r>
        <w:rPr>
          <w:rFonts w:ascii="Times New Roman"/>
          <w:b w:val="false"/>
          <w:i w:val="false"/>
          <w:color w:val="000000"/>
          <w:sz w:val="28"/>
        </w:rPr>
        <w:t>№ 30</w:t>
      </w:r>
      <w:r>
        <w:rPr>
          <w:rFonts w:ascii="Times New Roman"/>
          <w:b w:val="false"/>
          <w:i w:val="false"/>
          <w:color w:val="ff0000"/>
          <w:sz w:val="28"/>
        </w:rPr>
        <w:t xml:space="preserve"> бұйрығымен.</w:t>
      </w:r>
    </w:p>
    <w:bookmarkEnd w:id="87"/>
    <w:bookmarkStart w:name="z28" w:id="88"/>
    <w:p>
      <w:pPr>
        <w:spacing w:after="0"/>
        <w:ind w:left="0"/>
        <w:jc w:val="left"/>
      </w:pPr>
      <w:r>
        <w:rPr>
          <w:rFonts w:ascii="Times New Roman"/>
          <w:b/>
          <w:i w:val="false"/>
          <w:color w:val="000000"/>
        </w:rPr>
        <w:t xml:space="preserve"> 
  16. N 1-М нысанды есептің 14-бөлімі </w:t>
      </w:r>
    </w:p>
    <w:bookmarkEnd w:id="88"/>
    <w:p>
      <w:pPr>
        <w:spacing w:after="0"/>
        <w:ind w:left="0"/>
        <w:jc w:val="both"/>
      </w:pPr>
      <w:r>
        <w:rPr>
          <w:rFonts w:ascii="Times New Roman"/>
          <w:b w:val="false"/>
          <w:i w:val="false"/>
          <w:color w:val="000000"/>
          <w:sz w:val="28"/>
        </w:rPr>
        <w:t>      24. 14-бөлім айыптау үкімі шығарылған жеке айыптау істері бойынша соттармен қарастырылған (Қылмыстық іс жүргізу кодексінің  </w:t>
      </w:r>
      <w:r>
        <w:rPr>
          <w:rFonts w:ascii="Times New Roman"/>
          <w:b w:val="false"/>
          <w:i w:val="false"/>
          <w:color w:val="000000"/>
          <w:sz w:val="28"/>
        </w:rPr>
        <w:t xml:space="preserve">33-бабына </w:t>
      </w:r>
      <w:r>
        <w:rPr>
          <w:rFonts w:ascii="Times New Roman"/>
          <w:b w:val="false"/>
          <w:i w:val="false"/>
          <w:color w:val="000000"/>
          <w:sz w:val="28"/>
        </w:rPr>
        <w:t xml:space="preserve">сәйкес) қылмыстар туралы, сондай-ақ осы қылмыстарды жасаған тұлғалар туралы мәліметтерден тұрады. Көрсетілген бөлім тек жинақтық есепте ғана қамтылады. </w:t>
      </w:r>
      <w:r>
        <w:br/>
      </w:r>
      <w:r>
        <w:rPr>
          <w:rFonts w:ascii="Times New Roman"/>
          <w:b w:val="false"/>
          <w:i w:val="false"/>
          <w:color w:val="000000"/>
          <w:sz w:val="28"/>
        </w:rPr>
        <w:t xml:space="preserve">
      Жолдарда жеке тәртіппен жүзеге асырылуы мүмкін заңдармен сәйкес қылмыстық қудалауы бар қылмыстардың түрлері көрсетіледі. </w:t>
      </w:r>
      <w:r>
        <w:br/>
      </w:r>
      <w:r>
        <w:rPr>
          <w:rFonts w:ascii="Times New Roman"/>
          <w:b w:val="false"/>
          <w:i w:val="false"/>
          <w:color w:val="000000"/>
          <w:sz w:val="28"/>
        </w:rPr>
        <w:t xml:space="preserve">
      1-бағанда айыптау үкімі болып өткен есептік кезеңде тіркелген жеке айыптау істері бойынша қылмыстардың саны бейнеленеді, олардың ішінде: 2-бағанда кәмелетке толған әйел жынысты тұлғаларға қатысты қылмыстардың саны көрінеді; 3-бағанда кәмелетке толмағандарға қатысты қылмыстардың саны ерекшеленеді. </w:t>
      </w:r>
      <w:r>
        <w:br/>
      </w:r>
      <w:r>
        <w:rPr>
          <w:rFonts w:ascii="Times New Roman"/>
          <w:b w:val="false"/>
          <w:i w:val="false"/>
          <w:color w:val="000000"/>
          <w:sz w:val="28"/>
        </w:rPr>
        <w:t xml:space="preserve">
      4-бағанда есептік кезеңде жеке айыптау істері бойынша сотпен қозғалған және қаралған тұлғалардың көлемі көрінеді. </w:t>
      </w:r>
      <w:r>
        <w:br/>
      </w:r>
      <w:r>
        <w:rPr>
          <w:rFonts w:ascii="Times New Roman"/>
          <w:b w:val="false"/>
          <w:i w:val="false"/>
          <w:color w:val="000000"/>
          <w:sz w:val="28"/>
        </w:rPr>
        <w:t xml:space="preserve">
      4-бағаннан 5-10-бағандарда жеке айыптау істері бойынша қылмыстық жауапқа тартылған тұлғалардың жеке категориялары туралы мәліметтер ерекшеленеді. </w:t>
      </w:r>
    </w:p>
    <w:bookmarkStart w:name="z29" w:id="89"/>
    <w:p>
      <w:pPr>
        <w:spacing w:after="0"/>
        <w:ind w:left="0"/>
        <w:jc w:val="left"/>
      </w:pPr>
      <w:r>
        <w:rPr>
          <w:rFonts w:ascii="Times New Roman"/>
          <w:b/>
          <w:i w:val="false"/>
          <w:color w:val="000000"/>
        </w:rPr>
        <w:t xml:space="preserve"> 
  17. N 1-М нысанды есептің 15-бөлімі </w:t>
      </w:r>
    </w:p>
    <w:bookmarkEnd w:id="89"/>
    <w:p>
      <w:pPr>
        <w:spacing w:after="0"/>
        <w:ind w:left="0"/>
        <w:jc w:val="both"/>
      </w:pPr>
      <w:r>
        <w:rPr>
          <w:rFonts w:ascii="Times New Roman"/>
          <w:b w:val="false"/>
          <w:i w:val="false"/>
          <w:color w:val="000000"/>
          <w:sz w:val="28"/>
        </w:rPr>
        <w:t xml:space="preserve">      25. Бұл бөлім алдын ала оқшаулау, қылмыстық-түзету жүйесі мекемелерінде, қамауда ұстау жерлерінде тіркелген, қоғамнан оқшаулаусыз, күдіктілерді, тергеліп-тұтқындалғандарды алдын ала оқшаулау мекемелеріндегі қылмыстық жазалауды өтеп жүрген тұлғалармен жасалған қылмыстардың саны туралы мәліметтерден тұрады. Жазалауды өтеп жүрмеген және күдікті, тергеліп-тұтқындалған болып табылмайтын тұлғалармен түзету мекемелерінің аумағында жасалған қылмыстар бұл бөлімде бейнеленбейді, сондай-ақ қылмыстық жазалауды өтеп жүрген тұлғалармен аймақтың аумағында жасаған қылмыстары да бейнеленбейді. Соңғылары қылмыстың жасалған жері бойынша қылмыстық істі қозғаған органдармен ескеріледі. </w:t>
      </w:r>
      <w:r>
        <w:br/>
      </w:r>
      <w:r>
        <w:rPr>
          <w:rFonts w:ascii="Times New Roman"/>
          <w:b w:val="false"/>
          <w:i w:val="false"/>
          <w:color w:val="000000"/>
          <w:sz w:val="28"/>
        </w:rPr>
        <w:t xml:space="preserve">
      Бөлімнің жолдарында бөлімнің "А" бағанында көрсетілген Қылмыстық кодекстің баптары мен тарауларына сәйкес қылмыстар туралы мәліметтер бейнеленеді. </w:t>
      </w:r>
      <w:r>
        <w:br/>
      </w:r>
      <w:r>
        <w:rPr>
          <w:rFonts w:ascii="Times New Roman"/>
          <w:b w:val="false"/>
          <w:i w:val="false"/>
          <w:color w:val="000000"/>
          <w:sz w:val="28"/>
        </w:rPr>
        <w:t xml:space="preserve">
      Бағандардағы мәліметтер 1-бөлімнің аттас бағандарына ұқсас беріледі. </w:t>
      </w:r>
      <w:r>
        <w:br/>
      </w:r>
      <w:r>
        <w:rPr>
          <w:rFonts w:ascii="Times New Roman"/>
          <w:b w:val="false"/>
          <w:i w:val="false"/>
          <w:color w:val="000000"/>
          <w:sz w:val="28"/>
        </w:rPr>
        <w:t xml:space="preserve">
      3-8-бағандарда мынадай жерлерге сәйкес жасалған қылмыстар көрінеді: түзету колонияларында, тәрбиелеу колонияларында, қылмыстық-атқарушылық инспекцияларында, тергеу изоляторларында, уақытша ұстау изоляторларында, басқа да жерлерде (тәртіптік әскери бөлімдерде, гаупвахталарда, сотталғандарды алып жүруге арналған арнайы көліктерде, тағы басқа). </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өзгертулер енгізілді - ҚР Бас Прокурорының 2004 жылғы 1 қазандағы N 48  </w:t>
      </w:r>
      <w:r>
        <w:rPr>
          <w:rFonts w:ascii="Times New Roman"/>
          <w:b w:val="false"/>
          <w:i w:val="false"/>
          <w:color w:val="000000"/>
          <w:sz w:val="28"/>
        </w:rPr>
        <w:t xml:space="preserve">бұйрығымен </w:t>
      </w:r>
      <w:r>
        <w:rPr>
          <w:rFonts w:ascii="Times New Roman"/>
          <w:b w:val="false"/>
          <w:i w:val="false"/>
          <w:color w:val="ff0000"/>
          <w:sz w:val="28"/>
        </w:rPr>
        <w:t xml:space="preserve">. </w:t>
      </w:r>
    </w:p>
    <w:bookmarkStart w:name="z30" w:id="90"/>
    <w:p>
      <w:pPr>
        <w:spacing w:after="0"/>
        <w:ind w:left="0"/>
        <w:jc w:val="left"/>
      </w:pPr>
      <w:r>
        <w:rPr>
          <w:rFonts w:ascii="Times New Roman"/>
          <w:b/>
          <w:i w:val="false"/>
          <w:color w:val="000000"/>
        </w:rPr>
        <w:t xml:space="preserve"> 
  18. N 1-М нысанды есептің 16-бөлімі </w:t>
      </w:r>
    </w:p>
    <w:bookmarkEnd w:id="90"/>
    <w:p>
      <w:pPr>
        <w:spacing w:after="0"/>
        <w:ind w:left="0"/>
        <w:jc w:val="both"/>
      </w:pPr>
      <w:r>
        <w:rPr>
          <w:rFonts w:ascii="Times New Roman"/>
          <w:b w:val="false"/>
          <w:i w:val="false"/>
          <w:color w:val="ff0000"/>
          <w:sz w:val="28"/>
        </w:rPr>
        <w:t xml:space="preserve">        Ескерту. 18-бөлім алынып тасталды - ҚР Бас Прокурорының 2006 жылғы 25 желтоқсандағы  </w:t>
      </w:r>
      <w:r>
        <w:rPr>
          <w:rFonts w:ascii="Times New Roman"/>
          <w:b w:val="false"/>
          <w:i w:val="false"/>
          <w:color w:val="ff0000"/>
          <w:sz w:val="28"/>
        </w:rPr>
        <w:t xml:space="preserve">N 76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p>
    <w:bookmarkStart w:name="z31" w:id="91"/>
    <w:p>
      <w:pPr>
        <w:spacing w:after="0"/>
        <w:ind w:left="0"/>
        <w:jc w:val="left"/>
      </w:pPr>
      <w:r>
        <w:rPr>
          <w:rFonts w:ascii="Times New Roman"/>
          <w:b/>
          <w:i w:val="false"/>
          <w:color w:val="000000"/>
        </w:rPr>
        <w:t xml:space="preserve"> 
  19. N 1-М нысанды есептің 17-бөлімі </w:t>
      </w:r>
    </w:p>
    <w:bookmarkEnd w:id="91"/>
    <w:p>
      <w:pPr>
        <w:spacing w:after="0"/>
        <w:ind w:left="0"/>
        <w:jc w:val="both"/>
      </w:pPr>
      <w:r>
        <w:rPr>
          <w:rFonts w:ascii="Times New Roman"/>
          <w:b w:val="false"/>
          <w:i w:val="false"/>
          <w:color w:val="000000"/>
          <w:sz w:val="28"/>
        </w:rPr>
        <w:t xml:space="preserve">      27. Бұл бөлім есептік кезеңде тіркелгендердің ішінен қару мен техникалық заттарды қолдану арқылы жасалған қылмыстар, сондай-ақ атыс және ойықты қаруларды алып қою туралы мәліметтерді қамтиды. </w:t>
      </w:r>
      <w:r>
        <w:br/>
      </w:r>
      <w:r>
        <w:rPr>
          <w:rFonts w:ascii="Times New Roman"/>
          <w:b w:val="false"/>
          <w:i w:val="false"/>
          <w:color w:val="000000"/>
          <w:sz w:val="28"/>
        </w:rPr>
        <w:t xml:space="preserve">
      1-бағанда қаруды, жарылғыш заттарды, техникалық заттарды, компьютерлік техниканы қолдану арқылы жасалған есептік кезеңде тіркелген қылмыстардың саны көрсетіледі. </w:t>
      </w:r>
      <w:r>
        <w:br/>
      </w:r>
      <w:r>
        <w:rPr>
          <w:rFonts w:ascii="Times New Roman"/>
          <w:b w:val="false"/>
          <w:i w:val="false"/>
          <w:color w:val="000000"/>
          <w:sz w:val="28"/>
        </w:rPr>
        <w:t xml:space="preserve">
      2-бағанда есептік кезеңде тіркелгендердің ішінен атыс қаруын қолдану арқылы жасалған қылмыс саны көрінеді. </w:t>
      </w:r>
      <w:r>
        <w:br/>
      </w:r>
      <w:r>
        <w:rPr>
          <w:rFonts w:ascii="Times New Roman"/>
          <w:b w:val="false"/>
          <w:i w:val="false"/>
          <w:color w:val="000000"/>
          <w:sz w:val="28"/>
        </w:rPr>
        <w:t xml:space="preserve">
      3-бағанда есептік кезеңде тіркелгендердің ішінен әйелдерге қатысты атыс қаруын қолдану арқылы жасалған қылмыстар бейнеленеді. 4-бағанда есептік кезеңде тіркелгендердің ішінен кәмелетке толмағандарға қатысты атыс қаруын қолдану арқылы жасалған қылмыстар бейнеленеді. 5-бағанда есептік кезеңде тіркелгендердің ішінен шетелдік азаматтарға қатысты атыс қаруын қолдану арқылы жасалған қылмыстар бейнеленеді. </w:t>
      </w:r>
      <w:r>
        <w:br/>
      </w:r>
      <w:r>
        <w:rPr>
          <w:rFonts w:ascii="Times New Roman"/>
          <w:b w:val="false"/>
          <w:i w:val="false"/>
          <w:color w:val="000000"/>
          <w:sz w:val="28"/>
        </w:rPr>
        <w:t xml:space="preserve">
      6-бағанда есептік кезеңде тіркелгендердің ішінен ойықты атыс қаруын қолдану арқылы жасалған қылмыстардың саны көрсетіледі. </w:t>
      </w:r>
      <w:r>
        <w:br/>
      </w:r>
      <w:r>
        <w:rPr>
          <w:rFonts w:ascii="Times New Roman"/>
          <w:b w:val="false"/>
          <w:i w:val="false"/>
          <w:color w:val="000000"/>
          <w:sz w:val="28"/>
        </w:rPr>
        <w:t xml:space="preserve">
      7-бағанда есептік кезеңде аяқталғандардың ішінен шетелдік азаматтармен атыс қаруын қолдану арқылы жасалған қылмыстар саны көрінеді. </w:t>
      </w:r>
      <w:r>
        <w:br/>
      </w:r>
      <w:r>
        <w:rPr>
          <w:rFonts w:ascii="Times New Roman"/>
          <w:b w:val="false"/>
          <w:i w:val="false"/>
          <w:color w:val="000000"/>
          <w:sz w:val="28"/>
        </w:rPr>
        <w:t xml:space="preserve">
      8-бағанда есептік кезеңде аяқталғандардың ішінен азаматтығы жоқ тұлғалармен атыс қаруын қолдану арқылы жасалған қылмыстар саны көрсетіледі. </w:t>
      </w:r>
      <w:r>
        <w:br/>
      </w:r>
      <w:r>
        <w:rPr>
          <w:rFonts w:ascii="Times New Roman"/>
          <w:b w:val="false"/>
          <w:i w:val="false"/>
          <w:color w:val="000000"/>
          <w:sz w:val="28"/>
        </w:rPr>
        <w:t xml:space="preserve">
      9-бағанда есептік кезеңде аяқталғандардың ішінен отбасылық-тұрмыстық салада атыс қаруын қолдану арқылы жасалған қылмыстар саны көрінеді. </w:t>
      </w:r>
      <w:r>
        <w:br/>
      </w:r>
      <w:r>
        <w:rPr>
          <w:rFonts w:ascii="Times New Roman"/>
          <w:b w:val="false"/>
          <w:i w:val="false"/>
          <w:color w:val="000000"/>
          <w:sz w:val="28"/>
        </w:rPr>
        <w:t xml:space="preserve">
      10-бағанда есептік кезеңде тіркелгендердің ішінен қоғамдық орындарда атыс қаруын қолдану арқылы жасалған қылмыстар саны көрсетіледі, соның ішінде 11-бағаннан көшелерде, алаңдарда, бақтар мен саябақтарда атыс қаруын қолдану арқылы жасалған қылмыстар саны бейнеленеді. </w:t>
      </w:r>
      <w:r>
        <w:br/>
      </w:r>
      <w:r>
        <w:rPr>
          <w:rFonts w:ascii="Times New Roman"/>
          <w:b w:val="false"/>
          <w:i w:val="false"/>
          <w:color w:val="000000"/>
          <w:sz w:val="28"/>
        </w:rPr>
        <w:t xml:space="preserve">
      12-бағанда есептік кезеңде тіркелгендердің ішінен суық қару қолдану арқылы жасалған қылмыстардың саны ескеріледі. </w:t>
      </w:r>
      <w:r>
        <w:br/>
      </w:r>
      <w:r>
        <w:rPr>
          <w:rFonts w:ascii="Times New Roman"/>
          <w:b w:val="false"/>
          <w:i w:val="false"/>
          <w:color w:val="000000"/>
          <w:sz w:val="28"/>
        </w:rPr>
        <w:t xml:space="preserve">
      13-бағанда есептік кезеңде тіркелгендердің ішінен әйелдерге қатысты суық қаруды  қолдану арқылы жасалған қылмыстар бейнеленеді. 14-бағанда есептік кезеңде тіркелгендердің ішінен кәмелетке толмағандарға қатысты суық қаруды  қолдану арқылы жасалған қылмыстар бейнеленеді. 15-бағанда есептік кезеңде тіркелгендердің ішінен шетелдік азаматтарға қатысты суық қаруды  қолдану арқылы жасалған қылмыстар бейнеленеді. </w:t>
      </w:r>
      <w:r>
        <w:br/>
      </w:r>
      <w:r>
        <w:rPr>
          <w:rFonts w:ascii="Times New Roman"/>
          <w:b w:val="false"/>
          <w:i w:val="false"/>
          <w:color w:val="000000"/>
          <w:sz w:val="28"/>
        </w:rPr>
        <w:t xml:space="preserve">
      16-бағанда есептік кезеңде тіркелгендердің ішінен отбасылық-тұрмыстық салада суық қаруды  қолдану арқылы жасалған қылмыстардың саны көрсетіледі. </w:t>
      </w:r>
      <w:r>
        <w:br/>
      </w:r>
      <w:r>
        <w:rPr>
          <w:rFonts w:ascii="Times New Roman"/>
          <w:b w:val="false"/>
          <w:i w:val="false"/>
          <w:color w:val="000000"/>
          <w:sz w:val="28"/>
        </w:rPr>
        <w:t xml:space="preserve">
      17-бағанда есептік кезеңде тіркелгендердің ішінен қоғамдық орындарда суық қаруды  қолдану арқылы жасалған қылмыстардың саны көрсетіледі, соның ішінде 18-бағанда көшелерде, алаңдарда, бақтар мен саябақтарда суық қаруды  қолдану арқылы жасалған қылмыстардың саны бейнеленеді. </w:t>
      </w:r>
      <w:r>
        <w:br/>
      </w:r>
      <w:r>
        <w:rPr>
          <w:rFonts w:ascii="Times New Roman"/>
          <w:b w:val="false"/>
          <w:i w:val="false"/>
          <w:color w:val="000000"/>
          <w:sz w:val="28"/>
        </w:rPr>
        <w:t xml:space="preserve">
      19-бағанда есептік кезеңде тіркелгендердің ішінен техникалық заттарды қолданумен жасалған қылмыстардың саны көрсетіледі. 20-бағанда есептік кезеңде тіркелгендердің ішінен әйелдерге қатысты техникалық заттарды қолдану арқылы жасалған қылмыстардың саны көрінеді. 21-бағанда есептік кезеңде тіркелгендердің ішінен кәмелетке толмағандарға қатысты техникалық заттарды қолдану арқылы жасалған қылмыстардың саны көрінеді. </w:t>
      </w:r>
      <w:r>
        <w:br/>
      </w:r>
      <w:r>
        <w:rPr>
          <w:rFonts w:ascii="Times New Roman"/>
          <w:b w:val="false"/>
          <w:i w:val="false"/>
          <w:color w:val="000000"/>
          <w:sz w:val="28"/>
        </w:rPr>
        <w:t xml:space="preserve">
      22-бағанда есептік кезеңде тіркелгендердің ішінен қоғамдық орындарда техникалық заттарды қолдану арқылы жасалған қылмыстардың саны көрсетіледі, соның ішінде 23-бағанда көшелерде, алаңдарда, бақтар мен саябақтарда техникалық заттарды қолдану арқылы жасалған қылмыстардың саны бейнеленеді. </w:t>
      </w:r>
      <w:r>
        <w:br/>
      </w:r>
      <w:r>
        <w:rPr>
          <w:rFonts w:ascii="Times New Roman"/>
          <w:b w:val="false"/>
          <w:i w:val="false"/>
          <w:color w:val="000000"/>
          <w:sz w:val="28"/>
        </w:rPr>
        <w:t xml:space="preserve">
      24-бағанда көрсетілген бөлімнің 1-жолынан есептік кезеңде алып қойылған атыс қаруының саны көрінеді, соның ішінде ойық қаруын алып қою 25-бағанда бейнеленеді. </w:t>
      </w:r>
    </w:p>
    <w:bookmarkStart w:name="z32" w:id="92"/>
    <w:p>
      <w:pPr>
        <w:spacing w:after="0"/>
        <w:ind w:left="0"/>
        <w:jc w:val="left"/>
      </w:pPr>
      <w:r>
        <w:rPr>
          <w:rFonts w:ascii="Times New Roman"/>
          <w:b/>
          <w:i w:val="false"/>
          <w:color w:val="000000"/>
        </w:rPr>
        <w:t xml:space="preserve"> 
  20. N 1-М нысанды есептің 18-бөлімі </w:t>
      </w:r>
    </w:p>
    <w:bookmarkEnd w:id="92"/>
    <w:p>
      <w:pPr>
        <w:spacing w:after="0"/>
        <w:ind w:left="0"/>
        <w:jc w:val="both"/>
      </w:pPr>
      <w:r>
        <w:rPr>
          <w:rFonts w:ascii="Times New Roman"/>
          <w:b w:val="false"/>
          <w:i w:val="false"/>
          <w:color w:val="000000"/>
          <w:sz w:val="28"/>
        </w:rPr>
        <w:t xml:space="preserve">      28. Бұл бөлім күдіктілерді, тергеліп-тұтқындалғандарды алдын ала оқшаулау мекемелерінде қылмыстық жазалауды өтеп жүрген тұлғалармен жасалған қылмыстардың саны туралы мәліметтерден тұрады. Бұл бөлімде тек қылмыстық-түзету жүйесі мекемелерінің аумағында ғана емес, аймақтың аумағында да жасалған барлық қылмыстар бейнеленеді. Қылмыстық жазалауды өтеп жүрмеген және күдікті, тергеліп-тұтқындалған болып табылмайтын тұлғалармен жасалған қылмыстар бұл бөлімде бейнеленбейді. </w:t>
      </w:r>
      <w:r>
        <w:br/>
      </w:r>
      <w:r>
        <w:rPr>
          <w:rFonts w:ascii="Times New Roman"/>
          <w:b w:val="false"/>
          <w:i w:val="false"/>
          <w:color w:val="000000"/>
          <w:sz w:val="28"/>
        </w:rPr>
        <w:t xml:space="preserve">
      Жолдарда бөлімнің "А" бағанында көрсетілген Қылмыстық кодекстің баптарына сәйкес қылмыстар туралы мәліметтер бейнеленеді. </w:t>
      </w:r>
      <w:r>
        <w:br/>
      </w:r>
      <w:r>
        <w:rPr>
          <w:rFonts w:ascii="Times New Roman"/>
          <w:b w:val="false"/>
          <w:i w:val="false"/>
          <w:color w:val="000000"/>
          <w:sz w:val="28"/>
        </w:rPr>
        <w:t xml:space="preserve">
      Бағандарда деректер 1-бөлімнің аттас бағандарына ұқсас көрсетіледі. </w:t>
      </w:r>
      <w:r>
        <w:br/>
      </w:r>
      <w:r>
        <w:rPr>
          <w:rFonts w:ascii="Times New Roman"/>
          <w:b w:val="false"/>
          <w:i w:val="false"/>
          <w:color w:val="000000"/>
          <w:sz w:val="28"/>
        </w:rPr>
        <w:t xml:space="preserve">
      3-8-бағандарда төмендегідей жерлерге сәйкес жасалған қылмыстар көрінеді: түзету колонияларында, тәрбиелеу колонияларында, қылмыстық-атқарушылық инспекцияларында, тергеу изоляторларында, уақытша ұстау изоляторларында, басқа да жерлерде (тәртіптік әскери бөлімдерде, гаупвахталарда, сотталғандарды алып жүруге арналған арнайы көліктерде, тағы басқа). </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өзгертулер енгізілді - ҚР Бас Прокурорының 2004 жылғы 1 қазандағы N 48 </w:t>
      </w:r>
      <w:r>
        <w:rPr>
          <w:rFonts w:ascii="Times New Roman"/>
          <w:b w:val="false"/>
          <w:i w:val="false"/>
          <w:color w:val="000000"/>
          <w:sz w:val="28"/>
        </w:rPr>
        <w:t>бұйрығымен</w:t>
      </w:r>
      <w:r>
        <w:rPr>
          <w:rFonts w:ascii="Times New Roman"/>
          <w:b w:val="false"/>
          <w:i w:val="false"/>
          <w:color w:val="ff0000"/>
          <w:sz w:val="28"/>
        </w:rPr>
        <w:t>.</w:t>
      </w:r>
    </w:p>
    <w:bookmarkStart w:name="z59" w:id="93"/>
    <w:p>
      <w:pPr>
        <w:spacing w:after="0"/>
        <w:ind w:left="0"/>
        <w:jc w:val="left"/>
      </w:pPr>
      <w:r>
        <w:rPr>
          <w:rFonts w:ascii="Times New Roman"/>
          <w:b/>
          <w:i w:val="false"/>
          <w:color w:val="000000"/>
        </w:rPr>
        <w:t xml:space="preserve"> 
21. № 1-М нысандағы «Тіркеуге алынған қылмыстар мен қылмыстық қудалау органдар қызметінің нәтижелері туралы» есептің 19-бөлімі</w:t>
      </w:r>
    </w:p>
    <w:bookmarkEnd w:id="93"/>
    <w:p>
      <w:pPr>
        <w:spacing w:after="0"/>
        <w:ind w:left="0"/>
        <w:jc w:val="both"/>
      </w:pPr>
      <w:r>
        <w:rPr>
          <w:rFonts w:ascii="Times New Roman"/>
          <w:b w:val="false"/>
          <w:i w:val="false"/>
          <w:color w:val="ff0000"/>
          <w:sz w:val="28"/>
        </w:rPr>
        <w:t xml:space="preserve">      Ескерту. Нұсқаулық 21-тараумен толықтырылды - ҚР Бас Прокурорының 20.01.2010 </w:t>
      </w:r>
      <w:r>
        <w:rPr>
          <w:rFonts w:ascii="Times New Roman"/>
          <w:b w:val="false"/>
          <w:i w:val="false"/>
          <w:color w:val="ff0000"/>
          <w:sz w:val="28"/>
        </w:rPr>
        <w:t>N 3</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29. 19-бөлім қылмыстар бойынша есепке алынатын жәбірленушілер туралы мәліметтерді қамтиды (Қазақстан Республикасы Қылмыстық іс жүргізу кодексінің </w:t>
      </w:r>
      <w:r>
        <w:rPr>
          <w:rFonts w:ascii="Times New Roman"/>
          <w:b w:val="false"/>
          <w:i w:val="false"/>
          <w:color w:val="000000"/>
          <w:sz w:val="28"/>
        </w:rPr>
        <w:t>75-бабы</w:t>
      </w:r>
      <w:r>
        <w:rPr>
          <w:rFonts w:ascii="Times New Roman"/>
          <w:b w:val="false"/>
          <w:i w:val="false"/>
          <w:color w:val="000000"/>
          <w:sz w:val="28"/>
        </w:rPr>
        <w:t>).</w:t>
      </w:r>
      <w:r>
        <w:br/>
      </w:r>
      <w:r>
        <w:rPr>
          <w:rFonts w:ascii="Times New Roman"/>
          <w:b w:val="false"/>
          <w:i w:val="false"/>
          <w:color w:val="000000"/>
          <w:sz w:val="28"/>
        </w:rPr>
        <w:t>
      Жолдарда бөліктің «А» бағанында көрсетілген ҚР Қылмыстық кодексінің баптары мен бөліктеріне сәйкес қылмыстар туралы мәліметтер көрсетіледі.</w:t>
      </w:r>
      <w:r>
        <w:br/>
      </w:r>
      <w:r>
        <w:rPr>
          <w:rFonts w:ascii="Times New Roman"/>
          <w:b w:val="false"/>
          <w:i w:val="false"/>
          <w:color w:val="000000"/>
          <w:sz w:val="28"/>
        </w:rPr>
        <w:t>
      1 бағанда сипаттары дәрежеленген жәбірленушілерге қатысты жасалған қылмыстардың жалпы саны көрсетіледі, олар 2-ден 24-ке дейінгі бағандар бойынша бөлінеді, соның ішінде: әйелдерге (2 баған), кәмелет жасқа толмағандарға қатысты мәліметтер (3), оқушылар (4). 4 бағаннан 5-7 бағандарда мектеп, гимназия, лицей, колледж, ЖОО оқушылары ажыратылады.</w:t>
      </w:r>
      <w:r>
        <w:br/>
      </w:r>
      <w:r>
        <w:rPr>
          <w:rFonts w:ascii="Times New Roman"/>
          <w:b w:val="false"/>
          <w:i w:val="false"/>
          <w:color w:val="000000"/>
          <w:sz w:val="28"/>
        </w:rPr>
        <w:t>
      8-10 бағандарда – мүгедектер, зейнеткерлер, сотталған қылмыскерлерге жасалған қылмыстар көрсетіледі.</w:t>
      </w:r>
      <w:r>
        <w:br/>
      </w:r>
      <w:r>
        <w:rPr>
          <w:rFonts w:ascii="Times New Roman"/>
          <w:b w:val="false"/>
          <w:i w:val="false"/>
          <w:color w:val="000000"/>
          <w:sz w:val="28"/>
        </w:rPr>
        <w:t>
      11-14 бағандарда жәбірленушілердің азаматтығы көрсетіледі.</w:t>
      </w:r>
      <w:r>
        <w:br/>
      </w:r>
      <w:r>
        <w:rPr>
          <w:rFonts w:ascii="Times New Roman"/>
          <w:b w:val="false"/>
          <w:i w:val="false"/>
          <w:color w:val="000000"/>
          <w:sz w:val="28"/>
        </w:rPr>
        <w:t>
      15-24 бағандарда жас мөлшеріне қарай адамдардың жас мөлшері көрсетіледі.</w:t>
      </w:r>
      <w:r>
        <w:br/>
      </w:r>
      <w:r>
        <w:rPr>
          <w:rFonts w:ascii="Times New Roman"/>
          <w:b w:val="false"/>
          <w:i w:val="false"/>
          <w:color w:val="000000"/>
          <w:sz w:val="28"/>
        </w:rPr>
        <w:t>
      25 пен 26 бағандарда бұзылған мүліктік және жеке мүліктік емес құқықтар туралы жалпы мәліметтер көрсетіледі.</w:t>
      </w:r>
      <w:r>
        <w:br/>
      </w:r>
      <w:r>
        <w:rPr>
          <w:rFonts w:ascii="Times New Roman"/>
          <w:b w:val="false"/>
          <w:i w:val="false"/>
          <w:color w:val="000000"/>
          <w:sz w:val="28"/>
        </w:rPr>
        <w:t>
      27 бағанда адам өліміне әкелген қылмыстар туралы мәліметтер көрсетіледі.</w:t>
      </w:r>
      <w:r>
        <w:br/>
      </w:r>
      <w:r>
        <w:rPr>
          <w:rFonts w:ascii="Times New Roman"/>
          <w:b w:val="false"/>
          <w:i w:val="false"/>
          <w:color w:val="000000"/>
          <w:sz w:val="28"/>
        </w:rPr>
        <w:t>
      </w:t>
      </w:r>
      <w:r>
        <w:rPr>
          <w:rFonts w:ascii="Times New Roman"/>
          <w:b w:val="false"/>
          <w:i w:val="false"/>
          <w:color w:val="ff0000"/>
          <w:sz w:val="28"/>
        </w:rPr>
        <w:t xml:space="preserve">Ескерту. 29-тармаққа өзгеріс енгізілді - ҚР Бас Прокурорының 10.04.2013 </w:t>
      </w:r>
      <w:r>
        <w:rPr>
          <w:rFonts w:ascii="Times New Roman"/>
          <w:b w:val="false"/>
          <w:i w:val="false"/>
          <w:color w:val="000000"/>
          <w:sz w:val="28"/>
        </w:rPr>
        <w:t>№ 38</w:t>
      </w:r>
      <w:r>
        <w:rPr>
          <w:rFonts w:ascii="Times New Roman"/>
          <w:b w:val="false"/>
          <w:i w:val="false"/>
          <w:color w:val="ff0000"/>
          <w:sz w:val="28"/>
        </w:rPr>
        <w:t xml:space="preserve"> (бірінші рет ресми жарияланған күнінен бастап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