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d4ff" w14:textId="192d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 жасаған тұлғалар туралы» № 2-Л нысанды есепті және оны құрастыру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2003 жылғы 31 қазандағы N 63 бұйрығы. Қазақстан Республикасының Әділет министрлігінде 2003 жылғы 25 қарашада тіркелді. Тіркеу N 2577. Күші жойылды - Қазақстан Республикасы Бас Прокурорының 2014 жылғы 8 қазандағы № 111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2014.10.08 </w:t>
      </w:r>
      <w:r>
        <w:rPr>
          <w:rFonts w:ascii="Times New Roman"/>
          <w:b w:val="false"/>
          <w:i w:val="false"/>
          <w:color w:val="ff0000"/>
          <w:sz w:val="28"/>
        </w:rPr>
        <w:t>№ 111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Бас прокурорының 2011.12.30 </w:t>
      </w:r>
      <w:r>
        <w:rPr>
          <w:rFonts w:ascii="Times New Roman"/>
          <w:b w:val="false"/>
          <w:i w:val="false"/>
          <w:color w:val="ff0000"/>
          <w:sz w:val="28"/>
        </w:rPr>
        <w:t>№ 146</w:t>
      </w:r>
      <w:r>
        <w:rPr>
          <w:rFonts w:ascii="Times New Roman"/>
          <w:b w:val="false"/>
          <w:i w:val="false"/>
          <w:color w:val="ff0000"/>
          <w:sz w:val="28"/>
        </w:rPr>
        <w:t xml:space="preserve"> (2012.01.01 бастап қолданысқа енеді) бұйрығымен.</w:t>
      </w:r>
    </w:p>
    <w:bookmarkStart w:name="z16"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Төрағасы </w:t>
      </w:r>
      <w:r>
        <w:br/>
      </w:r>
      <w:r>
        <w:rPr>
          <w:rFonts w:ascii="Times New Roman"/>
          <w:b w:val="false"/>
          <w:i w:val="false"/>
          <w:color w:val="000000"/>
          <w:sz w:val="28"/>
        </w:rPr>
        <w:t xml:space="preserve">
      30.10.2003 жыл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 </w:t>
      </w:r>
      <w:r>
        <w:br/>
      </w:r>
      <w:r>
        <w:rPr>
          <w:rFonts w:ascii="Times New Roman"/>
          <w:b w:val="false"/>
          <w:i w:val="false"/>
          <w:color w:val="000000"/>
          <w:sz w:val="28"/>
        </w:rPr>
        <w:t xml:space="preserve">
      21.11.2003 жыл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28.10.2003 жыл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бойынша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15.10.2003 жыл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21.10.2003 жыл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Қорғаныс Министрі </w:t>
      </w:r>
      <w:r>
        <w:br/>
      </w:r>
      <w:r>
        <w:rPr>
          <w:rFonts w:ascii="Times New Roman"/>
          <w:b w:val="false"/>
          <w:i w:val="false"/>
          <w:color w:val="000000"/>
          <w:sz w:val="28"/>
        </w:rPr>
        <w:t xml:space="preserve">
      20.10.2003 жыл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14.10.2003 жыл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полициясы агенттігінің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13.11.2003 жыл </w:t>
      </w:r>
    </w:p>
    <w:bookmarkStart w:name="z1" w:id="1"/>
    <w:p>
      <w:pPr>
        <w:spacing w:after="0"/>
        <w:ind w:left="0"/>
        <w:jc w:val="both"/>
      </w:pPr>
      <w:r>
        <w:rPr>
          <w:rFonts w:ascii="Times New Roman"/>
          <w:b w:val="false"/>
          <w:i w:val="false"/>
          <w:color w:val="000000"/>
          <w:sz w:val="28"/>
        </w:rPr>
        <w:t>
      Қылмыстылық туралы есептілікті жетілдіру мақсатында, «Прокуратура туралы»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«Қылмыс жасаған тұлғалар туралы» № 2-Л нысанды есеп 1-қосымшаға сәйкес;</w:t>
      </w:r>
      <w:r>
        <w:br/>
      </w:r>
      <w:r>
        <w:rPr>
          <w:rFonts w:ascii="Times New Roman"/>
          <w:b w:val="false"/>
          <w:i w:val="false"/>
          <w:color w:val="000000"/>
          <w:sz w:val="28"/>
        </w:rPr>
        <w:t>
</w:t>
      </w:r>
      <w:r>
        <w:rPr>
          <w:rFonts w:ascii="Times New Roman"/>
          <w:b w:val="false"/>
          <w:i w:val="false"/>
          <w:color w:val="000000"/>
          <w:sz w:val="28"/>
        </w:rPr>
        <w:t>
      2) «Қылмыс жасаған тұлғалар туралы» № 2-Л нысанды есепті құрастыру мен қалыптастыру жөніндегі Нұсқаулық осы бұйрықтың 2-қосымшасына сәйкес.</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xml:space="preserve">
      2. Құқықтық статистика және арнайы есепке алу жөніндегі комитет (Р.С.Хайруллин) Қазақстан Республикасы Әділет министрлігінде осы бұйрықты мемлекеттік тіркеуге алу үшін шаралар қолдансын. </w:t>
      </w:r>
      <w:r>
        <w:br/>
      </w:r>
      <w:r>
        <w:rPr>
          <w:rFonts w:ascii="Times New Roman"/>
          <w:b w:val="false"/>
          <w:i w:val="false"/>
          <w:color w:val="000000"/>
          <w:sz w:val="28"/>
        </w:rPr>
        <w:t>
</w:t>
      </w:r>
      <w:r>
        <w:rPr>
          <w:rFonts w:ascii="Times New Roman"/>
          <w:b w:val="false"/>
          <w:i w:val="false"/>
          <w:color w:val="000000"/>
          <w:sz w:val="28"/>
        </w:rPr>
        <w:t xml:space="preserve">
      3. Бұйрық құқықтық статистика субъектілеріне, Бас әскери прокурорға, Құқықтық статистика және арнайы есепке алу жөніндегі комитетке және оның аумақтық бөлімшелеріне, облыс және оларға теңестірілген прокурорларға жолдансын.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Бас Прокурорының жетекшілік етуші орынбасарына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өз күшіне енеді және 2004 жылдың 1 қаңтарынан құқықтық қатынас жасау үшін таратылады.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31 қазандағы </w:t>
      </w:r>
      <w:r>
        <w:br/>
      </w:r>
      <w:r>
        <w:rPr>
          <w:rFonts w:ascii="Times New Roman"/>
          <w:b w:val="false"/>
          <w:i w:val="false"/>
          <w:color w:val="000000"/>
          <w:sz w:val="28"/>
        </w:rPr>
        <w:t xml:space="preserve">
                                          N 63 бұйрығына 1-қосымша </w:t>
      </w:r>
    </w:p>
    <w:bookmarkEnd w:id="2"/>
    <w:p>
      <w:pPr>
        <w:spacing w:after="0"/>
        <w:ind w:left="0"/>
        <w:jc w:val="both"/>
      </w:pPr>
      <w:r>
        <w:rPr>
          <w:rFonts w:ascii="Times New Roman"/>
          <w:b w:val="false"/>
          <w:i w:val="false"/>
          <w:color w:val="ff0000"/>
          <w:sz w:val="28"/>
        </w:rPr>
        <w:t xml:space="preserve">       Ескерту. 1-қосымша жаңа редакцияда - ҚР Бас прокурорының 2011.12.30 </w:t>
      </w:r>
      <w:r>
        <w:rPr>
          <w:rFonts w:ascii="Times New Roman"/>
          <w:b w:val="false"/>
          <w:i w:val="false"/>
          <w:color w:val="ff0000"/>
          <w:sz w:val="28"/>
        </w:rPr>
        <w:t>№ 146</w:t>
      </w:r>
      <w:r>
        <w:rPr>
          <w:rFonts w:ascii="Times New Roman"/>
          <w:b w:val="false"/>
          <w:i w:val="false"/>
          <w:color w:val="ff0000"/>
          <w:sz w:val="28"/>
        </w:rPr>
        <w:t xml:space="preserve"> (2012.01.01 бастап қолданысқа енеді) бұйрығымен.</w:t>
      </w:r>
    </w:p>
    <w:p>
      <w:pPr>
        <w:spacing w:after="0"/>
        <w:ind w:left="0"/>
        <w:jc w:val="left"/>
      </w:pPr>
      <w:r>
        <w:rPr>
          <w:rFonts w:ascii="Times New Roman"/>
          <w:b/>
          <w:i w:val="false"/>
          <w:color w:val="000000"/>
        </w:rPr>
        <w:t xml:space="preserve"> «Қылмыс жасаған тұлғалар туралы» № 2-Л  есеп 1-бөлім. Қылмыс жасаған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10"/>
        <w:gridCol w:w="9046"/>
        <w:gridCol w:w="672"/>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төмендеу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ҚӨ</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сәбиді анасының өлтіруі (97-бабы)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w:t>
            </w:r>
            <w:r>
              <w:br/>
            </w:r>
            <w:r>
              <w:rPr>
                <w:rFonts w:ascii="Times New Roman"/>
                <w:b w:val="false"/>
                <w:i w:val="false"/>
                <w:color w:val="000000"/>
                <w:sz w:val="20"/>
              </w:rPr>
              <w:t>
профилактиканың, диагностиканың, емдеудiң және медициналық оңалтудың жаңа әдiстерi мен құралдарын қолданудың тәртiбiн бұзу (114-1-бап)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4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2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бұзу(141-б)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6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қызметінекедергі келтіру (150-1 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51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қылмыстар (ҚР ҚК 5-тарауы)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525"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1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 өнеркәсіптіқ үлгілерге, селекциялық жетiстiктерге немесе интегралдық микросхемалар топологияларына құқықтарды бұзу (184-1-б.)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5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өзгерту,сондай-ақ абоненттiк құрылғының  сәйкестендiру кодын өзгерту үшiн бағдарламаларды құқыққа сыйымсыз жасау, пайдалану, тарату (227-1-б)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51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w:t>
            </w:r>
            <w:r>
              <w:br/>
            </w:r>
            <w:r>
              <w:rPr>
                <w:rFonts w:ascii="Times New Roman"/>
                <w:b w:val="false"/>
                <w:i w:val="false"/>
                <w:color w:val="000000"/>
                <w:sz w:val="20"/>
              </w:rPr>
              <w:t>
қаржыландыру (233-3-б.)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90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заңсыз дайындау, өңдеу, сатып алу, сақтау, тасымалдау, жөнелту не сату (259-б)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рецептерді немесе өзге құжаттарды заңсыз беру не қолдан жасау (266-б.)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w:t>
            </w:r>
            <w:r>
              <w:br/>
            </w:r>
            <w:r>
              <w:rPr>
                <w:rFonts w:ascii="Times New Roman"/>
                <w:b w:val="false"/>
                <w:i w:val="false"/>
                <w:color w:val="000000"/>
                <w:sz w:val="20"/>
              </w:rPr>
              <w:t>
алу (275-1-б.)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1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79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1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296-б. 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5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9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1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1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30"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362-б.3-б.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0" w:type="auto"/>
            <w:vMerge/>
            <w:tcBorders>
              <w:top w:val="nil"/>
              <w:left w:val="single" w:color="cfcfcf" w:sz="5"/>
              <w:bottom w:val="single" w:color="cfcfcf" w:sz="5"/>
              <w:right w:val="single" w:color="cfcfcf" w:sz="5"/>
            </w:tcBorders>
          </w:tcP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095"/>
        <w:gridCol w:w="2155"/>
        <w:gridCol w:w="2219"/>
        <w:gridCol w:w="1329"/>
        <w:gridCol w:w="1392"/>
        <w:gridCol w:w="1435"/>
        <w:gridCol w:w="1285"/>
      </w:tblGrid>
      <w:tr>
        <w:trPr>
          <w:trHeight w:val="51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барлық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1635"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жауаптылыққа тартылғандар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босатылғандар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2-бөлім. Қылмыс жасаған тұлғалардың жас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74"/>
        <w:gridCol w:w="4601"/>
        <w:gridCol w:w="857"/>
        <w:gridCol w:w="987"/>
        <w:gridCol w:w="1432"/>
        <w:gridCol w:w="1432"/>
        <w:gridCol w:w="1200"/>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r>
      <w:tr>
        <w:trPr>
          <w:trHeight w:val="76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жаста-</w:t>
            </w:r>
            <w:r>
              <w:br/>
            </w:r>
            <w:r>
              <w:rPr>
                <w:rFonts w:ascii="Times New Roman"/>
                <w:b w:val="false"/>
                <w:i w:val="false"/>
                <w:color w:val="000000"/>
                <w:sz w:val="20"/>
              </w:rPr>
              <w:t>
ғылар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r>
              <w:br/>
            </w:r>
            <w:r>
              <w:rPr>
                <w:rFonts w:ascii="Times New Roman"/>
                <w:b w:val="false"/>
                <w:i w:val="false"/>
                <w:color w:val="000000"/>
                <w:sz w:val="20"/>
              </w:rPr>
              <w:t>
жаста-</w:t>
            </w:r>
            <w:r>
              <w:br/>
            </w:r>
            <w:r>
              <w:rPr>
                <w:rFonts w:ascii="Times New Roman"/>
                <w:b w:val="false"/>
                <w:i w:val="false"/>
                <w:color w:val="000000"/>
                <w:sz w:val="20"/>
              </w:rPr>
              <w:t>
ғылар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r>
              <w:br/>
            </w:r>
            <w:r>
              <w:rPr>
                <w:rFonts w:ascii="Times New Roman"/>
                <w:b w:val="false"/>
                <w:i w:val="false"/>
                <w:color w:val="000000"/>
                <w:sz w:val="20"/>
              </w:rPr>
              <w:t>
жаста-</w:t>
            </w:r>
            <w:r>
              <w:br/>
            </w:r>
            <w:r>
              <w:rPr>
                <w:rFonts w:ascii="Times New Roman"/>
                <w:b w:val="false"/>
                <w:i w:val="false"/>
                <w:color w:val="000000"/>
                <w:sz w:val="20"/>
              </w:rPr>
              <w:t>
ғылар</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төмендеу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ҚӨ</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жалдау бойынша немесе қарақшылықпен, қорқытып алумен немесе тонаумен ілесетін (96-баптың "з" тармағы)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сәбиді анасының өлтіруі (97-бабы)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жұқтыру (116-б.)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(128-б.)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қылмыстар (ҚР ҚК 5-тарауы)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модельдерге,өнеркәсіптіқ үлгілерге,селекциялық жетiстiктерге немесе интегралдық микросхемалар топологияларына құқықтарды бұзу (184-1-б.)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алым маркаларын қолдан жасау және пайдалану (208-б.)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өзгерту,сондай-ақ абоненттiк құрылғының  сәйкестендiру кодын өзгерту үшiн бағдарламаларды құқыққа сыйымсыз жасау, пайдалану, тарату (227-1-б)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немесе жүйкеге әсер ететін заттарды алуға құқық беретін рецептерді немесе өзге құжаттарды қолдан жасау не заңсыз беру (266-б.)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бұзылуы(284-б)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с.қ.296-б.2-б.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мүдделеріне қарсы қылмыс (ҚР ҚК 13-тарауы)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көрсету(338-б.)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с.қ.362-б.3-б.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қарым-қатынастың жарғылық ережелерін бұзу (370-б.)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қызметін атқарудың жарғылық ережелерін бұзу (377-б.)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жарғылық ережелерін бұзу (378-б.)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711"/>
        <w:gridCol w:w="1711"/>
        <w:gridCol w:w="1858"/>
        <w:gridCol w:w="1921"/>
        <w:gridCol w:w="1712"/>
        <w:gridCol w:w="1712"/>
      </w:tblGrid>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жастағылар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 жастағылар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жастағылар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жастағылар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жастағылар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жастан жоғары</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3-бөлім. Қылмыс жасаған кездегі тұлғалардың кәсібі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19"/>
        <w:gridCol w:w="3190"/>
        <w:gridCol w:w="676"/>
        <w:gridCol w:w="1060"/>
        <w:gridCol w:w="1359"/>
        <w:gridCol w:w="1424"/>
        <w:gridCol w:w="1531"/>
        <w:gridCol w:w="825"/>
        <w:gridCol w:w="955"/>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w:t>
            </w:r>
            <w:r>
              <w:br/>
            </w:r>
            <w:r>
              <w:rPr>
                <w:rFonts w:ascii="Times New Roman"/>
                <w:b w:val="false"/>
                <w:i w:val="false"/>
                <w:color w:val="000000"/>
                <w:sz w:val="20"/>
              </w:rPr>
              <w:t>
мыс-</w:t>
            </w:r>
            <w:r>
              <w:br/>
            </w:r>
            <w:r>
              <w:rPr>
                <w:rFonts w:ascii="Times New Roman"/>
                <w:b w:val="false"/>
                <w:i w:val="false"/>
                <w:color w:val="000000"/>
                <w:sz w:val="20"/>
              </w:rPr>
              <w:t>
шы-</w:t>
            </w:r>
            <w:r>
              <w:br/>
            </w:r>
            <w:r>
              <w:rPr>
                <w:rFonts w:ascii="Times New Roman"/>
                <w:b w:val="false"/>
                <w:i w:val="false"/>
                <w:color w:val="000000"/>
                <w:sz w:val="20"/>
              </w:rPr>
              <w:t>
лар-</w:t>
            </w:r>
            <w:r>
              <w:br/>
            </w:r>
            <w:r>
              <w:rPr>
                <w:rFonts w:ascii="Times New Roman"/>
                <w:b w:val="false"/>
                <w:i w:val="false"/>
                <w:color w:val="000000"/>
                <w:sz w:val="20"/>
              </w:rPr>
              <w:t>
дың</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w:t>
            </w:r>
            <w:r>
              <w:br/>
            </w:r>
            <w:r>
              <w:rPr>
                <w:rFonts w:ascii="Times New Roman"/>
                <w:b w:val="false"/>
                <w:i w:val="false"/>
                <w:color w:val="000000"/>
                <w:sz w:val="20"/>
              </w:rPr>
              <w:t>
лердің</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w:t>
            </w:r>
            <w:r>
              <w:br/>
            </w:r>
            <w:r>
              <w:rPr>
                <w:rFonts w:ascii="Times New Roman"/>
                <w:b w:val="false"/>
                <w:i w:val="false"/>
                <w:color w:val="000000"/>
                <w:sz w:val="20"/>
              </w:rPr>
              <w:t>
зымды</w:t>
            </w:r>
            <w:r>
              <w:br/>
            </w:r>
            <w:r>
              <w:rPr>
                <w:rFonts w:ascii="Times New Roman"/>
                <w:b w:val="false"/>
                <w:i w:val="false"/>
                <w:color w:val="000000"/>
                <w:sz w:val="20"/>
              </w:rPr>
              <w:t>
тұлға-</w:t>
            </w:r>
            <w:r>
              <w:br/>
            </w:r>
            <w:r>
              <w:rPr>
                <w:rFonts w:ascii="Times New Roman"/>
                <w:b w:val="false"/>
                <w:i w:val="false"/>
                <w:color w:val="000000"/>
                <w:sz w:val="20"/>
              </w:rPr>
              <w:t>
лардың</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w:t>
            </w:r>
            <w:r>
              <w:br/>
            </w:r>
            <w:r>
              <w:rPr>
                <w:rFonts w:ascii="Times New Roman"/>
                <w:b w:val="false"/>
                <w:i w:val="false"/>
                <w:color w:val="000000"/>
                <w:sz w:val="20"/>
              </w:rPr>
              <w:t>
кер-</w:t>
            </w:r>
            <w:r>
              <w:br/>
            </w:r>
            <w:r>
              <w:rPr>
                <w:rFonts w:ascii="Times New Roman"/>
                <w:b w:val="false"/>
                <w:i w:val="false"/>
                <w:color w:val="000000"/>
                <w:sz w:val="20"/>
              </w:rPr>
              <w:t>
лердің</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r>
              <w:br/>
            </w:r>
            <w:r>
              <w:rPr>
                <w:rFonts w:ascii="Times New Roman"/>
                <w:b w:val="false"/>
                <w:i w:val="false"/>
                <w:color w:val="000000"/>
                <w:sz w:val="20"/>
              </w:rPr>
              <w:t>
во-</w:t>
            </w:r>
            <w:r>
              <w:br/>
            </w:r>
            <w:r>
              <w:rPr>
                <w:rFonts w:ascii="Times New Roman"/>
                <w:b w:val="false"/>
                <w:i w:val="false"/>
                <w:color w:val="000000"/>
                <w:sz w:val="20"/>
              </w:rPr>
              <w:t>
кат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та-</w:t>
            </w:r>
            <w:r>
              <w:br/>
            </w:r>
            <w:r>
              <w:rPr>
                <w:rFonts w:ascii="Times New Roman"/>
                <w:b w:val="false"/>
                <w:i w:val="false"/>
                <w:color w:val="000000"/>
                <w:sz w:val="20"/>
              </w:rPr>
              <w:t>
ри-</w:t>
            </w:r>
            <w:r>
              <w:br/>
            </w:r>
            <w:r>
              <w:rPr>
                <w:rFonts w:ascii="Times New Roman"/>
                <w:b w:val="false"/>
                <w:i w:val="false"/>
                <w:color w:val="000000"/>
                <w:sz w:val="20"/>
              </w:rPr>
              <w:t>
ус</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төмендеу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ҚӨ</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сәбиді анасының өлтіруі (97-бабы)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қылмыстар (ҚР ҚК 5-тарауы)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 өнеркәсіптіқ үлгілерге, селекциялық жетiстiктерге немесе интегралдық микросхемалар топологияларына құқықтарды бұзу (184-1-б.)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өзгерту,сондай-ақ абоненттiк құрылғының  сәйкестендiру кодын өзгерту үшiн бағдарламаларды құқыққа сыйымсыз жасау, пайдалану, тарату (227-1-б)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рецептерді немесе өзге құжаттарды заңсыз беру не қолдан жасау (266-б.)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с.қ.296-б.2-б.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байланысты олардың қызметiне тыйым салу немесе тарату туралы сот шешiмiнен кейiн</w:t>
            </w:r>
            <w:r>
              <w:br/>
            </w:r>
            <w:r>
              <w:rPr>
                <w:rFonts w:ascii="Times New Roman"/>
                <w:b w:val="false"/>
                <w:i w:val="false"/>
                <w:color w:val="000000"/>
                <w:sz w:val="20"/>
              </w:rPr>
              <w:t>
олардың қызметiн ұйымдастыру (337-1-б)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с.қ.362-б.3-б.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31"/>
        <w:gridCol w:w="1618"/>
        <w:gridCol w:w="1744"/>
        <w:gridCol w:w="1322"/>
        <w:gridCol w:w="1720"/>
        <w:gridCol w:w="1427"/>
        <w:gridCol w:w="1744"/>
      </w:tblGrid>
      <w:tr>
        <w:trPr>
          <w:trHeight w:val="25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665" w:hRule="atLeast"/>
        </w:trPr>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гимназиялар, лицейлердің</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техникумдар, колледждердің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w:t>
            </w: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арнайы орта</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953"/>
        <w:gridCol w:w="1955"/>
        <w:gridCol w:w="3062"/>
        <w:gridCol w:w="1956"/>
        <w:gridCol w:w="1894"/>
      </w:tblGrid>
      <w:tr>
        <w:trPr>
          <w:trHeight w:val="25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қызметкерлердің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офицерлердің</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әскери қызметкерлердің</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қатардағылардың</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басқалардың</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4-бөлім. Қылмыс жасаған құқық қорғау органдарының қызметкерлері, соттар және үкімет пен басқару органдарының басқа да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6913"/>
        <w:gridCol w:w="2013"/>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төмендеу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ҚӨ</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сәбиді анасының өлтіруі (97-бабы)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40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9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6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қызметінекедергі келтіру (150-1 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40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қылмыстар (ҚР ҚК 5-тарауы)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1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69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40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модельдерге,өнеркәсіптіқ үлгілерге,селекциялық жетiстiктерге немесе интегралдық микросхемалар топологияларына құқықтарды бұзу (184-1-б.)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1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өзгерту,сондай-ақ абоненттiк құрылғының  сәйкестендiру кодын өзгерту үшiн бағдарламаларды құқыққа сыйымсыз жасау, пайдалану, тарату (227-1-б)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19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40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1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8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рецептерді немесе өзге құжаттарды заңсыз беру не қолдан жасау (266-б.)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6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бұзылуы(280-б)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8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с.қ.296-б.2-б.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1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1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1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с.қ.362-б.3-б.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05"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405"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0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13"/>
        <w:gridCol w:w="1093"/>
        <w:gridCol w:w="1393"/>
        <w:gridCol w:w="1453"/>
        <w:gridCol w:w="1633"/>
        <w:gridCol w:w="1073"/>
        <w:gridCol w:w="1733"/>
      </w:tblGrid>
      <w:tr>
        <w:trPr>
          <w:trHeight w:val="21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органдары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w:t>
            </w:r>
          </w:p>
        </w:tc>
      </w:tr>
      <w:tr>
        <w:trPr>
          <w:trHeight w:val="132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прокуратураның</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33"/>
        <w:gridCol w:w="1133"/>
        <w:gridCol w:w="1333"/>
        <w:gridCol w:w="1513"/>
        <w:gridCol w:w="873"/>
        <w:gridCol w:w="1553"/>
        <w:gridCol w:w="1073"/>
        <w:gridCol w:w="933"/>
        <w:gridCol w:w="1033"/>
        <w:gridCol w:w="1273"/>
      </w:tblGrid>
      <w:tr>
        <w:trPr>
          <w:trHeight w:val="21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д</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w:t>
            </w:r>
            <w:r>
              <w:br/>
            </w:r>
            <w:r>
              <w:rPr>
                <w:rFonts w:ascii="Times New Roman"/>
                <w:b w:val="false"/>
                <w:i w:val="false"/>
                <w:color w:val="000000"/>
                <w:sz w:val="20"/>
              </w:rPr>
              <w:t>
таттар</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дер</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r>
              <w:br/>
            </w:r>
            <w:r>
              <w:rPr>
                <w:rFonts w:ascii="Times New Roman"/>
                <w:b w:val="false"/>
                <w:i w:val="false"/>
                <w:color w:val="000000"/>
                <w:sz w:val="20"/>
              </w:rPr>
              <w:t>
орын-</w:t>
            </w:r>
            <w:r>
              <w:br/>
            </w:r>
            <w:r>
              <w:rPr>
                <w:rFonts w:ascii="Times New Roman"/>
                <w:b w:val="false"/>
                <w:i w:val="false"/>
                <w:color w:val="000000"/>
                <w:sz w:val="20"/>
              </w:rPr>
              <w:t>
дау-</w:t>
            </w:r>
            <w:r>
              <w:br/>
            </w:r>
            <w:r>
              <w:rPr>
                <w:rFonts w:ascii="Times New Roman"/>
                <w:b w:val="false"/>
                <w:i w:val="false"/>
                <w:color w:val="000000"/>
                <w:sz w:val="20"/>
              </w:rPr>
              <w:t>
шы-</w:t>
            </w:r>
            <w:r>
              <w:br/>
            </w:r>
            <w:r>
              <w:rPr>
                <w:rFonts w:ascii="Times New Roman"/>
                <w:b w:val="false"/>
                <w:i w:val="false"/>
                <w:color w:val="000000"/>
                <w:sz w:val="20"/>
              </w:rPr>
              <w:t>
лары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w:t>
            </w:r>
            <w:r>
              <w:br/>
            </w:r>
            <w:r>
              <w:rPr>
                <w:rFonts w:ascii="Times New Roman"/>
                <w:b w:val="false"/>
                <w:i w:val="false"/>
                <w:color w:val="000000"/>
                <w:sz w:val="20"/>
              </w:rPr>
              <w:t>
салу</w:t>
            </w:r>
            <w:r>
              <w:br/>
            </w:r>
            <w:r>
              <w:rPr>
                <w:rFonts w:ascii="Times New Roman"/>
                <w:b w:val="false"/>
                <w:i w:val="false"/>
                <w:color w:val="000000"/>
                <w:sz w:val="20"/>
              </w:rPr>
              <w:t>
қызме-</w:t>
            </w:r>
            <w:r>
              <w:br/>
            </w:r>
            <w:r>
              <w:rPr>
                <w:rFonts w:ascii="Times New Roman"/>
                <w:b w:val="false"/>
                <w:i w:val="false"/>
                <w:color w:val="000000"/>
                <w:sz w:val="20"/>
              </w:rPr>
              <w:t>
тінің</w:t>
            </w:r>
            <w:r>
              <w:br/>
            </w:r>
            <w:r>
              <w:rPr>
                <w:rFonts w:ascii="Times New Roman"/>
                <w:b w:val="false"/>
                <w:i w:val="false"/>
                <w:color w:val="000000"/>
                <w:sz w:val="20"/>
              </w:rPr>
              <w:t>
қызмет-</w:t>
            </w:r>
            <w:r>
              <w:br/>
            </w:r>
            <w:r>
              <w:rPr>
                <w:rFonts w:ascii="Times New Roman"/>
                <w:b w:val="false"/>
                <w:i w:val="false"/>
                <w:color w:val="000000"/>
                <w:sz w:val="20"/>
              </w:rPr>
              <w:t>
керлері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w:t>
            </w:r>
            <w:r>
              <w:br/>
            </w:r>
            <w:r>
              <w:rPr>
                <w:rFonts w:ascii="Times New Roman"/>
                <w:b w:val="false"/>
                <w:i w:val="false"/>
                <w:color w:val="000000"/>
                <w:sz w:val="20"/>
              </w:rPr>
              <w:t>
қызмет-</w:t>
            </w:r>
            <w:r>
              <w:br/>
            </w:r>
            <w:r>
              <w:rPr>
                <w:rFonts w:ascii="Times New Roman"/>
                <w:b w:val="false"/>
                <w:i w:val="false"/>
                <w:color w:val="000000"/>
                <w:sz w:val="20"/>
              </w:rPr>
              <w:t>
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ӘТД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w:t>
            </w:r>
            <w:r>
              <w:br/>
            </w:r>
            <w:r>
              <w:rPr>
                <w:rFonts w:ascii="Times New Roman"/>
                <w:b w:val="false"/>
                <w:i w:val="false"/>
                <w:color w:val="000000"/>
                <w:sz w:val="20"/>
              </w:rPr>
              <w:t>
басқа-</w:t>
            </w:r>
            <w:r>
              <w:br/>
            </w:r>
            <w:r>
              <w:rPr>
                <w:rFonts w:ascii="Times New Roman"/>
                <w:b w:val="false"/>
                <w:i w:val="false"/>
                <w:color w:val="000000"/>
                <w:sz w:val="20"/>
              </w:rPr>
              <w:t>
лар</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5-бөлім. Топта және мас күйде қылмыс жасаған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72"/>
        <w:gridCol w:w="6673"/>
        <w:gridCol w:w="1056"/>
        <w:gridCol w:w="1454"/>
        <w:gridCol w:w="1768"/>
      </w:tblGrid>
      <w:tr>
        <w:trPr>
          <w:trHeight w:val="49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w:t>
            </w:r>
          </w:p>
        </w:tc>
      </w:tr>
      <w:tr>
        <w:trPr>
          <w:trHeight w:val="10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кәмелетке толмағандар</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төмендеу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ҚӨ</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сәбиді анасының өлтіруі (97-бабы)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қызметінекедергі келтіру (150-1 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қылмыстар (ҚР ҚК 5-тарауы)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модельдерге,өнеркәсіптіқ үлгілерге,селекциялық жетiстiктерге немесе интегралдық микросхемалар топологияларына құқықтарды бұзу (184-1-б.)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өзгерту,сондай-ақ абоненттiк құрылғының  сәйкестендiру кодын өзгерту үшiн бағдарламаларды құқыққа сыйымсыз жасау, пайдалану, тарату (227-1-б)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с.қ.296-б.2-б.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байланысты олардың қызметiне тыйым салу немесе тарату туралы сот шешiмiнен кейiн</w:t>
            </w:r>
            <w:r>
              <w:br/>
            </w:r>
            <w:r>
              <w:rPr>
                <w:rFonts w:ascii="Times New Roman"/>
                <w:b w:val="false"/>
                <w:i w:val="false"/>
                <w:color w:val="000000"/>
                <w:sz w:val="20"/>
              </w:rPr>
              <w:t>
олардың қызметiн ұйымдастыру (337-1-б)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с.қ.362-б.3-б.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675"/>
        <w:gridCol w:w="1928"/>
        <w:gridCol w:w="918"/>
        <w:gridCol w:w="1466"/>
        <w:gridCol w:w="1443"/>
        <w:gridCol w:w="2812"/>
      </w:tblGrid>
      <w:tr>
        <w:trPr>
          <w:trHeight w:val="495"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мас күйде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заттарды немесе жүйкеге әсер ететін заттарды қолданумен қозу күйінде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қатысуымен аралас</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немесе қылмыстық бірлестіктің құрамында</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0" w:type="auto"/>
            <w:gridSpan w:val="2"/>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6-бөлім. Бұрын қылмыс жасаған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87"/>
        <w:gridCol w:w="3876"/>
        <w:gridCol w:w="1018"/>
        <w:gridCol w:w="546"/>
        <w:gridCol w:w="1572"/>
        <w:gridCol w:w="1901"/>
        <w:gridCol w:w="1963"/>
      </w:tblGrid>
      <w:tr>
        <w:trPr>
          <w:trHeight w:val="2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қылмыс жасағандар</w:t>
            </w:r>
          </w:p>
        </w:tc>
      </w:tr>
      <w:tr>
        <w:trPr>
          <w:trHeight w:val="8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рецидивистер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топтағылар</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төмендеу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ҚӨ</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сәбиді анасының өлтіруі (97-бабы)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бұзу(141-б)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қылмыстар (ҚР ҚК 5-тарауы)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 (ҚР ҚК 6-тарауы)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модельдерге,өнеркәсіптіқ үлгілерге,селекциялық жетiстiктерге немесе интегралдық микросхемалар топологияларына құқықтарды бұзу (184-1-б.)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өзгерту,сондай-ақ абоненттiк құрылғының  сәйкестендiру кодын өзгерту үшiн бағдарламаларды құқыққа сыйымсыз жасау, пайдалану, тарату (227-1-б)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с.қ.296-б.2-б.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қолдау(321-б)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шығару(350-б)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с.қ.362-б.3-б.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453"/>
        <w:gridCol w:w="1433"/>
        <w:gridCol w:w="2873"/>
        <w:gridCol w:w="1433"/>
        <w:gridCol w:w="1653"/>
        <w:gridCol w:w="1793"/>
      </w:tblGrid>
      <w:tr>
        <w:trPr>
          <w:trHeight w:val="22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қылмыс жасағандар</w:t>
            </w:r>
          </w:p>
        </w:tc>
      </w:tr>
      <w:tr>
        <w:trPr>
          <w:trHeight w:val="870" w:hRule="atLeast"/>
        </w:trPr>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ТЕМ-де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5-жолдан босатылғаннан кейін қылмыс жасағандар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сотталғандар</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босатылғандар</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қадағалаудағылар</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кейін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босатылғаннан кейін жазасының өтелмеген бөлігінің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7-бөлім. Қылмыс жасаған кәмелетке толмағандар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37"/>
        <w:gridCol w:w="5515"/>
        <w:gridCol w:w="1020"/>
        <w:gridCol w:w="1758"/>
        <w:gridCol w:w="1043"/>
        <w:gridCol w:w="1087"/>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2-бөлімнің 1-бағанынан</w:t>
            </w:r>
          </w:p>
        </w:tc>
      </w:tr>
      <w:tr>
        <w:trPr>
          <w:trHeight w:val="64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жауаптылыққа тартылғандар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төмендеу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ауыр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ҚӨ</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қарсы қылмыстар (ҚР ҚК 1 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сәбиді анасының өлтіруі (97-бабы)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қылмыстар (ҚР ҚК 2-тарау)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конституциялық құқықтары мен бостандықтарына қарсы қылмыстар (ҚР ҚК 3-тарауы)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қызметінекедергі келтіру (150-1 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мәжбүрлеу(153-б.)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пен адамзат қауіпсіздігіне қарсы қылмыстар (ҚР ҚК 4-тарауы)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жүргізу(156-б)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конституциялық құрылысына және қауіпсіздігіне қарсы қылмыстар (ҚР ҚК 5-тарауы)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қарсы қылмыстар(ҚР ҚК 6-тарауы)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xml:space="preserve">
е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модельдерге,өнеркәсіптіқ үлгілерге,селекциялық жетiстiктерге немесе интегралдық микросхемалар топологияларына құқықтарды бұзу (184-1-б.)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саласындағы қылмыстар (ҚР ҚК 7-тарауы)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заңдастыру(193-б)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өзгерту,сондай-ақ абоненттiк құрылғының  сәйкестендiру кодын өзгерту үшiн бағдарламаларды құқыққа сыйымсыз жасау, пайдалану, тарату (227-1-б)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өзге ұйымдардағы қызмет мүдделеріне қарсы қылмыстар (ҚР ҚК 8-тарауы)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қылмыстар (ҚР ҚК 9-тарауы)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Экстремизмдi немесе террористiк қызметті қаржыландыру (233-3-б.)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тiнiн заңсыз  алу (275-1-б.)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қылмыстар (ҚР ҚК 11-тарауы)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өсімдіктердің сирек кездесетін және құрып кету қаупі төнген түрлерімен заңсыз іс-әрекеттер (290-б.)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қылмыстар (ҚР ҚК 12-тарауы)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с.қ.296-б.2-б.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тәртібіне қарсы қылмыс (ҚР ҚК 14-тарауы)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Мемлекеттік елтаңбасын немесе Мемлекеттік гимнін қорлау (317-б.)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w:t>
            </w:r>
            <w:r>
              <w:br/>
            </w:r>
            <w:r>
              <w:rPr>
                <w:rFonts w:ascii="Times New Roman"/>
                <w:b w:val="false"/>
                <w:i w:val="false"/>
                <w:color w:val="000000"/>
                <w:sz w:val="20"/>
              </w:rPr>
              <w:t>
байланысты олардың қызметiне тыйым салу немесе тарату туралы сот шешiмiнен кейiн</w:t>
            </w:r>
            <w:r>
              <w:br/>
            </w:r>
            <w:r>
              <w:rPr>
                <w:rFonts w:ascii="Times New Roman"/>
                <w:b w:val="false"/>
                <w:i w:val="false"/>
                <w:color w:val="000000"/>
                <w:sz w:val="20"/>
              </w:rPr>
              <w:t>
олардың қызметiн ұйымдастыру (337-1-б)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 ен кәсіптік одақтарына жәрдем көрсету (338-б.)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төрелігіне және жазалардың орындалу тәртібіне қарсы қылмыстар (ҚР ҚК 15-тарауы)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шығару(350-б)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жауап беру, сарапшының жалған қорытындысы немесе қате аудару (352-б.)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с.қ.362-б.3-б.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қылмыстар (ҚР ҚК 16-тарауы)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ш</w:t>
            </w:r>
            <w:r>
              <w:br/>
            </w:r>
            <w:r>
              <w:rPr>
                <w:rFonts w:ascii="Times New Roman"/>
                <w:b w:val="false"/>
                <w:i w:val="false"/>
                <w:color w:val="000000"/>
                <w:sz w:val="20"/>
              </w:rPr>
              <w:t>
і</w:t>
            </w:r>
            <w:r>
              <w:br/>
            </w:r>
            <w:r>
              <w:rPr>
                <w:rFonts w:ascii="Times New Roman"/>
                <w:b w:val="false"/>
                <w:i w:val="false"/>
                <w:color w:val="000000"/>
                <w:sz w:val="20"/>
              </w:rPr>
              <w:t>
н</w:t>
            </w:r>
            <w:r>
              <w:br/>
            </w:r>
            <w:r>
              <w:rPr>
                <w:rFonts w:ascii="Times New Roman"/>
                <w:b w:val="false"/>
                <w:i w:val="false"/>
                <w:color w:val="000000"/>
                <w:sz w:val="20"/>
              </w:rPr>
              <w:t>
д</w:t>
            </w:r>
            <w:r>
              <w:br/>
            </w:r>
            <w:r>
              <w:rPr>
                <w:rFonts w:ascii="Times New Roman"/>
                <w:b w:val="false"/>
                <w:i w:val="false"/>
                <w:color w:val="000000"/>
                <w:sz w:val="20"/>
              </w:rPr>
              <w:t>
е</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мүшесіне зақым келтіру жолымен немесе өзге тәсілмен әскери қызметтен жалтару (374-б.)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67"/>
        <w:gridCol w:w="1354"/>
        <w:gridCol w:w="2507"/>
        <w:gridCol w:w="1354"/>
        <w:gridCol w:w="1355"/>
        <w:gridCol w:w="2090"/>
      </w:tblGrid>
      <w:tr>
        <w:trPr>
          <w:trHeight w:val="25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ы</w:t>
            </w:r>
            <w:r>
              <w:br/>
            </w:r>
            <w:r>
              <w:rPr>
                <w:rFonts w:ascii="Times New Roman"/>
                <w:b w:val="false"/>
                <w:i w:val="false"/>
                <w:color w:val="000000"/>
                <w:sz w:val="20"/>
              </w:rPr>
              <w:t>
ң</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и</w:t>
            </w:r>
            <w:r>
              <w:br/>
            </w:r>
            <w:r>
              <w:rPr>
                <w:rFonts w:ascii="Times New Roman"/>
                <w:b w:val="false"/>
                <w:i w:val="false"/>
                <w:color w:val="000000"/>
                <w:sz w:val="20"/>
              </w:rPr>
              <w:t>
ф</w:t>
            </w:r>
            <w:r>
              <w:br/>
            </w:r>
            <w:r>
              <w:rPr>
                <w:rFonts w:ascii="Times New Roman"/>
                <w:b w:val="false"/>
                <w:i w:val="false"/>
                <w:color w:val="000000"/>
                <w:sz w:val="20"/>
              </w:rPr>
              <w:t>
р</w:t>
            </w:r>
            <w:r>
              <w:br/>
            </w:r>
            <w:r>
              <w:rPr>
                <w:rFonts w:ascii="Times New Roman"/>
                <w:b w:val="false"/>
                <w:i w:val="false"/>
                <w:color w:val="000000"/>
                <w:sz w:val="20"/>
              </w:rPr>
              <w:t>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2-бөлімнің 1-бағанынан</w:t>
            </w:r>
          </w:p>
        </w:tc>
      </w:tr>
      <w:tr>
        <w:trPr>
          <w:trHeight w:val="645" w:hRule="atLeast"/>
        </w:trPr>
        <w:tc>
          <w:tcPr>
            <w:tcW w:w="0" w:type="auto"/>
            <w:vMerge/>
            <w:tcBorders>
              <w:top w:val="nil"/>
              <w:left w:val="single" w:color="cfcfcf" w:sz="5"/>
              <w:bottom w:val="single" w:color="cfcfcf" w:sz="5"/>
              <w:right w:val="single" w:color="cfcfcf" w:sz="5"/>
            </w:tcBorders>
          </w:tcP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оқымайтындар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есепте тұрған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қылмыс жасағандар</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қатысуымен аралас</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түрде босатылғандар</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3"/>
    <w:p>
      <w:pPr>
        <w:spacing w:after="0"/>
        <w:ind w:left="0"/>
        <w:jc w:val="both"/>
      </w:pPr>
      <w:r>
        <w:rPr>
          <w:rFonts w:ascii="Times New Roman"/>
          <w:b w:val="false"/>
          <w:i w:val="false"/>
          <w:color w:val="000000"/>
          <w:sz w:val="28"/>
        </w:rPr>
        <w:t xml:space="preserve">
   "Қылмыс жасаған тұлғалар туралы"    </w:t>
      </w:r>
      <w:r>
        <w:br/>
      </w:r>
      <w:r>
        <w:rPr>
          <w:rFonts w:ascii="Times New Roman"/>
          <w:b w:val="false"/>
          <w:i w:val="false"/>
          <w:color w:val="000000"/>
          <w:sz w:val="28"/>
        </w:rPr>
        <w:t xml:space="preserve">
N2-Л нысанды статистикалық есепті   </w:t>
      </w:r>
      <w:r>
        <w:br/>
      </w:r>
      <w:r>
        <w:rPr>
          <w:rFonts w:ascii="Times New Roman"/>
          <w:b w:val="false"/>
          <w:i w:val="false"/>
          <w:color w:val="000000"/>
          <w:sz w:val="28"/>
        </w:rPr>
        <w:t xml:space="preserve">
бекіту туралы" Қазақстан Республикасы </w:t>
      </w:r>
      <w:r>
        <w:br/>
      </w:r>
      <w:r>
        <w:rPr>
          <w:rFonts w:ascii="Times New Roman"/>
          <w:b w:val="false"/>
          <w:i w:val="false"/>
          <w:color w:val="000000"/>
          <w:sz w:val="28"/>
        </w:rPr>
        <w:t xml:space="preserve">
Бас Прокурорының 2003 жылғы      </w:t>
      </w:r>
      <w:r>
        <w:br/>
      </w:r>
      <w:r>
        <w:rPr>
          <w:rFonts w:ascii="Times New Roman"/>
          <w:b w:val="false"/>
          <w:i w:val="false"/>
          <w:color w:val="000000"/>
          <w:sz w:val="28"/>
        </w:rPr>
        <w:t xml:space="preserve">
31 қазандағы N 63 бұйрығына      </w:t>
      </w:r>
      <w:r>
        <w:br/>
      </w:r>
      <w:r>
        <w:rPr>
          <w:rFonts w:ascii="Times New Roman"/>
          <w:b w:val="false"/>
          <w:i w:val="false"/>
          <w:color w:val="000000"/>
          <w:sz w:val="28"/>
        </w:rPr>
        <w:t xml:space="preserve">
N 2 Қосымша             </w:t>
      </w:r>
    </w:p>
    <w:bookmarkEnd w:id="3"/>
    <w:bookmarkStart w:name="z4" w:id="4"/>
    <w:p>
      <w:pPr>
        <w:spacing w:after="0"/>
        <w:ind w:left="0"/>
        <w:jc w:val="left"/>
      </w:pPr>
      <w:r>
        <w:rPr>
          <w:rFonts w:ascii="Times New Roman"/>
          <w:b/>
          <w:i w:val="false"/>
          <w:color w:val="000000"/>
        </w:rPr>
        <w:t xml:space="preserve"> 
«Қылмыс жасаған тұлғалар туралы» № 2-Л нысанды есепті құрастыру мен қалыптастыру жөніндегі Нұсқаулық</w:t>
      </w:r>
    </w:p>
    <w:bookmarkEnd w:id="4"/>
    <w:p>
      <w:pPr>
        <w:spacing w:after="0"/>
        <w:ind w:left="0"/>
        <w:jc w:val="both"/>
      </w:pPr>
      <w:r>
        <w:rPr>
          <w:rFonts w:ascii="Times New Roman"/>
          <w:b w:val="false"/>
          <w:i w:val="false"/>
          <w:color w:val="ff0000"/>
          <w:sz w:val="28"/>
        </w:rPr>
        <w:t xml:space="preserve">      Ескерту. Нұсқаулықтың атауы жаңа редакцияда - ҚР Бас прокурорының 2011.12.30 </w:t>
      </w:r>
      <w:r>
        <w:rPr>
          <w:rFonts w:ascii="Times New Roman"/>
          <w:b w:val="false"/>
          <w:i w:val="false"/>
          <w:color w:val="ff0000"/>
          <w:sz w:val="28"/>
        </w:rPr>
        <w:t>№ 146</w:t>
      </w:r>
      <w:r>
        <w:rPr>
          <w:rFonts w:ascii="Times New Roman"/>
          <w:b w:val="false"/>
          <w:i w:val="false"/>
          <w:color w:val="ff0000"/>
          <w:sz w:val="28"/>
        </w:rPr>
        <w:t xml:space="preserve"> (2012.01.01 бастап қолданысқа енеді) бұйрығымен.</w:t>
      </w:r>
    </w:p>
    <w:p>
      <w:pPr>
        <w:spacing w:after="0"/>
        <w:ind w:left="0"/>
        <w:jc w:val="left"/>
      </w:pPr>
      <w:r>
        <w:rPr>
          <w:rFonts w:ascii="Times New Roman"/>
          <w:b/>
          <w:i w:val="false"/>
          <w:color w:val="000000"/>
        </w:rPr>
        <w:t xml:space="preserve"> 1. Жалпы ережелер </w:t>
      </w:r>
    </w:p>
    <w:bookmarkStart w:name="z5" w:id="5"/>
    <w:p>
      <w:pPr>
        <w:spacing w:after="0"/>
        <w:ind w:left="0"/>
        <w:jc w:val="both"/>
      </w:pPr>
      <w:r>
        <w:rPr>
          <w:rFonts w:ascii="Times New Roman"/>
          <w:b w:val="false"/>
          <w:i w:val="false"/>
          <w:color w:val="000000"/>
          <w:sz w:val="28"/>
        </w:rPr>
        <w:t>
      1. Бұл Нұсқаулық «Қылмыс жасаған тұлғалар туралы» № 2-Л нысанды есепті (бұдан әрі - № 2-Л нысанды есеп) құрастыу мен қалыптастыруға арналған.</w:t>
      </w:r>
      <w:r>
        <w:br/>
      </w:r>
      <w:r>
        <w:rPr>
          <w:rFonts w:ascii="Times New Roman"/>
          <w:b w:val="false"/>
          <w:i w:val="false"/>
          <w:color w:val="000000"/>
          <w:sz w:val="28"/>
        </w:rPr>
        <w:t>
</w:t>
      </w:r>
      <w:r>
        <w:rPr>
          <w:rFonts w:ascii="Times New Roman"/>
          <w:b w:val="false"/>
          <w:i w:val="false"/>
          <w:color w:val="000000"/>
          <w:sz w:val="28"/>
        </w:rPr>
        <w:t>
      Есепті қалыптастыру үшін Нормативтік құқықтық актілерді мемлекеттік тіркеу тіркелімінде № 7330 санымен тіркелген Қазақстан Республикасы Бас Прокурорының 2011 жылғы 18 қарашадағы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нұсқаулықтың (Бірыңғай біріздендірілген статистикалық жүйе) талаптарына сәйкес қылмыстық қудалау органдарының қызметкерлері (тергеушілер, анықтаушылар, прокурорлар) толтырған және ұсынған алғашқы есепке алу құжаттары (2.0 нысанды карточкалар)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p>
    <w:bookmarkEnd w:id="5"/>
    <w:bookmarkStart w:name="z6" w:id="6"/>
    <w:p>
      <w:pPr>
        <w:spacing w:after="0"/>
        <w:ind w:left="0"/>
        <w:jc w:val="both"/>
      </w:pPr>
      <w:r>
        <w:rPr>
          <w:rFonts w:ascii="Times New Roman"/>
          <w:b w:val="false"/>
          <w:i w:val="false"/>
          <w:color w:val="000000"/>
          <w:sz w:val="28"/>
        </w:rPr>
        <w:t xml:space="preserve">
      2. Аймақ бойынша және әрбір құқықтық статистика субъектісі бойынша N2-Л нысанды жинақтық есеп Құқықтық статистика және арнайы есепке алу комитетінің аймақтық және оларға теңестірілген басқармаларымен (әрі қарай - аймақтық басқармалар) құрылады, аталған органдардың бастықтарымен қол қойылып, Қазақстан Республикасы Бас прокуратурасының Құқықтық статистика және арнайы есепке алу жөніндегі комитетіне (әрі қарай - Комитет) жолданады. </w:t>
      </w:r>
      <w:r>
        <w:br/>
      </w:r>
      <w:r>
        <w:rPr>
          <w:rFonts w:ascii="Times New Roman"/>
          <w:b w:val="false"/>
          <w:i w:val="false"/>
          <w:color w:val="000000"/>
          <w:sz w:val="28"/>
        </w:rPr>
        <w:t xml:space="preserve">
      N2-Л нысанды есепті құру барысында есепке арналған техникалық тапсырмаларда келтірілген жеке көрсеткіштердің арасындағы қисынды қатынас сақталу қажет. </w:t>
      </w:r>
      <w:r>
        <w:br/>
      </w:r>
      <w:r>
        <w:rPr>
          <w:rFonts w:ascii="Times New Roman"/>
          <w:b w:val="false"/>
          <w:i w:val="false"/>
          <w:color w:val="000000"/>
          <w:sz w:val="28"/>
        </w:rPr>
        <w:t xml:space="preserve">
      Аймақтық басқармалардың бастықтары есептіліктің бұрмалануын жою бойынша бақылау жасап, қажетті шаралар қолдануға міндетті. Комитетке есептің модем байланысы арқылы жолданғанынан кейін, оған түзету жасау Қазақстан Республикасы Бас Прокурорының бұйрықтарына сәйкес рұқсат етіледі. </w:t>
      </w:r>
      <w:r>
        <w:br/>
      </w:r>
      <w:r>
        <w:rPr>
          <w:rFonts w:ascii="Times New Roman"/>
          <w:b w:val="false"/>
          <w:i w:val="false"/>
          <w:color w:val="000000"/>
          <w:sz w:val="28"/>
        </w:rPr>
        <w:t xml:space="preserve">
      N2-Л нысанды есептер іс жүргізудің қолданыстағы талаптары бойынша тіркеледі, қайта жіберіледі және сақталады. </w:t>
      </w:r>
      <w:r>
        <w:br/>
      </w:r>
      <w:r>
        <w:rPr>
          <w:rFonts w:ascii="Times New Roman"/>
          <w:b w:val="false"/>
          <w:i w:val="false"/>
          <w:color w:val="000000"/>
          <w:sz w:val="28"/>
        </w:rPr>
        <w:t xml:space="preserve">
      N2-Л нысанды есептің барлығы Қазақстан Республикасы Бас Прокурорының бұйрықтарымен бекітілген нысандардың бланкілерінде құрылады. </w:t>
      </w:r>
    </w:p>
    <w:bookmarkEnd w:id="6"/>
    <w:bookmarkStart w:name="z7" w:id="7"/>
    <w:p>
      <w:pPr>
        <w:spacing w:after="0"/>
        <w:ind w:left="0"/>
        <w:jc w:val="left"/>
      </w:pPr>
      <w:r>
        <w:rPr>
          <w:rFonts w:ascii="Times New Roman"/>
          <w:b/>
          <w:i w:val="false"/>
          <w:color w:val="000000"/>
        </w:rPr>
        <w:t xml:space="preserve"> 
  2. Есепті ұсыну мерзімдері </w:t>
      </w:r>
    </w:p>
    <w:bookmarkEnd w:id="7"/>
    <w:bookmarkStart w:name="z24" w:id="8"/>
    <w:p>
      <w:pPr>
        <w:spacing w:after="0"/>
        <w:ind w:left="0"/>
        <w:jc w:val="both"/>
      </w:pPr>
      <w:r>
        <w:rPr>
          <w:rFonts w:ascii="Times New Roman"/>
          <w:b w:val="false"/>
          <w:i w:val="false"/>
          <w:color w:val="000000"/>
          <w:sz w:val="28"/>
        </w:rPr>
        <w:t>      3. Есептік кезеңге статистикалық кесінді бекітілгеннен кейін Комитет № 2-Л нысанды есепті тоқсан сайын үдемелі нәтижемен құрады.</w:t>
      </w:r>
      <w:r>
        <w:br/>
      </w:r>
      <w:r>
        <w:rPr>
          <w:rFonts w:ascii="Times New Roman"/>
          <w:b w:val="false"/>
          <w:i w:val="false"/>
          <w:color w:val="000000"/>
          <w:sz w:val="28"/>
        </w:rPr>
        <w:t>
      Комитет жалпы республика бойынша ішкі істер органы бойынша № 2-Л нысанды жиынтық есебі мен есептерді Қазақстан Республикасының Статистика жөніндегі агенттігіне және Қазақстан Республикасының Ішкі істер министрлігіне есептік кезеңнен кейінгі айдың 4-күнінде электрондық форматта олардың ресми электрондық мекенжайларына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p>
    <w:bookmarkEnd w:id="8"/>
    <w:bookmarkStart w:name="z8" w:id="9"/>
    <w:p>
      <w:pPr>
        <w:spacing w:after="0"/>
        <w:ind w:left="0"/>
        <w:jc w:val="both"/>
      </w:pPr>
      <w:r>
        <w:rPr>
          <w:rFonts w:ascii="Times New Roman"/>
          <w:b w:val="false"/>
          <w:i w:val="false"/>
          <w:color w:val="000000"/>
          <w:sz w:val="28"/>
        </w:rPr>
        <w:t>
      4. &lt;*&gt;</w:t>
      </w:r>
      <w:r>
        <w:br/>
      </w:r>
      <w:r>
        <w:rPr>
          <w:rFonts w:ascii="Times New Roman"/>
          <w:b w:val="false"/>
          <w:i w:val="false"/>
          <w:color w:val="000000"/>
          <w:sz w:val="28"/>
        </w:rPr>
        <w:t>
      </w:t>
      </w:r>
      <w:r>
        <w:rPr>
          <w:rFonts w:ascii="Times New Roman"/>
          <w:b w:val="false"/>
          <w:i w:val="false"/>
          <w:color w:val="ff0000"/>
          <w:sz w:val="28"/>
        </w:rPr>
        <w:t xml:space="preserve">Ескерту. 4-тармақ алынып тасталды - ҚР Бас прокурорының 2011.12.30 </w:t>
      </w:r>
      <w:r>
        <w:rPr>
          <w:rFonts w:ascii="Times New Roman"/>
          <w:b w:val="false"/>
          <w:i w:val="false"/>
          <w:color w:val="000000"/>
          <w:sz w:val="28"/>
        </w:rPr>
        <w:t>№ 146</w:t>
      </w:r>
      <w:r>
        <w:rPr>
          <w:rFonts w:ascii="Times New Roman"/>
          <w:b w:val="false"/>
          <w:i w:val="false"/>
          <w:color w:val="ff0000"/>
          <w:sz w:val="28"/>
        </w:rPr>
        <w:t xml:space="preserve"> (2012.01.01 бастап қолданысқа енеді) бұйрығымен.</w:t>
      </w:r>
    </w:p>
    <w:bookmarkEnd w:id="9"/>
    <w:bookmarkStart w:name="z9" w:id="10"/>
    <w:p>
      <w:pPr>
        <w:spacing w:after="0"/>
        <w:ind w:left="0"/>
        <w:jc w:val="left"/>
      </w:pPr>
      <w:r>
        <w:rPr>
          <w:rFonts w:ascii="Times New Roman"/>
          <w:b/>
          <w:i w:val="false"/>
          <w:color w:val="000000"/>
        </w:rPr>
        <w:t xml:space="preserve"> 
  3. N2-Л нысанды есептің 1-бөлімі </w:t>
      </w:r>
    </w:p>
    <w:bookmarkEnd w:id="10"/>
    <w:p>
      <w:pPr>
        <w:spacing w:after="0"/>
        <w:ind w:left="0"/>
        <w:jc w:val="both"/>
      </w:pPr>
      <w:r>
        <w:rPr>
          <w:rFonts w:ascii="Times New Roman"/>
          <w:b w:val="false"/>
          <w:i w:val="false"/>
          <w:color w:val="000000"/>
          <w:sz w:val="28"/>
        </w:rPr>
        <w:t xml:space="preserve">      5. Статистикалық ақпарат есептік кезеңде келіп түскен "Қылмыс жасаған тұлғаға қойылған кәртішке" N 2.0 нысанды, соның ішінде жеке айыптау істері бойынша, сондай-ақ ақталынбаған негіздер бойынша қылмыстық іс қозғаудан бас тартылған тұлғаларға қатысты алғашқы есепке алу құжаттарында қамтылатын ақпараттың негізінде құрылады. </w:t>
      </w:r>
      <w:r>
        <w:br/>
      </w:r>
      <w:r>
        <w:rPr>
          <w:rFonts w:ascii="Times New Roman"/>
          <w:b w:val="false"/>
          <w:i w:val="false"/>
          <w:color w:val="000000"/>
          <w:sz w:val="28"/>
        </w:rPr>
        <w:t xml:space="preserve">
      Жолдарда бөлімнің "А" бағанында көрсетілген Қылмыстық кодекстің баптары мен тарауларына сәйкес қылмыс жасаған тұлғалар туралы мәліметтер бейнеленеді. </w:t>
      </w:r>
      <w:r>
        <w:br/>
      </w:r>
      <w:r>
        <w:rPr>
          <w:rFonts w:ascii="Times New Roman"/>
          <w:b w:val="false"/>
          <w:i w:val="false"/>
          <w:color w:val="000000"/>
          <w:sz w:val="28"/>
        </w:rPr>
        <w:t xml:space="preserve">
      N2-Л нысанды есептің 1-бөлімі қылмыс жасаған тұлғалар туралы, соның ішінде қылмыстық жауаптылыққа тартылған, қылмыстық жауаптылықтан босатылған, әйел жынысты анықталған тұлғалар, сондай-ақ азаматтық туралы мәліметтерден тұрады. </w:t>
      </w:r>
      <w:r>
        <w:br/>
      </w:r>
      <w:r>
        <w:rPr>
          <w:rFonts w:ascii="Times New Roman"/>
          <w:b w:val="false"/>
          <w:i w:val="false"/>
          <w:color w:val="000000"/>
          <w:sz w:val="28"/>
        </w:rPr>
        <w:t xml:space="preserve">
      1-бағанда барлық анықталған тұлғалардың саны бейнеленеді. Соның ішінде 1-бағанның деректері "Тіркелген қылмыстар мен қылмыстық қудалау органдары қызметінің нәтижелері туралы" N1-М нысанды есептің (әрі қарай - N1-М нысанды есеп) 4-бөлімі 11-бағанының деректеріне сәйкес болуы тиіс екендігін ескеру қажет. </w:t>
      </w:r>
      <w:r>
        <w:br/>
      </w:r>
      <w:r>
        <w:rPr>
          <w:rFonts w:ascii="Times New Roman"/>
          <w:b w:val="false"/>
          <w:i w:val="false"/>
          <w:color w:val="000000"/>
          <w:sz w:val="28"/>
        </w:rPr>
        <w:t xml:space="preserve">
      2-бағанда 1-бағаннан қылмыстық жауаптылыққа тартылған, соның ішінде жеке айыптау істері бойынша, тұлғалардың саны көрсетіледі. Осы баған N1-М нысанды есептің 4-бөлімі 13-бағанына сәйкеседі. </w:t>
      </w:r>
      <w:r>
        <w:br/>
      </w:r>
      <w:r>
        <w:rPr>
          <w:rFonts w:ascii="Times New Roman"/>
          <w:b w:val="false"/>
          <w:i w:val="false"/>
          <w:color w:val="000000"/>
          <w:sz w:val="28"/>
        </w:rPr>
        <w:t xml:space="preserve">
      3-бағанда 1-бағаннан қылмыстық жауаптылықтан босатылған тұлғалардың саны ерекшеленеді. Бұл баған 1 және 2 бағандардың айырмашылығын көрсетеді. </w:t>
      </w:r>
      <w:r>
        <w:br/>
      </w:r>
      <w:r>
        <w:rPr>
          <w:rFonts w:ascii="Times New Roman"/>
          <w:b w:val="false"/>
          <w:i w:val="false"/>
          <w:color w:val="000000"/>
          <w:sz w:val="28"/>
        </w:rPr>
        <w:t xml:space="preserve">
      4-бағанда Қазақстан Республикасының азаматтары болып келетін қылмыс жасаған тұлғалардың саны көрсетіледі. 5-бағанда ТМД елдерінің азаматтары болып келетін қылмыс жасаған тұлғалардың саны ерекшеленеді. 6-бағанда шалғайдағы шет елдің азаматтары болып келетін қылмыс жасаған тұлғалардың көлемі көрсетіледі. 7-бағанда қылмыс жасаған әйелдердің саны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Бас Прокурорының 2004 жылғы 1 қазандағы N 48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0" w:id="11"/>
    <w:p>
      <w:pPr>
        <w:spacing w:after="0"/>
        <w:ind w:left="0"/>
        <w:jc w:val="left"/>
      </w:pPr>
      <w:r>
        <w:rPr>
          <w:rFonts w:ascii="Times New Roman"/>
          <w:b/>
          <w:i w:val="false"/>
          <w:color w:val="000000"/>
        </w:rPr>
        <w:t xml:space="preserve"> 
  4. N2-Л нысанды есептің 2-бөлімі </w:t>
      </w:r>
    </w:p>
    <w:bookmarkEnd w:id="11"/>
    <w:p>
      <w:pPr>
        <w:spacing w:after="0"/>
        <w:ind w:left="0"/>
        <w:jc w:val="both"/>
      </w:pPr>
      <w:r>
        <w:rPr>
          <w:rFonts w:ascii="Times New Roman"/>
          <w:b w:val="false"/>
          <w:i w:val="false"/>
          <w:color w:val="000000"/>
          <w:sz w:val="28"/>
        </w:rPr>
        <w:t xml:space="preserve">      6. N2-Л нысанды есептің 2-бөлімі қылмыс жасаған тұлғалардың жас құрамы туралы мәліметтерді қамтиды. </w:t>
      </w:r>
      <w:r>
        <w:br/>
      </w:r>
      <w:r>
        <w:rPr>
          <w:rFonts w:ascii="Times New Roman"/>
          <w:b w:val="false"/>
          <w:i w:val="false"/>
          <w:color w:val="000000"/>
          <w:sz w:val="28"/>
        </w:rPr>
        <w:t xml:space="preserve">
      1-баған қылмыс жасаған кәмелетке толмағандардың саны туралы деректерден тұрады. Бұл бағанның бірінші жолы N1-М нысанды есептің 9-бөлімінің 2-жолына сәйкес келеді. </w:t>
      </w:r>
      <w:r>
        <w:br/>
      </w:r>
      <w:r>
        <w:rPr>
          <w:rFonts w:ascii="Times New Roman"/>
          <w:b w:val="false"/>
          <w:i w:val="false"/>
          <w:color w:val="000000"/>
          <w:sz w:val="28"/>
        </w:rPr>
        <w:t xml:space="preserve">
      2-4-бағандарда жас категориялары бойынша кәмелетке толмағандар бейнеленеді: 12-13, 14-15 жастағылар мен оларға сәйкес 16-17 жастағылар. </w:t>
      </w:r>
      <w:r>
        <w:br/>
      </w:r>
      <w:r>
        <w:rPr>
          <w:rFonts w:ascii="Times New Roman"/>
          <w:b w:val="false"/>
          <w:i w:val="false"/>
          <w:color w:val="000000"/>
          <w:sz w:val="28"/>
        </w:rPr>
        <w:t xml:space="preserve">
      5-тен 10-бағанға дейін N2-Л нысанды есепті құру бойынша техникалық тапсырмаға және 2.0 карточкасы 13-тармағының реквизиттеріне сәйкес жас құрамы бойынша қылмыс жасаған тұлғалар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Бас Прокурорының 2006 жылғы 25 желтоқсандағы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11" w:id="12"/>
    <w:p>
      <w:pPr>
        <w:spacing w:after="0"/>
        <w:ind w:left="0"/>
        <w:jc w:val="left"/>
      </w:pPr>
      <w:r>
        <w:rPr>
          <w:rFonts w:ascii="Times New Roman"/>
          <w:b/>
          <w:i w:val="false"/>
          <w:color w:val="000000"/>
        </w:rPr>
        <w:t xml:space="preserve"> 
  5. N2-Л нысанды есептің 3-бөлімі </w:t>
      </w:r>
    </w:p>
    <w:bookmarkEnd w:id="12"/>
    <w:p>
      <w:pPr>
        <w:spacing w:after="0"/>
        <w:ind w:left="0"/>
        <w:jc w:val="both"/>
      </w:pPr>
      <w:r>
        <w:rPr>
          <w:rFonts w:ascii="Times New Roman"/>
          <w:b w:val="false"/>
          <w:i w:val="false"/>
          <w:color w:val="000000"/>
          <w:sz w:val="28"/>
        </w:rPr>
        <w:t xml:space="preserve">      7. N2-Л нысанды есептің 3-бөлімі тұлғаның қылмыс жасаған кездегі кәсібінің түрі туралы мәліметтерден тұрады. </w:t>
      </w:r>
      <w:r>
        <w:br/>
      </w:r>
      <w:r>
        <w:rPr>
          <w:rFonts w:ascii="Times New Roman"/>
          <w:b w:val="false"/>
          <w:i w:val="false"/>
          <w:color w:val="000000"/>
          <w:sz w:val="28"/>
        </w:rPr>
        <w:t xml:space="preserve">
      1-баған қылмыс жасаған кезде жұмысшы болған тұлғалар туралы деректерді қамтиды. </w:t>
      </w:r>
      <w:r>
        <w:br/>
      </w:r>
      <w:r>
        <w:rPr>
          <w:rFonts w:ascii="Times New Roman"/>
          <w:b w:val="false"/>
          <w:i w:val="false"/>
          <w:color w:val="000000"/>
          <w:sz w:val="28"/>
        </w:rPr>
        <w:t xml:space="preserve">
      2-бағанда қылмыс жасаған кезде мемлекеттік функцияларды орындаған тұлғалар туралы мәліметтер қамтылады. Осы бағанның 1-жолы N1-М нысанды есептің 9-бөлімі 19-жолына сәйкес келеді. </w:t>
      </w:r>
      <w:r>
        <w:br/>
      </w:r>
      <w:r>
        <w:rPr>
          <w:rFonts w:ascii="Times New Roman"/>
          <w:b w:val="false"/>
          <w:i w:val="false"/>
          <w:color w:val="000000"/>
          <w:sz w:val="28"/>
        </w:rPr>
        <w:t xml:space="preserve">
      3-бағанда қылмыс жасаған лауазымды тұлғалардың саны көрсетіледі. </w:t>
      </w:r>
      <w:r>
        <w:br/>
      </w:r>
      <w:r>
        <w:rPr>
          <w:rFonts w:ascii="Times New Roman"/>
          <w:b w:val="false"/>
          <w:i w:val="false"/>
          <w:color w:val="000000"/>
          <w:sz w:val="28"/>
        </w:rPr>
        <w:t xml:space="preserve">
      4-бағанда қылмыс жасаған жеке кәсіпкерлердің көлемі бейнеленеді. </w:t>
      </w:r>
      <w:r>
        <w:br/>
      </w:r>
      <w:r>
        <w:rPr>
          <w:rFonts w:ascii="Times New Roman"/>
          <w:b w:val="false"/>
          <w:i w:val="false"/>
          <w:color w:val="000000"/>
          <w:sz w:val="28"/>
        </w:rPr>
        <w:t xml:space="preserve">
      5-бағанда қылмыс жасаған қорғаушылардың саны көрсетіледі. </w:t>
      </w:r>
      <w:r>
        <w:br/>
      </w:r>
      <w:r>
        <w:rPr>
          <w:rFonts w:ascii="Times New Roman"/>
          <w:b w:val="false"/>
          <w:i w:val="false"/>
          <w:color w:val="000000"/>
          <w:sz w:val="28"/>
        </w:rPr>
        <w:t xml:space="preserve">
      6-бағанда қылмыс жасаған нотариустардың саны көрсетіледі. </w:t>
      </w:r>
      <w:r>
        <w:br/>
      </w:r>
      <w:r>
        <w:rPr>
          <w:rFonts w:ascii="Times New Roman"/>
          <w:b w:val="false"/>
          <w:i w:val="false"/>
          <w:color w:val="000000"/>
          <w:sz w:val="28"/>
        </w:rPr>
        <w:t xml:space="preserve">
      7-баған қылмыс жасаған кезде оқып жүрген тұлғалардың саны туралы мәліметтерден тұрады. Соның ішінде 7-бағаннан: 8-бағанда мектептердің, гимназиялардың, лицейлердің оқушылары туралы деректер бейнеленеді. Осы бағанның 1-жолы N1-М нысанды есептің 9-бөлімі 4-жолына сәйкес келеді; 9-бағанда техникумдар мен колледждердің оқушылары көрсетіледі; 10-бағанда жоғарғы оқу орындарында оқитындар көрінеді. Осы бағанның 1-жолы N1-М нысанды есептің 9-бөлімі 10-жолына сәйкес келеді. </w:t>
      </w:r>
      <w:r>
        <w:br/>
      </w:r>
      <w:r>
        <w:rPr>
          <w:rFonts w:ascii="Times New Roman"/>
          <w:b w:val="false"/>
          <w:i w:val="false"/>
          <w:color w:val="000000"/>
          <w:sz w:val="28"/>
        </w:rPr>
        <w:t xml:space="preserve">
      11-баған қылмыс жасаған кезде жұмыссыз жүрген тұлғалар туралы мәліметтерді қамтиды. Осы бағанның 1-жолы N1-М нысанды есептің 9-бөлімі 12-жолына сәйкес келеді. </w:t>
      </w:r>
      <w:r>
        <w:br/>
      </w:r>
      <w:r>
        <w:rPr>
          <w:rFonts w:ascii="Times New Roman"/>
          <w:b w:val="false"/>
          <w:i w:val="false"/>
          <w:color w:val="000000"/>
          <w:sz w:val="28"/>
        </w:rPr>
        <w:t xml:space="preserve">
      12-13-бағандар қылмыс жасаған тұлғалардың білім деңгейін көрсетеді. </w:t>
      </w:r>
      <w:r>
        <w:br/>
      </w:r>
      <w:r>
        <w:rPr>
          <w:rFonts w:ascii="Times New Roman"/>
          <w:b w:val="false"/>
          <w:i w:val="false"/>
          <w:color w:val="000000"/>
          <w:sz w:val="28"/>
        </w:rPr>
        <w:t xml:space="preserve">
      14-18-бағандар қылмыс жасаған кезде әскери қызметтегі тұлғалар туралы деректерді ескереді.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Бас Прокурорының 2006 жылғы 25 желтоқсандағы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12" w:id="13"/>
    <w:p>
      <w:pPr>
        <w:spacing w:after="0"/>
        <w:ind w:left="0"/>
        <w:jc w:val="left"/>
      </w:pPr>
      <w:r>
        <w:rPr>
          <w:rFonts w:ascii="Times New Roman"/>
          <w:b/>
          <w:i w:val="false"/>
          <w:color w:val="000000"/>
        </w:rPr>
        <w:t xml:space="preserve"> 
  6. N2-Л нысанды есептің 4-бөлім і </w:t>
      </w:r>
    </w:p>
    <w:bookmarkEnd w:id="13"/>
    <w:p>
      <w:pPr>
        <w:spacing w:after="0"/>
        <w:ind w:left="0"/>
        <w:jc w:val="both"/>
      </w:pPr>
      <w:r>
        <w:rPr>
          <w:rFonts w:ascii="Times New Roman"/>
          <w:b w:val="false"/>
          <w:i w:val="false"/>
          <w:color w:val="000000"/>
          <w:sz w:val="28"/>
        </w:rPr>
        <w:t xml:space="preserve">      8. 4-бөлім қылмыс жасаған құқық қорғаушы органдар қызметкерлерінің, соттардың, әскери және басқа да өкімет пен басқару органдары қызметкерлерінің саны туралы мәліметтерден тұрады. </w:t>
      </w:r>
      <w:r>
        <w:br/>
      </w:r>
      <w:r>
        <w:rPr>
          <w:rFonts w:ascii="Times New Roman"/>
          <w:b w:val="false"/>
          <w:i w:val="false"/>
          <w:color w:val="000000"/>
          <w:sz w:val="28"/>
        </w:rPr>
        <w:t xml:space="preserve">
      1-баған қылмыс жасаған ішкі істер органдарының қызметкерлері туралы деректерден тұрады. </w:t>
      </w:r>
      <w:r>
        <w:br/>
      </w:r>
      <w:r>
        <w:rPr>
          <w:rFonts w:ascii="Times New Roman"/>
          <w:b w:val="false"/>
          <w:i w:val="false"/>
          <w:color w:val="000000"/>
          <w:sz w:val="28"/>
        </w:rPr>
        <w:t xml:space="preserve">
      2-баған қылмыс жасаған ұлттық қауіпсіздік комитеті органдарының қызметкерлері туралы мәліметтерді қамтиды. </w:t>
      </w:r>
      <w:r>
        <w:br/>
      </w:r>
      <w:r>
        <w:rPr>
          <w:rFonts w:ascii="Times New Roman"/>
          <w:b w:val="false"/>
          <w:i w:val="false"/>
          <w:color w:val="000000"/>
          <w:sz w:val="28"/>
        </w:rPr>
        <w:t xml:space="preserve">
      3-баған қылмыс жасаған прокуратура органдарының қызметкерлері туралы деректерден тұрады. </w:t>
      </w:r>
      <w:r>
        <w:br/>
      </w:r>
      <w:r>
        <w:rPr>
          <w:rFonts w:ascii="Times New Roman"/>
          <w:b w:val="false"/>
          <w:i w:val="false"/>
          <w:color w:val="000000"/>
          <w:sz w:val="28"/>
        </w:rPr>
        <w:t xml:space="preserve">
      4-баған қылмыс жасаған қаржы полициясы органдарының қызметкерлері туралы мәліметтерді қамтиды. </w:t>
      </w:r>
      <w:r>
        <w:br/>
      </w:r>
      <w:r>
        <w:rPr>
          <w:rFonts w:ascii="Times New Roman"/>
          <w:b w:val="false"/>
          <w:i w:val="false"/>
          <w:color w:val="000000"/>
          <w:sz w:val="28"/>
        </w:rPr>
        <w:t xml:space="preserve">
      5-баған қылмыс жасаған кедендік бақылау органдарының қызметкерлері туралы деректерден тұрады. </w:t>
      </w:r>
      <w:r>
        <w:br/>
      </w:r>
      <w:r>
        <w:rPr>
          <w:rFonts w:ascii="Times New Roman"/>
          <w:b w:val="false"/>
          <w:i w:val="false"/>
          <w:color w:val="000000"/>
          <w:sz w:val="28"/>
        </w:rPr>
        <w:t xml:space="preserve">
      Аталған бөлімнің 1-жолы бойынша 1-5-бағандардың сомасы N1-М нысанды есептің 9-бөлімінің 21-жолынан төмен немесе оған сәйкес келуі қажет. Аймақта қылмыс жасаған тұлғалардың арасынан әділет органдарының басқа қызметкерлерінің анықталғаны ғана ерекше жағдай болып саналады. </w:t>
      </w:r>
      <w:r>
        <w:br/>
      </w:r>
      <w:r>
        <w:rPr>
          <w:rFonts w:ascii="Times New Roman"/>
          <w:b w:val="false"/>
          <w:i w:val="false"/>
          <w:color w:val="000000"/>
          <w:sz w:val="28"/>
        </w:rPr>
        <w:t xml:space="preserve">
      6-баған қылмыс жасаған әділет органдарының қызметкерлері туралы мәліметтерді қамтиды. </w:t>
      </w:r>
      <w:r>
        <w:br/>
      </w:r>
      <w:r>
        <w:rPr>
          <w:rFonts w:ascii="Times New Roman"/>
          <w:b w:val="false"/>
          <w:i w:val="false"/>
          <w:color w:val="000000"/>
          <w:sz w:val="28"/>
        </w:rPr>
        <w:t xml:space="preserve">
      7-баған қылмыс жасаған соттар туралы мәліметтерден тұрады. Осы бөлімнің бірінші жолы бойынша 7-бағанында N1-М нысанды есептің 9-бөлімнің 22-жолына сәйкес болуы қажет. 8-баған қылмыс жасаған депутаттар туралы мәліметтерді қамтиды. </w:t>
      </w:r>
      <w:r>
        <w:br/>
      </w:r>
      <w:r>
        <w:rPr>
          <w:rFonts w:ascii="Times New Roman"/>
          <w:b w:val="false"/>
          <w:i w:val="false"/>
          <w:color w:val="000000"/>
          <w:sz w:val="28"/>
        </w:rPr>
        <w:t xml:space="preserve">
      9-баған қылмыс жасаған әкімдер туралы деректерден тұрады. Осы бағанның 1-жолы N1-М нысанды есептің 9-бөлімі 24-жолына сәйкес келеді. 10-бағанда сот орындаушыларымен жасалған қылмыстар ескеріледі. 11-бағанда - салық қызметінің қызметкерлерімен, 12-бағанда - төтенше жағдайлар жөніндегі қызметтің қызметкерлерімен. 13-бағанда әскери қызметкерлер туралы мәліметтер бейнеленеді. Олардың ішінен 14-17-бағандарда Ішкі істер министрлігінің Ішкі әскерлерінің, Ішкі істер министрлігінің Әскери-тергеу департаментінің, Ұлттық қауіпсіздік комитетінің шекара қызметінің және тағы да басқалардың қызметкерлері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ҚР Бас Прокурорының 2006 жылғы 25 желтоқсандағы  </w:t>
      </w:r>
      <w:r>
        <w:rPr>
          <w:rFonts w:ascii="Times New Roman"/>
          <w:b w:val="false"/>
          <w:i w:val="false"/>
          <w:color w:val="000000"/>
          <w:sz w:val="28"/>
        </w:rPr>
        <w:t xml:space="preserve">N 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13" w:id="14"/>
    <w:p>
      <w:pPr>
        <w:spacing w:after="0"/>
        <w:ind w:left="0"/>
        <w:jc w:val="left"/>
      </w:pPr>
      <w:r>
        <w:rPr>
          <w:rFonts w:ascii="Times New Roman"/>
          <w:b/>
          <w:i w:val="false"/>
          <w:color w:val="000000"/>
        </w:rPr>
        <w:t xml:space="preserve"> 
  7. N2-Л нысанды есептің 5-бөлімі </w:t>
      </w:r>
    </w:p>
    <w:bookmarkEnd w:id="14"/>
    <w:p>
      <w:pPr>
        <w:spacing w:after="0"/>
        <w:ind w:left="0"/>
        <w:jc w:val="both"/>
      </w:pPr>
      <w:r>
        <w:rPr>
          <w:rFonts w:ascii="Times New Roman"/>
          <w:b w:val="false"/>
          <w:i w:val="false"/>
          <w:color w:val="000000"/>
          <w:sz w:val="28"/>
        </w:rPr>
        <w:t xml:space="preserve">      9. N2-Л нысанды есептің 5-бөлімі топтанып қылмыс жасаған, сондай-ақ алкогольдік және өзгедей мас күйдегі тұлғалар туралы мәліметтерден тұрады. </w:t>
      </w:r>
      <w:r>
        <w:br/>
      </w:r>
      <w:r>
        <w:rPr>
          <w:rFonts w:ascii="Times New Roman"/>
          <w:b w:val="false"/>
          <w:i w:val="false"/>
          <w:color w:val="000000"/>
          <w:sz w:val="28"/>
        </w:rPr>
        <w:t xml:space="preserve">
      1-бағанда топтарда қылмыс жасаған барлық тұлғалардың саны бейнеленеді. Осы бағанның бірінші жолы N1-М нысанды есептің 9-бөлімі 9-жолына сәйкес келеді, олардың ішінен 2-бағанда топтарда қылмыс жасаған кәмелетке толмағандардың саны ерекшеленеді; 3-бағанда кәмелетке толмағандардың қатысуымен топтарда қылмыс жасаған тұлғалар бейнеленеді. </w:t>
      </w:r>
      <w:r>
        <w:br/>
      </w:r>
      <w:r>
        <w:rPr>
          <w:rFonts w:ascii="Times New Roman"/>
          <w:b w:val="false"/>
          <w:i w:val="false"/>
          <w:color w:val="000000"/>
          <w:sz w:val="28"/>
        </w:rPr>
        <w:t xml:space="preserve">
      4-баған ұйымдасқан топтың немесе қылмыстық бірлестіктің құрамында қылмыс жасаған тұлғалардың көлемі көрінеді. </w:t>
      </w:r>
      <w:r>
        <w:br/>
      </w:r>
      <w:r>
        <w:rPr>
          <w:rFonts w:ascii="Times New Roman"/>
          <w:b w:val="false"/>
          <w:i w:val="false"/>
          <w:color w:val="000000"/>
          <w:sz w:val="28"/>
        </w:rPr>
        <w:t xml:space="preserve">
      5-бағанда алкогольдік мас күйінде қылмыс жасаған тұлғалардың саны бейнеленеді. Осы бағанның бірінші жолы N1-М нысанды есептің 9-бөлімі 11-жолына сәйкес келеді, олардың ішінде 6-бағанда алкогольдік мас күйінде қылмыс жасаған кәмелетке толмағандардың саны ерекшеленеді; 7-бағанда есірткілік немесе есеңгірететін заттарды пайдалану салдарынан мас күйінде қылмыс жасаған тұлғалардың саны бейнеленеді, соның ішінде 8-бағанда есірткілік немесе есеңгірететін заттарды пайдалану салдарынан мас күйінде қылмыс жасаған кәмелетке толмағандардың саны ескеріледі. </w:t>
      </w:r>
    </w:p>
    <w:bookmarkStart w:name="z14" w:id="15"/>
    <w:p>
      <w:pPr>
        <w:spacing w:after="0"/>
        <w:ind w:left="0"/>
        <w:jc w:val="left"/>
      </w:pPr>
      <w:r>
        <w:rPr>
          <w:rFonts w:ascii="Times New Roman"/>
          <w:b/>
          <w:i w:val="false"/>
          <w:color w:val="000000"/>
        </w:rPr>
        <w:t xml:space="preserve"> 
  8. N2-Л нысанды есептің 6-бөлімі </w:t>
      </w:r>
    </w:p>
    <w:bookmarkEnd w:id="15"/>
    <w:p>
      <w:pPr>
        <w:spacing w:after="0"/>
        <w:ind w:left="0"/>
        <w:jc w:val="both"/>
      </w:pPr>
      <w:r>
        <w:rPr>
          <w:rFonts w:ascii="Times New Roman"/>
          <w:b w:val="false"/>
          <w:i w:val="false"/>
          <w:color w:val="000000"/>
          <w:sz w:val="28"/>
        </w:rPr>
        <w:t xml:space="preserve">      10. N2-Л нысанды есептің 6-бөлімі бұрын қылмыс жасаған және қайтадан қылмыстық жауаптылыққа тартылған тұлғалар туралы деректерді қамтиды. </w:t>
      </w:r>
      <w:r>
        <w:br/>
      </w:r>
      <w:r>
        <w:rPr>
          <w:rFonts w:ascii="Times New Roman"/>
          <w:b w:val="false"/>
          <w:i w:val="false"/>
          <w:color w:val="000000"/>
          <w:sz w:val="28"/>
        </w:rPr>
        <w:t xml:space="preserve">
      1-бағанда бұрын қылмыс жасаған барлық тұлғалар туралы мәліметтерді бейнелейді. Осы бағанның бірінші жолы N1-М нысанды есептің 9-бөлімі 13-жолына сәйкес келеді. </w:t>
      </w:r>
      <w:r>
        <w:br/>
      </w:r>
      <w:r>
        <w:rPr>
          <w:rFonts w:ascii="Times New Roman"/>
          <w:b w:val="false"/>
          <w:i w:val="false"/>
          <w:color w:val="000000"/>
          <w:sz w:val="28"/>
        </w:rPr>
        <w:t xml:space="preserve">
      2-бағанда бұрын, кәмелетке толмаған кезде, қылмыс жасаған тұлғалардың саны ерекшеленеді. </w:t>
      </w:r>
      <w:r>
        <w:br/>
      </w:r>
      <w:r>
        <w:rPr>
          <w:rFonts w:ascii="Times New Roman"/>
          <w:b w:val="false"/>
          <w:i w:val="false"/>
          <w:color w:val="000000"/>
          <w:sz w:val="28"/>
        </w:rPr>
        <w:t xml:space="preserve">
      3-баған ерекше қауіпті рецидивистер туралы мәліметтерден тұрады. Осы бағанның бірінші жолы N1-М нысанды есептің 9-бөлімі 15-жолына сәйкес келеді. </w:t>
      </w:r>
      <w:r>
        <w:br/>
      </w:r>
      <w:r>
        <w:rPr>
          <w:rFonts w:ascii="Times New Roman"/>
          <w:b w:val="false"/>
          <w:i w:val="false"/>
          <w:color w:val="000000"/>
          <w:sz w:val="28"/>
        </w:rPr>
        <w:t xml:space="preserve">
      4-бағанда бұрын топта қылмыс жасаған тұлғалар көрінеді. </w:t>
      </w:r>
      <w:r>
        <w:br/>
      </w:r>
      <w:r>
        <w:rPr>
          <w:rFonts w:ascii="Times New Roman"/>
          <w:b w:val="false"/>
          <w:i w:val="false"/>
          <w:color w:val="000000"/>
          <w:sz w:val="28"/>
        </w:rPr>
        <w:t xml:space="preserve">
      5-бағанда бұрын түзету мекемелерінде болған тұлғалар, олардың ішінен: 6-бағанда қылмыстық жазалаудан босатылғаннан кейін 1 жыл өткен соң қылмыс жасаған тұлғалар; 7-бағанда шартты түрде мезгілінен ерте босатудың өтелмеген бөлігі кезеңінде қылмыс жасаған тұлғалар бейнеленеді. </w:t>
      </w:r>
      <w:r>
        <w:br/>
      </w:r>
      <w:r>
        <w:rPr>
          <w:rFonts w:ascii="Times New Roman"/>
          <w:b w:val="false"/>
          <w:i w:val="false"/>
          <w:color w:val="000000"/>
          <w:sz w:val="28"/>
        </w:rPr>
        <w:t xml:space="preserve">
      8-бағанда бұрын шартты түрде жазалау шарасына тартылған тұлғалар көрінеді. Осы бағанның бірінші жолы N1-М нысанды есептің 9-бөлімі 17-жолына сәйкес келеді. </w:t>
      </w:r>
      <w:r>
        <w:br/>
      </w:r>
      <w:r>
        <w:rPr>
          <w:rFonts w:ascii="Times New Roman"/>
          <w:b w:val="false"/>
          <w:i w:val="false"/>
          <w:color w:val="000000"/>
          <w:sz w:val="28"/>
        </w:rPr>
        <w:t xml:space="preserve">
      9-бағанда бұрын қылмыс жасаған және оларды жасағаны үшін жазалауды өтеуден шартты түрде мезгілінен ерте босатылған тұлғалар көрсетіледі. </w:t>
      </w:r>
      <w:r>
        <w:br/>
      </w:r>
      <w:r>
        <w:rPr>
          <w:rFonts w:ascii="Times New Roman"/>
          <w:b w:val="false"/>
          <w:i w:val="false"/>
          <w:color w:val="000000"/>
          <w:sz w:val="28"/>
        </w:rPr>
        <w:t xml:space="preserve">
      10-бағанда бұрын қылмыс жасаған және әкімшілік қадағалауда жүрген тұлғалар бейнеленеді. </w:t>
      </w:r>
    </w:p>
    <w:bookmarkStart w:name="z15" w:id="16"/>
    <w:p>
      <w:pPr>
        <w:spacing w:after="0"/>
        <w:ind w:left="0"/>
        <w:jc w:val="left"/>
      </w:pPr>
      <w:r>
        <w:rPr>
          <w:rFonts w:ascii="Times New Roman"/>
          <w:b/>
          <w:i w:val="false"/>
          <w:color w:val="000000"/>
        </w:rPr>
        <w:t xml:space="preserve"> 
  9. N2-Л нысанды есептің 7-бөлімі </w:t>
      </w:r>
    </w:p>
    <w:bookmarkEnd w:id="16"/>
    <w:p>
      <w:pPr>
        <w:spacing w:after="0"/>
        <w:ind w:left="0"/>
        <w:jc w:val="both"/>
      </w:pPr>
      <w:r>
        <w:rPr>
          <w:rFonts w:ascii="Times New Roman"/>
          <w:b w:val="false"/>
          <w:i w:val="false"/>
          <w:color w:val="000000"/>
          <w:sz w:val="28"/>
        </w:rPr>
        <w:t xml:space="preserve">      11. N2-Л нысанды есептің 7-бөлімі қылмыс жасаған кәмелетке толмағандар туралы мәліметтерден тұрады. </w:t>
      </w:r>
      <w:r>
        <w:br/>
      </w:r>
      <w:r>
        <w:rPr>
          <w:rFonts w:ascii="Times New Roman"/>
          <w:b w:val="false"/>
          <w:i w:val="false"/>
          <w:color w:val="000000"/>
          <w:sz w:val="28"/>
        </w:rPr>
        <w:t xml:space="preserve">
      1-баған қылмыстық жауаптылыққа тартылған кәмелетке толмағандардың санын көрсетеді. </w:t>
      </w:r>
      <w:r>
        <w:br/>
      </w:r>
      <w:r>
        <w:rPr>
          <w:rFonts w:ascii="Times New Roman"/>
          <w:b w:val="false"/>
          <w:i w:val="false"/>
          <w:color w:val="000000"/>
          <w:sz w:val="28"/>
        </w:rPr>
        <w:t xml:space="preserve">
      2-бағанда қылмыс жасаған әйел жынысты тұлғалардың саны ерекшеленеді. </w:t>
      </w:r>
      <w:r>
        <w:br/>
      </w:r>
      <w:r>
        <w:rPr>
          <w:rFonts w:ascii="Times New Roman"/>
          <w:b w:val="false"/>
          <w:i w:val="false"/>
          <w:color w:val="000000"/>
          <w:sz w:val="28"/>
        </w:rPr>
        <w:t xml:space="preserve">
      3-баған қылмыс жасаған әр түрлі оқу орындарындағы кәмелетке толмаған оқушылар туралы деректерден тұрады. Осы бағанның бірінші жолы N1-М нысанды есептің 9-бөлімі 3-жолына сәйкес келеді. </w:t>
      </w:r>
      <w:r>
        <w:br/>
      </w:r>
      <w:r>
        <w:rPr>
          <w:rFonts w:ascii="Times New Roman"/>
          <w:b w:val="false"/>
          <w:i w:val="false"/>
          <w:color w:val="000000"/>
          <w:sz w:val="28"/>
        </w:rPr>
        <w:t xml:space="preserve">
      4-бағанда қылмыс жасаған оқымайтын және жұмыс істемейтін кәмелетке толмағандардың саны бейнеленеді. </w:t>
      </w:r>
      <w:r>
        <w:br/>
      </w:r>
      <w:r>
        <w:rPr>
          <w:rFonts w:ascii="Times New Roman"/>
          <w:b w:val="false"/>
          <w:i w:val="false"/>
          <w:color w:val="000000"/>
          <w:sz w:val="28"/>
        </w:rPr>
        <w:t xml:space="preserve">
      5-бағанда топта қылмыс жасаған кәмелетке толмағандардың саны ерекшеленеді. </w:t>
      </w:r>
      <w:r>
        <w:br/>
      </w:r>
      <w:r>
        <w:rPr>
          <w:rFonts w:ascii="Times New Roman"/>
          <w:b w:val="false"/>
          <w:i w:val="false"/>
          <w:color w:val="000000"/>
          <w:sz w:val="28"/>
        </w:rPr>
        <w:t xml:space="preserve">
      6-бағанда үлкендердің қатысуымен топтарда қылмыс жасаған кәмелетке толмағандар ерекшеленеді. </w:t>
      </w:r>
      <w:r>
        <w:br/>
      </w:r>
      <w:r>
        <w:rPr>
          <w:rFonts w:ascii="Times New Roman"/>
          <w:b w:val="false"/>
          <w:i w:val="false"/>
          <w:color w:val="000000"/>
          <w:sz w:val="28"/>
        </w:rPr>
        <w:t xml:space="preserve">
      7-баған кәмелетке толмағандардың істері бойынша бөлімшелердің есебінде тұрған кәмелетке толмағандар туралы мәліметтерден тұрады. </w:t>
      </w:r>
      <w:r>
        <w:br/>
      </w:r>
      <w:r>
        <w:rPr>
          <w:rFonts w:ascii="Times New Roman"/>
          <w:b w:val="false"/>
          <w:i w:val="false"/>
          <w:color w:val="000000"/>
          <w:sz w:val="28"/>
        </w:rPr>
        <w:t xml:space="preserve">
      8-бағанда бұрын қылмыс жасаған кәмелетке толмағандар туралы мәліметтерді қамтиды. </w:t>
      </w:r>
      <w:r>
        <w:br/>
      </w:r>
      <w:r>
        <w:rPr>
          <w:rFonts w:ascii="Times New Roman"/>
          <w:b w:val="false"/>
          <w:i w:val="false"/>
          <w:color w:val="000000"/>
          <w:sz w:val="28"/>
        </w:rPr>
        <w:t xml:space="preserve">
      9-баған бұрын қылмыс жасаған және шартты түрде сотталған кәмелетке толмағандар туралы деректерден тұрады.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