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2366" w14:textId="19b2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2139 тіркелген "Диссертациялық кеңес туралы ережені бекіту туралы" Қазақстан Республикасы Білім және ғылым министрінің 2003 жылғы 10 қаңтардағы N 14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Білім және ғылым министрінің 2003 жылғы 4 желтоқсандағы N 796 бұйрығы. Қазақстан Республикасы Әділет министрлігінде 2003 жылғы 13 желтоқсанда тіркелді. Тіркеу N 2617. Күші жойылды - Қазақстан Республикасы Білім және ғылым министрінің 2011 жылы 31 наурыздағы № 126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Білім және ғылым министрінің 2011.03.31 № 126 (ресми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Диссертациялық кеңестер жұмысының тиімділігін арттыру және реттеу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"Диссертациялық кеңес туралы ережені бекіту туралы" Қазақстан Республикасы Білім және ғылым министрінің 2003 жылғы 10 қаңтардағы N 14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N 2139 тіркелген, "Қазақстан Республикасының орталық атқарушы және өзге де мемлекеттік органдарының нормативтік құқықтық актілер бюллетені" журналында жарияланған, 2003 жыл, N 15)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Диссертациялық кеңес туралы ереженің 10-тармағының екінші абзацындағы "немесе төрт кандидаттық диссертация"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аттестаттау комитеті (А.Қ.Құсайынов):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министрлігіне мемлекеттік тіркеуге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 білікті ғылыми және ғылыми-педагогикалық кадрларды аттестаттау мәселелері жөніндегі нормативтік құқықтық құжаттарды осы бұйрыққа сәйкестендірсін.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2004 жылғы 1 қаңтардан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