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ac06" w14:textId="9d5a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2003 жылғы 3 желтоқсандағы N 493 бұйрығы. Қазақстан Республикасы Әділет министрлігінде 2003 жылғы 22 желтоқсанда тіркелді. Тіркеу N 2628. Күші жойылды - ҚР Қаржы министрлігі Салық комитеті Төрағасының 2004 жылғы 8 желтоқсандағы N 625 (V043287)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69-бабына сәйкес БҰЙЫРАМЫН:
</w:t>
      </w:r>
      <w:r>
        <w:br/>
      </w:r>
      <w:r>
        <w:rPr>
          <w:rFonts w:ascii="Times New Roman"/>
          <w:b w:val="false"/>
          <w:i w:val="false"/>
          <w:color w:val="000000"/>
          <w:sz w:val="28"/>
        </w:rPr>
        <w:t>
      1. Қоса беріліп отырған салық есептілігін жасау ережелері бекітілсін.
</w:t>
      </w:r>
      <w:r>
        <w:br/>
      </w:r>
      <w:r>
        <w:rPr>
          <w:rFonts w:ascii="Times New Roman"/>
          <w:b w:val="false"/>
          <w:i w:val="false"/>
          <w:color w:val="000000"/>
          <w:sz w:val="28"/>
        </w:rPr>
        <w:t>
      2. Мына бұйрықтардың күші жойылды деп танылсын:
</w:t>
      </w:r>
      <w:r>
        <w:br/>
      </w:r>
      <w:r>
        <w:rPr>
          <w:rFonts w:ascii="Times New Roman"/>
          <w:b w:val="false"/>
          <w:i w:val="false"/>
          <w:color w:val="000000"/>
          <w:sz w:val="28"/>
        </w:rPr>
        <w:t>
      1) "Салық есептілігін жасау ережелерін бекіту туралы" Қазақстан Республикасы Қаржы министрінің 2002 жылғы 10 желтоқсандағы N 608 
</w:t>
      </w:r>
      <w:r>
        <w:rPr>
          <w:rFonts w:ascii="Times New Roman"/>
          <w:b w:val="false"/>
          <w:i w:val="false"/>
          <w:color w:val="000000"/>
          <w:sz w:val="28"/>
        </w:rPr>
        <w:t xml:space="preserve"> бұйрығы </w:t>
      </w:r>
      <w:r>
        <w:rPr>
          <w:rFonts w:ascii="Times New Roman"/>
          <w:b w:val="false"/>
          <w:i w:val="false"/>
          <w:color w:val="000000"/>
          <w:sz w:val="28"/>
        </w:rPr>
        <w:t>
 (2002 жылғы 12 желтоқсанда 2079 нөмірмен тіркелген; "Ресми газет", 2003 жылғы 23 тамыз);
</w:t>
      </w:r>
      <w:r>
        <w:br/>
      </w:r>
      <w:r>
        <w:rPr>
          <w:rFonts w:ascii="Times New Roman"/>
          <w:b w:val="false"/>
          <w:i w:val="false"/>
          <w:color w:val="000000"/>
          <w:sz w:val="28"/>
        </w:rPr>
        <w:t>
      2) "2079 нөмірмен тіркелген, Қазақстан Республикасы Қаржы министрінің 2002 жылғы 10 желтоқсандағы N 608 "Салық есептілігін жасау ережелерін бекіту туралы" бұйрығына өзгеріс енгізу туралы" Қазақстан Республикасының Қаржы министрлігі Салық комитеті төрағасының 2003 жылғы 20 қаңтардағы N 14 
</w:t>
      </w:r>
      <w:r>
        <w:rPr>
          <w:rFonts w:ascii="Times New Roman"/>
          <w:b w:val="false"/>
          <w:i w:val="false"/>
          <w:color w:val="000000"/>
          <w:sz w:val="28"/>
        </w:rPr>
        <w:t xml:space="preserve"> бұйрығы </w:t>
      </w:r>
      <w:r>
        <w:rPr>
          <w:rFonts w:ascii="Times New Roman"/>
          <w:b w:val="false"/>
          <w:i w:val="false"/>
          <w:color w:val="000000"/>
          <w:sz w:val="28"/>
        </w:rPr>
        <w:t>
 (2003 жылғы 12 ақпанда 2163 нөмірмен тіркелген; "Нормативтік құқықтық актілер бюллетені", 2003 жыл).
</w:t>
      </w:r>
      <w:r>
        <w:br/>
      </w:r>
      <w:r>
        <w:rPr>
          <w:rFonts w:ascii="Times New Roman"/>
          <w:b w:val="false"/>
          <w:i w:val="false"/>
          <w:color w:val="000000"/>
          <w:sz w:val="28"/>
        </w:rPr>
        <w:t>
      3. Осы бұйрық 2004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ережесі (100-нысан)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заңды тұлғалардың, сондай-ақ Салық 
</w:t>
      </w:r>
      <w:r>
        <w:rPr>
          <w:rFonts w:ascii="Times New Roman"/>
          <w:b w:val="false"/>
          <w:i w:val="false"/>
          <w:color w:val="000000"/>
          <w:sz w:val="28"/>
        </w:rPr>
        <w:t xml:space="preserve"> Кодексінің </w:t>
      </w:r>
      <w:r>
        <w:rPr>
          <w:rFonts w:ascii="Times New Roman"/>
          <w:b w:val="false"/>
          <w:i w:val="false"/>
          <w:color w:val="000000"/>
          <w:sz w:val="28"/>
        </w:rPr>
        <w:t>
 115, 120 және 121-баптарына сәйкес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деңгейдегі банкілер, мемлекеттік мекемелер және Қазақстан Республикасының Ұлттық Банкінен басқа, Қазақстан Республикасында тұрақты мекеме арқылы қызметін жүзеге асыратын резидент емес заңды тұлғалардың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(100.01-тен 100.35 нысандар бойынша)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(100.00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балық|балық
</w:t>
      </w:r>
      <w:r>
        <w:br/>
      </w:r>
      <w:r>
        <w:rPr>
          <w:rFonts w:ascii="Times New Roman"/>
          <w:b w:val="false"/>
          <w:i w:val="false"/>
          <w:color w:val="000000"/>
          <w:sz w:val="28"/>
        </w:rPr>
        <w:t>
         |   |        |түрі    |       |       | ма   | аулау|өсіру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мына шарттарға сәйкес келетін салық төлеушілер белгілейді:
</w:t>
      </w:r>
      <w:r>
        <w:br/>
      </w:r>
      <w:r>
        <w:rPr>
          <w:rFonts w:ascii="Times New Roman"/>
          <w:b w:val="false"/>
          <w:i w:val="false"/>
          <w:color w:val="000000"/>
          <w:sz w:val="28"/>
        </w:rPr>
        <w:t>
      1 -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1-тармағына;
</w:t>
      </w:r>
      <w:r>
        <w:br/>
      </w:r>
      <w:r>
        <w:rPr>
          <w:rFonts w:ascii="Times New Roman"/>
          <w:b w:val="false"/>
          <w:i w:val="false"/>
          <w:color w:val="000000"/>
          <w:sz w:val="28"/>
        </w:rPr>
        <w:t>
      2 - Салық кодексінің 
</w:t>
      </w:r>
      <w:r>
        <w:rPr>
          <w:rFonts w:ascii="Times New Roman"/>
          <w:b w:val="false"/>
          <w:i w:val="false"/>
          <w:color w:val="000000"/>
          <w:sz w:val="28"/>
        </w:rPr>
        <w:t xml:space="preserve"> 140-1-бабының </w:t>
      </w:r>
      <w:r>
        <w:rPr>
          <w:rFonts w:ascii="Times New Roman"/>
          <w:b w:val="false"/>
          <w:i w:val="false"/>
          <w:color w:val="000000"/>
          <w:sz w:val="28"/>
        </w:rPr>
        <w:t>
 1-тармағына;
</w:t>
      </w:r>
      <w:r>
        <w:br/>
      </w:r>
      <w:r>
        <w:rPr>
          <w:rFonts w:ascii="Times New Roman"/>
          <w:b w:val="false"/>
          <w:i w:val="false"/>
          <w:color w:val="000000"/>
          <w:sz w:val="28"/>
        </w:rPr>
        <w:t>
      3 -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1-тармағына;
</w:t>
      </w:r>
      <w:r>
        <w:br/>
      </w:r>
      <w:r>
        <w:rPr>
          <w:rFonts w:ascii="Times New Roman"/>
          <w:b w:val="false"/>
          <w:i w:val="false"/>
          <w:color w:val="000000"/>
          <w:sz w:val="28"/>
        </w:rPr>
        <w:t>
      11) мына шарттарға сәйкес келетін салық төлеушілер белгілейді:
</w:t>
      </w:r>
      <w:r>
        <w:br/>
      </w:r>
      <w:r>
        <w:rPr>
          <w:rFonts w:ascii="Times New Roman"/>
          <w:b w:val="false"/>
          <w:i w:val="false"/>
          <w:color w:val="000000"/>
          <w:sz w:val="28"/>
        </w:rPr>
        <w:t>
      11А - жер қойнауын пайдалануға келісім-шарттың шегінен шығатын қызмет бойынша;
</w:t>
      </w:r>
      <w:r>
        <w:br/>
      </w:r>
      <w:r>
        <w:rPr>
          <w:rFonts w:ascii="Times New Roman"/>
          <w:b w:val="false"/>
          <w:i w:val="false"/>
          <w:color w:val="000000"/>
          <w:sz w:val="28"/>
        </w:rPr>
        <w:t>
      11В - жер қойнауын пайдалануға келісім-шарттың шегінде жүзеге асырылатын қызмет бойынша толтырылған қызмет белгісі көрсетіледі;
</w:t>
      </w:r>
      <w:r>
        <w:br/>
      </w:r>
      <w:r>
        <w:rPr>
          <w:rFonts w:ascii="Times New Roman"/>
          <w:b w:val="false"/>
          <w:i w:val="false"/>
          <w:color w:val="000000"/>
          <w:sz w:val="28"/>
        </w:rPr>
        <w:t>
      12)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төлеушінің жылдық жиынтық кірісіне 
</w:t>
      </w:r>
      <w:r>
        <w:rPr>
          <w:rFonts w:ascii="Times New Roman"/>
          <w:b w:val="false"/>
          <w:i w:val="false"/>
          <w:color w:val="000000"/>
          <w:sz w:val="28"/>
        </w:rPr>
        <w:t xml:space="preserve"> Салық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100.00.001 жолына 100.01.001С жолында көрсетілген сома көшіріледі;
</w:t>
      </w:r>
      <w:r>
        <w:br/>
      </w:r>
      <w:r>
        <w:rPr>
          <w:rFonts w:ascii="Times New Roman"/>
          <w:b w:val="false"/>
          <w:i w:val="false"/>
          <w:color w:val="000000"/>
          <w:sz w:val="28"/>
        </w:rPr>
        <w:t>
      2) 100.00.002 жолына 100.02.012 жолында көрсетілген сома көшіріледі;
</w:t>
      </w:r>
      <w:r>
        <w:br/>
      </w:r>
      <w:r>
        <w:rPr>
          <w:rFonts w:ascii="Times New Roman"/>
          <w:b w:val="false"/>
          <w:i w:val="false"/>
          <w:color w:val="000000"/>
          <w:sz w:val="28"/>
        </w:rPr>
        <w:t>
      3) 100.00.003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r>
        <w:br/>
      </w:r>
      <w:r>
        <w:rPr>
          <w:rFonts w:ascii="Times New Roman"/>
          <w:b w:val="false"/>
          <w:i w:val="false"/>
          <w:color w:val="000000"/>
          <w:sz w:val="28"/>
        </w:rPr>
        <w:t>
      4) 100.00.004 жолына 100.03.003 жолында көрсетілген сома көшіріледі;
</w:t>
      </w:r>
      <w:r>
        <w:br/>
      </w:r>
      <w:r>
        <w:rPr>
          <w:rFonts w:ascii="Times New Roman"/>
          <w:b w:val="false"/>
          <w:i w:val="false"/>
          <w:color w:val="000000"/>
          <w:sz w:val="28"/>
        </w:rPr>
        <w:t>
      5) 100.00.005 жолына 100.04.001 жолында көрсетілген сома көшіріледі;
</w:t>
      </w:r>
      <w:r>
        <w:br/>
      </w:r>
      <w:r>
        <w:rPr>
          <w:rFonts w:ascii="Times New Roman"/>
          <w:b w:val="false"/>
          <w:i w:val="false"/>
          <w:color w:val="000000"/>
          <w:sz w:val="28"/>
        </w:rPr>
        <w:t>
      6) 100.00.006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7) 100.00.007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8) 100.00.008 жолына 100.22.006 жолында көрсетілген сома көшіріледі;
</w:t>
      </w:r>
      <w:r>
        <w:br/>
      </w:r>
      <w:r>
        <w:rPr>
          <w:rFonts w:ascii="Times New Roman"/>
          <w:b w:val="false"/>
          <w:i w:val="false"/>
          <w:color w:val="000000"/>
          <w:sz w:val="28"/>
        </w:rPr>
        <w:t>
      9) 100.00.009 жолын жер қойнауын пайдаланушылар толтырады. Осы жолға 100.05.001D немесе 100.05.002С жолдарында көрсетілген сома көшіріледі;
</w:t>
      </w:r>
      <w:r>
        <w:br/>
      </w:r>
      <w:r>
        <w:rPr>
          <w:rFonts w:ascii="Times New Roman"/>
          <w:b w:val="false"/>
          <w:i w:val="false"/>
          <w:color w:val="000000"/>
          <w:sz w:val="28"/>
        </w:rPr>
        <w:t>
      10) 100.00.010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100.00.011 жолында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12) тармақшасына сәйкес егер, бұл сомалар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100.00.012 жолына 100.09.003 жолында көрсетілген сома көшіріледі;
</w:t>
      </w:r>
      <w:r>
        <w:br/>
      </w:r>
      <w:r>
        <w:rPr>
          <w:rFonts w:ascii="Times New Roman"/>
          <w:b w:val="false"/>
          <w:i w:val="false"/>
          <w:color w:val="000000"/>
          <w:sz w:val="28"/>
        </w:rPr>
        <w:t>
      13) 100.00.013 жолына 100.06.004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100.00.022Е және 100.00.022F жолдары бойынша жылдық жиынтық кірістен алып тастауға жатады;
</w:t>
      </w:r>
      <w:r>
        <w:br/>
      </w:r>
      <w:r>
        <w:rPr>
          <w:rFonts w:ascii="Times New Roman"/>
          <w:b w:val="false"/>
          <w:i w:val="false"/>
          <w:color w:val="000000"/>
          <w:sz w:val="28"/>
        </w:rPr>
        <w:t>
      14) 100.00.014 жолына 100.07.003 жолында көрсетілген сома көшіріледі;
</w:t>
      </w:r>
      <w:r>
        <w:br/>
      </w:r>
      <w:r>
        <w:rPr>
          <w:rFonts w:ascii="Times New Roman"/>
          <w:b w:val="false"/>
          <w:i w:val="false"/>
          <w:color w:val="000000"/>
          <w:sz w:val="28"/>
        </w:rPr>
        <w:t>
      15) 100.00.015 жолына 100.08.005 жолында көрсетілген сома көшіріледі;
</w:t>
      </w:r>
      <w:r>
        <w:br/>
      </w:r>
      <w:r>
        <w:rPr>
          <w:rFonts w:ascii="Times New Roman"/>
          <w:b w:val="false"/>
          <w:i w:val="false"/>
          <w:color w:val="000000"/>
          <w:sz w:val="28"/>
        </w:rPr>
        <w:t>
      16) 100.00.016 жолына 100.09.002А жолында көрсетілген сома көшіріледі;
</w:t>
      </w:r>
      <w:r>
        <w:br/>
      </w:r>
      <w:r>
        <w:rPr>
          <w:rFonts w:ascii="Times New Roman"/>
          <w:b w:val="false"/>
          <w:i w:val="false"/>
          <w:color w:val="000000"/>
          <w:sz w:val="28"/>
        </w:rPr>
        <w:t>
      17) 100.00.017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18) 100.00.018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19) 100.00.019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20) 100.00.020 жолында 100.00.001 - 100.00.019 жолдарында көрсетілмеген,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жылдық жиынтық кіріске енгізілетін салық төлеушінің кірісі көрсетіледі;
</w:t>
      </w:r>
      <w:r>
        <w:br/>
      </w:r>
      <w:r>
        <w:rPr>
          <w:rFonts w:ascii="Times New Roman"/>
          <w:b w:val="false"/>
          <w:i w:val="false"/>
          <w:color w:val="000000"/>
          <w:sz w:val="28"/>
        </w:rPr>
        <w:t>
      21) 100.00.021 жолында 100.00.001 - 100.00.020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100.00.022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100.00.022А - 100.00.022I жолдарының сомасын қосумен айқындалады;
</w:t>
      </w:r>
      <w:r>
        <w:br/>
      </w:r>
      <w:r>
        <w:rPr>
          <w:rFonts w:ascii="Times New Roman"/>
          <w:b w:val="false"/>
          <w:i w:val="false"/>
          <w:color w:val="000000"/>
          <w:sz w:val="28"/>
        </w:rPr>
        <w:t>
      2) 100.00.023 жолында 100.00.021 және 100.00.022 жолдарының сомасының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"Шегерімдер" бөлімінде:
</w:t>
      </w:r>
      <w:r>
        <w:br/>
      </w:r>
      <w:r>
        <w:rPr>
          <w:rFonts w:ascii="Times New Roman"/>
          <w:b w:val="false"/>
          <w:i w:val="false"/>
          <w:color w:val="000000"/>
          <w:sz w:val="28"/>
        </w:rPr>
        <w:t>
      1) 100.00.024 жолына 100.12.010 жолында көрсетілген сома көшіріледі;
</w:t>
      </w:r>
      <w:r>
        <w:br/>
      </w:r>
      <w:r>
        <w:rPr>
          <w:rFonts w:ascii="Times New Roman"/>
          <w:b w:val="false"/>
          <w:i w:val="false"/>
          <w:color w:val="000000"/>
          <w:sz w:val="28"/>
        </w:rPr>
        <w:t>
      2) 100.00.025 жолына 100.13.011 жолында көрсетілген сома көшіріледі;
</w:t>
      </w:r>
      <w:r>
        <w:br/>
      </w:r>
      <w:r>
        <w:rPr>
          <w:rFonts w:ascii="Times New Roman"/>
          <w:b w:val="false"/>
          <w:i w:val="false"/>
          <w:color w:val="000000"/>
          <w:sz w:val="28"/>
        </w:rPr>
        <w:t>
      3) 100.00.026 жолына 100.14.003 жолында көрсетілген сома көшіріледі;
</w:t>
      </w:r>
      <w:r>
        <w:br/>
      </w:r>
      <w:r>
        <w:rPr>
          <w:rFonts w:ascii="Times New Roman"/>
          <w:b w:val="false"/>
          <w:i w:val="false"/>
          <w:color w:val="000000"/>
          <w:sz w:val="28"/>
        </w:rPr>
        <w:t>
      4) 100.00.027 жолына 100.15.001В жолында көрсетілген сома көшіріледі;
</w:t>
      </w:r>
      <w:r>
        <w:br/>
      </w:r>
      <w:r>
        <w:rPr>
          <w:rFonts w:ascii="Times New Roman"/>
          <w:b w:val="false"/>
          <w:i w:val="false"/>
          <w:color w:val="000000"/>
          <w:sz w:val="28"/>
        </w:rPr>
        <w:t>
      5) 100.00.028 жолын жер қойнауын пайдаланушы толтырады. Осы жолға 100.05.003 жолында көрсетілген сома көшіріледі;
</w:t>
      </w:r>
      <w:r>
        <w:br/>
      </w:r>
      <w:r>
        <w:rPr>
          <w:rFonts w:ascii="Times New Roman"/>
          <w:b w:val="false"/>
          <w:i w:val="false"/>
          <w:color w:val="000000"/>
          <w:sz w:val="28"/>
        </w:rPr>
        <w:t>
      6) 100.00.029 жолына 100.16.001 жолында көрсетілген сома көшіріледі;
</w:t>
      </w:r>
      <w:r>
        <w:br/>
      </w:r>
      <w:r>
        <w:rPr>
          <w:rFonts w:ascii="Times New Roman"/>
          <w:b w:val="false"/>
          <w:i w:val="false"/>
          <w:color w:val="000000"/>
          <w:sz w:val="28"/>
        </w:rPr>
        <w:t>
      7) 100.00.030 жолына 100.17.003 жолында көрсетілген сома көшіріледі;
</w:t>
      </w:r>
      <w:r>
        <w:br/>
      </w:r>
      <w:r>
        <w:rPr>
          <w:rFonts w:ascii="Times New Roman"/>
          <w:b w:val="false"/>
          <w:i w:val="false"/>
          <w:color w:val="000000"/>
          <w:sz w:val="28"/>
        </w:rPr>
        <w:t>
      8) 100.00.031 жолына 100.18.006 жолында көрсетілген сома көшіріледі;
</w:t>
      </w:r>
      <w:r>
        <w:br/>
      </w:r>
      <w:r>
        <w:rPr>
          <w:rFonts w:ascii="Times New Roman"/>
          <w:b w:val="false"/>
          <w:i w:val="false"/>
          <w:color w:val="000000"/>
          <w:sz w:val="28"/>
        </w:rPr>
        <w:t>
      9) 100.00.032 жолын жер қойнауын пайдаланушы толтырады. Осы жолға 100.19.016 және 100.19.019 жолдарын қосумен айқындалатын сома көшіріледі;
</w:t>
      </w:r>
      <w:r>
        <w:br/>
      </w:r>
      <w:r>
        <w:rPr>
          <w:rFonts w:ascii="Times New Roman"/>
          <w:b w:val="false"/>
          <w:i w:val="false"/>
          <w:color w:val="000000"/>
          <w:sz w:val="28"/>
        </w:rPr>
        <w:t>
      10) 100.00.033 жолына 100.20.002В жолында көрсетілген сома көшіріледі;
</w:t>
      </w:r>
      <w:r>
        <w:br/>
      </w:r>
      <w:r>
        <w:rPr>
          <w:rFonts w:ascii="Times New Roman"/>
          <w:b w:val="false"/>
          <w:i w:val="false"/>
          <w:color w:val="000000"/>
          <w:sz w:val="28"/>
        </w:rPr>
        <w:t>
      11) 100.00.034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бюджетке төленген салықтардың сомасы көрсетіледі;
</w:t>
      </w:r>
      <w:r>
        <w:br/>
      </w:r>
      <w:r>
        <w:rPr>
          <w:rFonts w:ascii="Times New Roman"/>
          <w:b w:val="false"/>
          <w:i w:val="false"/>
          <w:color w:val="000000"/>
          <w:sz w:val="28"/>
        </w:rPr>
        <w:t>
      12) 100.00.035 жолына 100.21.001 жолында көрсетілген сома көшіріледі;
</w:t>
      </w:r>
      <w:r>
        <w:br/>
      </w:r>
      <w:r>
        <w:rPr>
          <w:rFonts w:ascii="Times New Roman"/>
          <w:b w:val="false"/>
          <w:i w:val="false"/>
          <w:color w:val="000000"/>
          <w:sz w:val="28"/>
        </w:rPr>
        <w:t>
      13) 100.00.036 жолында 100.00.036А - 100.00.036G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14) 100.00.036А жолына 100.22.004Е жолында көрсетілген сома көшіріледі;
</w:t>
      </w:r>
      <w:r>
        <w:br/>
      </w:r>
      <w:r>
        <w:rPr>
          <w:rFonts w:ascii="Times New Roman"/>
          <w:b w:val="false"/>
          <w:i w:val="false"/>
          <w:color w:val="000000"/>
          <w:sz w:val="28"/>
        </w:rPr>
        <w:t>
      15) 100.00.036В жолына 100.22.005Е жолында көрсетілген сома көшіріледі;
</w:t>
      </w:r>
      <w:r>
        <w:br/>
      </w:r>
      <w:r>
        <w:rPr>
          <w:rFonts w:ascii="Times New Roman"/>
          <w:b w:val="false"/>
          <w:i w:val="false"/>
          <w:color w:val="000000"/>
          <w:sz w:val="28"/>
        </w:rPr>
        <w:t>
      16) 100.00.036С жолына 100.23.001В жолында көрсетілген сома көшіріледі;
</w:t>
      </w:r>
      <w:r>
        <w:br/>
      </w:r>
      <w:r>
        <w:rPr>
          <w:rFonts w:ascii="Times New Roman"/>
          <w:b w:val="false"/>
          <w:i w:val="false"/>
          <w:color w:val="000000"/>
          <w:sz w:val="28"/>
        </w:rPr>
        <w:t>
      17) 100.00.036D жолына 100.22.004I және 100.22.005G жолдарында көрсетілген сомалар көшіріледі;
</w:t>
      </w:r>
      <w:r>
        <w:br/>
      </w:r>
      <w:r>
        <w:rPr>
          <w:rFonts w:ascii="Times New Roman"/>
          <w:b w:val="false"/>
          <w:i w:val="false"/>
          <w:color w:val="000000"/>
          <w:sz w:val="28"/>
        </w:rPr>
        <w:t>
      18) 100.00.036Е жолына 100.22.004Н және 100.22.005F жолдарында көрсетілген сомалар көшіріледі;
</w:t>
      </w:r>
      <w:r>
        <w:br/>
      </w:r>
      <w:r>
        <w:rPr>
          <w:rFonts w:ascii="Times New Roman"/>
          <w:b w:val="false"/>
          <w:i w:val="false"/>
          <w:color w:val="000000"/>
          <w:sz w:val="28"/>
        </w:rPr>
        <w:t>
      19) 100.00.036F жолына 100.24.001В жолында көрсетілген сома көшіріледі;
</w:t>
      </w:r>
      <w:r>
        <w:br/>
      </w:r>
      <w:r>
        <w:rPr>
          <w:rFonts w:ascii="Times New Roman"/>
          <w:b w:val="false"/>
          <w:i w:val="false"/>
          <w:color w:val="000000"/>
          <w:sz w:val="28"/>
        </w:rPr>
        <w:t>
      20) 100.00.036G жолына 100.22.004F және 100.00.036Е жолдарында көрсетілген сома көшіріледі;
</w:t>
      </w:r>
      <w:r>
        <w:br/>
      </w:r>
      <w:r>
        <w:rPr>
          <w:rFonts w:ascii="Times New Roman"/>
          <w:b w:val="false"/>
          <w:i w:val="false"/>
          <w:color w:val="000000"/>
          <w:sz w:val="28"/>
        </w:rPr>
        <w:t>
      21) 100.00.037А жолында 100.00.024-тен 100.00.036 жолдарының сомасын қосумен айқындалатын шегерімдердің жалпы сомасы көрсетіледі;
</w:t>
      </w:r>
      <w:r>
        <w:br/>
      </w:r>
      <w:r>
        <w:rPr>
          <w:rFonts w:ascii="Times New Roman"/>
          <w:b w:val="false"/>
          <w:i w:val="false"/>
          <w:color w:val="000000"/>
          <w:sz w:val="28"/>
        </w:rPr>
        <w:t>
      22) 100.00.037В жолы Салық Кодексінің 
</w:t>
      </w:r>
      <w:r>
        <w:rPr>
          <w:rFonts w:ascii="Times New Roman"/>
          <w:b w:val="false"/>
          <w:i w:val="false"/>
          <w:color w:val="000000"/>
          <w:sz w:val="28"/>
        </w:rPr>
        <w:t xml:space="preserve"> 120-бабына </w:t>
      </w:r>
      <w:r>
        <w:rPr>
          <w:rFonts w:ascii="Times New Roman"/>
          <w:b w:val="false"/>
          <w:i w:val="false"/>
          <w:color w:val="000000"/>
          <w:sz w:val="28"/>
        </w:rPr>
        <w:t>
 ережелеріне сәйкес келетін коммерциялық емес ұйымдар мен 130-нысан бойынша Корпорациялық табыс бойынша декларацияны және 100-нысан бойынша Корпорациялық табыс бойынша декларацияны бірге тапсыратындар толтырады. Бұл жолға 130.00.010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100.00.038 жолында 100.00.023 жолының айырмасы ретінде айқындалатын салық салынатын кіріс (залал) сомасы көрсетіледі;
</w:t>
      </w:r>
      <w:r>
        <w:br/>
      </w:r>
      <w:r>
        <w:rPr>
          <w:rFonts w:ascii="Times New Roman"/>
          <w:b w:val="false"/>
          <w:i w:val="false"/>
          <w:color w:val="000000"/>
          <w:sz w:val="28"/>
        </w:rPr>
        <w:t>
      1) 100.00.037А жолы (100.00.023 және 100.00.037В жолдарының айырмасы ретінде - Салық Кодексінің 
</w:t>
      </w:r>
      <w:r>
        <w:rPr>
          <w:rFonts w:ascii="Times New Roman"/>
          <w:b w:val="false"/>
          <w:i w:val="false"/>
          <w:color w:val="000000"/>
          <w:sz w:val="28"/>
        </w:rPr>
        <w:t xml:space="preserve"> 120-бабына </w:t>
      </w:r>
      <w:r>
        <w:rPr>
          <w:rFonts w:ascii="Times New Roman"/>
          <w:b w:val="false"/>
          <w:i w:val="false"/>
          <w:color w:val="000000"/>
          <w:sz w:val="28"/>
        </w:rPr>
        <w:t>
 ережелеріне сәйкес келетін коммерциялық емес ұйымдар мен 130-нысан бойынша Корпорациялық табыс бойынша декларацияны тапсыратындар үшін);
</w:t>
      </w:r>
      <w:r>
        <w:br/>
      </w:r>
      <w:r>
        <w:rPr>
          <w:rFonts w:ascii="Times New Roman"/>
          <w:b w:val="false"/>
          <w:i w:val="false"/>
          <w:color w:val="000000"/>
          <w:sz w:val="28"/>
        </w:rPr>
        <w:t>
      2) 100.00.039 жолына 100.26.005 жолында көрсетілген сома көшіріледі;
</w:t>
      </w:r>
      <w:r>
        <w:br/>
      </w:r>
      <w:r>
        <w:rPr>
          <w:rFonts w:ascii="Times New Roman"/>
          <w:b w:val="false"/>
          <w:i w:val="false"/>
          <w:color w:val="000000"/>
          <w:sz w:val="28"/>
        </w:rPr>
        <w:t>
      3) 100.00.040 жолында 100.00.038 және 100.00.039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4) 100.00.041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100.00.036С жолы бойынша сома 100.00.038 жолының сомасынан астам немесе тең болса, онда 100.00.041 жолында 100.00.038 жолында көрсетілген сома көрсетіледі. Егер 100.00.036С жолы бойынша сома 100.00.038 жолы бойынша сомадан аз болса, 100.00.041 жолына 100.00.036С жолының сомасы көшіріледі;
</w:t>
      </w:r>
      <w:r>
        <w:br/>
      </w:r>
      <w:r>
        <w:rPr>
          <w:rFonts w:ascii="Times New Roman"/>
          <w:b w:val="false"/>
          <w:i w:val="false"/>
          <w:color w:val="000000"/>
          <w:sz w:val="28"/>
        </w:rPr>
        <w:t>
      5) 100.00.042 жолында кәсіпкерлік қызметінде пайдаланылатын (100.00.040 - 100.00.041 + 100.02.002)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6) 100.00.043 жолында 100.00.040 х 2 % + (100.00.043D - 100.00.043G) - 100.00.043Н) сомаларының шамасында Салық кодексінің 122-бабына сәйкес (100.00.043А - 100.00.043С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7) 100.00.043А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1)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8) 100.00.043В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9) 100.00.043С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адрестік әлеуметтік көмек көрсетіледі;
</w:t>
      </w:r>
      <w:r>
        <w:br/>
      </w:r>
      <w:r>
        <w:rPr>
          <w:rFonts w:ascii="Times New Roman"/>
          <w:b w:val="false"/>
          <w:i w:val="false"/>
          <w:color w:val="000000"/>
          <w:sz w:val="28"/>
        </w:rPr>
        <w:t>
      10) 100.00.043D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11) 100.00.043Е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12) 100.00.043F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2-бабындағы 1-тармаққа сәйкес орташа мерзімді және ұзақ мерзімді инвестициялық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13) 100.00.043G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 немесе 4-1-тармағына сәйкес кіріс сомасы көрсетіледі;
</w:t>
      </w:r>
      <w:r>
        <w:br/>
      </w:r>
      <w:r>
        <w:rPr>
          <w:rFonts w:ascii="Times New Roman"/>
          <w:b w:val="false"/>
          <w:i w:val="false"/>
          <w:color w:val="000000"/>
          <w:sz w:val="28"/>
        </w:rPr>
        <w:t>
      14) 100.00.043Н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100.00.043А - 100.00.043С жолдарында көрсетілген шығыстардың нақты сомасы салық салынатын кірістен екі процентінен кемінің сомасын құраса (100.00.040), онда салық салынатын кірістен алып тастауға жүргізілген шығыстардың нақты сомасы жатады. Егер сома салық салынатын кірістен екі проценттен астам құраған жағдайда, онда салық салынатын кірістің екі проценттері мөлшерінде айқындалған сома алып тастауға жатады.
</w:t>
      </w:r>
      <w:r>
        <w:br/>
      </w:r>
      <w:r>
        <w:rPr>
          <w:rFonts w:ascii="Times New Roman"/>
          <w:b w:val="false"/>
          <w:i w:val="false"/>
          <w:color w:val="000000"/>
          <w:sz w:val="28"/>
        </w:rPr>
        <w:t>
      15) 100.00.044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Бұл жолға 100.27.001 жолында айқындалған залал сомасы көшіріледі;
</w:t>
      </w:r>
      <w:r>
        <w:br/>
      </w:r>
      <w:r>
        <w:rPr>
          <w:rFonts w:ascii="Times New Roman"/>
          <w:b w:val="false"/>
          <w:i w:val="false"/>
          <w:color w:val="000000"/>
          <w:sz w:val="28"/>
        </w:rPr>
        <w:t>
      16) 100.00.045 жолында 100.00.040, 100.00.043 және 100.00.044 жолдарының айырмасы ретінде айқындалатын шеккен залалдар мен түзетулерді ескеріп салық салынатын кіріс көрсетіледі. Егер 100.00.044 жолында көрсетілген сома бұрынғы екі жолдың айырмасынан үлкен болса, онда осы жолдың шамасы теріс болады. Алынған сома 100.29.001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100.00.046 жолында 100.29.002 жолында айқындалған есептелген салық сомасы көрсетіледі;
</w:t>
      </w:r>
      <w:r>
        <w:br/>
      </w:r>
      <w:r>
        <w:rPr>
          <w:rFonts w:ascii="Times New Roman"/>
          <w:b w:val="false"/>
          <w:i w:val="false"/>
          <w:color w:val="000000"/>
          <w:sz w:val="28"/>
        </w:rPr>
        <w:t>
      2) 100.00.047 жолында 100.29.004 жолында айқындалған таза кіріске салық сомасы көрсетіледі;
</w:t>
      </w:r>
      <w:r>
        <w:br/>
      </w:r>
      <w:r>
        <w:rPr>
          <w:rFonts w:ascii="Times New Roman"/>
          <w:b w:val="false"/>
          <w:i w:val="false"/>
          <w:color w:val="000000"/>
          <w:sz w:val="28"/>
        </w:rPr>
        <w:t>
      3) 100.00.048 жолында 100.29.005 жолында айқындалған есепті салық кезеңі үшін салық төлеуші жүргізген есептің сомасы көрсетіледі;
</w:t>
      </w:r>
      <w:r>
        <w:br/>
      </w:r>
      <w:r>
        <w:rPr>
          <w:rFonts w:ascii="Times New Roman"/>
          <w:b w:val="false"/>
          <w:i w:val="false"/>
          <w:color w:val="000000"/>
          <w:sz w:val="28"/>
        </w:rPr>
        <w:t>
      4) 100.00.049 жолында 100.29.006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5) 100.00.050 жолында 100.29.007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6) 100.00.051 жолында 100.29.008 жолында айқындалған төлеуге жататын салық сомасы көрсетіледі;
</w:t>
      </w:r>
      <w:r>
        <w:br/>
      </w:r>
      <w:r>
        <w:rPr>
          <w:rFonts w:ascii="Times New Roman"/>
          <w:b w:val="false"/>
          <w:i w:val="false"/>
          <w:color w:val="000000"/>
          <w:sz w:val="28"/>
        </w:rPr>
        <w:t>
      7) 100.00.052 жолында 100.29.009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100.00.050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сатудан кірістер - 100.01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Бұл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"Тауарларды (жұмыстарды, қызмет көрсетулерді) сату" бөлімінде:
</w:t>
      </w:r>
      <w:r>
        <w:br/>
      </w:r>
      <w:r>
        <w:rPr>
          <w:rFonts w:ascii="Times New Roman"/>
          <w:b w:val="false"/>
          <w:i w:val="false"/>
          <w:color w:val="000000"/>
          <w:sz w:val="28"/>
        </w:rPr>
        <w:t>
      100.01.001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100.01.001С жолының шамасы 100.00.001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100.01.001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берілген қызмет көрсетулердің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2-тармағындағы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100.01.001 жолына қосымша нысан С бағанының жиынтық шамасы 100.01.001 жолына, D бағаны - 100.01.001В жолына, Е бағаны 100.01.001С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Үй-жайларды, ғимараттарды, құрылыстарды, сондай-ақ амортизацияға жатпайтын активтерді сату кезінде құн өсуінен кіріс - 100.02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26. "Үй-жайларды, ғимараттарды, құрылыстарды сату" бөлімінде:
</w:t>
      </w:r>
      <w:r>
        <w:br/>
      </w:r>
      <w:r>
        <w:rPr>
          <w:rFonts w:ascii="Times New Roman"/>
          <w:b w:val="false"/>
          <w:i w:val="false"/>
          <w:color w:val="000000"/>
          <w:sz w:val="28"/>
        </w:rPr>
        <w:t>
      1) 100.02.001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"Амортизацияға жатпайтын активтерді сату" бөлімінде:
</w:t>
      </w:r>
      <w:r>
        <w:br/>
      </w:r>
      <w:r>
        <w:rPr>
          <w:rFonts w:ascii="Times New Roman"/>
          <w:b w:val="false"/>
          <w:i w:val="false"/>
          <w:color w:val="000000"/>
          <w:sz w:val="28"/>
        </w:rPr>
        <w:t>
      100.02.004 жолы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"Бағалы қағаздарды сату" бөлімінде:
</w:t>
      </w:r>
      <w:r>
        <w:br/>
      </w:r>
      <w:r>
        <w:rPr>
          <w:rFonts w:ascii="Times New Roman"/>
          <w:b w:val="false"/>
          <w:i w:val="false"/>
          <w:color w:val="000000"/>
          <w:sz w:val="28"/>
        </w:rPr>
        <w:t>
      1) 100.02.005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100.02.009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100.02.010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"Барлығы" бөлімінде:
</w:t>
      </w:r>
      <w:r>
        <w:br/>
      </w:r>
      <w:r>
        <w:rPr>
          <w:rFonts w:ascii="Times New Roman"/>
          <w:b w:val="false"/>
          <w:i w:val="false"/>
          <w:color w:val="000000"/>
          <w:sz w:val="28"/>
        </w:rPr>
        <w:t>
      100.02.012 жолында үй-жайлар, ғимараттар, құрылыстар сату кезінде қосылған құн өсуінен кірістің жалпы сомасы, сондай-ақ 100.02.001, 100.02.004, 100.02.005, 100.02.007, 100.02.008 және 100.02.011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100.02.002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100.00.042 жолының сомасын айқындау кезінде есептелмейді.
</w:t>
      </w:r>
      <w:r>
        <w:br/>
      </w:r>
      <w:r>
        <w:rPr>
          <w:rFonts w:ascii="Times New Roman"/>
          <w:b w:val="false"/>
          <w:i w:val="false"/>
          <w:color w:val="000000"/>
          <w:sz w:val="28"/>
        </w:rPr>
        <w:t>
      100.02.003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100.02.005 және 100.02.007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100.00.022С жолына көшіріледі.
</w:t>
      </w:r>
      <w:r>
        <w:br/>
      </w:r>
      <w:r>
        <w:rPr>
          <w:rFonts w:ascii="Times New Roman"/>
          <w:b w:val="false"/>
          <w:i w:val="false"/>
          <w:color w:val="000000"/>
          <w:sz w:val="28"/>
        </w:rPr>
        <w:t>
      100.02.008 жолында кірісті алу кезінде осы сома 100.00.022D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100.02.001, 100.02.002, 100.02.003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100.22.001 және 100.22.002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100.02.001 жолына қосымша нысан Е бағанының жиынтық шамасы 100.02.001 жолына, 100.02.002 жолына қосымша нысан Е бағаны 100.02.002 жолына, 100.02.003 жолына қосымша нысан Е бағаны 100.02.003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100.02.004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100.02.004 жолына қосымша нысан Е бағанының жиынтық шамасы 100.02.004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100.02.005, 100.02.006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100.02.005 жолына қосымша нысан Е бағанының жиынтық шамасы 100.02.005 жолына, 100.02.006 жолына - 100.02.006 жолына қосымша нысан Е бағаны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100.02.007, 100.02.008, 100.02.009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күндегі берешек бағалы қағазды иелену кезеңі;
</w:t>
      </w:r>
      <w:r>
        <w:br/>
      </w:r>
      <w:r>
        <w:rPr>
          <w:rFonts w:ascii="Times New Roman"/>
          <w:b w:val="false"/>
          <w:i w:val="false"/>
          <w:color w:val="000000"/>
          <w:sz w:val="28"/>
        </w:rPr>
        <w:t>
      12) L бағанында L=(I-(F+К))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100.02.010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100.02.006, 100.02.008, 100.02.009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100.02.010 жолына қосымша нысанның тиісті салық кезеңі үшін С бағанының шамасы 100.02.010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"Тауарлар (жұмыстар, қызмет көрсетулер) бойынша күмәнді міндеттемелер" бөлімінде:
</w:t>
      </w:r>
      <w:r>
        <w:br/>
      </w:r>
      <w:r>
        <w:rPr>
          <w:rFonts w:ascii="Times New Roman"/>
          <w:b w:val="false"/>
          <w:i w:val="false"/>
          <w:color w:val="000000"/>
          <w:sz w:val="28"/>
        </w:rPr>
        <w:t>
      1)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"Қызметкерлердің кірістері бойынша күмәнді міндеттемелер" бөлімінде:
</w:t>
      </w:r>
      <w:r>
        <w:br/>
      </w:r>
      <w:r>
        <w:rPr>
          <w:rFonts w:ascii="Times New Roman"/>
          <w:b w:val="false"/>
          <w:i w:val="false"/>
          <w:color w:val="000000"/>
          <w:sz w:val="28"/>
        </w:rPr>
        <w:t>
      100.03.002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"Күмәнді міндеттемелердің барлығы" бөлімінде:
</w:t>
      </w:r>
      <w:r>
        <w:br/>
      </w:r>
      <w:r>
        <w:rPr>
          <w:rFonts w:ascii="Times New Roman"/>
          <w:b w:val="false"/>
          <w:i w:val="false"/>
          <w:color w:val="000000"/>
          <w:sz w:val="28"/>
        </w:rPr>
        <w:t>
      100.03.003 жолы салық төлеуші күмәнді деп таныған кредиторлық берешектің жалпы сомасын көрсетуге арналған және 100.03.001 және 100.03.002А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100.03.003 жолының шамасы 100.00.004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100.03.01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100.03.001 жолына қосымша нысан F бағанының жиынтық шамасы 100.03.001А жолына, Н бағаны - 100.03.001В жолына, І бағаны - 100.03.001С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100.03.002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100.03.002 жолына қосымша нысан J бағанының жиынтық шамасы 100.03.002А жолына, К бағаны - 100.03.002В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- 100.04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Бұл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45.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46. "Мүлікті жалға беру" бөлімінде:
</w:t>
      </w:r>
      <w:r>
        <w:br/>
      </w:r>
      <w:r>
        <w:rPr>
          <w:rFonts w:ascii="Times New Roman"/>
          <w:b w:val="false"/>
          <w:i w:val="false"/>
          <w:color w:val="000000"/>
          <w:sz w:val="28"/>
        </w:rPr>
        <w:t>
      100.04.01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100.04.001 жолының шамасы 100.00.005 жолына көшіріледі.
</w:t>
      </w:r>
      <w:r>
        <w:br/>
      </w:r>
      <w:r>
        <w:rPr>
          <w:rFonts w:ascii="Times New Roman"/>
          <w:b w:val="false"/>
          <w:i w:val="false"/>
          <w:color w:val="000000"/>
          <w:sz w:val="28"/>
        </w:rPr>
        <w:t>
      48. 100.04.01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Ереженің 228-тармағына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100.04.001 жолына қосымша нысан Е бағанының жиынтық шамасы 100.04.001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Кен орындарын әзірлеу салдарларын жою қорына аударымдар - 100.05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Бұл нысан Салық кодексінің 
</w:t>
      </w:r>
      <w:r>
        <w:rPr>
          <w:rFonts w:ascii="Times New Roman"/>
          <w:b w:val="false"/>
          <w:i w:val="false"/>
          <w:color w:val="000000"/>
          <w:sz w:val="28"/>
        </w:rPr>
        <w:t xml:space="preserve"> 88-бабына </w:t>
      </w:r>
      <w:r>
        <w:rPr>
          <w:rFonts w:ascii="Times New Roman"/>
          <w:b w:val="false"/>
          <w:i w:val="false"/>
          <w:color w:val="000000"/>
          <w:sz w:val="28"/>
        </w:rPr>
        <w:t>
 сәйкес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Салық кодексінің 
</w:t>
      </w:r>
      <w:r>
        <w:rPr>
          <w:rFonts w:ascii="Times New Roman"/>
          <w:b w:val="false"/>
          <w:i w:val="false"/>
          <w:color w:val="000000"/>
          <w:sz w:val="28"/>
        </w:rPr>
        <w:t xml:space="preserve"> 97-бабына </w:t>
      </w:r>
      <w:r>
        <w:rPr>
          <w:rFonts w:ascii="Times New Roman"/>
          <w:b w:val="false"/>
          <w:i w:val="false"/>
          <w:color w:val="000000"/>
          <w:sz w:val="28"/>
        </w:rPr>
        <w:t>
 сәйкес шегерімге жатқызылатын кен орындарын әзірлеу салдарларын жою қорына аударымдар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51. "Кен орындарын әзірлеу салдарларын жою қорына аударым" бөлімінде:
</w:t>
      </w:r>
      <w:r>
        <w:br/>
      </w:r>
      <w:r>
        <w:rPr>
          <w:rFonts w:ascii="Times New Roman"/>
          <w:b w:val="false"/>
          <w:i w:val="false"/>
          <w:color w:val="000000"/>
          <w:sz w:val="28"/>
        </w:rPr>
        <w:t>
      100.05.001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"Кен орындарын әзірлеу салдарларын жою бойынша шығыстар" бөлімінде:
</w:t>
      </w:r>
      <w:r>
        <w:br/>
      </w:r>
      <w:r>
        <w:rPr>
          <w:rFonts w:ascii="Times New Roman"/>
          <w:b w:val="false"/>
          <w:i w:val="false"/>
          <w:color w:val="000000"/>
          <w:sz w:val="28"/>
        </w:rPr>
        <w:t>
      100.05.002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100.05.003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100.05.001D немесе 100.05.002С жолдарының шамасы 100.00.009 жолына көшіріледі.
</w:t>
      </w:r>
      <w:r>
        <w:br/>
      </w:r>
      <w:r>
        <w:rPr>
          <w:rFonts w:ascii="Times New Roman"/>
          <w:b w:val="false"/>
          <w:i w:val="false"/>
          <w:color w:val="000000"/>
          <w:sz w:val="28"/>
        </w:rPr>
        <w:t>
      100.05.003 жолының шамасы 100.00.028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100.05.001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Салық кодексінің 97-бабының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100.05.001 жолына қосымша нысан D бағанының жиынтық шамасы 100.05.001А жолына, Е бағаны - 100.05.001В жолына, F бағаны - 100.05.001С жолына, G бағаны - 100.05.001D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100.05.002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100.00.009 жолына көшіріледі.
</w:t>
      </w:r>
      <w:r>
        <w:br/>
      </w:r>
      <w:r>
        <w:rPr>
          <w:rFonts w:ascii="Times New Roman"/>
          <w:b w:val="false"/>
          <w:i w:val="false"/>
          <w:color w:val="000000"/>
          <w:sz w:val="28"/>
        </w:rPr>
        <w:t>
      100.05.002 жолына қосымша нысан D бағанының жиынтық шамасы 100.05.002А жолына, Е бағаны - 100.05.002В жолына, F бағаны - 100.05.002С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100.05.003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100.05.003 жолына қосымша нысан D бағанының жиынтық шамасы 100.05.003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- 100.06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Бұл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жарғылық капиталға салым ретінде алынған мүліктен басқа,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пайдаланған мүліктің құны, мемлекеттік кәсіпорынның мемлекеттік органнан немесе мемлекеттік кәсіпорыннан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 тармақшаларына сәйкес Қазақстан Республикасы Үкіметтің шешімі негізінде алынған негізгі құралдары 100.00.022Е және 100.00.022F жолдары бойынша жиынтық жылдық кірістен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60. "Мүлік" бөлімінде:
</w:t>
      </w:r>
      <w:r>
        <w:br/>
      </w:r>
      <w:r>
        <w:rPr>
          <w:rFonts w:ascii="Times New Roman"/>
          <w:b w:val="false"/>
          <w:i w:val="false"/>
          <w:color w:val="000000"/>
          <w:sz w:val="28"/>
        </w:rPr>
        <w:t>
      1) 100.06.01 жолы есепті салық кезеңінің ішінде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2) 100.06.002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100.06.003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100.06.004 жолы есепті салық кезеңінде салық төлеуші тегін алған мүліктің (жұмыс, қызмет) жалпы құнын көрсетуге арналған. 100.06.001-ден 100.06.003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100.06.004 жолының шамасы 100.00.013 жолына көшіріледі.
</w:t>
      </w:r>
      <w:r>
        <w:br/>
      </w:r>
      <w:r>
        <w:rPr>
          <w:rFonts w:ascii="Times New Roman"/>
          <w:b w:val="false"/>
          <w:i w:val="false"/>
          <w:color w:val="000000"/>
          <w:sz w:val="28"/>
        </w:rPr>
        <w:t>
      100.06.002 жолының шамасы 100.00.022Е жолына көшіріледі.
</w:t>
      </w:r>
      <w:r>
        <w:br/>
      </w:r>
      <w:r>
        <w:rPr>
          <w:rFonts w:ascii="Times New Roman"/>
          <w:b w:val="false"/>
          <w:i w:val="false"/>
          <w:color w:val="000000"/>
          <w:sz w:val="28"/>
        </w:rPr>
        <w:t>
      100.06.003 жолының шамасы 100.00.22F жолына көшіріледі.
</w:t>
      </w:r>
      <w:r>
        <w:br/>
      </w:r>
      <w:r>
        <w:rPr>
          <w:rFonts w:ascii="Times New Roman"/>
          <w:b w:val="false"/>
          <w:i w:val="false"/>
          <w:color w:val="000000"/>
          <w:sz w:val="28"/>
        </w:rPr>
        <w:t>
      62. 100.00.001, 100.00.002, 100.00.003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Ереженің 225-тармағына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100.06.001 жолына қосымша нысан Е бағанының жиынтық шамасы 100.06.001 жолына, 100.06.002 жолына қосымша нысан Е бағанының жиынтық шамасы 100.06.002 жолына, 100.06.003 жолына қосымша нысан Е бағанының жиынтық шамасы 100.06.003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6) тармақшасына сәйкес айқындалатын кіріс дивидендтер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65. "Дивидендтер" бөлімінде:
</w:t>
      </w:r>
      <w:r>
        <w:br/>
      </w:r>
      <w:r>
        <w:rPr>
          <w:rFonts w:ascii="Times New Roman"/>
          <w:b w:val="false"/>
          <w:i w:val="false"/>
          <w:color w:val="000000"/>
          <w:sz w:val="28"/>
        </w:rPr>
        <w:t>
      1) 100.07.01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100.07.02 жолы Қазақстан Республикасының аумағынан тыс алынған дивидендтердің сомасын көрсетуге арналған. Осы жолға 100.28.001А жолында көрсетілген сома көшіріледі;
</w:t>
      </w:r>
      <w:r>
        <w:br/>
      </w:r>
      <w:r>
        <w:rPr>
          <w:rFonts w:ascii="Times New Roman"/>
          <w:b w:val="false"/>
          <w:i w:val="false"/>
          <w:color w:val="000000"/>
          <w:sz w:val="28"/>
        </w:rPr>
        <w:t>
      3) 100.07.03 жолы 100.07.001 және 100.07.002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66. 100.07.003 жолының шамасы 100.00.014 жолына көшіріледі.
</w:t>
      </w:r>
      <w:r>
        <w:br/>
      </w:r>
      <w:r>
        <w:rPr>
          <w:rFonts w:ascii="Times New Roman"/>
          <w:b w:val="false"/>
          <w:i w:val="false"/>
          <w:color w:val="000000"/>
          <w:sz w:val="28"/>
        </w:rPr>
        <w:t>
      67. 100.07.001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100.07.001 жолына қосымша нысан Е бағанының жиынтық шамасы 100.07.001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70. "Активтер бойынша сыйақылар" бөлімінде:
</w:t>
      </w:r>
      <w:r>
        <w:br/>
      </w:r>
      <w:r>
        <w:rPr>
          <w:rFonts w:ascii="Times New Roman"/>
          <w:b w:val="false"/>
          <w:i w:val="false"/>
          <w:color w:val="000000"/>
          <w:sz w:val="28"/>
        </w:rPr>
        <w:t>
      100.08.001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"Берешек бағалы қағаздар бойынша сыйақылар" бөлімінде:
</w:t>
      </w:r>
      <w:r>
        <w:br/>
      </w:r>
      <w:r>
        <w:rPr>
          <w:rFonts w:ascii="Times New Roman"/>
          <w:b w:val="false"/>
          <w:i w:val="false"/>
          <w:color w:val="000000"/>
          <w:sz w:val="28"/>
        </w:rPr>
        <w:t>
      100.08.002 жолы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"Мемлекеттік бағалы қағаздар және агенттік облигациялар" бөлімінде:
</w:t>
      </w:r>
      <w:r>
        <w:br/>
      </w:r>
      <w:r>
        <w:rPr>
          <w:rFonts w:ascii="Times New Roman"/>
          <w:b w:val="false"/>
          <w:i w:val="false"/>
          <w:color w:val="000000"/>
          <w:sz w:val="28"/>
        </w:rPr>
        <w:t>
      100.08.003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"Резидент еместерден сыйақылар" бөлімінде:
</w:t>
      </w:r>
      <w:r>
        <w:br/>
      </w:r>
      <w:r>
        <w:rPr>
          <w:rFonts w:ascii="Times New Roman"/>
          <w:b w:val="false"/>
          <w:i w:val="false"/>
          <w:color w:val="000000"/>
          <w:sz w:val="28"/>
        </w:rPr>
        <w:t>
      100.08.004 жолы Қазақстан Республикасының шегінен тыс алынуға жататын (алынған) сыйақылар сомасын көрсетуге арналған. Осы жолға 100.28.002А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 "Барлығы" бөлімінде:
</w:t>
      </w:r>
      <w:r>
        <w:br/>
      </w:r>
      <w:r>
        <w:rPr>
          <w:rFonts w:ascii="Times New Roman"/>
          <w:b w:val="false"/>
          <w:i w:val="false"/>
          <w:color w:val="000000"/>
          <w:sz w:val="28"/>
        </w:rPr>
        <w:t>
      100.08.005 жолы 100.08.001А, 100.08.002С және 100.08.003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75. 100.08.005 жолының шамасы 100.00.015 жолына көшіріледі.
</w:t>
      </w:r>
      <w:r>
        <w:br/>
      </w:r>
      <w:r>
        <w:rPr>
          <w:rFonts w:ascii="Times New Roman"/>
          <w:b w:val="false"/>
          <w:i w:val="false"/>
          <w:color w:val="000000"/>
          <w:sz w:val="28"/>
        </w:rPr>
        <w:t>
      100.08.001В, 100.08.002D және 100.08.003D жолдарының шамасы 100.29.005В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100.08.001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w:t>
      </w:r>
      <w:r>
        <w:br/>
      </w:r>
      <w:r>
        <w:rPr>
          <w:rFonts w:ascii="Times New Roman"/>
          <w:b w:val="false"/>
          <w:i w:val="false"/>
          <w:color w:val="000000"/>
          <w:sz w:val="28"/>
        </w:rPr>
        <w:t>
      6) F бағанында төлем көзінен ұсталатын корпорациялық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100.08.001 жолына қосымша нысан F бағанының жиынтық шамасы 100.08.001А жолына, G бағанының жиынтық шамасы 100.08.001В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100.08.002, 100.08.003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r>
        <w:br/>
      </w:r>
      <w:r>
        <w:rPr>
          <w:rFonts w:ascii="Times New Roman"/>
          <w:b w:val="false"/>
          <w:i w:val="false"/>
          <w:color w:val="000000"/>
          <w:sz w:val="28"/>
        </w:rPr>
        <w:t>
      100.08.002 жолына қосымша нысан F бағанының жиынтық шамасы 100.08.002А жолына, G бағаны - 100.08.002В жолына, Н бағаны - 100.08.002С жолына, І бағаны - 100.08.002D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 енгізілуге жататын, оң бағамдық айырма сомасының теріс бағамдық айырма сомасының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жатқызылатын және жылдық жиынтық кіріс алумен байланысты теріс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80. "Бағамдық айырма" бөлімінде:
</w:t>
      </w:r>
      <w:r>
        <w:br/>
      </w:r>
      <w:r>
        <w:rPr>
          <w:rFonts w:ascii="Times New Roman"/>
          <w:b w:val="false"/>
          <w:i w:val="false"/>
          <w:color w:val="000000"/>
          <w:sz w:val="28"/>
        </w:rPr>
        <w:t>
      100.09.001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"Бағамдық айырма есебі" бөлімінде:
</w:t>
      </w:r>
      <w:r>
        <w:br/>
      </w:r>
      <w:r>
        <w:rPr>
          <w:rFonts w:ascii="Times New Roman"/>
          <w:b w:val="false"/>
          <w:i w:val="false"/>
          <w:color w:val="000000"/>
          <w:sz w:val="28"/>
        </w:rPr>
        <w:t>
      1) 100.09.001А жолы 100.09.001А және 100.09.001В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100.09.001В жолы 100.09.001В және 100.09.001А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82. 100.09.001А жолының шамасы 100.00.016 жолына көшіріледі.
</w:t>
      </w:r>
      <w:r>
        <w:br/>
      </w:r>
      <w:r>
        <w:rPr>
          <w:rFonts w:ascii="Times New Roman"/>
          <w:b w:val="false"/>
          <w:i w:val="false"/>
          <w:color w:val="000000"/>
          <w:sz w:val="28"/>
        </w:rPr>
        <w:t>
      100.09.001В жолының шамасы 100.00.033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83. 100.09.001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100.09.001 жолына қосымша нысан С бағанының жиынтық шамасы 100.09.001А жолына, D бағаны - 100.09.001В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86. "Шығыстар" бөлімінде:
</w:t>
      </w:r>
      <w:r>
        <w:br/>
      </w:r>
      <w:r>
        <w:rPr>
          <w:rFonts w:ascii="Times New Roman"/>
          <w:b w:val="false"/>
          <w:i w:val="false"/>
          <w:color w:val="000000"/>
          <w:sz w:val="28"/>
        </w:rPr>
        <w:t>
      1) 100.10.001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100.10.001А - 100.10.001С жолдарының сомасын қосумен айқындалады;
</w:t>
      </w:r>
      <w:r>
        <w:br/>
      </w:r>
      <w:r>
        <w:rPr>
          <w:rFonts w:ascii="Times New Roman"/>
          <w:b w:val="false"/>
          <w:i w:val="false"/>
          <w:color w:val="000000"/>
          <w:sz w:val="28"/>
        </w:rPr>
        <w:t>
      2) 100.10.002 жолында 100.10.001 жолында көрсетілген еңбекақыдан басқа Салық кодексінің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154-баптарына </w:t>
      </w:r>
      <w:r>
        <w:rPr>
          <w:rFonts w:ascii="Times New Roman"/>
          <w:b w:val="false"/>
          <w:i w:val="false"/>
          <w:color w:val="000000"/>
          <w:sz w:val="28"/>
        </w:rPr>
        <w:t>
 сәйкес айқындалатын кірістер көрсетіледі. 100.10.002А-дан 100.10.002С-ға дейінгі жолдардың сомасын қосумен айқындалады;
</w:t>
      </w:r>
      <w:r>
        <w:br/>
      </w:r>
      <w:r>
        <w:rPr>
          <w:rFonts w:ascii="Times New Roman"/>
          <w:b w:val="false"/>
          <w:i w:val="false"/>
          <w:color w:val="000000"/>
          <w:sz w:val="28"/>
        </w:rPr>
        <w:t>
      3) 100.10.003 жолында 100.10.001 және 100.10.002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100.10.003А-дан 100.10.003С-ға дейінгі жолдарының сомасын қосумен айқындалады;
</w:t>
      </w:r>
      <w:r>
        <w:br/>
      </w:r>
      <w:r>
        <w:rPr>
          <w:rFonts w:ascii="Times New Roman"/>
          <w:b w:val="false"/>
          <w:i w:val="false"/>
          <w:color w:val="000000"/>
          <w:sz w:val="28"/>
        </w:rPr>
        <w:t>
      4) 100.10.004 жолында 100.10.001 - 100.10.003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100.10.005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100.10.006 жолында жұмыс беруші төлейтін және шегерімге жатқызылуға жататын қызметкерлердің еңбекақысын төлеу жөніндегі шығыстар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87. 100.10.006 жолының шамасы 100.12.004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Басқару және жалпы әкімшілік шығыстары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Осы нысан 
</w:t>
      </w:r>
      <w:r>
        <w:rPr>
          <w:rFonts w:ascii="Times New Roman"/>
          <w:b w:val="false"/>
          <w:i w:val="false"/>
          <w:color w:val="000000"/>
          <w:sz w:val="28"/>
        </w:rPr>
        <w:t xml:space="preserve"> Салық кодексінің </w:t>
      </w:r>
      <w:r>
        <w:rPr>
          <w:rFonts w:ascii="Times New Roman"/>
          <w:b w:val="false"/>
          <w:i w:val="false"/>
          <w:color w:val="000000"/>
          <w:sz w:val="28"/>
        </w:rPr>
        <w:t>
 195-197-баптарына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еместер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агентінің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Қазақстан Республикасы қолданылатын халықаралық шарт жасасқан, осы Ереженің 228-бабына сәйкес елдің коды;
</w:t>
      </w:r>
      <w:r>
        <w:br/>
      </w:r>
      <w:r>
        <w:rPr>
          <w:rFonts w:ascii="Times New Roman"/>
          <w:b w:val="false"/>
          <w:i w:val="false"/>
          <w:color w:val="000000"/>
          <w:sz w:val="28"/>
        </w:rPr>
        <w:t>
      4) аталған шығыстарды шегеруге жатқызуда қолданылатын әдіс;
</w:t>
      </w:r>
      <w:r>
        <w:br/>
      </w:r>
      <w:r>
        <w:rPr>
          <w:rFonts w:ascii="Times New Roman"/>
          <w:b w:val="false"/>
          <w:i w:val="false"/>
          <w:color w:val="000000"/>
          <w:sz w:val="28"/>
        </w:rPr>
        <w:t>
      5) Салық кодексінің 
</w:t>
      </w:r>
      <w:r>
        <w:rPr>
          <w:rFonts w:ascii="Times New Roman"/>
          <w:b w:val="false"/>
          <w:i w:val="false"/>
          <w:color w:val="000000"/>
          <w:sz w:val="28"/>
        </w:rPr>
        <w:t xml:space="preserve"> 196-бабына </w:t>
      </w:r>
      <w:r>
        <w:rPr>
          <w:rFonts w:ascii="Times New Roman"/>
          <w:b w:val="false"/>
          <w:i w:val="false"/>
          <w:color w:val="000000"/>
          <w:sz w:val="28"/>
        </w:rPr>
        <w:t>
 сәйкес барабар бөлу әдісін қолдану кезінде есептік көрсеткішті есептеуде қолданылатын тәсіл;
</w:t>
      </w:r>
      <w:r>
        <w:br/>
      </w:r>
      <w:r>
        <w:rPr>
          <w:rFonts w:ascii="Times New Roman"/>
          <w:b w:val="false"/>
          <w:i w:val="false"/>
          <w:color w:val="000000"/>
          <w:sz w:val="28"/>
        </w:rPr>
        <w:t>
      6) резиденттік елдегі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7) ССКТК - резиденттік елдегі салық төлеушінің салық кезеңіндегі түзету коэффициенті (түзету коэффициентінің мөлшері белгіленеді);
</w:t>
      </w:r>
      <w:r>
        <w:br/>
      </w:r>
      <w:r>
        <w:rPr>
          <w:rFonts w:ascii="Times New Roman"/>
          <w:b w:val="false"/>
          <w:i w:val="false"/>
          <w:color w:val="000000"/>
          <w:sz w:val="28"/>
        </w:rPr>
        <w:t>
      8)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ССКТК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1-мысал.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ТМСКТК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2-мысал.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ТМСКТК2 - 8/12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"Шығыстар" бөлімінде:
</w:t>
      </w:r>
      <w:r>
        <w:br/>
      </w:r>
      <w:r>
        <w:rPr>
          <w:rFonts w:ascii="Times New Roman"/>
          <w:b w:val="false"/>
          <w:i w:val="false"/>
          <w:color w:val="000000"/>
          <w:sz w:val="28"/>
        </w:rPr>
        <w:t>
      1) 100.11.001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2) 100.11.002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3) 100.11.003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Бөлудің бара-бар әдісін қолданғанда 100.11.003А жолының шамасы 100.11.001А және 100.11.002А жолдарының қосындысы ретінде айқындалады.
</w:t>
      </w:r>
      <w:r>
        <w:br/>
      </w:r>
      <w:r>
        <w:rPr>
          <w:rFonts w:ascii="Times New Roman"/>
          <w:b w:val="false"/>
          <w:i w:val="false"/>
          <w:color w:val="000000"/>
          <w:sz w:val="28"/>
        </w:rPr>
        <w:t>
      Шығыстарды шегерулерге тікелей (тура) жатқызу әдісін қолданғанда 100.11.003В жолында резидент еместің Қазақстан Республикасындағы көздерден кіріс алу мақсатында шеккен және Салық кодексінің 
</w:t>
      </w:r>
      <w:r>
        <w:rPr>
          <w:rFonts w:ascii="Times New Roman"/>
          <w:b w:val="false"/>
          <w:i w:val="false"/>
          <w:color w:val="000000"/>
          <w:sz w:val="28"/>
        </w:rPr>
        <w:t xml:space="preserve"> 197-бабына </w:t>
      </w:r>
      <w:r>
        <w:rPr>
          <w:rFonts w:ascii="Times New Roman"/>
          <w:b w:val="false"/>
          <w:i w:val="false"/>
          <w:color w:val="000000"/>
          <w:sz w:val="28"/>
        </w:rPr>
        <w:t>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Көрсетілген сома шығыстар баптары бойынша 100.12 нысанында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100.11.001 және 100.11.002А жолдары қосымша нысан деректері негізінде толтырылады.
</w:t>
      </w:r>
      <w:r>
        <w:br/>
      </w:r>
      <w:r>
        <w:rPr>
          <w:rFonts w:ascii="Times New Roman"/>
          <w:b w:val="false"/>
          <w:i w:val="false"/>
          <w:color w:val="000000"/>
          <w:sz w:val="28"/>
        </w:rPr>
        <w:t>
      100.11.003А жолының шамасы 100.12.006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94. 100.11.001, 100.11.002 жолдарына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көрсеткіштер айқындалады;
</w:t>
      </w:r>
      <w:r>
        <w:br/>
      </w:r>
      <w:r>
        <w:rPr>
          <w:rFonts w:ascii="Times New Roman"/>
          <w:b w:val="false"/>
          <w:i w:val="false"/>
          <w:color w:val="000000"/>
          <w:sz w:val="28"/>
        </w:rPr>
        <w:t>
      3) С бағанында резидент еместің ССКТК қолданылмаған тиісті көрсеткіштерінің сомалары көрсетіледі. Осы баған заңды тұлға-резидент еместің қаржы есебінің көрсеткіштері негізінде толтырылады;
</w:t>
      </w:r>
      <w:r>
        <w:br/>
      </w:r>
      <w:r>
        <w:rPr>
          <w:rFonts w:ascii="Times New Roman"/>
          <w:b w:val="false"/>
          <w:i w:val="false"/>
          <w:color w:val="000000"/>
          <w:sz w:val="28"/>
        </w:rPr>
        <w:t>
      4) D бағаны ССКТК қолданған жағдайда толтырылады. Бұл ретте, D бағанының көрсеткіштері салық кезеңі үшін көрсеткіштер немесе базалық салық кезеңі шеңберіне енетін резиденттік елдегі салық кезеңі үшін көрсеткіштер сомасына, көрсетілген мәліметтерге ССКТК қолданылған көрсеткіштер болып табылады.
</w:t>
      </w:r>
      <w:r>
        <w:br/>
      </w:r>
      <w:r>
        <w:rPr>
          <w:rFonts w:ascii="Times New Roman"/>
          <w:b w:val="false"/>
          <w:i w:val="false"/>
          <w:color w:val="000000"/>
          <w:sz w:val="28"/>
        </w:rPr>
        <w:t>
      3 мысал.
</w:t>
      </w:r>
      <w:r>
        <w:br/>
      </w:r>
      <w:r>
        <w:rPr>
          <w:rFonts w:ascii="Times New Roman"/>
          <w:b w:val="false"/>
          <w:i w:val="false"/>
          <w:color w:val="000000"/>
          <w:sz w:val="28"/>
        </w:rPr>
        <w:t>
      1 мысалдың деректері қолданылады.
</w:t>
      </w:r>
      <w:r>
        <w:br/>
      </w:r>
      <w:r>
        <w:rPr>
          <w:rFonts w:ascii="Times New Roman"/>
          <w:b w:val="false"/>
          <w:i w:val="false"/>
          <w:color w:val="000000"/>
          <w:sz w:val="28"/>
        </w:rPr>
        <w:t>
      ССКТК 12/15 құрайды.
</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
</w:t>
      </w:r>
      <w:r>
        <w:br/>
      </w:r>
      <w:r>
        <w:rPr>
          <w:rFonts w:ascii="Times New Roman"/>
          <w:b w:val="false"/>
          <w:i w:val="false"/>
          <w:color w:val="000000"/>
          <w:sz w:val="28"/>
        </w:rPr>
        <w:t>
      Есепті салық кезеңі үшін резидент еместің ССКТК қолданылған жиынтық жылдық кірісі:
</w:t>
      </w:r>
      <w:r>
        <w:br/>
      </w:r>
      <w:r>
        <w:rPr>
          <w:rFonts w:ascii="Times New Roman"/>
          <w:b w:val="false"/>
          <w:i w:val="false"/>
          <w:color w:val="000000"/>
          <w:sz w:val="28"/>
        </w:rPr>
        <w:t>
      20 млн.х12/15 = 16 млн теңге құрайды.
</w:t>
      </w:r>
      <w:r>
        <w:br/>
      </w:r>
      <w:r>
        <w:rPr>
          <w:rFonts w:ascii="Times New Roman"/>
          <w:b w:val="false"/>
          <w:i w:val="false"/>
          <w:color w:val="000000"/>
          <w:sz w:val="28"/>
        </w:rPr>
        <w:t>
      Резидент еместің басқару және жалпы әкімшілік шығыстары 1 млн теңге құрады.
</w:t>
      </w:r>
      <w:r>
        <w:br/>
      </w:r>
      <w:r>
        <w:rPr>
          <w:rFonts w:ascii="Times New Roman"/>
          <w:b w:val="false"/>
          <w:i w:val="false"/>
          <w:color w:val="000000"/>
          <w:sz w:val="28"/>
        </w:rPr>
        <w:t>
      Резидент еместің ССКТК қолданылған басқару және жалпы әкімшілік шығыстарының сомасы:
</w:t>
      </w:r>
      <w:r>
        <w:br/>
      </w:r>
      <w:r>
        <w:rPr>
          <w:rFonts w:ascii="Times New Roman"/>
          <w:b w:val="false"/>
          <w:i w:val="false"/>
          <w:color w:val="000000"/>
          <w:sz w:val="28"/>
        </w:rPr>
        <w:t>
      1 млн х 12/15 = 0,8 млн теңге құрады.
</w:t>
      </w:r>
      <w:r>
        <w:br/>
      </w:r>
      <w:r>
        <w:rPr>
          <w:rFonts w:ascii="Times New Roman"/>
          <w:b w:val="false"/>
          <w:i w:val="false"/>
          <w:color w:val="000000"/>
          <w:sz w:val="28"/>
        </w:rPr>
        <w:t>
      D бағанының тиісті көрсеткіштерін есептеу кезінде есеп қоса беріледі;
</w:t>
      </w:r>
      <w:r>
        <w:br/>
      </w:r>
      <w:r>
        <w:rPr>
          <w:rFonts w:ascii="Times New Roman"/>
          <w:b w:val="false"/>
          <w:i w:val="false"/>
          <w:color w:val="000000"/>
          <w:sz w:val="28"/>
        </w:rPr>
        <w:t>
      5) Е бағанында резидент еместің Қазақстан Республикасындағы тұрақты мекеме арқылы қызметінен ТМСКТК қолданылмаған тиісті көрсеткіштерінің сомасы көрсетіледі.
</w:t>
      </w:r>
      <w:r>
        <w:br/>
      </w:r>
      <w:r>
        <w:rPr>
          <w:rFonts w:ascii="Times New Roman"/>
          <w:b w:val="false"/>
          <w:i w:val="false"/>
          <w:color w:val="000000"/>
          <w:sz w:val="28"/>
        </w:rPr>
        <w:t>
      Осы баған көрсетілген қызметтің қаржы есебінің деректері негізінде толтырылады.
</w:t>
      </w:r>
      <w:r>
        <w:br/>
      </w:r>
      <w:r>
        <w:rPr>
          <w:rFonts w:ascii="Times New Roman"/>
          <w:b w:val="false"/>
          <w:i w:val="false"/>
          <w:color w:val="000000"/>
          <w:sz w:val="28"/>
        </w:rPr>
        <w:t>
      6) F бағаны ССКТК қолданған жағдайда толтырылады. Бұл ретте, F бағанының көрсеткіштері салық кезеңі үшін көрсеткіштер немесе базалық салық кезеңі шеңберіне енетін Қазақстан Республикасындағы салық кезеңі үшін көрсеткіштер сомасына, көрсетілген мәліметтерге ССКТК қолданылған көрсеткіштер болып табылады.
</w:t>
      </w:r>
      <w:r>
        <w:br/>
      </w:r>
      <w:r>
        <w:rPr>
          <w:rFonts w:ascii="Times New Roman"/>
          <w:b w:val="false"/>
          <w:i w:val="false"/>
          <w:color w:val="000000"/>
          <w:sz w:val="28"/>
        </w:rPr>
        <w:t>
      4 мысал.
</w:t>
      </w:r>
      <w:r>
        <w:br/>
      </w:r>
      <w:r>
        <w:rPr>
          <w:rFonts w:ascii="Times New Roman"/>
          <w:b w:val="false"/>
          <w:i w:val="false"/>
          <w:color w:val="000000"/>
          <w:sz w:val="28"/>
        </w:rPr>
        <w:t>
      2 мысалдың деректері қолданылады.
</w:t>
      </w:r>
      <w:r>
        <w:br/>
      </w:r>
      <w:r>
        <w:rPr>
          <w:rFonts w:ascii="Times New Roman"/>
          <w:b w:val="false"/>
          <w:i w:val="false"/>
          <w:color w:val="000000"/>
          <w:sz w:val="28"/>
        </w:rPr>
        <w:t>
      ТМСКТК1 - 4/12; ТМСКТК2 - 8/12.
</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0,5 млн х 4,12+0,55 млн х 8/12 15 = 166667+366667 = 533334 теңге құрады.
</w:t>
      </w:r>
      <w:r>
        <w:br/>
      </w:r>
      <w:r>
        <w:rPr>
          <w:rFonts w:ascii="Times New Roman"/>
          <w:b w:val="false"/>
          <w:i w:val="false"/>
          <w:color w:val="000000"/>
          <w:sz w:val="28"/>
        </w:rPr>
        <w:t>
      F бағанының тиісті көрсеткіштерін есептеу кезінде есеп қоса беріледі;
</w:t>
      </w:r>
      <w:r>
        <w:br/>
      </w:r>
      <w:r>
        <w:rPr>
          <w:rFonts w:ascii="Times New Roman"/>
          <w:b w:val="false"/>
          <w:i w:val="false"/>
          <w:color w:val="000000"/>
          <w:sz w:val="28"/>
        </w:rPr>
        <w:t>
      7) G бағанында қолданылатын әдіс бойынша есептелген есептік көрсеткіш мөлшері көрсетіледі. Есептік көрсеткіш С бағанының көрсеткіштеріне F бағанының көрсеткіштері немесе D бағанының көрсеткіштеріне Е бағанының көрсеткіштері не С бағанының көрсеткіштеріне Е бағанының көрсеткіштер қатынасы ретінде айқындалатын, резидент еместің салыстырылатын көрсеткіштеріне тұрақты мекеме арқылы Қазақстан Республикасындағы қызметтен салыстырылатын көрсеткіштердің қатынасы ретінде көрсетіледі. Тиісті есептік көрсеткіш мөлшері Салық кодексінің 196-бабының ережелеріне сәйкес есептеледі. Есептік көрсеткіш шамасын айқындау кезінде мыңдық үлестер көрсетіледі.
</w:t>
      </w:r>
      <w:r>
        <w:br/>
      </w:r>
      <w:r>
        <w:rPr>
          <w:rFonts w:ascii="Times New Roman"/>
          <w:b w:val="false"/>
          <w:i w:val="false"/>
          <w:color w:val="000000"/>
          <w:sz w:val="28"/>
        </w:rPr>
        <w:t>
      5 мысал.
</w:t>
      </w:r>
      <w:r>
        <w:br/>
      </w:r>
      <w:r>
        <w:rPr>
          <w:rFonts w:ascii="Times New Roman"/>
          <w:b w:val="false"/>
          <w:i w:val="false"/>
          <w:color w:val="000000"/>
          <w:sz w:val="28"/>
        </w:rPr>
        <w:t>
      ССКТК қолданылған жағдайда:
</w:t>
      </w:r>
      <w:r>
        <w:br/>
      </w:r>
      <w:r>
        <w:rPr>
          <w:rFonts w:ascii="Times New Roman"/>
          <w:b w:val="false"/>
          <w:i w:val="false"/>
          <w:color w:val="000000"/>
          <w:sz w:val="28"/>
        </w:rPr>
        <w:t>
      3 мысалдың деректері пайдаланылады.
</w:t>
      </w:r>
      <w:r>
        <w:br/>
      </w:r>
      <w:r>
        <w:rPr>
          <w:rFonts w:ascii="Times New Roman"/>
          <w:b w:val="false"/>
          <w:i w:val="false"/>
          <w:color w:val="000000"/>
          <w:sz w:val="28"/>
        </w:rPr>
        <w:t>
      Резидент еместің есепті салық кезеңіндегі ССКТК қолданылған жиынтық жылдық кірісі 16 млн. теңге құрайды.
</w:t>
      </w:r>
      <w:r>
        <w:br/>
      </w:r>
      <w:r>
        <w:rPr>
          <w:rFonts w:ascii="Times New Roman"/>
          <w:b w:val="false"/>
          <w:i w:val="false"/>
          <w:color w:val="000000"/>
          <w:sz w:val="28"/>
        </w:rPr>
        <w:t>
      Салық төлеушінің Қазақстан Республикасындағы тұрақты мекеме арқылы қызметінен ТМСКТК қолданылмаған жиынтық жылдық кірісі 0,4 млн. теңге құрады.
</w:t>
      </w:r>
      <w:r>
        <w:br/>
      </w:r>
      <w:r>
        <w:rPr>
          <w:rFonts w:ascii="Times New Roman"/>
          <w:b w:val="false"/>
          <w:i w:val="false"/>
          <w:color w:val="000000"/>
          <w:sz w:val="28"/>
        </w:rPr>
        <w:t>
      Бұл ретте, есептік көрсеткіш:
</w:t>
      </w:r>
      <w:r>
        <w:br/>
      </w:r>
      <w:r>
        <w:rPr>
          <w:rFonts w:ascii="Times New Roman"/>
          <w:b w:val="false"/>
          <w:i w:val="false"/>
          <w:color w:val="000000"/>
          <w:sz w:val="28"/>
        </w:rPr>
        <w:t>
      0,4 млн. / 16 млн = 0,025.
</w:t>
      </w:r>
      <w:r>
        <w:br/>
      </w:r>
      <w:r>
        <w:rPr>
          <w:rFonts w:ascii="Times New Roman"/>
          <w:b w:val="false"/>
          <w:i w:val="false"/>
          <w:color w:val="000000"/>
          <w:sz w:val="28"/>
        </w:rPr>
        <w:t>
      Резидент еместің ССКТК қолданылған басқару және жалпы әкімшілік шығыстарының шамасы 0,8 млн теңге құрағанын ескерсек, онда Қазақстан Республикасында көрсетілген шығыстарды мына сомада есептен шығаруға рұқсат етіледі:
</w:t>
      </w:r>
      <w:r>
        <w:br/>
      </w:r>
      <w:r>
        <w:rPr>
          <w:rFonts w:ascii="Times New Roman"/>
          <w:b w:val="false"/>
          <w:i w:val="false"/>
          <w:color w:val="000000"/>
          <w:sz w:val="28"/>
        </w:rPr>
        <w:t>
      0,8 млн. х 0,025 = 0,02 млн. теңге.
</w:t>
      </w:r>
      <w:r>
        <w:br/>
      </w:r>
      <w:r>
        <w:rPr>
          <w:rFonts w:ascii="Times New Roman"/>
          <w:b w:val="false"/>
          <w:i w:val="false"/>
          <w:color w:val="000000"/>
          <w:sz w:val="28"/>
        </w:rPr>
        <w:t>
      6 мысал.
</w:t>
      </w:r>
      <w:r>
        <w:br/>
      </w:r>
      <w:r>
        <w:rPr>
          <w:rFonts w:ascii="Times New Roman"/>
          <w:b w:val="false"/>
          <w:i w:val="false"/>
          <w:color w:val="000000"/>
          <w:sz w:val="28"/>
        </w:rPr>
        <w:t>
      ТМСКТК қолданылған жағдайда:
</w:t>
      </w:r>
      <w:r>
        <w:br/>
      </w:r>
      <w:r>
        <w:rPr>
          <w:rFonts w:ascii="Times New Roman"/>
          <w:b w:val="false"/>
          <w:i w:val="false"/>
          <w:color w:val="000000"/>
          <w:sz w:val="28"/>
        </w:rPr>
        <w:t>
      4 мысалдың деректері қолданылады.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533334 теңге құрайды.
</w:t>
      </w:r>
      <w:r>
        <w:br/>
      </w:r>
      <w:r>
        <w:rPr>
          <w:rFonts w:ascii="Times New Roman"/>
          <w:b w:val="false"/>
          <w:i w:val="false"/>
          <w:color w:val="000000"/>
          <w:sz w:val="28"/>
        </w:rPr>
        <w:t>
      Резидент еместің ССКТК қолданбай салық кезеңі үшін жиынтық жылдық кірісі 50 млн. теңге құрайды.
</w:t>
      </w:r>
      <w:r>
        <w:br/>
      </w:r>
      <w:r>
        <w:rPr>
          <w:rFonts w:ascii="Times New Roman"/>
          <w:b w:val="false"/>
          <w:i w:val="false"/>
          <w:color w:val="000000"/>
          <w:sz w:val="28"/>
        </w:rPr>
        <w:t>
      Осы жағдайда есептік көрсеткіш:
</w:t>
      </w:r>
      <w:r>
        <w:br/>
      </w:r>
      <w:r>
        <w:rPr>
          <w:rFonts w:ascii="Times New Roman"/>
          <w:b w:val="false"/>
          <w:i w:val="false"/>
          <w:color w:val="000000"/>
          <w:sz w:val="28"/>
        </w:rPr>
        <w:t>
      533334/50 млн = 0,011 құрайды.
</w:t>
      </w:r>
      <w:r>
        <w:br/>
      </w:r>
      <w:r>
        <w:rPr>
          <w:rFonts w:ascii="Times New Roman"/>
          <w:b w:val="false"/>
          <w:i w:val="false"/>
          <w:color w:val="000000"/>
          <w:sz w:val="28"/>
        </w:rPr>
        <w:t>
      Резидент еместің ССКТК қолданылмаған басқару және жалпы әкімшілік шығыстарының сомасы 2 млн. теңге құрайды.
</w:t>
      </w:r>
      <w:r>
        <w:br/>
      </w:r>
      <w:r>
        <w:rPr>
          <w:rFonts w:ascii="Times New Roman"/>
          <w:b w:val="false"/>
          <w:i w:val="false"/>
          <w:color w:val="000000"/>
          <w:sz w:val="28"/>
        </w:rPr>
        <w:t>
      Қазақстан Республикасында көрсетілген шығыстарды:
</w:t>
      </w:r>
      <w:r>
        <w:br/>
      </w:r>
      <w:r>
        <w:rPr>
          <w:rFonts w:ascii="Times New Roman"/>
          <w:b w:val="false"/>
          <w:i w:val="false"/>
          <w:color w:val="000000"/>
          <w:sz w:val="28"/>
        </w:rPr>
        <w:t>
      2 млн.х 0,011 = 0,022 млн. теңге сомасына есептен шығаруға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100.11.001, 100.11.002 жолдарына қосымша нысанның 001G  немесе 004G жолында айқындалатын есептік көрсеткіш шамасы есептік көрсеткішті есептеудің қолданылатын тәсіліне қарай 100.11.002А жолына көшіріледі.
</w:t>
      </w:r>
      <w:r>
        <w:br/>
      </w:r>
      <w:r>
        <w:rPr>
          <w:rFonts w:ascii="Times New Roman"/>
          <w:b w:val="false"/>
          <w:i w:val="false"/>
          <w:color w:val="000000"/>
          <w:sz w:val="28"/>
        </w:rPr>
        <w:t>
      100.11.001, 100.11.002 жолдарына қосымша нысанның 005С жолында есептелген басқару және жалпы әкімшілік шығыстардың сомасы 100.11.001А жолына көшіріледі. ССКТК қолданылған жағдайда 100.11.001А жолына 100.11.001, 100.11.002 жолдарына қосымша нысанның 005D жолында көрсетілген басқару және жалпы әкімшілік шығыстарының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- 100.12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98. "Шығыстар" бөлімінде:
</w:t>
      </w:r>
      <w:r>
        <w:br/>
      </w:r>
      <w:r>
        <w:rPr>
          <w:rFonts w:ascii="Times New Roman"/>
          <w:b w:val="false"/>
          <w:i w:val="false"/>
          <w:color w:val="000000"/>
          <w:sz w:val="28"/>
        </w:rPr>
        <w:t>
      1) 100.12.001 жолында есепті салық кезеңінің соңына ТМҚ құны бұрынғы салық кезеңінің соңына ТМҚ құны болып табылады. Деректер бұрынғы салық кезеңі үшін 100.12.002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100.12.002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100.12.002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100.12.003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100.12.003А, 100.12.003В, 100.12.003С, 100.12.003D, 100.12.003E, 100.12.003F, 100.12.003H, 100.12.003J, 100.12.003K, 100.12.003L, 100.12.003M, 100.12.003N, 100.12.003O, 100.12.003P жолдарының сомасын қосумен айқындалады;
</w:t>
      </w:r>
      <w:r>
        <w:br/>
      </w:r>
      <w:r>
        <w:rPr>
          <w:rFonts w:ascii="Times New Roman"/>
          <w:b w:val="false"/>
          <w:i w:val="false"/>
          <w:color w:val="000000"/>
          <w:sz w:val="28"/>
        </w:rPr>
        <w:t>
      4) 100.12.004 жолына 100.10.06 жолында айқындалған еңбекақыны төлеу жөніндегі шығыстар сомасы көшіріледі;
</w:t>
      </w:r>
      <w:r>
        <w:br/>
      </w:r>
      <w:r>
        <w:rPr>
          <w:rFonts w:ascii="Times New Roman"/>
          <w:b w:val="false"/>
          <w:i w:val="false"/>
          <w:color w:val="000000"/>
          <w:sz w:val="28"/>
        </w:rPr>
        <w:t>
      5) 100.12.005 жолында 100.12.005А, 100.12.005F және 100.12.005G жолдарының сомасы ретінде айқындалатын 100.12.003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100.12.005А жолында 100.12.005В-дан 100.12.005Е жолдарының сомасы ретінде айқындалатын, іссапар шығыстарының жалпы сомасы көрсетіледі. 100.12.005В жолында Салық кодексінің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100.12.005С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100.12.005D және 100.12.005E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100.12.005В жолында Салық кодексінің 
</w:t>
      </w:r>
      <w:r>
        <w:rPr>
          <w:rFonts w:ascii="Times New Roman"/>
          <w:b w:val="false"/>
          <w:i w:val="false"/>
          <w:color w:val="000000"/>
          <w:sz w:val="28"/>
        </w:rPr>
        <w:t xml:space="preserve"> 93-бабындағы </w:t>
      </w:r>
      <w:r>
        <w:rPr>
          <w:rFonts w:ascii="Times New Roman"/>
          <w:b w:val="false"/>
          <w:i w:val="false"/>
          <w:color w:val="000000"/>
          <w:sz w:val="28"/>
        </w:rPr>
        <w:t>
 2-тармаққа сәйкес жүргізілген өкілдік шығыстарының нақты сомасы көрсетіледі;
</w:t>
      </w:r>
      <w:r>
        <w:br/>
      </w:r>
      <w:r>
        <w:rPr>
          <w:rFonts w:ascii="Times New Roman"/>
          <w:b w:val="false"/>
          <w:i w:val="false"/>
          <w:color w:val="000000"/>
          <w:sz w:val="28"/>
        </w:rPr>
        <w:t>
      8) 100.12.005С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100.12.003 - 100.12.005 жолдарында келтірілетін деректер 100.00.024 - 100.00.036 жолдарында көрсетілген деректерді қайталамауы тиіс;
</w:t>
      </w:r>
      <w:r>
        <w:br/>
      </w:r>
      <w:r>
        <w:rPr>
          <w:rFonts w:ascii="Times New Roman"/>
          <w:b w:val="false"/>
          <w:i w:val="false"/>
          <w:color w:val="000000"/>
          <w:sz w:val="28"/>
        </w:rPr>
        <w:t>
      9) 100.12.006 жолында 100.12.003А жолында көрсетілген сома көшіріледі;
</w:t>
      </w:r>
      <w:r>
        <w:br/>
      </w:r>
      <w:r>
        <w:rPr>
          <w:rFonts w:ascii="Times New Roman"/>
          <w:b w:val="false"/>
          <w:i w:val="false"/>
          <w:color w:val="000000"/>
          <w:sz w:val="28"/>
        </w:rPr>
        <w:t>
      10) 100.12.007 жолында сатылған тауарлар (жұмыстар, қызметтер) шығысқа қосылған ТМҚ және басқа да шығыстардың жиынтық сомасы, (100.12.001 - 100.12.002) + 100.12.003 - 100.12.006 жолдарының сомасы көрсетіледі;
</w:t>
      </w:r>
      <w:r>
        <w:br/>
      </w:r>
      <w:r>
        <w:rPr>
          <w:rFonts w:ascii="Times New Roman"/>
          <w:b w:val="false"/>
          <w:i w:val="false"/>
          <w:color w:val="000000"/>
          <w:sz w:val="28"/>
        </w:rPr>
        <w:t>
      11) 100.12.008 жолында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100.12.009 жолында салық төлеушінің кәсіпкерлік қызметі емес мақсаттарда пайдаланған ТМҚ, жұмыстар мен қызметтер сомасы көрсетіледі;
</w:t>
      </w:r>
      <w:r>
        <w:br/>
      </w:r>
      <w:r>
        <w:rPr>
          <w:rFonts w:ascii="Times New Roman"/>
          <w:b w:val="false"/>
          <w:i w:val="false"/>
          <w:color w:val="000000"/>
          <w:sz w:val="28"/>
        </w:rPr>
        <w:t>
      13) 100.12.010 жолында 100.12.007 жолының сомасынан 100.12.008 және 100.12.009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14) 100.12.011А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15) 100.12.011В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16) 100.12.012 жолында 100.12.011C жолының сомасынан 100.12.011 D жолдарының сомасын шегерумен айқындалатын ТМҚ өзіндік құнының бағалау әдісінің өзгеруі кезінде алынған кіріс (шығыс) сомасы көрсетіледі.
</w:t>
      </w:r>
      <w:r>
        <w:br/>
      </w:r>
      <w:r>
        <w:rPr>
          <w:rFonts w:ascii="Times New Roman"/>
          <w:b w:val="false"/>
          <w:i w:val="false"/>
          <w:color w:val="000000"/>
          <w:sz w:val="28"/>
        </w:rPr>
        <w:t>
      17) 100.12.013 жолы анықтамалы түрде толтырылады, есепті салық кезеңі үшін іссапарларда қызметкерлер жүргізген іссапарлар саны мен күндерінің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100.12.010 жолының шамасы 100.00.024 жолына көшіріледі.
</w:t>
      </w:r>
      <w:r>
        <w:br/>
      </w:r>
      <w:r>
        <w:rPr>
          <w:rFonts w:ascii="Times New Roman"/>
          <w:b w:val="false"/>
          <w:i w:val="false"/>
          <w:color w:val="000000"/>
          <w:sz w:val="28"/>
        </w:rPr>
        <w:t>
      100.12.012 жолының шамасы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100.00.022Н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100.12.003А, 100.12.003В, 100.12.003С, 100.12. 003D, 100.12.003Е, 100.12.003F, 100.12.003H, 100.12.003J, 100.12.003K, 100.12.003L, 100.12.003M, 100.12.003N, 100.12.003O, 100.12.003P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осы Ереженің 228-бабына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100.12.003A жолына қосымша нысан С бағанының жиынтық шамасы 100.12.003А жолына, 100.12.003В жолына қосымша нысан С бағаны 100.12.003В жолына, 100.12.003С жолына қосымша нысан С бағанының 100.12.003С жолына, 100.12.003D жолына қосымша нысан С бағанының 100.12.003D жолына, 100.12.003E жолына қосымша нысан С бағанының шамасы 100.12.003E жолына, 100.12.003F жолына қосымша нысан С бағанының 100.12.003F жолына, 100.12.003H жолына қосымша нысан С бағанының 100.12.003H жолына, 100.12.003J жолына қосымша нысан С бағанының шамасы 100.12.003J жолына, 100.12.003K жолына қосымша нысан 100.12.003K жолына, 100.12.003L жолына қосымша нысан С бағанының 100.12.003L жолына, 100.12.003M жолына қосымша нысан С бағанының шамасы 100.12.003M жолына, 100.12.003N жолына қосымша нысан 100.12.003N жолына, 100.12.003O жолына қосымша нысан С бағанының 100.12.003D жолына, 100.12.003C жолына қосымша нысан С бағанының шамасы 100.12.003O жолына, 100.12.003P жолына қосымша нысан 100.12.003P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Сыйақы бойынша шығыстар - 100.13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103. "Кредиттер (заемдар) бойынша сыйақылар" бөлімінде:
</w:t>
      </w:r>
      <w:r>
        <w:br/>
      </w:r>
      <w:r>
        <w:rPr>
          <w:rFonts w:ascii="Times New Roman"/>
          <w:b w:val="false"/>
          <w:i w:val="false"/>
          <w:color w:val="000000"/>
          <w:sz w:val="28"/>
        </w:rPr>
        <w:t>
      1) 100.13.001 жолы салық төлеуші резидентке төлейтін кредиттер (заемдар)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100.13.002 жолы салық төлеуші резидент емеске төлейтін кредиттер (заемдар)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"Берешек бағалы қағаздар бойынша сыйақылар" бөлімінде:
</w:t>
      </w:r>
      <w:r>
        <w:br/>
      </w:r>
      <w:r>
        <w:rPr>
          <w:rFonts w:ascii="Times New Roman"/>
          <w:b w:val="false"/>
          <w:i w:val="false"/>
          <w:color w:val="000000"/>
          <w:sz w:val="28"/>
        </w:rPr>
        <w:t>
      100.13.003 жолы берешек бағалы қағаздар бойынша сыйақылар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105. "Есептік көрсеткіштер" бөлімінде:
</w:t>
      </w:r>
      <w:r>
        <w:br/>
      </w:r>
      <w:r>
        <w:rPr>
          <w:rFonts w:ascii="Times New Roman"/>
          <w:b w:val="false"/>
          <w:i w:val="false"/>
          <w:color w:val="000000"/>
          <w:sz w:val="28"/>
        </w:rPr>
        <w:t>
      100.13.004 жолы меншiкті капиталдың орташа жылдық сомасы есептi салық кезеңiнiң әрбiр айының соңындағы орташа арифметикалығына тең меншiктi капитал сомаларын көрсетуге арналған;
</w:t>
      </w:r>
      <w:r>
        <w:br/>
      </w:r>
      <w:r>
        <w:rPr>
          <w:rFonts w:ascii="Times New Roman"/>
          <w:b w:val="false"/>
          <w:i w:val="false"/>
          <w:color w:val="000000"/>
          <w:sz w:val="28"/>
        </w:rPr>
        <w:t>
      100.13.005 жолы есептi салық кезеңiнiң әрбiр айының ішінде олар бойынша сыйақы төленетiн мiндеттемелердiң ең жоғары сомасының орташа арифметикалығына тең мiндеттемелердiң орташа жылдық сомасы көрсетуге арналған;
</w:t>
      </w:r>
      <w:r>
        <w:br/>
      </w:r>
      <w:r>
        <w:rPr>
          <w:rFonts w:ascii="Times New Roman"/>
          <w:b w:val="false"/>
          <w:i w:val="false"/>
          <w:color w:val="000000"/>
          <w:sz w:val="28"/>
        </w:rPr>
        <w:t>
      100.13.006 жолы қаржы ұйымдары үшiн 7-ге, өзге заңды тұлғалар үшiн 4-ке тең шектi коэффициент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106. "Сыйақылардың барлығы" бөлімінде:
</w:t>
      </w:r>
      <w:r>
        <w:br/>
      </w:r>
      <w:r>
        <w:rPr>
          <w:rFonts w:ascii="Times New Roman"/>
          <w:b w:val="false"/>
          <w:i w:val="false"/>
          <w:color w:val="000000"/>
          <w:sz w:val="28"/>
        </w:rPr>
        <w:t>
      1) 100.13.007 жолында 100.13.001В және 100.13.003D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100.13.008 жолында 100.13.002В және 100.13.003G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100.13.009 жолында 100.13.007 және 100.13.008 жолдарының сомасы ретінде айқындалатын, сыйақылардың жалпы сомасы көрсетіледі;
</w:t>
      </w:r>
      <w:r>
        <w:br/>
      </w:r>
      <w:r>
        <w:rPr>
          <w:rFonts w:ascii="Times New Roman"/>
          <w:b w:val="false"/>
          <w:i w:val="false"/>
          <w:color w:val="000000"/>
          <w:sz w:val="28"/>
        </w:rPr>
        <w:t>
      4) 100.13.010 жолында 100.13.007 + 100.13.004/100.13.005 x 100.13.006 x 100.13.008 формуласы бойынша айқындалатын, шегерімге жатқызылуға тиіс сыйақылардың шекті сомасы көрсетіледі;
</w:t>
      </w:r>
      <w:r>
        <w:br/>
      </w:r>
      <w:r>
        <w:rPr>
          <w:rFonts w:ascii="Times New Roman"/>
          <w:b w:val="false"/>
          <w:i w:val="false"/>
          <w:color w:val="000000"/>
          <w:sz w:val="28"/>
        </w:rPr>
        <w:t>
      5) 100.13.011 жолында 100.13.009 және 100.13.010 жолдары бойынша ең төменгі сомасы ретінде айқындалатын, шегерімге жатқызылуға тиіс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100.13.011 жолының шамасы 100.00.025 жолына көшіріледі.
</w:t>
      </w:r>
      <w:r>
        <w:br/>
      </w:r>
      <w:r>
        <w:rPr>
          <w:rFonts w:ascii="Times New Roman"/>
          <w:b w:val="false"/>
          <w:i w:val="false"/>
          <w:color w:val="000000"/>
          <w:sz w:val="28"/>
        </w:rPr>
        <w:t>
      108. 100.13.001, 100.13.002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228-тармағына сәйкес кредитор - ұйым салық төлеушісінің тіркеу нөмірі/резиденттік елдің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100.13.001 жолына қосымша нысан Е бағанының жиынтық шамасы 100.11.001А жолына, F бағаны - 100.13.001В жолына, 100.13.002 жолына қосымша нысан Е бағаны 100.13.002А жолына, F бағаны - 100.13.002В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100.13.003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r>
        <w:br/>
      </w:r>
      <w:r>
        <w:rPr>
          <w:rFonts w:ascii="Times New Roman"/>
          <w:b w:val="false"/>
          <w:i w:val="false"/>
          <w:color w:val="000000"/>
          <w:sz w:val="28"/>
        </w:rPr>
        <w:t>
      5) Е бағанында резидентке төлегенде ескерілетін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(айырмаcы) (F+Е)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8) Н бағанында резидент емеске сыйақыны төлегенде ескерілетін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және дисконт (сыйақы) сомасы (айырмасы) (F+Е)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100.13.003 жолына қосымша нысан D бағанының жиынтық шамасы 100.13.003А жолына, Е бағаны - 100.13.003В жолына, F бағаны - 100.13.003С жолына, G бағаны - 100.13.003D жолына, Н бағаны - 100.13.003Е жолына, І бағаны - 100.13.003F жолына, J бағаны - 100.13.003G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Төленген күмәнді міндеттемелер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Бұл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немесе есептен шығарылған міндеттемелердің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112. "Күмәнді міндеттемелер" бөлімінде:
</w:t>
      </w:r>
      <w:r>
        <w:br/>
      </w:r>
      <w:r>
        <w:rPr>
          <w:rFonts w:ascii="Times New Roman"/>
          <w:b w:val="false"/>
          <w:i w:val="false"/>
          <w:color w:val="000000"/>
          <w:sz w:val="28"/>
        </w:rPr>
        <w:t>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"Есептен шығарылған міндеттемелер" бөлімінде:
</w:t>
      </w:r>
      <w:r>
        <w:br/>
      </w:r>
      <w:r>
        <w:rPr>
          <w:rFonts w:ascii="Times New Roman"/>
          <w:b w:val="false"/>
          <w:i w:val="false"/>
          <w:color w:val="000000"/>
          <w:sz w:val="28"/>
        </w:rPr>
        <w:t>
      100.14.002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алдын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114. "Міндеттемелердің барлығы" бөлімінде:
</w:t>
      </w:r>
      <w:r>
        <w:br/>
      </w:r>
      <w:r>
        <w:rPr>
          <w:rFonts w:ascii="Times New Roman"/>
          <w:b w:val="false"/>
          <w:i w:val="false"/>
          <w:color w:val="000000"/>
          <w:sz w:val="28"/>
        </w:rPr>
        <w:t>
      100.14.002 жолы шегерімге жатқызылуы тиіс бұрын алдын кіріс деп танылған төленген міндеттемелердің жалпы сомасын айқындауға арналған және 100.14.001С және 100.14.002С жолдарының сомасы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100.14.003 жолының шамасы 100.14.026 жолына көшіріледі.
</w:t>
      </w:r>
      <w:r>
        <w:br/>
      </w:r>
      <w:r>
        <w:rPr>
          <w:rFonts w:ascii="Times New Roman"/>
          <w:b w:val="false"/>
          <w:i w:val="false"/>
          <w:color w:val="000000"/>
          <w:sz w:val="28"/>
        </w:rPr>
        <w:t>
      116. 100.14.001 және 100.14.002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100.14.001 жолына қосымша нысан F бағанының жиынтық шамасы 100.14.001А жолына, Н бағаны - 100.14.001В жолына, І бағаны - 100.14.001С жолына көшіріледі.
</w:t>
      </w:r>
      <w:r>
        <w:br/>
      </w:r>
      <w:r>
        <w:rPr>
          <w:rFonts w:ascii="Times New Roman"/>
          <w:b w:val="false"/>
          <w:i w:val="false"/>
          <w:color w:val="000000"/>
          <w:sz w:val="28"/>
        </w:rPr>
        <w:t>
      100.14.002 жолына қосымша нысан F бағанының жиынтық шамасы 100.14.002А жолына, Н бағаны - 100.14.002В жолына, І бағаны - 100.14.002С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Күмәнді талаптар - 100.15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119. "Күмәнді талаптар" бөлімінде:
</w:t>
      </w:r>
      <w:r>
        <w:br/>
      </w:r>
      <w:r>
        <w:rPr>
          <w:rFonts w:ascii="Times New Roman"/>
          <w:b w:val="false"/>
          <w:i w:val="false"/>
          <w:color w:val="000000"/>
          <w:sz w:val="28"/>
        </w:rPr>
        <w:t>
      100.15.01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100.15.001В жолының шамасы 100.00.027 жолына көшіріледі.
</w:t>
      </w:r>
      <w:r>
        <w:br/>
      </w:r>
      <w:r>
        <w:rPr>
          <w:rFonts w:ascii="Times New Roman"/>
          <w:b w:val="false"/>
          <w:i w:val="false"/>
          <w:color w:val="000000"/>
          <w:sz w:val="28"/>
        </w:rPr>
        <w:t>
      121. 100.15.001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100.15.001 жолына қосымша нысан Н бағанының жиынтық шамасы 100.15.001А жолына, J бағаны - 100.15.001В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жобалық, іздестіру және тәжірибелік-конструкторлық жұмыстарға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123.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124. "Шығыстар" бөлімінде:
</w:t>
      </w:r>
      <w:r>
        <w:br/>
      </w:r>
      <w:r>
        <w:rPr>
          <w:rFonts w:ascii="Times New Roman"/>
          <w:b w:val="false"/>
          <w:i w:val="false"/>
          <w:color w:val="000000"/>
          <w:sz w:val="28"/>
        </w:rPr>
        <w:t>
      100.16.001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100.16.001 жолының шамасы 100.00.029 жолына көшіріледі.
</w:t>
      </w:r>
      <w:r>
        <w:br/>
      </w:r>
      <w:r>
        <w:rPr>
          <w:rFonts w:ascii="Times New Roman"/>
          <w:b w:val="false"/>
          <w:i w:val="false"/>
          <w:color w:val="000000"/>
          <w:sz w:val="28"/>
        </w:rPr>
        <w:t>
      126. 100.16.001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жобалық, іздестіру және тәжірибелік-конструкторлық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228-тармағына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жұмыстардың түрлері (атауы) көрсетіледі;
</w:t>
      </w:r>
      <w:r>
        <w:br/>
      </w:r>
      <w:r>
        <w:rPr>
          <w:rFonts w:ascii="Times New Roman"/>
          <w:b w:val="false"/>
          <w:i w:val="false"/>
          <w:color w:val="000000"/>
          <w:sz w:val="28"/>
        </w:rPr>
        <w:t>
      5) Е бағанында ғылыми-зерттеу, жобалық, іздестіру және тәжірибелік-конструкторлық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бұрынғы шегерімге жататын және кірістер алумен байланысты ғылыми-зерттеу, жобалық, іздестіру және тәжірибелік-конструкторлық жұмыстарға жүргізілген шығыстар сомасы көрсетіледі.
</w:t>
      </w:r>
      <w:r>
        <w:br/>
      </w:r>
      <w:r>
        <w:rPr>
          <w:rFonts w:ascii="Times New Roman"/>
          <w:b w:val="false"/>
          <w:i w:val="false"/>
          <w:color w:val="000000"/>
          <w:sz w:val="28"/>
        </w:rPr>
        <w:t>
      100.16.001 жолына қосымша нысан F бағанының жиынтық шамасы 100.16.001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Сақтандыру сыйақылары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Бұл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жатқызылуы тиіс сақтандыру сыйақылары бойынша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129. "Мүліктің құндық балансы (құнынан) сомасынан айқындалған шегінде шегерімге жатқызылатын сақтандыру сыйақылары" бөлімінде:
</w:t>
      </w:r>
      <w:r>
        <w:br/>
      </w:r>
      <w:r>
        <w:rPr>
          <w:rFonts w:ascii="Times New Roman"/>
          <w:b w:val="false"/>
          <w:i w:val="false"/>
          <w:color w:val="000000"/>
          <w:sz w:val="28"/>
        </w:rPr>
        <w:t>
      100.17.001 жолы сақтандырылатын мүліктің құндық балансы (құнынан) сомасынан айқындалған шегінде шегерімге жатқызуға тиісті сақтандыру сыйақылары бойынша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"Жылдық жиынтық кіріс сомасынан айқындалған шегінде шегерімге жатқызылатын сақтандыру сыйақылары" бөлімінде:
</w:t>
      </w:r>
      <w:r>
        <w:br/>
      </w:r>
      <w:r>
        <w:rPr>
          <w:rFonts w:ascii="Times New Roman"/>
          <w:b w:val="false"/>
          <w:i w:val="false"/>
          <w:color w:val="000000"/>
          <w:sz w:val="28"/>
        </w:rPr>
        <w:t>
      100.17.002 жолы жылдық жиынтық кіріс сомасынан айқындалған шегінде шегерімге жатқызуға тиісті сақтандыру сыйақылары бойынша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"Барлығы" бөлімінде:
</w:t>
      </w:r>
      <w:r>
        <w:br/>
      </w:r>
      <w:r>
        <w:rPr>
          <w:rFonts w:ascii="Times New Roman"/>
          <w:b w:val="false"/>
          <w:i w:val="false"/>
          <w:color w:val="000000"/>
          <w:sz w:val="28"/>
        </w:rPr>
        <w:t>
      100.17.003 жолында 100.17.003D және 100.17.002Е жолдарының сомасы ретінде айқындалатын, шегерімге жатқызуға тиісті сақтандыру сыйақыларының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132. 100.17.003 жолының шамасы 100.00.030 жолына көшіріледі.
</w:t>
      </w:r>
      <w:r>
        <w:br/>
      </w:r>
      <w:r>
        <w:rPr>
          <w:rFonts w:ascii="Times New Roman"/>
          <w:b w:val="false"/>
          <w:i w:val="false"/>
          <w:color w:val="000000"/>
          <w:sz w:val="28"/>
        </w:rPr>
        <w:t>
      133. 100.17.001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(төленген)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есепті салық кезеңі үшін төлеуге тиіс (төленген) сақтандыру сыйақыларының сомасы көрсетіледі;
</w:t>
      </w:r>
      <w:r>
        <w:br/>
      </w:r>
      <w:r>
        <w:rPr>
          <w:rFonts w:ascii="Times New Roman"/>
          <w:b w:val="false"/>
          <w:i w:val="false"/>
          <w:color w:val="000000"/>
          <w:sz w:val="28"/>
        </w:rPr>
        <w:t>
      8) Н бағанында сақтандыру шартында көрсетілген, сақтандырылатын мүліктің құндық балансы (құндық балансы жоқ жүктер үшін -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10) J бағанында І (І*Н) бағанында көрсетілген нормаларды қолданумен айқындалатын, сақтандыру сыйақыларының шекті сомасы көрсетіледі;
</w:t>
      </w:r>
      <w:r>
        <w:br/>
      </w:r>
      <w:r>
        <w:rPr>
          <w:rFonts w:ascii="Times New Roman"/>
          <w:b w:val="false"/>
          <w:i w:val="false"/>
          <w:color w:val="000000"/>
          <w:sz w:val="28"/>
        </w:rPr>
        <w:t>
      11) К бағанында G және J бағанында көрсетілген сомадан ең азы ретінде айқындалатын, шегерімге жататын, сақтандыру сыйақыларының сомасы көрсетіледі.
</w:t>
      </w:r>
      <w:r>
        <w:br/>
      </w:r>
      <w:r>
        <w:rPr>
          <w:rFonts w:ascii="Times New Roman"/>
          <w:b w:val="false"/>
          <w:i w:val="false"/>
          <w:color w:val="000000"/>
          <w:sz w:val="28"/>
        </w:rPr>
        <w:t>
      100.17.001 жолына қосымша нысан G бағанының жиынтық шамасы 100.17.001А жолына, Н бағаны - 100.17.001В жолына, J бағаны - 100.17.001С жолына, К бағаны - 100.17.001D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134. 100.17.002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(төленген)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8) Н бағанында 100.00.023 жолында көрсетілген, жылдық жиынтық кірістің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10) J бағанында І (І*Н) бағанында көрсетілген нормаларды қолданумен айқындалатын, сақтандыру сыйақыларының шекті сомасы көрсетіледі;
</w:t>
      </w:r>
      <w:r>
        <w:br/>
      </w:r>
      <w:r>
        <w:rPr>
          <w:rFonts w:ascii="Times New Roman"/>
          <w:b w:val="false"/>
          <w:i w:val="false"/>
          <w:color w:val="000000"/>
          <w:sz w:val="28"/>
        </w:rPr>
        <w:t>
      11) К бағанында G және J бағанында көрсетілген сомадан ең азы ретінде айқындалатын, шегерімге жататын, сақтандыру сыйақыларының сомасы көрсетіледі.
</w:t>
      </w:r>
      <w:r>
        <w:br/>
      </w:r>
      <w:r>
        <w:rPr>
          <w:rFonts w:ascii="Times New Roman"/>
          <w:b w:val="false"/>
          <w:i w:val="false"/>
          <w:color w:val="000000"/>
          <w:sz w:val="28"/>
        </w:rPr>
        <w:t>
      100.17.002 жолына қосымша нысан G бағанының жиынтық шамасы 100.17.002А жолына, Н бағаны - 100.17.002В жолына, І бағаны - 100.17.002С жолына, J бағаны - 100.17.002D жолына, К бағаны - 100.17.002Е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Әлеуметтік төлемдерге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137. "Шығыстар" бөлімінде:
</w:t>
      </w:r>
      <w:r>
        <w:br/>
      </w:r>
      <w:r>
        <w:rPr>
          <w:rFonts w:ascii="Times New Roman"/>
          <w:b w:val="false"/>
          <w:i w:val="false"/>
          <w:color w:val="000000"/>
          <w:sz w:val="28"/>
        </w:rPr>
        <w:t>
      1) 100.18.001А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100.18.001В жолында Қазақстан Республикасының заңдарымен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100.18.001С жолында шегерімге жатқызылуы тиіс қызметкерлердің уақытша еңбекке қабілетсіздігіне төлеу бойынша шығыстардың сомасы көрсетіледі. 100.18.001А және 100.18.001В жолдарында көрсетілген соманың ең азы ретінде айқындалады;
</w:t>
      </w:r>
      <w:r>
        <w:br/>
      </w:r>
      <w:r>
        <w:rPr>
          <w:rFonts w:ascii="Times New Roman"/>
          <w:b w:val="false"/>
          <w:i w:val="false"/>
          <w:color w:val="000000"/>
          <w:sz w:val="28"/>
        </w:rPr>
        <w:t>
      4) 100.18.002А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100.18.002В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100.18.002С жолында шегерімге жатқызылуы тиіс жүктілігі мен тууы жөніндегі демалысқа төлеу бойынша шығыстардың сомасы көрсетіледі. 100.18.002А және 100.18.002В жолдарында көрсетілген соманың ең азы ретінде айқындалады;
</w:t>
      </w:r>
      <w:r>
        <w:br/>
      </w:r>
      <w:r>
        <w:rPr>
          <w:rFonts w:ascii="Times New Roman"/>
          <w:b w:val="false"/>
          <w:i w:val="false"/>
          <w:color w:val="000000"/>
          <w:sz w:val="28"/>
        </w:rPr>
        <w:t>
      7) 100.18.003А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100.18.003В жолында Қазақстан Республикасының заңдарымен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100.18.003С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100.18.003А және 100.18.003В жолдарында көрсетілген соманың ең азы ретінде айқындалады;
</w:t>
      </w:r>
      <w:r>
        <w:br/>
      </w:r>
      <w:r>
        <w:rPr>
          <w:rFonts w:ascii="Times New Roman"/>
          <w:b w:val="false"/>
          <w:i w:val="false"/>
          <w:color w:val="000000"/>
          <w:sz w:val="28"/>
        </w:rPr>
        <w:t>
      10) 100.18.004А жолында мемлекеттiк әлеуметтiк сақтандыру қорына мiндеттi әлеуметтiк аударымдар бойынша нақты шығыстардың сомасы көрсетіледі;
</w:t>
      </w:r>
      <w:r>
        <w:br/>
      </w:r>
      <w:r>
        <w:rPr>
          <w:rFonts w:ascii="Times New Roman"/>
          <w:b w:val="false"/>
          <w:i w:val="false"/>
          <w:color w:val="000000"/>
          <w:sz w:val="28"/>
        </w:rPr>
        <w:t>
      11) 100.18.004В жолында Қазақстан Республикасының заңдарымен белгіленген мемлекеттiк әлеуметтiк сақтандыру қорына мiндеттi әлеуметтiк аударымдардың мөлшері көрсетіледі;
</w:t>
      </w:r>
      <w:r>
        <w:br/>
      </w:r>
      <w:r>
        <w:rPr>
          <w:rFonts w:ascii="Times New Roman"/>
          <w:b w:val="false"/>
          <w:i w:val="false"/>
          <w:color w:val="000000"/>
          <w:sz w:val="28"/>
        </w:rPr>
        <w:t>
      12) 100.18.004С жолында Қазақстан Республикасының заңдарымен белгіленген мемлекеттiк әлеуметтiк сақтандыру қорына мiндеттi әлеуметтiк аударымдар бойынша шығыстардың сомасы көрсетіледі. 100.18.004А және 100.18.004В жолдарында көрсетілген соманың ең азы ретінде айқындалады;
</w:t>
      </w:r>
      <w:r>
        <w:br/>
      </w:r>
      <w:r>
        <w:rPr>
          <w:rFonts w:ascii="Times New Roman"/>
          <w:b w:val="false"/>
          <w:i w:val="false"/>
          <w:color w:val="000000"/>
          <w:sz w:val="28"/>
        </w:rPr>
        <w:t>
      13) 100.18.005А жолында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14) 100.18.005В жолында зейнетақымен қамтамасыз ету туралы Қазақстан Республикасының заңдарымен белгіленген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15) 100.18.005С жолында шегерімге жатқызылуы тиіс жинақтаушы зейнетақы қорына ерікті кәсіби зейнетақы жарналары бойынша шығыстардың сомасы көрсетіледі. 100.18.004А және 100.18.004В жолдарында көрсетілген соманың ең азы ретінде айқындалады;
</w:t>
      </w:r>
      <w:r>
        <w:br/>
      </w:r>
      <w:r>
        <w:rPr>
          <w:rFonts w:ascii="Times New Roman"/>
          <w:b w:val="false"/>
          <w:i w:val="false"/>
          <w:color w:val="000000"/>
          <w:sz w:val="28"/>
        </w:rPr>
        <w:t>
      16) 100.18.006 жолында шегерімге жатқызылуы тиіс әлеуметтiк төлемдерге арналған шығыстардың жалпы сомасы көрсетіледі. 100.18.001С, 100.18.002С, 100.18.003С, 100.18.004С, 100.18.005С жолдарының сомасы ретінде айқындалады.
</w:t>
      </w:r>
      <w:r>
        <w:br/>
      </w:r>
      <w:r>
        <w:rPr>
          <w:rFonts w:ascii="Times New Roman"/>
          <w:b w:val="false"/>
          <w:i w:val="false"/>
          <w:color w:val="000000"/>
          <w:sz w:val="28"/>
        </w:rPr>
        <w:t>
      138. 100.18.006 жолының шамасы 100.00.031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Геологиялық зерттеуге шығыстар және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өндіруге дайындық жұмыстары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пайдаланушылардың басқа да шығыстары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Бұл нысан Салық кодексінің 
</w:t>
      </w:r>
      <w:r>
        <w:rPr>
          <w:rFonts w:ascii="Times New Roman"/>
          <w:b w:val="false"/>
          <w:i w:val="false"/>
          <w:color w:val="000000"/>
          <w:sz w:val="28"/>
        </w:rPr>
        <w:t xml:space="preserve"> 101-бабына </w:t>
      </w:r>
      <w:r>
        <w:rPr>
          <w:rFonts w:ascii="Times New Roman"/>
          <w:b w:val="false"/>
          <w:i w:val="false"/>
          <w:color w:val="000000"/>
          <w:sz w:val="28"/>
        </w:rPr>
        <w:t>
 сәйкес табиғи ресурстарды өндіруге дайындық жұмыстары мен геологиялық зерттеуге шығыстар сомасын, сондай-ақ шегерімге жатқызылуы тиіс жер қойнауын пайдаланушылардың басқа да шығыстарын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141.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100.19.001 жолында геологиялық зерттеуге шығыстар сомасы көрсетіледі;
</w:t>
      </w:r>
      <w:r>
        <w:br/>
      </w:r>
      <w:r>
        <w:rPr>
          <w:rFonts w:ascii="Times New Roman"/>
          <w:b w:val="false"/>
          <w:i w:val="false"/>
          <w:color w:val="000000"/>
          <w:sz w:val="28"/>
        </w:rPr>
        <w:t>
      2) 100.19.002 жолында бағалау және орналастыру кезеңінде пайдалы қазбаларды өндіруге дайындық жұмыстары мен барлауға шығыстар сомасы көрсетіледі;
</w:t>
      </w:r>
      <w:r>
        <w:br/>
      </w:r>
      <w:r>
        <w:rPr>
          <w:rFonts w:ascii="Times New Roman"/>
          <w:b w:val="false"/>
          <w:i w:val="false"/>
          <w:color w:val="000000"/>
          <w:sz w:val="28"/>
        </w:rPr>
        <w:t>
      3) 100.19.003 жолында жалпы әкімшілік шығыстарының сомасы көрсетіледі;
</w:t>
      </w:r>
      <w:r>
        <w:br/>
      </w:r>
      <w:r>
        <w:rPr>
          <w:rFonts w:ascii="Times New Roman"/>
          <w:b w:val="false"/>
          <w:i w:val="false"/>
          <w:color w:val="000000"/>
          <w:sz w:val="28"/>
        </w:rPr>
        <w:t>
      4) 100.19.004А жолында Салық кодексінің 
</w:t>
      </w:r>
      <w:r>
        <w:rPr>
          <w:rFonts w:ascii="Times New Roman"/>
          <w:b w:val="false"/>
          <w:i w:val="false"/>
          <w:color w:val="000000"/>
          <w:sz w:val="28"/>
        </w:rPr>
        <w:t xml:space="preserve"> 288-бабының </w:t>
      </w:r>
      <w:r>
        <w:rPr>
          <w:rFonts w:ascii="Times New Roman"/>
          <w:b w:val="false"/>
          <w:i w:val="false"/>
          <w:color w:val="000000"/>
          <w:sz w:val="28"/>
        </w:rPr>
        <w:t>
 1-тармағына сәйкес қол қойылатын төленген бонус сомасы көрсетіледі;
</w:t>
      </w:r>
      <w:r>
        <w:br/>
      </w:r>
      <w:r>
        <w:rPr>
          <w:rFonts w:ascii="Times New Roman"/>
          <w:b w:val="false"/>
          <w:i w:val="false"/>
          <w:color w:val="000000"/>
          <w:sz w:val="28"/>
        </w:rPr>
        <w:t>
      5) 100.19.004В жолында Салық кодексінің 
</w:t>
      </w:r>
      <w:r>
        <w:rPr>
          <w:rFonts w:ascii="Times New Roman"/>
          <w:b w:val="false"/>
          <w:i w:val="false"/>
          <w:color w:val="000000"/>
          <w:sz w:val="28"/>
        </w:rPr>
        <w:t xml:space="preserve"> 291-бабына </w:t>
      </w:r>
      <w:r>
        <w:rPr>
          <w:rFonts w:ascii="Times New Roman"/>
          <w:b w:val="false"/>
          <w:i w:val="false"/>
          <w:color w:val="000000"/>
          <w:sz w:val="28"/>
        </w:rPr>
        <w:t>
 сәйкес төленген коммерциялық табылу бонусының сомасы көрсетіледі;
</w:t>
      </w:r>
      <w:r>
        <w:br/>
      </w:r>
      <w:r>
        <w:rPr>
          <w:rFonts w:ascii="Times New Roman"/>
          <w:b w:val="false"/>
          <w:i w:val="false"/>
          <w:color w:val="000000"/>
          <w:sz w:val="28"/>
        </w:rPr>
        <w:t>
      6) 100.19.004С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100.19.005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100.19.006 жолында 100.19.001 - 100.19.005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100.19.007 жолында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100.19.008 жолында 100.19.006 жолында көрсетілетін шығыстар сомасына азайтылмайтын 100.19.007 жолынан кірістер сомасы көрсетіледі. 100.19.009 және 100.19.010 жолдарының сомасы ретінде айқындалады;
</w:t>
      </w:r>
      <w:r>
        <w:br/>
      </w:r>
      <w:r>
        <w:rPr>
          <w:rFonts w:ascii="Times New Roman"/>
          <w:b w:val="false"/>
          <w:i w:val="false"/>
          <w:color w:val="000000"/>
          <w:sz w:val="28"/>
        </w:rPr>
        <w:t>
      11) 100.19.009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12) 100.19.010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алып тастауға жататын кірістердің жалпы сомасы көрсетіледі. 100.19.010А - 100.19.010Е жолдарының сомасы ретінде айқындалады;
</w:t>
      </w:r>
      <w:r>
        <w:br/>
      </w:r>
      <w:r>
        <w:rPr>
          <w:rFonts w:ascii="Times New Roman"/>
          <w:b w:val="false"/>
          <w:i w:val="false"/>
          <w:color w:val="000000"/>
          <w:sz w:val="28"/>
        </w:rPr>
        <w:t>
      13) 100.19.011 жолында 100.19.006 жолында алынған шығыстар сомасына азайтылатын кірістердің жалпы сомасы көрсетіледі. 100.19.007 және 100.19.008 жолдарының айырмасы ретінде айқындалады;
</w:t>
      </w:r>
      <w:r>
        <w:br/>
      </w:r>
      <w:r>
        <w:rPr>
          <w:rFonts w:ascii="Times New Roman"/>
          <w:b w:val="false"/>
          <w:i w:val="false"/>
          <w:color w:val="000000"/>
          <w:sz w:val="28"/>
        </w:rPr>
        <w:t>
      14) 100.19.012 жолында 100.19.006 және 100.19.011 жолдарының айырмасы ретінде алынған Салық кодексінің 
</w:t>
      </w:r>
      <w:r>
        <w:rPr>
          <w:rFonts w:ascii="Times New Roman"/>
          <w:b w:val="false"/>
          <w:i w:val="false"/>
          <w:color w:val="000000"/>
          <w:sz w:val="28"/>
        </w:rPr>
        <w:t xml:space="preserve"> 101-баптың </w:t>
      </w:r>
      <w:r>
        <w:rPr>
          <w:rFonts w:ascii="Times New Roman"/>
          <w:b w:val="false"/>
          <w:i w:val="false"/>
          <w:color w:val="000000"/>
          <w:sz w:val="28"/>
        </w:rPr>
        <w:t>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142. "Материалдық емес активтерге шығыстар" бөлімінде:
</w:t>
      </w:r>
      <w:r>
        <w:br/>
      </w:r>
      <w:r>
        <w:rPr>
          <w:rFonts w:ascii="Times New Roman"/>
          <w:b w:val="false"/>
          <w:i w:val="false"/>
          <w:color w:val="000000"/>
          <w:sz w:val="28"/>
        </w:rPr>
        <w:t>
      100.19.013 жолы материалдық емес активтерге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143. "Геологиялық зерттеуге шығыстар мен табиғи ресурстарды өндіруге дайындық жұмыстары мен материалдық емес активтер" бөлімінде:
</w:t>
      </w:r>
      <w:r>
        <w:br/>
      </w:r>
      <w:r>
        <w:rPr>
          <w:rFonts w:ascii="Times New Roman"/>
          <w:b w:val="false"/>
          <w:i w:val="false"/>
          <w:color w:val="000000"/>
          <w:sz w:val="28"/>
        </w:rPr>
        <w:t>
      1) 100.19.014А жолында табиғи ресурстарды өндіруге дайындық жұмыстары мен геологиялық зерттеуге шығыстар сомасы көрсетіледі. Келісім-шарттың іс-әрекет етудегі бірінші салық кезеңінде осы жолға 100.19.012 жолында айқындалған сома, одан кейінгі салық кезеңдеріне - бұрынғы салық кезеңі үшін 100.19.014D жолында айқындалған сома көшіріледі;
</w:t>
      </w:r>
      <w:r>
        <w:br/>
      </w:r>
      <w:r>
        <w:rPr>
          <w:rFonts w:ascii="Times New Roman"/>
          <w:b w:val="false"/>
          <w:i w:val="false"/>
          <w:color w:val="000000"/>
          <w:sz w:val="28"/>
        </w:rPr>
        <w:t>
      2) 100.19.015А жолында материалдық емес активтерге шығыстар сомасы көрсетіледі. Келісім-шарттың іс-әрекет етудегі бірінші салық кезеңінде осы жолға 100.19.013 жолында айқындалған сома, одан кейінгі салық кезеңдеріне - бұрынғы салық кезеңі үшін 100.19.015D жолында айқындалған сома көшіріледі;
</w:t>
      </w:r>
      <w:r>
        <w:br/>
      </w:r>
      <w:r>
        <w:rPr>
          <w:rFonts w:ascii="Times New Roman"/>
          <w:b w:val="false"/>
          <w:i w:val="false"/>
          <w:color w:val="000000"/>
          <w:sz w:val="28"/>
        </w:rPr>
        <w:t>
      3) 100.19.014ВІ және 100.19.015ВІ жолдарында 25 проценттер мөлшерінде амортизацияның шекті нормасы көрсетіледі;
</w:t>
      </w:r>
      <w:r>
        <w:br/>
      </w:r>
      <w:r>
        <w:rPr>
          <w:rFonts w:ascii="Times New Roman"/>
          <w:b w:val="false"/>
          <w:i w:val="false"/>
          <w:color w:val="000000"/>
          <w:sz w:val="28"/>
        </w:rPr>
        <w:t>
      4) 100.19.014ВІІ және 100.19.015ВІІ жолдарында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5) 100.19.014С және 100.19.014С жолдарында тиісінше 100.19.014А және 100.19.014ВІІ, 100.19.015А және 100.19.015ВІІ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6) 100.19.014D және 100.19.015D жолдарында тиісінше 100.19.014А және 100.19.014С, 100.19.015А және 100.19.015С жолдарының туындысы ретінде айқындалған келесі салық кезеңіне көшірілетін шығыстар сомасы көрсетіледі;
</w:t>
      </w:r>
      <w:r>
        <w:br/>
      </w:r>
      <w:r>
        <w:rPr>
          <w:rFonts w:ascii="Times New Roman"/>
          <w:b w:val="false"/>
          <w:i w:val="false"/>
          <w:color w:val="000000"/>
          <w:sz w:val="28"/>
        </w:rPr>
        <w:t>
      7) 100.19.016 жолында шегерімге жатқызылатын шығыстардың жалпы сомасы көрсетіледі. 100.19.014С және 100.19.015С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"Кадрларды оқытуға және әлеуметтік саланы дамытуға шығыстар" бөлімінде:
</w:t>
      </w:r>
      <w:r>
        <w:br/>
      </w:r>
      <w:r>
        <w:rPr>
          <w:rFonts w:ascii="Times New Roman"/>
          <w:b w:val="false"/>
          <w:i w:val="false"/>
          <w:color w:val="000000"/>
          <w:sz w:val="28"/>
        </w:rPr>
        <w:t>
      1) 100.19.017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r>
        <w:br/>
      </w:r>
      <w:r>
        <w:rPr>
          <w:rFonts w:ascii="Times New Roman"/>
          <w:b w:val="false"/>
          <w:i w:val="false"/>
          <w:color w:val="000000"/>
          <w:sz w:val="28"/>
        </w:rPr>
        <w:t>
      2) 100.19.018 жолында есепті салық кезеңі қазақстандық кадрларды оқытуға және аймақтардың әлеуметтік саласын дамытуға шығыстарды жер қойнауын пайдаланушы нақты жүргізген сома көрсетіледі;
</w:t>
      </w:r>
      <w:r>
        <w:br/>
      </w:r>
      <w:r>
        <w:rPr>
          <w:rFonts w:ascii="Times New Roman"/>
          <w:b w:val="false"/>
          <w:i w:val="false"/>
          <w:color w:val="000000"/>
          <w:sz w:val="28"/>
        </w:rPr>
        <w:t>
      3) 100.19.019 жолында шегерімге жататын қазақстандық кадрларды оқытуға және аймақтардың әлеуметтік саласын дамытуға шығыстар сомасы көрсетіледі. 100.19.017 және 100.19.018 жолдарының ең аз мәні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145. 100.19.016 және 100.19.019 жолдарының шамасы 100.00.032 жолына көшіріледі.
</w:t>
      </w:r>
      <w:r>
        <w:br/>
      </w:r>
      <w:r>
        <w:rPr>
          <w:rFonts w:ascii="Times New Roman"/>
          <w:b w:val="false"/>
          <w:i w:val="false"/>
          <w:color w:val="000000"/>
          <w:sz w:val="28"/>
        </w:rPr>
        <w:t>
      146. 100.19.009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пайдалы қазбалардың атауы көрсетіледі;
</w:t>
      </w:r>
      <w:r>
        <w:br/>
      </w:r>
      <w:r>
        <w:rPr>
          <w:rFonts w:ascii="Times New Roman"/>
          <w:b w:val="false"/>
          <w:i w:val="false"/>
          <w:color w:val="000000"/>
          <w:sz w:val="28"/>
        </w:rPr>
        <w:t>
      3) С бағанына тиісті пайдалы қазбаларды сатудан кірістер сомасы көрсетіледі.
</w:t>
      </w:r>
      <w:r>
        <w:br/>
      </w:r>
      <w:r>
        <w:rPr>
          <w:rFonts w:ascii="Times New Roman"/>
          <w:b w:val="false"/>
          <w:i w:val="false"/>
          <w:color w:val="000000"/>
          <w:sz w:val="28"/>
        </w:rPr>
        <w:t>
      100.19.009 жолына қосымша нысан С бағанының жиынтық шамасы 100.19.009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147. 100.19.013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алған материалдық емес активтердің атауы көрсетіледі;
</w:t>
      </w:r>
      <w:r>
        <w:br/>
      </w:r>
      <w:r>
        <w:rPr>
          <w:rFonts w:ascii="Times New Roman"/>
          <w:b w:val="false"/>
          <w:i w:val="false"/>
          <w:color w:val="000000"/>
          <w:sz w:val="28"/>
        </w:rPr>
        <w:t>
      3) С бағанына тиісті материалдық емес активтерге шығыстар сомасы көрсетіледі.
</w:t>
      </w:r>
      <w:r>
        <w:br/>
      </w:r>
      <w:r>
        <w:rPr>
          <w:rFonts w:ascii="Times New Roman"/>
          <w:b w:val="false"/>
          <w:i w:val="false"/>
          <w:color w:val="000000"/>
          <w:sz w:val="28"/>
        </w:rPr>
        <w:t>
      100.19.013 жолына қосымша нысан С бағанының жиынтық шамасы 100.19.013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өтемақылар - 100.20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150. "Бұрын жүргізілген шегерімдер бойынша өтемақылар түрінде алынған кірістер" бөлімінде:
</w:t>
      </w:r>
      <w:r>
        <w:br/>
      </w:r>
      <w:r>
        <w:rPr>
          <w:rFonts w:ascii="Times New Roman"/>
          <w:b w:val="false"/>
          <w:i w:val="false"/>
          <w:color w:val="000000"/>
          <w:sz w:val="28"/>
        </w:rPr>
        <w:t>
      1) 100.20.001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100.20.002 жолы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өзге де кірістерді анықтауға арналған;
</w:t>
      </w:r>
      <w:r>
        <w:br/>
      </w:r>
      <w:r>
        <w:rPr>
          <w:rFonts w:ascii="Times New Roman"/>
          <w:b w:val="false"/>
          <w:i w:val="false"/>
          <w:color w:val="000000"/>
          <w:sz w:val="28"/>
        </w:rPr>
        <w:t>
      3) 100.20.003 жолы бұрын жүргізілген шегерімдер бойынша өтемақылар түрінде алынған кірістердің жалпы сомасы көрсетіледі және 100.20.001 мен 100.20.002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100.20.003 жолының шамасы 100.00.012 жолына көшіріледі.
</w:t>
      </w:r>
      <w:r>
        <w:br/>
      </w:r>
      <w:r>
        <w:rPr>
          <w:rFonts w:ascii="Times New Roman"/>
          <w:b w:val="false"/>
          <w:i w:val="false"/>
          <w:color w:val="000000"/>
          <w:sz w:val="28"/>
        </w:rPr>
        <w:t>
      152. 100.20.001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100.20.001 жолына қосымша нысан Н бағанының жиынтық шамасы 100.20.001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өсімдер, тұрақсыздық айыптары - 100.21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153.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155. "Айыппұлдар, өсімдер, тұрақсыздық айыптары" бөлімінде:
</w:t>
      </w:r>
      <w:r>
        <w:br/>
      </w:r>
      <w:r>
        <w:rPr>
          <w:rFonts w:ascii="Times New Roman"/>
          <w:b w:val="false"/>
          <w:i w:val="false"/>
          <w:color w:val="000000"/>
          <w:sz w:val="28"/>
        </w:rPr>
        <w:t>
      100.21.001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100.21.001 жолының шамасы 100.00.035 жолына көшіріледі.
</w:t>
      </w:r>
      <w:r>
        <w:br/>
      </w:r>
      <w:r>
        <w:rPr>
          <w:rFonts w:ascii="Times New Roman"/>
          <w:b w:val="false"/>
          <w:i w:val="false"/>
          <w:color w:val="000000"/>
          <w:sz w:val="28"/>
        </w:rPr>
        <w:t>
      157. 100.21.001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100.21.001 жолына қосымша нысан Е бағанының жиынтық шамасы 100.21.001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шегерімдер - 100.22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Бұл нысан Салық кодексінің 
</w:t>
      </w:r>
      <w:r>
        <w:rPr>
          <w:rFonts w:ascii="Times New Roman"/>
          <w:b w:val="false"/>
          <w:i w:val="false"/>
          <w:color w:val="000000"/>
          <w:sz w:val="28"/>
        </w:rPr>
        <w:t xml:space="preserve"> 4-бөлімі </w:t>
      </w:r>
      <w:r>
        <w:rPr>
          <w:rFonts w:ascii="Times New Roman"/>
          <w:b w:val="false"/>
          <w:i w:val="false"/>
          <w:color w:val="000000"/>
          <w:sz w:val="28"/>
        </w:rPr>
        <w:t>
 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160. "Үйлер, құрылыстар" бөлімінде:
</w:t>
      </w:r>
      <w:r>
        <w:br/>
      </w:r>
      <w:r>
        <w:rPr>
          <w:rFonts w:ascii="Times New Roman"/>
          <w:b w:val="false"/>
          <w:i w:val="false"/>
          <w:color w:val="000000"/>
          <w:sz w:val="28"/>
        </w:rPr>
        <w:t>
      100.22.001 жолы үйлер, құрылыстар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"Ғимараттар" бөлімінде:
</w:t>
      </w:r>
      <w:r>
        <w:br/>
      </w:r>
      <w:r>
        <w:rPr>
          <w:rFonts w:ascii="Times New Roman"/>
          <w:b w:val="false"/>
          <w:i w:val="false"/>
          <w:color w:val="000000"/>
          <w:sz w:val="28"/>
        </w:rPr>
        <w:t>
      100.22.002 жолы ғимараттар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162. "Негізгі қаражаттың қалған шағын тобы" бөлімінде:
</w:t>
      </w:r>
      <w:r>
        <w:br/>
      </w:r>
      <w:r>
        <w:rPr>
          <w:rFonts w:ascii="Times New Roman"/>
          <w:b w:val="false"/>
          <w:i w:val="false"/>
          <w:color w:val="000000"/>
          <w:sz w:val="28"/>
        </w:rPr>
        <w:t>
      100.22.003 жолы негізгі қаражаттың қалған шағын тобы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163. "Негізгі қаражат бойынша барлығы" бөлімінде:
</w:t>
      </w:r>
      <w:r>
        <w:br/>
      </w:r>
      <w:r>
        <w:rPr>
          <w:rFonts w:ascii="Times New Roman"/>
          <w:b w:val="false"/>
          <w:i w:val="false"/>
          <w:color w:val="000000"/>
          <w:sz w:val="28"/>
        </w:rPr>
        <w:t>
      100.22.004 жолы негізгі қаражат бойынша шегерімдердің жиынтық сомасын көрсетуге арналған. 100.22.001, 100.22.002, 100.22.003 тиісті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"Материалдық емес активтер" бөлімінде:
</w:t>
      </w:r>
      <w:r>
        <w:br/>
      </w:r>
      <w:r>
        <w:rPr>
          <w:rFonts w:ascii="Times New Roman"/>
          <w:b w:val="false"/>
          <w:i w:val="false"/>
          <w:color w:val="000000"/>
          <w:sz w:val="28"/>
        </w:rPr>
        <w:t>
      1) 100.22.005А жолында өткен салық кезеңі үшін 100.22.005Н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100.22.005В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100.22.005С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100.22.005D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(100.22.005А + 100.22.005В -100.22.005С);
</w:t>
      </w:r>
      <w:r>
        <w:br/>
      </w:r>
      <w:r>
        <w:rPr>
          <w:rFonts w:ascii="Times New Roman"/>
          <w:b w:val="false"/>
          <w:i w:val="false"/>
          <w:color w:val="000000"/>
          <w:sz w:val="28"/>
        </w:rPr>
        <w:t>
      5) 100.22.005Е жолында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2-тармағына сәйкес есепті салық кезеңі үшін есептелген амортизациялық аударымдар сомасы көрсетіледі (100.22.005D х 100.22.005J);
</w:t>
      </w:r>
      <w:r>
        <w:br/>
      </w:r>
      <w:r>
        <w:rPr>
          <w:rFonts w:ascii="Times New Roman"/>
          <w:b w:val="false"/>
          <w:i w:val="false"/>
          <w:color w:val="000000"/>
          <w:sz w:val="28"/>
        </w:rPr>
        <w:t>
      6) 100.22.005F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100.22.005G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100.22.005F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100.22.005Н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(100.22.005D - 100.22.005E - 100.22.005F - 100.22.005G)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100.22.005І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100.22.005J жолында салық төлеушілер қолданатын материалдық емес активтер бойынша амортизацияның нормалары, бірақ 100.22.005І жолында көрсетілген шектен жоғары емес процентпен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165. "Басқалары" бөлімінде:
</w:t>
      </w:r>
      <w:r>
        <w:br/>
      </w:r>
      <w:r>
        <w:rPr>
          <w:rFonts w:ascii="Times New Roman"/>
          <w:b w:val="false"/>
          <w:i w:val="false"/>
          <w:color w:val="000000"/>
          <w:sz w:val="28"/>
        </w:rPr>
        <w:t>
      1) 100.22.006 жолы шағын топтың құндық теңгермесінен есептен шыққан тіркелген активтердің құнының асуынан кірісті көрсетуге арналған. 100.22.003 жолына қосымша нысан J бағанының және 100.22.005D жолының теріс сомаларын қосумен айқындалады;
</w:t>
      </w:r>
      <w:r>
        <w:br/>
      </w:r>
      <w:r>
        <w:rPr>
          <w:rFonts w:ascii="Times New Roman"/>
          <w:b w:val="false"/>
          <w:i w:val="false"/>
          <w:color w:val="000000"/>
          <w:sz w:val="28"/>
        </w:rPr>
        <w:t>
      2) 100.22.007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166. 100.22.004Е жолының шамасы 100.00.036А жолына көшіріледі.
</w:t>
      </w:r>
      <w:r>
        <w:br/>
      </w:r>
      <w:r>
        <w:rPr>
          <w:rFonts w:ascii="Times New Roman"/>
          <w:b w:val="false"/>
          <w:i w:val="false"/>
          <w:color w:val="000000"/>
          <w:sz w:val="28"/>
        </w:rPr>
        <w:t>
      100.22.005Е жолының шамасы 100.00.036В жолына көшіріледі.
</w:t>
      </w:r>
      <w:r>
        <w:br/>
      </w:r>
      <w:r>
        <w:rPr>
          <w:rFonts w:ascii="Times New Roman"/>
          <w:b w:val="false"/>
          <w:i w:val="false"/>
          <w:color w:val="000000"/>
          <w:sz w:val="28"/>
        </w:rPr>
        <w:t>
      100.22.004І және 100.22.005G жолдарының шамасы 100.00.036D жолына көшіріледі.
</w:t>
      </w:r>
      <w:r>
        <w:br/>
      </w:r>
      <w:r>
        <w:rPr>
          <w:rFonts w:ascii="Times New Roman"/>
          <w:b w:val="false"/>
          <w:i w:val="false"/>
          <w:color w:val="000000"/>
          <w:sz w:val="28"/>
        </w:rPr>
        <w:t>
      100.22.004Н және 100.22.005F жолдарының шамасы 100.00.036Е жолына көшіріледі.
</w:t>
      </w:r>
      <w:r>
        <w:br/>
      </w:r>
      <w:r>
        <w:rPr>
          <w:rFonts w:ascii="Times New Roman"/>
          <w:b w:val="false"/>
          <w:i w:val="false"/>
          <w:color w:val="000000"/>
          <w:sz w:val="28"/>
        </w:rPr>
        <w:t>
      100.22.004F жолының шамасы 100.00.036 G жолына көшіріледі.
</w:t>
      </w:r>
      <w:r>
        <w:br/>
      </w:r>
      <w:r>
        <w:rPr>
          <w:rFonts w:ascii="Times New Roman"/>
          <w:b w:val="false"/>
          <w:i w:val="false"/>
          <w:color w:val="000000"/>
          <w:sz w:val="28"/>
        </w:rPr>
        <w:t>
      100.22.006 жолының шамасы 100.00.008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167. 100.22.001, 100.22.002, 100.22.003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110-баптың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100.22.001, 100.22.002, 100.22.003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(Ө+Н-І) айқындалады;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(J х F) есептелген есепті салық кезеңдегі амортизациялық аударымдар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15) О бағанында егер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осы шағын топтың барлық кесімді активтері есепті салық кезеңінің соңына есептен шықса,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(J - K + M - N - O) есебімен есепті салық кезеңінің аяғындағы шағын топтың теңгерімдік құны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100.22.001 жолға қосымша нысанның G бағаны 100.22.001А жолына, H бағаны - 100.22.001В жолына, I бағаны - 100.22.001С жолына, J бағаны - 100.22.001D жолына, К бағаны - 100.22.001Е жолына, L бағаны - 100.00.001F жолына, М бағаны - 100.22.001G  жолына, N бағаны - 100.22.001Н жолына, О бағаны -100.22.001І жолына, Р бағаны - 100.22.001J жолына көшіріледі;
</w:t>
      </w:r>
      <w:r>
        <w:br/>
      </w:r>
      <w:r>
        <w:rPr>
          <w:rFonts w:ascii="Times New Roman"/>
          <w:b w:val="false"/>
          <w:i w:val="false"/>
          <w:color w:val="000000"/>
          <w:sz w:val="28"/>
        </w:rPr>
        <w:t>
      100.22.002 жолға қосымша нысанның G бағаны 100.22.003А жолына, H бағаны - 100.22.002В жолына, I бағаны - 100.22.002С жолына, J бағаны - 100.22.002D жолына, К бағаны - 100.22.002Е жолына, L бағаны - 100.00.002F жолына, М бағаны - 100.22.002G  жолына, N бағаны - 100.22.002Н жолына, О бағаны -100.22.002І жолына, Р бағаны - 100.22.002J жолына көшіріледі;
</w:t>
      </w:r>
      <w:r>
        <w:br/>
      </w:r>
      <w:r>
        <w:rPr>
          <w:rFonts w:ascii="Times New Roman"/>
          <w:b w:val="false"/>
          <w:i w:val="false"/>
          <w:color w:val="000000"/>
          <w:sz w:val="28"/>
        </w:rPr>
        <w:t>
      100.22.003 жолға қосымша нысанның G бағаны 100.22.003А жолына, H бағаны - 100.22.003В жолына, I бағаны - 100.22.003С жолына, J бағаны - 100.22.003D жолына, К бағаны - 100.22.003Е жолына, L бағаны - 100.00.003F жолына, М бағаны - 100.22.003G  жолына, N бағаны - 100.22.003Н жолына, О бағаны -100.22.003І жолына, Р бағаны - 100.22.003J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168. 100.22.003 жолға қосымша нысанның J бағаны мен 100.22.005D жолы 100.22.006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169. 100.22.007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1-тармаққа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негізгі құралдар жалға алу келісім-шартының нөмірі мен күні көрсетіледі;
</w:t>
      </w:r>
      <w:r>
        <w:br/>
      </w:r>
      <w:r>
        <w:rPr>
          <w:rFonts w:ascii="Times New Roman"/>
          <w:b w:val="false"/>
          <w:i w:val="false"/>
          <w:color w:val="000000"/>
          <w:sz w:val="28"/>
        </w:rPr>
        <w:t>
      7) G бағанында жал келісім-шартына сәйкес есепті салық кезеңі үшін жал төлемінің сомасы көрсетіледі;
</w:t>
      </w:r>
      <w:r>
        <w:br/>
      </w:r>
      <w:r>
        <w:rPr>
          <w:rFonts w:ascii="Times New Roman"/>
          <w:b w:val="false"/>
          <w:i w:val="false"/>
          <w:color w:val="000000"/>
          <w:sz w:val="28"/>
        </w:rPr>
        <w:t>
      8) Н бағанында жалға алған негізгі құралдарды жөндеуге нақты шығыстардың жалпы сомасы көрсетіледі;
</w:t>
      </w:r>
      <w:r>
        <w:br/>
      </w:r>
      <w:r>
        <w:rPr>
          <w:rFonts w:ascii="Times New Roman"/>
          <w:b w:val="false"/>
          <w:i w:val="false"/>
          <w:color w:val="000000"/>
          <w:sz w:val="28"/>
        </w:rPr>
        <w:t>
      9) І бағанында жалға беруші өтеуге тиіс жөндеуге кеткен шығыстардың сомасы көрсетіледі;
</w:t>
      </w:r>
      <w:r>
        <w:br/>
      </w:r>
      <w:r>
        <w:rPr>
          <w:rFonts w:ascii="Times New Roman"/>
          <w:b w:val="false"/>
          <w:i w:val="false"/>
          <w:color w:val="000000"/>
          <w:sz w:val="28"/>
        </w:rPr>
        <w:t>
      10) J бағанында жалға беруші өтемеген, Н және І бағандары сомасының айырмасы ретінде айқындалатын жөндеуге кеткен шығыстардың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негізгі құралдарды жөндеуге нақты шығыстардың жалпы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және J және K бағандары бағандары сомасының айырмасы ретінде айқындалатын шегерімге жатқызылмайтын негізгі құралдарды жөндеуге кеткен нақты шығыстардың жалпы сомасы көрсетіледі.
</w:t>
      </w:r>
      <w:r>
        <w:br/>
      </w:r>
      <w:r>
        <w:rPr>
          <w:rFonts w:ascii="Times New Roman"/>
          <w:b w:val="false"/>
          <w:i w:val="false"/>
          <w:color w:val="000000"/>
          <w:sz w:val="28"/>
        </w:rPr>
        <w:t>
      100.22.007 жолына қосымша нысан G бағанының жиынтық шамасы 100.22.007А жолына, Н бағаны - 100.22.007В жолына, І бағаны - 100.22.007С жолына, J бағаны - 100.22.007D жолына, K бағаны - 100.22.007Е жолына, L бағаны - 100.22.007F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активтер бойынша амортизациялық аударымдар - 100.23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172.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100.23.001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100.23.001В жолының шамасы 100.00.036С жолға көшіріледі.
</w:t>
      </w:r>
      <w:r>
        <w:br/>
      </w:r>
      <w:r>
        <w:rPr>
          <w:rFonts w:ascii="Times New Roman"/>
          <w:b w:val="false"/>
          <w:i w:val="false"/>
          <w:color w:val="000000"/>
          <w:sz w:val="28"/>
        </w:rPr>
        <w:t>
      174. 100.23.001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7) G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100.22.001, 100.22.002, 100.22.003 жолдарға қосымша нысанның Н бағанының және 100.22.005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жойылған күні көрсетіледі.
</w:t>
      </w:r>
      <w:r>
        <w:br/>
      </w:r>
      <w:r>
        <w:rPr>
          <w:rFonts w:ascii="Times New Roman"/>
          <w:b w:val="false"/>
          <w:i w:val="false"/>
          <w:color w:val="000000"/>
          <w:sz w:val="28"/>
        </w:rPr>
        <w:t>
      100.23.001 жолға қосымша нысанның І бағанының жиынтық шамасы 100.23.001A жолына, J бағаны - 100.23.001В жолына, К бағаны - 100.23.001С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Инвестициялық салықтық преференциялар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шегерімдер - 100.24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Бұл нысан Салық кодексінің 
</w:t>
      </w:r>
      <w:r>
        <w:rPr>
          <w:rFonts w:ascii="Times New Roman"/>
          <w:b w:val="false"/>
          <w:i w:val="false"/>
          <w:color w:val="000000"/>
          <w:sz w:val="28"/>
        </w:rPr>
        <w:t xml:space="preserve"> 5-бөлімнің </w:t>
      </w:r>
      <w:r>
        <w:rPr>
          <w:rFonts w:ascii="Times New Roman"/>
          <w:b w:val="false"/>
          <w:i w:val="false"/>
          <w:color w:val="000000"/>
          <w:sz w:val="28"/>
        </w:rPr>
        <w:t>
 ережелеріне сәйкес шегерімге жатқызылуы тиіс инвестициялық жобалар шеңберінде жаңадан пайдалануға берілген тіркелген активтердің құнын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өтелімділік мерзімі;
</w:t>
      </w:r>
      <w:r>
        <w:br/>
      </w:r>
      <w:r>
        <w:rPr>
          <w:rFonts w:ascii="Times New Roman"/>
          <w:b w:val="false"/>
          <w:i w:val="false"/>
          <w:color w:val="000000"/>
          <w:sz w:val="28"/>
        </w:rPr>
        <w:t>
      4) инвестицияларды қорғау жөніндегі мемлекеттік шаралар туралы мәселені реттейтін Қазақстан Республикасының заңнама актілеріне сәйкес жасалған келісім-шарт нөмірі мен күні;
</w:t>
      </w:r>
      <w:r>
        <w:br/>
      </w:r>
      <w:r>
        <w:rPr>
          <w:rFonts w:ascii="Times New Roman"/>
          <w:b w:val="false"/>
          <w:i w:val="false"/>
          <w:color w:val="000000"/>
          <w:sz w:val="28"/>
        </w:rPr>
        <w:t>
      5) преференциялар берілген кезең.
</w:t>
      </w:r>
    </w:p>
    <w:p>
      <w:pPr>
        <w:spacing w:after="0"/>
        <w:ind w:left="0"/>
        <w:jc w:val="both"/>
      </w:pPr>
      <w:r>
        <w:rPr>
          <w:rFonts w:ascii="Times New Roman"/>
          <w:b w:val="false"/>
          <w:i w:val="false"/>
          <w:color w:val="000000"/>
          <w:sz w:val="28"/>
        </w:rPr>
        <w:t>
</w:t>
      </w:r>
      <w:r>
        <w:rPr>
          <w:rFonts w:ascii="Times New Roman"/>
          <w:b w:val="false"/>
          <w:i w:val="false"/>
          <w:color w:val="000000"/>
          <w:sz w:val="28"/>
        </w:rPr>
        <w:t>
      177. "Инвестициялық салықтық преференциялар бойынша шегерімдер" бөлімінде:
</w:t>
      </w:r>
      <w:r>
        <w:br/>
      </w:r>
      <w:r>
        <w:rPr>
          <w:rFonts w:ascii="Times New Roman"/>
          <w:b w:val="false"/>
          <w:i w:val="false"/>
          <w:color w:val="000000"/>
          <w:sz w:val="28"/>
        </w:rPr>
        <w:t>
      100.24.001 жолы инвестициялық жобалар шеңберінде жаңадан пайдалануға берілген тіркелген активтердің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178. 100.24.001В жолының шамасы 100.00.036F жолға көшіріледі.
</w:t>
      </w:r>
      <w:r>
        <w:br/>
      </w:r>
      <w:r>
        <w:rPr>
          <w:rFonts w:ascii="Times New Roman"/>
          <w:b w:val="false"/>
          <w:i w:val="false"/>
          <w:color w:val="000000"/>
          <w:sz w:val="28"/>
        </w:rPr>
        <w:t>
      179. 100.24.001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тіркелген активтерді іске қосу күні көрсетіледі;
</w:t>
      </w:r>
      <w:r>
        <w:br/>
      </w:r>
      <w:r>
        <w:rPr>
          <w:rFonts w:ascii="Times New Roman"/>
          <w:b w:val="false"/>
          <w:i w:val="false"/>
          <w:color w:val="000000"/>
          <w:sz w:val="28"/>
        </w:rPr>
        <w:t>
      4) D бағанында инвестициялық жоба шеңберінде жаңадан пайдалануға берілген тіркелген активтердің құны көрсетіледі (инвестициялық бағдарлама). Келесі салық кезеңінде осы жолға өткен салық кезеңі үшін 100.24.001 жолға қосымша нысанының G бағанының тиісті жолдарындағы тіркелген активтердің қалдық құны және келісім-шарттың шарты бойынша есепті салық кезеңінде жаңадан пайдалануға берілген тіркелген активтердің құны көшіріледі;
</w:t>
      </w:r>
      <w:r>
        <w:br/>
      </w:r>
      <w:r>
        <w:rPr>
          <w:rFonts w:ascii="Times New Roman"/>
          <w:b w:val="false"/>
          <w:i w:val="false"/>
          <w:color w:val="000000"/>
          <w:sz w:val="28"/>
        </w:rPr>
        <w:t>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Қазақстан Республикасының заңдарына сәйкес жасалған келісім-шарттың негізінде преференцияларды қолдану жылы). Преференцияларды қолдану мерзімі инвестициялардың көлемі мен өтелу мерзіміне байланысты, бірақ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2 және 6-тармақтарына сәйкес преференцияларды қолдану мерзімінен бастап бес жылдан аспайды;
</w:t>
      </w:r>
      <w:r>
        <w:br/>
      </w:r>
      <w:r>
        <w:rPr>
          <w:rFonts w:ascii="Times New Roman"/>
          <w:b w:val="false"/>
          <w:i w:val="false"/>
          <w:color w:val="000000"/>
          <w:sz w:val="28"/>
        </w:rPr>
        <w:t>
      6) F бағанында келісім-шартқа сәйкес инвестициялық салықтық преференцияларды қолдану мерзіміне қарай шегерімге жатқызылуы тиіс тіркелген активтердің құны көрсетіледі;
</w:t>
      </w:r>
      <w:r>
        <w:br/>
      </w:r>
      <w:r>
        <w:rPr>
          <w:rFonts w:ascii="Times New Roman"/>
          <w:b w:val="false"/>
          <w:i w:val="false"/>
          <w:color w:val="000000"/>
          <w:sz w:val="28"/>
        </w:rPr>
        <w:t>
      7) G бағанында келесі салық кезеңінің 100.24.001 жолына қосымша нысанының D бағанының тиісті жолдарына көшірілетін тіркелген активтердің құны көрсетіледі (D - F).
</w:t>
      </w:r>
      <w:r>
        <w:br/>
      </w:r>
      <w:r>
        <w:rPr>
          <w:rFonts w:ascii="Times New Roman"/>
          <w:b w:val="false"/>
          <w:i w:val="false"/>
          <w:color w:val="000000"/>
          <w:sz w:val="28"/>
        </w:rPr>
        <w:t>
      100.24.001 жолға қосымша нысанның D бағанының жиынтық шамасы 100.24.001A жолына, F бағаны - 100.24.001В жолына, G бағаны - 100.24.001С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Резидент еместер болып табылатын, заңды және жеке тұлғаларға төлейтін Қазақстан Республикасындағы көздерден табыстары - 100.25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181.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182. "Есептік көрсеткіштер" бөлімінде:
</w:t>
      </w:r>
      <w:r>
        <w:br/>
      </w:r>
      <w:r>
        <w:rPr>
          <w:rFonts w:ascii="Times New Roman"/>
          <w:b w:val="false"/>
          <w:i w:val="false"/>
          <w:color w:val="000000"/>
          <w:sz w:val="28"/>
        </w:rPr>
        <w:t>
      1) 100.25.001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100.25.002 жолы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100.25.003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100.25.004 жолы салық кезеңі үшін резидент емеске төлеуге тиісті, кіріс сомаларының және осындай кірістерден жеке табыс салығы сомаларының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5) 100.25.005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6) 100.25.006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7) 100.25.007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8) 100.25.008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100.25.001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w:t>
      </w:r>
      <w:r>
        <w:rPr>
          <w:rFonts w:ascii="Times New Roman"/>
          <w:b w:val="false"/>
          <w:i w:val="false"/>
          <w:color w:val="000000"/>
          <w:sz w:val="28"/>
        </w:rPr>
        <w:t xml:space="preserve"> 227-бабына </w:t>
      </w:r>
      <w:r>
        <w:rPr>
          <w:rFonts w:ascii="Times New Roman"/>
          <w:b w:val="false"/>
          <w:i w:val="false"/>
          <w:color w:val="000000"/>
          <w:sz w:val="28"/>
        </w:rPr>
        <w:t>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D және Е бағандары көрсеткіштері арасындағы айырмасы ретінде айқындалатын салық кезеңі үшін төленуге тиіс кіріс сомасы көрсетіледі;
</w:t>
      </w:r>
      <w:r>
        <w:br/>
      </w:r>
      <w:r>
        <w:rPr>
          <w:rFonts w:ascii="Times New Roman"/>
          <w:b w:val="false"/>
          <w:i w:val="false"/>
          <w:color w:val="000000"/>
          <w:sz w:val="28"/>
        </w:rPr>
        <w:t>
      7) G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100.25 қосымша нысанның С бағанының жиынтық шамасы 100.25.001 жолға, D бағанының - 100.25.002 жолына, Е бағаны - 100.25.003 жолына, F бағаны - 100.25.004 жолына, G  бағаны - 100.25.005 жолына, Н бағаны - 100.25.006 жолына, I бағаны - 100.25.007 жолына, J бағаны - 100.25.008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Халықаралық шарттарға сәйкес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босатылуға жататын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кірісті есептеу - 100.26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r>
        <w:br/>
      </w:r>
      <w:r>
        <w:rPr>
          <w:rFonts w:ascii="Times New Roman"/>
          <w:b w:val="false"/>
          <w:i w:val="false"/>
          <w:color w:val="000000"/>
          <w:sz w:val="28"/>
        </w:rPr>
        <w:t>
      100.26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Қазақстан Республикасы қолданылатын халықаралық шарт жасасқан, осы Ереженің 228-бабына сәйкес елдің коды;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186. "Есеп" бөлімінде:
</w:t>
      </w:r>
      <w:r>
        <w:br/>
      </w:r>
      <w:r>
        <w:rPr>
          <w:rFonts w:ascii="Times New Roman"/>
          <w:b w:val="false"/>
          <w:i w:val="false"/>
          <w:color w:val="000000"/>
          <w:sz w:val="28"/>
        </w:rPr>
        <w:t>
      1) 100.26.001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100.26.003 жолында көрсетілген сома көшіріледі;
</w:t>
      </w:r>
      <w:r>
        <w:br/>
      </w:r>
      <w:r>
        <w:rPr>
          <w:rFonts w:ascii="Times New Roman"/>
          <w:b w:val="false"/>
          <w:i w:val="false"/>
          <w:color w:val="000000"/>
          <w:sz w:val="28"/>
        </w:rPr>
        <w:t>
      2) 100.26.002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100.26.003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100.00.037 жолында көрсетілген сома көшіріледі;
</w:t>
      </w:r>
      <w:r>
        <w:br/>
      </w:r>
      <w:r>
        <w:rPr>
          <w:rFonts w:ascii="Times New Roman"/>
          <w:b w:val="false"/>
          <w:i w:val="false"/>
          <w:color w:val="000000"/>
          <w:sz w:val="28"/>
        </w:rPr>
        <w:t>
      4) 100.26.004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100.26.004 жолы 100.26.003 жолының үлес салмағы және деректерінің қосындысы ретінде есептеледі. Үлес салмағы 100.26.002 жолы деректерінің 100.26.001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r>
        <w:br/>
      </w:r>
      <w:r>
        <w:rPr>
          <w:rFonts w:ascii="Times New Roman"/>
          <w:b w:val="false"/>
          <w:i w:val="false"/>
          <w:color w:val="000000"/>
          <w:sz w:val="28"/>
        </w:rPr>
        <w:t>
      5) 100.26.005 жолы халықаралық шартқа сәйкес салық салудан босатылуға жататын салық салынатын кіріс (залал) сомасын көрсетуге арналған. 100.26.005 жолының деректері 100.26.002 және 100.00.004 жолдары деректерінің айырмашылығы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187. 100.26.005 жолының шамасы 100.00.039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Залалдарды көшіру - 100.27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190. "Залалдар" бөлімінде:
</w:t>
      </w:r>
      <w:r>
        <w:br/>
      </w:r>
      <w:r>
        <w:rPr>
          <w:rFonts w:ascii="Times New Roman"/>
          <w:b w:val="false"/>
          <w:i w:val="false"/>
          <w:color w:val="000000"/>
          <w:sz w:val="28"/>
        </w:rPr>
        <w:t>
      100.27.001 жолы өткен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191. 100.27.001 жолының шамасы 100.00.44 жолына көшіріледі.
</w:t>
      </w:r>
      <w:r>
        <w:br/>
      </w:r>
      <w:r>
        <w:rPr>
          <w:rFonts w:ascii="Times New Roman"/>
          <w:b w:val="false"/>
          <w:i w:val="false"/>
          <w:color w:val="000000"/>
          <w:sz w:val="28"/>
        </w:rPr>
        <w:t>
      192. 100.27.001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100.00.040 жолында кіріс алынса, онда салық салынатын кірістің түзетілген сомасына кемітілген кіріс сомасы (100.00.043 жолы) осы бағанға көшіріледі. Егер 100.00.040 жолында залал алынған жағдайда, онда осы бағанға 100.00.042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100.02.002 жолында көрсетілген (100.00.040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100.27.001 жолына қосымша нысанның тиісті салық кезеңінің С бағанының шамасы 100.27.001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Шетелдік салық есебі - 100.28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194.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195. "Дивидендтер" бөлімінде:
</w:t>
      </w:r>
      <w:r>
        <w:br/>
      </w:r>
      <w:r>
        <w:rPr>
          <w:rFonts w:ascii="Times New Roman"/>
          <w:b w:val="false"/>
          <w:i w:val="false"/>
          <w:color w:val="000000"/>
          <w:sz w:val="28"/>
        </w:rPr>
        <w:t>
      100.28.001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196. "Сыйақылар" бөлімінде:
</w:t>
      </w:r>
      <w:r>
        <w:br/>
      </w:r>
      <w:r>
        <w:rPr>
          <w:rFonts w:ascii="Times New Roman"/>
          <w:b w:val="false"/>
          <w:i w:val="false"/>
          <w:color w:val="000000"/>
          <w:sz w:val="28"/>
        </w:rPr>
        <w:t>
      100.28.002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197. "Роялти" бөлімінде:
</w:t>
      </w:r>
      <w:r>
        <w:br/>
      </w:r>
      <w:r>
        <w:rPr>
          <w:rFonts w:ascii="Times New Roman"/>
          <w:b w:val="false"/>
          <w:i w:val="false"/>
          <w:color w:val="000000"/>
          <w:sz w:val="28"/>
        </w:rPr>
        <w:t>
      100.28.003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198. "Халықаралық тасымалдарда көлік қызметін көрсетуден түскен кіріс" бөлігінде:
</w:t>
      </w:r>
      <w:r>
        <w:br/>
      </w:r>
      <w:r>
        <w:rPr>
          <w:rFonts w:ascii="Times New Roman"/>
          <w:b w:val="false"/>
          <w:i w:val="false"/>
          <w:color w:val="000000"/>
          <w:sz w:val="28"/>
        </w:rPr>
        <w:t>
      100.28.004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199. "Тұрақты мекеме құрмай жүзеге асырылатын қызметтен түскен өзгелей кіріс" бөлігінде:
</w:t>
      </w:r>
      <w:r>
        <w:br/>
      </w:r>
      <w:r>
        <w:rPr>
          <w:rFonts w:ascii="Times New Roman"/>
          <w:b w:val="false"/>
          <w:i w:val="false"/>
          <w:color w:val="000000"/>
          <w:sz w:val="28"/>
        </w:rPr>
        <w:t>
      100.28.005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 "Тұрақты мекеме арқылы жүзеге асырылатын қызметтен түскен салық салынатын кіріс (пайда)":
</w:t>
      </w:r>
      <w:r>
        <w:br/>
      </w:r>
      <w:r>
        <w:rPr>
          <w:rFonts w:ascii="Times New Roman"/>
          <w:b w:val="false"/>
          <w:i w:val="false"/>
          <w:color w:val="000000"/>
          <w:sz w:val="28"/>
        </w:rPr>
        <w:t>
      100.28.006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201. "Барлығы" бөлігінде:
</w:t>
      </w:r>
      <w:r>
        <w:br/>
      </w:r>
      <w:r>
        <w:rPr>
          <w:rFonts w:ascii="Times New Roman"/>
          <w:b w:val="false"/>
          <w:i w:val="false"/>
          <w:color w:val="000000"/>
          <w:sz w:val="28"/>
        </w:rPr>
        <w:t>
      100.28.007 жолы 100.28.001С, 100.28.002С, 100.28.003С, 100.28.004С, 100.28.005С, 100.28.006С жолдарында айқындалған,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202. 100.28.007 жолының шамасы 100.29.005А жолына көшіріледі.
</w:t>
      </w:r>
      <w:r>
        <w:br/>
      </w:r>
      <w:r>
        <w:rPr>
          <w:rFonts w:ascii="Times New Roman"/>
          <w:b w:val="false"/>
          <w:i w:val="false"/>
          <w:color w:val="000000"/>
          <w:sz w:val="28"/>
        </w:rPr>
        <w:t>
      100.28.001А жолының шамасы 100.07.002 жолына көшіріледі.
</w:t>
      </w:r>
      <w:r>
        <w:br/>
      </w:r>
      <w:r>
        <w:rPr>
          <w:rFonts w:ascii="Times New Roman"/>
          <w:b w:val="false"/>
          <w:i w:val="false"/>
          <w:color w:val="000000"/>
          <w:sz w:val="28"/>
        </w:rPr>
        <w:t>
      100.28.002А жолының шамасы 100.08.003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203. 100.28.001, 100.28.002, 100.28.003, 100.28.004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228-тармағына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100.28.001 жолға қосымша нысанның С бағанының жиынтық шамасы 100.28.001А жолына, Е бағаны - 100.28.001В жолына, G бағаны - 100.28.001С жолына көшіріледі, 100.28.002 жолға қосымша нысанның С бағаны 100.28.002А жолына, Е бағаны - 100.28.002В жолына, G бағаны - 100.28.002С жолына көшіріледі, 100.28.003 жолға қосымша нысанның С бағаны 100.28.003А жолына, Е бағаны - 100.28.003В жолына, G бағаны - 100.28.003С жолына көшіріледі, 100.28.004 жолға қосымша нысанның С бағаны 100.28.004А жолына, Е бағаны - 100.28.004В жолына, G бағаны - 100.28.004С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204. 100.28.005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227-тармағына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228-тармағына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100.28.005 жолға қосымша нысанның D бағанының жиынтық шамасы 100.28.005А жолына, F бағаны - 100.28.005В жолына, Н бағаны - 100.28.005С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205. 100.28.006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228-тармағына сәйкес кірістің төлем көзі - 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100.28.006 жолға қосымша нысанның С бағанының жиынтық шамасы 100.28.006А жолына, Е бағаны - 100.28.006В жолына, G бағаны - 100.28.006С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міндеттемесін есептеу - 100.29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208. "Салық есептеу және жүргізілген төлем бойынша есеп" бөлімінде:
</w:t>
      </w:r>
      <w:r>
        <w:br/>
      </w:r>
      <w:r>
        <w:rPr>
          <w:rFonts w:ascii="Times New Roman"/>
          <w:b w:val="false"/>
          <w:i w:val="false"/>
          <w:color w:val="000000"/>
          <w:sz w:val="28"/>
        </w:rPr>
        <w:t>
      1) 100.29.001 жолында 100.00.045 жолында айқындалған салық салынатын кірістің сомасы көрсетіледі;
</w:t>
      </w:r>
      <w:r>
        <w:br/>
      </w:r>
      <w:r>
        <w:rPr>
          <w:rFonts w:ascii="Times New Roman"/>
          <w:b w:val="false"/>
          <w:i w:val="false"/>
          <w:color w:val="000000"/>
          <w:sz w:val="28"/>
        </w:rPr>
        <w:t>
      2) 100.29.002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100.29.002 жолының шамасы 100.00.046 жолына көшіріледі;
</w:t>
      </w:r>
      <w:r>
        <w:br/>
      </w:r>
      <w:r>
        <w:rPr>
          <w:rFonts w:ascii="Times New Roman"/>
          <w:b w:val="false"/>
          <w:i w:val="false"/>
          <w:color w:val="000000"/>
          <w:sz w:val="28"/>
        </w:rPr>
        <w:t>
      3) 100.29.003 жолын қызметін Қазақстан Республикасындағы тұрақты мекеме арқылы жүргізетін резидент емес заңды тұлғалар толтырады. Осы жолда 100.29.001 және 100.29.002 жолдарының айырмашылығы ретінде айқындалатын таза кіріс сомасы көрсетіледі;
</w:t>
      </w:r>
      <w:r>
        <w:br/>
      </w:r>
      <w:r>
        <w:rPr>
          <w:rFonts w:ascii="Times New Roman"/>
          <w:b w:val="false"/>
          <w:i w:val="false"/>
          <w:color w:val="000000"/>
          <w:sz w:val="28"/>
        </w:rPr>
        <w:t>
      4) 100.29.004 жолын қызметін Қазақстан Республикасындағы тұрақты мекеме арқылы жүргізетін резидент емес заңды тұлғалар толтырады. Осы жолда Салық кодексінің 
</w:t>
      </w:r>
      <w:r>
        <w:rPr>
          <w:rFonts w:ascii="Times New Roman"/>
          <w:b w:val="false"/>
          <w:i w:val="false"/>
          <w:color w:val="000000"/>
          <w:sz w:val="28"/>
        </w:rPr>
        <w:t xml:space="preserve"> 185 </w:t>
      </w:r>
      <w:r>
        <w:rPr>
          <w:rFonts w:ascii="Times New Roman"/>
          <w:b w:val="false"/>
          <w:i w:val="false"/>
          <w:color w:val="000000"/>
          <w:sz w:val="28"/>
        </w:rPr>
        <w:t>
 немесе 
</w:t>
      </w:r>
      <w:r>
        <w:rPr>
          <w:rFonts w:ascii="Times New Roman"/>
          <w:b w:val="false"/>
          <w:i w:val="false"/>
          <w:color w:val="000000"/>
          <w:sz w:val="28"/>
        </w:rPr>
        <w:t xml:space="preserve"> 201-баптарына </w:t>
      </w:r>
      <w:r>
        <w:rPr>
          <w:rFonts w:ascii="Times New Roman"/>
          <w:b w:val="false"/>
          <w:i w:val="false"/>
          <w:color w:val="000000"/>
          <w:sz w:val="28"/>
        </w:rPr>
        <w:t>
 сәйкес есептелген қызметін Қазақстан Республикасындағы тұрақты мекеме арқылы жүргізетін резидент емес заңды тұлғаның таза кірісіне салық сомасы көрсетіледі. Бұл ретте тиісті жолдарда Салық кодексінің 
</w:t>
      </w:r>
      <w:r>
        <w:rPr>
          <w:rFonts w:ascii="Times New Roman"/>
          <w:b w:val="false"/>
          <w:i w:val="false"/>
          <w:color w:val="000000"/>
          <w:sz w:val="28"/>
        </w:rPr>
        <w:t xml:space="preserve"> 185-бабының </w:t>
      </w:r>
      <w:r>
        <w:rPr>
          <w:rFonts w:ascii="Times New Roman"/>
          <w:b w:val="false"/>
          <w:i w:val="false"/>
          <w:color w:val="000000"/>
          <w:sz w:val="28"/>
        </w:rPr>
        <w:t>
 1-тармағымен белгіленген ставка бойынша, немесе Салық кодексінің 
</w:t>
      </w:r>
      <w:r>
        <w:rPr>
          <w:rFonts w:ascii="Times New Roman"/>
          <w:b w:val="false"/>
          <w:i w:val="false"/>
          <w:color w:val="000000"/>
          <w:sz w:val="28"/>
        </w:rPr>
        <w:t xml:space="preserve"> 201-бабына </w:t>
      </w:r>
      <w:r>
        <w:rPr>
          <w:rFonts w:ascii="Times New Roman"/>
          <w:b w:val="false"/>
          <w:i w:val="false"/>
          <w:color w:val="000000"/>
          <w:sz w:val="28"/>
        </w:rPr>
        <w:t>
 сәйкес халықаралық шартпен белгіленген ставка бойынша есептелген салық сомасы көрсетіледі. Егер салық төлеуші таза кіріске салық төлеуге қатысты халықаралық шарт ережелерін қолданса, онда халықаралық шартқа және аталған шарт осы Ереженің 228-тармағына сәйкес жасасылған осындай салық ставкасы және көрсетілген шарт атауы көрсетіледі, сондай-ақ салық төлеушінің резиденттігін растайтын құжат қоса тіркеледі. 100.29.004 жолында көрсетілген таза кіріске салық сомасы 100.29.004А немесе 100.29.004В жолдарының деректеріне қарай айқындалады;
</w:t>
      </w:r>
      <w:r>
        <w:br/>
      </w:r>
      <w:r>
        <w:rPr>
          <w:rFonts w:ascii="Times New Roman"/>
          <w:b w:val="false"/>
          <w:i w:val="false"/>
          <w:color w:val="000000"/>
          <w:sz w:val="28"/>
        </w:rPr>
        <w:t>
      5) 100.29.005 жолында есептелген корпорациялық табыс салығының жалпы сомасы көрсетіледі. Ол 100.29.007А және 100.29.007В жолдарының сомасы ретінде айқындалады;
</w:t>
      </w:r>
      <w:r>
        <w:br/>
      </w:r>
      <w:r>
        <w:rPr>
          <w:rFonts w:ascii="Times New Roman"/>
          <w:b w:val="false"/>
          <w:i w:val="false"/>
          <w:color w:val="000000"/>
          <w:sz w:val="28"/>
        </w:rPr>
        <w:t>
      6) 100.29.005А жолында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осы Декларацияда көрсетілген кірістен ұсталған және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жолға 100.29.007 жолында көрсетілген сома көшіріледі;
</w:t>
      </w:r>
      <w:r>
        <w:br/>
      </w:r>
      <w:r>
        <w:rPr>
          <w:rFonts w:ascii="Times New Roman"/>
          <w:b w:val="false"/>
          <w:i w:val="false"/>
          <w:color w:val="000000"/>
          <w:sz w:val="28"/>
        </w:rPr>
        <w:t>
      7) 100.29.005В жолында Қазақстан Республикасында сыйақы (ұтыс) төлеу көзінен ұсталған салықтың сомасы көрсетіледі. Бұл жолға 100.08.001В, 100.08.002D және 100.08.003D жолдарында көрсетілген сома көшіріледі;
</w:t>
      </w:r>
      <w:r>
        <w:br/>
      </w:r>
      <w:r>
        <w:rPr>
          <w:rFonts w:ascii="Times New Roman"/>
          <w:b w:val="false"/>
          <w:i w:val="false"/>
          <w:color w:val="000000"/>
          <w:sz w:val="28"/>
        </w:rPr>
        <w:t>
      8) 100.29.006 жолында 100.29.006А немесе 100.29.006В немесе 100.29.006С жолдарының деректерінен айқындалатын есепті салық кезеңі үшін есептелген корпорациялық табыс салығының сомасы көрсетіледі.
</w:t>
      </w:r>
      <w:r>
        <w:br/>
      </w:r>
      <w:r>
        <w:rPr>
          <w:rFonts w:ascii="Times New Roman"/>
          <w:b w:val="false"/>
          <w:i w:val="false"/>
          <w:color w:val="000000"/>
          <w:sz w:val="28"/>
        </w:rPr>
        <w:t>
      9) 100.29.006А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есепті салық кезеңі үшін есептелген корпорациялық табыс салығының сомасы көрсетіледі және 100.29.002 мен 100.29.004 жолдары сомасының және 100.29.005 жолы сомасының айырмашылығы ретінде айқындалады;
</w:t>
      </w:r>
      <w:r>
        <w:br/>
      </w:r>
      <w:r>
        <w:rPr>
          <w:rFonts w:ascii="Times New Roman"/>
          <w:b w:val="false"/>
          <w:i w:val="false"/>
          <w:color w:val="000000"/>
          <w:sz w:val="28"/>
        </w:rPr>
        <w:t>
      10) 100.29.006В жолында Салық кодексінің 
</w:t>
      </w:r>
      <w:r>
        <w:rPr>
          <w:rFonts w:ascii="Times New Roman"/>
          <w:b w:val="false"/>
          <w:i w:val="false"/>
          <w:color w:val="000000"/>
          <w:sz w:val="28"/>
        </w:rPr>
        <w:t xml:space="preserve"> 140-2-бабы </w:t>
      </w:r>
      <w:r>
        <w:rPr>
          <w:rFonts w:ascii="Times New Roman"/>
          <w:b w:val="false"/>
          <w:i w:val="false"/>
          <w:color w:val="000000"/>
          <w:sz w:val="28"/>
        </w:rPr>
        <w:t>
 2-тармағына сәйкес есепті салық кезеңі үшін есептелген корпорациялық табыс салығының сомасы көрсетіледі және 50% кемітілген 100.29.006А жолының сомасы ретінде айқындалады;
</w:t>
      </w:r>
      <w:r>
        <w:br/>
      </w:r>
      <w:r>
        <w:rPr>
          <w:rFonts w:ascii="Times New Roman"/>
          <w:b w:val="false"/>
          <w:i w:val="false"/>
          <w:color w:val="000000"/>
          <w:sz w:val="28"/>
        </w:rPr>
        <w:t>
      11) 100.29.006С жолында Салық кодексінің 
</w:t>
      </w:r>
      <w:r>
        <w:rPr>
          <w:rFonts w:ascii="Times New Roman"/>
          <w:b w:val="false"/>
          <w:i w:val="false"/>
          <w:color w:val="000000"/>
          <w:sz w:val="28"/>
        </w:rPr>
        <w:t xml:space="preserve"> 119-1-бабы </w:t>
      </w:r>
      <w:r>
        <w:rPr>
          <w:rFonts w:ascii="Times New Roman"/>
          <w:b w:val="false"/>
          <w:i w:val="false"/>
          <w:color w:val="000000"/>
          <w:sz w:val="28"/>
        </w:rPr>
        <w:t>
 4-тармағына немесе Салық кодексінің 
</w:t>
      </w:r>
      <w:r>
        <w:rPr>
          <w:rFonts w:ascii="Times New Roman"/>
          <w:b w:val="false"/>
          <w:i w:val="false"/>
          <w:color w:val="000000"/>
          <w:sz w:val="28"/>
        </w:rPr>
        <w:t xml:space="preserve"> 140-5-бабы </w:t>
      </w:r>
      <w:r>
        <w:rPr>
          <w:rFonts w:ascii="Times New Roman"/>
          <w:b w:val="false"/>
          <w:i w:val="false"/>
          <w:color w:val="000000"/>
          <w:sz w:val="28"/>
        </w:rPr>
        <w:t>
 2-тармағына сәйкес есепті салық кезеңі үшін есептелген корпорациялық табыс салығының сомасы көрсетіледі және 100% кемітілген 100.29.006А жолының сомасы ретінде айқындалады;
</w:t>
      </w:r>
      <w:r>
        <w:br/>
      </w:r>
      <w:r>
        <w:rPr>
          <w:rFonts w:ascii="Times New Roman"/>
          <w:b w:val="false"/>
          <w:i w:val="false"/>
          <w:color w:val="000000"/>
          <w:sz w:val="28"/>
        </w:rPr>
        <w:t>
      12) 100.29.007 жолында 100.29.007А және 100.29.007В жолдарының сомасы ретінде айқындалатын аванстық төлемдердің жиынтық шамасы көрсетіледі;
</w:t>
      </w:r>
      <w:r>
        <w:br/>
      </w:r>
      <w:r>
        <w:rPr>
          <w:rFonts w:ascii="Times New Roman"/>
          <w:b w:val="false"/>
          <w:i w:val="false"/>
          <w:color w:val="000000"/>
          <w:sz w:val="28"/>
        </w:rPr>
        <w:t>
      13) 100.29.007А жолында есепті салық кезеңі үшін есептелген корпорациялық табыс салығын төлеу кезінде өткен салық кезеңінен көшірілген және салықтың басқа түрлерінен артық төленген салық сомасы көрсетіледі;
</w:t>
      </w:r>
      <w:r>
        <w:br/>
      </w:r>
      <w:r>
        <w:rPr>
          <w:rFonts w:ascii="Times New Roman"/>
          <w:b w:val="false"/>
          <w:i w:val="false"/>
          <w:color w:val="000000"/>
          <w:sz w:val="28"/>
        </w:rPr>
        <w:t>
      14) 100.29.007В жолында есепті салық кезеңі үшін салық төлеуші есепті салық кезеңінде төлеген аванстық төлемдердің жиынтық шамасы көрсетіледі;
</w:t>
      </w:r>
      <w:r>
        <w:br/>
      </w:r>
      <w:r>
        <w:rPr>
          <w:rFonts w:ascii="Times New Roman"/>
          <w:b w:val="false"/>
          <w:i w:val="false"/>
          <w:color w:val="000000"/>
          <w:sz w:val="28"/>
        </w:rPr>
        <w:t>
      15) 100.29.008 жолында төлеуге жататын корпорациялық табыс салығының сомасы көрсетіледі. 100.29.005 жолында көрсетілген корпорациялық табыс салығының сомасы және 100.29.006 және 100.29.007 жолдарында көрсетілген есепке алулар мен жүргізілген аванстық төлемдер сомасы арасында есептелген айырмасы ретінде айқындалады. 100.29.008 жолының шамасы 100.00.051 жолына көшіріледі;
</w:t>
      </w:r>
      <w:r>
        <w:br/>
      </w:r>
      <w:r>
        <w:rPr>
          <w:rFonts w:ascii="Times New Roman"/>
          <w:b w:val="false"/>
          <w:i w:val="false"/>
          <w:color w:val="000000"/>
          <w:sz w:val="28"/>
        </w:rPr>
        <w:t>
      16) 100.29.009 жолында төленген аванстық төлемдер шамасы 100.29.006 және 100.29.007 жолдарында көрсетілген төленген аванстық төлемдер мен жүргізілген есепке алулар 100.29.005 жолында есептелген корпорациялық табыс салығының сомасынан артық жағдайда айқындалатын артық төленген салық сомасы көрсетіледі. 100.29.006 және 100.29.007 жолдарының сомасы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209. "Басқа ақпарат" бөлімінде:
</w:t>
      </w:r>
      <w:r>
        <w:br/>
      </w:r>
      <w:r>
        <w:rPr>
          <w:rFonts w:ascii="Times New Roman"/>
          <w:b w:val="false"/>
          <w:i w:val="false"/>
          <w:color w:val="000000"/>
          <w:sz w:val="28"/>
        </w:rPr>
        <w:t>
      1) 100.20.010 жолында статистика органдарының деректері бойынша Экономикалық қызметтің жалпы жіктеуішіне сәйкес кәсіпкерлік қызмет түрлері көрсетіледі;
</w:t>
      </w:r>
      <w:r>
        <w:br/>
      </w:r>
      <w:r>
        <w:rPr>
          <w:rFonts w:ascii="Times New Roman"/>
          <w:b w:val="false"/>
          <w:i w:val="false"/>
          <w:color w:val="000000"/>
          <w:sz w:val="28"/>
        </w:rPr>
        <w:t>
      2) 100.20.011 жолында статистика органдарының деректері бойынша КОЖЖ (кәсіпорындар мен ұйымдардың жалпы жіктегіші) коды көрсетіледі;
</w:t>
      </w:r>
      <w:r>
        <w:br/>
      </w:r>
      <w:r>
        <w:rPr>
          <w:rFonts w:ascii="Times New Roman"/>
          <w:b w:val="false"/>
          <w:i w:val="false"/>
          <w:color w:val="000000"/>
          <w:sz w:val="28"/>
        </w:rPr>
        <w:t>
      3) 100.29.012 жолында заңды тұлғаның ұйымдық-құқықтық нысаны көрсетіледі;
</w:t>
      </w:r>
      <w:r>
        <w:br/>
      </w:r>
      <w:r>
        <w:rPr>
          <w:rFonts w:ascii="Times New Roman"/>
          <w:b w:val="false"/>
          <w:i w:val="false"/>
          <w:color w:val="000000"/>
          <w:sz w:val="28"/>
        </w:rPr>
        <w:t>
      4) 100.29.013 жолында заңды тұлғаның меншік түрі көрсетіледі: жеке меншік немесе мемлекеттік.
</w:t>
      </w:r>
    </w:p>
    <w:p>
      <w:pPr>
        <w:spacing w:after="0"/>
        <w:ind w:left="0"/>
        <w:jc w:val="both"/>
      </w:pPr>
      <w:r>
        <w:rPr>
          <w:rFonts w:ascii="Times New Roman"/>
          <w:b w:val="false"/>
          <w:i w:val="false"/>
          <w:color w:val="000000"/>
          <w:sz w:val="28"/>
        </w:rPr>
        <w:t>
</w:t>
      </w:r>
      <w:r>
        <w:rPr>
          <w:rFonts w:ascii="Times New Roman"/>
          <w:b w:val="false"/>
          <w:i w:val="false"/>
          <w:color w:val="000000"/>
          <w:sz w:val="28"/>
        </w:rPr>
        <w:t>
      210. 100.29.002 жолының шамасы 100.00.046 жолына көшіріледі.
</w:t>
      </w:r>
      <w:r>
        <w:br/>
      </w:r>
      <w:r>
        <w:rPr>
          <w:rFonts w:ascii="Times New Roman"/>
          <w:b w:val="false"/>
          <w:i w:val="false"/>
          <w:color w:val="000000"/>
          <w:sz w:val="28"/>
        </w:rPr>
        <w:t>
      100.29.004 жолының шамасы 100.00.047 жолына көшіріледі.
</w:t>
      </w:r>
      <w:r>
        <w:br/>
      </w:r>
      <w:r>
        <w:rPr>
          <w:rFonts w:ascii="Times New Roman"/>
          <w:b w:val="false"/>
          <w:i w:val="false"/>
          <w:color w:val="000000"/>
          <w:sz w:val="28"/>
        </w:rPr>
        <w:t>
      100.29.005 жолының шамасы 100.00.048 жолына көшіріледі.
</w:t>
      </w:r>
      <w:r>
        <w:br/>
      </w:r>
      <w:r>
        <w:rPr>
          <w:rFonts w:ascii="Times New Roman"/>
          <w:b w:val="false"/>
          <w:i w:val="false"/>
          <w:color w:val="000000"/>
          <w:sz w:val="28"/>
        </w:rPr>
        <w:t>
      100.29.006 жолының шамасы 100.00.049 жолына көшіріледі.
</w:t>
      </w:r>
      <w:r>
        <w:br/>
      </w:r>
      <w:r>
        <w:rPr>
          <w:rFonts w:ascii="Times New Roman"/>
          <w:b w:val="false"/>
          <w:i w:val="false"/>
          <w:color w:val="000000"/>
          <w:sz w:val="28"/>
        </w:rPr>
        <w:t>
      100.29.007 жолының шамасы 100.00.050 жолына көшіріледі.
</w:t>
      </w:r>
      <w:r>
        <w:br/>
      </w:r>
      <w:r>
        <w:rPr>
          <w:rFonts w:ascii="Times New Roman"/>
          <w:b w:val="false"/>
          <w:i w:val="false"/>
          <w:color w:val="000000"/>
          <w:sz w:val="28"/>
        </w:rPr>
        <w:t>
      100.29.008 жолының шамасы 100.00.051 жолына көшіріледі.
</w:t>
      </w:r>
      <w:r>
        <w:br/>
      </w:r>
      <w:r>
        <w:rPr>
          <w:rFonts w:ascii="Times New Roman"/>
          <w:b w:val="false"/>
          <w:i w:val="false"/>
          <w:color w:val="000000"/>
          <w:sz w:val="28"/>
        </w:rPr>
        <w:t>
      100.29.009 жолының шамасы 100.00.052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Бухгалтерлік теңгерме - 100.30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Бұл нысан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Кірістер және шығыстар туралы есеп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Бұл нысан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214. "Көрсеткіштер" бөлімінде:
</w:t>
      </w:r>
      <w:r>
        <w:br/>
      </w:r>
      <w:r>
        <w:rPr>
          <w:rFonts w:ascii="Times New Roman"/>
          <w:b w:val="false"/>
          <w:i w:val="false"/>
          <w:color w:val="000000"/>
          <w:sz w:val="28"/>
        </w:rPr>
        <w:t>
      100.31.01-100.31.11 жолдары бухгалтерлік есеп деректері бойынша толтырылады. Бұл орайда, 100.31.01-100.31.03 жолдары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 100.31.001, 100.31.002, 100.31.003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төлеушілер жүзеге асыратын қызмет түрлері көрсетіледі;
</w:t>
      </w:r>
      <w:r>
        <w:br/>
      </w:r>
      <w:r>
        <w:rPr>
          <w:rFonts w:ascii="Times New Roman"/>
          <w:b w:val="false"/>
          <w:i w:val="false"/>
          <w:color w:val="000000"/>
          <w:sz w:val="28"/>
        </w:rPr>
        <w:t>
      3) С бағанында бухгалтерлік есеп деректері бойынша В бағанда көрсетілген қызмет түрлері бөлігінде тауарларды (жұмыстар, қызмет көрсетулер) өткізуден түскен кіріс көрсетіледі;
</w:t>
      </w:r>
      <w:r>
        <w:br/>
      </w:r>
      <w:r>
        <w:rPr>
          <w:rFonts w:ascii="Times New Roman"/>
          <w:b w:val="false"/>
          <w:i w:val="false"/>
          <w:color w:val="000000"/>
          <w:sz w:val="28"/>
        </w:rPr>
        <w:t>
      4) D бағанында бухгалтерлік есеп деректері бойынша В бағанда көрсетілген қызмет түрлері бөлігінде өткізілген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айырмашылығы ретінде айқындалады.
</w:t>
      </w:r>
      <w:r>
        <w:br/>
      </w:r>
      <w:r>
        <w:rPr>
          <w:rFonts w:ascii="Times New Roman"/>
          <w:b w:val="false"/>
          <w:i w:val="false"/>
          <w:color w:val="000000"/>
          <w:sz w:val="28"/>
        </w:rPr>
        <w:t>
      100.31.001, 100.31.002, 100.31.003 жолдарына қосымша нысанның С бағанының жиынтық шамасы 100.31.001 жолына, D бағаны - 100.31.002 жолына, Е бағаны - 100.31.003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декларациямен кірістер және шығыстар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салыстыру - 100.32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Бұл нысан олардың арасындағы кірістер және шығыстар туралы есеп және салық салынатын кіріс бойынша айқындалған және айырмашылықтарды айқындау жолымен Корпорациялық табыс салығы бойынша декларация бойынша айқындалған таза кірісті салыстыруға арналған.
</w:t>
      </w:r>
      <w:r>
        <w:br/>
      </w:r>
      <w:r>
        <w:rPr>
          <w:rFonts w:ascii="Times New Roman"/>
          <w:b w:val="false"/>
          <w:i w:val="false"/>
          <w:color w:val="000000"/>
          <w:sz w:val="28"/>
        </w:rPr>
        <w:t>
      Осы қосымшадағы айырмашылықты айқындау үшін бухгалтерлік есеп және қаржы есептемесі заңдарына, салық заңнамаларының ережелері бойынша айқындалған кіріс пен шегерімдерге сәйкес есепті салық кезеңіне жасалған кірістер және шығыстар туралы есепте салық төлеуші айқындаған кірістерді (залалдарды) салыстыру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217. І бағанын толтыру кезінде Корпорациялық табыс салығы бойынша декларацияда көрсетілген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218. ІІ бағанын толтыру кезінде бухгалтерлік есеп және қаржы есептемесі жөніндегі заңнамаға сәйкес алынған бухгалтерлік есеп деректері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ІІІ бағанында 100.32.001, 100.32.002, 100.32.003 жолдардан басқа, І және ІІ бағандардың айырмашылығы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221. "Көрсеткіштер" бөлімінде: 
</w:t>
      </w:r>
      <w:r>
        <w:br/>
      </w:r>
      <w:r>
        <w:rPr>
          <w:rFonts w:ascii="Times New Roman"/>
          <w:b w:val="false"/>
          <w:i w:val="false"/>
          <w:color w:val="000000"/>
          <w:sz w:val="28"/>
        </w:rPr>
        <w:t>
      1) 100.32.001 жолында қаржы есептемесі бойынша таза кіріс (залал) көрсетіледі;
</w:t>
      </w:r>
      <w:r>
        <w:br/>
      </w:r>
      <w:r>
        <w:rPr>
          <w:rFonts w:ascii="Times New Roman"/>
          <w:b w:val="false"/>
          <w:i w:val="false"/>
          <w:color w:val="000000"/>
          <w:sz w:val="28"/>
        </w:rPr>
        <w:t>
      2) 100.32.002 жолында 100.00.046 және 100.00.047 жолдарында көрсетілген корпорациялық табыс салығының сомасы көрсетіледі;
</w:t>
      </w:r>
      <w:r>
        <w:br/>
      </w:r>
      <w:r>
        <w:rPr>
          <w:rFonts w:ascii="Times New Roman"/>
          <w:b w:val="false"/>
          <w:i w:val="false"/>
          <w:color w:val="000000"/>
          <w:sz w:val="28"/>
        </w:rPr>
        <w:t>
      3) 100.32.003 жолында 100.00.045 жолында көрсетілген салық салынатын кіріс көрсетіледі;
</w:t>
      </w:r>
      <w:r>
        <w:br/>
      </w:r>
      <w:r>
        <w:rPr>
          <w:rFonts w:ascii="Times New Roman"/>
          <w:b w:val="false"/>
          <w:i w:val="false"/>
          <w:color w:val="000000"/>
          <w:sz w:val="28"/>
        </w:rPr>
        <w:t>
      4) 100.32.004 жолында:
</w:t>
      </w:r>
      <w:r>
        <w:br/>
      </w:r>
      <w:r>
        <w:rPr>
          <w:rFonts w:ascii="Times New Roman"/>
          <w:b w:val="false"/>
          <w:i w:val="false"/>
          <w:color w:val="000000"/>
          <w:sz w:val="28"/>
        </w:rPr>
        <w:t>
      І бағанына 100.00.001 жолында көрсетілген сома көшіріледі;
</w:t>
      </w:r>
      <w:r>
        <w:br/>
      </w:r>
      <w:r>
        <w:rPr>
          <w:rFonts w:ascii="Times New Roman"/>
          <w:b w:val="false"/>
          <w:i w:val="false"/>
          <w:color w:val="000000"/>
          <w:sz w:val="28"/>
        </w:rPr>
        <w:t>
      ІІ бағанда тауарларды (жұмыстарды, қызмет көрсетулерді) өткізуден түскен кіріс көрсетіледі;
</w:t>
      </w:r>
      <w:r>
        <w:br/>
      </w:r>
      <w:r>
        <w:rPr>
          <w:rFonts w:ascii="Times New Roman"/>
          <w:b w:val="false"/>
          <w:i w:val="false"/>
          <w:color w:val="000000"/>
          <w:sz w:val="28"/>
        </w:rPr>
        <w:t>
      5) 100.32.005 жолында:
</w:t>
      </w:r>
      <w:r>
        <w:br/>
      </w:r>
      <w:r>
        <w:rPr>
          <w:rFonts w:ascii="Times New Roman"/>
          <w:b w:val="false"/>
          <w:i w:val="false"/>
          <w:color w:val="000000"/>
          <w:sz w:val="28"/>
        </w:rPr>
        <w:t>
      І бағанда 100.32.005А-100.32.005Е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ІІ бағанда 100.32.005А-100.32.005Е жолдарының сомасы ретінде айқындалатын бухгалтерлік есеп деректері бойынша 100.31.004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6) 100.32.005А жолда:
</w:t>
      </w:r>
      <w:r>
        <w:br/>
      </w:r>
      <w:r>
        <w:rPr>
          <w:rFonts w:ascii="Times New Roman"/>
          <w:b w:val="false"/>
          <w:i w:val="false"/>
          <w:color w:val="000000"/>
          <w:sz w:val="28"/>
        </w:rPr>
        <w:t>
      І бағанға 100.02.001; 100.02.002 және 100.02.003 жолдарында көрсетілген сома көшіріледі;
</w:t>
      </w:r>
      <w:r>
        <w:br/>
      </w:r>
      <w:r>
        <w:rPr>
          <w:rFonts w:ascii="Times New Roman"/>
          <w:b w:val="false"/>
          <w:i w:val="false"/>
          <w:color w:val="000000"/>
          <w:sz w:val="28"/>
        </w:rPr>
        <w:t>
      ІІ бағанда тұрғын-үйлер, ғимараттар, құрылыстардан түскен кіріс (залал) көрсетіледі;
</w:t>
      </w:r>
      <w:r>
        <w:br/>
      </w:r>
      <w:r>
        <w:rPr>
          <w:rFonts w:ascii="Times New Roman"/>
          <w:b w:val="false"/>
          <w:i w:val="false"/>
          <w:color w:val="000000"/>
          <w:sz w:val="28"/>
        </w:rPr>
        <w:t>
      7) 100.32.005В:
</w:t>
      </w:r>
      <w:r>
        <w:br/>
      </w:r>
      <w:r>
        <w:rPr>
          <w:rFonts w:ascii="Times New Roman"/>
          <w:b w:val="false"/>
          <w:i w:val="false"/>
          <w:color w:val="000000"/>
          <w:sz w:val="28"/>
        </w:rPr>
        <w:t>
      І бағанға 100.02.004 жолда көрсетілген сома көшіріледі;
</w:t>
      </w:r>
      <w:r>
        <w:br/>
      </w:r>
      <w:r>
        <w:rPr>
          <w:rFonts w:ascii="Times New Roman"/>
          <w:b w:val="false"/>
          <w:i w:val="false"/>
          <w:color w:val="000000"/>
          <w:sz w:val="28"/>
        </w:rPr>
        <w:t>
      ІІ бағанда тұрғын-үйлер, ғимараттар, құрылыстардан басқа, тіркелген активтердан түскен кіріс (залал) көрсетіледі;
</w:t>
      </w:r>
      <w:r>
        <w:br/>
      </w:r>
      <w:r>
        <w:rPr>
          <w:rFonts w:ascii="Times New Roman"/>
          <w:b w:val="false"/>
          <w:i w:val="false"/>
          <w:color w:val="000000"/>
          <w:sz w:val="28"/>
        </w:rPr>
        <w:t>
      8) 100.32.005С жолында:
</w:t>
      </w:r>
      <w:r>
        <w:br/>
      </w:r>
      <w:r>
        <w:rPr>
          <w:rFonts w:ascii="Times New Roman"/>
          <w:b w:val="false"/>
          <w:i w:val="false"/>
          <w:color w:val="000000"/>
          <w:sz w:val="28"/>
        </w:rPr>
        <w:t>
      ІІ бағанда материалдық емес активтерді өткізуден түскен кіріс (залал) көрсетіледі;
</w:t>
      </w:r>
      <w:r>
        <w:br/>
      </w:r>
      <w:r>
        <w:rPr>
          <w:rFonts w:ascii="Times New Roman"/>
          <w:b w:val="false"/>
          <w:i w:val="false"/>
          <w:color w:val="000000"/>
          <w:sz w:val="28"/>
        </w:rPr>
        <w:t>
      9) 100.32.005D жолында:
</w:t>
      </w:r>
      <w:r>
        <w:br/>
      </w:r>
      <w:r>
        <w:rPr>
          <w:rFonts w:ascii="Times New Roman"/>
          <w:b w:val="false"/>
          <w:i w:val="false"/>
          <w:color w:val="000000"/>
          <w:sz w:val="28"/>
        </w:rPr>
        <w:t>
      І бағанда 100.02.005-100.002.009 жолдардың сомасы ретінде айқындалатын шама көрсетіледі;
</w:t>
      </w:r>
      <w:r>
        <w:br/>
      </w:r>
      <w:r>
        <w:rPr>
          <w:rFonts w:ascii="Times New Roman"/>
          <w:b w:val="false"/>
          <w:i w:val="false"/>
          <w:color w:val="000000"/>
          <w:sz w:val="28"/>
        </w:rPr>
        <w:t>
      ІІ бағанда бағалы қағаздарды сатудан түскен кіріс (залал) көрсетіледі;
</w:t>
      </w:r>
      <w:r>
        <w:br/>
      </w:r>
      <w:r>
        <w:rPr>
          <w:rFonts w:ascii="Times New Roman"/>
          <w:b w:val="false"/>
          <w:i w:val="false"/>
          <w:color w:val="000000"/>
          <w:sz w:val="28"/>
        </w:rPr>
        <w:t>
      10) 100.32.005Е жолында:
</w:t>
      </w:r>
      <w:r>
        <w:br/>
      </w:r>
      <w:r>
        <w:rPr>
          <w:rFonts w:ascii="Times New Roman"/>
          <w:b w:val="false"/>
          <w:i w:val="false"/>
          <w:color w:val="000000"/>
          <w:sz w:val="28"/>
        </w:rPr>
        <w:t>
      ІІ бағанда басқа да активтерді сатудан түскен кіріс (залал) көрсетіледі;
</w:t>
      </w:r>
      <w:r>
        <w:br/>
      </w:r>
      <w:r>
        <w:rPr>
          <w:rFonts w:ascii="Times New Roman"/>
          <w:b w:val="false"/>
          <w:i w:val="false"/>
          <w:color w:val="000000"/>
          <w:sz w:val="28"/>
        </w:rPr>
        <w:t>
      11) 100.32.006 жолында:
</w:t>
      </w:r>
      <w:r>
        <w:br/>
      </w:r>
      <w:r>
        <w:rPr>
          <w:rFonts w:ascii="Times New Roman"/>
          <w:b w:val="false"/>
          <w:i w:val="false"/>
          <w:color w:val="000000"/>
          <w:sz w:val="28"/>
        </w:rPr>
        <w:t>
      І бағанға 100.00.003 жолында көрсетілген сома көшіріледі;
</w:t>
      </w:r>
      <w:r>
        <w:br/>
      </w:r>
      <w:r>
        <w:rPr>
          <w:rFonts w:ascii="Times New Roman"/>
          <w:b w:val="false"/>
          <w:i w:val="false"/>
          <w:color w:val="000000"/>
          <w:sz w:val="28"/>
        </w:rPr>
        <w:t>
      ІІ бағанда есептен шығару міндеттемесінен түскен кіріс көрсетіледі;
</w:t>
      </w:r>
      <w:r>
        <w:br/>
      </w:r>
      <w:r>
        <w:rPr>
          <w:rFonts w:ascii="Times New Roman"/>
          <w:b w:val="false"/>
          <w:i w:val="false"/>
          <w:color w:val="000000"/>
          <w:sz w:val="28"/>
        </w:rPr>
        <w:t>
      12) 100.32.007 жолында:
</w:t>
      </w:r>
      <w:r>
        <w:br/>
      </w:r>
      <w:r>
        <w:rPr>
          <w:rFonts w:ascii="Times New Roman"/>
          <w:b w:val="false"/>
          <w:i w:val="false"/>
          <w:color w:val="000000"/>
          <w:sz w:val="28"/>
        </w:rPr>
        <w:t>
      І бағанға 100.00.004 жолында көрсетілген сома көшіріледі;
</w:t>
      </w:r>
      <w:r>
        <w:br/>
      </w:r>
      <w:r>
        <w:rPr>
          <w:rFonts w:ascii="Times New Roman"/>
          <w:b w:val="false"/>
          <w:i w:val="false"/>
          <w:color w:val="000000"/>
          <w:sz w:val="28"/>
        </w:rPr>
        <w:t>
      13) 100.32.008 жолында:
</w:t>
      </w:r>
      <w:r>
        <w:br/>
      </w:r>
      <w:r>
        <w:rPr>
          <w:rFonts w:ascii="Times New Roman"/>
          <w:b w:val="false"/>
          <w:i w:val="false"/>
          <w:color w:val="000000"/>
          <w:sz w:val="28"/>
        </w:rPr>
        <w:t>
      І бағанға 100.00.005 жолында көрсетілген сома көшіріледі;
</w:t>
      </w:r>
      <w:r>
        <w:br/>
      </w:r>
      <w:r>
        <w:rPr>
          <w:rFonts w:ascii="Times New Roman"/>
          <w:b w:val="false"/>
          <w:i w:val="false"/>
          <w:color w:val="000000"/>
          <w:sz w:val="28"/>
        </w:rPr>
        <w:t>
      ІІ бағанда мүлікті жалға бергеннен түскен кіріс көрсетіледі;
</w:t>
      </w:r>
      <w:r>
        <w:br/>
      </w:r>
      <w:r>
        <w:rPr>
          <w:rFonts w:ascii="Times New Roman"/>
          <w:b w:val="false"/>
          <w:i w:val="false"/>
          <w:color w:val="000000"/>
          <w:sz w:val="28"/>
        </w:rPr>
        <w:t>
      14) 100.32.009 жолында:
</w:t>
      </w:r>
      <w:r>
        <w:br/>
      </w:r>
      <w:r>
        <w:rPr>
          <w:rFonts w:ascii="Times New Roman"/>
          <w:b w:val="false"/>
          <w:i w:val="false"/>
          <w:color w:val="000000"/>
          <w:sz w:val="28"/>
        </w:rPr>
        <w:t>
      І бағанға 100.00.006 жолында көрсетілген сома көшіріледі;
</w:t>
      </w:r>
      <w:r>
        <w:br/>
      </w:r>
      <w:r>
        <w:rPr>
          <w:rFonts w:ascii="Times New Roman"/>
          <w:b w:val="false"/>
          <w:i w:val="false"/>
          <w:color w:val="000000"/>
          <w:sz w:val="28"/>
        </w:rPr>
        <w:t>
      ІІ бағанда борыштың талаптан қайтудан түскен кірісі көрсетіледі;
</w:t>
      </w:r>
      <w:r>
        <w:br/>
      </w:r>
      <w:r>
        <w:rPr>
          <w:rFonts w:ascii="Times New Roman"/>
          <w:b w:val="false"/>
          <w:i w:val="false"/>
          <w:color w:val="000000"/>
          <w:sz w:val="28"/>
        </w:rPr>
        <w:t>
      15) 100.32.010 жолында:
</w:t>
      </w:r>
      <w:r>
        <w:br/>
      </w:r>
      <w:r>
        <w:rPr>
          <w:rFonts w:ascii="Times New Roman"/>
          <w:b w:val="false"/>
          <w:i w:val="false"/>
          <w:color w:val="000000"/>
          <w:sz w:val="28"/>
        </w:rPr>
        <w:t>
      І бағанға 100.00.007 жолында көрсетілген сома көшіріледі;
</w:t>
      </w:r>
      <w:r>
        <w:br/>
      </w:r>
      <w:r>
        <w:rPr>
          <w:rFonts w:ascii="Times New Roman"/>
          <w:b w:val="false"/>
          <w:i w:val="false"/>
          <w:color w:val="000000"/>
          <w:sz w:val="28"/>
        </w:rPr>
        <w:t>
      ІІ бағанда кәсіпкерлік қызметті шектеу немесе тоқтатуға келісуден алынған кіріс сомасы көрсетіледі;
</w:t>
      </w:r>
      <w:r>
        <w:br/>
      </w:r>
      <w:r>
        <w:rPr>
          <w:rFonts w:ascii="Times New Roman"/>
          <w:b w:val="false"/>
          <w:i w:val="false"/>
          <w:color w:val="000000"/>
          <w:sz w:val="28"/>
        </w:rPr>
        <w:t>
      16) 100.32.011 жолында:
</w:t>
      </w:r>
      <w:r>
        <w:br/>
      </w:r>
      <w:r>
        <w:rPr>
          <w:rFonts w:ascii="Times New Roman"/>
          <w:b w:val="false"/>
          <w:i w:val="false"/>
          <w:color w:val="000000"/>
          <w:sz w:val="28"/>
        </w:rPr>
        <w:t>
      І бағанға 100.00.009 жолында көрсетілген сома көшіріледі;
</w:t>
      </w:r>
      <w:r>
        <w:br/>
      </w:r>
      <w:r>
        <w:rPr>
          <w:rFonts w:ascii="Times New Roman"/>
          <w:b w:val="false"/>
          <w:i w:val="false"/>
          <w:color w:val="000000"/>
          <w:sz w:val="28"/>
        </w:rPr>
        <w:t>
      ІІ бағанда кәсіпкерлік қызметін шектеу немесе тоқтатуға келісім үшін алынған кірістер сомасы көрсетіледі;
</w:t>
      </w:r>
      <w:r>
        <w:br/>
      </w:r>
      <w:r>
        <w:rPr>
          <w:rFonts w:ascii="Times New Roman"/>
          <w:b w:val="false"/>
          <w:i w:val="false"/>
          <w:color w:val="000000"/>
          <w:sz w:val="28"/>
        </w:rPr>
        <w:t>
      17) 100.32.012 жолында:
</w:t>
      </w:r>
      <w:r>
        <w:br/>
      </w:r>
      <w:r>
        <w:rPr>
          <w:rFonts w:ascii="Times New Roman"/>
          <w:b w:val="false"/>
          <w:i w:val="false"/>
          <w:color w:val="000000"/>
          <w:sz w:val="28"/>
        </w:rPr>
        <w:t>
      І бағанға 100.00.010 жолында көрсетілген сома көшіріледі;
</w:t>
      </w:r>
      <w:r>
        <w:br/>
      </w:r>
      <w:r>
        <w:rPr>
          <w:rFonts w:ascii="Times New Roman"/>
          <w:b w:val="false"/>
          <w:i w:val="false"/>
          <w:color w:val="000000"/>
          <w:sz w:val="28"/>
        </w:rPr>
        <w:t>
      ІІ бағанда жалпы үлестік меншіктен түскен кірісті бөлу кезінде алынған кіріс сомасы көрсетіледі;
</w:t>
      </w:r>
      <w:r>
        <w:br/>
      </w:r>
      <w:r>
        <w:rPr>
          <w:rFonts w:ascii="Times New Roman"/>
          <w:b w:val="false"/>
          <w:i w:val="false"/>
          <w:color w:val="000000"/>
          <w:sz w:val="28"/>
        </w:rPr>
        <w:t>
      18) 100.32.013 жолында:
</w:t>
      </w:r>
      <w:r>
        <w:br/>
      </w:r>
      <w:r>
        <w:rPr>
          <w:rFonts w:ascii="Times New Roman"/>
          <w:b w:val="false"/>
          <w:i w:val="false"/>
          <w:color w:val="000000"/>
          <w:sz w:val="28"/>
        </w:rPr>
        <w:t>
      І бағанға 100.00.011 жолында көрсетілген сома көшіріледі;
</w:t>
      </w:r>
      <w:r>
        <w:br/>
      </w:r>
      <w:r>
        <w:rPr>
          <w:rFonts w:ascii="Times New Roman"/>
          <w:b w:val="false"/>
          <w:i w:val="false"/>
          <w:color w:val="000000"/>
          <w:sz w:val="28"/>
        </w:rPr>
        <w:t>
      ІІ бағанда айыппұлдар, өсімақылар және басқа да санкция түрлері бойынша кіріс көрсетіледі;
</w:t>
      </w:r>
      <w:r>
        <w:br/>
      </w:r>
      <w:r>
        <w:rPr>
          <w:rFonts w:ascii="Times New Roman"/>
          <w:b w:val="false"/>
          <w:i w:val="false"/>
          <w:color w:val="000000"/>
          <w:sz w:val="28"/>
        </w:rPr>
        <w:t>
      19) 100.32.014 жолында:
</w:t>
      </w:r>
      <w:r>
        <w:br/>
      </w:r>
      <w:r>
        <w:rPr>
          <w:rFonts w:ascii="Times New Roman"/>
          <w:b w:val="false"/>
          <w:i w:val="false"/>
          <w:color w:val="000000"/>
          <w:sz w:val="28"/>
        </w:rPr>
        <w:t>
      І бағанға 100.00.012 жолында көрсетілген сома көшіріледі;
</w:t>
      </w:r>
      <w:r>
        <w:br/>
      </w:r>
      <w:r>
        <w:rPr>
          <w:rFonts w:ascii="Times New Roman"/>
          <w:b w:val="false"/>
          <w:i w:val="false"/>
          <w:color w:val="000000"/>
          <w:sz w:val="28"/>
        </w:rPr>
        <w:t>
      ІІ бағанда бұрын жүргізілген шығыс бойынша алынған өтемақылар көрсетіледі;
</w:t>
      </w:r>
      <w:r>
        <w:br/>
      </w:r>
      <w:r>
        <w:rPr>
          <w:rFonts w:ascii="Times New Roman"/>
          <w:b w:val="false"/>
          <w:i w:val="false"/>
          <w:color w:val="000000"/>
          <w:sz w:val="28"/>
        </w:rPr>
        <w:t>
      20) 100.32.015 жолында:
</w:t>
      </w:r>
      <w:r>
        <w:br/>
      </w:r>
      <w:r>
        <w:rPr>
          <w:rFonts w:ascii="Times New Roman"/>
          <w:b w:val="false"/>
          <w:i w:val="false"/>
          <w:color w:val="000000"/>
          <w:sz w:val="28"/>
        </w:rPr>
        <w:t>
      І бағанға 100.00.013 жолында көрсетілген сома көшіріледі;
</w:t>
      </w:r>
      <w:r>
        <w:br/>
      </w:r>
      <w:r>
        <w:rPr>
          <w:rFonts w:ascii="Times New Roman"/>
          <w:b w:val="false"/>
          <w:i w:val="false"/>
          <w:color w:val="000000"/>
          <w:sz w:val="28"/>
        </w:rPr>
        <w:t>
      ІІ бағанда орындалған жұмыстар, қызмет көрсетулер, соның ішінде тауарлық-материалдық құндылықтардың артығынан тегін алынған мүлік, сондай-ақ оларды тарату кезіндегі тіркелген активтердан бөлшектеу, талқылау кезінде алынған тауарлық-материалдық қорлар түріндегі кіріс көрсетіледі;
</w:t>
      </w:r>
      <w:r>
        <w:br/>
      </w:r>
      <w:r>
        <w:rPr>
          <w:rFonts w:ascii="Times New Roman"/>
          <w:b w:val="false"/>
          <w:i w:val="false"/>
          <w:color w:val="000000"/>
          <w:sz w:val="28"/>
        </w:rPr>
        <w:t>
      21) 100.32.016 жолында:
</w:t>
      </w:r>
      <w:r>
        <w:br/>
      </w:r>
      <w:r>
        <w:rPr>
          <w:rFonts w:ascii="Times New Roman"/>
          <w:b w:val="false"/>
          <w:i w:val="false"/>
          <w:color w:val="000000"/>
          <w:sz w:val="28"/>
        </w:rPr>
        <w:t>
      І бағанға 100.00.014 жолында көрсетілген сома көшіріледі;
</w:t>
      </w:r>
      <w:r>
        <w:br/>
      </w:r>
      <w:r>
        <w:rPr>
          <w:rFonts w:ascii="Times New Roman"/>
          <w:b w:val="false"/>
          <w:i w:val="false"/>
          <w:color w:val="000000"/>
          <w:sz w:val="28"/>
        </w:rPr>
        <w:t>
      ІІ бағанда дивиденд түріндегі кіріс сомасы көрсетіледі;
</w:t>
      </w:r>
      <w:r>
        <w:br/>
      </w:r>
      <w:r>
        <w:rPr>
          <w:rFonts w:ascii="Times New Roman"/>
          <w:b w:val="false"/>
          <w:i w:val="false"/>
          <w:color w:val="000000"/>
          <w:sz w:val="28"/>
        </w:rPr>
        <w:t>
      22) 100.32.017 жолында:
</w:t>
      </w:r>
      <w:r>
        <w:br/>
      </w:r>
      <w:r>
        <w:rPr>
          <w:rFonts w:ascii="Times New Roman"/>
          <w:b w:val="false"/>
          <w:i w:val="false"/>
          <w:color w:val="000000"/>
          <w:sz w:val="28"/>
        </w:rPr>
        <w:t>
      І бағанға 100.00.015 жолында көрсетілген сома көшіріледі;
</w:t>
      </w:r>
      <w:r>
        <w:br/>
      </w:r>
      <w:r>
        <w:rPr>
          <w:rFonts w:ascii="Times New Roman"/>
          <w:b w:val="false"/>
          <w:i w:val="false"/>
          <w:color w:val="000000"/>
          <w:sz w:val="28"/>
        </w:rPr>
        <w:t>
      ІІ бағанда сыйақы түріндегі кіріс сомасы көрсетіледі;
</w:t>
      </w:r>
      <w:r>
        <w:br/>
      </w:r>
      <w:r>
        <w:rPr>
          <w:rFonts w:ascii="Times New Roman"/>
          <w:b w:val="false"/>
          <w:i w:val="false"/>
          <w:color w:val="000000"/>
          <w:sz w:val="28"/>
        </w:rPr>
        <w:t>
      23) 100.32.018 жолында:
</w:t>
      </w:r>
      <w:r>
        <w:br/>
      </w:r>
      <w:r>
        <w:rPr>
          <w:rFonts w:ascii="Times New Roman"/>
          <w:b w:val="false"/>
          <w:i w:val="false"/>
          <w:color w:val="000000"/>
          <w:sz w:val="28"/>
        </w:rPr>
        <w:t>
      І бағанға 100.00.016 жолында көрсетілген сома көшіріледі;
</w:t>
      </w:r>
      <w:r>
        <w:br/>
      </w:r>
      <w:r>
        <w:rPr>
          <w:rFonts w:ascii="Times New Roman"/>
          <w:b w:val="false"/>
          <w:i w:val="false"/>
          <w:color w:val="000000"/>
          <w:sz w:val="28"/>
        </w:rPr>
        <w:t>
      ІІ бағанда оң бағамдық айырмашылық сомасы көрсетіледі;
</w:t>
      </w:r>
      <w:r>
        <w:br/>
      </w:r>
      <w:r>
        <w:rPr>
          <w:rFonts w:ascii="Times New Roman"/>
          <w:b w:val="false"/>
          <w:i w:val="false"/>
          <w:color w:val="000000"/>
          <w:sz w:val="28"/>
        </w:rPr>
        <w:t>
      24) 100.32.019 жолында:
</w:t>
      </w:r>
      <w:r>
        <w:br/>
      </w:r>
      <w:r>
        <w:rPr>
          <w:rFonts w:ascii="Times New Roman"/>
          <w:b w:val="false"/>
          <w:i w:val="false"/>
          <w:color w:val="000000"/>
          <w:sz w:val="28"/>
        </w:rPr>
        <w:t>
      І бағанға 100.00.017 жолында көрсетілген сома көшіріледі;
</w:t>
      </w:r>
      <w:r>
        <w:br/>
      </w:r>
      <w:r>
        <w:rPr>
          <w:rFonts w:ascii="Times New Roman"/>
          <w:b w:val="false"/>
          <w:i w:val="false"/>
          <w:color w:val="000000"/>
          <w:sz w:val="28"/>
        </w:rPr>
        <w:t>
      ІІ бағанда ұтыс түріндегі кіріс сомасы көрсетіледі;
</w:t>
      </w:r>
      <w:r>
        <w:br/>
      </w:r>
      <w:r>
        <w:rPr>
          <w:rFonts w:ascii="Times New Roman"/>
          <w:b w:val="false"/>
          <w:i w:val="false"/>
          <w:color w:val="000000"/>
          <w:sz w:val="28"/>
        </w:rPr>
        <w:t>
      25) 120.32.020 жолында:
</w:t>
      </w:r>
      <w:r>
        <w:br/>
      </w:r>
      <w:r>
        <w:rPr>
          <w:rFonts w:ascii="Times New Roman"/>
          <w:b w:val="false"/>
          <w:i w:val="false"/>
          <w:color w:val="000000"/>
          <w:sz w:val="28"/>
        </w:rPr>
        <w:t>
      І бағанға 100.00.018 жолында көрсетілген сома көшіріледі;
</w:t>
      </w:r>
      <w:r>
        <w:br/>
      </w:r>
      <w:r>
        <w:rPr>
          <w:rFonts w:ascii="Times New Roman"/>
          <w:b w:val="false"/>
          <w:i w:val="false"/>
          <w:color w:val="000000"/>
          <w:sz w:val="28"/>
        </w:rPr>
        <w:t>
      ІІ бағанда роялти түріндегі кіріс сомасы көрсетіледі;
</w:t>
      </w:r>
      <w:r>
        <w:br/>
      </w:r>
      <w:r>
        <w:rPr>
          <w:rFonts w:ascii="Times New Roman"/>
          <w:b w:val="false"/>
          <w:i w:val="false"/>
          <w:color w:val="000000"/>
          <w:sz w:val="28"/>
        </w:rPr>
        <w:t>
      26) 100.32.021 жолында:
</w:t>
      </w:r>
      <w:r>
        <w:br/>
      </w:r>
      <w:r>
        <w:rPr>
          <w:rFonts w:ascii="Times New Roman"/>
          <w:b w:val="false"/>
          <w:i w:val="false"/>
          <w:color w:val="000000"/>
          <w:sz w:val="28"/>
        </w:rPr>
        <w:t>
      І бағанға 100.00.019 жолында көрсетілген сома көшіріледі;
</w:t>
      </w:r>
      <w:r>
        <w:br/>
      </w:r>
      <w:r>
        <w:rPr>
          <w:rFonts w:ascii="Times New Roman"/>
          <w:b w:val="false"/>
          <w:i w:val="false"/>
          <w:color w:val="000000"/>
          <w:sz w:val="28"/>
        </w:rPr>
        <w:t>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27) 100.32.022 жолында:
</w:t>
      </w:r>
      <w:r>
        <w:br/>
      </w:r>
      <w:r>
        <w:rPr>
          <w:rFonts w:ascii="Times New Roman"/>
          <w:b w:val="false"/>
          <w:i w:val="false"/>
          <w:color w:val="000000"/>
          <w:sz w:val="28"/>
        </w:rPr>
        <w:t>
      І бағанға 100.00.008 және 100.00.020 жолдарының сомасы ретінде айқындалған мөлшер көшіріледі;
</w:t>
      </w:r>
      <w:r>
        <w:br/>
      </w:r>
      <w:r>
        <w:rPr>
          <w:rFonts w:ascii="Times New Roman"/>
          <w:b w:val="false"/>
          <w:i w:val="false"/>
          <w:color w:val="000000"/>
          <w:sz w:val="28"/>
        </w:rPr>
        <w:t>
      ІІ бағанда 100.32.004-100.32.021 жолдарында көрсетілмеген бухгалтерлік есеп деректері бойынша басқа да кірістер көрсетіледі;
</w:t>
      </w:r>
      <w:r>
        <w:br/>
      </w:r>
      <w:r>
        <w:rPr>
          <w:rFonts w:ascii="Times New Roman"/>
          <w:b w:val="false"/>
          <w:i w:val="false"/>
          <w:color w:val="000000"/>
          <w:sz w:val="28"/>
        </w:rPr>
        <w:t>
      28) 100.32.023 жолында:
</w:t>
      </w:r>
      <w:r>
        <w:br/>
      </w:r>
      <w:r>
        <w:rPr>
          <w:rFonts w:ascii="Times New Roman"/>
          <w:b w:val="false"/>
          <w:i w:val="false"/>
          <w:color w:val="000000"/>
          <w:sz w:val="28"/>
        </w:rPr>
        <w:t>
      І бағанда 100.00.022 жолдан көшірілетін жылдық жиынтық кірістің түзетілген сомасы көрсетіледі;
</w:t>
      </w:r>
      <w:r>
        <w:br/>
      </w:r>
      <w:r>
        <w:rPr>
          <w:rFonts w:ascii="Times New Roman"/>
          <w:b w:val="false"/>
          <w:i w:val="false"/>
          <w:color w:val="000000"/>
          <w:sz w:val="28"/>
        </w:rPr>
        <w:t>
      29) 100.32.024 жолында:
</w:t>
      </w:r>
      <w:r>
        <w:br/>
      </w:r>
      <w:r>
        <w:rPr>
          <w:rFonts w:ascii="Times New Roman"/>
          <w:b w:val="false"/>
          <w:i w:val="false"/>
          <w:color w:val="000000"/>
          <w:sz w:val="28"/>
        </w:rPr>
        <w:t>
      І бағанда кірістің жалпы сомасы (100.32.004-100.32.022 жолдардың сомасы алынған 100.32.023 жолы) көрсетіледі;
</w:t>
      </w:r>
      <w:r>
        <w:br/>
      </w:r>
      <w:r>
        <w:rPr>
          <w:rFonts w:ascii="Times New Roman"/>
          <w:b w:val="false"/>
          <w:i w:val="false"/>
          <w:color w:val="000000"/>
          <w:sz w:val="28"/>
        </w:rPr>
        <w:t>
      ІІ бағанда кірістің жалпы сомасы (100.32.004-100.32.022 жолдардың сомасы) көрсетіледі;
</w:t>
      </w:r>
      <w:r>
        <w:br/>
      </w:r>
      <w:r>
        <w:rPr>
          <w:rFonts w:ascii="Times New Roman"/>
          <w:b w:val="false"/>
          <w:i w:val="false"/>
          <w:color w:val="000000"/>
          <w:sz w:val="28"/>
        </w:rPr>
        <w:t>
      30) 100.32.025 жолында:
</w:t>
      </w:r>
      <w:r>
        <w:br/>
      </w:r>
      <w:r>
        <w:rPr>
          <w:rFonts w:ascii="Times New Roman"/>
          <w:b w:val="false"/>
          <w:i w:val="false"/>
          <w:color w:val="000000"/>
          <w:sz w:val="28"/>
        </w:rPr>
        <w:t>
      І бағанға 100.00.024 жолында көрсетілген сома көшіріледі;
</w:t>
      </w:r>
      <w:r>
        <w:br/>
      </w:r>
      <w:r>
        <w:rPr>
          <w:rFonts w:ascii="Times New Roman"/>
          <w:b w:val="false"/>
          <w:i w:val="false"/>
          <w:color w:val="000000"/>
          <w:sz w:val="28"/>
        </w:rPr>
        <w:t>
      ІІ бағанда өткізілген тауарлардың (жұмыстардың, қызмет көрсетулердің) өзіндік құны ретінде айқындалған, кезеңнің шығысы және басқа да жолдарда көрсетілген шығыстарды есептемегенде, негізгі емес қызмет бойынша шығыстар шамасы көрсетіледі;
</w:t>
      </w:r>
      <w:r>
        <w:br/>
      </w:r>
      <w:r>
        <w:rPr>
          <w:rFonts w:ascii="Times New Roman"/>
          <w:b w:val="false"/>
          <w:i w:val="false"/>
          <w:color w:val="000000"/>
          <w:sz w:val="28"/>
        </w:rPr>
        <w:t>
      31) 100.32.025А жолында:
</w:t>
      </w:r>
      <w:r>
        <w:br/>
      </w:r>
      <w:r>
        <w:rPr>
          <w:rFonts w:ascii="Times New Roman"/>
          <w:b w:val="false"/>
          <w:i w:val="false"/>
          <w:color w:val="000000"/>
          <w:sz w:val="28"/>
        </w:rPr>
        <w:t>
      І бағанға 100.00.005А жолында көрсетілген сома көшіріледі;
</w:t>
      </w:r>
      <w:r>
        <w:br/>
      </w:r>
      <w:r>
        <w:rPr>
          <w:rFonts w:ascii="Times New Roman"/>
          <w:b w:val="false"/>
          <w:i w:val="false"/>
          <w:color w:val="000000"/>
          <w:sz w:val="28"/>
        </w:rPr>
        <w:t>
      ІІ бағанда 100.12.005АІ-100.12.005АIV жолдарындағы сома ретінде айқындалатын іссапар шығыстарының жалпы сомасы көрсетіледі;
</w:t>
      </w:r>
      <w:r>
        <w:br/>
      </w:r>
      <w:r>
        <w:rPr>
          <w:rFonts w:ascii="Times New Roman"/>
          <w:b w:val="false"/>
          <w:i w:val="false"/>
          <w:color w:val="000000"/>
          <w:sz w:val="28"/>
        </w:rPr>
        <w:t>
      32) 100.32.025 АІ жолында:
</w:t>
      </w:r>
      <w:r>
        <w:br/>
      </w:r>
      <w:r>
        <w:rPr>
          <w:rFonts w:ascii="Times New Roman"/>
          <w:b w:val="false"/>
          <w:i w:val="false"/>
          <w:color w:val="000000"/>
          <w:sz w:val="28"/>
        </w:rPr>
        <w:t>
      І бағанға 100.12.005 АІ жолынан сома көшіріледі;
</w:t>
      </w:r>
      <w:r>
        <w:br/>
      </w:r>
      <w:r>
        <w:rPr>
          <w:rFonts w:ascii="Times New Roman"/>
          <w:b w:val="false"/>
          <w:i w:val="false"/>
          <w:color w:val="000000"/>
          <w:sz w:val="28"/>
        </w:rPr>
        <w:t>
      ІІ бағанда бронь үшін шығысты төлеуді қоса алғанда, іссапар орны мен кері жолға жүргізілген шығыстардың нақты сомасы көрсетіледі;
</w:t>
      </w:r>
      <w:r>
        <w:br/>
      </w:r>
      <w:r>
        <w:rPr>
          <w:rFonts w:ascii="Times New Roman"/>
          <w:b w:val="false"/>
          <w:i w:val="false"/>
          <w:color w:val="000000"/>
          <w:sz w:val="28"/>
        </w:rPr>
        <w:t>
      33) 100.32.025 АІІ жолында:
</w:t>
      </w:r>
      <w:r>
        <w:br/>
      </w:r>
      <w:r>
        <w:rPr>
          <w:rFonts w:ascii="Times New Roman"/>
          <w:b w:val="false"/>
          <w:i w:val="false"/>
          <w:color w:val="000000"/>
          <w:sz w:val="28"/>
        </w:rPr>
        <w:t>
      І бағанға 100.12.005 АІІ жолынан сома көшіріледі;
</w:t>
      </w:r>
      <w:r>
        <w:br/>
      </w:r>
      <w:r>
        <w:rPr>
          <w:rFonts w:ascii="Times New Roman"/>
          <w:b w:val="false"/>
          <w:i w:val="false"/>
          <w:color w:val="000000"/>
          <w:sz w:val="28"/>
        </w:rPr>
        <w:t>
      ІІ бағанда бронь үшін шығысты төлеуді қоса алғанда, тұрғын үй жалдауға жүргізілген шығыстардың нақты сомасы көрсетіледі;
</w:t>
      </w:r>
      <w:r>
        <w:br/>
      </w:r>
      <w:r>
        <w:rPr>
          <w:rFonts w:ascii="Times New Roman"/>
          <w:b w:val="false"/>
          <w:i w:val="false"/>
          <w:color w:val="000000"/>
          <w:sz w:val="28"/>
        </w:rPr>
        <w:t>
      34) 100.32.025 АІІІ жолында:
</w:t>
      </w:r>
      <w:r>
        <w:br/>
      </w:r>
      <w:r>
        <w:rPr>
          <w:rFonts w:ascii="Times New Roman"/>
          <w:b w:val="false"/>
          <w:i w:val="false"/>
          <w:color w:val="000000"/>
          <w:sz w:val="28"/>
        </w:rPr>
        <w:t>
      І бағанға 100.12.005 АІІІ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35) 100.32.025 АІV жолында:
</w:t>
      </w:r>
      <w:r>
        <w:br/>
      </w:r>
      <w:r>
        <w:rPr>
          <w:rFonts w:ascii="Times New Roman"/>
          <w:b w:val="false"/>
          <w:i w:val="false"/>
          <w:color w:val="000000"/>
          <w:sz w:val="28"/>
        </w:rPr>
        <w:t>
      І бағанға 100.12.005 АIV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36) 100.32.025В жолында:
</w:t>
      </w:r>
      <w:r>
        <w:br/>
      </w:r>
      <w:r>
        <w:rPr>
          <w:rFonts w:ascii="Times New Roman"/>
          <w:b w:val="false"/>
          <w:i w:val="false"/>
          <w:color w:val="000000"/>
          <w:sz w:val="28"/>
        </w:rPr>
        <w:t>
      І бағанға 100.12.005В жолынан сома көшіріледі;
</w:t>
      </w:r>
      <w:r>
        <w:br/>
      </w:r>
      <w:r>
        <w:rPr>
          <w:rFonts w:ascii="Times New Roman"/>
          <w:b w:val="false"/>
          <w:i w:val="false"/>
          <w:color w:val="000000"/>
          <w:sz w:val="28"/>
        </w:rPr>
        <w:t>
      ІІ бағанда өкілеттік шығыстар сомасы көрсетіледі;
</w:t>
      </w:r>
      <w:r>
        <w:br/>
      </w:r>
      <w:r>
        <w:rPr>
          <w:rFonts w:ascii="Times New Roman"/>
          <w:b w:val="false"/>
          <w:i w:val="false"/>
          <w:color w:val="000000"/>
          <w:sz w:val="28"/>
        </w:rPr>
        <w:t>
      37) 100.32.026 жолында:
</w:t>
      </w:r>
      <w:r>
        <w:br/>
      </w:r>
      <w:r>
        <w:rPr>
          <w:rFonts w:ascii="Times New Roman"/>
          <w:b w:val="false"/>
          <w:i w:val="false"/>
          <w:color w:val="000000"/>
          <w:sz w:val="28"/>
        </w:rPr>
        <w:t>
      І бағанға 100.00.025 жолында көрсетілген сома көшіріледі;
</w:t>
      </w:r>
      <w:r>
        <w:br/>
      </w:r>
      <w:r>
        <w:rPr>
          <w:rFonts w:ascii="Times New Roman"/>
          <w:b w:val="false"/>
          <w:i w:val="false"/>
          <w:color w:val="000000"/>
          <w:sz w:val="28"/>
        </w:rPr>
        <w:t>
      ІІ бағанда сыйақы бойынша шығыстар сомасы көрсетіледі;
</w:t>
      </w:r>
      <w:r>
        <w:br/>
      </w:r>
      <w:r>
        <w:rPr>
          <w:rFonts w:ascii="Times New Roman"/>
          <w:b w:val="false"/>
          <w:i w:val="false"/>
          <w:color w:val="000000"/>
          <w:sz w:val="28"/>
        </w:rPr>
        <w:t>
      38) 100.32.027 жолында:
</w:t>
      </w:r>
      <w:r>
        <w:br/>
      </w:r>
      <w:r>
        <w:rPr>
          <w:rFonts w:ascii="Times New Roman"/>
          <w:b w:val="false"/>
          <w:i w:val="false"/>
          <w:color w:val="000000"/>
          <w:sz w:val="28"/>
        </w:rPr>
        <w:t>
      І бағанға 100.00.026 жолында көрсетілген сома көшіріледі;
</w:t>
      </w:r>
      <w:r>
        <w:br/>
      </w:r>
      <w:r>
        <w:rPr>
          <w:rFonts w:ascii="Times New Roman"/>
          <w:b w:val="false"/>
          <w:i w:val="false"/>
          <w:color w:val="000000"/>
          <w:sz w:val="28"/>
        </w:rPr>
        <w:t>
      39) 100.32.028 жолында:
</w:t>
      </w:r>
      <w:r>
        <w:br/>
      </w:r>
      <w:r>
        <w:rPr>
          <w:rFonts w:ascii="Times New Roman"/>
          <w:b w:val="false"/>
          <w:i w:val="false"/>
          <w:color w:val="000000"/>
          <w:sz w:val="28"/>
        </w:rPr>
        <w:t>
      І бағанға 100.00.027 жолында көрсетілген сома көшіріледі;
</w:t>
      </w:r>
      <w:r>
        <w:br/>
      </w:r>
      <w:r>
        <w:rPr>
          <w:rFonts w:ascii="Times New Roman"/>
          <w:b w:val="false"/>
          <w:i w:val="false"/>
          <w:color w:val="000000"/>
          <w:sz w:val="28"/>
        </w:rPr>
        <w:t>
      ІІ бағанда күмәнді борыш бойынша резерв көрсетіледі;
</w:t>
      </w:r>
      <w:r>
        <w:br/>
      </w:r>
      <w:r>
        <w:rPr>
          <w:rFonts w:ascii="Times New Roman"/>
          <w:b w:val="false"/>
          <w:i w:val="false"/>
          <w:color w:val="000000"/>
          <w:sz w:val="28"/>
        </w:rPr>
        <w:t>
      40) 100.32.029 жолында:
</w:t>
      </w:r>
      <w:r>
        <w:br/>
      </w:r>
      <w:r>
        <w:rPr>
          <w:rFonts w:ascii="Times New Roman"/>
          <w:b w:val="false"/>
          <w:i w:val="false"/>
          <w:color w:val="000000"/>
          <w:sz w:val="28"/>
        </w:rPr>
        <w:t>
      І бағанға 100.00.028 жолында көрсетілген сома көшіріледі;
</w:t>
      </w:r>
      <w:r>
        <w:br/>
      </w:r>
      <w:r>
        <w:rPr>
          <w:rFonts w:ascii="Times New Roman"/>
          <w:b w:val="false"/>
          <w:i w:val="false"/>
          <w:color w:val="000000"/>
          <w:sz w:val="28"/>
        </w:rPr>
        <w:t>
      ІІ бағанда резервтік қорларға аударымдар сомасы көрсетіледі;
</w:t>
      </w:r>
      <w:r>
        <w:br/>
      </w:r>
      <w:r>
        <w:rPr>
          <w:rFonts w:ascii="Times New Roman"/>
          <w:b w:val="false"/>
          <w:i w:val="false"/>
          <w:color w:val="000000"/>
          <w:sz w:val="28"/>
        </w:rPr>
        <w:t>
      41) 100.32.030 жолында:
</w:t>
      </w:r>
      <w:r>
        <w:br/>
      </w:r>
      <w:r>
        <w:rPr>
          <w:rFonts w:ascii="Times New Roman"/>
          <w:b w:val="false"/>
          <w:i w:val="false"/>
          <w:color w:val="000000"/>
          <w:sz w:val="28"/>
        </w:rPr>
        <w:t>
      І бағанға 100.00.029 жолында көрсетілген сома көшіріледі;
</w:t>
      </w:r>
      <w:r>
        <w:br/>
      </w:r>
      <w:r>
        <w:rPr>
          <w:rFonts w:ascii="Times New Roman"/>
          <w:b w:val="false"/>
          <w:i w:val="false"/>
          <w:color w:val="000000"/>
          <w:sz w:val="28"/>
        </w:rPr>
        <w:t>
      ІІ бағанда ғылыми-зерттеуге, жобалық, іздестіруші және тәжірибелік-конструкторлық жұмыстарға кеткен шығыстар сомасы көрсетіледі;
</w:t>
      </w:r>
      <w:r>
        <w:br/>
      </w:r>
      <w:r>
        <w:rPr>
          <w:rFonts w:ascii="Times New Roman"/>
          <w:b w:val="false"/>
          <w:i w:val="false"/>
          <w:color w:val="000000"/>
          <w:sz w:val="28"/>
        </w:rPr>
        <w:t>
      42) 100.32.031 жолында:
</w:t>
      </w:r>
      <w:r>
        <w:br/>
      </w:r>
      <w:r>
        <w:rPr>
          <w:rFonts w:ascii="Times New Roman"/>
          <w:b w:val="false"/>
          <w:i w:val="false"/>
          <w:color w:val="000000"/>
          <w:sz w:val="28"/>
        </w:rPr>
        <w:t>
      І бағанға 100.00.030 жолында көрсетілген сома көшіріледі;
</w:t>
      </w:r>
      <w:r>
        <w:br/>
      </w:r>
      <w:r>
        <w:rPr>
          <w:rFonts w:ascii="Times New Roman"/>
          <w:b w:val="false"/>
          <w:i w:val="false"/>
          <w:color w:val="000000"/>
          <w:sz w:val="28"/>
        </w:rPr>
        <w:t>
      ІІ бағанда сақтандыру сыйақылары бойынша шығыстар сомасы көрсетіледі;
</w:t>
      </w:r>
      <w:r>
        <w:br/>
      </w:r>
      <w:r>
        <w:rPr>
          <w:rFonts w:ascii="Times New Roman"/>
          <w:b w:val="false"/>
          <w:i w:val="false"/>
          <w:color w:val="000000"/>
          <w:sz w:val="28"/>
        </w:rPr>
        <w:t>
      43) 100.32.032 жолында:
</w:t>
      </w:r>
      <w:r>
        <w:br/>
      </w:r>
      <w:r>
        <w:rPr>
          <w:rFonts w:ascii="Times New Roman"/>
          <w:b w:val="false"/>
          <w:i w:val="false"/>
          <w:color w:val="000000"/>
          <w:sz w:val="28"/>
        </w:rPr>
        <w:t>
      І бағанға 100.00.031 жолында көрсетілген сома көшіріледі;
</w:t>
      </w:r>
      <w:r>
        <w:br/>
      </w:r>
      <w:r>
        <w:rPr>
          <w:rFonts w:ascii="Times New Roman"/>
          <w:b w:val="false"/>
          <w:i w:val="false"/>
          <w:color w:val="000000"/>
          <w:sz w:val="28"/>
        </w:rPr>
        <w:t>
      ІІ бағанда әлеуметтік төлемдерге шығыстар сомасы көрсетіледі;
</w:t>
      </w:r>
      <w:r>
        <w:br/>
      </w:r>
      <w:r>
        <w:rPr>
          <w:rFonts w:ascii="Times New Roman"/>
          <w:b w:val="false"/>
          <w:i w:val="false"/>
          <w:color w:val="000000"/>
          <w:sz w:val="28"/>
        </w:rPr>
        <w:t>
      44) 100.32.033 жолында:
</w:t>
      </w:r>
      <w:r>
        <w:br/>
      </w:r>
      <w:r>
        <w:rPr>
          <w:rFonts w:ascii="Times New Roman"/>
          <w:b w:val="false"/>
          <w:i w:val="false"/>
          <w:color w:val="000000"/>
          <w:sz w:val="28"/>
        </w:rPr>
        <w:t>
      І бағанға 100.00.032 жолында көрсетілген сома көшіріледі;
</w:t>
      </w:r>
      <w:r>
        <w:br/>
      </w:r>
      <w:r>
        <w:rPr>
          <w:rFonts w:ascii="Times New Roman"/>
          <w:b w:val="false"/>
          <w:i w:val="false"/>
          <w:color w:val="000000"/>
          <w:sz w:val="28"/>
        </w:rPr>
        <w:t>
      ІІ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көрсетіледі;
</w:t>
      </w:r>
      <w:r>
        <w:br/>
      </w:r>
      <w:r>
        <w:rPr>
          <w:rFonts w:ascii="Times New Roman"/>
          <w:b w:val="false"/>
          <w:i w:val="false"/>
          <w:color w:val="000000"/>
          <w:sz w:val="28"/>
        </w:rPr>
        <w:t>
      45) 100.32.034 жолында:
</w:t>
      </w:r>
      <w:r>
        <w:br/>
      </w:r>
      <w:r>
        <w:rPr>
          <w:rFonts w:ascii="Times New Roman"/>
          <w:b w:val="false"/>
          <w:i w:val="false"/>
          <w:color w:val="000000"/>
          <w:sz w:val="28"/>
        </w:rPr>
        <w:t>
      І бағанға 100.00.033 жолында көрсетілген сома көшіріледі;
</w:t>
      </w:r>
      <w:r>
        <w:br/>
      </w:r>
      <w:r>
        <w:rPr>
          <w:rFonts w:ascii="Times New Roman"/>
          <w:b w:val="false"/>
          <w:i w:val="false"/>
          <w:color w:val="000000"/>
          <w:sz w:val="28"/>
        </w:rPr>
        <w:t>
      ІІ бағанда теріс бағамдық айырмашылықтар сомасы көрсетіледі;
</w:t>
      </w:r>
      <w:r>
        <w:br/>
      </w:r>
      <w:r>
        <w:rPr>
          <w:rFonts w:ascii="Times New Roman"/>
          <w:b w:val="false"/>
          <w:i w:val="false"/>
          <w:color w:val="000000"/>
          <w:sz w:val="28"/>
        </w:rPr>
        <w:t>
      46) 100.32.035 жолында:
</w:t>
      </w:r>
      <w:r>
        <w:br/>
      </w:r>
      <w:r>
        <w:rPr>
          <w:rFonts w:ascii="Times New Roman"/>
          <w:b w:val="false"/>
          <w:i w:val="false"/>
          <w:color w:val="000000"/>
          <w:sz w:val="28"/>
        </w:rPr>
        <w:t>
      І бағанға 100.00.034 жолында көрсетілген сома көшіріледі;
</w:t>
      </w:r>
      <w:r>
        <w:br/>
      </w:r>
      <w:r>
        <w:rPr>
          <w:rFonts w:ascii="Times New Roman"/>
          <w:b w:val="false"/>
          <w:i w:val="false"/>
          <w:color w:val="000000"/>
          <w:sz w:val="28"/>
        </w:rPr>
        <w:t>
      ІІ бағанда өнімдерді (жұмыстарды, қызмет көрсетулерді) өткізуден түскен кірісті айқындағанға дейін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көрсетіледі;
</w:t>
      </w:r>
      <w:r>
        <w:br/>
      </w:r>
      <w:r>
        <w:rPr>
          <w:rFonts w:ascii="Times New Roman"/>
          <w:b w:val="false"/>
          <w:i w:val="false"/>
          <w:color w:val="000000"/>
          <w:sz w:val="28"/>
        </w:rPr>
        <w:t>
      47) 100.32.036 жолында:
</w:t>
      </w:r>
      <w:r>
        <w:br/>
      </w:r>
      <w:r>
        <w:rPr>
          <w:rFonts w:ascii="Times New Roman"/>
          <w:b w:val="false"/>
          <w:i w:val="false"/>
          <w:color w:val="000000"/>
          <w:sz w:val="28"/>
        </w:rPr>
        <w:t>
      І бағанға 100.00.035 жолында көрсетілген сома көшіріледі;
</w:t>
      </w:r>
      <w:r>
        <w:br/>
      </w:r>
      <w:r>
        <w:rPr>
          <w:rFonts w:ascii="Times New Roman"/>
          <w:b w:val="false"/>
          <w:i w:val="false"/>
          <w:color w:val="000000"/>
          <w:sz w:val="28"/>
        </w:rPr>
        <w:t>
      ІІ бағанда айыппұл, өсімақы, тұрақсыздық айыбы деп көрсетілген немесе танылған сома көрсетіледі;
</w:t>
      </w:r>
      <w:r>
        <w:br/>
      </w:r>
      <w:r>
        <w:rPr>
          <w:rFonts w:ascii="Times New Roman"/>
          <w:b w:val="false"/>
          <w:i w:val="false"/>
          <w:color w:val="000000"/>
          <w:sz w:val="28"/>
        </w:rPr>
        <w:t>
      48) 100.32.037 жолында:
</w:t>
      </w:r>
      <w:r>
        <w:br/>
      </w:r>
      <w:r>
        <w:rPr>
          <w:rFonts w:ascii="Times New Roman"/>
          <w:b w:val="false"/>
          <w:i w:val="false"/>
          <w:color w:val="000000"/>
          <w:sz w:val="28"/>
        </w:rPr>
        <w:t>
      І бағанға 100.00.036А жолында көрсетілген сома көшіріледі;
</w:t>
      </w:r>
      <w:r>
        <w:br/>
      </w:r>
      <w:r>
        <w:rPr>
          <w:rFonts w:ascii="Times New Roman"/>
          <w:b w:val="false"/>
          <w:i w:val="false"/>
          <w:color w:val="000000"/>
          <w:sz w:val="28"/>
        </w:rPr>
        <w:t>
      ІІ бағанда тіркелген активтер бойынша амортизациялық аударымдар сомасы көрсетіледі;
</w:t>
      </w:r>
      <w:r>
        <w:br/>
      </w:r>
      <w:r>
        <w:rPr>
          <w:rFonts w:ascii="Times New Roman"/>
          <w:b w:val="false"/>
          <w:i w:val="false"/>
          <w:color w:val="000000"/>
          <w:sz w:val="28"/>
        </w:rPr>
        <w:t>
      49) 100.32.038 жолында:
</w:t>
      </w:r>
      <w:r>
        <w:br/>
      </w:r>
      <w:r>
        <w:rPr>
          <w:rFonts w:ascii="Times New Roman"/>
          <w:b w:val="false"/>
          <w:i w:val="false"/>
          <w:color w:val="000000"/>
          <w:sz w:val="28"/>
        </w:rPr>
        <w:t>
      І бағанға 100.00.036В жолында көрсетілген сома көшіріледі;
</w:t>
      </w:r>
      <w:r>
        <w:br/>
      </w:r>
      <w:r>
        <w:rPr>
          <w:rFonts w:ascii="Times New Roman"/>
          <w:b w:val="false"/>
          <w:i w:val="false"/>
          <w:color w:val="000000"/>
          <w:sz w:val="28"/>
        </w:rPr>
        <w:t>
      ІІ бағанда материалдық емес активтер бойынша амортизациялық аударымдар сомасы көрсетіледі;
</w:t>
      </w:r>
      <w:r>
        <w:br/>
      </w:r>
      <w:r>
        <w:rPr>
          <w:rFonts w:ascii="Times New Roman"/>
          <w:b w:val="false"/>
          <w:i w:val="false"/>
          <w:color w:val="000000"/>
          <w:sz w:val="28"/>
        </w:rPr>
        <w:t>
      50) 100.32.039 жолында:
</w:t>
      </w:r>
      <w:r>
        <w:br/>
      </w:r>
      <w:r>
        <w:rPr>
          <w:rFonts w:ascii="Times New Roman"/>
          <w:b w:val="false"/>
          <w:i w:val="false"/>
          <w:color w:val="000000"/>
          <w:sz w:val="28"/>
        </w:rPr>
        <w:t>
      І бағанға 100.00.036С жолында көрсетілген сома көшіріледі;
</w:t>
      </w:r>
      <w:r>
        <w:br/>
      </w:r>
      <w:r>
        <w:rPr>
          <w:rFonts w:ascii="Times New Roman"/>
          <w:b w:val="false"/>
          <w:i w:val="false"/>
          <w:color w:val="000000"/>
          <w:sz w:val="28"/>
        </w:rPr>
        <w:t>
      51) 100.32.040 жолында:
</w:t>
      </w:r>
      <w:r>
        <w:br/>
      </w:r>
      <w:r>
        <w:rPr>
          <w:rFonts w:ascii="Times New Roman"/>
          <w:b w:val="false"/>
          <w:i w:val="false"/>
          <w:color w:val="000000"/>
          <w:sz w:val="28"/>
        </w:rPr>
        <w:t>
      І бағанға 100.00.036 D жолында көрсетілген сома көшіріледі;
</w:t>
      </w:r>
      <w:r>
        <w:br/>
      </w:r>
      <w:r>
        <w:rPr>
          <w:rFonts w:ascii="Times New Roman"/>
          <w:b w:val="false"/>
          <w:i w:val="false"/>
          <w:color w:val="000000"/>
          <w:sz w:val="28"/>
        </w:rPr>
        <w:t>
      52) 100.32.041 жолында:
</w:t>
      </w:r>
      <w:r>
        <w:br/>
      </w:r>
      <w:r>
        <w:rPr>
          <w:rFonts w:ascii="Times New Roman"/>
          <w:b w:val="false"/>
          <w:i w:val="false"/>
          <w:color w:val="000000"/>
          <w:sz w:val="28"/>
        </w:rPr>
        <w:t>
      І бағанға 100.00.036Е жолында көрсетілген сома көшіріледі;
</w:t>
      </w:r>
      <w:r>
        <w:br/>
      </w:r>
      <w:r>
        <w:rPr>
          <w:rFonts w:ascii="Times New Roman"/>
          <w:b w:val="false"/>
          <w:i w:val="false"/>
          <w:color w:val="000000"/>
          <w:sz w:val="28"/>
        </w:rPr>
        <w:t>
      53) 100.32.042 жолында:
</w:t>
      </w:r>
      <w:r>
        <w:br/>
      </w:r>
      <w:r>
        <w:rPr>
          <w:rFonts w:ascii="Times New Roman"/>
          <w:b w:val="false"/>
          <w:i w:val="false"/>
          <w:color w:val="000000"/>
          <w:sz w:val="28"/>
        </w:rPr>
        <w:t>
      І бағанға 100.00.036F жолында көрсетілген сома көшіріледі;
</w:t>
      </w:r>
      <w:r>
        <w:br/>
      </w:r>
      <w:r>
        <w:rPr>
          <w:rFonts w:ascii="Times New Roman"/>
          <w:b w:val="false"/>
          <w:i w:val="false"/>
          <w:color w:val="000000"/>
          <w:sz w:val="28"/>
        </w:rPr>
        <w:t>
      54) 100.32.043 жолында:
</w:t>
      </w:r>
      <w:r>
        <w:br/>
      </w:r>
      <w:r>
        <w:rPr>
          <w:rFonts w:ascii="Times New Roman"/>
          <w:b w:val="false"/>
          <w:i w:val="false"/>
          <w:color w:val="000000"/>
          <w:sz w:val="28"/>
        </w:rPr>
        <w:t>
      І бағанға 100.00.036G жолында көрсетілген сома көшіріледі;
</w:t>
      </w:r>
      <w:r>
        <w:br/>
      </w:r>
      <w:r>
        <w:rPr>
          <w:rFonts w:ascii="Times New Roman"/>
          <w:b w:val="false"/>
          <w:i w:val="false"/>
          <w:color w:val="000000"/>
          <w:sz w:val="28"/>
        </w:rPr>
        <w:t>
      ІІ бағанда жөндеуге кеткен шығыстар сомасы көрсетіледі;
</w:t>
      </w:r>
      <w:r>
        <w:br/>
      </w:r>
      <w:r>
        <w:rPr>
          <w:rFonts w:ascii="Times New Roman"/>
          <w:b w:val="false"/>
          <w:i w:val="false"/>
          <w:color w:val="000000"/>
          <w:sz w:val="28"/>
        </w:rPr>
        <w:t>
      55) 100.32.044 жолында:
</w:t>
      </w:r>
      <w:r>
        <w:br/>
      </w:r>
      <w:r>
        <w:rPr>
          <w:rFonts w:ascii="Times New Roman"/>
          <w:b w:val="false"/>
          <w:i w:val="false"/>
          <w:color w:val="000000"/>
          <w:sz w:val="28"/>
        </w:rPr>
        <w:t>
      ІІ бағанда негізгі құралдардың жойылуы және істен шығуынан залалдар сомасы көрсетіледі;
</w:t>
      </w:r>
      <w:r>
        <w:br/>
      </w:r>
      <w:r>
        <w:rPr>
          <w:rFonts w:ascii="Times New Roman"/>
          <w:b w:val="false"/>
          <w:i w:val="false"/>
          <w:color w:val="000000"/>
          <w:sz w:val="28"/>
        </w:rPr>
        <w:t>
      56) 100.32.045 жолында:
</w:t>
      </w:r>
      <w:r>
        <w:br/>
      </w:r>
      <w:r>
        <w:rPr>
          <w:rFonts w:ascii="Times New Roman"/>
          <w:b w:val="false"/>
          <w:i w:val="false"/>
          <w:color w:val="000000"/>
          <w:sz w:val="28"/>
        </w:rPr>
        <w:t>
      ІІ бағанда материалдық емес активтердің жойылуы және істен шығуынан залалдар сомасы көрсетіледі;
</w:t>
      </w:r>
      <w:r>
        <w:br/>
      </w:r>
      <w:r>
        <w:rPr>
          <w:rFonts w:ascii="Times New Roman"/>
          <w:b w:val="false"/>
          <w:i w:val="false"/>
          <w:color w:val="000000"/>
          <w:sz w:val="28"/>
        </w:rPr>
        <w:t>
      57) 100.32.046 жолында:
</w:t>
      </w:r>
      <w:r>
        <w:br/>
      </w:r>
      <w:r>
        <w:rPr>
          <w:rFonts w:ascii="Times New Roman"/>
          <w:b w:val="false"/>
          <w:i w:val="false"/>
          <w:color w:val="000000"/>
          <w:sz w:val="28"/>
        </w:rPr>
        <w:t>
      ІІ бағанда материалдық құндылықтар нормативтен тыс ысырап, бүлінген және жетпеген, сондай-ақ басқа да өндірістік емес шығыстар және ысырап сомасы көрсетіледі;
</w:t>
      </w:r>
      <w:r>
        <w:br/>
      </w:r>
      <w:r>
        <w:rPr>
          <w:rFonts w:ascii="Times New Roman"/>
          <w:b w:val="false"/>
          <w:i w:val="false"/>
          <w:color w:val="000000"/>
          <w:sz w:val="28"/>
        </w:rPr>
        <w:t>
      58) 100.32.047 жолында:
</w:t>
      </w:r>
      <w:r>
        <w:br/>
      </w:r>
      <w:r>
        <w:rPr>
          <w:rFonts w:ascii="Times New Roman"/>
          <w:b w:val="false"/>
          <w:i w:val="false"/>
          <w:color w:val="000000"/>
          <w:sz w:val="28"/>
        </w:rPr>
        <w:t>
      ІІ бағанда айыпкер белгіленбеген немесе егер айыпкер жақтың есебінен қажетті соманы өтеу мүмкін болмаған жағдайда, талан-тараждан түскен залал көрсетіледі;
</w:t>
      </w:r>
      <w:r>
        <w:br/>
      </w:r>
      <w:r>
        <w:rPr>
          <w:rFonts w:ascii="Times New Roman"/>
          <w:b w:val="false"/>
          <w:i w:val="false"/>
          <w:color w:val="000000"/>
          <w:sz w:val="28"/>
        </w:rPr>
        <w:t>
      59) 100.32.048 жолында:
</w:t>
      </w:r>
      <w:r>
        <w:br/>
      </w:r>
      <w:r>
        <w:rPr>
          <w:rFonts w:ascii="Times New Roman"/>
          <w:b w:val="false"/>
          <w:i w:val="false"/>
          <w:color w:val="000000"/>
          <w:sz w:val="28"/>
        </w:rPr>
        <w:t>
      ІІ бағанда өндірістік қуаттық пен консервацияда болып табылатын объектілерді ұстап тұруға шығындар сомасы көрсетіледі;
</w:t>
      </w:r>
      <w:r>
        <w:br/>
      </w:r>
      <w:r>
        <w:rPr>
          <w:rFonts w:ascii="Times New Roman"/>
          <w:b w:val="false"/>
          <w:i w:val="false"/>
          <w:color w:val="000000"/>
          <w:sz w:val="28"/>
        </w:rPr>
        <w:t>
      60) 100.32.049 жолында:
</w:t>
      </w:r>
      <w:r>
        <w:br/>
      </w:r>
      <w:r>
        <w:rPr>
          <w:rFonts w:ascii="Times New Roman"/>
          <w:b w:val="false"/>
          <w:i w:val="false"/>
          <w:color w:val="000000"/>
          <w:sz w:val="28"/>
        </w:rPr>
        <w:t>
      ІІ бағанда жұмысшылардың еңбек демалыстарын төлеуге резервтегі сома көрсетіледі;
</w:t>
      </w:r>
      <w:r>
        <w:br/>
      </w:r>
      <w:r>
        <w:rPr>
          <w:rFonts w:ascii="Times New Roman"/>
          <w:b w:val="false"/>
          <w:i w:val="false"/>
          <w:color w:val="000000"/>
          <w:sz w:val="28"/>
        </w:rPr>
        <w:t>
      61) 100.32.050 жолында:
</w:t>
      </w:r>
      <w:r>
        <w:br/>
      </w:r>
      <w:r>
        <w:rPr>
          <w:rFonts w:ascii="Times New Roman"/>
          <w:b w:val="false"/>
          <w:i w:val="false"/>
          <w:color w:val="000000"/>
          <w:sz w:val="28"/>
        </w:rPr>
        <w:t>
      ІІ бағанда тіркелген активтерді алда тұрған жөндеуге кететін шығыстарға резервтегі сома көрсетіледі;
</w:t>
      </w:r>
      <w:r>
        <w:br/>
      </w:r>
      <w:r>
        <w:rPr>
          <w:rFonts w:ascii="Times New Roman"/>
          <w:b w:val="false"/>
          <w:i w:val="false"/>
          <w:color w:val="000000"/>
          <w:sz w:val="28"/>
        </w:rPr>
        <w:t>
      62) 100.32.051 жолында:
</w:t>
      </w:r>
      <w:r>
        <w:br/>
      </w:r>
      <w:r>
        <w:rPr>
          <w:rFonts w:ascii="Times New Roman"/>
          <w:b w:val="false"/>
          <w:i w:val="false"/>
          <w:color w:val="000000"/>
          <w:sz w:val="28"/>
        </w:rPr>
        <w:t>
      ІІ бағанда 100.32.025-100.32.050 жолдарында бухгалтерлік есепте көрсетілмеген басқа да шығыстар сомасы көрсетіледі;
</w:t>
      </w:r>
      <w:r>
        <w:br/>
      </w:r>
      <w:r>
        <w:rPr>
          <w:rFonts w:ascii="Times New Roman"/>
          <w:b w:val="false"/>
          <w:i w:val="false"/>
          <w:color w:val="000000"/>
          <w:sz w:val="28"/>
        </w:rPr>
        <w:t>
      63) 100.32.052 жолында:
</w:t>
      </w:r>
      <w:r>
        <w:br/>
      </w:r>
      <w:r>
        <w:rPr>
          <w:rFonts w:ascii="Times New Roman"/>
          <w:b w:val="false"/>
          <w:i w:val="false"/>
          <w:color w:val="000000"/>
          <w:sz w:val="28"/>
        </w:rPr>
        <w:t>
      І бағанда 100.00.043 жолынан көшірілетін салық салынатын кіріс сомасы көрсетіледі;
</w:t>
      </w:r>
      <w:r>
        <w:br/>
      </w:r>
      <w:r>
        <w:rPr>
          <w:rFonts w:ascii="Times New Roman"/>
          <w:b w:val="false"/>
          <w:i w:val="false"/>
          <w:color w:val="000000"/>
          <w:sz w:val="28"/>
        </w:rPr>
        <w:t>
      64) 100.32.053 жолында:
</w:t>
      </w:r>
      <w:r>
        <w:br/>
      </w:r>
      <w:r>
        <w:rPr>
          <w:rFonts w:ascii="Times New Roman"/>
          <w:b w:val="false"/>
          <w:i w:val="false"/>
          <w:color w:val="000000"/>
          <w:sz w:val="28"/>
        </w:rPr>
        <w:t>
      І бағанда 100.32.025 және 100.32.052 жолдарын қосумен айқындалатын сома көрсетіледі;
</w:t>
      </w:r>
      <w:r>
        <w:br/>
      </w:r>
      <w:r>
        <w:rPr>
          <w:rFonts w:ascii="Times New Roman"/>
          <w:b w:val="false"/>
          <w:i w:val="false"/>
          <w:color w:val="000000"/>
          <w:sz w:val="28"/>
        </w:rPr>
        <w:t>
      ІІ бағанда 100.32.025 және 100.32.052 жолдарын қосумен айқындалатын сома көрсетіледі;
</w:t>
      </w:r>
      <w:r>
        <w:br/>
      </w:r>
      <w:r>
        <w:rPr>
          <w:rFonts w:ascii="Times New Roman"/>
          <w:b w:val="false"/>
          <w:i w:val="false"/>
          <w:color w:val="000000"/>
          <w:sz w:val="28"/>
        </w:rPr>
        <w:t>
      65) 100.32.054 жолында:
</w:t>
      </w:r>
      <w:r>
        <w:br/>
      </w:r>
      <w:r>
        <w:rPr>
          <w:rFonts w:ascii="Times New Roman"/>
          <w:b w:val="false"/>
          <w:i w:val="false"/>
          <w:color w:val="000000"/>
          <w:sz w:val="28"/>
        </w:rPr>
        <w:t>
      ІІІ бағанда ІІІ бағандағы 100.32.024 және 100.32.053 жолдарының әртүрлілігі ретінде анықталатын шығыс пен кіріс арасындағы айырмашылық көрсетіледі.
</w:t>
      </w:r>
      <w:r>
        <w:br/>
      </w:r>
      <w:r>
        <w:rPr>
          <w:rFonts w:ascii="Times New Roman"/>
          <w:b w:val="false"/>
          <w:i w:val="false"/>
          <w:color w:val="000000"/>
          <w:sz w:val="28"/>
        </w:rPr>
        <w:t>
      66) 100.32.055 жолында:
</w:t>
      </w:r>
      <w:r>
        <w:br/>
      </w:r>
      <w:r>
        <w:rPr>
          <w:rFonts w:ascii="Times New Roman"/>
          <w:b w:val="false"/>
          <w:i w:val="false"/>
          <w:color w:val="000000"/>
          <w:sz w:val="28"/>
        </w:rPr>
        <w:t>
      ІІІ бағанда 100.32.054 жолдың сомасына түзетілген 100.32.001 және 100.32.002 сомасы ретінде айқындалған салық салынатын кіріс көшіріледі. Бұл сома 100.32.040 және 100.32.043 жолдарының айырмашылығы ретінде айқындалған салық салынатын кіріс сомасына сәйкес келуі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Ақша қозғалысы туралы есеп - 100.33 және 100.34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Бұл нысандар Қазақстан Республикасының бухгалтерлiк есеп және қаржылық есептілік бойынша заңдарға сәйкес есепті салық кезеңі үшін салық төлеуші әзірлеген қаржылық есептілік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Стандарттық салық жеңілдіктерін алғанда салық міндеттемесін есептеу-100.35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қорытындыларына қарамастан).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224.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225. "Корпорациялық табыс салығы сомасын есептеу" бөлімінде:
</w:t>
      </w:r>
      <w:r>
        <w:br/>
      </w:r>
      <w:r>
        <w:rPr>
          <w:rFonts w:ascii="Times New Roman"/>
          <w:b w:val="false"/>
          <w:i w:val="false"/>
          <w:color w:val="000000"/>
          <w:sz w:val="28"/>
        </w:rPr>
        <w:t>
      1) 100.35.001 жолында бұрынғы есепті салық кезеңдерінен ең жоғары болып табылатын есепті салық кезеңі үшін салық салынатын кіріс сомасы көрсетіледі;
</w:t>
      </w:r>
      <w:r>
        <w:br/>
      </w:r>
      <w:r>
        <w:rPr>
          <w:rFonts w:ascii="Times New Roman"/>
          <w:b w:val="false"/>
          <w:i w:val="false"/>
          <w:color w:val="000000"/>
          <w:sz w:val="28"/>
        </w:rPr>
        <w:t>
      2) 100.35.002 жолында салық салынатын кірістің ең жоғары салық кезеңінің жылы көрсетіледі;
</w:t>
      </w:r>
      <w:r>
        <w:br/>
      </w:r>
      <w:r>
        <w:rPr>
          <w:rFonts w:ascii="Times New Roman"/>
          <w:b w:val="false"/>
          <w:i w:val="false"/>
          <w:color w:val="000000"/>
          <w:sz w:val="28"/>
        </w:rPr>
        <w:t>
      3) 100.35.003 жолында есепті салық кезеңіне қатысы бойынша 100.35.002 жолында көрсетілген жыл инфляциясының орташа жылдық индексi көрсетіледі;
</w:t>
      </w:r>
      <w:r>
        <w:br/>
      </w:r>
      <w:r>
        <w:rPr>
          <w:rFonts w:ascii="Times New Roman"/>
          <w:b w:val="false"/>
          <w:i w:val="false"/>
          <w:color w:val="000000"/>
          <w:sz w:val="28"/>
        </w:rPr>
        <w:t>
      4) 100.35.004 жолында инфляция индексi ескеріле отырып, бұрынғы салық кезеңдері үшін салық салынатын кірістің сомасы көрсетіледі және 100.35.001 және 100.35.003 жолдарының сомасынан шығарылу ретінде айқындалады;
</w:t>
      </w:r>
      <w:r>
        <w:br/>
      </w:r>
      <w:r>
        <w:rPr>
          <w:rFonts w:ascii="Times New Roman"/>
          <w:b w:val="false"/>
          <w:i w:val="false"/>
          <w:color w:val="000000"/>
          <w:sz w:val="28"/>
        </w:rPr>
        <w:t>
      5) 100.35.005 жолында есепті салық кезеңінде стандарттық салық жеңілдіктерін берген шарттың күші бар айлардың саны көрсетіледі;
</w:t>
      </w:r>
      <w:r>
        <w:br/>
      </w:r>
      <w:r>
        <w:rPr>
          <w:rFonts w:ascii="Times New Roman"/>
          <w:b w:val="false"/>
          <w:i w:val="false"/>
          <w:color w:val="000000"/>
          <w:sz w:val="28"/>
        </w:rPr>
        <w:t>
      6) 100.35.006 жолында инфляция индексi мен жолында есепті салық кезеңінде стандарттық салық жеңілдіктерін берген шарттың күші бар айлардың саны ескеріле отырып, бұрынғы салық кезеңдері үшін салық салынатын кірістің ең жоғары сомасы көрсетіледі, және 100.35.004 х 100.35.005/12 формуласы бойынша айқындалады;
</w:t>
      </w:r>
      <w:r>
        <w:br/>
      </w:r>
      <w:r>
        <w:rPr>
          <w:rFonts w:ascii="Times New Roman"/>
          <w:b w:val="false"/>
          <w:i w:val="false"/>
          <w:color w:val="000000"/>
          <w:sz w:val="28"/>
        </w:rPr>
        <w:t>
      7) 100.35.007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w:t>
      </w:r>
      <w:r>
        <w:br/>
      </w:r>
      <w:r>
        <w:rPr>
          <w:rFonts w:ascii="Times New Roman"/>
          <w:b w:val="false"/>
          <w:i w:val="false"/>
          <w:color w:val="000000"/>
          <w:sz w:val="28"/>
        </w:rPr>
        <w:t>
      8) 100.35.008 жолында (100.35.007 және 100.35.004 жолдарының сомасының айырмасы ретінде айқындалатын, (салық салынатын кіріс - 100.35.001 жолында көрсетуге тиісті салық салынатын кірістің болмаған жағдайында) салық салынатын кірістің жеңілдетілген өсімінің сомасы көрсетіледі;
</w:t>
      </w:r>
      <w:r>
        <w:br/>
      </w:r>
      <w:r>
        <w:rPr>
          <w:rFonts w:ascii="Times New Roman"/>
          <w:b w:val="false"/>
          <w:i w:val="false"/>
          <w:color w:val="000000"/>
          <w:sz w:val="28"/>
        </w:rPr>
        <w:t>
      9) 100.35.009 жолында шартқа сәйкес корпорациялық табыс салығының ставкасы көрсетіледі;
</w:t>
      </w:r>
      <w:r>
        <w:br/>
      </w:r>
      <w:r>
        <w:rPr>
          <w:rFonts w:ascii="Times New Roman"/>
          <w:b w:val="false"/>
          <w:i w:val="false"/>
          <w:color w:val="000000"/>
          <w:sz w:val="28"/>
        </w:rPr>
        <w:t>
      10) 100.35.010 жолында шартқа сәйкес корпорациялық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226. 100.35.010 жолының шамасы 100.29.002С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Кірістер, елдер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227.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Республикасындағы тауарларды, жұмыстарды, қызмет көрсетулерді сатудан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228. Резидент емес - салық төлеушінің резиденттік елдің кодын толтыру кезінде Қазақстан Республикасының Кеден комитетінің 26.09.1995 жылғы 127-П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1997 жылғы 21 сәуірде N 291 тіркелген "Әлем елдерінің жіктемесі" Жүк кеден декларациясын толтыру тәртiбi туралы Нұсқаулықтың 3-қосымшасына сәйкес мемлекеттердің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229. Декларацияны толтыру кезінде сақтандыру топтарының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100.00, 100.01, 100.02, 100.03, 100.04, 100.05, 100.06, 100.07, 100.08, 100.09, 100.10, 100.11, 100.12, 100.13, 100.14, 100.15, 100.16, 100.17, 100.18, 100.19, 100.20, 100.21, 100.22, 100.23, 100.24, 100.25, 100.26, 100.27, 100.28, 100.29, 100.30, 100.31, 100.32, 100.33, 100.34, 100.35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аванстық төлемдер сомасының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(101.01 - 101.04 нысандар)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100.00, 110.00 және 120.00 нысандарын беретін заңды тұлғалармен корпорациялық табыс салығы бойынша аванстық төлемдердің сомаларын есептеуге арналған корпорациялық табыс салығы бойынша аванстық төлемдер сомасының Есебін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(101.01 -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валюта коды;
</w:t>
      </w:r>
      <w:r>
        <w:br/>
      </w:r>
      <w:r>
        <w:rPr>
          <w:rFonts w:ascii="Times New Roman"/>
          <w:b w:val="false"/>
          <w:i w:val="false"/>
          <w:color w:val="000000"/>
          <w:sz w:val="28"/>
        </w:rPr>
        <w:t>
      7)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 бөлімінде:
</w:t>
      </w:r>
      <w:r>
        <w:br/>
      </w:r>
      <w:r>
        <w:rPr>
          <w:rFonts w:ascii="Times New Roman"/>
          <w:b w:val="false"/>
          <w:i w:val="false"/>
          <w:color w:val="000000"/>
          <w:sz w:val="28"/>
        </w:rPr>
        <w:t>
      1) 101.01.001 жолында бұрынғы салық кезеңі үшін салық төлеушімен есептелген аванстық төлемдердің сомасы көрсетіледі.
</w:t>
      </w:r>
      <w:r>
        <w:br/>
      </w:r>
      <w:r>
        <w:rPr>
          <w:rFonts w:ascii="Times New Roman"/>
          <w:b w:val="false"/>
          <w:i w:val="false"/>
          <w:color w:val="000000"/>
          <w:sz w:val="28"/>
        </w:rPr>
        <w:t>
      2) 101.01.002 жолында бұрынғы салық кезеңінде салық төлеушінің аванстық төлемдерді төлеу айларының жалпы саны көрсетіледі;
</w:t>
      </w:r>
      <w:r>
        <w:br/>
      </w:r>
      <w:r>
        <w:rPr>
          <w:rFonts w:ascii="Times New Roman"/>
          <w:b w:val="false"/>
          <w:i w:val="false"/>
          <w:color w:val="000000"/>
          <w:sz w:val="28"/>
        </w:rPr>
        <w:t>
      3) 101.00.003 жолында 101.01.002 жолында көрсетілген, бұрынғы салық кезеңінің айлар санына 101.01.001 жолында көрсетілген, бұрынғы салық кезеңі үшін аванстық төлемдер сомасының қатынасы ретінде есептелген, бұрынғы салық кезеңі үшін орташа айлық аванстық төлем көрсетіледі;
</w:t>
      </w:r>
      <w:r>
        <w:br/>
      </w:r>
      <w:r>
        <w:rPr>
          <w:rFonts w:ascii="Times New Roman"/>
          <w:b w:val="false"/>
          <w:i w:val="false"/>
          <w:color w:val="000000"/>
          <w:sz w:val="28"/>
        </w:rPr>
        <w:t>
      4) 101.00.004 жолында Декларацияны тапсыруға дейінгі кезең үшін төлеуге жататын аванстық төлемдердің жалпы сомасы көрсетіледі. Салық кодексінің 
</w:t>
      </w:r>
      <w:r>
        <w:rPr>
          <w:rFonts w:ascii="Times New Roman"/>
          <w:b w:val="false"/>
          <w:i w:val="false"/>
          <w:color w:val="000000"/>
          <w:sz w:val="28"/>
        </w:rPr>
        <w:t xml:space="preserve"> 140-1-бабының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w:t>
      </w:r>
      <w:r>
        <w:br/>
      </w:r>
      <w:r>
        <w:rPr>
          <w:rFonts w:ascii="Times New Roman"/>
          <w:b w:val="false"/>
          <w:i w:val="false"/>
          <w:color w:val="000000"/>
          <w:sz w:val="28"/>
        </w:rPr>
        <w:t>
      101.01.004А, 101.01.004В, 101.01.004С жолдары Декларацияны тапсыруға дейін кезең үшін төлеуге жататын аванстық төлемдердің жалпы сомасы ай-айға бөліп көрсетіледі.
</w:t>
      </w:r>
      <w:r>
        <w:br/>
      </w:r>
      <w:r>
        <w:rPr>
          <w:rFonts w:ascii="Times New Roman"/>
          <w:b w:val="false"/>
          <w:i w:val="false"/>
          <w:color w:val="000000"/>
          <w:sz w:val="28"/>
        </w:rPr>
        <w:t>
      101.01.004D, 101.01.004Е, 101.01.004F жолдары Салық кодексімен белгіленген тәртіпте Декларацияны салық төлеушінің беру мерзімін ұзарту кезінде толтырылады. Бұл орайда Декларацияны тапсыру мерзімі толық (-тай) ай(-лар)-ға емес басқа мерзімге ұзартылса, толық емес ай үшін төленуге жататын аванстық төлемдер сомалары 101.01.003 жолда көрсетілген сомалар және осы айдағы күндер саны негізінде бара-бар әдіс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жасау (101.02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тапсырудан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валюта коды;
</w:t>
      </w:r>
      <w:r>
        <w:br/>
      </w:r>
      <w:r>
        <w:rPr>
          <w:rFonts w:ascii="Times New Roman"/>
          <w:b w:val="false"/>
          <w:i w:val="false"/>
          <w:color w:val="000000"/>
          <w:sz w:val="28"/>
        </w:rPr>
        <w:t>
      7)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 бөлімінде:
</w:t>
      </w:r>
      <w:r>
        <w:br/>
      </w:r>
      <w:r>
        <w:rPr>
          <w:rFonts w:ascii="Times New Roman"/>
          <w:b w:val="false"/>
          <w:i w:val="false"/>
          <w:color w:val="000000"/>
          <w:sz w:val="28"/>
        </w:rPr>
        <w:t>
      1) 101.02.001 жолында Бұрынғы салық кезеңі үшін декларация 100.00.046 (110.00.044, 120.00.008) жолында айқындалған бұрынғы салық кезеңі үшін есептелген корпорациялық табыс салығының сомасы көрсетіледі;
</w:t>
      </w:r>
      <w:r>
        <w:br/>
      </w:r>
      <w:r>
        <w:rPr>
          <w:rFonts w:ascii="Times New Roman"/>
          <w:b w:val="false"/>
          <w:i w:val="false"/>
          <w:color w:val="000000"/>
          <w:sz w:val="28"/>
        </w:rPr>
        <w:t>
      2) 101.02.002 жолында есепті салық кезеңі үшін салықтың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 үшін салықтың болжалған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w:t>
      </w:r>
      <w:r>
        <w:br/>
      </w:r>
      <w:r>
        <w:rPr>
          <w:rFonts w:ascii="Times New Roman"/>
          <w:b w:val="false"/>
          <w:i w:val="false"/>
          <w:color w:val="000000"/>
          <w:sz w:val="28"/>
        </w:rPr>
        <w:t>
      3) 101.02.003 жолында 101.02.002 жолынан көшірілетін есепті салық кезеңі үшін есептелген аванстық төлемдердің жалпы сомасы көрсетіледі;
</w:t>
      </w:r>
      <w:r>
        <w:br/>
      </w:r>
      <w:r>
        <w:rPr>
          <w:rFonts w:ascii="Times New Roman"/>
          <w:b w:val="false"/>
          <w:i w:val="false"/>
          <w:color w:val="000000"/>
          <w:sz w:val="28"/>
        </w:rPr>
        <w:t>
      4) 101.02.004 жолында 101.01.004 жолынан көшірілетін Декларацияны тапсыруға дейін салық кезеңі үшін төленетін аванстық төлемдер сомасы көрсетіледі;
</w:t>
      </w:r>
      <w:r>
        <w:br/>
      </w:r>
      <w:r>
        <w:rPr>
          <w:rFonts w:ascii="Times New Roman"/>
          <w:b w:val="false"/>
          <w:i w:val="false"/>
          <w:color w:val="000000"/>
          <w:sz w:val="28"/>
        </w:rPr>
        <w:t>
      5) 101.00.005 жолында 101.02.003 және 101.02.004 жолдарының айырмасы ретінде айқындалатын Декларацияны тапсырудан кейін салық кезеңі үшін төлеуге жататын аванстық төлемдер сомасы көрсетіледі;
</w:t>
      </w:r>
      <w:r>
        <w:br/>
      </w:r>
      <w:r>
        <w:rPr>
          <w:rFonts w:ascii="Times New Roman"/>
          <w:b w:val="false"/>
          <w:i w:val="false"/>
          <w:color w:val="000000"/>
          <w:sz w:val="28"/>
        </w:rPr>
        <w:t>
      6) 101.02.006 жолында Декларацияны тапсырудан кейін есепті салық кезеңінің айлар саны көрсетіледі;
</w:t>
      </w:r>
      <w:r>
        <w:br/>
      </w:r>
      <w:r>
        <w:rPr>
          <w:rFonts w:ascii="Times New Roman"/>
          <w:b w:val="false"/>
          <w:i w:val="false"/>
          <w:color w:val="000000"/>
          <w:sz w:val="28"/>
        </w:rPr>
        <w:t>
      7) 101.02.007 жолында 101.02.006 жолында көрсетілген есепті салық кезеңінің айларына 101.02.005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төлемдер сомасы көрсетіледі;
</w:t>
      </w:r>
      <w:r>
        <w:br/>
      </w:r>
      <w:r>
        <w:rPr>
          <w:rFonts w:ascii="Times New Roman"/>
          <w:b w:val="false"/>
          <w:i w:val="false"/>
          <w:color w:val="000000"/>
          <w:sz w:val="28"/>
        </w:rPr>
        <w:t>
      8) 101.02.008 жолында Декларация тапсырғаннан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сомасының өзгеруі кезінде салық төлеушіге төлеуге жататын аванстық төлемдер сомасын түзетумен қосымша есепті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 жасау (101.03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бұрынғы салық кезеңінің қорытындысы бойынша салық салынатын кірісі жоқ немесе залал алған салық төлеушілердің Декларацияны тапсыруынан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валюта коды;
</w:t>
      </w:r>
      <w:r>
        <w:br/>
      </w:r>
      <w:r>
        <w:rPr>
          <w:rFonts w:ascii="Times New Roman"/>
          <w:b w:val="false"/>
          <w:i w:val="false"/>
          <w:color w:val="000000"/>
          <w:sz w:val="28"/>
        </w:rPr>
        <w:t>
      7)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бөлімінде:
</w:t>
      </w:r>
      <w:r>
        <w:br/>
      </w:r>
      <w:r>
        <w:rPr>
          <w:rFonts w:ascii="Times New Roman"/>
          <w:b w:val="false"/>
          <w:i w:val="false"/>
          <w:color w:val="000000"/>
          <w:sz w:val="28"/>
        </w:rPr>
        <w:t>
      1) 101.03.001 жолында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w:t>
      </w:r>
      <w:r>
        <w:br/>
      </w:r>
      <w:r>
        <w:rPr>
          <w:rFonts w:ascii="Times New Roman"/>
          <w:b w:val="false"/>
          <w:i w:val="false"/>
          <w:color w:val="000000"/>
          <w:sz w:val="28"/>
        </w:rPr>
        <w:t>
      2) 101.03.002 жолында 101.01.004 жолынан көшірілетін Декларацияны тапсыруға дейінгі кезең үшін төленетін аванстық төлемдердің болжалатын сомасы көрсетіледі;
</w:t>
      </w:r>
      <w:r>
        <w:br/>
      </w:r>
      <w:r>
        <w:rPr>
          <w:rFonts w:ascii="Times New Roman"/>
          <w:b w:val="false"/>
          <w:i w:val="false"/>
          <w:color w:val="000000"/>
          <w:sz w:val="28"/>
        </w:rPr>
        <w:t>
      3) 101.03.003 жолында 101.03.001 және 101.03.002 жолдарының айырмасы ретінде айқындалатын, Декларацияны тапсырудан кейін кезең үшін төлеуге жататын аванстық төлемдердің жалпы сомасы көрсетіледі;
</w:t>
      </w:r>
      <w:r>
        <w:br/>
      </w:r>
      <w:r>
        <w:rPr>
          <w:rFonts w:ascii="Times New Roman"/>
          <w:b w:val="false"/>
          <w:i w:val="false"/>
          <w:color w:val="000000"/>
          <w:sz w:val="28"/>
        </w:rPr>
        <w:t>
      4) 101.03.004 жолында Декларацияны тапсырудан кейін есепті салық кезеңінің айлар саны көрсетіледі;
</w:t>
      </w:r>
      <w:r>
        <w:br/>
      </w:r>
      <w:r>
        <w:rPr>
          <w:rFonts w:ascii="Times New Roman"/>
          <w:b w:val="false"/>
          <w:i w:val="false"/>
          <w:color w:val="000000"/>
          <w:sz w:val="28"/>
        </w:rPr>
        <w:t>
      5) 101.03.005 жолында 101.03.004 жолында көрсетілген айлар санына 101.03.003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 сомасы көрсетіледі;
</w:t>
      </w:r>
      <w:r>
        <w:br/>
      </w:r>
      <w:r>
        <w:rPr>
          <w:rFonts w:ascii="Times New Roman"/>
          <w:b w:val="false"/>
          <w:i w:val="false"/>
          <w:color w:val="000000"/>
          <w:sz w:val="28"/>
        </w:rPr>
        <w:t>
      6) 101.03.006 жолында Декларация тапсырылғаннан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 өзгеруі кезінде салық төлеушіге төлеуге жататын аванстық төлемдер сомасын түзетумен қосымша есеп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 жасау (101.04-нысан)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қайта құрылған салық төлеушілер төлеуі тиіс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валюта коды;
</w:t>
      </w:r>
      <w:r>
        <w:br/>
      </w:r>
      <w:r>
        <w:rPr>
          <w:rFonts w:ascii="Times New Roman"/>
          <w:b w:val="false"/>
          <w:i w:val="false"/>
          <w:color w:val="000000"/>
          <w:sz w:val="28"/>
        </w:rPr>
        <w:t>
      7)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бөлімінде:
</w:t>
      </w:r>
      <w:r>
        <w:br/>
      </w:r>
      <w:r>
        <w:rPr>
          <w:rFonts w:ascii="Times New Roman"/>
          <w:b w:val="false"/>
          <w:i w:val="false"/>
          <w:color w:val="000000"/>
          <w:sz w:val="28"/>
        </w:rPr>
        <w:t>
      1) 101.04.001 жолында қайта құрылған салық төлеушінің құру күнінен бастап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w:t>
      </w:r>
      <w:r>
        <w:br/>
      </w:r>
      <w:r>
        <w:rPr>
          <w:rFonts w:ascii="Times New Roman"/>
          <w:b w:val="false"/>
          <w:i w:val="false"/>
          <w:color w:val="000000"/>
          <w:sz w:val="28"/>
        </w:rPr>
        <w:t>
      2) 101.04.002 жолында құру күнінен бастап есепті салық кезеңіндегі айлар саны көрсетіледі;
</w:t>
      </w:r>
      <w:r>
        <w:br/>
      </w:r>
      <w:r>
        <w:rPr>
          <w:rFonts w:ascii="Times New Roman"/>
          <w:b w:val="false"/>
          <w:i w:val="false"/>
          <w:color w:val="000000"/>
          <w:sz w:val="28"/>
        </w:rPr>
        <w:t>
      3) 101.04.003 жолында 101.04.002 жолында көрсетілген айлар санына 101.04.001 жолында көрсетілген болжалатын аванстық төлемдердің сомасы ретінде есептелген есепті салық кезеңі үшін орташа айлық аванстық төлем көрсетіледі;
</w:t>
      </w:r>
      <w:r>
        <w:br/>
      </w:r>
      <w:r>
        <w:rPr>
          <w:rFonts w:ascii="Times New Roman"/>
          <w:b w:val="false"/>
          <w:i w:val="false"/>
          <w:color w:val="000000"/>
          <w:sz w:val="28"/>
        </w:rPr>
        <w:t>
      4) 101.04.004 жолында аванстық төлемдерді төлеудің бірінші айы мен аванстық төлемдер сомасын енгізудің есепті салық кезеңіндегі соңғы айы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101.01, 101.02, 101.03, 101.04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Резиденттер кірістерінің төлем көзінен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ұсталған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резидент кірістерінің төлем көзінен ұсталған корпорациялық табыс салығының сомасын, кірістерді төлеген салық агентінің есептеуіне арналған резиденттер кірістерінің төлем көзінен ұсталған корпорациялық табыс салығы сомасының Есебін (бұдан әрі - Есеп) жасау тәртібін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нысандардың "Жалпы ақпарат" бөлімінде Есептің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есепті тоқсан;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Есеп түрі. Бұл торкөз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 бөлімінде:
</w:t>
      </w:r>
      <w:r>
        <w:br/>
      </w:r>
      <w:r>
        <w:rPr>
          <w:rFonts w:ascii="Times New Roman"/>
          <w:b w:val="false"/>
          <w:i w:val="false"/>
          <w:color w:val="000000"/>
          <w:sz w:val="28"/>
        </w:rPr>
        <w:t>
      1) 101.05.001А, 101.05.001В және 101.05.001С жолдарында төлем көзінен ұсталған, есепті кезеңнің 1, 2 және 3 айлары үшін салық агенті төлеген кірістің сомасы көрсетіледі. 101.05.001D жолында 101.05.001А, 101.05.001В және 101.05.001С жолдарының сомасы ретінде айқындалатын, және төлем көзінен ұсталған есепті кезеңі үшін төлеген кірістің сомасы көрсетіледі;
</w:t>
      </w:r>
      <w:r>
        <w:br/>
      </w:r>
      <w:r>
        <w:rPr>
          <w:rFonts w:ascii="Times New Roman"/>
          <w:b w:val="false"/>
          <w:i w:val="false"/>
          <w:color w:val="000000"/>
          <w:sz w:val="28"/>
        </w:rPr>
        <w:t>
      2) 101.05.002А, 101.05.002В және 101.05.002С жолдарында төлем көзінен ұсталған және есепті кезеңнің 1, 2 және 3 айлары үшін бюджетке төленуге тиіс корпорациялық табыс салығының сомасы көрсетіледі. 101.05.002D жолында 101.05.002А, 101.05.002В және 101.05.002С жолдарының сомасы ретінде айқындалатын, есепті кезең үшін төлем көзінен ұсталған корпорациялық табыс салығының сомасы көрсетіледі;
</w:t>
      </w:r>
      <w:r>
        <w:br/>
      </w:r>
      <w:r>
        <w:rPr>
          <w:rFonts w:ascii="Times New Roman"/>
          <w:b w:val="false"/>
          <w:i w:val="false"/>
          <w:color w:val="000000"/>
          <w:sz w:val="28"/>
        </w:rPr>
        <w:t>
      3) 101.05.003А, 101.05.003В және 101.05.003С жолдарында 1, 2 және 3 салық кезеңдері үшін төлем көзінен ұсталған және бюджетке төленген корпорациялық табыс салығының сомасы көрсетіледі;
</w:t>
      </w:r>
      <w:r>
        <w:br/>
      </w:r>
      <w:r>
        <w:rPr>
          <w:rFonts w:ascii="Times New Roman"/>
          <w:b w:val="false"/>
          <w:i w:val="false"/>
          <w:color w:val="000000"/>
          <w:sz w:val="28"/>
        </w:rPr>
        <w:t>
      101.05.004А, 101.05.004В және 101.05.004С жолдарында 101.05.002 жолының айырмасы ретінде айқындалатын, есепті салық кезеңнің 1, 2 және 3 айлары үшін төлем көзінен ұсталған және бюджетке төленуге тиіс корпорациялық табыс салығының сомасы көрсетіледі;
</w:t>
      </w:r>
      <w:r>
        <w:br/>
      </w:r>
      <w:r>
        <w:rPr>
          <w:rFonts w:ascii="Times New Roman"/>
          <w:b w:val="false"/>
          <w:i w:val="false"/>
          <w:color w:val="000000"/>
          <w:sz w:val="28"/>
        </w:rPr>
        <w:t>
      4) 101.05.003. 101.05.003D жолында 101.05.004А, 101.05.004В және 101.05.004С жолдарының сомасы ретінде айқындалатын төлем көзінен ұсталған және есепті кезең үшін бюджетке аударылуға жататын корпорациялық табыс салығының сомасы көрсетіледі.
</w:t>
      </w:r>
      <w:r>
        <w:br/>
      </w:r>
      <w:r>
        <w:rPr>
          <w:rFonts w:ascii="Times New Roman"/>
          <w:b w:val="false"/>
          <w:i w:val="false"/>
          <w:color w:val="000000"/>
          <w:sz w:val="28"/>
        </w:rPr>
        <w:t>
      101.05.005А, 101.05.005В және 101.05.005С жолдарында 101.05.003 тиісті жолының айырмасы ретінде айқындалатын, есепті кезеңнің 1, 2 және 3 айлары үшін төлем көзінен ұсталған және бюджетке артық төленген корпорациялық табыс салығының сомасы көрсетіледі.
</w:t>
      </w:r>
      <w:r>
        <w:br/>
      </w:r>
      <w:r>
        <w:rPr>
          <w:rFonts w:ascii="Times New Roman"/>
          <w:b w:val="false"/>
          <w:i w:val="false"/>
          <w:color w:val="000000"/>
          <w:sz w:val="28"/>
        </w:rPr>
        <w:t>
      5) 101.05.002. 101.05.005D жолында 101.05.005А, 101.05.005В және 101.05.005С жолдарының сомасы ретінде айқындалатын есепті салық кезеңі үшін бюджетке артық төленген корпорациялық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101.05.001, 101.05.002, 101.05.003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12 тармағына сәйкес төленген кіріс кодының түрі көрсетіледі;
</w:t>
      </w:r>
      <w:r>
        <w:br/>
      </w:r>
      <w:r>
        <w:rPr>
          <w:rFonts w:ascii="Times New Roman"/>
          <w:b w:val="false"/>
          <w:i w:val="false"/>
          <w:color w:val="000000"/>
          <w:sz w:val="28"/>
        </w:rPr>
        <w:t>
      3) С бағанында кіріс алған ұйым атауы көрсетіледі;
</w:t>
      </w:r>
      <w:r>
        <w:br/>
      </w:r>
      <w:r>
        <w:rPr>
          <w:rFonts w:ascii="Times New Roman"/>
          <w:b w:val="false"/>
          <w:i w:val="false"/>
          <w:color w:val="000000"/>
          <w:sz w:val="28"/>
        </w:rPr>
        <w:t>
      4) D бағанында С бағанында көрсетілген салық төлеуші - салық агентінің тіркеу нөмірі көрсетіледі;
</w:t>
      </w:r>
      <w:r>
        <w:br/>
      </w:r>
      <w:r>
        <w:rPr>
          <w:rFonts w:ascii="Times New Roman"/>
          <w:b w:val="false"/>
          <w:i w:val="false"/>
          <w:color w:val="000000"/>
          <w:sz w:val="28"/>
        </w:rPr>
        <w:t>
      5) Е бағанында төленетін кіріс сомасы көрсетіледі;
</w:t>
      </w:r>
      <w:r>
        <w:br/>
      </w:r>
      <w:r>
        <w:rPr>
          <w:rFonts w:ascii="Times New Roman"/>
          <w:b w:val="false"/>
          <w:i w:val="false"/>
          <w:color w:val="000000"/>
          <w:sz w:val="28"/>
        </w:rPr>
        <w:t>
      6) F бағанында төлем көзіне салық салынатын төленген кіріс сомасы көрсетіледі;
</w:t>
      </w:r>
      <w:r>
        <w:br/>
      </w:r>
      <w:r>
        <w:rPr>
          <w:rFonts w:ascii="Times New Roman"/>
          <w:b w:val="false"/>
          <w:i w:val="false"/>
          <w:color w:val="000000"/>
          <w:sz w:val="28"/>
        </w:rPr>
        <w:t>
      7) G бағанында Кодекстің 
</w:t>
      </w:r>
      <w:r>
        <w:rPr>
          <w:rFonts w:ascii="Times New Roman"/>
          <w:b w:val="false"/>
          <w:i w:val="false"/>
          <w:color w:val="000000"/>
          <w:sz w:val="28"/>
        </w:rPr>
        <w:t xml:space="preserve"> 135-бабының </w:t>
      </w:r>
      <w:r>
        <w:rPr>
          <w:rFonts w:ascii="Times New Roman"/>
          <w:b w:val="false"/>
          <w:i w:val="false"/>
          <w:color w:val="000000"/>
          <w:sz w:val="28"/>
        </w:rPr>
        <w:t>
 2-тармағымен белгіленген корпорациялық табыс салығының ставкасы көрсетілген;
</w:t>
      </w:r>
      <w:r>
        <w:br/>
      </w:r>
      <w:r>
        <w:rPr>
          <w:rFonts w:ascii="Times New Roman"/>
          <w:b w:val="false"/>
          <w:i w:val="false"/>
          <w:color w:val="000000"/>
          <w:sz w:val="28"/>
        </w:rPr>
        <w:t>
      8) Н бағанында (FхG)/100 ретінде айқындалатын, төлем көзінен ұсталған корпорациялық табыс салығының сомасы;
</w:t>
      </w:r>
      <w:r>
        <w:br/>
      </w:r>
      <w:r>
        <w:rPr>
          <w:rFonts w:ascii="Times New Roman"/>
          <w:b w:val="false"/>
          <w:i w:val="false"/>
          <w:color w:val="000000"/>
          <w:sz w:val="28"/>
        </w:rPr>
        <w:t>
      9) І бағанында төлем көзінен ұсталған және бюджетке аударылған корпорациялық табыс салығы көрсетіледі.
</w:t>
      </w:r>
      <w:r>
        <w:br/>
      </w:r>
      <w:r>
        <w:rPr>
          <w:rFonts w:ascii="Times New Roman"/>
          <w:b w:val="false"/>
          <w:i w:val="false"/>
          <w:color w:val="000000"/>
          <w:sz w:val="28"/>
        </w:rPr>
        <w:t>
      101.05.001, 101.05.002, 101.05.003 жолдарына қосымша нысанның Е бағанының жиынтық сомасы 101.05.001А, 101.05.001В және 101.05.001С тиісті жолдарына, Н бағанының - 101.05.002А, 101.05.002В және 101.05.002С тиісті жолдарына, І бағанының - 101.05.003А, 101.05.003В және 101.05.003С тиісті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Есепті толтыру кезінде кіріс түрлерінің мынадай кодталуын пайдалану қажет: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эмитент-резиденттерден,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1190 - резиденттер төлейтін ұтыстар.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екінші деңгейдегі банктердің және банк операцияларының жекелеген түрлерін жүзеге асыратын ұйымдардың корпорациялық табыс салығының кірістерін мәлімдеуге және есептеуге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(110.00 нысаны) және корпорациялық табыс салығы бойынша салық салумен байланысты объектілер мен салық салу объектілері туралы ақпаратты ашуға оған қосымшалардан (110.01-110.33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түзетулерге, тазартуларға және өшірулерге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келу тәртібінде қағаз тасығышта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Декларацияны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төлеушінің жылдық жиынтық кірісіне 
</w:t>
      </w:r>
      <w:r>
        <w:rPr>
          <w:rFonts w:ascii="Times New Roman"/>
          <w:b w:val="false"/>
          <w:i w:val="false"/>
          <w:color w:val="000000"/>
          <w:sz w:val="28"/>
        </w:rPr>
        <w:t xml:space="preserve"> Салық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110.00.001 жолына 110.01.004 жолында көрсетілген сома көшіріледі;
</w:t>
      </w:r>
      <w:r>
        <w:br/>
      </w:r>
      <w:r>
        <w:rPr>
          <w:rFonts w:ascii="Times New Roman"/>
          <w:b w:val="false"/>
          <w:i w:val="false"/>
          <w:color w:val="000000"/>
          <w:sz w:val="28"/>
        </w:rPr>
        <w:t>
      2) 110.00.002 жолына 110.01.012 жолында көрсетілген сома көшіріледі;
</w:t>
      </w:r>
      <w:r>
        <w:br/>
      </w:r>
      <w:r>
        <w:rPr>
          <w:rFonts w:ascii="Times New Roman"/>
          <w:b w:val="false"/>
          <w:i w:val="false"/>
          <w:color w:val="000000"/>
          <w:sz w:val="28"/>
        </w:rPr>
        <w:t>
      3) 110.00.003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w:t>
      </w:r>
      <w:r>
        <w:br/>
      </w:r>
      <w:r>
        <w:rPr>
          <w:rFonts w:ascii="Times New Roman"/>
          <w:b w:val="false"/>
          <w:i w:val="false"/>
          <w:color w:val="000000"/>
          <w:sz w:val="28"/>
        </w:rPr>
        <w:t>
      4) 110.00.004 жолына 110.03.003 жолында көрсетілген сома көшіріледі;
</w:t>
      </w:r>
      <w:r>
        <w:br/>
      </w:r>
      <w:r>
        <w:rPr>
          <w:rFonts w:ascii="Times New Roman"/>
          <w:b w:val="false"/>
          <w:i w:val="false"/>
          <w:color w:val="000000"/>
          <w:sz w:val="28"/>
        </w:rPr>
        <w:t>
      5) 110.00.005 жолына 110.04.001 жолында көрсетілген сома көшіріледі;
</w:t>
      </w:r>
      <w:r>
        <w:br/>
      </w:r>
      <w:r>
        <w:rPr>
          <w:rFonts w:ascii="Times New Roman"/>
          <w:b w:val="false"/>
          <w:i w:val="false"/>
          <w:color w:val="000000"/>
          <w:sz w:val="28"/>
        </w:rPr>
        <w:t>
      6) 110.00.006 жолына 110.05.004 жолында көрсетілген сома көшіріледі;
</w:t>
      </w:r>
      <w:r>
        <w:br/>
      </w:r>
      <w:r>
        <w:rPr>
          <w:rFonts w:ascii="Times New Roman"/>
          <w:b w:val="false"/>
          <w:i w:val="false"/>
          <w:color w:val="000000"/>
          <w:sz w:val="28"/>
        </w:rPr>
        <w:t>
      7) 110.00.007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8) 110.00.008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9) 110.00.009 жолына 110.22.006 жолында көрсетілген сома көшіріледі;
</w:t>
      </w:r>
      <w:r>
        <w:br/>
      </w:r>
      <w:r>
        <w:rPr>
          <w:rFonts w:ascii="Times New Roman"/>
          <w:b w:val="false"/>
          <w:i w:val="false"/>
          <w:color w:val="000000"/>
          <w:sz w:val="28"/>
        </w:rPr>
        <w:t>
      10) 110.00.010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110.00.011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12) тармақшасына сәйкес егер бұл сомалар бұрын шегерімге жатқызылмаса, бұрын негізсіз ұсталған айыппұлдар, бюджеттен қайтарылғандарын қоспағанда басқа сот тағайындаған және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110.00.012 жолына 110.20.003 жолында көрсетілген сома көшіріледі;
</w:t>
      </w:r>
      <w:r>
        <w:br/>
      </w:r>
      <w:r>
        <w:rPr>
          <w:rFonts w:ascii="Times New Roman"/>
          <w:b w:val="false"/>
          <w:i w:val="false"/>
          <w:color w:val="000000"/>
          <w:sz w:val="28"/>
        </w:rPr>
        <w:t>
      13) 110.00.013 жолына 110.06.001 жолында көрсетілген сома көшіріледі;
</w:t>
      </w:r>
      <w:r>
        <w:br/>
      </w:r>
      <w:r>
        <w:rPr>
          <w:rFonts w:ascii="Times New Roman"/>
          <w:b w:val="false"/>
          <w:i w:val="false"/>
          <w:color w:val="000000"/>
          <w:sz w:val="28"/>
        </w:rPr>
        <w:t>
      14) 110.00.014 жолына 110.07.003 жолында көрсетілген сома көшіріледі;
</w:t>
      </w:r>
      <w:r>
        <w:br/>
      </w:r>
      <w:r>
        <w:rPr>
          <w:rFonts w:ascii="Times New Roman"/>
          <w:b w:val="false"/>
          <w:i w:val="false"/>
          <w:color w:val="000000"/>
          <w:sz w:val="28"/>
        </w:rPr>
        <w:t>
      15) 110.00.015 жолына 110.08.005 жолында көрсетілген сома көшіріледі;
</w:t>
      </w:r>
      <w:r>
        <w:br/>
      </w:r>
      <w:r>
        <w:rPr>
          <w:rFonts w:ascii="Times New Roman"/>
          <w:b w:val="false"/>
          <w:i w:val="false"/>
          <w:color w:val="000000"/>
          <w:sz w:val="28"/>
        </w:rPr>
        <w:t>
      16) 110.00.016 жолына 110.09.002А жолында көрсетілген сома көшіріледі;
</w:t>
      </w:r>
      <w:r>
        <w:br/>
      </w:r>
      <w:r>
        <w:rPr>
          <w:rFonts w:ascii="Times New Roman"/>
          <w:b w:val="false"/>
          <w:i w:val="false"/>
          <w:color w:val="000000"/>
          <w:sz w:val="28"/>
        </w:rPr>
        <w:t>
      17) 110.00.017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18) 110.00.018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19) 110.00.019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кәсіпкерлік қызметінде пайдаланылмайтын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20) 110.00.020 жолында 110.00.001 - 110.00.019 жолдарында көрсетілмеген, Салық кодексінің 80-бабына сәйкес жылдық жиынтық кіріске енгізілетін салық төлеушінің кірісі көрсетіледі;
</w:t>
      </w:r>
      <w:r>
        <w:br/>
      </w:r>
      <w:r>
        <w:rPr>
          <w:rFonts w:ascii="Times New Roman"/>
          <w:b w:val="false"/>
          <w:i w:val="false"/>
          <w:color w:val="000000"/>
          <w:sz w:val="28"/>
        </w:rPr>
        <w:t>
      21) 110.00.021 жолында 110.00.001 - 110.00.020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110.00.022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110.00.022А - 110.00.022Е жолдарының сомасын қосумен айқындалады;
</w:t>
      </w:r>
      <w:r>
        <w:br/>
      </w:r>
      <w:r>
        <w:rPr>
          <w:rFonts w:ascii="Times New Roman"/>
          <w:b w:val="false"/>
          <w:i w:val="false"/>
          <w:color w:val="000000"/>
          <w:sz w:val="28"/>
        </w:rPr>
        <w:t>
      2) 110.00.023 жолында 110.00.021 және 110.00.022 жолдарының сомасының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"Шегерімдер" бөлімінде:
</w:t>
      </w:r>
      <w:r>
        <w:br/>
      </w:r>
      <w:r>
        <w:rPr>
          <w:rFonts w:ascii="Times New Roman"/>
          <w:b w:val="false"/>
          <w:i w:val="false"/>
          <w:color w:val="000000"/>
          <w:sz w:val="28"/>
        </w:rPr>
        <w:t>
      1) 110.00.024 жолына 110.11.009 жолында көрсетілген сома көшіріледі;
</w:t>
      </w:r>
      <w:r>
        <w:br/>
      </w:r>
      <w:r>
        <w:rPr>
          <w:rFonts w:ascii="Times New Roman"/>
          <w:b w:val="false"/>
          <w:i w:val="false"/>
          <w:color w:val="000000"/>
          <w:sz w:val="28"/>
        </w:rPr>
        <w:t>
      2) 110.00.025 жолына 110.12.011 жолында көрсетілген сома көшіріледі;
</w:t>
      </w:r>
      <w:r>
        <w:br/>
      </w:r>
      <w:r>
        <w:rPr>
          <w:rFonts w:ascii="Times New Roman"/>
          <w:b w:val="false"/>
          <w:i w:val="false"/>
          <w:color w:val="000000"/>
          <w:sz w:val="28"/>
        </w:rPr>
        <w:t>
      3) 110.00.026 жолына 110.13.003 жолында көрсетілген сома көшіріледі;
</w:t>
      </w:r>
      <w:r>
        <w:br/>
      </w:r>
      <w:r>
        <w:rPr>
          <w:rFonts w:ascii="Times New Roman"/>
          <w:b w:val="false"/>
          <w:i w:val="false"/>
          <w:color w:val="000000"/>
          <w:sz w:val="28"/>
        </w:rPr>
        <w:t>
      4) 110.00.027 жолына 110.14.001В жолында көрсетілген сома көшіріледі;
</w:t>
      </w:r>
      <w:r>
        <w:br/>
      </w:r>
      <w:r>
        <w:rPr>
          <w:rFonts w:ascii="Times New Roman"/>
          <w:b w:val="false"/>
          <w:i w:val="false"/>
          <w:color w:val="000000"/>
          <w:sz w:val="28"/>
        </w:rPr>
        <w:t>
      5) 110.00.028 жолына 110.15.001Е жолында көрсетілген сома көшіріледі;
</w:t>
      </w:r>
      <w:r>
        <w:br/>
      </w:r>
      <w:r>
        <w:rPr>
          <w:rFonts w:ascii="Times New Roman"/>
          <w:b w:val="false"/>
          <w:i w:val="false"/>
          <w:color w:val="000000"/>
          <w:sz w:val="28"/>
        </w:rPr>
        <w:t>
      6) 110.00.029 жолына 110.17.001 жолында көрсетілген сома көшіріледі;
</w:t>
      </w:r>
      <w:r>
        <w:br/>
      </w:r>
      <w:r>
        <w:rPr>
          <w:rFonts w:ascii="Times New Roman"/>
          <w:b w:val="false"/>
          <w:i w:val="false"/>
          <w:color w:val="000000"/>
          <w:sz w:val="28"/>
        </w:rPr>
        <w:t>
      7) 110.00.030 жолына 110.17.003 жолында көрсетілген сома көшіріледі;
</w:t>
      </w:r>
      <w:r>
        <w:br/>
      </w:r>
      <w:r>
        <w:rPr>
          <w:rFonts w:ascii="Times New Roman"/>
          <w:b w:val="false"/>
          <w:i w:val="false"/>
          <w:color w:val="000000"/>
          <w:sz w:val="28"/>
        </w:rPr>
        <w:t>
      8) 110.00.031 жолына 110.18.001D жолында көрсетілген сома көшіріледі;
</w:t>
      </w:r>
      <w:r>
        <w:br/>
      </w:r>
      <w:r>
        <w:rPr>
          <w:rFonts w:ascii="Times New Roman"/>
          <w:b w:val="false"/>
          <w:i w:val="false"/>
          <w:color w:val="000000"/>
          <w:sz w:val="28"/>
        </w:rPr>
        <w:t>
      9) 110.00.032 жолына 110.19.007 жолында көрсетілген сома көшіріледі;
</w:t>
      </w:r>
      <w:r>
        <w:br/>
      </w:r>
      <w:r>
        <w:rPr>
          <w:rFonts w:ascii="Times New Roman"/>
          <w:b w:val="false"/>
          <w:i w:val="false"/>
          <w:color w:val="000000"/>
          <w:sz w:val="28"/>
        </w:rPr>
        <w:t>
      10) 110.00.033 жолына 110.09.002В жолында көрсетілген сома көшіріледі;
</w:t>
      </w:r>
      <w:r>
        <w:br/>
      </w:r>
      <w:r>
        <w:rPr>
          <w:rFonts w:ascii="Times New Roman"/>
          <w:b w:val="false"/>
          <w:i w:val="false"/>
          <w:color w:val="000000"/>
          <w:sz w:val="28"/>
        </w:rPr>
        <w:t>
      11) 110.00.034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мемлекеттік бюджетке төленген салықтардың сомасы көрсетіледі;
</w:t>
      </w:r>
      <w:r>
        <w:br/>
      </w:r>
      <w:r>
        <w:rPr>
          <w:rFonts w:ascii="Times New Roman"/>
          <w:b w:val="false"/>
          <w:i w:val="false"/>
          <w:color w:val="000000"/>
          <w:sz w:val="28"/>
        </w:rPr>
        <w:t>
      12) 110.00.035 жолына 110.21.001 жолында көрсетілген сома көшіріледі;
</w:t>
      </w:r>
      <w:r>
        <w:br/>
      </w:r>
      <w:r>
        <w:rPr>
          <w:rFonts w:ascii="Times New Roman"/>
          <w:b w:val="false"/>
          <w:i w:val="false"/>
          <w:color w:val="000000"/>
          <w:sz w:val="28"/>
        </w:rPr>
        <w:t>
      13) 110.00.036 жолында 110.00.036А - 110.00.036F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14) 110.00.036А жолына 110.22.004Е жолында көрсетілген сома көшіріледі;
</w:t>
      </w:r>
      <w:r>
        <w:br/>
      </w:r>
      <w:r>
        <w:rPr>
          <w:rFonts w:ascii="Times New Roman"/>
          <w:b w:val="false"/>
          <w:i w:val="false"/>
          <w:color w:val="000000"/>
          <w:sz w:val="28"/>
        </w:rPr>
        <w:t>
      15) 110.00.036В жолына 110.22.005Е жолында көрсетілген сома көшіріледі;
</w:t>
      </w:r>
      <w:r>
        <w:br/>
      </w:r>
      <w:r>
        <w:rPr>
          <w:rFonts w:ascii="Times New Roman"/>
          <w:b w:val="false"/>
          <w:i w:val="false"/>
          <w:color w:val="000000"/>
          <w:sz w:val="28"/>
        </w:rPr>
        <w:t>
      16) 110.00.036С жолына 110.23.001В жолында көрсетілген сома көшіріледі;
</w:t>
      </w:r>
      <w:r>
        <w:br/>
      </w:r>
      <w:r>
        <w:rPr>
          <w:rFonts w:ascii="Times New Roman"/>
          <w:b w:val="false"/>
          <w:i w:val="false"/>
          <w:color w:val="000000"/>
          <w:sz w:val="28"/>
        </w:rPr>
        <w:t>
      17) 110.00.036D жолына 110.22.041 және 110.22.005G жолдарында көрсетілген сомалар көшіріледі;
</w:t>
      </w:r>
      <w:r>
        <w:br/>
      </w:r>
      <w:r>
        <w:rPr>
          <w:rFonts w:ascii="Times New Roman"/>
          <w:b w:val="false"/>
          <w:i w:val="false"/>
          <w:color w:val="000000"/>
          <w:sz w:val="28"/>
        </w:rPr>
        <w:t>
      18) 110.00.036Е жолына 110.22.004Н және 110.22.005F жолдарында көрсетілген сомалар көшіріледі;
</w:t>
      </w:r>
      <w:r>
        <w:br/>
      </w:r>
      <w:r>
        <w:rPr>
          <w:rFonts w:ascii="Times New Roman"/>
          <w:b w:val="false"/>
          <w:i w:val="false"/>
          <w:color w:val="000000"/>
          <w:sz w:val="28"/>
        </w:rPr>
        <w:t>
      19) 110.00.036F жолына 110.22.004F және 110.22.004Е жолдарында көрсетілген сома көшіріледі;
</w:t>
      </w:r>
      <w:r>
        <w:br/>
      </w:r>
      <w:r>
        <w:rPr>
          <w:rFonts w:ascii="Times New Roman"/>
          <w:b w:val="false"/>
          <w:i w:val="false"/>
          <w:color w:val="000000"/>
          <w:sz w:val="28"/>
        </w:rPr>
        <w:t>
      20) 110.00.037 жолында 110.00.024 - 110.00.036 жолдарының сомасын қосумен айқындалатын шегерімдердің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110.00.038 жолында 110.00.023 және 110.00.037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2) 110.00.039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аударымдарды шегерімге жатқызу нәтижесінде салық төлеуші алған залал сомасы көрсетіледі. Бұл ретте, егер 110.00.036С жолы бойынша сома 110.00.038 жолының сомасынан астам немесе тең болса, онда 110.00.039 жолында 110.00.038 жолында көрсетілген сома көрсетіледі. Егер 110.00.036С жолы бойынша сома 110.00.038 жолы бойынша сомадан аз болса, 110.00.039 жолына 110.00.036С жолының сомасы көшіріледі;
</w:t>
      </w:r>
      <w:r>
        <w:br/>
      </w:r>
      <w:r>
        <w:rPr>
          <w:rFonts w:ascii="Times New Roman"/>
          <w:b w:val="false"/>
          <w:i w:val="false"/>
          <w:color w:val="000000"/>
          <w:sz w:val="28"/>
        </w:rPr>
        <w:t>
      3) 110.00.040 жолында кәсіпкерлік қызметінде пайдаланылатын (110.00.038 - 110.00.039 + 110.02.002) үйлер, құрылыстар мен ғимараттарды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4) 110.00.041 жолында 110.00.038 х 2 % + (110.00.041D - 110.00.041G) - 110.00.041Н сомаларының шамасында Салық кодексінің 122-бабына сәйкес (110.00.041А - 110.00.041С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5) 110.00.041А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6) 110.00.041В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7) 110.00.041С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адрестік әлеуметтік көмек көрсетіледі;
</w:t>
      </w:r>
      <w:r>
        <w:br/>
      </w:r>
      <w:r>
        <w:rPr>
          <w:rFonts w:ascii="Times New Roman"/>
          <w:b w:val="false"/>
          <w:i w:val="false"/>
          <w:color w:val="000000"/>
          <w:sz w:val="28"/>
        </w:rPr>
        <w:t>
      8) 110.00.041D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9) 110.00.041Е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 немесе 4-1-тармағына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10) 110.00.041F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4-тармағына сәйкес кіріс сомасы көрсетіледі;
</w:t>
      </w:r>
      <w:r>
        <w:br/>
      </w:r>
      <w:r>
        <w:rPr>
          <w:rFonts w:ascii="Times New Roman"/>
          <w:b w:val="false"/>
          <w:i w:val="false"/>
          <w:color w:val="000000"/>
          <w:sz w:val="28"/>
        </w:rPr>
        <w:t>
      11) 110.00.041G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2-бабындағы 1-тармаққа сәйкес орташа мерзімді және ұзақ мерзімді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12) 110.00.041Н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w:t>
      </w:r>
      <w:r>
        <w:rPr>
          <w:rFonts w:ascii="Times New Roman"/>
          <w:b w:val="false"/>
          <w:i w:val="false"/>
          <w:color w:val="000000"/>
          <w:sz w:val="28"/>
        </w:rPr>
        <w:t xml:space="preserve"> 110-баптың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110.00.041А - 110.00.041С жолдарында көрсетілген шығыстардың нақты сомасы салық салынатын кірістен екі процентінен кемінің сомасын құраса, онда салық салынатын кірістен алып тастауға салық салынатын кірістен екі процент мөлшерінде айқындалған сома жатады;
</w:t>
      </w:r>
      <w:r>
        <w:br/>
      </w:r>
      <w:r>
        <w:rPr>
          <w:rFonts w:ascii="Times New Roman"/>
          <w:b w:val="false"/>
          <w:i w:val="false"/>
          <w:color w:val="000000"/>
          <w:sz w:val="28"/>
        </w:rPr>
        <w:t>
      14) 110.00.042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w:t>
      </w:r>
      <w:r>
        <w:br/>
      </w:r>
      <w:r>
        <w:rPr>
          <w:rFonts w:ascii="Times New Roman"/>
          <w:b w:val="false"/>
          <w:i w:val="false"/>
          <w:color w:val="000000"/>
          <w:sz w:val="28"/>
        </w:rPr>
        <w:t>
      15) 110.00.043 жолында 110.00.038, 110.00.041 және 110.00.042 жолдарының айырмасы ретінде айқындалатын шеккен залалдар мен түзетулерді ескеріп салық салынатын кіріс көрсетіледі. Егер 110.00.042 жолында көрсетілген сома бұрынғы екі жолдың айырмасынан үлкен болса, онда осы жолдың шамасы теріс болады. Алынған сома 110.27.001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110.00.044 жолында 110.27.002 жолында айқындалған есептелген салық сомасы көрсетіледі;
</w:t>
      </w:r>
      <w:r>
        <w:br/>
      </w:r>
      <w:r>
        <w:rPr>
          <w:rFonts w:ascii="Times New Roman"/>
          <w:b w:val="false"/>
          <w:i w:val="false"/>
          <w:color w:val="000000"/>
          <w:sz w:val="28"/>
        </w:rPr>
        <w:t>
      2) 110.00.045 жолында 110.27.003 жолында айқындалған есепті салық кезеңі үшін салық төлеушімен жүргізілген есепке жатқызу сомасы көрсетіледі;
</w:t>
      </w:r>
      <w:r>
        <w:br/>
      </w:r>
      <w:r>
        <w:rPr>
          <w:rFonts w:ascii="Times New Roman"/>
          <w:b w:val="false"/>
          <w:i w:val="false"/>
          <w:color w:val="000000"/>
          <w:sz w:val="28"/>
        </w:rPr>
        <w:t>
      3) 110.00.046 жолында 110.27.004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4) 110.00.047 жолында 110.27.005 жолында айқындалған есепті салық кезеңі үшін төленген аванстық төлемдер көрсетіледі;
</w:t>
      </w:r>
      <w:r>
        <w:br/>
      </w:r>
      <w:r>
        <w:rPr>
          <w:rFonts w:ascii="Times New Roman"/>
          <w:b w:val="false"/>
          <w:i w:val="false"/>
          <w:color w:val="000000"/>
          <w:sz w:val="28"/>
        </w:rPr>
        <w:t>
      5) 110.00.048 жолын толтыру кезінде 110.27.006 жолында айқындалған есепке алуға (қайтаруға жататын) тиіс артық төленген салық сомасы көрсетіледі;
</w:t>
      </w:r>
      <w:r>
        <w:br/>
      </w:r>
      <w:r>
        <w:rPr>
          <w:rFonts w:ascii="Times New Roman"/>
          <w:b w:val="false"/>
          <w:i w:val="false"/>
          <w:color w:val="000000"/>
          <w:sz w:val="28"/>
        </w:rPr>
        <w:t>
      6) 110.00.049 жолын толтыру кезінде 110.00.007 жолында айқындалған есепке жатқызуға (қайтаруға) жатқызылған артық төленген салық сомасы көрсетіледі;
</w:t>
      </w:r>
      <w:r>
        <w:br/>
      </w:r>
      <w:r>
        <w:rPr>
          <w:rFonts w:ascii="Times New Roman"/>
          <w:b w:val="false"/>
          <w:i w:val="false"/>
          <w:color w:val="000000"/>
          <w:sz w:val="28"/>
        </w:rPr>
        <w:t>
      110.00.047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кірістер - 110.01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 "Кірістер" бөлімінде:
</w:t>
      </w:r>
      <w:r>
        <w:br/>
      </w:r>
      <w:r>
        <w:rPr>
          <w:rFonts w:ascii="Times New Roman"/>
          <w:b w:val="false"/>
          <w:i w:val="false"/>
          <w:color w:val="000000"/>
          <w:sz w:val="28"/>
        </w:rPr>
        <w:t>
      1) 110.01.001 жолында тауарларды сатудан кірістердің жалпы сомасы көрсетіледі;
</w:t>
      </w:r>
      <w:r>
        <w:br/>
      </w:r>
      <w:r>
        <w:rPr>
          <w:rFonts w:ascii="Times New Roman"/>
          <w:b w:val="false"/>
          <w:i w:val="false"/>
          <w:color w:val="000000"/>
          <w:sz w:val="28"/>
        </w:rPr>
        <w:t>
      2) 110.01.002 жолында жұмыстарды орындаудан кірістердің жалпы сомасы көрсетіледі;
</w:t>
      </w:r>
      <w:r>
        <w:br/>
      </w:r>
      <w:r>
        <w:rPr>
          <w:rFonts w:ascii="Times New Roman"/>
          <w:b w:val="false"/>
          <w:i w:val="false"/>
          <w:color w:val="000000"/>
          <w:sz w:val="28"/>
        </w:rPr>
        <w:t>
      3) 110.01.003 жолында қызмет көрсетулерден кірістердің жалпы сомасы көрсетіледі. 110.01.003А - 110.01.003Q жолдарының сомасы ретінде айқындалады.
</w:t>
      </w:r>
      <w:r>
        <w:br/>
      </w:r>
      <w:r>
        <w:rPr>
          <w:rFonts w:ascii="Times New Roman"/>
          <w:b w:val="false"/>
          <w:i w:val="false"/>
          <w:color w:val="000000"/>
          <w:sz w:val="28"/>
        </w:rPr>
        <w:t>
      4) 110.01.003Q - 110.01.003Q жолдарында қызмет көрсетулердің тиісті түрлерін көрсетуден кірістер көрсетіледі;
</w:t>
      </w:r>
      <w:r>
        <w:br/>
      </w:r>
      <w:r>
        <w:rPr>
          <w:rFonts w:ascii="Times New Roman"/>
          <w:b w:val="false"/>
          <w:i w:val="false"/>
          <w:color w:val="000000"/>
          <w:sz w:val="28"/>
        </w:rPr>
        <w:t>
      5) 110.01.004 жолында тауарларды (жұмыстарды, қызмет көрсетулерді) сатудан кірістің жалпы сомасы көрсетіледі. 110.01.001 - 110.01.003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110.01.004 жолының шамасы 110.00.001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Үйлерді, құрылыстарды, ғимараттарды,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амортизацияға жатпайтын активтерді сату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өсуінен кіріс - 110.02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мемлекеттік қажеттіліктер үшін сатып алынған активтерді қоспағанда, үй-жайларды, ғимараттарды, құрылыстарды, сондай-ақ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25. "Үйлерді, ғимараттарды, құрылыстарды сату" бөлімінде:
</w:t>
      </w:r>
      <w:r>
        <w:br/>
      </w:r>
      <w:r>
        <w:rPr>
          <w:rFonts w:ascii="Times New Roman"/>
          <w:b w:val="false"/>
          <w:i w:val="false"/>
          <w:color w:val="000000"/>
          <w:sz w:val="28"/>
        </w:rPr>
        <w:t>
      1) 110.02.001 жолы үйлерді,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110.02.002 жолы кәсіпкерлік қызметінде пайдаланылатын үйлерді,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110.02.003 жолы кәсіпкерлік қызметінде пайдаланылмайтын үйлерді,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"Амортизацияға жатпайтын активтерді сату" бөлімінде:
</w:t>
      </w:r>
      <w:r>
        <w:br/>
      </w:r>
      <w:r>
        <w:rPr>
          <w:rFonts w:ascii="Times New Roman"/>
          <w:b w:val="false"/>
          <w:i w:val="false"/>
          <w:color w:val="000000"/>
          <w:sz w:val="28"/>
        </w:rPr>
        <w:t>
      110.02.004 жолы үйлер,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"Бағалы қағаздарды сату" бөлімінде:
</w:t>
      </w:r>
      <w:r>
        <w:br/>
      </w:r>
      <w:r>
        <w:rPr>
          <w:rFonts w:ascii="Times New Roman"/>
          <w:b w:val="false"/>
          <w:i w:val="false"/>
          <w:color w:val="000000"/>
          <w:sz w:val="28"/>
        </w:rPr>
        <w:t>
      1) 110.02.005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110.02.006 жолы берешек бағалы қағаздарды қоспағанда,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110.02.008 жолы мемлекеттік бағалы қағаздарды және агенттік облигацияларын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110.02.009 жолы басқада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110.02.010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орналасқан акциялар мен облигацияларды, мемлекеттік бағалы қағаздар және агенттік облигацияларды қоспағанда,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110.02.011 жолы 110.02.010 жолының сомасына азайтылған 110.02.006, 110.02.009 жолдарының сомасы мен (немесе) әртүрлілігі ретінде айқындалатын (кіріске немесе залалға тәуелді) шеккен залалдар сомасын ескеріп "А" және "В" қор биржасының ресми тізімінде орналасқан акциялар мен агент облигацияларын қоспағанда,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"Жиыны" бөлімінде:
</w:t>
      </w:r>
      <w:r>
        <w:br/>
      </w:r>
      <w:r>
        <w:rPr>
          <w:rFonts w:ascii="Times New Roman"/>
          <w:b w:val="false"/>
          <w:i w:val="false"/>
          <w:color w:val="000000"/>
          <w:sz w:val="28"/>
        </w:rPr>
        <w:t>
      110.02.012 жолында үйлер, ғимараттар, құрылыстар сату кезінде қосылған құн өсуінен кірістің жалпы сомасы, сондай-ақ, 110.02.001, 110.02.004, 110.02.005, 110.02.007, 110.02.008 және 110.02.011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110.02.002 жолында айқындалған, кәсіпкерлік қызметінде пайдаланылған үйлерді, ғимараттарды, құрылыстарды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w:t>
      </w:r>
      <w:r>
        <w:br/>
      </w:r>
      <w:r>
        <w:rPr>
          <w:rFonts w:ascii="Times New Roman"/>
          <w:b w:val="false"/>
          <w:i w:val="false"/>
          <w:color w:val="000000"/>
          <w:sz w:val="28"/>
        </w:rPr>
        <w:t>
      110.02.003 жолында айқындалған, кәсіпкерлік қызметінде пайдаланылмайтын үйлерді,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110.02.005 және 110.02.007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 тармақшаға сәйкес 110.00.022С жолына көшіріледі.
</w:t>
      </w:r>
      <w:r>
        <w:br/>
      </w:r>
      <w:r>
        <w:rPr>
          <w:rFonts w:ascii="Times New Roman"/>
          <w:b w:val="false"/>
          <w:i w:val="false"/>
          <w:color w:val="000000"/>
          <w:sz w:val="28"/>
        </w:rPr>
        <w:t>
      110.02.008 жолында кірісті алу кезінде осы сома 110.00.022D жолына көшіріледі.
</w:t>
      </w:r>
      <w:r>
        <w:br/>
      </w:r>
      <w:r>
        <w:rPr>
          <w:rFonts w:ascii="Times New Roman"/>
          <w:b w:val="false"/>
          <w:i w:val="false"/>
          <w:color w:val="000000"/>
          <w:sz w:val="28"/>
        </w:rPr>
        <w:t>
      Үйлерді, ғимараттарды, құрылыстарды сату кезінде алынуға жататын (алынған) құн өсуінен кіріс, сондай-ақ 110.02.012 жолында айқындалған бағалы қағаздарды қоса амортизацияға жатпайтын активтер 110.00.002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110.02.001, 110.02.002, 110.02.003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үйлердің,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үйлерді, ғимараттарды, құрылыстарды сату кезінде С бағанында бұрынғы салық кезеңінің 110.22.001 және 110.22.002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үйлердің, ғимараттардың, құрылыстардың қалдық құны көрсетіледі. Кәсіпкерлік қызметінде пайдаланылмайтын үйлерді,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110.02.001 және 110.02.002 жолдарына қосымша нысандар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110.02.001 жолына қосымша нысан Е бағанының жиынтық шамасы 110.02.001 жолына, 110.02.002 жолына қосымша нысан Е бағаны 110.02.002 жолына, 110.02.003 жолына қосымша нысан Е бағаны 110.02.003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110.02.004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үйлер, ғимараттар, құрылыстар мен бағалы қағаздары қоспағанда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110.02.004 жолына қосымша нысан Е бағанының жиынтық шамасы 110.02.004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110.02.005, 110.02.006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110.02.005 жолына қосымша нысан Е бағанының жиынтық шамасы 110.02.005 жолына, 110.02.006 жолына - 110.02.006 жолына қосымша нысан Е бағаны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110.02.007, 110.02.008, 110.02.009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қор биржасының "А" және "В" ресми тізімдерінде орналасқан облигациялар;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берешек бағалы қағаздардың атаулы құны көрсетіледі;
</w:t>
      </w:r>
      <w:r>
        <w:br/>
      </w:r>
      <w:r>
        <w:rPr>
          <w:rFonts w:ascii="Times New Roman"/>
          <w:b w:val="false"/>
          <w:i w:val="false"/>
          <w:color w:val="000000"/>
          <w:sz w:val="28"/>
        </w:rPr>
        <w:t>
      4) D бағанында купон сомасын енгізетін құн бойынша сатып алынған берешек бағалы қағаздарды қоспағанда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5) Е бағанында С және D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6)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110.08.002 жолына қосымша нысан D бағанының тиісті жолдарында көрсетіледі;
</w:t>
      </w:r>
      <w:r>
        <w:br/>
      </w:r>
      <w:r>
        <w:rPr>
          <w:rFonts w:ascii="Times New Roman"/>
          <w:b w:val="false"/>
          <w:i w:val="false"/>
          <w:color w:val="000000"/>
          <w:sz w:val="28"/>
        </w:rPr>
        <w:t>
      7) G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G = (Е/жүгіну мерзімі (күндер)) х (иелену кезеңі (күндер));
</w:t>
      </w:r>
      <w:r>
        <w:br/>
      </w:r>
      <w:r>
        <w:rPr>
          <w:rFonts w:ascii="Times New Roman"/>
          <w:b w:val="false"/>
          <w:i w:val="false"/>
          <w:color w:val="000000"/>
          <w:sz w:val="28"/>
        </w:rPr>
        <w:t>
      8) Н бағанында D және G бағандарының сомасы (Н=(F - (D+G))) және F бағаны бойынша сома айырмасы ретінде айқындалатын берешек бағалы қағаздарды сатудан кіріс (залал) көрсетіледі.
</w:t>
      </w:r>
      <w:r>
        <w:br/>
      </w:r>
      <w:r>
        <w:rPr>
          <w:rFonts w:ascii="Times New Roman"/>
          <w:b w:val="false"/>
          <w:i w:val="false"/>
          <w:color w:val="000000"/>
          <w:sz w:val="28"/>
        </w:rPr>
        <w:t>
      110.02.007 жолына қосымша нысан Н бағанының жиынтық шамасы 110.02.007 жолына, 110.02.008 жолына қосымша нысан Н бағаны 110.02.008 жолына, 110.02.009 жолына қосымша нысан Н бағаны 110.02.009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110.02.010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110.02.006, 110.02.008, 110.02.009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бағандарының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110.02.010 жолына қосымша нысанның тиісті салық кезеңі үшін С бағанының шамасы 110.02.010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- 110.03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36.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37. "Тауарлар (жұмыстар, қызмет көрсетулер) бойынша күмәнді міндеттемелер" бөлімінде:
</w:t>
      </w:r>
      <w:r>
        <w:br/>
      </w:r>
      <w:r>
        <w:rPr>
          <w:rFonts w:ascii="Times New Roman"/>
          <w:b w:val="false"/>
          <w:i w:val="false"/>
          <w:color w:val="000000"/>
          <w:sz w:val="28"/>
        </w:rPr>
        <w:t>
      110.03.01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"Қызметкерлердің кірістері бойынша күмәнді міндеттемелер" бөлімінде:
</w:t>
      </w:r>
      <w:r>
        <w:br/>
      </w:r>
      <w:r>
        <w:rPr>
          <w:rFonts w:ascii="Times New Roman"/>
          <w:b w:val="false"/>
          <w:i w:val="false"/>
          <w:color w:val="000000"/>
          <w:sz w:val="28"/>
        </w:rPr>
        <w:t>
      110.03.002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"Күмәнді міндеттемелердің барлығы":
</w:t>
      </w:r>
      <w:r>
        <w:br/>
      </w:r>
      <w:r>
        <w:rPr>
          <w:rFonts w:ascii="Times New Roman"/>
          <w:b w:val="false"/>
          <w:i w:val="false"/>
          <w:color w:val="000000"/>
          <w:sz w:val="28"/>
        </w:rPr>
        <w:t>
      110.03.003 жолы салық төлеуші күмәнді деп таныған кредиторлық берешектің жалпы сомасын көрсетуге арналған және 110.03.001С және 110.03.002А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110.03.003 жолының шамасы 110.00.004 жолына көшіріледі.
</w:t>
      </w:r>
      <w:r>
        <w:br/>
      </w:r>
      <w:r>
        <w:rPr>
          <w:rFonts w:ascii="Times New Roman"/>
          <w:b w:val="false"/>
          <w:i w:val="false"/>
          <w:color w:val="000000"/>
          <w:sz w:val="28"/>
        </w:rPr>
        <w:t>
      41. 110.03.01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110.03.001 жолына қосымша нысан F бағанының жиынтық шамасы 110.03.001А жолына, Н бағаны - 110.03.001В жолына, І бағаны - 110.03.001С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110.03.02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110.03.002 жолына қосымша нысан J бағанының жиынтық шамасы 110.03.002А жолына, К бағаны - 110.03.002В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- 110.04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Осы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44.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45. "Мүлікті жалға беру" бөлімінде:
</w:t>
      </w:r>
      <w:r>
        <w:br/>
      </w:r>
      <w:r>
        <w:rPr>
          <w:rFonts w:ascii="Times New Roman"/>
          <w:b w:val="false"/>
          <w:i w:val="false"/>
          <w:color w:val="000000"/>
          <w:sz w:val="28"/>
        </w:rPr>
        <w:t>
      110.04.001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110.04.001 жолының шамасы 110.00.005 жолына көшіріледі.
</w:t>
      </w:r>
      <w:r>
        <w:br/>
      </w:r>
      <w:r>
        <w:rPr>
          <w:rFonts w:ascii="Times New Roman"/>
          <w:b w:val="false"/>
          <w:i w:val="false"/>
          <w:color w:val="000000"/>
          <w:sz w:val="28"/>
        </w:rPr>
        <w:t>
      47. 110.04.01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жалға алушы - салық төлеушінің тіркеу нөмірі көрсетіледі/осы Ережелердің 205-тармағына сәйкес резиденттік елі коды;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110.04.001 жолына қосымша нысан Е бағанының жиынтық шамасы 110.04.001А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Жасалған провизиялар мөлшерлерінің кемуінен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- 110.05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Осы нысан Салық кодексінің 
</w:t>
      </w:r>
      <w:r>
        <w:rPr>
          <w:rFonts w:ascii="Times New Roman"/>
          <w:b w:val="false"/>
          <w:i w:val="false"/>
          <w:color w:val="000000"/>
          <w:sz w:val="28"/>
        </w:rPr>
        <w:t xml:space="preserve"> 85-бабына </w:t>
      </w:r>
      <w:r>
        <w:rPr>
          <w:rFonts w:ascii="Times New Roman"/>
          <w:b w:val="false"/>
          <w:i w:val="false"/>
          <w:color w:val="000000"/>
          <w:sz w:val="28"/>
        </w:rPr>
        <w:t>
 сәйкес банктердің құрылған провизиялары мөлшерлерінің кемуінен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50. "Міндеттемелерді орындау кезінде талаптар мөлшерін өзгерту" бөлімінде:
</w:t>
      </w:r>
      <w:r>
        <w:br/>
      </w:r>
      <w:r>
        <w:rPr>
          <w:rFonts w:ascii="Times New Roman"/>
          <w:b w:val="false"/>
          <w:i w:val="false"/>
          <w:color w:val="000000"/>
          <w:sz w:val="28"/>
        </w:rPr>
        <w:t>
      110.05.001 жолы міндеттемелерді орындау кезінде талаптар мөлшерін өзгерту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"Талап ету құқығына жол беру ақысы, жаңартпа, қайта табыстау туралы шарт негізінде және (немесе) өзге негіздерде талап етулер мөлшерінің өзгеруі" бөлімінде:
</w:t>
      </w:r>
      <w:r>
        <w:br/>
      </w:r>
      <w:r>
        <w:rPr>
          <w:rFonts w:ascii="Times New Roman"/>
          <w:b w:val="false"/>
          <w:i w:val="false"/>
          <w:color w:val="000000"/>
          <w:sz w:val="28"/>
        </w:rPr>
        <w:t>
      110.05.002 жолы Қазақстан Республикасының заңнамасымен көзделген цессия шартын жасау жолымен талап құқығына жол беру ақысы, жаңартпа, қайта табыстау туралы шарт негізінде және (немесе) өзге негіздерде талап етулер мөлшерінің өзгеруі кезінде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"Талаптарды қайта жіктеу кезінде провизиялар мөлшерінің өзгеруі" бөлімінде:
</w:t>
      </w:r>
      <w:r>
        <w:br/>
      </w:r>
      <w:r>
        <w:rPr>
          <w:rFonts w:ascii="Times New Roman"/>
          <w:b w:val="false"/>
          <w:i w:val="false"/>
          <w:color w:val="000000"/>
          <w:sz w:val="28"/>
        </w:rPr>
        <w:t>
      110.05.003 жолы талаптарды қайта жіктеу кезінде провизиялар мөлшерінің өзгеруі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"Барлығы" бөлімінде:
</w:t>
      </w:r>
      <w:r>
        <w:br/>
      </w:r>
      <w:r>
        <w:rPr>
          <w:rFonts w:ascii="Times New Roman"/>
          <w:b w:val="false"/>
          <w:i w:val="false"/>
          <w:color w:val="000000"/>
          <w:sz w:val="28"/>
        </w:rPr>
        <w:t>
      110.05.004 жолы 110.05.001D, 110.05.002D, 110.05.003F жолдар сомасы ретінде айқындалатын құрылған провизиялар мөлшерлерінің кемуінен кірістің жалпы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54. Күмәнді және үмітсіз активтер, шартты міндеттемелер бойынша сомалар тиісті жолдарда көрсетіледі.
</w:t>
      </w:r>
      <w:r>
        <w:br/>
      </w:r>
      <w:r>
        <w:rPr>
          <w:rFonts w:ascii="Times New Roman"/>
          <w:b w:val="false"/>
          <w:i w:val="false"/>
          <w:color w:val="000000"/>
          <w:sz w:val="28"/>
        </w:rPr>
        <w:t>
      Құрылған провизиялар мөлшерлерінің кемуінен кірістерді айқындау кезінде үмітсіз активтер деп теңгермеде де бар, теңгерме үшін есептелетін де активтер танылады (2002 жылдың 1 қаңтарынан бастап теңгерме үшін есептен шығарылған).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55. 110.05.004 жолының шамасы 110.00.006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110.05.001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кезеңдері үшін 110.15.001 жолына қосымша нысан С бағанынан бұрынғы салық кезеңдерінің соңына талаптардың жалпы сомасы көшіріледі;
</w:t>
      </w:r>
      <w:r>
        <w:br/>
      </w:r>
      <w:r>
        <w:rPr>
          <w:rFonts w:ascii="Times New Roman"/>
          <w:b w:val="false"/>
          <w:i w:val="false"/>
          <w:color w:val="000000"/>
          <w:sz w:val="28"/>
        </w:rPr>
        <w:t>
      4) D бағанында С бағанында көрсетілген орындалған талаптардың жалпы сомасы көрсетіледі;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орындалған талаптардың бөлшегінің үлес салмағын көрсетеді;
</w:t>
      </w:r>
      <w:r>
        <w:br/>
      </w:r>
      <w:r>
        <w:rPr>
          <w:rFonts w:ascii="Times New Roman"/>
          <w:b w:val="false"/>
          <w:i w:val="false"/>
          <w:color w:val="000000"/>
          <w:sz w:val="28"/>
        </w:rPr>
        <w:t>
      6) F бағанына бұрынғы салық кезеңі үшін 110.15.001 жолына қосымша нысан Н бағанынан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110.05.001 жолына қосымша нысан С бағанының жиынтық шамасы 110.05.001А жолына, D бағаны - 110.05.001В жолына, F бағаны - 110.05.001С жолына, G бағаны - 110.05.001D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110.05.002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Қазақстан Республикасының заңнамасымен көзделген цессия шартын жасау жолымен талап құқығына жол беру ақысы, жаңартпа шарты, қайта табыстау туралы шарт негізінде және (немесе) өзге негіздерде С бағанында көрсетілген тоқтатылған талаптардың жалпы сомаларын көрсетеді;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талаптардың тоқтатылған бөлшегінің үлес салмағын көрсетеді;
</w:t>
      </w:r>
      <w:r>
        <w:br/>
      </w:r>
      <w:r>
        <w:rPr>
          <w:rFonts w:ascii="Times New Roman"/>
          <w:b w:val="false"/>
          <w:i w:val="false"/>
          <w:color w:val="000000"/>
          <w:sz w:val="28"/>
        </w:rPr>
        <w:t>
      6) F бағанына бұрынғы салық кезеңінен 110.15.001 жолына қосымша нысан Н бағанынан бұрынғы салық кезеңіндегі шегерімге жатқызылған провизиялар сомасы көшіріледі;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110.05.002 жолына қосымша нысан С бағанының жиынтық шамасы 110.05.002А жолына, D бағаны - 110.05.002В жолына, F бағаны - 110.05.002С жолына, G бағаны - 110.05.002D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110.05.003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110.05.001 жолына қосымша нысан D бағанының тиісті жолдарында есептелген талаптардың есепті салық кезеңінің ішінде орындалған жалпы сомалар көрсетіледі;
</w:t>
      </w:r>
      <w:r>
        <w:br/>
      </w:r>
      <w:r>
        <w:rPr>
          <w:rFonts w:ascii="Times New Roman"/>
          <w:b w:val="false"/>
          <w:i w:val="false"/>
          <w:color w:val="000000"/>
          <w:sz w:val="28"/>
        </w:rPr>
        <w:t>
      5) Е бағанында 110.05.002 жолына қосымша нысан D бағанының тиісті жолдарында есептелген талаптардың есепті салық кезеңінің ішінде тоқтатылған жалпы сомалар көрсетіледі;
</w:t>
      </w:r>
      <w:r>
        <w:br/>
      </w:r>
      <w:r>
        <w:rPr>
          <w:rFonts w:ascii="Times New Roman"/>
          <w:b w:val="false"/>
          <w:i w:val="false"/>
          <w:color w:val="000000"/>
          <w:sz w:val="28"/>
        </w:rPr>
        <w:t>
      6) F бағанына талаптарды қайта мамандандыру кезінде С есептелгеннің санынан есепті салық кезеңінің соңына талаптардың жалпы сомасы көрсетіледі;
</w:t>
      </w:r>
      <w:r>
        <w:br/>
      </w:r>
      <w:r>
        <w:rPr>
          <w:rFonts w:ascii="Times New Roman"/>
          <w:b w:val="false"/>
          <w:i w:val="false"/>
          <w:color w:val="000000"/>
          <w:sz w:val="28"/>
        </w:rPr>
        <w:t>
      7) G бағанында С бағаны мен D, Е, F бағандары бойынша сомалар ретінде айқындалатын талаптардың кемітілген мөлшер сомасы көрсетіледі. Бұл ретте, осы қосымшада осы баған бойынша оң айырма табылатын талаптар ғана көрсетілуі тиіс. Теріс айырма қалыптасатын талап 110.15 нысанында көрсетіледі;
</w:t>
      </w:r>
      <w:r>
        <w:br/>
      </w:r>
      <w:r>
        <w:rPr>
          <w:rFonts w:ascii="Times New Roman"/>
          <w:b w:val="false"/>
          <w:i w:val="false"/>
          <w:color w:val="000000"/>
          <w:sz w:val="28"/>
        </w:rPr>
        <w:t>
      8) Н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9) І бағанында G және Н бағандары бойынша сома ретінде айқындалатын талаптардың қайта мамандандырылған бөлшегі бойынша шегерімге жатқызылған провизиялар сомасы көрсетіледі.
</w:t>
      </w:r>
      <w:r>
        <w:br/>
      </w:r>
      <w:r>
        <w:rPr>
          <w:rFonts w:ascii="Times New Roman"/>
          <w:b w:val="false"/>
          <w:i w:val="false"/>
          <w:color w:val="000000"/>
          <w:sz w:val="28"/>
        </w:rPr>
        <w:t>
      110.05.003 жолына қосымша нысан С бағанының жиынтық шамасы 110.05.003А жолына, D бағаны - 110.05.003В жолына, Е бағаны - 110.05.001С жолына, F бағаны - 110.05.003D жолына, G бағаны - 110.05.003Е жолына, І бағаны - 110.05.003F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- 110.06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жарғылық капиталға салым ретінде алынған мүлікті қоспағанда,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60.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61. "Мүлік" бөлімінде:
</w:t>
      </w:r>
      <w:r>
        <w:br/>
      </w:r>
      <w:r>
        <w:rPr>
          <w:rFonts w:ascii="Times New Roman"/>
          <w:b w:val="false"/>
          <w:i w:val="false"/>
          <w:color w:val="000000"/>
          <w:sz w:val="28"/>
        </w:rPr>
        <w:t>
      110.06.001 жолы есепті салық кезеңінің ішінде салық төлеуші тегін алған мүлік сомасы туралы мәлімет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110.06.001 жолының шамасы 110.00.013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110.06.001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205-тармағына сәйкес мүлікті (жұмысты, қызмет көрсетуді) жеткізуші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110.06.001 жолына қосымша нысан Е бағанының жиынтық шамасы 110.06.001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- 110.07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6) тармақшасына сәйкес айқындалатын кіріс дивиденд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66. "Дивидендтер" бөлімінде:
</w:t>
      </w:r>
      <w:r>
        <w:br/>
      </w:r>
      <w:r>
        <w:rPr>
          <w:rFonts w:ascii="Times New Roman"/>
          <w:b w:val="false"/>
          <w:i w:val="false"/>
          <w:color w:val="000000"/>
          <w:sz w:val="28"/>
        </w:rPr>
        <w:t>
      1) 110.07.01 жолы Қазақстан Республикасының шегінде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110.07.02 жолы Қазақстан Республикасының шегінен тыс алынған дивидендтердің сомасын көрсетуге арналған. Осы жолға 110.26.001А жолында көрсетілген сома көшіріледі;
</w:t>
      </w:r>
      <w:r>
        <w:br/>
      </w:r>
      <w:r>
        <w:rPr>
          <w:rFonts w:ascii="Times New Roman"/>
          <w:b w:val="false"/>
          <w:i w:val="false"/>
          <w:color w:val="000000"/>
          <w:sz w:val="28"/>
        </w:rPr>
        <w:t>
      3) 110.07.03 жолы 110.07.001 және 110.07.002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67. 110.07.003 жолының шамасы 110.00.014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68. 110.07.001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толық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 қоспағанда, дивидендтердің алынған сомасы көрсетіледі.
</w:t>
      </w:r>
      <w:r>
        <w:br/>
      </w:r>
      <w:r>
        <w:rPr>
          <w:rFonts w:ascii="Times New Roman"/>
          <w:b w:val="false"/>
          <w:i w:val="false"/>
          <w:color w:val="000000"/>
          <w:sz w:val="28"/>
        </w:rPr>
        <w:t>
      110.07.001 жолына қосымша нысан Е бағанының жиынтық шамасы 110.07.001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- 110.08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71. "Кредиттер, активтер бойынша сыйақылар" бөлімінде:
</w:t>
      </w:r>
      <w:r>
        <w:br/>
      </w:r>
      <w:r>
        <w:rPr>
          <w:rFonts w:ascii="Times New Roman"/>
          <w:b w:val="false"/>
          <w:i w:val="false"/>
          <w:color w:val="000000"/>
          <w:sz w:val="28"/>
        </w:rPr>
        <w:t>
      110.08.001 жолы берешек бағалы қағаздар бойынша алынуға жататын (алынған) сыйақылар, сондай-ақ резидент еместердің сыйақылары сомаларынан басқа 
</w:t>
      </w:r>
      <w:r>
        <w:rPr>
          <w:rFonts w:ascii="Times New Roman"/>
          <w:b w:val="false"/>
          <w:i w:val="false"/>
          <w:color w:val="000000"/>
          <w:sz w:val="28"/>
        </w:rPr>
        <w:t xml:space="preserve"> 10-баптың </w:t>
      </w:r>
      <w:r>
        <w:rPr>
          <w:rFonts w:ascii="Times New Roman"/>
          <w:b w:val="false"/>
          <w:i w:val="false"/>
          <w:color w:val="000000"/>
          <w:sz w:val="28"/>
        </w:rPr>
        <w:t>
 1-тармағындағы 2) тармақшаға сәйкес кредиттар мен активтердің басқа да түрлері бойынша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"Берешек бағалы қағаздар бойынша сыйақылар" бөлімінде:
</w:t>
      </w:r>
      <w:r>
        <w:br/>
      </w:r>
      <w:r>
        <w:rPr>
          <w:rFonts w:ascii="Times New Roman"/>
          <w:b w:val="false"/>
          <w:i w:val="false"/>
          <w:color w:val="000000"/>
          <w:sz w:val="28"/>
        </w:rPr>
        <w:t>
      110.08.002 жолы берешек бағалы қағаздар бойынша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"Мемлекеттік бағалы қағаздар және агенттік облигациялар бойынша сыйақылар" бөлімінде:
</w:t>
      </w:r>
      <w:r>
        <w:br/>
      </w:r>
      <w:r>
        <w:rPr>
          <w:rFonts w:ascii="Times New Roman"/>
          <w:b w:val="false"/>
          <w:i w:val="false"/>
          <w:color w:val="000000"/>
          <w:sz w:val="28"/>
        </w:rPr>
        <w:t>
      110.08.003 жолы Мемлекеттік бағалы қағаздар және агенттік облигациялар бойынша алынуға (алынған) жататын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"Резидент еместерден сыйақылар" бөлімінде:
</w:t>
      </w:r>
      <w:r>
        <w:br/>
      </w:r>
      <w:r>
        <w:rPr>
          <w:rFonts w:ascii="Times New Roman"/>
          <w:b w:val="false"/>
          <w:i w:val="false"/>
          <w:color w:val="000000"/>
          <w:sz w:val="28"/>
        </w:rPr>
        <w:t>
      110.08.004 жолы Қазақстан Республикасының шегінен тыс алынуға жататын (алынған) сыйақылар сомасын көрсетуге арналған. Осы жолға 110.26.002А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 "Барлығы" бөлімінде:
</w:t>
      </w:r>
      <w:r>
        <w:br/>
      </w:r>
      <w:r>
        <w:rPr>
          <w:rFonts w:ascii="Times New Roman"/>
          <w:b w:val="false"/>
          <w:i w:val="false"/>
          <w:color w:val="000000"/>
          <w:sz w:val="28"/>
        </w:rPr>
        <w:t>
      110.08.005 жолы 110.08.001, 110.08.002А және 110.08.004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76. 110.08.005 жолының шамасы 110.00.015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110.08.001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түрі көрсетіледі;
</w:t>
      </w:r>
      <w:r>
        <w:br/>
      </w:r>
      <w:r>
        <w:rPr>
          <w:rFonts w:ascii="Times New Roman"/>
          <w:b w:val="false"/>
          <w:i w:val="false"/>
          <w:color w:val="000000"/>
          <w:sz w:val="28"/>
        </w:rPr>
        <w:t>
      110.08.001 жолына қосымша нысан С бағанының жиынтық шамасы 110.08.001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78. 110.08.002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"Бағалы қағаздар туралы" 
</w:t>
      </w:r>
      <w:r>
        <w:rPr>
          <w:rFonts w:ascii="Times New Roman"/>
          <w:b w:val="false"/>
          <w:i w:val="false"/>
          <w:color w:val="000000"/>
          <w:sz w:val="28"/>
        </w:rPr>
        <w:t xml:space="preserve"> Заңға </w:t>
      </w:r>
      <w:r>
        <w:rPr>
          <w:rFonts w:ascii="Times New Roman"/>
          <w:b w:val="false"/>
          <w:i w:val="false"/>
          <w:color w:val="000000"/>
          <w:sz w:val="28"/>
        </w:rPr>
        <w:t>
 және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4) D бағанында дисконтты немесе сыйақыны ескерусіз купонның есептелген сомасы көрсетіледі;
</w:t>
      </w:r>
      <w:r>
        <w:br/>
      </w:r>
      <w:r>
        <w:rPr>
          <w:rFonts w:ascii="Times New Roman"/>
          <w:b w:val="false"/>
          <w:i w:val="false"/>
          <w:color w:val="000000"/>
          <w:sz w:val="28"/>
        </w:rPr>
        <w:t>
      5) Е бағанында сыйақының жалпы сомасы көрсетіледі. D және С бағандарының сомасы ретінде айқындалады;
</w:t>
      </w:r>
      <w:r>
        <w:br/>
      </w:r>
      <w:r>
        <w:rPr>
          <w:rFonts w:ascii="Times New Roman"/>
          <w:b w:val="false"/>
          <w:i w:val="false"/>
          <w:color w:val="000000"/>
          <w:sz w:val="28"/>
        </w:rPr>
        <w:t>
      110.08.002 жолына қосымша нысан С бағанының жиынтық шамасы 110.08.002А жолына, D бағаны - 110.08.002В жолына, Е бағаны - 110.08.002С, 110.08.003 жолына қосымша нысанның С бағаны 110.08.003А, D бағаны-110.08.003В жолына, Е бағаны - 110.08.003С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- 110.09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17) тармақшасына сәйкес жылдық жиынтық кіріс енгізілуге жататын оң бағамдық айырма сомасының теріс бағамдық айырма сомасынан асу сомасын,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жатқызуға жататын теріс бағамдық айырма сомасының оң бағамдық айырма сомасынан асу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81. "Бағамдық айырма" бөлімінде:
</w:t>
      </w:r>
      <w:r>
        <w:br/>
      </w:r>
      <w:r>
        <w:rPr>
          <w:rFonts w:ascii="Times New Roman"/>
          <w:b w:val="false"/>
          <w:i w:val="false"/>
          <w:color w:val="000000"/>
          <w:sz w:val="28"/>
        </w:rPr>
        <w:t>
      110.09.001 жолы есепті салық кезеңі ішінде алынған оң және теріс бағамдық айырма сомаларының жалпы сомалары туралы мәліметті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"Бағамдық айырманың есебі" бөлімінде:
</w:t>
      </w:r>
      <w:r>
        <w:br/>
      </w:r>
      <w:r>
        <w:rPr>
          <w:rFonts w:ascii="Times New Roman"/>
          <w:b w:val="false"/>
          <w:i w:val="false"/>
          <w:color w:val="000000"/>
          <w:sz w:val="28"/>
        </w:rPr>
        <w:t>
      1) 110.09.002А жолы 110.09.001А және 110.09.001В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110.09.002В жолы 110.09.001В және 110.09.001А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83. 110.09.002А жолының шамасы 110.00.016 жолына көшіріледі. 
</w:t>
      </w:r>
      <w:r>
        <w:br/>
      </w:r>
      <w:r>
        <w:rPr>
          <w:rFonts w:ascii="Times New Roman"/>
          <w:b w:val="false"/>
          <w:i w:val="false"/>
          <w:color w:val="000000"/>
          <w:sz w:val="28"/>
        </w:rPr>
        <w:t>
      110.09.002В жолының шамасы 110.00.033 жолына көшіріледі. 
</w:t>
      </w:r>
      <w:r>
        <w:br/>
      </w:r>
      <w:r>
        <w:rPr>
          <w:rFonts w:ascii="Times New Roman"/>
          <w:b w:val="false"/>
          <w:i w:val="false"/>
          <w:color w:val="000000"/>
          <w:sz w:val="28"/>
        </w:rPr>
        <w:t>
      84. 110.09.001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110.09.001 жолына қосымша нысанның С бағанының жиынтық шамасы 110.09.001А жолына, D бағаны - 110.09.001В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еңбекақыны төлеу жөніндегі шығыстар сомасын айқындауға арналған. Бұл ретте, еңбекақыны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87. "Шығыстар" бөлімінде:
</w:t>
      </w:r>
      <w:r>
        <w:br/>
      </w:r>
      <w:r>
        <w:rPr>
          <w:rFonts w:ascii="Times New Roman"/>
          <w:b w:val="false"/>
          <w:i w:val="false"/>
          <w:color w:val="000000"/>
          <w:sz w:val="28"/>
        </w:rPr>
        <w:t>
      1) 110.10.001 жолында сатумен айналысатын әкімшілік персоналы мен қызметкерлерге тауарлар (жұмыстар, қызмет көрсетулер) өндірісінде тікелей айналысатын қызметкерлердің есептелген еңбекақысының жалпы сомасы көрсетіледі. 110.10.001А - 110.10.001D жолдарының сомасын қосумен айқындалады;
</w:t>
      </w:r>
      <w:r>
        <w:br/>
      </w:r>
      <w:r>
        <w:rPr>
          <w:rFonts w:ascii="Times New Roman"/>
          <w:b w:val="false"/>
          <w:i w:val="false"/>
          <w:color w:val="000000"/>
          <w:sz w:val="28"/>
        </w:rPr>
        <w:t>
      2) 110.10.002 жолында 110.10.001 жолында көрсетілген еңбекақыдан басқа Салық кодексінің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154-баптарына </w:t>
      </w:r>
      <w:r>
        <w:rPr>
          <w:rFonts w:ascii="Times New Roman"/>
          <w:b w:val="false"/>
          <w:i w:val="false"/>
          <w:color w:val="000000"/>
          <w:sz w:val="28"/>
        </w:rPr>
        <w:t>
 сәйкес айқындалатын кірістер көрсетіледі;
</w:t>
      </w:r>
      <w:r>
        <w:br/>
      </w:r>
      <w:r>
        <w:rPr>
          <w:rFonts w:ascii="Times New Roman"/>
          <w:b w:val="false"/>
          <w:i w:val="false"/>
          <w:color w:val="000000"/>
          <w:sz w:val="28"/>
        </w:rPr>
        <w:t>
      3) 110.10.003 жолында 110.10.001 және 110.10.002 жолдарында көрсетілмеген қызметкерлердің еңбекақысын төлеу жөніндегі шығыстар. Мысалы: жұмыс беруші заңды тұлғаны қайта құрумен, қызметкерлердің штатын қысқартумен байланысты қызметкерлерге төлемдер. 110.10.003А - 110.10.003D жолдарының сомасын қосумен айқындалады;
</w:t>
      </w:r>
      <w:r>
        <w:br/>
      </w:r>
      <w:r>
        <w:rPr>
          <w:rFonts w:ascii="Times New Roman"/>
          <w:b w:val="false"/>
          <w:i w:val="false"/>
          <w:color w:val="000000"/>
          <w:sz w:val="28"/>
        </w:rPr>
        <w:t>
      4) 110.10.004 жолында 110.10.001 - 110.10.003 жолдарының сомасын қосумен айқындалатын қызметкерлердің еңбекақысын төлеу жөніндегі шығыстардың жалпы сомасы көрсетіледі;
</w:t>
      </w:r>
      <w:r>
        <w:br/>
      </w:r>
      <w:r>
        <w:rPr>
          <w:rFonts w:ascii="Times New Roman"/>
          <w:b w:val="false"/>
          <w:i w:val="false"/>
          <w:color w:val="000000"/>
          <w:sz w:val="28"/>
        </w:rPr>
        <w:t>
      5) 110.10.005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110.10.006 жолында жұмыс беруші төлейтін және шегерімге жатқызылуға жататын қызметкерлердің еңбекақысын төлеу жөніндегі шығыстар сомасы көрсетіледі. 110.10.004 - 110.10.005 жолдары сомасының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110.10.006 жолының шамасы 110.11.004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Қаржы қызмет көрсетулерін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сату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ТМҚ есепке алу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91. "Шығыстар" бөлімінде:
</w:t>
      </w:r>
      <w:r>
        <w:br/>
      </w:r>
      <w:r>
        <w:rPr>
          <w:rFonts w:ascii="Times New Roman"/>
          <w:b w:val="false"/>
          <w:i w:val="false"/>
          <w:color w:val="000000"/>
          <w:sz w:val="28"/>
        </w:rPr>
        <w:t>
      1) 110.11.001 жолында есепті салық кезеңінің басына ТМҚ құны бұрынғы салық кезеңінің соңына ТМҚ құны болып табылады. Деректер бұрынғы салық кезеңі үшін 110.11.062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 есепті салық кезеңінің басында болмауы мүмкін;
</w:t>
      </w:r>
      <w:r>
        <w:br/>
      </w:r>
      <w:r>
        <w:rPr>
          <w:rFonts w:ascii="Times New Roman"/>
          <w:b w:val="false"/>
          <w:i w:val="false"/>
          <w:color w:val="000000"/>
          <w:sz w:val="28"/>
        </w:rPr>
        <w:t>
      2) 110.11.002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110.11.002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110.11.003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(немесе)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нысандар негізінде толтырылатын 110.11.003А, 110.11.003В, 110.11.003С, 110.11.003D, 110.11.003Е, 110.11.003F, 110.11.003G, 110.11.003Н, 110.11.003J, 110.11.003К, 110.11.003L, 110.11.003M, 110.11.003N, 110.11.003O, 110.11.003P, 110.11.003R, 110.11.003S жолдарының сомасын қосумен айқындалады;
</w:t>
      </w:r>
      <w:r>
        <w:br/>
      </w:r>
      <w:r>
        <w:rPr>
          <w:rFonts w:ascii="Times New Roman"/>
          <w:b w:val="false"/>
          <w:i w:val="false"/>
          <w:color w:val="000000"/>
          <w:sz w:val="28"/>
        </w:rPr>
        <w:t>
      4) 110.11.004 жолына 110.10.06 жолында айқындалған еңбекақыны төлеу жөніндегі шығыстар сомасы көшіріледі;
</w:t>
      </w:r>
      <w:r>
        <w:br/>
      </w:r>
      <w:r>
        <w:rPr>
          <w:rFonts w:ascii="Times New Roman"/>
          <w:b w:val="false"/>
          <w:i w:val="false"/>
          <w:color w:val="000000"/>
          <w:sz w:val="28"/>
        </w:rPr>
        <w:t>
      5) 110.11.005 жолында 110.11.003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110.11.005А жолында 110.11.005В-110.11.005Е жолдарының сомасы ретінде айқындалатын іссапар шығыстарының жалпы сомасы көрсетіледі. І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110.11.005С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110.11.005D және 110.11.005Е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110.11.005F жолында Салық кодексінің 
</w:t>
      </w:r>
      <w:r>
        <w:rPr>
          <w:rFonts w:ascii="Times New Roman"/>
          <w:b w:val="false"/>
          <w:i w:val="false"/>
          <w:color w:val="000000"/>
          <w:sz w:val="28"/>
        </w:rPr>
        <w:t xml:space="preserve"> 93-бабындағы </w:t>
      </w:r>
      <w:r>
        <w:rPr>
          <w:rFonts w:ascii="Times New Roman"/>
          <w:b w:val="false"/>
          <w:i w:val="false"/>
          <w:color w:val="000000"/>
          <w:sz w:val="28"/>
        </w:rPr>
        <w:t>
 2-тармаққа сәйкес жүргізілген өкілдік шығыстарының нақты сомасы көрсетіледі;
</w:t>
      </w:r>
      <w:r>
        <w:br/>
      </w:r>
      <w:r>
        <w:rPr>
          <w:rFonts w:ascii="Times New Roman"/>
          <w:b w:val="false"/>
          <w:i w:val="false"/>
          <w:color w:val="000000"/>
          <w:sz w:val="28"/>
        </w:rPr>
        <w:t>
      8) 110.11.005G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110.11.003 - 110.11.005 жолдарында келтірілетін деректер 110.11.024 - 110.11.036 жолдарында көрсетілген деректерді қайталамауы тиіс;
</w:t>
      </w:r>
      <w:r>
        <w:br/>
      </w:r>
      <w:r>
        <w:rPr>
          <w:rFonts w:ascii="Times New Roman"/>
          <w:b w:val="false"/>
          <w:i w:val="false"/>
          <w:color w:val="000000"/>
          <w:sz w:val="28"/>
        </w:rPr>
        <w:t>
      9) 110.11.006 жолында 110.11.003 - 110.11.005С сомасы + (110.11.001 - 110.11.002) сатылған қаржылық қызмет көрсетулер (тауарлар, жұмыстар) бойынша шығыстарға енгізілген ТМҚ жиынтық сомасы мен басқа да шығыстар көрсетіледі;
</w:t>
      </w:r>
      <w:r>
        <w:br/>
      </w:r>
      <w:r>
        <w:rPr>
          <w:rFonts w:ascii="Times New Roman"/>
          <w:b w:val="false"/>
          <w:i w:val="false"/>
          <w:color w:val="000000"/>
          <w:sz w:val="28"/>
        </w:rPr>
        <w:t>
      10) 110.11.007 жолында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11) 110.11.008 жолында банк қызметінің мақсатында емес салық төлеуші пайдалған ТМҚ, жұмыстар мен қызмет көрсетулердің құны көрсетіледі;
</w:t>
      </w:r>
      <w:r>
        <w:br/>
      </w:r>
      <w:r>
        <w:rPr>
          <w:rFonts w:ascii="Times New Roman"/>
          <w:b w:val="false"/>
          <w:i w:val="false"/>
          <w:color w:val="000000"/>
          <w:sz w:val="28"/>
        </w:rPr>
        <w:t>
      12) 110.11.009 жолында 110.11.006 жолының сомасынан 110.11.007 және 110.11.008 жолдарының сомасын шегерумен айқындалатын сатылған қаржы қызмет көрсетулері, тауарлары, жұмыстары бойынша шығыстардың жалпы сомасы көрсетіледі;
</w:t>
      </w:r>
      <w:r>
        <w:br/>
      </w:r>
      <w:r>
        <w:rPr>
          <w:rFonts w:ascii="Times New Roman"/>
          <w:b w:val="false"/>
          <w:i w:val="false"/>
          <w:color w:val="000000"/>
          <w:sz w:val="28"/>
        </w:rPr>
        <w:t>
      13) 110.11.010А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14) 110.11.010В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15) 110.11.011 жолында 110.11.010D жолының сомасынан 110.11.010С жолдарының сомасын шегерумен айқындалатын ТМҚ өзіндік құнының бағалау әдісінің өзгеруі кезінде алынған кіріс (шығыс) сомасы көрсетіледі.
</w:t>
      </w:r>
      <w:r>
        <w:br/>
      </w:r>
      <w:r>
        <w:rPr>
          <w:rFonts w:ascii="Times New Roman"/>
          <w:b w:val="false"/>
          <w:i w:val="false"/>
          <w:color w:val="000000"/>
          <w:sz w:val="28"/>
        </w:rPr>
        <w:t>
      16) 110.11.012 жолы анықтамалық түрінде толтырылады, есепті салық кезеңі үшін іссапарларда қызметкерлер жүргізген іссапарлар саны мен күндерінің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110.11.009 жолының шамасы 110.00.024 жолына көшіріледі.
</w:t>
      </w:r>
      <w:r>
        <w:br/>
      </w:r>
      <w:r>
        <w:rPr>
          <w:rFonts w:ascii="Times New Roman"/>
          <w:b w:val="false"/>
          <w:i w:val="false"/>
          <w:color w:val="000000"/>
          <w:sz w:val="28"/>
        </w:rPr>
        <w:t>
      110.11.011 жолының шамасы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110.00.02Е жолына көшіріледі.
</w:t>
      </w:r>
      <w:r>
        <w:br/>
      </w:r>
      <w:r>
        <w:rPr>
          <w:rFonts w:ascii="Times New Roman"/>
          <w:b w:val="false"/>
          <w:i w:val="false"/>
          <w:color w:val="000000"/>
          <w:sz w:val="28"/>
        </w:rPr>
        <w:t>
      93. 110.11.003А, 110.11.003В, 110.11.003С, 110.11.003D, 110.11.003Е, 110.11.003F, 110.11.003G, 110.11.003Н, 110.11.003J, 110.11.003К, 110.11.003L, 110.11.003M, 110.11.003N, 110.11.003O, 110.11.003P, 110.11.003R, 110.11.003S жолдарына қосымша нысандар.
</w:t>
      </w:r>
      <w:r>
        <w:br/>
      </w:r>
      <w:r>
        <w:rPr>
          <w:rFonts w:ascii="Times New Roman"/>
          <w:b w:val="false"/>
          <w:i w:val="false"/>
          <w:color w:val="000000"/>
          <w:sz w:val="28"/>
        </w:rPr>
        <w:t>
      1) А бағанында жолдың тіркеу нөмірі;
</w:t>
      </w:r>
      <w:r>
        <w:br/>
      </w:r>
      <w:r>
        <w:rPr>
          <w:rFonts w:ascii="Times New Roman"/>
          <w:b w:val="false"/>
          <w:i w:val="false"/>
          <w:color w:val="000000"/>
          <w:sz w:val="28"/>
        </w:rPr>
        <w:t>
      2) В бағанында кірістерді алушы осы Ереженің 228-бабына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110.11.003А жолына қосымша нысанның С бағанының жиынтық шамасы 110.11.003А жолына көшіріледі, 110.11.003В жолына қосымша нысанның С бағаны 110.11.003В жолына көшіріледі, 110.11.003С жолына қосымша нысанның С бағаны 110.11.003С жолына көшіріледі, 110.11.003D жолына қосымша нысанның С бағаны 110.11.003D жолына көшіріледі, 110.11.003Е жолына қосымша нысанның С бағаны 110.11.003Е жолына көшіріледі, 110.11.003F жолына қосымша нысанның С бағаны 110.11.003F жолына көшіріледі, 110.11.003G жолына қосымша нысанның С бағаны 110.11.003G жолына көшіріледі, 110.11.003H жолына қосымша нысанның С бағаны 110.11.003H жолына көшіріледі, 110.11.003J жолына қосымша нысанның С бағаны 110.11.003J жолына көшіріледі, 110.11.003K жолына қосымша нысанның С бағаны 110.11.003K жолына көшіріледі, 110.11.003L жолына қосымша нысанның С бағаны 110.11.003L жолына көшіріледі, 110.11.003M жолына қосымша нысанның С бағаны 110.11.003M жолына көшіріледі, 110.11.003N жолына қосымша нысанның С бағаны 110.11.003N жолына көшіріледі, 110.11.003O жолына қосымша нысанның С бағаны 110.11.003O жолына көшіріледі, 110.11.003P жолына қосымша нысанның С бағаны 110.11.003P жолына көшіріледі, 110.11.003R жолына қосымша нысанның С бағаны 110.11.003R жолына көшіріледі, 110.11.003S жолына қосымша нысанның С бағаны 110.11.003S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бойынша шығыстар - 110.12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Осы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96. "Кредиттер (заемдар), депозиттер бойынша сыйақылар" бөлімінде:
</w:t>
      </w:r>
      <w:r>
        <w:br/>
      </w:r>
      <w:r>
        <w:rPr>
          <w:rFonts w:ascii="Times New Roman"/>
          <w:b w:val="false"/>
          <w:i w:val="false"/>
          <w:color w:val="000000"/>
          <w:sz w:val="28"/>
        </w:rPr>
        <w:t>
      1) 110.12.001 жолы салық төлеушінің резидентке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110.12.001 жолы салық төлеушінің резидент емеске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"Берешек бағалы қағаздар бойынша сыйақылар" бөлімінде:
</w:t>
      </w:r>
      <w:r>
        <w:br/>
      </w:r>
      <w:r>
        <w:rPr>
          <w:rFonts w:ascii="Times New Roman"/>
          <w:b w:val="false"/>
          <w:i w:val="false"/>
          <w:color w:val="000000"/>
          <w:sz w:val="28"/>
        </w:rPr>
        <w:t>
      110.12.003 жолы берешек бағалы қағаздар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"Есептік көрсеткіштер" бөлімінде:
</w:t>
      </w:r>
      <w:r>
        <w:br/>
      </w:r>
      <w:r>
        <w:rPr>
          <w:rFonts w:ascii="Times New Roman"/>
          <w:b w:val="false"/>
          <w:i w:val="false"/>
          <w:color w:val="000000"/>
          <w:sz w:val="28"/>
        </w:rPr>
        <w:t>
      1) 110.12.004 жолы есепті салық кезеңінің әр айының соңына өзіндік капиталдың орташа арифметикалық сомасына тең болатын өзіндік капиталдың орташа жылдық сомасын көрсетуге арналған;
</w:t>
      </w:r>
      <w:r>
        <w:br/>
      </w:r>
      <w:r>
        <w:rPr>
          <w:rFonts w:ascii="Times New Roman"/>
          <w:b w:val="false"/>
          <w:i w:val="false"/>
          <w:color w:val="000000"/>
          <w:sz w:val="28"/>
        </w:rPr>
        <w:t>
      2) 110.12.005 жолы есепті салық кезеңінің әр айының ішінде сыйақы төленетін міндеттемелердің ең жоғарғы орташа арифметикалық сомасына тең болатын міндеттемелердің орташа жылдық сомасын көрсетуге арналған;
</w:t>
      </w:r>
      <w:r>
        <w:br/>
      </w:r>
      <w:r>
        <w:rPr>
          <w:rFonts w:ascii="Times New Roman"/>
          <w:b w:val="false"/>
          <w:i w:val="false"/>
          <w:color w:val="000000"/>
          <w:sz w:val="28"/>
        </w:rPr>
        <w:t>
      3) 110.12.006 жолы қаржы органдары үшін 7-ге тең болатын шекті коэффициентті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99. "Сыйақылардың барлығы" бөлімінде:
</w:t>
      </w:r>
      <w:r>
        <w:br/>
      </w:r>
      <w:r>
        <w:rPr>
          <w:rFonts w:ascii="Times New Roman"/>
          <w:b w:val="false"/>
          <w:i w:val="false"/>
          <w:color w:val="000000"/>
          <w:sz w:val="28"/>
        </w:rPr>
        <w:t>
      1) 110.12.007 жолында 110.12.001В және 110.12.003D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110.12.008 жолында 110.12.001В және 110.12.003G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110.12.008 жолында 110.12.007 және 110.12.008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4) 110.12.010 жолында 110.12.007 + 110.12.004/110.12.005 х 110.12.006 х 110.12.008 формуласы бойынша айқындалатын шегерімге жатқызылатын сыйақылардың шекті сомасы көрсетіледі;
</w:t>
      </w:r>
      <w:r>
        <w:br/>
      </w:r>
      <w:r>
        <w:rPr>
          <w:rFonts w:ascii="Times New Roman"/>
          <w:b w:val="false"/>
          <w:i w:val="false"/>
          <w:color w:val="000000"/>
          <w:sz w:val="28"/>
        </w:rPr>
        <w:t>
      5) 110.12.010 жолында 110.12.009 және 110.12.010 жолдары бойынша сомалардың ең азы ретінде айқындалатын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110.12.011 жолының шамасы 110.00.0025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101. 110.12.001, 110.12.002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кредитор/депозитор ұйымның атауы көрсетіледі. Бұл ретте, В бағанында жеке тұлғаларға берілген/жеке тұлғалардан алынған кредиттер (заемдар)/депозиттер бойынша, сондай-ақ заңды тұлғалардың депозиттері бойынша кредит (заем)/депозит түрі көрсетіледі, D, E, G, I, J бағандары толтырылмайды, ал F, Н, К, L бағандарының деректері біртұтас сомалармен көрсетіледі;
</w:t>
      </w:r>
      <w:r>
        <w:br/>
      </w:r>
      <w:r>
        <w:rPr>
          <w:rFonts w:ascii="Times New Roman"/>
          <w:b w:val="false"/>
          <w:i w:val="false"/>
          <w:color w:val="000000"/>
          <w:sz w:val="28"/>
        </w:rPr>
        <w:t>
      3) С бағанында кредиттор/депозитор - ұйым салық төлеушісінің (заңды/жеке тұлғалардың саны) тіркеу нөмірі/осы Ережелердің 205-бабына сәйкес резиденттік елі коды көрсетіледі;
</w:t>
      </w:r>
      <w:r>
        <w:br/>
      </w:r>
      <w:r>
        <w:rPr>
          <w:rFonts w:ascii="Times New Roman"/>
          <w:b w:val="false"/>
          <w:i w:val="false"/>
          <w:color w:val="000000"/>
          <w:sz w:val="28"/>
        </w:rPr>
        <w:t>
      4) D бағанында кредиттік/депозиттік шарты жасау күні мен нөмірі көрсетіледі;
</w:t>
      </w:r>
      <w:r>
        <w:br/>
      </w:r>
      <w:r>
        <w:rPr>
          <w:rFonts w:ascii="Times New Roman"/>
          <w:b w:val="false"/>
          <w:i w:val="false"/>
          <w:color w:val="000000"/>
          <w:sz w:val="28"/>
        </w:rPr>
        <w:t>
      5) Е бағанында алынған кредит (заем)/депозит сомасы көрсетіледі. Кредитті (заем)/депозитті шетел валютасында алу кезінде кредит (заем)/депозит алу мезетінде валюта айырбасының нарықтық бағамын қолданумен кредит (заем)/депозит теңгеге қайта саналады;
</w:t>
      </w:r>
      <w:r>
        <w:br/>
      </w:r>
      <w:r>
        <w:rPr>
          <w:rFonts w:ascii="Times New Roman"/>
          <w:b w:val="false"/>
          <w:i w:val="false"/>
          <w:color w:val="000000"/>
          <w:sz w:val="28"/>
        </w:rPr>
        <w:t>
      6) F бағанында онда белгіленген ставканы қолданумен шарт жағдайына сәйкес есепті салық кезеңі үшін салық төлеуші төлеген (төлеуге жататын) сыйақы сомасы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110.12.001 жолына қосымша нысанның Е бағанының жиынтық шамасы 110.12.001А жолына, F бағаны - 110.12.001В жолына, 110.12.002 жолына қосымша нысанның Е бағаны 110.12.002А жолына, F бағаны - 110.12.002В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102. 110.12.003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шетел валютасында шығару кезінде берешек бағалы қағаздың атаулы құны берешек бағалы қағазды сату мезетінде валюта айырбасының нарықтық бағамын қолданумен теңгеге қайта саналады;
</w:t>
      </w:r>
      <w:r>
        <w:br/>
      </w:r>
      <w:r>
        <w:rPr>
          <w:rFonts w:ascii="Times New Roman"/>
          <w:b w:val="false"/>
          <w:i w:val="false"/>
          <w:color w:val="000000"/>
          <w:sz w:val="28"/>
        </w:rPr>
        <w:t>
      5) Е бағанында резидентке сыйақы төлеу кезінде есепке алынатын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 (F + Е) ретінде айқындалатын сыйақының жалпы сомасы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8) Н бағанында резидент емеске сыйақы төлеу кезінде есепке алынатын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мен дисконттың (сыйақының) сомасы (айырмасы) ретінде айқындалатын резидент емеске төленетін сыйақының жалпы сомасы (I + Н)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110.12.003 жолына қосымша нысан D бағанының жиынтық шамасы 110.12.003А жолына, Е бағаны - 110.12.003В жолына, F бағаны - 110.12.003С жолына, G бағаны - 110.12.003D жолына, Н бағаны - 110.12.003Е жолына, I бағаны 110.12.003F жолына, J бағаны - 110.12.005G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Төленген күмәнді міндеттемелер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Осы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міндеттемелердің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"Күмәнді міндеттемелер" бөлімінде:
</w:t>
      </w:r>
      <w:r>
        <w:br/>
      </w:r>
      <w:r>
        <w:rPr>
          <w:rFonts w:ascii="Times New Roman"/>
          <w:b w:val="false"/>
          <w:i w:val="false"/>
          <w:color w:val="000000"/>
          <w:sz w:val="28"/>
        </w:rPr>
        <w:t>
      110.13.001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"Есептен шығарылған міндеттемелер" бөлімінде:
</w:t>
      </w:r>
      <w:r>
        <w:br/>
      </w:r>
      <w:r>
        <w:rPr>
          <w:rFonts w:ascii="Times New Roman"/>
          <w:b w:val="false"/>
          <w:i w:val="false"/>
          <w:color w:val="000000"/>
          <w:sz w:val="28"/>
        </w:rPr>
        <w:t>
      110.13.002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танылған кірістердің төленген міндеттемелер сомасын айқындауға арналған және қосымша нысан дербес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"Міндеттемелердің барлығы" бөлімінде:
</w:t>
      </w:r>
      <w:r>
        <w:br/>
      </w:r>
      <w:r>
        <w:rPr>
          <w:rFonts w:ascii="Times New Roman"/>
          <w:b w:val="false"/>
          <w:i w:val="false"/>
          <w:color w:val="000000"/>
          <w:sz w:val="28"/>
        </w:rPr>
        <w:t>
      110.13.003 жолы шегерімге жатқызуға тиісті, бұрын кірістер ретінде танылған төленген міндеттемелердің жалпы сомасын көрсетуге арналған және 110.13.001С және 110.13.002С жолдарының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108. 110.13.003 жолының шамасы 110.00.026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110.13.001 және 110.13.001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міндеттеме деп танылған кредиторлық берешек сомасы көрсетіледі;
</w:t>
      </w:r>
      <w:r>
        <w:br/>
      </w:r>
      <w:r>
        <w:rPr>
          <w:rFonts w:ascii="Times New Roman"/>
          <w:b w:val="false"/>
          <w:i w:val="false"/>
          <w:color w:val="000000"/>
          <w:sz w:val="28"/>
        </w:rPr>
        <w:t>
      7) G бағанында күмәнді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110.13.001 жолына қосымша нысан F бағанының жиынтық шамасы 110.13.001А жолына, Н бағаны - 110.13.001В жолына, І бағаны - 110.13.001С жолына көшіріледі.
</w:t>
      </w:r>
      <w:r>
        <w:br/>
      </w:r>
      <w:r>
        <w:rPr>
          <w:rFonts w:ascii="Times New Roman"/>
          <w:b w:val="false"/>
          <w:i w:val="false"/>
          <w:color w:val="000000"/>
          <w:sz w:val="28"/>
        </w:rPr>
        <w:t>
      110.13.002 жолына қосымша нысан F бағанының жиынтық шамасы 110.13.002А жолына, Н бағаны - 110.13.002В жолына, І бағаны - 110.13.002С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Күмәнді талаптар - 110.14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Осы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жатқызлуы тиіс күмәнді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112. "Күмәнді талаптар" бөлімінде:
</w:t>
      </w:r>
      <w:r>
        <w:br/>
      </w:r>
      <w:r>
        <w:rPr>
          <w:rFonts w:ascii="Times New Roman"/>
          <w:b w:val="false"/>
          <w:i w:val="false"/>
          <w:color w:val="000000"/>
          <w:sz w:val="28"/>
        </w:rPr>
        <w:t>
      110.14.001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113. 110.14.001В жолының шамасы 110.00.027 жолына көшіріледі.       114. 110.14.001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мөрмен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110.14.001 жолына қосымша нысан Н бағанының жиынтық шамасы 110.14.001А жолына, J бағаны - 110.14.001В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Провизиялар (резервтер) құру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- 110.15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Осы нысан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2-тармағына сәйкес күмәнді және үмітсіз активтерге қарсы провизияларды құру, шартты міндеттемелер жөніндегі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117. "Шығыстар" бөлімінде:
</w:t>
      </w:r>
      <w:r>
        <w:br/>
      </w:r>
      <w:r>
        <w:rPr>
          <w:rFonts w:ascii="Times New Roman"/>
          <w:b w:val="false"/>
          <w:i w:val="false"/>
          <w:color w:val="000000"/>
          <w:sz w:val="28"/>
        </w:rPr>
        <w:t>
      110.15.001 жолы күмәнді және үмітсіз активтерге қарсы провизиялар, шартты міндеттемелер сомасын көрсетуге арналған және қосымша нысан деректерінің негізінде толтырылады.
</w:t>
      </w:r>
      <w:r>
        <w:br/>
      </w:r>
      <w:r>
        <w:rPr>
          <w:rFonts w:ascii="Times New Roman"/>
          <w:b w:val="false"/>
          <w:i w:val="false"/>
          <w:color w:val="000000"/>
          <w:sz w:val="28"/>
        </w:rPr>
        <w:t>
      Сенімсіз активтермен провизиялар құру жөніндегі шығыстарды айқындау кезінде активтер деп теңгермеде де және теңгерме үшін есептелетін (2002 жылдың 1 қаңтарынан бастап теңгерме үшін есептен шығарылған) есепті салық кезеңінің соңына активтер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110.15.001Е жолының шамасы 110.00.028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119. 110.15.001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бағанында есепті салық кезеңінің соңына талаптар сомасы көрсетіледі;
</w:t>
      </w:r>
      <w:r>
        <w:br/>
      </w:r>
      <w:r>
        <w:rPr>
          <w:rFonts w:ascii="Times New Roman"/>
          <w:b w:val="false"/>
          <w:i w:val="false"/>
          <w:color w:val="000000"/>
          <w:sz w:val="28"/>
        </w:rPr>
        <w:t>
      4) D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5) Е бағанында С және D бағандары сомасының туындысы ретінде айқындалған провизиялар (резервтер) сомасы көрсетіледі;
</w:t>
      </w:r>
      <w:r>
        <w:br/>
      </w:r>
      <w:r>
        <w:rPr>
          <w:rFonts w:ascii="Times New Roman"/>
          <w:b w:val="false"/>
          <w:i w:val="false"/>
          <w:color w:val="000000"/>
          <w:sz w:val="28"/>
        </w:rPr>
        <w:t>
      6) F бағанында бұрынғы салық кезеңі үшін 110.15.001 жолына қосымша нысан Н бағанында айқындалған және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түзетуді ескеріп шегерімге жатқызылған провизиялар сомасы көрсетіледі. 110.05.003 жолына қосымша нысан І бағанында, 110.05.001, 110.05.002 жолдарына қосымша нысан F бағаны сомасының және G бағаны сомасының айырмасы ретінде айқындалады;
</w:t>
      </w:r>
      <w:r>
        <w:br/>
      </w:r>
      <w:r>
        <w:rPr>
          <w:rFonts w:ascii="Times New Roman"/>
          <w:b w:val="false"/>
          <w:i w:val="false"/>
          <w:color w:val="000000"/>
          <w:sz w:val="28"/>
        </w:rPr>
        <w:t>
      8) Н бағанында Е және G бағандары сомасының оң айырмасы ретінде айқындалған және есепті салық кезеңінде шегерімге жатқызылған провизиялар сомасы көрсетіледі.
</w:t>
      </w:r>
      <w:r>
        <w:br/>
      </w:r>
      <w:r>
        <w:rPr>
          <w:rFonts w:ascii="Times New Roman"/>
          <w:b w:val="false"/>
          <w:i w:val="false"/>
          <w:color w:val="000000"/>
          <w:sz w:val="28"/>
        </w:rPr>
        <w:t>
      110.15.001 жолына қосымша нысан С бағанының жиынтық шамасы 110.15.001А жолына, Е бағаны - 110.15.001В жолына, F бағаны - 110.15.001С жолына, G бағаны - 110.15.001D жолына, Н бағаны - 110.15.001Е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жобалық, іздестіру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тәжірибелік-конструкторлық жұмыстарға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- 110.16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Осы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122. "Шығыстар" бөлімінде:
</w:t>
      </w:r>
      <w:r>
        <w:br/>
      </w:r>
      <w:r>
        <w:rPr>
          <w:rFonts w:ascii="Times New Roman"/>
          <w:b w:val="false"/>
          <w:i w:val="false"/>
          <w:color w:val="000000"/>
          <w:sz w:val="28"/>
        </w:rPr>
        <w:t>
      110.16.001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110.16.001 жолының шамасы 110.00.029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124. 110.16.001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жобалық, іздестіру және тәжірибелік-конструкторлық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Ережелердің 205-тармағына сәйкес тиісті салық төлеушінің тіркеу нөмірі/резиденттік елі коды көрсетіледі;
</w:t>
      </w:r>
      <w:r>
        <w:br/>
      </w:r>
      <w:r>
        <w:rPr>
          <w:rFonts w:ascii="Times New Roman"/>
          <w:b w:val="false"/>
          <w:i w:val="false"/>
          <w:color w:val="000000"/>
          <w:sz w:val="28"/>
        </w:rPr>
        <w:t>
      4) D бағанында орындалған жұмыстардың түрлері (атауы) көрсетіледі;
</w:t>
      </w:r>
      <w:r>
        <w:br/>
      </w:r>
      <w:r>
        <w:rPr>
          <w:rFonts w:ascii="Times New Roman"/>
          <w:b w:val="false"/>
          <w:i w:val="false"/>
          <w:color w:val="000000"/>
          <w:sz w:val="28"/>
        </w:rPr>
        <w:t>
      5) Е бағанында ғылыми-зерттеу, жобалық, іздестіру және тәжірибелік-конструкторлық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бұрынғы шегерімге жататын және кірістер алумен байланысты ғылыми-зерттеу, жобалық, іздестіру және тәжірибелік-конструкторлық жұмыстарға жүргізілген шығыстар сомасы көрсетіледі.
</w:t>
      </w:r>
      <w:r>
        <w:br/>
      </w:r>
      <w:r>
        <w:rPr>
          <w:rFonts w:ascii="Times New Roman"/>
          <w:b w:val="false"/>
          <w:i w:val="false"/>
          <w:color w:val="000000"/>
          <w:sz w:val="28"/>
        </w:rPr>
        <w:t>
      110.16.001 жолына қосымша нысан F бағанының жиынтық шамасы 110.16.001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Сақтандыру сыйақылары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- 110.17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Осы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жатқызылуы тиіс сақтандыру сыйақылары бойынша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127. "Мүліктің баланстық құнының (құны) сомасынан айқындалған шекте шегерімге жатқызылатын сақтандыру сыйақылары" бөлімінде:
</w:t>
      </w:r>
      <w:r>
        <w:br/>
      </w:r>
      <w:r>
        <w:rPr>
          <w:rFonts w:ascii="Times New Roman"/>
          <w:b w:val="false"/>
          <w:i w:val="false"/>
          <w:color w:val="000000"/>
          <w:sz w:val="28"/>
        </w:rPr>
        <w:t>
      110.17.001 жолы сақтандырылатын мүліктің баланстық құнының (құны) сомасынан айқындалған шекте шегерімге жатқызылатын сақтандыру сыйақылары бойынша шығыстар сомасын көрсетуге арналған және қосымша нысандардың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 "Жылдық жиынтық табыс сомасынан айқындалған шекте шегерімге жатқызылатын сақтандыру сыйақылары" бөлімінде:
</w:t>
      </w:r>
      <w:r>
        <w:br/>
      </w:r>
      <w:r>
        <w:rPr>
          <w:rFonts w:ascii="Times New Roman"/>
          <w:b w:val="false"/>
          <w:i w:val="false"/>
          <w:color w:val="000000"/>
          <w:sz w:val="28"/>
        </w:rPr>
        <w:t>
      110.17.002 жолы жылдық жиынтық табыс сомасынан айқындалған шекте шегерімге жатқызылатын сақтандыру сыйақылары бойынша шығыстар сомасын көрсетуге арналған және қосымша нысандардың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"Жиыны" бөлімінде:
</w:t>
      </w:r>
      <w:r>
        <w:br/>
      </w:r>
      <w:r>
        <w:rPr>
          <w:rFonts w:ascii="Times New Roman"/>
          <w:b w:val="false"/>
          <w:i w:val="false"/>
          <w:color w:val="000000"/>
          <w:sz w:val="28"/>
        </w:rPr>
        <w:t>
      110.17.003 жолында 110.17.001D және 110.17.002Е жолдары сомасының айырмасы ретінде айқындалатын, шегерімге жатқызылатын сақтандыру сыйақыларының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130. 110.17.001 жолының шамасы 110.00.030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110.17.001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Ережелердің 205-тармағына сәйкес тиісті салық төлеушінің тіркеу нөмірі/резиденттік елі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 қоспағанда, есепті салық кезеңі үшін сақтандырушы - салық төлеуші төлеуге жататын (төлеген)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сақтандыру тобы көрсетіледі;
</w:t>
      </w:r>
      <w:r>
        <w:br/>
      </w:r>
      <w:r>
        <w:rPr>
          <w:rFonts w:ascii="Times New Roman"/>
          <w:b w:val="false"/>
          <w:i w:val="false"/>
          <w:color w:val="000000"/>
          <w:sz w:val="28"/>
        </w:rPr>
        <w:t>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9) І бағанында Н бағанында көрсетілген норманы қолдана отырып сақтандыру сыйақыларының сомасы көрсетіледі;
</w:t>
      </w:r>
      <w:r>
        <w:br/>
      </w:r>
      <w:r>
        <w:rPr>
          <w:rFonts w:ascii="Times New Roman"/>
          <w:b w:val="false"/>
          <w:i w:val="false"/>
          <w:color w:val="000000"/>
          <w:sz w:val="28"/>
        </w:rPr>
        <w:t>
      110.17.001 жолына қосымша нысан G бағанының жиынтық шамасы 110.17.001А жолына, Н бағаны - 110.17.001В жолына, І бағаны - 110.17.001С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132. 110.17.002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Ережелердің 205-тармағына сәйкес тиісті салық төлеушінің тіркеу нөмірі/резиденттік елі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 қоспағанда, есепті салық кезеңі үшін сақтандырушы - салық төлеуші төлеуге жататын (төлеген)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осы Ережелердің 206-тармағына сәйкес сақтандырушы - салық төлеуші төлейтін сақтандыру сыйақылары жататын сақтандыру тобы көрсетіледі;
</w:t>
      </w:r>
      <w:r>
        <w:br/>
      </w:r>
      <w:r>
        <w:rPr>
          <w:rFonts w:ascii="Times New Roman"/>
          <w:b w:val="false"/>
          <w:i w:val="false"/>
          <w:color w:val="000000"/>
          <w:sz w:val="28"/>
        </w:rPr>
        <w:t>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8) Н бағанында 110.00.023 жолында көрсетілген жылдық жиынтық табыстың мөлшері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10) J бағанында І (Н*І) бағанында көрсетілген норманы қолдана отырып сақтандыру сыйақыларының шекті сомасы көрсетіледі;
</w:t>
      </w:r>
      <w:r>
        <w:br/>
      </w:r>
      <w:r>
        <w:rPr>
          <w:rFonts w:ascii="Times New Roman"/>
          <w:b w:val="false"/>
          <w:i w:val="false"/>
          <w:color w:val="000000"/>
          <w:sz w:val="28"/>
        </w:rPr>
        <w:t>
      11) К бағанында G және J бағандарында көрсетілген ең аз сомасы ретінде айқындалатын, шегерімге жататын сақтандыру сыйақыларының сомасы көрсетіледі.
</w:t>
      </w:r>
      <w:r>
        <w:br/>
      </w:r>
      <w:r>
        <w:rPr>
          <w:rFonts w:ascii="Times New Roman"/>
          <w:b w:val="false"/>
          <w:i w:val="false"/>
          <w:color w:val="000000"/>
          <w:sz w:val="28"/>
        </w:rPr>
        <w:t>
      110.17.002 жолына қосымша нысан G бағанының жиынтық шамасы 10.27.002А жолына, Н бағаны - 110.17.002В жолына, І бағаны - 110.17.002С, J бағаны - 110.17.002D, К бағаны - 110.17.002Е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Жеке тұлғалардың салымдарын (депозиттерін)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кепілдендіру (сақтандыру) жөніндегі жарналар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- 110.18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133. Осы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2-тармағына сәйкес жеке тұлғалардың салымдарын (депозиттерін) кепілдендіру (сақтандыру) жөніндегі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135. "Жарналар бойынша шығыстар" бөлімінде:
</w:t>
      </w:r>
      <w:r>
        <w:br/>
      </w:r>
      <w:r>
        <w:rPr>
          <w:rFonts w:ascii="Times New Roman"/>
          <w:b w:val="false"/>
          <w:i w:val="false"/>
          <w:color w:val="000000"/>
          <w:sz w:val="28"/>
        </w:rPr>
        <w:t>
      1) 110.18.001А жолында Банктер және банк қызметі туралы Қазақстан Республикасының заңнамасына сәйкес айқындалған жеке тұлғалардың кепілдендірілетін салымдарының (депозиттерінің) сомасы көрсетіледі;
</w:t>
      </w:r>
      <w:r>
        <w:br/>
      </w:r>
      <w:r>
        <w:rPr>
          <w:rFonts w:ascii="Times New Roman"/>
          <w:b w:val="false"/>
          <w:i w:val="false"/>
          <w:color w:val="000000"/>
          <w:sz w:val="28"/>
        </w:rPr>
        <w:t>
      2) 110.18.001В жолында "Банк және банк қызметі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айқындалған жарнаның шекті сомасы көрсетіледі;
</w:t>
      </w:r>
      <w:r>
        <w:br/>
      </w:r>
      <w:r>
        <w:rPr>
          <w:rFonts w:ascii="Times New Roman"/>
          <w:b w:val="false"/>
          <w:i w:val="false"/>
          <w:color w:val="000000"/>
          <w:sz w:val="28"/>
        </w:rPr>
        <w:t>
      3) 110.18.001С жолында Банктер және банк қызметі туралы Қазақстан Республикасының заңнамасына сәйкес Жеке тұлғалардың салымдарын (депозиттерін) кепілдендіру (сақтандыру) қорына енгізуге жататын (енгізілген) жарна сомасы көрсетіледі;
</w:t>
      </w:r>
      <w:r>
        <w:br/>
      </w:r>
      <w:r>
        <w:rPr>
          <w:rFonts w:ascii="Times New Roman"/>
          <w:b w:val="false"/>
          <w:i w:val="false"/>
          <w:color w:val="000000"/>
          <w:sz w:val="28"/>
        </w:rPr>
        <w:t>
      4) 110.18.001D жолында 110.18.001В және 110.18.001С жолдарының ең аз сомасы ретінде айқындалатын, шегерімге жататын жарна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136. 110.18.001D жолының шамасы 110.00.031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Әлеуметтік төлемдерге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Осы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139. "Шығыстар" бөлімінде:
</w:t>
      </w:r>
      <w:r>
        <w:br/>
      </w:r>
      <w:r>
        <w:rPr>
          <w:rFonts w:ascii="Times New Roman"/>
          <w:b w:val="false"/>
          <w:i w:val="false"/>
          <w:color w:val="000000"/>
          <w:sz w:val="28"/>
        </w:rPr>
        <w:t>
      1) 110.19.001 жолында Қазақстан Республикасының заңнамасымен белгіленген есепті салық кезеңі үшін уақытша еңбекке қабілетсіздігінің күндерін төлеуге қызметкерге есептелген сома көрсетіледі;
</w:t>
      </w:r>
      <w:r>
        <w:br/>
      </w:r>
      <w:r>
        <w:rPr>
          <w:rFonts w:ascii="Times New Roman"/>
          <w:b w:val="false"/>
          <w:i w:val="false"/>
          <w:color w:val="000000"/>
          <w:sz w:val="28"/>
        </w:rPr>
        <w:t>
      2) 110.19.002 жолында Қазақстан Республикасының заңнамасымен белгіленген тәртіпте жүктілігі мен тууы жөніндегі демалыс бойынша қызметкерге есептелген сома көрсетіледі;
</w:t>
      </w:r>
      <w:r>
        <w:br/>
      </w:r>
      <w:r>
        <w:rPr>
          <w:rFonts w:ascii="Times New Roman"/>
          <w:b w:val="false"/>
          <w:i w:val="false"/>
          <w:color w:val="000000"/>
          <w:sz w:val="28"/>
        </w:rPr>
        <w:t>
      3) 110.19.003 жолында есепті салық кезеңі үшін олардың өз еңбек (қызмет) міндеттемелерін орындаумен байланысты қызметкерге келтірілген жарақатты немесе денсаулығына келтірілген өзге залалды өтеуге төлемге жіберілген шығыстар сомасы көрсетіледі;
</w:t>
      </w:r>
      <w:r>
        <w:br/>
      </w:r>
      <w:r>
        <w:rPr>
          <w:rFonts w:ascii="Times New Roman"/>
          <w:b w:val="false"/>
          <w:i w:val="false"/>
          <w:color w:val="000000"/>
          <w:sz w:val="28"/>
        </w:rPr>
        <w:t>
      4) 110.19.004 жолында Қазақстан Республикасының заңдарымен айқындалатын өз еңбек (қызмет) міндеттемелерін орындаумен байланысты қызметкерге келтірілген жарақатты немесе денсаулығына келтірілген өзге залалды, және жинақтаушы зейнетақы қорларына ерікті кәсіптік жарналар мөлшерінде өтеуге төлем мөлшері көрсетіледі;
</w:t>
      </w:r>
      <w:r>
        <w:br/>
      </w:r>
      <w:r>
        <w:rPr>
          <w:rFonts w:ascii="Times New Roman"/>
          <w:b w:val="false"/>
          <w:i w:val="false"/>
          <w:color w:val="000000"/>
          <w:sz w:val="28"/>
        </w:rPr>
        <w:t>
      5) 110.19.005 жолында олардың өз еңбек (қызмет) міндеттемелерін орындаумен байланысты қызметкерге келтірілген жарақатты немесе денсаулығына келтірілген, және шегерімге енгізілуге жататын жинақтаушы зейнетақы қорына ерікті кәсіптік жарналар, өзге залалды өтеу сомасы көрсетіледі. 110.19.003 және 110.19.004 жолдарында көрсетілген соманың ең азы ретінде айқындалады;
</w:t>
      </w:r>
      <w:r>
        <w:br/>
      </w:r>
      <w:r>
        <w:rPr>
          <w:rFonts w:ascii="Times New Roman"/>
          <w:b w:val="false"/>
          <w:i w:val="false"/>
          <w:color w:val="000000"/>
          <w:sz w:val="28"/>
        </w:rPr>
        <w:t>
      6) 110.19.006 жолында шегерімге жатқызылуы тиіс әлеуметтік төлемдерге шығыстар сомасы көрсетіледі. 110.19.001, 110.19.002 және 110.19.005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110.19.006 жолының шамасы 110.00.032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- 110.20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Осы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143. "Бұрын жүргізілген шегерімдер бойынша өтемақылар түрінде алынған кірістер" бөлімінде:
</w:t>
      </w:r>
      <w:r>
        <w:br/>
      </w:r>
      <w:r>
        <w:rPr>
          <w:rFonts w:ascii="Times New Roman"/>
          <w:b w:val="false"/>
          <w:i w:val="false"/>
          <w:color w:val="000000"/>
          <w:sz w:val="28"/>
        </w:rPr>
        <w:t>
      1) 110.20.001 жолы қайтарылған (қайтарылуға жататын) сақтандыру сыйақыларының сомаларын көрсетуге арналған және қосымша нысан деректерінің негізінде толтырылады;
</w:t>
      </w:r>
      <w:r>
        <w:br/>
      </w:r>
      <w:r>
        <w:rPr>
          <w:rFonts w:ascii="Times New Roman"/>
          <w:b w:val="false"/>
          <w:i w:val="false"/>
          <w:color w:val="000000"/>
          <w:sz w:val="28"/>
        </w:rPr>
        <w:t>
      2) 110.20.002 жолы Салық кодексінің 
</w:t>
      </w:r>
      <w:r>
        <w:rPr>
          <w:rFonts w:ascii="Times New Roman"/>
          <w:b w:val="false"/>
          <w:i w:val="false"/>
          <w:color w:val="000000"/>
          <w:sz w:val="28"/>
        </w:rPr>
        <w:t xml:space="preserve"> 89-бабының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көрсетуге арналған;
</w:t>
      </w:r>
      <w:r>
        <w:br/>
      </w:r>
      <w:r>
        <w:rPr>
          <w:rFonts w:ascii="Times New Roman"/>
          <w:b w:val="false"/>
          <w:i w:val="false"/>
          <w:color w:val="000000"/>
          <w:sz w:val="28"/>
        </w:rPr>
        <w:t>
      3) 110.20.003 жолы бұрын жүргізілген шегерімдер бойынша өтемақылар түрінде алынған кірістердің жалпы сомасын көрсетуге арналған және 110.20.001 және 110.20.002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110.20.003 жолының шамасы 110.00.012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145. 110.20.001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сақтанушы-ұйымның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төлеуші-сақтандырушы есепті салық кезеңі үшін қайтарған (қайтаруға жататын) сақтандыру сыйақыларының атауы көрсетіледі;
</w:t>
      </w:r>
      <w:r>
        <w:br/>
      </w:r>
      <w:r>
        <w:rPr>
          <w:rFonts w:ascii="Times New Roman"/>
          <w:b w:val="false"/>
          <w:i w:val="false"/>
          <w:color w:val="000000"/>
          <w:sz w:val="28"/>
        </w:rPr>
        <w:t>
      5) Е бағанында ол бойынша салық төлеуші-сақтандырушы сақтандыру сыйақыларын қайтарған (қайтаруы тиіс) сақтандыру шартын жасау күні мен нөмірі көрсетіледі;
</w:t>
      </w:r>
      <w:r>
        <w:br/>
      </w:r>
      <w:r>
        <w:rPr>
          <w:rFonts w:ascii="Times New Roman"/>
          <w:b w:val="false"/>
          <w:i w:val="false"/>
          <w:color w:val="000000"/>
          <w:sz w:val="28"/>
        </w:rPr>
        <w:t>
      6) F бағанында осы Ережелердің 207-тармағына сәйкес сақтандыру класының коды көрсетіледі, оған төлеуші-сақтандырушы қайтаратын сақтандыру сыйақылары кіреді;
</w:t>
      </w:r>
      <w:r>
        <w:br/>
      </w:r>
      <w:r>
        <w:rPr>
          <w:rFonts w:ascii="Times New Roman"/>
          <w:b w:val="false"/>
          <w:i w:val="false"/>
          <w:color w:val="000000"/>
          <w:sz w:val="28"/>
        </w:rPr>
        <w:t>
      7) G бағанында Е бағанында аталған сақтандыру шартының қолданылуының басталу немесе аяқталу күні (сақтандыру сыйақылары сомаларын жылдық жиынтық табысқа енгізу күні) көрсетіледі;
</w:t>
      </w:r>
      <w:r>
        <w:br/>
      </w:r>
      <w:r>
        <w:rPr>
          <w:rFonts w:ascii="Times New Roman"/>
          <w:b w:val="false"/>
          <w:i w:val="false"/>
          <w:color w:val="000000"/>
          <w:sz w:val="28"/>
        </w:rPr>
        <w:t>
      8) Н бағанында есепті салық кезеңі үшін қайтарылған (қайтаруға жататын) сақтандыру сыйақыларының сомасы көрсетіледі;
</w:t>
      </w:r>
      <w:r>
        <w:br/>
      </w:r>
      <w:r>
        <w:rPr>
          <w:rFonts w:ascii="Times New Roman"/>
          <w:b w:val="false"/>
          <w:i w:val="false"/>
          <w:color w:val="000000"/>
          <w:sz w:val="28"/>
        </w:rPr>
        <w:t>
      110.20.001 жолына қосымша нысан Н бағанының жиынтық шамасы 110.20.001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- 110.21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Осы нысан Салық кодексінің 
</w:t>
      </w:r>
      <w:r>
        <w:rPr>
          <w:rFonts w:ascii="Times New Roman"/>
          <w:b w:val="false"/>
          <w:i w:val="false"/>
          <w:color w:val="000000"/>
          <w:sz w:val="28"/>
        </w:rPr>
        <w:t xml:space="preserve"> 92-бабындағы </w:t>
      </w:r>
      <w:r>
        <w:rPr>
          <w:rFonts w:ascii="Times New Roman"/>
          <w:b w:val="false"/>
          <w:i w:val="false"/>
          <w:color w:val="000000"/>
          <w:sz w:val="28"/>
        </w:rPr>
        <w:t>
 5-тармаққа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148. "Айыппұлдар, өсімдер, тұрақсыздық айыптары" бөлімінде:
</w:t>
      </w:r>
      <w:r>
        <w:br/>
      </w:r>
      <w:r>
        <w:rPr>
          <w:rFonts w:ascii="Times New Roman"/>
          <w:b w:val="false"/>
          <w:i w:val="false"/>
          <w:color w:val="000000"/>
          <w:sz w:val="28"/>
        </w:rPr>
        <w:t>
      110.21.001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110.21.001 жолының шамасы 110.00.035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110.21.001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шарттарының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110.21.001 жолына қосымша нысан Е бағанының жиынтық шамасы 110.21.001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Тіркелген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- 110.22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Осы нысан Салық кодексінің 
</w:t>
      </w:r>
      <w:r>
        <w:rPr>
          <w:rFonts w:ascii="Times New Roman"/>
          <w:b w:val="false"/>
          <w:i w:val="false"/>
          <w:color w:val="000000"/>
          <w:sz w:val="28"/>
        </w:rPr>
        <w:t xml:space="preserve"> 4-бөлімінің </w:t>
      </w:r>
      <w:r>
        <w:rPr>
          <w:rFonts w:ascii="Times New Roman"/>
          <w:b w:val="false"/>
          <w:i w:val="false"/>
          <w:color w:val="000000"/>
          <w:sz w:val="28"/>
        </w:rPr>
        <w:t>
 3-параграфына сәйкес салық салу мақсатында тіркелген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тіркелген активтердің (І және ІІ активтерден басқа) құн асуынан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153. "Үйлер, құрылыстар" бөлімінде:
</w:t>
      </w:r>
      <w:r>
        <w:br/>
      </w:r>
      <w:r>
        <w:rPr>
          <w:rFonts w:ascii="Times New Roman"/>
          <w:b w:val="false"/>
          <w:i w:val="false"/>
          <w:color w:val="000000"/>
          <w:sz w:val="28"/>
        </w:rPr>
        <w:t>
      110.22.001 жолы үйлер, құрылыстар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"Ғимараттар" бөлімінде:
</w:t>
      </w:r>
      <w:r>
        <w:br/>
      </w:r>
      <w:r>
        <w:rPr>
          <w:rFonts w:ascii="Times New Roman"/>
          <w:b w:val="false"/>
          <w:i w:val="false"/>
          <w:color w:val="000000"/>
          <w:sz w:val="28"/>
        </w:rPr>
        <w:t>
      110.22.002 жолы ғимараттар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155. "Негізгі қаражаттың қалған шағын тобы" бөлімінде:
</w:t>
      </w:r>
      <w:r>
        <w:br/>
      </w:r>
      <w:r>
        <w:rPr>
          <w:rFonts w:ascii="Times New Roman"/>
          <w:b w:val="false"/>
          <w:i w:val="false"/>
          <w:color w:val="000000"/>
          <w:sz w:val="28"/>
        </w:rPr>
        <w:t>
      110.22.003 жолы негізгі қаражаттың қалған шағын тобы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"Негізгі құралдар бойынша барлығы" бөлімінде:
</w:t>
      </w:r>
      <w:r>
        <w:br/>
      </w:r>
      <w:r>
        <w:rPr>
          <w:rFonts w:ascii="Times New Roman"/>
          <w:b w:val="false"/>
          <w:i w:val="false"/>
          <w:color w:val="000000"/>
          <w:sz w:val="28"/>
        </w:rPr>
        <w:t>
      110.22.004 жолы негізгі құралдар бойынша шегерімдердің жиынтық сомасын көрсетуге арналған. 110.22.001, 110.22.002, 110.22.003 тиісті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157. "Материалдық емес активтер" бөлімінде:
</w:t>
      </w:r>
      <w:r>
        <w:br/>
      </w:r>
      <w:r>
        <w:rPr>
          <w:rFonts w:ascii="Times New Roman"/>
          <w:b w:val="false"/>
          <w:i w:val="false"/>
          <w:color w:val="000000"/>
          <w:sz w:val="28"/>
        </w:rPr>
        <w:t>
      1) 110.22.005А жолында өткен салық кезеңі үшін 110.22.005Н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110.22.005В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110.23.001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110.22.005С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110.22.005D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(110.22.005А + 110.22.005В -110.22.005С);
</w:t>
      </w:r>
      <w:r>
        <w:br/>
      </w:r>
      <w:r>
        <w:rPr>
          <w:rFonts w:ascii="Times New Roman"/>
          <w:b w:val="false"/>
          <w:i w:val="false"/>
          <w:color w:val="000000"/>
          <w:sz w:val="28"/>
        </w:rPr>
        <w:t>
      5) 110.22.005Е жолында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2-тармағына сәйкес есепті салық кезеңі үшін есептелген амортизациялық аударымдар сомасы көрсетіледі (110.22.005D х 110.22.005J);
</w:t>
      </w:r>
      <w:r>
        <w:br/>
      </w:r>
      <w:r>
        <w:rPr>
          <w:rFonts w:ascii="Times New Roman"/>
          <w:b w:val="false"/>
          <w:i w:val="false"/>
          <w:color w:val="000000"/>
          <w:sz w:val="28"/>
        </w:rPr>
        <w:t>
      6) 110.22.005F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110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110.22.005G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110.22.005F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110.22.005Н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(110.22.005D - 110.22.005E -110.22.005F - 110.22.005G)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110.22.005І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110.22.005J жолында салық төлеушілер қолданатын материалдық емес активтер бойынша амортизацияның нормалары, бірақ 110.22.005І жолында көрсетілген шектен жоғары емес процентпен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158. "Басқалар" бөлімінде:
</w:t>
      </w:r>
      <w:r>
        <w:br/>
      </w:r>
      <w:r>
        <w:rPr>
          <w:rFonts w:ascii="Times New Roman"/>
          <w:b w:val="false"/>
          <w:i w:val="false"/>
          <w:color w:val="000000"/>
          <w:sz w:val="28"/>
        </w:rPr>
        <w:t>
      1) 110.22.006 жолы шағын топтың құндық теңгермесінен есептен шыққан тіркелген активтердің құнының асуынан кірісті көрсетуге арналған. 110.22.003 жолына қосымша нысан J бағанының және 110.22.005D жолының теріс сомаларын қосумен айқындалады;
</w:t>
      </w:r>
      <w:r>
        <w:br/>
      </w:r>
      <w:r>
        <w:rPr>
          <w:rFonts w:ascii="Times New Roman"/>
          <w:b w:val="false"/>
          <w:i w:val="false"/>
          <w:color w:val="000000"/>
          <w:sz w:val="28"/>
        </w:rPr>
        <w:t>
      2) 110.22.007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енгізілуге жататын, жалға алушымен жүргізілген жалға алынған негізгі құралдарды жөндеуге және шартқа сәйкес жалға берушімен өтелмейтін шығыстар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159. 110.22.004Е жолының шамасы 110.00.036А жолына көшіріледі.
</w:t>
      </w:r>
      <w:r>
        <w:br/>
      </w:r>
      <w:r>
        <w:rPr>
          <w:rFonts w:ascii="Times New Roman"/>
          <w:b w:val="false"/>
          <w:i w:val="false"/>
          <w:color w:val="000000"/>
          <w:sz w:val="28"/>
        </w:rPr>
        <w:t>
      110.22.005Е жолының шамасы 110.00.036В жолына көшіріледі.
</w:t>
      </w:r>
      <w:r>
        <w:br/>
      </w:r>
      <w:r>
        <w:rPr>
          <w:rFonts w:ascii="Times New Roman"/>
          <w:b w:val="false"/>
          <w:i w:val="false"/>
          <w:color w:val="000000"/>
          <w:sz w:val="28"/>
        </w:rPr>
        <w:t>
      110.22.004І және 110.22.005G жолдарының шамасы 110.00.036D жолына көшіріледі.
</w:t>
      </w:r>
      <w:r>
        <w:br/>
      </w:r>
      <w:r>
        <w:rPr>
          <w:rFonts w:ascii="Times New Roman"/>
          <w:b w:val="false"/>
          <w:i w:val="false"/>
          <w:color w:val="000000"/>
          <w:sz w:val="28"/>
        </w:rPr>
        <w:t>
      110.22.004Н және 110.22.005F жолдарының шамасы 110.00.036Е жолына көшіріледі.
</w:t>
      </w:r>
      <w:r>
        <w:br/>
      </w:r>
      <w:r>
        <w:rPr>
          <w:rFonts w:ascii="Times New Roman"/>
          <w:b w:val="false"/>
          <w:i w:val="false"/>
          <w:color w:val="000000"/>
          <w:sz w:val="28"/>
        </w:rPr>
        <w:t>
      110.22.004F жолының шамасы 110.00.036F жолына көшіріледі.
</w:t>
      </w:r>
      <w:r>
        <w:br/>
      </w:r>
      <w:r>
        <w:rPr>
          <w:rFonts w:ascii="Times New Roman"/>
          <w:b w:val="false"/>
          <w:i w:val="false"/>
          <w:color w:val="000000"/>
          <w:sz w:val="28"/>
        </w:rPr>
        <w:t>
      110.22.006 жолының шамасы 110.00.009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160. 110.22.001, 110.22.002, 110.22.003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110-баптың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110.22.001, 110.22.002, 110.22.003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110.23.001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алынуға жататын,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(JхF) есептелген есепті салық кезеңдегі амортизациялық аударымдар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(J-K+M-N-O) есебімен есепті салық кезеңінің аяғындағы шағын топтың теңгерімдік құны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110.22.001 жолға қосымша нысанның G бағаны 110.22.001А жолына, H бағаны - 110.22.001В жолына, I бағаны - 110.22.001С жолына, J бағаны - 110.22.001D жолына, К бағаны - 110.22.001Е жолына, L бағаны - 110.00.001F жолына, М бағаны - 110.22.001G жолына, N бағаны - 110.22.001Н жолына, О бағаны -110.22.001І жолына, Р бағаны - 110.22.001J жолына көшіріледі;
</w:t>
      </w:r>
      <w:r>
        <w:br/>
      </w:r>
      <w:r>
        <w:rPr>
          <w:rFonts w:ascii="Times New Roman"/>
          <w:b w:val="false"/>
          <w:i w:val="false"/>
          <w:color w:val="000000"/>
          <w:sz w:val="28"/>
        </w:rPr>
        <w:t>
      110.22.002 жолға қосымша нысанның G бағаны 110.22.003А жолына, H бағаны - 110.22.002В жолына, I бағаны - 110.22.002С жолына, J бағаны - 110.22.002D жолына, К бағаны - 110.22.002Е жолына, L бағаны - 110.00.002F жолына, М бағаны - 110.22.002G жолына, N бағаны - 110.22.002Н жолына, О бағаны -110.22.002І жолына, Р бағаны - 110.22.002J жолына көшіріледі;
</w:t>
      </w:r>
      <w:r>
        <w:br/>
      </w:r>
      <w:r>
        <w:rPr>
          <w:rFonts w:ascii="Times New Roman"/>
          <w:b w:val="false"/>
          <w:i w:val="false"/>
          <w:color w:val="000000"/>
          <w:sz w:val="28"/>
        </w:rPr>
        <w:t>
      110.22.003 жолға қосымша нысанның G бағаны 110.22.003А жолына, H бағаны - 110.22.003В жолына, I бағаны - 110.22.003С жолына, J бағаны - 110.22.003D жолына, К бағаны - 110.22.003Е жолына, L бағаны - 110.00.003F жолына, М бағаны - 110.22.003G жолына, N бағаны - 110.22.003Н жолына, О бағаны -110.22.003І жолына, Р бағаны - 110.22.003J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161. 110.22.003 жолға қосымша нысанның J бағаны мен 110.22.005D жолы 110.22.006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110.22.007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жылдық жиынтық табыс алу мақсатында негізгі құралы жалға алынған, жалға берушінің (аты-жөні)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мақсатында қолданылатын, шартқа сәйкес жалға берушімен өтелмейтін олар бойынша жөндеу шығыстары жүргізілгенде жалға алынған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D бағанында көрсетілген негізгі құралдар тобының нөмірі көрсетіледі;
</w:t>
      </w:r>
      <w:r>
        <w:br/>
      </w:r>
      <w:r>
        <w:rPr>
          <w:rFonts w:ascii="Times New Roman"/>
          <w:b w:val="false"/>
          <w:i w:val="false"/>
          <w:color w:val="000000"/>
          <w:sz w:val="28"/>
        </w:rPr>
        <w:t>
      6) F бағанында жалгерлік шарттың нөмірі және жасалған күні көрсетіледі, осыған сәйкес негізгі құралдар жалға алынады;
</w:t>
      </w:r>
      <w:r>
        <w:br/>
      </w:r>
      <w:r>
        <w:rPr>
          <w:rFonts w:ascii="Times New Roman"/>
          <w:b w:val="false"/>
          <w:i w:val="false"/>
          <w:color w:val="000000"/>
          <w:sz w:val="28"/>
        </w:rPr>
        <w:t>
      7) G бағанында жалгерлік шартына сәйкес есепті салық кезеңі үшін жалгерлік төлем сомасы көрсетіледі;
</w:t>
      </w:r>
      <w:r>
        <w:br/>
      </w:r>
      <w:r>
        <w:rPr>
          <w:rFonts w:ascii="Times New Roman"/>
          <w:b w:val="false"/>
          <w:i w:val="false"/>
          <w:color w:val="000000"/>
          <w:sz w:val="28"/>
        </w:rPr>
        <w:t>
      8) Н бағанында жалға алынған негізгі құралдарды жөндеу үшін жалпы нақты шығыстар сомасы көрсетіледі;
</w:t>
      </w:r>
      <w:r>
        <w:br/>
      </w:r>
      <w:r>
        <w:rPr>
          <w:rFonts w:ascii="Times New Roman"/>
          <w:b w:val="false"/>
          <w:i w:val="false"/>
          <w:color w:val="000000"/>
          <w:sz w:val="28"/>
        </w:rPr>
        <w:t>
      9) І бағанында жалға берушімен төленуге жататын жөндеу үшін шығыстар сомасы көрсетіледі;
</w:t>
      </w:r>
      <w:r>
        <w:br/>
      </w:r>
      <w:r>
        <w:rPr>
          <w:rFonts w:ascii="Times New Roman"/>
          <w:b w:val="false"/>
          <w:i w:val="false"/>
          <w:color w:val="000000"/>
          <w:sz w:val="28"/>
        </w:rPr>
        <w:t>
      10) J бағанында Н және І бағандарының сомаларының айырмасы ретінде айқындалатын жалға берушімен өтелмейтін жөндеу үшін шығыстар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енгізілуге жататын негізгі құралдарды жөндеу үшін нақты шығыстар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енгізілуге жатпайтын және J және K бағандарының сомаларының айырмасы ретінде айқындалатын негізгі құралдарды жөндеу үшін нақты шығыстар сомасы көрсетіледі.
</w:t>
      </w:r>
      <w:r>
        <w:br/>
      </w:r>
      <w:r>
        <w:rPr>
          <w:rFonts w:ascii="Times New Roman"/>
          <w:b w:val="false"/>
          <w:i w:val="false"/>
          <w:color w:val="000000"/>
          <w:sz w:val="28"/>
        </w:rPr>
        <w:t>
      110.22.007 жолға қосымша нысанның G бағанының жиынтық шамасы 110.22.007A жолына, Н бағаны - 110.22.007В жолына, І бағаны - 110.22.007С жолына, J бағаны - 110.22.007D жолына, К бағаны - 110.22.007Е жолына, L бағаны - 110.00.007F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бойынша амортизациялық аударымдар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Осы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165.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110.23.001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166. 110.23.001В жолының шамасы 110.00.036С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167. 110.23.001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тиісті тіркелген активті Қазақстан Республикасы аумағында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7) G бағанында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110.22.001, 110.22.002, 110.22.003 жолдарға қосымша нысанның Н бағанының және 110.22.005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істен шыққан күні көрсетіледі. 
</w:t>
      </w:r>
      <w:r>
        <w:br/>
      </w:r>
      <w:r>
        <w:rPr>
          <w:rFonts w:ascii="Times New Roman"/>
          <w:b w:val="false"/>
          <w:i w:val="false"/>
          <w:color w:val="000000"/>
          <w:sz w:val="28"/>
        </w:rPr>
        <w:t>
      110.23.001 жолға қосымша нысанның І бағанының жиынтық шамасы 110.23.001A жолына, J бағаны - 110.23.001В жолына, К бағаны - 110.23.001С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Резидент емес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- 110.24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170. "Есептік көрсеткіштер" бөлімінде:
</w:t>
      </w:r>
      <w:r>
        <w:br/>
      </w:r>
      <w:r>
        <w:rPr>
          <w:rFonts w:ascii="Times New Roman"/>
          <w:b w:val="false"/>
          <w:i w:val="false"/>
          <w:color w:val="000000"/>
          <w:sz w:val="28"/>
        </w:rPr>
        <w:t>
      1) 110.24.001 жолы салық кезеңінің басына резидент емес болып табылатын заңды және жеке тұлғаларға төленбеген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2) 110.24.002 жолы салық кезеңі үшін резидент еместерге есептелген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3) 110.24.003 жолы салық кезеңі үшін резидент еместерге есептелген кірістен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4) 110.24.004 жолы есептелген кірістер сомалары мен осындай кірістерден ұсталатын табыс салығы сомалары арасындағы айырма ретінде есептелетін, салық кезеңі үшін резидент еместерге төленуге жататын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5) 110.24.005 жолы салық кезеңі үшін резидент еместерге төленген және (немесе) төленбеген, бірақ салық агентімен бұрынғы салық кезеңінің қорытындысы бойынша декларацияда шегерімге жатқызылған,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6) 110.25.006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7) 110.25.007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8) 110.25.008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171. 110.24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w:t>
      </w:r>
      <w:r>
        <w:rPr>
          <w:rFonts w:ascii="Times New Roman"/>
          <w:b w:val="false"/>
          <w:i w:val="false"/>
          <w:color w:val="000000"/>
          <w:sz w:val="28"/>
        </w:rPr>
        <w:t xml:space="preserve"> 227-бабына </w:t>
      </w:r>
      <w:r>
        <w:rPr>
          <w:rFonts w:ascii="Times New Roman"/>
          <w:b w:val="false"/>
          <w:i w:val="false"/>
          <w:color w:val="000000"/>
          <w:sz w:val="28"/>
        </w:rPr>
        <w:t>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D және Е бағандары көрсеткіштері арасындағы айырмасы ретінде айқындалатын салық кезеңі үшін төленуге тиіс кіріс сомасы көрсетіледі;
</w:t>
      </w:r>
      <w:r>
        <w:br/>
      </w:r>
      <w:r>
        <w:rPr>
          <w:rFonts w:ascii="Times New Roman"/>
          <w:b w:val="false"/>
          <w:i w:val="false"/>
          <w:color w:val="000000"/>
          <w:sz w:val="28"/>
        </w:rPr>
        <w:t>
      7) G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110.24 қосымшаға қосымша нысанның С бағанының жиынтық шамасы 110.24.001 жолына, D бағаны - 110.24.002 жолына, Е бағаны - 110.24.003 жолына, F бағаны-110.24.004 жолына, G бағаны - 110.24.005 жолына, Н бағаны - 110.24.006 жолына, I бағаны - 100.25.007 жолына, J бағаны - 100.25.008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Залалдарды көшіру - 110.25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Осы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174. "Залалдар" бөлімінде:
</w:t>
      </w:r>
      <w:r>
        <w:br/>
      </w:r>
      <w:r>
        <w:rPr>
          <w:rFonts w:ascii="Times New Roman"/>
          <w:b w:val="false"/>
          <w:i w:val="false"/>
          <w:color w:val="000000"/>
          <w:sz w:val="28"/>
        </w:rPr>
        <w:t>
      110.25.001 жолы келесі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110.25.001 жолының шамасы 110.00.042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176. 110.25.001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сомасын көрсетуге арналған;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110.00.038 жолында кіріс алынса, онда салық салынатын кірістің түзетілген сомасына кемітілген кіріс сомасы (110.00.041 жолы) осы бағанға көшіріледі. Егер 110.00.038 жолында залал алынған жағдайда, онда осы бағанға 110.00.040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110.02.002 жолында (110.00.038 жолының оң мәнінде) көрсетілген үйлер,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Тиісті салық кезеңі үшін 110.25.001 жолына қосымша нысанның С бағанының шамасы 110.25.001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Шетелдік салықты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жатқызу - 110.26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Осы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Республикасының шегінен тыс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Республикасының шегінен тыс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178.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179. "Дивидендтер" бөлімінде:
</w:t>
      </w:r>
      <w:r>
        <w:br/>
      </w:r>
      <w:r>
        <w:rPr>
          <w:rFonts w:ascii="Times New Roman"/>
          <w:b w:val="false"/>
          <w:i w:val="false"/>
          <w:color w:val="000000"/>
          <w:sz w:val="28"/>
        </w:rPr>
        <w:t>
      110.26.001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180. "Сыйақылар" бөлімінде:
</w:t>
      </w:r>
      <w:r>
        <w:br/>
      </w:r>
      <w:r>
        <w:rPr>
          <w:rFonts w:ascii="Times New Roman"/>
          <w:b w:val="false"/>
          <w:i w:val="false"/>
          <w:color w:val="000000"/>
          <w:sz w:val="28"/>
        </w:rPr>
        <w:t>
      110.26.002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181. "Роялти" бөлімінде:
</w:t>
      </w:r>
      <w:r>
        <w:br/>
      </w:r>
      <w:r>
        <w:rPr>
          <w:rFonts w:ascii="Times New Roman"/>
          <w:b w:val="false"/>
          <w:i w:val="false"/>
          <w:color w:val="000000"/>
          <w:sz w:val="28"/>
        </w:rPr>
        <w:t>
      110.26.003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182. "Халықаралық тасымалдарда көліктік қызмет көрсетуден түскен кіріс" бөлігінде:
</w:t>
      </w:r>
      <w:r>
        <w:br/>
      </w:r>
      <w:r>
        <w:rPr>
          <w:rFonts w:ascii="Times New Roman"/>
          <w:b w:val="false"/>
          <w:i w:val="false"/>
          <w:color w:val="000000"/>
          <w:sz w:val="28"/>
        </w:rPr>
        <w:t>
      110.26.004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"Тұрақты мекеме құрмай жүзеге асырылатын қызметтен түскен өзгелей кіріс" бөлігінде:
</w:t>
      </w:r>
      <w:r>
        <w:br/>
      </w:r>
      <w:r>
        <w:rPr>
          <w:rFonts w:ascii="Times New Roman"/>
          <w:b w:val="false"/>
          <w:i w:val="false"/>
          <w:color w:val="000000"/>
          <w:sz w:val="28"/>
        </w:rPr>
        <w:t>
      110.26.005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184. "Тұрақты мекеме арқылы жүзеге асырылатын қызметтен түскен салық салынатын кіріс (пайда)":
</w:t>
      </w:r>
      <w:r>
        <w:br/>
      </w:r>
      <w:r>
        <w:rPr>
          <w:rFonts w:ascii="Times New Roman"/>
          <w:b w:val="false"/>
          <w:i w:val="false"/>
          <w:color w:val="000000"/>
          <w:sz w:val="28"/>
        </w:rPr>
        <w:t>
      110.26.006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185. "Барлығы" бөлігінде:
</w:t>
      </w:r>
      <w:r>
        <w:br/>
      </w:r>
      <w:r>
        <w:rPr>
          <w:rFonts w:ascii="Times New Roman"/>
          <w:b w:val="false"/>
          <w:i w:val="false"/>
          <w:color w:val="000000"/>
          <w:sz w:val="28"/>
        </w:rPr>
        <w:t>
      110.26.007 жолы 110.26.001С, 110.26.002С, 110.26.003С, 110.26.004С, 110.26.005С, 110.26.006С жолдарында айқындалғандай соманы төлеу кезінде есепке жатқызылған салықтық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186. 110.26.007 жолының шамасы 110.27.004 жолына көшіріледі.
</w:t>
      </w:r>
      <w:r>
        <w:br/>
      </w:r>
      <w:r>
        <w:rPr>
          <w:rFonts w:ascii="Times New Roman"/>
          <w:b w:val="false"/>
          <w:i w:val="false"/>
          <w:color w:val="000000"/>
          <w:sz w:val="28"/>
        </w:rPr>
        <w:t>
      110.26.001А жолының шамасы 110.07.002 жолына көшіріледі.
</w:t>
      </w:r>
      <w:r>
        <w:br/>
      </w:r>
      <w:r>
        <w:rPr>
          <w:rFonts w:ascii="Times New Roman"/>
          <w:b w:val="false"/>
          <w:i w:val="false"/>
          <w:color w:val="000000"/>
          <w:sz w:val="28"/>
        </w:rPr>
        <w:t>
      110.26.002А жолының шамасы 110.08.003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187. 110.26.001, 110.26.002, 110.26.003, 110.26.004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205-тармағына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елі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110.26.001 жолға қосымша нысанның С бағанының жиынтық шамасы 110.26.001А жолына, Е бағаны - 110.26.001В жолына, G бағаны  - 110.26.001С жолына көшіріледі, 110.26.002 жолға қосымша нысанның  С бағаны 110.26.002А жолына, Е бағаны - 110.26.002В жолына, G бағаны  - 110.26.002С жолына көшіріледі, 110.26.003 жолға қосымша нысанның  С бағаны 110.26.003А жолына, Е бағаны - 110.26.003В жолына, G бағаны - 110.26.003С жолына көшіріледі, 110.26.004 жолға қосымша нысанның С бағаны 110.26.004А жолына, Е бағаны - 110.26.004В жолына, G бағаны - 110.26.004С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188. 110.26.005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202-тармағына орай тұрақты мекеме құрмай жүзеге асырылатын қызметтен түскен кірістің төлем көзі - елі бойынша ашылатын сома кіріс түрлерінің коды көрсетіледі;
</w:t>
      </w:r>
      <w:r>
        <w:br/>
      </w:r>
      <w:r>
        <w:rPr>
          <w:rFonts w:ascii="Times New Roman"/>
          <w:b w:val="false"/>
          <w:i w:val="false"/>
          <w:color w:val="000000"/>
          <w:sz w:val="28"/>
        </w:rPr>
        <w:t>
      3) С бағанында осы Ережелердің 203-тармағына орай кірістің төлем көзі - елдің коды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 немесе халықаралық шарт заңнамасында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 жүргізу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С және G бағандарының деректерін жүргізу ретінде айқындалады.
</w:t>
      </w:r>
      <w:r>
        <w:br/>
      </w:r>
      <w:r>
        <w:rPr>
          <w:rFonts w:ascii="Times New Roman"/>
          <w:b w:val="false"/>
          <w:i w:val="false"/>
          <w:color w:val="000000"/>
          <w:sz w:val="28"/>
        </w:rPr>
        <w:t>
      110.26.005 жолға қосымша нысанның D бағанының жиынтық шамасы 110.26.005А жолына, F бағаны - 110.26.005В жолына, Н бағаны - 110.26.005С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189. 110.26.006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203-тармағына орай кірістің төлем көзі - елі коды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 заңнамасында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деректерін жүргізу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 жүргізу ретінде айқындалады.
</w:t>
      </w:r>
      <w:r>
        <w:br/>
      </w:r>
      <w:r>
        <w:rPr>
          <w:rFonts w:ascii="Times New Roman"/>
          <w:b w:val="false"/>
          <w:i w:val="false"/>
          <w:color w:val="000000"/>
          <w:sz w:val="28"/>
        </w:rPr>
        <w:t>
      110.26.006 жолға қосымша нысанның С бағанының жиынтық шамасы 110.26.006А жолына, Е бағаны - 110.26.006В жолына, G бағаны - 110.26.006С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Салық міндеттемесін есептеу - 110.27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Осы нысан салық төлеушінің корпорациялық табыс салығын есептеуіне және төленген аванстық төлемдер мен жүргізілген есепке алулар, сондай-ақ есепті салық кезеңінің қорытындысы бойынша басқа да есеп айырысуларды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192. "Салық есептеу және жүргізілген төлем бойынша есеп" бөлімінде:
</w:t>
      </w:r>
      <w:r>
        <w:br/>
      </w:r>
      <w:r>
        <w:rPr>
          <w:rFonts w:ascii="Times New Roman"/>
          <w:b w:val="false"/>
          <w:i w:val="false"/>
          <w:color w:val="000000"/>
          <w:sz w:val="28"/>
        </w:rPr>
        <w:t>
      1) 110.27.001 жолында 110.00.043 жолда айқындалған салық салынатын кірістің сомасы көрсетіледі;
</w:t>
      </w:r>
      <w:r>
        <w:br/>
      </w:r>
      <w:r>
        <w:rPr>
          <w:rFonts w:ascii="Times New Roman"/>
          <w:b w:val="false"/>
          <w:i w:val="false"/>
          <w:color w:val="000000"/>
          <w:sz w:val="28"/>
        </w:rPr>
        <w:t>
      2) 110.27.002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w:t>
      </w:r>
      <w:r>
        <w:br/>
      </w:r>
      <w:r>
        <w:rPr>
          <w:rFonts w:ascii="Times New Roman"/>
          <w:b w:val="false"/>
          <w:i w:val="false"/>
          <w:color w:val="000000"/>
          <w:sz w:val="28"/>
        </w:rPr>
        <w:t>
      3) 110.27.003 жолында 110.27.003А және 110.27.003В жолдарының сомасы ретінде айқындалатын есепті салық кезеңі үшін есепке жатқызу жүргізілген жалпы сома көрсетіледі;
</w:t>
      </w:r>
      <w:r>
        <w:br/>
      </w:r>
      <w:r>
        <w:rPr>
          <w:rFonts w:ascii="Times New Roman"/>
          <w:b w:val="false"/>
          <w:i w:val="false"/>
          <w:color w:val="000000"/>
          <w:sz w:val="28"/>
        </w:rPr>
        <w:t>
      4) 110.27.003А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берілген Декларацияда көрсетілген кірістен ұсталған, Қазақстан Республикасының шегінен тыс жерлерде төленген және Қазақстан Республикасында корпорациялық табыс салығын төлеу кезінде есепке жатқызылуға қабылданған салық сомасы көрсетіледі. Осы жолға 110.26.007 жолында айқындалған сома көшіріледі;
</w:t>
      </w:r>
      <w:r>
        <w:br/>
      </w:r>
      <w:r>
        <w:rPr>
          <w:rFonts w:ascii="Times New Roman"/>
          <w:b w:val="false"/>
          <w:i w:val="false"/>
          <w:color w:val="000000"/>
          <w:sz w:val="28"/>
        </w:rPr>
        <w:t>
      5) 110.27.003В жолында Қазақстан Республикасында есептелген (төленген) ұтыс сомаларынан ұсталған салық сомасы көрсетіледі;
</w:t>
      </w:r>
      <w:r>
        <w:br/>
      </w:r>
      <w:r>
        <w:rPr>
          <w:rFonts w:ascii="Times New Roman"/>
          <w:b w:val="false"/>
          <w:i w:val="false"/>
          <w:color w:val="000000"/>
          <w:sz w:val="28"/>
        </w:rPr>
        <w:t>
      6) 110.27.004 жолында есепті салық кезеңі үшін есептелген корпорациялық табыс салығының жалпы сомасы көрсетіледі. 110.27.002 және 110.27.003 жолдары сомаларының айырмасы ретінде айқындалады;
</w:t>
      </w:r>
      <w:r>
        <w:br/>
      </w:r>
      <w:r>
        <w:rPr>
          <w:rFonts w:ascii="Times New Roman"/>
          <w:b w:val="false"/>
          <w:i w:val="false"/>
          <w:color w:val="000000"/>
          <w:sz w:val="28"/>
        </w:rPr>
        <w:t>
      7) 110.27.005 жолында 110.27.005А және 110.27.005В жолдарының сомасы ретінде айқындалатын төленген аванстық төлемдер көрсетіледі;
</w:t>
      </w:r>
      <w:r>
        <w:br/>
      </w:r>
      <w:r>
        <w:rPr>
          <w:rFonts w:ascii="Times New Roman"/>
          <w:b w:val="false"/>
          <w:i w:val="false"/>
          <w:color w:val="000000"/>
          <w:sz w:val="28"/>
        </w:rPr>
        <w:t>
      8) 110.27.005А жолында есепті салық кезеңінің корпоративтік табыс салығын төлеу кезінде бұрынғы салық кезеңінен және салықтың басқа түрлерінен көшірілген артық төленген салық сомасы көрсетіледі;
</w:t>
      </w:r>
      <w:r>
        <w:br/>
      </w:r>
      <w:r>
        <w:rPr>
          <w:rFonts w:ascii="Times New Roman"/>
          <w:b w:val="false"/>
          <w:i w:val="false"/>
          <w:color w:val="000000"/>
          <w:sz w:val="28"/>
        </w:rPr>
        <w:t>
      9) 110.27.005В жолында есепті салық кезеңі үшін салық төлеушімен жүргізілген аванстық төлемдердің жиынтық шамасы көрсетіледі;
</w:t>
      </w:r>
      <w:r>
        <w:br/>
      </w:r>
      <w:r>
        <w:rPr>
          <w:rFonts w:ascii="Times New Roman"/>
          <w:b w:val="false"/>
          <w:i w:val="false"/>
          <w:color w:val="000000"/>
          <w:sz w:val="28"/>
        </w:rPr>
        <w:t>
      10) 110.27.006 жолында төлеуге жататын корпорациялық табыс салығының сомасы көрсетіледі. 110.27.004 жолында көрсетілген есептелген корпорациялық табыс салығы сомасы мен 110.27.005 жолында көрсетілген аванстық төлемдер жүргізілген сома арасындағы айырма ретінде айқындалады.
</w:t>
      </w:r>
      <w:r>
        <w:br/>
      </w:r>
      <w:r>
        <w:rPr>
          <w:rFonts w:ascii="Times New Roman"/>
          <w:b w:val="false"/>
          <w:i w:val="false"/>
          <w:color w:val="000000"/>
          <w:sz w:val="28"/>
        </w:rPr>
        <w:t>
      11) 110.27.007 жолында егер, 110.27.005 жолында көрсетілген төленген аванстық төлемдер шамасы 110.27.004 жолында көрсетілген корпорациялық табыс салығының шамасынан астам болған жағдайда айқындалатын артық төленген салық сомасы көрсетіледі. 110.27.005 және 110.27.004 жолдары сомасының айырмасы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193. 110.27.002 жолының шамасы 110.00.044 жолына көшіріледі. 
</w:t>
      </w:r>
      <w:r>
        <w:br/>
      </w:r>
      <w:r>
        <w:rPr>
          <w:rFonts w:ascii="Times New Roman"/>
          <w:b w:val="false"/>
          <w:i w:val="false"/>
          <w:color w:val="000000"/>
          <w:sz w:val="28"/>
        </w:rPr>
        <w:t>
      110.27.003 жолының шамасы 110.00.045 жолына көшіріледі.
</w:t>
      </w:r>
      <w:r>
        <w:br/>
      </w:r>
      <w:r>
        <w:rPr>
          <w:rFonts w:ascii="Times New Roman"/>
          <w:b w:val="false"/>
          <w:i w:val="false"/>
          <w:color w:val="000000"/>
          <w:sz w:val="28"/>
        </w:rPr>
        <w:t>
      110.27.004 жолының шамасы 110.00.046 жолына көшіріледі.
</w:t>
      </w:r>
      <w:r>
        <w:br/>
      </w:r>
      <w:r>
        <w:rPr>
          <w:rFonts w:ascii="Times New Roman"/>
          <w:b w:val="false"/>
          <w:i w:val="false"/>
          <w:color w:val="000000"/>
          <w:sz w:val="28"/>
        </w:rPr>
        <w:t>
      110.27.005 жолының шамасы 110.00.047 жолына көшіріледі.
</w:t>
      </w:r>
      <w:r>
        <w:br/>
      </w:r>
      <w:r>
        <w:rPr>
          <w:rFonts w:ascii="Times New Roman"/>
          <w:b w:val="false"/>
          <w:i w:val="false"/>
          <w:color w:val="000000"/>
          <w:sz w:val="28"/>
        </w:rPr>
        <w:t>
      110.27.006 жолының шамасы 110.00.048 жолына көшіріледі.
</w:t>
      </w:r>
      <w:r>
        <w:br/>
      </w:r>
      <w:r>
        <w:rPr>
          <w:rFonts w:ascii="Times New Roman"/>
          <w:b w:val="false"/>
          <w:i w:val="false"/>
          <w:color w:val="000000"/>
          <w:sz w:val="28"/>
        </w:rPr>
        <w:t>
      110.27.007 жолының шамасы 110.00.049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Бухгалтерлік теңгерме - 110.28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Осы нысан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Қаржы-шаруашылық қызметінің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 - 110.29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Осы нысан бухгалтерлік есеп және қаржы есептемесі бойынша Қазақстан Республикасының заңнамасына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ҚЖ/РӨ кестесі - Резервтердегі (провизиялардағы)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кестесі - 110.30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196. Осы нысан бухгалтерлік есеп және қаржы есептемесі бойынша Қазақстан Республикасының заңнамасына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Корпорациялық табыс салығы бойынша декларациямен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қорытындылары туралы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салыстыру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негізінде айқындалған таза кірісті салыстыруға арналған.
</w:t>
      </w:r>
      <w:r>
        <w:br/>
      </w:r>
      <w:r>
        <w:rPr>
          <w:rFonts w:ascii="Times New Roman"/>
          <w:b w:val="false"/>
          <w:i w:val="false"/>
          <w:color w:val="000000"/>
          <w:sz w:val="28"/>
        </w:rPr>
        <w:t>
      Осы қосымшадағы айырмашылықты айқындау үшін бухгалтерлік есеп және қаржы есептемесі заңнамасына, салық заңнамаларының ережелері бойынша айқындалған кіріс пен шегерімдерге сәйкес есепті салық кезеңіне жасалған қаржы-шаруашылық қызметтің қорытындылары туралы есепте салық төлеуші айқындаған кірістерді (залалдарды) салыстыру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198. І бағанын толтыру кезінде декларацияда көрсетілген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199. ІІ бағанын толтыру кезінде бухгалтерлік есеп және қаржы есептемесі жөніндегі заңнамаға сәйкес алынған бухгалтерлік есеп деректері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 ІІІ бағанында 110.31.001, 110.31.002, 110.31.003 жолдардан басқа, І және ІІ бағандардың айырмасы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202. "Көрсеткіштер" бөлімінде: 
</w:t>
      </w:r>
      <w:r>
        <w:br/>
      </w:r>
      <w:r>
        <w:rPr>
          <w:rFonts w:ascii="Times New Roman"/>
          <w:b w:val="false"/>
          <w:i w:val="false"/>
          <w:color w:val="000000"/>
          <w:sz w:val="28"/>
        </w:rPr>
        <w:t>
      1) 110.31.001 жолында қаржы есептемесі бойынша таза кіріс (залал) көрсетіледі;
</w:t>
      </w:r>
      <w:r>
        <w:br/>
      </w:r>
      <w:r>
        <w:rPr>
          <w:rFonts w:ascii="Times New Roman"/>
          <w:b w:val="false"/>
          <w:i w:val="false"/>
          <w:color w:val="000000"/>
          <w:sz w:val="28"/>
        </w:rPr>
        <w:t>
      2) 110.31.002 жолында Декларация бойынша корпорациялық табыс салығының сомасы көрсетіледі. Осы жолға 110.00.044 жолында көрсетілген сома көшіріледі;
</w:t>
      </w:r>
      <w:r>
        <w:br/>
      </w:r>
      <w:r>
        <w:rPr>
          <w:rFonts w:ascii="Times New Roman"/>
          <w:b w:val="false"/>
          <w:i w:val="false"/>
          <w:color w:val="000000"/>
          <w:sz w:val="28"/>
        </w:rPr>
        <w:t>
      3) 110.31.003 жолында 110.00.043 жолында көрсетілген Декларация бойынша салық салынатын кіріс көрсетіледі;
</w:t>
      </w:r>
      <w:r>
        <w:br/>
      </w:r>
      <w:r>
        <w:rPr>
          <w:rFonts w:ascii="Times New Roman"/>
          <w:b w:val="false"/>
          <w:i w:val="false"/>
          <w:color w:val="000000"/>
          <w:sz w:val="28"/>
        </w:rPr>
        <w:t>
      4) 110.31.004 жолында:
</w:t>
      </w:r>
      <w:r>
        <w:br/>
      </w:r>
      <w:r>
        <w:rPr>
          <w:rFonts w:ascii="Times New Roman"/>
          <w:b w:val="false"/>
          <w:i w:val="false"/>
          <w:color w:val="000000"/>
          <w:sz w:val="28"/>
        </w:rPr>
        <w:t>
      І бағанына 110.00.001 жолында көрсетілген сома көшіріледі;
</w:t>
      </w:r>
      <w:r>
        <w:br/>
      </w:r>
      <w:r>
        <w:rPr>
          <w:rFonts w:ascii="Times New Roman"/>
          <w:b w:val="false"/>
          <w:i w:val="false"/>
          <w:color w:val="000000"/>
          <w:sz w:val="28"/>
        </w:rPr>
        <w:t>
      ІІ бағанда тауарларды (жұмыстарды, қызмет көрсетулерді) өткізуден түскен кіріс көрсетіледі;
</w:t>
      </w:r>
      <w:r>
        <w:br/>
      </w:r>
      <w:r>
        <w:rPr>
          <w:rFonts w:ascii="Times New Roman"/>
          <w:b w:val="false"/>
          <w:i w:val="false"/>
          <w:color w:val="000000"/>
          <w:sz w:val="28"/>
        </w:rPr>
        <w:t>
      5) 110.31.005 жолында:
</w:t>
      </w:r>
      <w:r>
        <w:br/>
      </w:r>
      <w:r>
        <w:rPr>
          <w:rFonts w:ascii="Times New Roman"/>
          <w:b w:val="false"/>
          <w:i w:val="false"/>
          <w:color w:val="000000"/>
          <w:sz w:val="28"/>
        </w:rPr>
        <w:t>
      І бағанда 110.31.005А-110.31.005Е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ІІ бағанда 110.31.005А-110.31.005Е жолдарының сомасы ретінде айқындалатын бухгалтерлік есеп деректері бойынша 110.31.004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6) 110.31.005А жолда:
</w:t>
      </w:r>
      <w:r>
        <w:br/>
      </w:r>
      <w:r>
        <w:rPr>
          <w:rFonts w:ascii="Times New Roman"/>
          <w:b w:val="false"/>
          <w:i w:val="false"/>
          <w:color w:val="000000"/>
          <w:sz w:val="28"/>
        </w:rPr>
        <w:t>
      І бағанға 110.02.001; 110.02.002 және 110.02.003 жолдарында көрсетілген сома көшіріледі;
</w:t>
      </w:r>
      <w:r>
        <w:br/>
      </w:r>
      <w:r>
        <w:rPr>
          <w:rFonts w:ascii="Times New Roman"/>
          <w:b w:val="false"/>
          <w:i w:val="false"/>
          <w:color w:val="000000"/>
          <w:sz w:val="28"/>
        </w:rPr>
        <w:t>
      ІІ бағанда тұрғын-үйлер, ғимараттар, құрылыстардан түскен кіріс (залал) көрсетіледі;
</w:t>
      </w:r>
      <w:r>
        <w:br/>
      </w:r>
      <w:r>
        <w:rPr>
          <w:rFonts w:ascii="Times New Roman"/>
          <w:b w:val="false"/>
          <w:i w:val="false"/>
          <w:color w:val="000000"/>
          <w:sz w:val="28"/>
        </w:rPr>
        <w:t>
      7) 110.31.005В:
</w:t>
      </w:r>
      <w:r>
        <w:br/>
      </w:r>
      <w:r>
        <w:rPr>
          <w:rFonts w:ascii="Times New Roman"/>
          <w:b w:val="false"/>
          <w:i w:val="false"/>
          <w:color w:val="000000"/>
          <w:sz w:val="28"/>
        </w:rPr>
        <w:t>
      І бағанға 110.02.004 жолда көрсетілген сома көшіріледі;
</w:t>
      </w:r>
      <w:r>
        <w:br/>
      </w:r>
      <w:r>
        <w:rPr>
          <w:rFonts w:ascii="Times New Roman"/>
          <w:b w:val="false"/>
          <w:i w:val="false"/>
          <w:color w:val="000000"/>
          <w:sz w:val="28"/>
        </w:rPr>
        <w:t>
      ІІ бағанда тұрғын-үйлер, ғимараттар, құрылыстардан басқа, негізгі құралдардан түскен кіріс (залал) көрсетіледі;
</w:t>
      </w:r>
      <w:r>
        <w:br/>
      </w:r>
      <w:r>
        <w:rPr>
          <w:rFonts w:ascii="Times New Roman"/>
          <w:b w:val="false"/>
          <w:i w:val="false"/>
          <w:color w:val="000000"/>
          <w:sz w:val="28"/>
        </w:rPr>
        <w:t>
      8) 110.31.005С жолында:
</w:t>
      </w:r>
      <w:r>
        <w:br/>
      </w:r>
      <w:r>
        <w:rPr>
          <w:rFonts w:ascii="Times New Roman"/>
          <w:b w:val="false"/>
          <w:i w:val="false"/>
          <w:color w:val="000000"/>
          <w:sz w:val="28"/>
        </w:rPr>
        <w:t>
      ІІ бағанда материалдық емес активтерді өткізуден түскен кіріс (залал) көрсетіледі;
</w:t>
      </w:r>
      <w:r>
        <w:br/>
      </w:r>
      <w:r>
        <w:rPr>
          <w:rFonts w:ascii="Times New Roman"/>
          <w:b w:val="false"/>
          <w:i w:val="false"/>
          <w:color w:val="000000"/>
          <w:sz w:val="28"/>
        </w:rPr>
        <w:t>
      9) 110.31.005D жолында:
</w:t>
      </w:r>
      <w:r>
        <w:br/>
      </w:r>
      <w:r>
        <w:rPr>
          <w:rFonts w:ascii="Times New Roman"/>
          <w:b w:val="false"/>
          <w:i w:val="false"/>
          <w:color w:val="000000"/>
          <w:sz w:val="28"/>
        </w:rPr>
        <w:t>
      І бағанда 110.02.005-110.002.009 жолдардың сомасы ретінде айқындалатын шама көрсетіледі;
</w:t>
      </w:r>
      <w:r>
        <w:br/>
      </w:r>
      <w:r>
        <w:rPr>
          <w:rFonts w:ascii="Times New Roman"/>
          <w:b w:val="false"/>
          <w:i w:val="false"/>
          <w:color w:val="000000"/>
          <w:sz w:val="28"/>
        </w:rPr>
        <w:t>
      ІІ бағанда бағалы қағаздарды сатудан түскен кіріс (залал) көрсетіледі;
</w:t>
      </w:r>
      <w:r>
        <w:br/>
      </w:r>
      <w:r>
        <w:rPr>
          <w:rFonts w:ascii="Times New Roman"/>
          <w:b w:val="false"/>
          <w:i w:val="false"/>
          <w:color w:val="000000"/>
          <w:sz w:val="28"/>
        </w:rPr>
        <w:t>
      10) 110.31.005Е жолында:
</w:t>
      </w:r>
      <w:r>
        <w:br/>
      </w:r>
      <w:r>
        <w:rPr>
          <w:rFonts w:ascii="Times New Roman"/>
          <w:b w:val="false"/>
          <w:i w:val="false"/>
          <w:color w:val="000000"/>
          <w:sz w:val="28"/>
        </w:rPr>
        <w:t>
      басқа да активтерді сатудан түскен кіріс (залал) көрсетіледі;
</w:t>
      </w:r>
      <w:r>
        <w:br/>
      </w:r>
      <w:r>
        <w:rPr>
          <w:rFonts w:ascii="Times New Roman"/>
          <w:b w:val="false"/>
          <w:i w:val="false"/>
          <w:color w:val="000000"/>
          <w:sz w:val="28"/>
        </w:rPr>
        <w:t>
      11) 110.31.006 жолында:
</w:t>
      </w:r>
      <w:r>
        <w:br/>
      </w:r>
      <w:r>
        <w:rPr>
          <w:rFonts w:ascii="Times New Roman"/>
          <w:b w:val="false"/>
          <w:i w:val="false"/>
          <w:color w:val="000000"/>
          <w:sz w:val="28"/>
        </w:rPr>
        <w:t>
      І бағанға 110.00.003 жолында көрсетілген сома көшіріледі;
</w:t>
      </w:r>
      <w:r>
        <w:br/>
      </w:r>
      <w:r>
        <w:rPr>
          <w:rFonts w:ascii="Times New Roman"/>
          <w:b w:val="false"/>
          <w:i w:val="false"/>
          <w:color w:val="000000"/>
          <w:sz w:val="28"/>
        </w:rPr>
        <w:t>
      ІІ бағанда есептен шығару міндеттемесінен түскен кіріс көрсетіледі;
</w:t>
      </w:r>
      <w:r>
        <w:br/>
      </w:r>
      <w:r>
        <w:rPr>
          <w:rFonts w:ascii="Times New Roman"/>
          <w:b w:val="false"/>
          <w:i w:val="false"/>
          <w:color w:val="000000"/>
          <w:sz w:val="28"/>
        </w:rPr>
        <w:t>
      12) 110.31.007 жолында:
</w:t>
      </w:r>
      <w:r>
        <w:br/>
      </w:r>
      <w:r>
        <w:rPr>
          <w:rFonts w:ascii="Times New Roman"/>
          <w:b w:val="false"/>
          <w:i w:val="false"/>
          <w:color w:val="000000"/>
          <w:sz w:val="28"/>
        </w:rPr>
        <w:t>
      І бағанға 110.00.004 жолында көрсетілген сома көшіріледі;
</w:t>
      </w:r>
      <w:r>
        <w:br/>
      </w:r>
      <w:r>
        <w:rPr>
          <w:rFonts w:ascii="Times New Roman"/>
          <w:b w:val="false"/>
          <w:i w:val="false"/>
          <w:color w:val="000000"/>
          <w:sz w:val="28"/>
        </w:rPr>
        <w:t>
      13) 110.31.008 жолында:
</w:t>
      </w:r>
      <w:r>
        <w:br/>
      </w:r>
      <w:r>
        <w:rPr>
          <w:rFonts w:ascii="Times New Roman"/>
          <w:b w:val="false"/>
          <w:i w:val="false"/>
          <w:color w:val="000000"/>
          <w:sz w:val="28"/>
        </w:rPr>
        <w:t>
      І бағанға 110.00.005 жолында көрсетілген сома көшіріледі;
</w:t>
      </w:r>
      <w:r>
        <w:br/>
      </w:r>
      <w:r>
        <w:rPr>
          <w:rFonts w:ascii="Times New Roman"/>
          <w:b w:val="false"/>
          <w:i w:val="false"/>
          <w:color w:val="000000"/>
          <w:sz w:val="28"/>
        </w:rPr>
        <w:t>
      ІІ бағанда мүлікті жалға бергеннен түскен кіріс көрсетіледі;
</w:t>
      </w:r>
      <w:r>
        <w:br/>
      </w:r>
      <w:r>
        <w:rPr>
          <w:rFonts w:ascii="Times New Roman"/>
          <w:b w:val="false"/>
          <w:i w:val="false"/>
          <w:color w:val="000000"/>
          <w:sz w:val="28"/>
        </w:rPr>
        <w:t>
      14) 110.31.009 жолында:
</w:t>
      </w:r>
      <w:r>
        <w:br/>
      </w:r>
      <w:r>
        <w:rPr>
          <w:rFonts w:ascii="Times New Roman"/>
          <w:b w:val="false"/>
          <w:i w:val="false"/>
          <w:color w:val="000000"/>
          <w:sz w:val="28"/>
        </w:rPr>
        <w:t>
      І бағанға 110.00.006 жолында көрсетілген сома көшіріледі;
</w:t>
      </w:r>
      <w:r>
        <w:br/>
      </w:r>
      <w:r>
        <w:rPr>
          <w:rFonts w:ascii="Times New Roman"/>
          <w:b w:val="false"/>
          <w:i w:val="false"/>
          <w:color w:val="000000"/>
          <w:sz w:val="28"/>
        </w:rPr>
        <w:t>
      ІІ бағанда жасалған провизиялар мөлшерлерінің кемуінен алынған сома көрсетіледі;
</w:t>
      </w:r>
      <w:r>
        <w:br/>
      </w:r>
      <w:r>
        <w:rPr>
          <w:rFonts w:ascii="Times New Roman"/>
          <w:b w:val="false"/>
          <w:i w:val="false"/>
          <w:color w:val="000000"/>
          <w:sz w:val="28"/>
        </w:rPr>
        <w:t>
      15) 110.31.010 жолында:
</w:t>
      </w:r>
      <w:r>
        <w:br/>
      </w:r>
      <w:r>
        <w:rPr>
          <w:rFonts w:ascii="Times New Roman"/>
          <w:b w:val="false"/>
          <w:i w:val="false"/>
          <w:color w:val="000000"/>
          <w:sz w:val="28"/>
        </w:rPr>
        <w:t>
      І бағанға 110.00.007 жолында көрсетілген сома көшіріледі;
</w:t>
      </w:r>
      <w:r>
        <w:br/>
      </w:r>
      <w:r>
        <w:rPr>
          <w:rFonts w:ascii="Times New Roman"/>
          <w:b w:val="false"/>
          <w:i w:val="false"/>
          <w:color w:val="000000"/>
          <w:sz w:val="28"/>
        </w:rPr>
        <w:t>
      ІІ бағанда борыштың талаптан қайтудан түскен кірісі көрсетіледі;
</w:t>
      </w:r>
      <w:r>
        <w:br/>
      </w:r>
      <w:r>
        <w:rPr>
          <w:rFonts w:ascii="Times New Roman"/>
          <w:b w:val="false"/>
          <w:i w:val="false"/>
          <w:color w:val="000000"/>
          <w:sz w:val="28"/>
        </w:rPr>
        <w:t>
      16) 110.31.011 жолында:
</w:t>
      </w:r>
      <w:r>
        <w:br/>
      </w:r>
      <w:r>
        <w:rPr>
          <w:rFonts w:ascii="Times New Roman"/>
          <w:b w:val="false"/>
          <w:i w:val="false"/>
          <w:color w:val="000000"/>
          <w:sz w:val="28"/>
        </w:rPr>
        <w:t>
      І бағанға 110.00.008 жолында көрсетілген сома көшіріледі;
</w:t>
      </w:r>
      <w:r>
        <w:br/>
      </w:r>
      <w:r>
        <w:rPr>
          <w:rFonts w:ascii="Times New Roman"/>
          <w:b w:val="false"/>
          <w:i w:val="false"/>
          <w:color w:val="000000"/>
          <w:sz w:val="28"/>
        </w:rPr>
        <w:t>
      ІІ бағанда кәсіпкерлік қызметін шектеу немесе тоқтатуға келісім үшін алынған кірістер сомасы көрсетіледі;
</w:t>
      </w:r>
      <w:r>
        <w:br/>
      </w:r>
      <w:r>
        <w:rPr>
          <w:rFonts w:ascii="Times New Roman"/>
          <w:b w:val="false"/>
          <w:i w:val="false"/>
          <w:color w:val="000000"/>
          <w:sz w:val="28"/>
        </w:rPr>
        <w:t>
      17) 110.31.012 жолында:
</w:t>
      </w:r>
      <w:r>
        <w:br/>
      </w:r>
      <w:r>
        <w:rPr>
          <w:rFonts w:ascii="Times New Roman"/>
          <w:b w:val="false"/>
          <w:i w:val="false"/>
          <w:color w:val="000000"/>
          <w:sz w:val="28"/>
        </w:rPr>
        <w:t>
      І бағанға 110.00.010 жолында көрсетілген сома көшіріледі;
</w:t>
      </w:r>
      <w:r>
        <w:br/>
      </w:r>
      <w:r>
        <w:rPr>
          <w:rFonts w:ascii="Times New Roman"/>
          <w:b w:val="false"/>
          <w:i w:val="false"/>
          <w:color w:val="000000"/>
          <w:sz w:val="28"/>
        </w:rPr>
        <w:t>
      ІІ бағанда жалпы үлестік меншіктен түскен кірісті бөлу кезінде алынған кіріс сомасы көрсетіледі;
</w:t>
      </w:r>
      <w:r>
        <w:br/>
      </w:r>
      <w:r>
        <w:rPr>
          <w:rFonts w:ascii="Times New Roman"/>
          <w:b w:val="false"/>
          <w:i w:val="false"/>
          <w:color w:val="000000"/>
          <w:sz w:val="28"/>
        </w:rPr>
        <w:t>
      18) 110.31.013 жолында:
</w:t>
      </w:r>
      <w:r>
        <w:br/>
      </w:r>
      <w:r>
        <w:rPr>
          <w:rFonts w:ascii="Times New Roman"/>
          <w:b w:val="false"/>
          <w:i w:val="false"/>
          <w:color w:val="000000"/>
          <w:sz w:val="28"/>
        </w:rPr>
        <w:t>
      І бағанға 110.00.011 жолында көрсетілген сома көшіріледі;
</w:t>
      </w:r>
      <w:r>
        <w:br/>
      </w:r>
      <w:r>
        <w:rPr>
          <w:rFonts w:ascii="Times New Roman"/>
          <w:b w:val="false"/>
          <w:i w:val="false"/>
          <w:color w:val="000000"/>
          <w:sz w:val="28"/>
        </w:rPr>
        <w:t>
      ІІ бағанда айыппұлдар, өсімақылар және басқа да санкция түрлері бойынша кіріс көрсетіледі;
</w:t>
      </w:r>
      <w:r>
        <w:br/>
      </w:r>
      <w:r>
        <w:rPr>
          <w:rFonts w:ascii="Times New Roman"/>
          <w:b w:val="false"/>
          <w:i w:val="false"/>
          <w:color w:val="000000"/>
          <w:sz w:val="28"/>
        </w:rPr>
        <w:t>
      19) 110.31.014 жолында:
</w:t>
      </w:r>
      <w:r>
        <w:br/>
      </w:r>
      <w:r>
        <w:rPr>
          <w:rFonts w:ascii="Times New Roman"/>
          <w:b w:val="false"/>
          <w:i w:val="false"/>
          <w:color w:val="000000"/>
          <w:sz w:val="28"/>
        </w:rPr>
        <w:t>
      І бағанға 110.00.012 жолында көрсетілген сома көшіріледі;
</w:t>
      </w:r>
      <w:r>
        <w:br/>
      </w:r>
      <w:r>
        <w:rPr>
          <w:rFonts w:ascii="Times New Roman"/>
          <w:b w:val="false"/>
          <w:i w:val="false"/>
          <w:color w:val="000000"/>
          <w:sz w:val="28"/>
        </w:rPr>
        <w:t>
      ІІ бағанда бұрын жүргізілген шығыс бойынша алынған өтемақылар көрсетіледі;
</w:t>
      </w:r>
      <w:r>
        <w:br/>
      </w:r>
      <w:r>
        <w:rPr>
          <w:rFonts w:ascii="Times New Roman"/>
          <w:b w:val="false"/>
          <w:i w:val="false"/>
          <w:color w:val="000000"/>
          <w:sz w:val="28"/>
        </w:rPr>
        <w:t>
      20) 110.31.015 жолында:
</w:t>
      </w:r>
      <w:r>
        <w:br/>
      </w:r>
      <w:r>
        <w:rPr>
          <w:rFonts w:ascii="Times New Roman"/>
          <w:b w:val="false"/>
          <w:i w:val="false"/>
          <w:color w:val="000000"/>
          <w:sz w:val="28"/>
        </w:rPr>
        <w:t>
      І бағанға 110.00.013 жолында көрсетілген сома көшіріледі;
</w:t>
      </w:r>
      <w:r>
        <w:br/>
      </w:r>
      <w:r>
        <w:rPr>
          <w:rFonts w:ascii="Times New Roman"/>
          <w:b w:val="false"/>
          <w:i w:val="false"/>
          <w:color w:val="000000"/>
          <w:sz w:val="28"/>
        </w:rPr>
        <w:t>
      ІІ бағанда орындалған жұмыстар, қызмет көрсетулер, соның ішінде тауарлық-материалдық құндылықтардың артығынан тегін алынған мүлік, сондай-ақ оларды тарату кезіндегі негізгі құралдардан бөлшектеу, талқылау кезінде алынған тауарлық-материалдық қорлар түріндегі кіріс көрсетіледі;
</w:t>
      </w:r>
      <w:r>
        <w:br/>
      </w:r>
      <w:r>
        <w:rPr>
          <w:rFonts w:ascii="Times New Roman"/>
          <w:b w:val="false"/>
          <w:i w:val="false"/>
          <w:color w:val="000000"/>
          <w:sz w:val="28"/>
        </w:rPr>
        <w:t>
      21) 110.31.016 жолында:
</w:t>
      </w:r>
      <w:r>
        <w:br/>
      </w:r>
      <w:r>
        <w:rPr>
          <w:rFonts w:ascii="Times New Roman"/>
          <w:b w:val="false"/>
          <w:i w:val="false"/>
          <w:color w:val="000000"/>
          <w:sz w:val="28"/>
        </w:rPr>
        <w:t>
      І бағанға 110.00.014 жолында көрсетілген сома көшіріледі;
</w:t>
      </w:r>
      <w:r>
        <w:br/>
      </w:r>
      <w:r>
        <w:rPr>
          <w:rFonts w:ascii="Times New Roman"/>
          <w:b w:val="false"/>
          <w:i w:val="false"/>
          <w:color w:val="000000"/>
          <w:sz w:val="28"/>
        </w:rPr>
        <w:t>
      ІІ бағанда дивиденд түріндегі кіріс сомасы көрсетіледі;
</w:t>
      </w:r>
      <w:r>
        <w:br/>
      </w:r>
      <w:r>
        <w:rPr>
          <w:rFonts w:ascii="Times New Roman"/>
          <w:b w:val="false"/>
          <w:i w:val="false"/>
          <w:color w:val="000000"/>
          <w:sz w:val="28"/>
        </w:rPr>
        <w:t>
      22) 110.31.017 жолында:
</w:t>
      </w:r>
      <w:r>
        <w:br/>
      </w:r>
      <w:r>
        <w:rPr>
          <w:rFonts w:ascii="Times New Roman"/>
          <w:b w:val="false"/>
          <w:i w:val="false"/>
          <w:color w:val="000000"/>
          <w:sz w:val="28"/>
        </w:rPr>
        <w:t>
      І бағанға 110.00.015 жолында көрсетілген сома көшіріледі;
</w:t>
      </w:r>
      <w:r>
        <w:br/>
      </w:r>
      <w:r>
        <w:rPr>
          <w:rFonts w:ascii="Times New Roman"/>
          <w:b w:val="false"/>
          <w:i w:val="false"/>
          <w:color w:val="000000"/>
          <w:sz w:val="28"/>
        </w:rPr>
        <w:t>
      ІІ бағанда сыйақы түріндегі кіріс сомасы көрсетіледі;
</w:t>
      </w:r>
      <w:r>
        <w:br/>
      </w:r>
      <w:r>
        <w:rPr>
          <w:rFonts w:ascii="Times New Roman"/>
          <w:b w:val="false"/>
          <w:i w:val="false"/>
          <w:color w:val="000000"/>
          <w:sz w:val="28"/>
        </w:rPr>
        <w:t>
      23) 110.31.018 жолында:
</w:t>
      </w:r>
      <w:r>
        <w:br/>
      </w:r>
      <w:r>
        <w:rPr>
          <w:rFonts w:ascii="Times New Roman"/>
          <w:b w:val="false"/>
          <w:i w:val="false"/>
          <w:color w:val="000000"/>
          <w:sz w:val="28"/>
        </w:rPr>
        <w:t>
      І бағанға 110.00.016 жолында көрсетілген сома көшіріледі;
</w:t>
      </w:r>
      <w:r>
        <w:br/>
      </w:r>
      <w:r>
        <w:rPr>
          <w:rFonts w:ascii="Times New Roman"/>
          <w:b w:val="false"/>
          <w:i w:val="false"/>
          <w:color w:val="000000"/>
          <w:sz w:val="28"/>
        </w:rPr>
        <w:t>
      ІІ бағанда оң бағамдық айырмашылық сомасы көрсетіледі;
</w:t>
      </w:r>
      <w:r>
        <w:br/>
      </w:r>
      <w:r>
        <w:rPr>
          <w:rFonts w:ascii="Times New Roman"/>
          <w:b w:val="false"/>
          <w:i w:val="false"/>
          <w:color w:val="000000"/>
          <w:sz w:val="28"/>
        </w:rPr>
        <w:t>
      24) 110.31.019 жолында:
</w:t>
      </w:r>
      <w:r>
        <w:br/>
      </w:r>
      <w:r>
        <w:rPr>
          <w:rFonts w:ascii="Times New Roman"/>
          <w:b w:val="false"/>
          <w:i w:val="false"/>
          <w:color w:val="000000"/>
          <w:sz w:val="28"/>
        </w:rPr>
        <w:t>
      І бағанға 110.00.017 жолында көрсетілген сома көшіріледі;
</w:t>
      </w:r>
      <w:r>
        <w:br/>
      </w:r>
      <w:r>
        <w:rPr>
          <w:rFonts w:ascii="Times New Roman"/>
          <w:b w:val="false"/>
          <w:i w:val="false"/>
          <w:color w:val="000000"/>
          <w:sz w:val="28"/>
        </w:rPr>
        <w:t>
      ІІ бағанда ұтыс түріндегі кіріс сомасы көрсетіледі;
</w:t>
      </w:r>
      <w:r>
        <w:br/>
      </w:r>
      <w:r>
        <w:rPr>
          <w:rFonts w:ascii="Times New Roman"/>
          <w:b w:val="false"/>
          <w:i w:val="false"/>
          <w:color w:val="000000"/>
          <w:sz w:val="28"/>
        </w:rPr>
        <w:t>
      25) 110.31.020 жолында:
</w:t>
      </w:r>
      <w:r>
        <w:br/>
      </w:r>
      <w:r>
        <w:rPr>
          <w:rFonts w:ascii="Times New Roman"/>
          <w:b w:val="false"/>
          <w:i w:val="false"/>
          <w:color w:val="000000"/>
          <w:sz w:val="28"/>
        </w:rPr>
        <w:t>
      І бағанға 110.00.018 жолында көрсетілген сома көшіріледі;
</w:t>
      </w:r>
      <w:r>
        <w:br/>
      </w:r>
      <w:r>
        <w:rPr>
          <w:rFonts w:ascii="Times New Roman"/>
          <w:b w:val="false"/>
          <w:i w:val="false"/>
          <w:color w:val="000000"/>
          <w:sz w:val="28"/>
        </w:rPr>
        <w:t>
      ІІ бағанда роялти түріндегі кіріс сомасы көрсетіледі;
</w:t>
      </w:r>
      <w:r>
        <w:br/>
      </w:r>
      <w:r>
        <w:rPr>
          <w:rFonts w:ascii="Times New Roman"/>
          <w:b w:val="false"/>
          <w:i w:val="false"/>
          <w:color w:val="000000"/>
          <w:sz w:val="28"/>
        </w:rPr>
        <w:t>
      26) 110.31.021 жолында:
</w:t>
      </w:r>
      <w:r>
        <w:br/>
      </w:r>
      <w:r>
        <w:rPr>
          <w:rFonts w:ascii="Times New Roman"/>
          <w:b w:val="false"/>
          <w:i w:val="false"/>
          <w:color w:val="000000"/>
          <w:sz w:val="28"/>
        </w:rPr>
        <w:t>
      І бағанға 110.00.019 жолында көрсетілген сома көшіріледі;
</w:t>
      </w:r>
      <w:r>
        <w:br/>
      </w:r>
      <w:r>
        <w:rPr>
          <w:rFonts w:ascii="Times New Roman"/>
          <w:b w:val="false"/>
          <w:i w:val="false"/>
          <w:color w:val="000000"/>
          <w:sz w:val="28"/>
        </w:rPr>
        <w:t>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27) 110.31.022 жолында:
</w:t>
      </w:r>
      <w:r>
        <w:br/>
      </w:r>
      <w:r>
        <w:rPr>
          <w:rFonts w:ascii="Times New Roman"/>
          <w:b w:val="false"/>
          <w:i w:val="false"/>
          <w:color w:val="000000"/>
          <w:sz w:val="28"/>
        </w:rPr>
        <w:t>
      І бағанға 110.00.009 және 110.00.020 жолдарының сомасы ретінде айқындалған мөлшер көшіріледі;
</w:t>
      </w:r>
      <w:r>
        <w:br/>
      </w:r>
      <w:r>
        <w:rPr>
          <w:rFonts w:ascii="Times New Roman"/>
          <w:b w:val="false"/>
          <w:i w:val="false"/>
          <w:color w:val="000000"/>
          <w:sz w:val="28"/>
        </w:rPr>
        <w:t>
      ІІ бағанда 110.31.004-110.31.021 жолдарында көрсетілмеген бухгалтерлік есеп деректері бойынша басқа да кірістер көрсетіледі;
</w:t>
      </w:r>
      <w:r>
        <w:br/>
      </w:r>
      <w:r>
        <w:rPr>
          <w:rFonts w:ascii="Times New Roman"/>
          <w:b w:val="false"/>
          <w:i w:val="false"/>
          <w:color w:val="000000"/>
          <w:sz w:val="28"/>
        </w:rPr>
        <w:t>
      28) 110.31.023 жолында:
</w:t>
      </w:r>
      <w:r>
        <w:br/>
      </w:r>
      <w:r>
        <w:rPr>
          <w:rFonts w:ascii="Times New Roman"/>
          <w:b w:val="false"/>
          <w:i w:val="false"/>
          <w:color w:val="000000"/>
          <w:sz w:val="28"/>
        </w:rPr>
        <w:t>
      І бағанда 110.00.022 жолдан көшірілетін жылдық жиынтық кірістің түзетілген сомасы көрсетіледі;
</w:t>
      </w:r>
      <w:r>
        <w:br/>
      </w:r>
      <w:r>
        <w:rPr>
          <w:rFonts w:ascii="Times New Roman"/>
          <w:b w:val="false"/>
          <w:i w:val="false"/>
          <w:color w:val="000000"/>
          <w:sz w:val="28"/>
        </w:rPr>
        <w:t>
      29) 110.31.024 жолында:
</w:t>
      </w:r>
      <w:r>
        <w:br/>
      </w:r>
      <w:r>
        <w:rPr>
          <w:rFonts w:ascii="Times New Roman"/>
          <w:b w:val="false"/>
          <w:i w:val="false"/>
          <w:color w:val="000000"/>
          <w:sz w:val="28"/>
        </w:rPr>
        <w:t>
      І бағанда кірістің жалпы сомасы (110.31.004-110.31.022 жолдардың сомасы алынған 110.31.023 жолы) көрсетіледі;
</w:t>
      </w:r>
      <w:r>
        <w:br/>
      </w:r>
      <w:r>
        <w:rPr>
          <w:rFonts w:ascii="Times New Roman"/>
          <w:b w:val="false"/>
          <w:i w:val="false"/>
          <w:color w:val="000000"/>
          <w:sz w:val="28"/>
        </w:rPr>
        <w:t>
      ІІ бағанда кірістің жалпы сомасы (110.31.004-110.31.022 жолдардың сомасы) көрсетіледі;
</w:t>
      </w:r>
      <w:r>
        <w:br/>
      </w:r>
      <w:r>
        <w:rPr>
          <w:rFonts w:ascii="Times New Roman"/>
          <w:b w:val="false"/>
          <w:i w:val="false"/>
          <w:color w:val="000000"/>
          <w:sz w:val="28"/>
        </w:rPr>
        <w:t>
      30) 110.31.025 жолында:
</w:t>
      </w:r>
      <w:r>
        <w:br/>
      </w:r>
      <w:r>
        <w:rPr>
          <w:rFonts w:ascii="Times New Roman"/>
          <w:b w:val="false"/>
          <w:i w:val="false"/>
          <w:color w:val="000000"/>
          <w:sz w:val="28"/>
        </w:rPr>
        <w:t>
      І бағанға 110.00.024 жолында көрсетілген сома көшіріледі;
</w:t>
      </w:r>
      <w:r>
        <w:br/>
      </w:r>
      <w:r>
        <w:rPr>
          <w:rFonts w:ascii="Times New Roman"/>
          <w:b w:val="false"/>
          <w:i w:val="false"/>
          <w:color w:val="000000"/>
          <w:sz w:val="28"/>
        </w:rPr>
        <w:t>
      ІІ бағанда өткізілген тауарлардың (жұмыстардың, қызмет көрсетулердің) өзіндік құны ретінде айқындалған, кезеңнің шығысы және басқа да жолдарда көрсетілген шығыстарды есептемегенде, негізгі емес қызмет бойынша шығыстар шамасы көрсетіледі;
</w:t>
      </w:r>
      <w:r>
        <w:br/>
      </w:r>
      <w:r>
        <w:rPr>
          <w:rFonts w:ascii="Times New Roman"/>
          <w:b w:val="false"/>
          <w:i w:val="false"/>
          <w:color w:val="000000"/>
          <w:sz w:val="28"/>
        </w:rPr>
        <w:t>
      31) 110.31.025А жолында:
</w:t>
      </w:r>
      <w:r>
        <w:br/>
      </w:r>
      <w:r>
        <w:rPr>
          <w:rFonts w:ascii="Times New Roman"/>
          <w:b w:val="false"/>
          <w:i w:val="false"/>
          <w:color w:val="000000"/>
          <w:sz w:val="28"/>
        </w:rPr>
        <w:t>
      І бағанға 110.00.005А жолында көрсетілген сома көшіріледі;
</w:t>
      </w:r>
      <w:r>
        <w:br/>
      </w:r>
      <w:r>
        <w:rPr>
          <w:rFonts w:ascii="Times New Roman"/>
          <w:b w:val="false"/>
          <w:i w:val="false"/>
          <w:color w:val="000000"/>
          <w:sz w:val="28"/>
        </w:rPr>
        <w:t>
      ІІ бағанда 110.12.005АІ-110.11.005АIV жолдарындағы сома ретінде айқындалатын іссапар шығыстарының жалпы сомасы көрсетіледі;
</w:t>
      </w:r>
      <w:r>
        <w:br/>
      </w:r>
      <w:r>
        <w:rPr>
          <w:rFonts w:ascii="Times New Roman"/>
          <w:b w:val="false"/>
          <w:i w:val="false"/>
          <w:color w:val="000000"/>
          <w:sz w:val="28"/>
        </w:rPr>
        <w:t>
      32) 110.31.025АІ жолында:
</w:t>
      </w:r>
      <w:r>
        <w:br/>
      </w:r>
      <w:r>
        <w:rPr>
          <w:rFonts w:ascii="Times New Roman"/>
          <w:b w:val="false"/>
          <w:i w:val="false"/>
          <w:color w:val="000000"/>
          <w:sz w:val="28"/>
        </w:rPr>
        <w:t>
      І бағанға 110.11.005АІ жолынан сома көшіріледі;
</w:t>
      </w:r>
      <w:r>
        <w:br/>
      </w:r>
      <w:r>
        <w:rPr>
          <w:rFonts w:ascii="Times New Roman"/>
          <w:b w:val="false"/>
          <w:i w:val="false"/>
          <w:color w:val="000000"/>
          <w:sz w:val="28"/>
        </w:rPr>
        <w:t>
      ІІ бағанда бронь үшін шығысты төлеуді қоса алғанда, іссапар орны мен кері жолға жүргізілген шығыстардың нақты сомасы көрсетіледі;
</w:t>
      </w:r>
      <w:r>
        <w:br/>
      </w:r>
      <w:r>
        <w:rPr>
          <w:rFonts w:ascii="Times New Roman"/>
          <w:b w:val="false"/>
          <w:i w:val="false"/>
          <w:color w:val="000000"/>
          <w:sz w:val="28"/>
        </w:rPr>
        <w:t>
      33) 110.31.025АІІ жолында:
</w:t>
      </w:r>
      <w:r>
        <w:br/>
      </w:r>
      <w:r>
        <w:rPr>
          <w:rFonts w:ascii="Times New Roman"/>
          <w:b w:val="false"/>
          <w:i w:val="false"/>
          <w:color w:val="000000"/>
          <w:sz w:val="28"/>
        </w:rPr>
        <w:t>
      І бағанға 110.11.005АІІ жолынан сома көшіріледі;
</w:t>
      </w:r>
      <w:r>
        <w:br/>
      </w:r>
      <w:r>
        <w:rPr>
          <w:rFonts w:ascii="Times New Roman"/>
          <w:b w:val="false"/>
          <w:i w:val="false"/>
          <w:color w:val="000000"/>
          <w:sz w:val="28"/>
        </w:rPr>
        <w:t>
      ІІ бағанда бронь үшін шығысты төлеуді қоса алғанда, тұрғын үй жалдауға жүргізілген шығыстардың нақты сомасы көрсетіледі;
</w:t>
      </w:r>
      <w:r>
        <w:br/>
      </w:r>
      <w:r>
        <w:rPr>
          <w:rFonts w:ascii="Times New Roman"/>
          <w:b w:val="false"/>
          <w:i w:val="false"/>
          <w:color w:val="000000"/>
          <w:sz w:val="28"/>
        </w:rPr>
        <w:t>
      34) 110.31.025АІІІ жолында:
</w:t>
      </w:r>
      <w:r>
        <w:br/>
      </w:r>
      <w:r>
        <w:rPr>
          <w:rFonts w:ascii="Times New Roman"/>
          <w:b w:val="false"/>
          <w:i w:val="false"/>
          <w:color w:val="000000"/>
          <w:sz w:val="28"/>
        </w:rPr>
        <w:t>
      І бағанға 110.11.005АІІІ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35) 110.31.025АІV жолында:
</w:t>
      </w:r>
      <w:r>
        <w:br/>
      </w:r>
      <w:r>
        <w:rPr>
          <w:rFonts w:ascii="Times New Roman"/>
          <w:b w:val="false"/>
          <w:i w:val="false"/>
          <w:color w:val="000000"/>
          <w:sz w:val="28"/>
        </w:rPr>
        <w:t>
      І бағанға 110.11.005АІV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36) 110.31.025В жолында:
</w:t>
      </w:r>
      <w:r>
        <w:br/>
      </w:r>
      <w:r>
        <w:rPr>
          <w:rFonts w:ascii="Times New Roman"/>
          <w:b w:val="false"/>
          <w:i w:val="false"/>
          <w:color w:val="000000"/>
          <w:sz w:val="28"/>
        </w:rPr>
        <w:t>
      І бағанға 110.11.005В жолынан сома көшіріледі;
</w:t>
      </w:r>
      <w:r>
        <w:br/>
      </w:r>
      <w:r>
        <w:rPr>
          <w:rFonts w:ascii="Times New Roman"/>
          <w:b w:val="false"/>
          <w:i w:val="false"/>
          <w:color w:val="000000"/>
          <w:sz w:val="28"/>
        </w:rPr>
        <w:t>
      ІІ бағанда өкілеттік шығыстар сомасы көрсетіледі;
</w:t>
      </w:r>
      <w:r>
        <w:br/>
      </w:r>
      <w:r>
        <w:rPr>
          <w:rFonts w:ascii="Times New Roman"/>
          <w:b w:val="false"/>
          <w:i w:val="false"/>
          <w:color w:val="000000"/>
          <w:sz w:val="28"/>
        </w:rPr>
        <w:t>
      37) 110.31.026 жолында:
</w:t>
      </w:r>
      <w:r>
        <w:br/>
      </w:r>
      <w:r>
        <w:rPr>
          <w:rFonts w:ascii="Times New Roman"/>
          <w:b w:val="false"/>
          <w:i w:val="false"/>
          <w:color w:val="000000"/>
          <w:sz w:val="28"/>
        </w:rPr>
        <w:t>
      І бағанға 110.00.025 жолында көрсетілген сома көшіріледі;
</w:t>
      </w:r>
      <w:r>
        <w:br/>
      </w:r>
      <w:r>
        <w:rPr>
          <w:rFonts w:ascii="Times New Roman"/>
          <w:b w:val="false"/>
          <w:i w:val="false"/>
          <w:color w:val="000000"/>
          <w:sz w:val="28"/>
        </w:rPr>
        <w:t>
      ІІ бағанда сыйақы бойынша шығыстар сомасы көрсетіледі;
</w:t>
      </w:r>
      <w:r>
        <w:br/>
      </w:r>
      <w:r>
        <w:rPr>
          <w:rFonts w:ascii="Times New Roman"/>
          <w:b w:val="false"/>
          <w:i w:val="false"/>
          <w:color w:val="000000"/>
          <w:sz w:val="28"/>
        </w:rPr>
        <w:t>
      38) 110.31.027 жолында:
</w:t>
      </w:r>
      <w:r>
        <w:br/>
      </w:r>
      <w:r>
        <w:rPr>
          <w:rFonts w:ascii="Times New Roman"/>
          <w:b w:val="false"/>
          <w:i w:val="false"/>
          <w:color w:val="000000"/>
          <w:sz w:val="28"/>
        </w:rPr>
        <w:t>
      І бағанға 110.00.026 жолында көрсетілген сома көшіріледі;
</w:t>
      </w:r>
      <w:r>
        <w:br/>
      </w:r>
      <w:r>
        <w:rPr>
          <w:rFonts w:ascii="Times New Roman"/>
          <w:b w:val="false"/>
          <w:i w:val="false"/>
          <w:color w:val="000000"/>
          <w:sz w:val="28"/>
        </w:rPr>
        <w:t>
      39) 110.31.028 жолында:
</w:t>
      </w:r>
      <w:r>
        <w:br/>
      </w:r>
      <w:r>
        <w:rPr>
          <w:rFonts w:ascii="Times New Roman"/>
          <w:b w:val="false"/>
          <w:i w:val="false"/>
          <w:color w:val="000000"/>
          <w:sz w:val="28"/>
        </w:rPr>
        <w:t>
      І бағанға 110.00.027 жолында көрсетілген сома көшіріледі;
</w:t>
      </w:r>
      <w:r>
        <w:br/>
      </w:r>
      <w:r>
        <w:rPr>
          <w:rFonts w:ascii="Times New Roman"/>
          <w:b w:val="false"/>
          <w:i w:val="false"/>
          <w:color w:val="000000"/>
          <w:sz w:val="28"/>
        </w:rPr>
        <w:t>
      ІІ бағанда күмәнді борыш бойынша резерв көрсетіледі;
</w:t>
      </w:r>
      <w:r>
        <w:br/>
      </w:r>
      <w:r>
        <w:rPr>
          <w:rFonts w:ascii="Times New Roman"/>
          <w:b w:val="false"/>
          <w:i w:val="false"/>
          <w:color w:val="000000"/>
          <w:sz w:val="28"/>
        </w:rPr>
        <w:t>
      40) 110.31.029 жолында:
</w:t>
      </w:r>
      <w:r>
        <w:br/>
      </w:r>
      <w:r>
        <w:rPr>
          <w:rFonts w:ascii="Times New Roman"/>
          <w:b w:val="false"/>
          <w:i w:val="false"/>
          <w:color w:val="000000"/>
          <w:sz w:val="28"/>
        </w:rPr>
        <w:t>
      І бағанға 110.00.028 жолында көрсетілген сома көшіріледі;
</w:t>
      </w:r>
      <w:r>
        <w:br/>
      </w:r>
      <w:r>
        <w:rPr>
          <w:rFonts w:ascii="Times New Roman"/>
          <w:b w:val="false"/>
          <w:i w:val="false"/>
          <w:color w:val="000000"/>
          <w:sz w:val="28"/>
        </w:rPr>
        <w:t>
      ІІ бағанда резервтік қорларғa аударымдар сомасы көрсетіледі;
</w:t>
      </w:r>
      <w:r>
        <w:br/>
      </w:r>
      <w:r>
        <w:rPr>
          <w:rFonts w:ascii="Times New Roman"/>
          <w:b w:val="false"/>
          <w:i w:val="false"/>
          <w:color w:val="000000"/>
          <w:sz w:val="28"/>
        </w:rPr>
        <w:t>
      41) 110.31.030 жолында:
</w:t>
      </w:r>
      <w:r>
        <w:br/>
      </w:r>
      <w:r>
        <w:rPr>
          <w:rFonts w:ascii="Times New Roman"/>
          <w:b w:val="false"/>
          <w:i w:val="false"/>
          <w:color w:val="000000"/>
          <w:sz w:val="28"/>
        </w:rPr>
        <w:t>
      І бағанға 110.00.029 жолында көрсетілген сома көшіріледі;
</w:t>
      </w:r>
      <w:r>
        <w:br/>
      </w:r>
      <w:r>
        <w:rPr>
          <w:rFonts w:ascii="Times New Roman"/>
          <w:b w:val="false"/>
          <w:i w:val="false"/>
          <w:color w:val="000000"/>
          <w:sz w:val="28"/>
        </w:rPr>
        <w:t>
      ІІ бағанда ғылыми-зерттеуге, жобалық, іздестіруші және тәжірибелік-конструкторлық жұмыстарға кеткен шығыстар сомасы көрсетіледі;
</w:t>
      </w:r>
      <w:r>
        <w:br/>
      </w:r>
      <w:r>
        <w:rPr>
          <w:rFonts w:ascii="Times New Roman"/>
          <w:b w:val="false"/>
          <w:i w:val="false"/>
          <w:color w:val="000000"/>
          <w:sz w:val="28"/>
        </w:rPr>
        <w:t>
      42) 110.31.031 жолында:
</w:t>
      </w:r>
      <w:r>
        <w:br/>
      </w:r>
      <w:r>
        <w:rPr>
          <w:rFonts w:ascii="Times New Roman"/>
          <w:b w:val="false"/>
          <w:i w:val="false"/>
          <w:color w:val="000000"/>
          <w:sz w:val="28"/>
        </w:rPr>
        <w:t>
      І бағанға 110.00.030 жолында көрсетілген сома көшіріледі;
</w:t>
      </w:r>
      <w:r>
        <w:br/>
      </w:r>
      <w:r>
        <w:rPr>
          <w:rFonts w:ascii="Times New Roman"/>
          <w:b w:val="false"/>
          <w:i w:val="false"/>
          <w:color w:val="000000"/>
          <w:sz w:val="28"/>
        </w:rPr>
        <w:t>
      ІІ бағанда сақтандыру сыйақылар бойынша шығыстар сомасы көрсетіледі;
</w:t>
      </w:r>
      <w:r>
        <w:br/>
      </w:r>
      <w:r>
        <w:rPr>
          <w:rFonts w:ascii="Times New Roman"/>
          <w:b w:val="false"/>
          <w:i w:val="false"/>
          <w:color w:val="000000"/>
          <w:sz w:val="28"/>
        </w:rPr>
        <w:t>
      43) 110.31.032 жолында:
</w:t>
      </w:r>
      <w:r>
        <w:br/>
      </w:r>
      <w:r>
        <w:rPr>
          <w:rFonts w:ascii="Times New Roman"/>
          <w:b w:val="false"/>
          <w:i w:val="false"/>
          <w:color w:val="000000"/>
          <w:sz w:val="28"/>
        </w:rPr>
        <w:t>
      І бағанға 110.00.031 жолында көрсетілген сома көшіріледі;
</w:t>
      </w:r>
      <w:r>
        <w:br/>
      </w:r>
      <w:r>
        <w:rPr>
          <w:rFonts w:ascii="Times New Roman"/>
          <w:b w:val="false"/>
          <w:i w:val="false"/>
          <w:color w:val="000000"/>
          <w:sz w:val="28"/>
        </w:rPr>
        <w:t>
      ІІ бағанда жеке тұлғалардың салымдарын (депозиттерін) кепілдендіру (сақтандыру) жөніндегі жарналар бойынша шығыстардың сомасы көрсетіледі;
</w:t>
      </w:r>
      <w:r>
        <w:br/>
      </w:r>
      <w:r>
        <w:rPr>
          <w:rFonts w:ascii="Times New Roman"/>
          <w:b w:val="false"/>
          <w:i w:val="false"/>
          <w:color w:val="000000"/>
          <w:sz w:val="28"/>
        </w:rPr>
        <w:t>
      44) 110.31.033 жолында:
</w:t>
      </w:r>
      <w:r>
        <w:br/>
      </w:r>
      <w:r>
        <w:rPr>
          <w:rFonts w:ascii="Times New Roman"/>
          <w:b w:val="false"/>
          <w:i w:val="false"/>
          <w:color w:val="000000"/>
          <w:sz w:val="28"/>
        </w:rPr>
        <w:t>
      І бағанға 110.00.032 жолында көрсетілген сома көшіріледі;
</w:t>
      </w:r>
      <w:r>
        <w:br/>
      </w:r>
      <w:r>
        <w:rPr>
          <w:rFonts w:ascii="Times New Roman"/>
          <w:b w:val="false"/>
          <w:i w:val="false"/>
          <w:color w:val="000000"/>
          <w:sz w:val="28"/>
        </w:rPr>
        <w:t>
      ІІ бағанда әлеуметтік төлемдерге шығыстар сомасы көрсетіледі;
</w:t>
      </w:r>
      <w:r>
        <w:br/>
      </w:r>
      <w:r>
        <w:rPr>
          <w:rFonts w:ascii="Times New Roman"/>
          <w:b w:val="false"/>
          <w:i w:val="false"/>
          <w:color w:val="000000"/>
          <w:sz w:val="28"/>
        </w:rPr>
        <w:t>
      45) 110.31.034 жолында:
</w:t>
      </w:r>
      <w:r>
        <w:br/>
      </w:r>
      <w:r>
        <w:rPr>
          <w:rFonts w:ascii="Times New Roman"/>
          <w:b w:val="false"/>
          <w:i w:val="false"/>
          <w:color w:val="000000"/>
          <w:sz w:val="28"/>
        </w:rPr>
        <w:t>
      І бағанға 110.00.033 жолында көрсетілген сома көшіріледі;
</w:t>
      </w:r>
      <w:r>
        <w:br/>
      </w:r>
      <w:r>
        <w:rPr>
          <w:rFonts w:ascii="Times New Roman"/>
          <w:b w:val="false"/>
          <w:i w:val="false"/>
          <w:color w:val="000000"/>
          <w:sz w:val="28"/>
        </w:rPr>
        <w:t>
      ІІ бағанда теріс бағамдық айырмашылықтар сомасы көрсетіледі;
</w:t>
      </w:r>
      <w:r>
        <w:br/>
      </w:r>
      <w:r>
        <w:rPr>
          <w:rFonts w:ascii="Times New Roman"/>
          <w:b w:val="false"/>
          <w:i w:val="false"/>
          <w:color w:val="000000"/>
          <w:sz w:val="28"/>
        </w:rPr>
        <w:t>
      46) 110.31.035 жолында:
</w:t>
      </w:r>
      <w:r>
        <w:br/>
      </w:r>
      <w:r>
        <w:rPr>
          <w:rFonts w:ascii="Times New Roman"/>
          <w:b w:val="false"/>
          <w:i w:val="false"/>
          <w:color w:val="000000"/>
          <w:sz w:val="28"/>
        </w:rPr>
        <w:t>
      І бағанға 110.00.034 жолында көрсетілген сома көшіріледі;
</w:t>
      </w:r>
      <w:r>
        <w:br/>
      </w:r>
      <w:r>
        <w:rPr>
          <w:rFonts w:ascii="Times New Roman"/>
          <w:b w:val="false"/>
          <w:i w:val="false"/>
          <w:color w:val="000000"/>
          <w:sz w:val="28"/>
        </w:rPr>
        <w:t>
      ІІ бағанда өнімдерді (жұмыстарды, қызмет көрсетулерді) өткізуден түскен кірісті айқындағанға дейін пайдаланылған салықтардан басқа, салықтар және Қазақстан Республикасында төленген корпорациялық табыс салығы, сондай-ақ басқа елдерде төленген табыс салығының сомасы көрсетіледі;
</w:t>
      </w:r>
      <w:r>
        <w:br/>
      </w:r>
      <w:r>
        <w:rPr>
          <w:rFonts w:ascii="Times New Roman"/>
          <w:b w:val="false"/>
          <w:i w:val="false"/>
          <w:color w:val="000000"/>
          <w:sz w:val="28"/>
        </w:rPr>
        <w:t>
      47) 110.31.036 жолында:
</w:t>
      </w:r>
      <w:r>
        <w:br/>
      </w:r>
      <w:r>
        <w:rPr>
          <w:rFonts w:ascii="Times New Roman"/>
          <w:b w:val="false"/>
          <w:i w:val="false"/>
          <w:color w:val="000000"/>
          <w:sz w:val="28"/>
        </w:rPr>
        <w:t>
      І бағанға 110.00.035 жолында көрсетілген сома көшіріледі;
</w:t>
      </w:r>
      <w:r>
        <w:br/>
      </w:r>
      <w:r>
        <w:rPr>
          <w:rFonts w:ascii="Times New Roman"/>
          <w:b w:val="false"/>
          <w:i w:val="false"/>
          <w:color w:val="000000"/>
          <w:sz w:val="28"/>
        </w:rPr>
        <w:t>
      ІІ бағанда айыппұл, өсімақы, тұрақсыздық айыбы деп көрсетілген немесе танылған сома көрсетіледі;
</w:t>
      </w:r>
      <w:r>
        <w:br/>
      </w:r>
      <w:r>
        <w:rPr>
          <w:rFonts w:ascii="Times New Roman"/>
          <w:b w:val="false"/>
          <w:i w:val="false"/>
          <w:color w:val="000000"/>
          <w:sz w:val="28"/>
        </w:rPr>
        <w:t>
      48) 110.31.037 жолында:
</w:t>
      </w:r>
      <w:r>
        <w:br/>
      </w:r>
      <w:r>
        <w:rPr>
          <w:rFonts w:ascii="Times New Roman"/>
          <w:b w:val="false"/>
          <w:i w:val="false"/>
          <w:color w:val="000000"/>
          <w:sz w:val="28"/>
        </w:rPr>
        <w:t>
      І бағанға 110.00.036А жолында көрсетілген сома көшіріледі;
</w:t>
      </w:r>
      <w:r>
        <w:br/>
      </w:r>
      <w:r>
        <w:rPr>
          <w:rFonts w:ascii="Times New Roman"/>
          <w:b w:val="false"/>
          <w:i w:val="false"/>
          <w:color w:val="000000"/>
          <w:sz w:val="28"/>
        </w:rPr>
        <w:t>
      ІІ бағанда негізгі құралдар бойынша амортизациялық аударымдар сомасы көрсетіледі;
</w:t>
      </w:r>
      <w:r>
        <w:br/>
      </w:r>
      <w:r>
        <w:rPr>
          <w:rFonts w:ascii="Times New Roman"/>
          <w:b w:val="false"/>
          <w:i w:val="false"/>
          <w:color w:val="000000"/>
          <w:sz w:val="28"/>
        </w:rPr>
        <w:t>
      49) 110.31.038 жолында:
</w:t>
      </w:r>
      <w:r>
        <w:br/>
      </w:r>
      <w:r>
        <w:rPr>
          <w:rFonts w:ascii="Times New Roman"/>
          <w:b w:val="false"/>
          <w:i w:val="false"/>
          <w:color w:val="000000"/>
          <w:sz w:val="28"/>
        </w:rPr>
        <w:t>
      І бағанға 110.00.036В жолында көрсетілген сома көшіріледі;
</w:t>
      </w:r>
      <w:r>
        <w:br/>
      </w:r>
      <w:r>
        <w:rPr>
          <w:rFonts w:ascii="Times New Roman"/>
          <w:b w:val="false"/>
          <w:i w:val="false"/>
          <w:color w:val="000000"/>
          <w:sz w:val="28"/>
        </w:rPr>
        <w:t>
      ІІ бағанда материалдық емес активтер бойынша амортизациялық аударымдар сомасы көрсетіледі;
</w:t>
      </w:r>
      <w:r>
        <w:br/>
      </w:r>
      <w:r>
        <w:rPr>
          <w:rFonts w:ascii="Times New Roman"/>
          <w:b w:val="false"/>
          <w:i w:val="false"/>
          <w:color w:val="000000"/>
          <w:sz w:val="28"/>
        </w:rPr>
        <w:t>
      50) 110.31.039 жолында:
</w:t>
      </w:r>
      <w:r>
        <w:br/>
      </w:r>
      <w:r>
        <w:rPr>
          <w:rFonts w:ascii="Times New Roman"/>
          <w:b w:val="false"/>
          <w:i w:val="false"/>
          <w:color w:val="000000"/>
          <w:sz w:val="28"/>
        </w:rPr>
        <w:t>
      І бағанға 110.00.036С жолында көрсетілген сома көшіріледі;
</w:t>
      </w:r>
      <w:r>
        <w:br/>
      </w:r>
      <w:r>
        <w:rPr>
          <w:rFonts w:ascii="Times New Roman"/>
          <w:b w:val="false"/>
          <w:i w:val="false"/>
          <w:color w:val="000000"/>
          <w:sz w:val="28"/>
        </w:rPr>
        <w:t>
      51) 110.31.040 жолында:
</w:t>
      </w:r>
      <w:r>
        <w:br/>
      </w:r>
      <w:r>
        <w:rPr>
          <w:rFonts w:ascii="Times New Roman"/>
          <w:b w:val="false"/>
          <w:i w:val="false"/>
          <w:color w:val="000000"/>
          <w:sz w:val="28"/>
        </w:rPr>
        <w:t>
      І бағанға 110.00.036 D жолында көрсетілген сома көшіріледі;
</w:t>
      </w:r>
      <w:r>
        <w:br/>
      </w:r>
      <w:r>
        <w:rPr>
          <w:rFonts w:ascii="Times New Roman"/>
          <w:b w:val="false"/>
          <w:i w:val="false"/>
          <w:color w:val="000000"/>
          <w:sz w:val="28"/>
        </w:rPr>
        <w:t>
      52) 110.31.041 жолында:
</w:t>
      </w:r>
      <w:r>
        <w:br/>
      </w:r>
      <w:r>
        <w:rPr>
          <w:rFonts w:ascii="Times New Roman"/>
          <w:b w:val="false"/>
          <w:i w:val="false"/>
          <w:color w:val="000000"/>
          <w:sz w:val="28"/>
        </w:rPr>
        <w:t>
      І бағанға 110.00.036Е жолында көрсетілген сома көшіріледі;
</w:t>
      </w:r>
      <w:r>
        <w:br/>
      </w:r>
      <w:r>
        <w:rPr>
          <w:rFonts w:ascii="Times New Roman"/>
          <w:b w:val="false"/>
          <w:i w:val="false"/>
          <w:color w:val="000000"/>
          <w:sz w:val="28"/>
        </w:rPr>
        <w:t>
      53) 110.31.042 жолында:
</w:t>
      </w:r>
      <w:r>
        <w:br/>
      </w:r>
      <w:r>
        <w:rPr>
          <w:rFonts w:ascii="Times New Roman"/>
          <w:b w:val="false"/>
          <w:i w:val="false"/>
          <w:color w:val="000000"/>
          <w:sz w:val="28"/>
        </w:rPr>
        <w:t>
      І бағанға 110.00.036F жолында көрсетілген сома көшіріледі;
</w:t>
      </w:r>
      <w:r>
        <w:br/>
      </w:r>
      <w:r>
        <w:rPr>
          <w:rFonts w:ascii="Times New Roman"/>
          <w:b w:val="false"/>
          <w:i w:val="false"/>
          <w:color w:val="000000"/>
          <w:sz w:val="28"/>
        </w:rPr>
        <w:t>
      ІІ бағанда жөндеуге кеткен шығыстар сомасы көрсетіледі;
</w:t>
      </w:r>
      <w:r>
        <w:br/>
      </w:r>
      <w:r>
        <w:rPr>
          <w:rFonts w:ascii="Times New Roman"/>
          <w:b w:val="false"/>
          <w:i w:val="false"/>
          <w:color w:val="000000"/>
          <w:sz w:val="28"/>
        </w:rPr>
        <w:t>
      54) 110.31.043 жолында:
</w:t>
      </w:r>
      <w:r>
        <w:br/>
      </w:r>
      <w:r>
        <w:rPr>
          <w:rFonts w:ascii="Times New Roman"/>
          <w:b w:val="false"/>
          <w:i w:val="false"/>
          <w:color w:val="000000"/>
          <w:sz w:val="28"/>
        </w:rPr>
        <w:t>
      ІІ бағанда негізгі құралдардың жойылуы және істен шығуынан залалдар сомасы көрсетіледі;
</w:t>
      </w:r>
      <w:r>
        <w:br/>
      </w:r>
      <w:r>
        <w:rPr>
          <w:rFonts w:ascii="Times New Roman"/>
          <w:b w:val="false"/>
          <w:i w:val="false"/>
          <w:color w:val="000000"/>
          <w:sz w:val="28"/>
        </w:rPr>
        <w:t>
      55) 110.31.044 жолында:
</w:t>
      </w:r>
      <w:r>
        <w:br/>
      </w:r>
      <w:r>
        <w:rPr>
          <w:rFonts w:ascii="Times New Roman"/>
          <w:b w:val="false"/>
          <w:i w:val="false"/>
          <w:color w:val="000000"/>
          <w:sz w:val="28"/>
        </w:rPr>
        <w:t>
      ІІ бағанда материалдық емес активтердің жойылуы және істен шығуынан залалдар сомасы көрсетіледі;
</w:t>
      </w:r>
      <w:r>
        <w:br/>
      </w:r>
      <w:r>
        <w:rPr>
          <w:rFonts w:ascii="Times New Roman"/>
          <w:b w:val="false"/>
          <w:i w:val="false"/>
          <w:color w:val="000000"/>
          <w:sz w:val="28"/>
        </w:rPr>
        <w:t>
      56) 110.31.045 жолында:
</w:t>
      </w:r>
      <w:r>
        <w:br/>
      </w:r>
      <w:r>
        <w:rPr>
          <w:rFonts w:ascii="Times New Roman"/>
          <w:b w:val="false"/>
          <w:i w:val="false"/>
          <w:color w:val="000000"/>
          <w:sz w:val="28"/>
        </w:rPr>
        <w:t>
      ІІ бағанда тауарлық-материалдық құндылықтар нормативтен тыс ысырап, бүлінген және жетпеген, сондай-ақ басқа да өндірістік емес шығыстар және ысырап сомасы көрсетіледі;
</w:t>
      </w:r>
      <w:r>
        <w:br/>
      </w:r>
      <w:r>
        <w:rPr>
          <w:rFonts w:ascii="Times New Roman"/>
          <w:b w:val="false"/>
          <w:i w:val="false"/>
          <w:color w:val="000000"/>
          <w:sz w:val="28"/>
        </w:rPr>
        <w:t>
      57) 110.31.046 жолында:
</w:t>
      </w:r>
      <w:r>
        <w:br/>
      </w:r>
      <w:r>
        <w:rPr>
          <w:rFonts w:ascii="Times New Roman"/>
          <w:b w:val="false"/>
          <w:i w:val="false"/>
          <w:color w:val="000000"/>
          <w:sz w:val="28"/>
        </w:rPr>
        <w:t>
      ІІ бағанда айыпкер белгіленбеген немесе егер айыпкер жақтың есебінен қажетті соманы өтеу мүмкін болмаған жағдайда, талан-тараждан түскен залал көрсетіледі;
</w:t>
      </w:r>
      <w:r>
        <w:br/>
      </w:r>
      <w:r>
        <w:rPr>
          <w:rFonts w:ascii="Times New Roman"/>
          <w:b w:val="false"/>
          <w:i w:val="false"/>
          <w:color w:val="000000"/>
          <w:sz w:val="28"/>
        </w:rPr>
        <w:t>
      58) 110.31.047 жолында:
</w:t>
      </w:r>
      <w:r>
        <w:br/>
      </w:r>
      <w:r>
        <w:rPr>
          <w:rFonts w:ascii="Times New Roman"/>
          <w:b w:val="false"/>
          <w:i w:val="false"/>
          <w:color w:val="000000"/>
          <w:sz w:val="28"/>
        </w:rPr>
        <w:t>
      ІІ бағанда бухгалтерлік есеп деректері бойынша өндірістік қуаттық пен консервацияда болып табылатын объектілерді ұстап тұруға шығындар сомасы көрсетіледі;
</w:t>
      </w:r>
      <w:r>
        <w:br/>
      </w:r>
      <w:r>
        <w:rPr>
          <w:rFonts w:ascii="Times New Roman"/>
          <w:b w:val="false"/>
          <w:i w:val="false"/>
          <w:color w:val="000000"/>
          <w:sz w:val="28"/>
        </w:rPr>
        <w:t>
      59) 110.31.048 жолында:
</w:t>
      </w:r>
      <w:r>
        <w:br/>
      </w:r>
      <w:r>
        <w:rPr>
          <w:rFonts w:ascii="Times New Roman"/>
          <w:b w:val="false"/>
          <w:i w:val="false"/>
          <w:color w:val="000000"/>
          <w:sz w:val="28"/>
        </w:rPr>
        <w:t>
      ІІ бағанда жұмысшылардың еңбек демалыстарын төлеуге резервтегі сома көрсетіледі;
</w:t>
      </w:r>
      <w:r>
        <w:br/>
      </w:r>
      <w:r>
        <w:rPr>
          <w:rFonts w:ascii="Times New Roman"/>
          <w:b w:val="false"/>
          <w:i w:val="false"/>
          <w:color w:val="000000"/>
          <w:sz w:val="28"/>
        </w:rPr>
        <w:t>
      60) 110.31.049 жолында:
</w:t>
      </w:r>
      <w:r>
        <w:br/>
      </w:r>
      <w:r>
        <w:rPr>
          <w:rFonts w:ascii="Times New Roman"/>
          <w:b w:val="false"/>
          <w:i w:val="false"/>
          <w:color w:val="000000"/>
          <w:sz w:val="28"/>
        </w:rPr>
        <w:t>
      ІІ бағанда негізгі құралдарды жөндеуге алда тұрған шығыстарға резервтегі сома көрсетіледі;
</w:t>
      </w:r>
      <w:r>
        <w:br/>
      </w:r>
      <w:r>
        <w:rPr>
          <w:rFonts w:ascii="Times New Roman"/>
          <w:b w:val="false"/>
          <w:i w:val="false"/>
          <w:color w:val="000000"/>
          <w:sz w:val="28"/>
        </w:rPr>
        <w:t>
      61) 110.31.050 жолында:
</w:t>
      </w:r>
      <w:r>
        <w:br/>
      </w:r>
      <w:r>
        <w:rPr>
          <w:rFonts w:ascii="Times New Roman"/>
          <w:b w:val="false"/>
          <w:i w:val="false"/>
          <w:color w:val="000000"/>
          <w:sz w:val="28"/>
        </w:rPr>
        <w:t>
      ІІ бағанда 110.31.025-110.31.049 жолдарында көрсетілмеген басқа да шығыстар сомасы көрсетіледі;
</w:t>
      </w:r>
      <w:r>
        <w:br/>
      </w:r>
      <w:r>
        <w:rPr>
          <w:rFonts w:ascii="Times New Roman"/>
          <w:b w:val="false"/>
          <w:i w:val="false"/>
          <w:color w:val="000000"/>
          <w:sz w:val="28"/>
        </w:rPr>
        <w:t>
      62) 110.31.051 жолында:
</w:t>
      </w:r>
      <w:r>
        <w:br/>
      </w:r>
      <w:r>
        <w:rPr>
          <w:rFonts w:ascii="Times New Roman"/>
          <w:b w:val="false"/>
          <w:i w:val="false"/>
          <w:color w:val="000000"/>
          <w:sz w:val="28"/>
        </w:rPr>
        <w:t>
      І бағанда 110.00.041 жолдан көшірілетін салық салынатын кірістің түзету сомасы көрсетіледі;
</w:t>
      </w:r>
      <w:r>
        <w:br/>
      </w:r>
      <w:r>
        <w:rPr>
          <w:rFonts w:ascii="Times New Roman"/>
          <w:b w:val="false"/>
          <w:i w:val="false"/>
          <w:color w:val="000000"/>
          <w:sz w:val="28"/>
        </w:rPr>
        <w:t>
      63) 110.31.052 жолында:
</w:t>
      </w:r>
      <w:r>
        <w:br/>
      </w:r>
      <w:r>
        <w:rPr>
          <w:rFonts w:ascii="Times New Roman"/>
          <w:b w:val="false"/>
          <w:i w:val="false"/>
          <w:color w:val="000000"/>
          <w:sz w:val="28"/>
        </w:rPr>
        <w:t>
      І бағанда 110.31.025-110.31.051 жолдарын қосумен айқындалатын сома көрсетіледі;
</w:t>
      </w:r>
      <w:r>
        <w:br/>
      </w:r>
      <w:r>
        <w:rPr>
          <w:rFonts w:ascii="Times New Roman"/>
          <w:b w:val="false"/>
          <w:i w:val="false"/>
          <w:color w:val="000000"/>
          <w:sz w:val="28"/>
        </w:rPr>
        <w:t>
      ІІ бағанда 110.31.025-110.31.050 жолдарының қосумен айқындалатын сома көрсетіледі;
</w:t>
      </w:r>
      <w:r>
        <w:br/>
      </w:r>
      <w:r>
        <w:rPr>
          <w:rFonts w:ascii="Times New Roman"/>
          <w:b w:val="false"/>
          <w:i w:val="false"/>
          <w:color w:val="000000"/>
          <w:sz w:val="28"/>
        </w:rPr>
        <w:t>
      64) 110.31.053 жолында:
</w:t>
      </w:r>
      <w:r>
        <w:br/>
      </w:r>
      <w:r>
        <w:rPr>
          <w:rFonts w:ascii="Times New Roman"/>
          <w:b w:val="false"/>
          <w:i w:val="false"/>
          <w:color w:val="000000"/>
          <w:sz w:val="28"/>
        </w:rPr>
        <w:t>
      ІІІ бағанда ІІІ бағанның 110.31.024 және 110.31.052 жолдарының туындысы ретінде айқындалатын кірістер мен шығыстар арасындағы айырма көрсетіледі;
</w:t>
      </w:r>
      <w:r>
        <w:br/>
      </w:r>
      <w:r>
        <w:rPr>
          <w:rFonts w:ascii="Times New Roman"/>
          <w:b w:val="false"/>
          <w:i w:val="false"/>
          <w:color w:val="000000"/>
          <w:sz w:val="28"/>
        </w:rPr>
        <w:t>
      65) 110.31.054 жолында:
</w:t>
      </w:r>
      <w:r>
        <w:br/>
      </w:r>
      <w:r>
        <w:rPr>
          <w:rFonts w:ascii="Times New Roman"/>
          <w:b w:val="false"/>
          <w:i w:val="false"/>
          <w:color w:val="000000"/>
          <w:sz w:val="28"/>
        </w:rPr>
        <w:t>
      ІІІ бағанда 110.31.053 жолдың сомасына түзетілген 110.31.001 және 110.31.002 жолдарының сомасы ретінде айқындалған салық салынатын кіріс көшіріледі. Осы сома 110.00.043 жолда көрсетілген салық салынатын сомаға сәйкес келуі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Ақша қозғалысы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110.32 және 110.33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203. Осы нысандар бухгалтерлік есеп және қаржы есептемесі бойынша Қазақстан Республикасының заңнамасына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Кірістер, елдер мен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204. Декларацияны толтыру кезінде кірістер түрлеріне келесі кодтау қолданылсын:
</w:t>
      </w:r>
      <w:r>
        <w:br/>
      </w:r>
      <w:r>
        <w:rPr>
          <w:rFonts w:ascii="Times New Roman"/>
          <w:b w:val="false"/>
          <w:i w:val="false"/>
          <w:color w:val="000000"/>
          <w:sz w:val="28"/>
        </w:rPr>
        <w:t>
      1) Қазақстан Республикасындағы көздерден кірістер:
</w:t>
      </w:r>
      <w:r>
        <w:br/>
      </w:r>
      <w:r>
        <w:rPr>
          <w:rFonts w:ascii="Times New Roman"/>
          <w:b w:val="false"/>
          <w:i w:val="false"/>
          <w:color w:val="000000"/>
          <w:sz w:val="28"/>
        </w:rPr>
        <w:t>
      1010 - Қазақстан Республикасындағы тауарларды, жұмыстарды, қызмет көрсетулерді сатудан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шегінен тыс жерлерде алынатын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205. Резидент емес - салық төлеушінің резиденттік елдің кодын толтыру кезінде Қазақстан Республикасының Кеден комитетінің 26.09.1995 жылғы 127-П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1997 жылғы 21 сәуірде N 291 тіркелген "Әлем елдерінің жіктемесі" Жүк кеден декларациясын толтыру тәртiбi туралы Нұсқаулықтың 3-қосымшасына сәйкес елдердің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206. Декларацияны толтыру кезінде сақтандыру топтарының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110.00, 110.01, 110.02, 110.03, 110.04, 110.05, 110.06, 110.07, 110.08, 110.09, 110.10, 110.11, 110.12, 110.13, 110.14, 110.15, 110.16, 110.17, 110.18, 110.19, 110.20, 110.21, 110.22, 110.23, 110.24, 110.25, 110.26, 110.27, 110.28, 110.29, 110.30, 110.31, 110.32, 110.33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сақтандыру сыйақылары түріндегі кірістерді, сондай-ақ сақтандыру сыйақыларын орналастырудан кірістерді мәлімдеуіне және сақтандыру (қайта сақтандыру) ұйымдарының корпорациялық табыс салығын есептеуіне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(120.00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(120.01 - 120.07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кезінде түзетулерге, тазартуларға және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хабарлаумен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сыйақылары түріндегі кіріс" бөлімінде:
</w:t>
      </w:r>
      <w:r>
        <w:br/>
      </w:r>
      <w:r>
        <w:rPr>
          <w:rFonts w:ascii="Times New Roman"/>
          <w:b w:val="false"/>
          <w:i w:val="false"/>
          <w:color w:val="000000"/>
          <w:sz w:val="28"/>
        </w:rPr>
        <w:t>
      1) 120.00.001 жолында 120.01.009 жолында айқындалған жинақтаушы емес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сыйақылары түріндегі кірістердің жалпы сомасы көрсетіледі;
</w:t>
      </w:r>
      <w:r>
        <w:br/>
      </w:r>
      <w:r>
        <w:rPr>
          <w:rFonts w:ascii="Times New Roman"/>
          <w:b w:val="false"/>
          <w:i w:val="false"/>
          <w:color w:val="000000"/>
          <w:sz w:val="28"/>
        </w:rPr>
        <w:t>
      2) 120.00.002 жолында 120.01.010 жолында айқындалған жинақтаушы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сыйақылары түріндегі кірістердің жалпы сомасы көрсетіледі;
</w:t>
      </w:r>
      <w:r>
        <w:br/>
      </w:r>
      <w:r>
        <w:rPr>
          <w:rFonts w:ascii="Times New Roman"/>
          <w:b w:val="false"/>
          <w:i w:val="false"/>
          <w:color w:val="000000"/>
          <w:sz w:val="28"/>
        </w:rPr>
        <w:t>
      3) 120.00.003 жолында 120.01.003А және 120.00.003В жолдарының сомасы ретінде айқындалатын сақтандыру сыйақылары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4) 120.00.003А жолында Салық кодексінің 
</w:t>
      </w:r>
      <w:r>
        <w:rPr>
          <w:rFonts w:ascii="Times New Roman"/>
          <w:b w:val="false"/>
          <w:i w:val="false"/>
          <w:color w:val="000000"/>
          <w:sz w:val="28"/>
        </w:rPr>
        <w:t xml:space="preserve"> 117-бабының </w:t>
      </w:r>
      <w:r>
        <w:rPr>
          <w:rFonts w:ascii="Times New Roman"/>
          <w:b w:val="false"/>
          <w:i w:val="false"/>
          <w:color w:val="000000"/>
          <w:sz w:val="28"/>
        </w:rPr>
        <w:t>
 1-тармағының 1) тармақшасына сәйкес жинақтаушы емес сақтандыру (қайта сақтандыру) шарттары бойынша алынуы тиіс (алынған) сомадан 4% ставка бойынша есептелген корпорациялық табыс салығының сомасы көрсетіледі. 120.00.001 жолы сомасы және 4% ставка туындысы ретінде айқындалады;
</w:t>
      </w:r>
      <w:r>
        <w:br/>
      </w:r>
      <w:r>
        <w:rPr>
          <w:rFonts w:ascii="Times New Roman"/>
          <w:b w:val="false"/>
          <w:i w:val="false"/>
          <w:color w:val="000000"/>
          <w:sz w:val="28"/>
        </w:rPr>
        <w:t>
      5) 120.00.003В жолында Салық кодексінің 
</w:t>
      </w:r>
      <w:r>
        <w:rPr>
          <w:rFonts w:ascii="Times New Roman"/>
          <w:b w:val="false"/>
          <w:i w:val="false"/>
          <w:color w:val="000000"/>
          <w:sz w:val="28"/>
        </w:rPr>
        <w:t xml:space="preserve"> 117-бабының </w:t>
      </w:r>
      <w:r>
        <w:rPr>
          <w:rFonts w:ascii="Times New Roman"/>
          <w:b w:val="false"/>
          <w:i w:val="false"/>
          <w:color w:val="000000"/>
          <w:sz w:val="28"/>
        </w:rPr>
        <w:t>
 1-тармағының 2) тармақшасына сәйкес жинақтаушы сақтандыру (қайта сақтандыру) шарттары бойынша алынуы тиіс (алынған) сомадан 2% ставка бойынша есептелген корпорациялық табыс салығының сомасы көрсетіледі. 120.00.002 жолы сомасы және 2% ставка туындысы ретінде айқындалады;
</w:t>
      </w:r>
      <w:r>
        <w:br/>
      </w:r>
      <w:r>
        <w:rPr>
          <w:rFonts w:ascii="Times New Roman"/>
          <w:b w:val="false"/>
          <w:i w:val="false"/>
          <w:color w:val="000000"/>
          <w:sz w:val="28"/>
        </w:rPr>
        <w:t>
      6) 120.00.004 жолында есепті салық кезеңі үшін салықты төлеу есебіне салық төлеуші енгізген корпорациялық табыс салығының жалпы сомасы көрсетіледі. 120.01.004А және 120.00.004В жолдарының жиынтығы ретінде айқындалады;
</w:t>
      </w:r>
      <w:r>
        <w:br/>
      </w:r>
      <w:r>
        <w:rPr>
          <w:rFonts w:ascii="Times New Roman"/>
          <w:b w:val="false"/>
          <w:i w:val="false"/>
          <w:color w:val="000000"/>
          <w:sz w:val="28"/>
        </w:rPr>
        <w:t>
      7) 120.00.004А жолында есепті салық кезеңі үшін салықты төлеу есебіне бұрынғы салық кезеңінен және басқада салық түрлерінен көшірілген артық төленген салық сомасы көрсетіледі;
</w:t>
      </w:r>
      <w:r>
        <w:br/>
      </w:r>
      <w:r>
        <w:rPr>
          <w:rFonts w:ascii="Times New Roman"/>
          <w:b w:val="false"/>
          <w:i w:val="false"/>
          <w:color w:val="000000"/>
          <w:sz w:val="28"/>
        </w:rPr>
        <w:t>
      8) 120.00.004В жолында есепті салық кезеңі үшін енгізілген сомалардың жиынтық шамасы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"Басқа да кірістер бойынша есеп" бөлімінде:
</w:t>
      </w:r>
      <w:r>
        <w:br/>
      </w:r>
      <w:r>
        <w:rPr>
          <w:rFonts w:ascii="Times New Roman"/>
          <w:b w:val="false"/>
          <w:i w:val="false"/>
          <w:color w:val="000000"/>
          <w:sz w:val="28"/>
        </w:rPr>
        <w:t>
      1) 120.00.005 жолында 120.02.010 жолында айқындалған салық салынатын кірістің (залалдың) қорытынды сомасы көрсетіледі;
</w:t>
      </w:r>
      <w:r>
        <w:br/>
      </w:r>
      <w:r>
        <w:rPr>
          <w:rFonts w:ascii="Times New Roman"/>
          <w:b w:val="false"/>
          <w:i w:val="false"/>
          <w:color w:val="000000"/>
          <w:sz w:val="28"/>
        </w:rPr>
        <w:t>
      2) 120.00.006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өзге де іс-әрекеттерден алынған залалдың сомасы көрсетіледі;
</w:t>
      </w:r>
      <w:r>
        <w:br/>
      </w:r>
      <w:r>
        <w:rPr>
          <w:rFonts w:ascii="Times New Roman"/>
          <w:b w:val="false"/>
          <w:i w:val="false"/>
          <w:color w:val="000000"/>
          <w:sz w:val="28"/>
        </w:rPr>
        <w:t>
      3) 120.00.007 жолында 120.00.005 және 120.00.006 жолдарының айырмасы ретінде айқындалатын алынған залалдарды есепке алу салық салынатын кіріс сомасы көрсетіледі;
</w:t>
      </w:r>
      <w:r>
        <w:br/>
      </w:r>
      <w:r>
        <w:rPr>
          <w:rFonts w:ascii="Times New Roman"/>
          <w:b w:val="false"/>
          <w:i w:val="false"/>
          <w:color w:val="000000"/>
          <w:sz w:val="28"/>
        </w:rPr>
        <w:t>
      4) 120.00.008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1-тармағына сәйкес салық салынатын кірістен басқада кірістер бойынша 30 % ставка бойынша есептелген корпоративтік табыс салығы сомасы көрсетіледі. 120.00.007 жолының сомасы және 30 % ставка туындысы ретінде айқындалады;
</w:t>
      </w:r>
      <w:r>
        <w:br/>
      </w:r>
      <w:r>
        <w:rPr>
          <w:rFonts w:ascii="Times New Roman"/>
          <w:b w:val="false"/>
          <w:i w:val="false"/>
          <w:color w:val="000000"/>
          <w:sz w:val="28"/>
        </w:rPr>
        <w:t>
      5) 120.00.009 жолында 120.00.009А және 120.00.009В жолдарының сомасы ретінде айқындалатын төленген аванстық төлемдер көрсетіледі;
</w:t>
      </w:r>
      <w:r>
        <w:br/>
      </w:r>
      <w:r>
        <w:rPr>
          <w:rFonts w:ascii="Times New Roman"/>
          <w:b w:val="false"/>
          <w:i w:val="false"/>
          <w:color w:val="000000"/>
          <w:sz w:val="28"/>
        </w:rPr>
        <w:t>
      6) 120.00.009А жолында есепті салық кезеңінде корпоративтік табыс салығын төлеу кезінде бұрынғы салық кезеңінен және басқада салық түрлерінен көшірілген артық төленген салық сомасы көрсетіледі;
</w:t>
      </w:r>
      <w:r>
        <w:br/>
      </w:r>
      <w:r>
        <w:rPr>
          <w:rFonts w:ascii="Times New Roman"/>
          <w:b w:val="false"/>
          <w:i w:val="false"/>
          <w:color w:val="000000"/>
          <w:sz w:val="28"/>
        </w:rPr>
        <w:t>
      7) 120.00.009В жолында есепті салық кезеңі үшін салық төлеушімен жүргізілген аванстық төлемдердің жиынтық шамасы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міндеттемесі есебі" бөлімінде:
</w:t>
      </w:r>
      <w:r>
        <w:br/>
      </w:r>
      <w:r>
        <w:rPr>
          <w:rFonts w:ascii="Times New Roman"/>
          <w:b w:val="false"/>
          <w:i w:val="false"/>
          <w:color w:val="000000"/>
          <w:sz w:val="28"/>
        </w:rPr>
        <w:t>
      1) 120.00.010 жолында 120.00.003 + 120.00.008 жолдарының сомасы ретінде айқындалатын есепті салық кезеңі үшін есептелген салықтың жалпы сомасы көрсетіледі;
</w:t>
      </w:r>
      <w:r>
        <w:br/>
      </w:r>
      <w:r>
        <w:rPr>
          <w:rFonts w:ascii="Times New Roman"/>
          <w:b w:val="false"/>
          <w:i w:val="false"/>
          <w:color w:val="000000"/>
          <w:sz w:val="28"/>
        </w:rPr>
        <w:t>
      2) 120.00.011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осы Декларацияда көрсетілген кірістен ұсталған Қазақстан Республикасының шегінен тыс төленген және Қазақстан Республикасында корпорациялық табысты төлеу кезінде есепке жатқызуға қабылданған салық сомасы көрсетіледі. Осы жолға 120.04.007 жолында көрсетілген сома көшіріледі.
</w:t>
      </w:r>
      <w:r>
        <w:br/>
      </w:r>
      <w:r>
        <w:rPr>
          <w:rFonts w:ascii="Times New Roman"/>
          <w:b w:val="false"/>
          <w:i w:val="false"/>
          <w:color w:val="000000"/>
          <w:sz w:val="28"/>
        </w:rPr>
        <w:t>
      3) 120.00.012 жолында есепті салық кезеңі үшін корпорациялық табыс салығының жалпы есептелген сомасы көрсетіледі. 120.00.010 және 120.00.011 жолдарының айырмасы ретінде айқындалады.
</w:t>
      </w:r>
      <w:r>
        <w:br/>
      </w:r>
      <w:r>
        <w:rPr>
          <w:rFonts w:ascii="Times New Roman"/>
          <w:b w:val="false"/>
          <w:i w:val="false"/>
          <w:color w:val="000000"/>
          <w:sz w:val="28"/>
        </w:rPr>
        <w:t>
      4) 120.00.013 жолында 120.00.004 + 120.00.009 жолдарының сомасы ретінде айқындалатын есепті салық кезеңі үшін төленген аванстық төлемдер және корпоративтік табыс салығының жалпы сомасы көрсетіледі;
</w:t>
      </w:r>
      <w:r>
        <w:br/>
      </w:r>
      <w:r>
        <w:rPr>
          <w:rFonts w:ascii="Times New Roman"/>
          <w:b w:val="false"/>
          <w:i w:val="false"/>
          <w:color w:val="000000"/>
          <w:sz w:val="28"/>
        </w:rPr>
        <w:t>
      5) 120.00.014 жолында төленуге жататын корпоративтік табыс салығы сомасы көрсетіледі. 120.00.012 жолында көрсетілген есептелген корпоративтік табыс салығы сомасы мен 120.00.013 жолында көрсетілген аванстық төлемдер жүргізілген және төленген салық сомалары арасында айырма ретінде айқындалады;
</w:t>
      </w:r>
      <w:r>
        <w:br/>
      </w:r>
      <w:r>
        <w:rPr>
          <w:rFonts w:ascii="Times New Roman"/>
          <w:b w:val="false"/>
          <w:i w:val="false"/>
          <w:color w:val="000000"/>
          <w:sz w:val="28"/>
        </w:rPr>
        <w:t>
      6) 120.00.015 жолында егер 120.00.013 жолында көрсетілген жүргізілген аванстық төлемдер және төленген салық сомалары шамасы 120.00.012 жолында көрсетілген есептелген корпоративтік табыс салығы сомасы шамасынан жоғары болған жағдайда айқындалатын артық төленген салық сомасы көрсетіледі. 120.00.013 және 120.00.012 жолдары сомаларының айырмасы ретінде айқындалады.
</w:t>
      </w:r>
      <w:r>
        <w:br/>
      </w:r>
      <w:r>
        <w:rPr>
          <w:rFonts w:ascii="Times New Roman"/>
          <w:b w:val="false"/>
          <w:i w:val="false"/>
          <w:color w:val="000000"/>
          <w:sz w:val="28"/>
        </w:rPr>
        <w:t>
      120.00.013 жолын толтыру кезінде сома салық органымен және салық төлеушімен куәландырылған, салық міндеттемелерінің орындалуы бойынша бюджетпен есеп айырысу жағдайы туралы салық төлеушінің дербес шотынан көшірме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Сақтандыру қызметінен кірістер - 120.01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1-тармағына сәйкес салық төлеушімен сақтандыру (қайта сақтандыру) шарттары бойынша салық кезеңінің ішінде сақтандырушылардан және қайта сақтандырушылардан алынуға жататын (алынған), сондай-ақ салық салынуға жатпайтын кірістер, сақтандыру сыйақылары түріндегі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сыйақылары түріндегі кірістер бойынша есеп" бөлімінде:
</w:t>
      </w:r>
      <w:r>
        <w:br/>
      </w:r>
      <w:r>
        <w:rPr>
          <w:rFonts w:ascii="Times New Roman"/>
          <w:b w:val="false"/>
          <w:i w:val="false"/>
          <w:color w:val="000000"/>
          <w:sz w:val="28"/>
        </w:rPr>
        <w:t>
      1) 120.01.001 жолында 120.00.002 жолындағы көрсетілгендерді қоспағанда, "Сақтандыру қызметі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(бұдан әрі - Заң) 6-бабындағы 3-тармақта және Заңның 6-бабындағы 2-тармақта көрсетілген класстар бойынша жинақтаушы емес сақтандыру шарттары бойынша салық кезеңінің ішінде алынуға жататын (алынған)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120.01.002 жолында 
</w:t>
      </w:r>
      <w:r>
        <w:rPr>
          <w:rFonts w:ascii="Times New Roman"/>
          <w:b w:val="false"/>
          <w:i w:val="false"/>
          <w:color w:val="000000"/>
          <w:sz w:val="28"/>
        </w:rPr>
        <w:t xml:space="preserve"> Заңның </w:t>
      </w:r>
      <w:r>
        <w:rPr>
          <w:rFonts w:ascii="Times New Roman"/>
          <w:b w:val="false"/>
          <w:i w:val="false"/>
          <w:color w:val="000000"/>
          <w:sz w:val="28"/>
        </w:rPr>
        <w:t>
 6-бабындағы 2-тармақта көрсетілген класстар бойынша жинақтаушы сақтандыру шарттары бойынша салық кезеңінің ішінде алынуға жататын (алынған)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120.01.003 жолында 120.01.004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3-тармағында және Заңның 6-бабының 2-тармағында көрсетілген кластар бойынша жинақтаушы емес қайта сақтандыру шарттары бойынша салық кезеңінің ішінде алынуға жататын (алынған)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120.01.004 жолында 
</w:t>
      </w:r>
      <w:r>
        <w:rPr>
          <w:rFonts w:ascii="Times New Roman"/>
          <w:b w:val="false"/>
          <w:i w:val="false"/>
          <w:color w:val="000000"/>
          <w:sz w:val="28"/>
        </w:rPr>
        <w:t xml:space="preserve"> Заңның </w:t>
      </w:r>
      <w:r>
        <w:rPr>
          <w:rFonts w:ascii="Times New Roman"/>
          <w:b w:val="false"/>
          <w:i w:val="false"/>
          <w:color w:val="000000"/>
          <w:sz w:val="28"/>
        </w:rPr>
        <w:t>
 6-бабындағы 2-тармаққа сәйкес көрсетілген кластар бойынша жинақтаушы қайта сақтандыру шарттары бойынша салық кезеңінің ішінде алынуға жататын (алынған)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120.01.005 жолында 120.01.006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3-тармақтарында көрсетілген кластар бойынша жинақтаушы емес қайта сақтандыру шарттары бойынша салық кезеңінің ішінде қайта сақтандырғыш-резидентпен төленген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6) 120.00.006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қайта сақтандырғыш-резидентпен төленген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7) 120.01.007 жолында 120.01.008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3-тармақтарында көрсетілген кластар бойынша жинақтаушы емес қайта сақтандыру шарттары бойынша салық кезеңінің ішінде қайта сақтандырғыш-резидентпен төленген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8) 120.01.008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қайта сақтандырғыш-резидентпен төленген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9) 120.01.009 жолында 120.01.010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3-тармақтарында көрсетілген кластар бойынша жинақтаушы емес қайта сақтандыру шарттары бойынша салық кезеңінің ішінде алынуға жататын (алынған) сақтандыру сыйақыларының жалпы сомасы көрсетіледі. 120.01.001, 120.01.003 және 120.01.005, 120.01.007 ((120.01.001 + 120.01.003) - (120.01.005 + 120.01.007)) жолдары сомаларының айырмасы ретінде айқындалады;
</w:t>
      </w:r>
      <w:r>
        <w:br/>
      </w:r>
      <w:r>
        <w:rPr>
          <w:rFonts w:ascii="Times New Roman"/>
          <w:b w:val="false"/>
          <w:i w:val="false"/>
          <w:color w:val="000000"/>
          <w:sz w:val="28"/>
        </w:rPr>
        <w:t>
      10) 120.01.010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алынуға жататын (алынған) сақтандыру сыйақыларының жалпы сомасы көрсетіледі. 120.01.002, 120.01.004 және 120.01.006, 120.01.008 ((120.01.002 + 120.01.004) - (120.01.006 + 120.01.008)) жолдары сомаларының айырмасы ретінде айқындалады;
</w:t>
      </w:r>
      <w:r>
        <w:br/>
      </w:r>
      <w:r>
        <w:rPr>
          <w:rFonts w:ascii="Times New Roman"/>
          <w:b w:val="false"/>
          <w:i w:val="false"/>
          <w:color w:val="000000"/>
          <w:sz w:val="28"/>
        </w:rPr>
        <w:t>
      11) 120.01.011 жолдарында Салық кодексінің 
</w:t>
      </w:r>
      <w:r>
        <w:rPr>
          <w:rFonts w:ascii="Times New Roman"/>
          <w:b w:val="false"/>
          <w:i w:val="false"/>
          <w:color w:val="000000"/>
          <w:sz w:val="28"/>
        </w:rPr>
        <w:t xml:space="preserve"> 89-бабының </w:t>
      </w:r>
      <w:r>
        <w:rPr>
          <w:rFonts w:ascii="Times New Roman"/>
          <w:b w:val="false"/>
          <w:i w:val="false"/>
          <w:color w:val="000000"/>
          <w:sz w:val="28"/>
        </w:rPr>
        <w:t>
 2-тармағына сәйкес әрекетінің бітуі бойынша немесе жинақтаушы емес сақтандыру шартының мерзімінен бұрын бітуі кезінде сақтандыру ұйымымен сақтандырғышқа қайтарылуға жататын (қайтарылған) сақтандыру сыйақыларының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салынуға жатпайтын кірістер бойынша есеп" бөлімінде:
</w:t>
      </w:r>
      <w:r>
        <w:br/>
      </w:r>
      <w:r>
        <w:rPr>
          <w:rFonts w:ascii="Times New Roman"/>
          <w:b w:val="false"/>
          <w:i w:val="false"/>
          <w:color w:val="000000"/>
          <w:sz w:val="28"/>
        </w:rPr>
        <w:t>
      1) 120.01.012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1) тармақшасына сәйкес сақтандыру шарты бойынша қабылданған, сақтандыру (қайта сақтандыру) ұйымы бір жағы болып табылатын және сақтандыру тәуекелдерін қайта сақтандыруға бергенде қайта сақтандыру шарттары бойынша қайта сақтандырушылардан алынуға жататын (алынған) кірістердің комиссиялық түрдегі сыйақылар сомасы көрсетіледі.
</w:t>
      </w:r>
      <w:r>
        <w:br/>
      </w:r>
      <w:r>
        <w:rPr>
          <w:rFonts w:ascii="Times New Roman"/>
          <w:b w:val="false"/>
          <w:i w:val="false"/>
          <w:color w:val="000000"/>
          <w:sz w:val="28"/>
        </w:rPr>
        <w:t>
      2) 120.01.013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2) тармақшасына сәйкес сақтандыру (қайта сақтандыру) ұйымының активтерін депозитке, бағалы қағаздарға және басқа қаржылық құралдарға орналастырудан алынуға жататын (алынған) инвестициялық кірістер (дивидендтер, сыйақылар түріндегі кірістер), сондай-ақ оң бағамдық айырма түріндегі кірістер сомасы көрсетіледі;
</w:t>
      </w:r>
      <w:r>
        <w:br/>
      </w:r>
      <w:r>
        <w:rPr>
          <w:rFonts w:ascii="Times New Roman"/>
          <w:b w:val="false"/>
          <w:i w:val="false"/>
          <w:color w:val="000000"/>
          <w:sz w:val="28"/>
        </w:rPr>
        <w:t>
      3) 120.01.014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3) тармақшасына сәйкес сақтандыру (қайта сақтандыру) шарттарымен байланысты дебиторлық және кредиторлық қарыздар бойынша пайда болатын оң бағамдық айырма түріндегі кірістер сомасы көрсетіледі;
</w:t>
      </w:r>
      <w:r>
        <w:br/>
      </w:r>
      <w:r>
        <w:rPr>
          <w:rFonts w:ascii="Times New Roman"/>
          <w:b w:val="false"/>
          <w:i w:val="false"/>
          <w:color w:val="000000"/>
          <w:sz w:val="28"/>
        </w:rPr>
        <w:t>
      4) 120.01.015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4) тармақшасына сәйкес сақтандыру жағдайын реттеу бойынша сақтандыру төлемдерінде және шығыстарында қайта сақтандырушы үлесі түріндегі кірістер сомасы көрсетіледі;
</w:t>
      </w:r>
      <w:r>
        <w:br/>
      </w:r>
      <w:r>
        <w:rPr>
          <w:rFonts w:ascii="Times New Roman"/>
          <w:b w:val="false"/>
          <w:i w:val="false"/>
          <w:color w:val="000000"/>
          <w:sz w:val="28"/>
        </w:rPr>
        <w:t>
      5) 120.01.016 жолында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1-тармағының 5) тармақшасына сәйкес сақтандыру (қайта сақтандыру) шарттары бойынша үшінші жақтардан Қазақстан Республикасының Азаматтық кодексінің 
</w:t>
      </w:r>
      <w:r>
        <w:rPr>
          <w:rFonts w:ascii="Times New Roman"/>
          <w:b w:val="false"/>
          <w:i w:val="false"/>
          <w:color w:val="000000"/>
          <w:sz w:val="28"/>
        </w:rPr>
        <w:t xml:space="preserve"> 289 </w:t>
      </w:r>
      <w:r>
        <w:rPr>
          <w:rFonts w:ascii="Times New Roman"/>
          <w:b w:val="false"/>
          <w:i w:val="false"/>
          <w:color w:val="000000"/>
          <w:sz w:val="28"/>
        </w:rPr>
        <w:t>
 және 
</w:t>
      </w:r>
      <w:r>
        <w:rPr>
          <w:rFonts w:ascii="Times New Roman"/>
          <w:b w:val="false"/>
          <w:i w:val="false"/>
          <w:color w:val="000000"/>
          <w:sz w:val="28"/>
        </w:rPr>
        <w:t xml:space="preserve"> 840-баптарына </w:t>
      </w:r>
      <w:r>
        <w:rPr>
          <w:rFonts w:ascii="Times New Roman"/>
          <w:b w:val="false"/>
          <w:i w:val="false"/>
          <w:color w:val="000000"/>
          <w:sz w:val="28"/>
        </w:rPr>
        <w:t>
 орай суброгация (кері талап) ретінде талаптар бойынша алынған кірістер сомасы көрсетіледі;
</w:t>
      </w:r>
      <w:r>
        <w:br/>
      </w:r>
      <w:r>
        <w:rPr>
          <w:rFonts w:ascii="Times New Roman"/>
          <w:b w:val="false"/>
          <w:i w:val="false"/>
          <w:color w:val="000000"/>
          <w:sz w:val="28"/>
        </w:rPr>
        <w:t>
      6) 120.01.017 жолында Салық кодексінің 115-бабының 1-тармағының 6) тармақшасына сәйкес Қазақстан Республикасының 1-қаңтарға дейін қолданылған салық заңдылығына орай шегерімге жатқызылған сақтандыру резервтеріне аударым сомаларын қоспағандағы есепті салық кезеңі ішінде сақтандыру резервтері мөлшерінің азаю сомасы көрсетіледі;
</w:t>
      </w:r>
      <w:r>
        <w:br/>
      </w:r>
      <w:r>
        <w:rPr>
          <w:rFonts w:ascii="Times New Roman"/>
          <w:b w:val="false"/>
          <w:i w:val="false"/>
          <w:color w:val="000000"/>
          <w:sz w:val="28"/>
        </w:rPr>
        <w:t>
      7) 120.01.018 жолында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1-тармағының 7) тармақшасына сәйкес сақтандыру жинақтау шарттары бойынша сақтандырушымен берілген займдар бойынша 
</w:t>
      </w:r>
      <w:r>
        <w:rPr>
          <w:rFonts w:ascii="Times New Roman"/>
          <w:b w:val="false"/>
          <w:i w:val="false"/>
          <w:color w:val="000000"/>
          <w:sz w:val="28"/>
        </w:rPr>
        <w:t xml:space="preserve"> Заңның </w:t>
      </w:r>
      <w:r>
        <w:rPr>
          <w:rFonts w:ascii="Times New Roman"/>
          <w:b w:val="false"/>
          <w:i w:val="false"/>
          <w:color w:val="000000"/>
          <w:sz w:val="28"/>
        </w:rPr>
        <w:t>
 12-бабының 1-тармағына орай алынуға жататын (алынған) кірістер сомасы көрсетіледі;
</w:t>
      </w:r>
      <w:r>
        <w:br/>
      </w:r>
      <w:r>
        <w:rPr>
          <w:rFonts w:ascii="Times New Roman"/>
          <w:b w:val="false"/>
          <w:i w:val="false"/>
          <w:color w:val="000000"/>
          <w:sz w:val="28"/>
        </w:rPr>
        <w:t>
      8) 120.01.019 жолында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1-тармағының 8) тармақшасына сәйкес Қазақстан Республикасының 1-қаңтарға дейін қолданылған салық заңдылығына орай олар бойынша шығыстар шегерімге жатқызылған күмәнді міндеттемелерді қоспағандағы сақтандыру қызметінің күмәнді міндеттемелері бойынша кірістер сомасы көрсетіледі;
</w:t>
      </w:r>
      <w:r>
        <w:br/>
      </w:r>
      <w:r>
        <w:rPr>
          <w:rFonts w:ascii="Times New Roman"/>
          <w:b w:val="false"/>
          <w:i w:val="false"/>
          <w:color w:val="000000"/>
          <w:sz w:val="28"/>
        </w:rPr>
        <w:t>
      9) 120.01.020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9) тармақшасына сәйкес мәжбүрлеп таратылатын сақтандыру ұйымының сақтандырушысымен жасалған міндетті сақтандыру шарты бойынша сақтандыру сыйлықақыларының төлеміне сақтандыру төлемдеріне кепілдік беру жүйесінің қатысушысы болып табылатын сақтандыру ұйымының Сақтандыру төлемдеріне кепілдік беру қорымен жүзеге асырылатын өтемақылық төлемдердің сомасы көрсетіледі;
</w:t>
      </w:r>
      <w:r>
        <w:br/>
      </w:r>
      <w:r>
        <w:rPr>
          <w:rFonts w:ascii="Times New Roman"/>
          <w:b w:val="false"/>
          <w:i w:val="false"/>
          <w:color w:val="000000"/>
          <w:sz w:val="28"/>
        </w:rPr>
        <w:t>
      10) 120.01.021 жолында 120.01.012-120.01.020 жолдарының жиынтығы ретінде айқындалатын Салық кодексінің 115-бабының екінші бөлімінің 1-тармағына сәйкес салық салынуға жатпайтын кірістердің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"Басқа ақпарат" бөлімінде:
</w:t>
      </w:r>
      <w:r>
        <w:br/>
      </w:r>
      <w:r>
        <w:rPr>
          <w:rFonts w:ascii="Times New Roman"/>
          <w:b w:val="false"/>
          <w:i w:val="false"/>
          <w:color w:val="000000"/>
          <w:sz w:val="28"/>
        </w:rPr>
        <w:t>
      120.01.022 жолында салық төлеуші жұмыс істейтін және уәкілетті органның лицензиясы бар сақтандыру саласы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120.01.009 жолының шамасы 120.00.001 жолына көшіріледі.
</w:t>
      </w:r>
      <w:r>
        <w:br/>
      </w:r>
      <w:r>
        <w:rPr>
          <w:rFonts w:ascii="Times New Roman"/>
          <w:b w:val="false"/>
          <w:i w:val="false"/>
          <w:color w:val="000000"/>
          <w:sz w:val="28"/>
        </w:rPr>
        <w:t>
      120.01.010 жолының шамасы 120.00.002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120.01.001, 120.01.002, 120.01.003, 120.01.004, 120.01.005, 120.01.006, 120.01.007, 120.01.008, 120.01.009, 120.01.010, 120.01.011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сақтандырушының (қайта сақтандырушының, қайта сақтанушының) заңды тұлғаның немесе жеке кәсіпкердің атауы көрсетіледі. Жеке кәсіпкер болып табылмайтын жеке тұлғаларды сақтандыру шарттары бойынша бұл кезде В бағанында "Жеке тұлғалар", С бағанында - олардың саны көрсетіледі, D бағаны толтырылмайды, ал Е бағаны бірыңғай сомамен көрсетіледі;
</w:t>
      </w:r>
      <w:r>
        <w:br/>
      </w:r>
      <w:r>
        <w:rPr>
          <w:rFonts w:ascii="Times New Roman"/>
          <w:b w:val="false"/>
          <w:i w:val="false"/>
          <w:color w:val="000000"/>
          <w:sz w:val="28"/>
        </w:rPr>
        <w:t>
      3) С бағанында тиісті салық төлеушінің тіркеу нөмірі көрсетіледі/осы Ережелердің 35-бабына сәйкес резиденттік елі коды; 
</w:t>
      </w:r>
      <w:r>
        <w:br/>
      </w:r>
      <w:r>
        <w:rPr>
          <w:rFonts w:ascii="Times New Roman"/>
          <w:b w:val="false"/>
          <w:i w:val="false"/>
          <w:color w:val="000000"/>
          <w:sz w:val="28"/>
        </w:rPr>
        <w:t>
      4) D бағанында сақтандыру (қайта сақтандыру) шартының нөмірі және жасалған күні көрсетіледі;
</w:t>
      </w:r>
      <w:r>
        <w:br/>
      </w:r>
      <w:r>
        <w:rPr>
          <w:rFonts w:ascii="Times New Roman"/>
          <w:b w:val="false"/>
          <w:i w:val="false"/>
          <w:color w:val="000000"/>
          <w:sz w:val="28"/>
        </w:rPr>
        <w:t>
      5) Е бағанында сақтандыру сыйақысының сомасы көрсетіледі.
</w:t>
      </w:r>
      <w:r>
        <w:br/>
      </w:r>
      <w:r>
        <w:rPr>
          <w:rFonts w:ascii="Times New Roman"/>
          <w:b w:val="false"/>
          <w:i w:val="false"/>
          <w:color w:val="000000"/>
          <w:sz w:val="28"/>
        </w:rPr>
        <w:t>
      120.01.001 жолына қосымша нысанның Е бағанының қорытынды шамасы 120.02.001 жолына көшіріледі, 120.01.002 жолына қосымша нысанның Е бағаны 120.02.002 жолына көшіріледі, 120.01.003 жолына қосымша нысанның Е бағаны 120.02.003 жолына көшіріледі, 120.01.004 жолына қосымша нысанның Е бағаны 120.02.004 жолына көшіріледі, 120.01.005 жолына қосымша нысанның Е бағаны 120.02.005 жолына көшіріледі, 120.01.006 жолына қосымша нысанның Е бағаны 120.02.006 жолына көшіріледі, 120.01.007 жолына қосымша нысанның Е бағаны 120.02.007 жолына көшіріледі, 120.01.008 жолына қосымша нысанның Е бағаны 120.02.008 жолына көшіріледі, 120.01.011 жолына қосымша нысанның Е бағаны 120.02.011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Өзге де қызметтерден кірістер - 120.02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2-тармағына сәйкес 
</w:t>
      </w:r>
      <w:r>
        <w:rPr>
          <w:rFonts w:ascii="Times New Roman"/>
          <w:b w:val="false"/>
          <w:i w:val="false"/>
          <w:color w:val="000000"/>
          <w:sz w:val="28"/>
        </w:rPr>
        <w:t xml:space="preserve"> Заңның </w:t>
      </w:r>
      <w:r>
        <w:rPr>
          <w:rFonts w:ascii="Times New Roman"/>
          <w:b w:val="false"/>
          <w:i w:val="false"/>
          <w:color w:val="000000"/>
          <w:sz w:val="28"/>
        </w:rPr>
        <w:t>
 11-бабының 2-тармағына орай түрлері айқындалған салық кезеңі ішінде алынуға жататын (алынған), және салық салынатын кірісті (залалды), өзге де қызметтен кірістерді салық төлеушімен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25. "Өзге де кірістер бойынша есеп" бөлімінде:
</w:t>
      </w:r>
      <w:r>
        <w:br/>
      </w:r>
      <w:r>
        <w:rPr>
          <w:rFonts w:ascii="Times New Roman"/>
          <w:b w:val="false"/>
          <w:i w:val="false"/>
          <w:color w:val="000000"/>
          <w:sz w:val="28"/>
        </w:rPr>
        <w:t>
      1) 120.02.001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Заңның 
</w:t>
      </w:r>
      <w:r>
        <w:rPr>
          <w:rFonts w:ascii="Times New Roman"/>
          <w:b w:val="false"/>
          <w:i w:val="false"/>
          <w:color w:val="000000"/>
          <w:sz w:val="28"/>
        </w:rPr>
        <w:t xml:space="preserve"> 11-бабының </w:t>
      </w:r>
      <w:r>
        <w:rPr>
          <w:rFonts w:ascii="Times New Roman"/>
          <w:b w:val="false"/>
          <w:i w:val="false"/>
          <w:color w:val="000000"/>
          <w:sz w:val="28"/>
        </w:rPr>
        <w:t>
 2-тармағының 3)-8) тармақшаларында көрсетілген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120.02.002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Заңның 
</w:t>
      </w:r>
      <w:r>
        <w:rPr>
          <w:rFonts w:ascii="Times New Roman"/>
          <w:b w:val="false"/>
          <w:i w:val="false"/>
          <w:color w:val="000000"/>
          <w:sz w:val="28"/>
        </w:rPr>
        <w:t xml:space="preserve"> 11-бабының </w:t>
      </w:r>
      <w:r>
        <w:rPr>
          <w:rFonts w:ascii="Times New Roman"/>
          <w:b w:val="false"/>
          <w:i w:val="false"/>
          <w:color w:val="000000"/>
          <w:sz w:val="28"/>
        </w:rPr>
        <w:t>
 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сату кезіндегі құнның өсуінен, сондай-ақ қаржылық құралдарды сату кезіндегі жалпы кірістер сомасы көрсетіледі;
</w:t>
      </w:r>
      <w:r>
        <w:br/>
      </w:r>
      <w:r>
        <w:rPr>
          <w:rFonts w:ascii="Times New Roman"/>
          <w:b w:val="false"/>
          <w:i w:val="false"/>
          <w:color w:val="000000"/>
          <w:sz w:val="28"/>
        </w:rPr>
        <w:t>
      3) 120.02.003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5) тармақшасына сәйкес айқындалатын 
</w:t>
      </w:r>
      <w:r>
        <w:rPr>
          <w:rFonts w:ascii="Times New Roman"/>
          <w:b w:val="false"/>
          <w:i w:val="false"/>
          <w:color w:val="000000"/>
          <w:sz w:val="28"/>
        </w:rPr>
        <w:t xml:space="preserve"> Заңның </w:t>
      </w:r>
      <w:r>
        <w:rPr>
          <w:rFonts w:ascii="Times New Roman"/>
          <w:b w:val="false"/>
          <w:i w:val="false"/>
          <w:color w:val="000000"/>
          <w:sz w:val="28"/>
        </w:rPr>
        <w:t>
 11-бабының 2-тармағының 5) тармақшасында көрсетілген негізгі емес қызмет түрлері бойынша Қазақстан Республикасында сонымен бірге оның аумағынан тыс жерлерде мүлікті жалға беруден түскен кірістердің жалпы сомасы көрсетіледі;
</w:t>
      </w:r>
      <w:r>
        <w:br/>
      </w:r>
      <w:r>
        <w:rPr>
          <w:rFonts w:ascii="Times New Roman"/>
          <w:b w:val="false"/>
          <w:i w:val="false"/>
          <w:color w:val="000000"/>
          <w:sz w:val="28"/>
        </w:rPr>
        <w:t>
      4) 120.02.004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11) тармақшасына сәйкес айқындалатын 
</w:t>
      </w:r>
      <w:r>
        <w:rPr>
          <w:rFonts w:ascii="Times New Roman"/>
          <w:b w:val="false"/>
          <w:i w:val="false"/>
          <w:color w:val="000000"/>
          <w:sz w:val="28"/>
        </w:rPr>
        <w:t xml:space="preserve"> Заңның </w:t>
      </w:r>
      <w:r>
        <w:rPr>
          <w:rFonts w:ascii="Times New Roman"/>
          <w:b w:val="false"/>
          <w:i w:val="false"/>
          <w:color w:val="000000"/>
          <w:sz w:val="28"/>
        </w:rPr>
        <w:t>
 11-бабының 2-тармағының 9) тармақшасында көрсетілген негізгі емес қызмет түрлері бойынша жалпы үлестік меншіктен түскен кірістерді бөлістіру кезінде алынатын кірістер сомасы көрсетіледі;
</w:t>
      </w:r>
      <w:r>
        <w:br/>
      </w:r>
      <w:r>
        <w:rPr>
          <w:rFonts w:ascii="Times New Roman"/>
          <w:b w:val="false"/>
          <w:i w:val="false"/>
          <w:color w:val="000000"/>
          <w:sz w:val="28"/>
        </w:rPr>
        <w:t>
      5) 120.02.005 жолында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жылдық жиынтық табысқа енгізілетін, бірақ 120.00.001-120.00.004 жолдарында көрсетілмеген салық төлеушінің кірістері көрсетіледі;
</w:t>
      </w:r>
      <w:r>
        <w:br/>
      </w:r>
      <w:r>
        <w:rPr>
          <w:rFonts w:ascii="Times New Roman"/>
          <w:b w:val="false"/>
          <w:i w:val="false"/>
          <w:color w:val="000000"/>
          <w:sz w:val="28"/>
        </w:rPr>
        <w:t>
      6) 120.02.006 жолында 120.00.001-120.00.005 жолдарының сомаларын қосумен айқындалатын басқа да кірістердің (жылдық жиынтық табыстың) жалпы сомасы көрсетіледі;
</w:t>
      </w:r>
      <w:r>
        <w:br/>
      </w:r>
      <w:r>
        <w:rPr>
          <w:rFonts w:ascii="Times New Roman"/>
          <w:b w:val="false"/>
          <w:i w:val="false"/>
          <w:color w:val="000000"/>
          <w:sz w:val="28"/>
        </w:rPr>
        <w:t>
      7) 120.02.007 жолында бухгалтерлік есептілік деректеріне сәйкес есепті салық кезеңі үшін нақты шегерілген шығыстардың жалпы сомасы көрсетіледі;
</w:t>
      </w:r>
      <w:r>
        <w:br/>
      </w:r>
      <w:r>
        <w:rPr>
          <w:rFonts w:ascii="Times New Roman"/>
          <w:b w:val="false"/>
          <w:i w:val="false"/>
          <w:color w:val="000000"/>
          <w:sz w:val="28"/>
        </w:rPr>
        <w:t>
      8) 120.02.008 жолында 120.02.006 жолының сомасы және 120.02.009, 120.02.010, 120.02.020, 120.02.006 жолдарының сомасы қатынасы ретінде айқындалатын жалпы кірістер сомасындағы өзге де қызметтен кірістер сомасының үлес салмағы көрсетіледі;
</w:t>
      </w:r>
      <w:r>
        <w:br/>
      </w:r>
      <w:r>
        <w:rPr>
          <w:rFonts w:ascii="Times New Roman"/>
          <w:b w:val="false"/>
          <w:i w:val="false"/>
          <w:color w:val="000000"/>
          <w:sz w:val="28"/>
        </w:rPr>
        <w:t>
      9) 120.02.009 жолында 120.02.007 және 120.02.008 жолдарының туындысы ретінде айқындалатын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2-тармағының екінші бөліміне сәйкес шегерімге жатқызуға жататын шығыстар сомасы көрсетіледі;
</w:t>
      </w:r>
      <w:r>
        <w:br/>
      </w:r>
      <w:r>
        <w:rPr>
          <w:rFonts w:ascii="Times New Roman"/>
          <w:b w:val="false"/>
          <w:i w:val="false"/>
          <w:color w:val="000000"/>
          <w:sz w:val="28"/>
        </w:rPr>
        <w:t>
      10) 120.02.010 жолында 120.02.006 және 120.02.009 жолдарының айырмасы ретінде айқындалатын өзге де қызметтен алынған салық салынатын табыс (залал)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120.02.010 жолының шамасы 120.00.005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Залалдарды көшіру - 120.03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Осы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өзге де қызметтен көшірілген залалдар сомасының есебіне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29. "Залалдар" бөлімінде:
</w:t>
      </w:r>
      <w:r>
        <w:br/>
      </w:r>
      <w:r>
        <w:rPr>
          <w:rFonts w:ascii="Times New Roman"/>
          <w:b w:val="false"/>
          <w:i w:val="false"/>
          <w:color w:val="000000"/>
          <w:sz w:val="28"/>
        </w:rPr>
        <w:t>
      120.03.001 жолы келесі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120.03.001 жолының шамасы 120.00.006 жолға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120.03.001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сомасын көрсетуге арналған;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120.00.005 жолында көрсетілген есепті салық кезеңінде алынған кіріс (көшірілуге тиісті залал) көрсетіледі.
</w:t>
      </w:r>
      <w:r>
        <w:br/>
      </w:r>
      <w:r>
        <w:rPr>
          <w:rFonts w:ascii="Times New Roman"/>
          <w:b w:val="false"/>
          <w:i w:val="false"/>
          <w:color w:val="000000"/>
          <w:sz w:val="28"/>
        </w:rPr>
        <w:t>
      5) Е бағанында келесі салық кезеңдеріне көшірілетін залал көрсетіледі. D және С бағандарының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120.03.001 жолына қосымша нысанның тиісті салық кезеңі үшін С бағанының шамасы 120.03.001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Шетелдік салықты есепке жатқызу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Осы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салық төлеушімен Қазақстан Республикасының шегінен тыс төленген шетелдік мемлекеттердегі көздерден алынған және Қазақстан Республикасында корпорациялық табысты төлеу кезінде есепке жатқызылатын кірістер бойынша табыс салығының және табыстарға салықтардың (бұдан әрі - табыс салықтары) сомасын айқындауға арналған.
</w:t>
      </w:r>
      <w:r>
        <w:br/>
      </w:r>
      <w:r>
        <w:rPr>
          <w:rFonts w:ascii="Times New Roman"/>
          <w:b w:val="false"/>
          <w:i w:val="false"/>
          <w:color w:val="000000"/>
          <w:sz w:val="28"/>
        </w:rPr>
        <w:t>
      Салық төлеушімен Қазақстан Республикасының шегінен тыс төленген табыс салығын есепке жатқызу салықтардың ұсталғанын және (немесе) төленгенін растайтын құжаттар бар болған кезде жүргізіледі. Мұндай құжат шетелдік мемлекеттегі көздерден алынған кірістер мен ұсталған және (немесе) төленген салықтардың сомалары туралы шетел мемлекетінің салық органы куәландырылған анықтама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p>
    <w:p>
      <w:pPr>
        <w:spacing w:after="0"/>
        <w:ind w:left="0"/>
        <w:jc w:val="both"/>
      </w:pPr>
      <w:r>
        <w:rPr>
          <w:rFonts w:ascii="Times New Roman"/>
          <w:b w:val="false"/>
          <w:i w:val="false"/>
          <w:color w:val="000000"/>
          <w:sz w:val="28"/>
        </w:rPr>
        <w:t>
</w:t>
      </w:r>
      <w:r>
        <w:rPr>
          <w:rFonts w:ascii="Times New Roman"/>
          <w:b w:val="false"/>
          <w:i w:val="false"/>
          <w:color w:val="000000"/>
          <w:sz w:val="28"/>
        </w:rPr>
        <w:t>
      34. "Дивидендтер" бөлімінде:
</w:t>
      </w:r>
      <w:r>
        <w:br/>
      </w:r>
      <w:r>
        <w:rPr>
          <w:rFonts w:ascii="Times New Roman"/>
          <w:b w:val="false"/>
          <w:i w:val="false"/>
          <w:color w:val="000000"/>
          <w:sz w:val="28"/>
        </w:rPr>
        <w:t>
      120.04.001 жолы Қазақстан Республикасының шегінен тыс төленген және Қазақстан Республикасында корпорациялық табыс салығын төлеу кезінде есепке жатқызуға жататын дивидендтерге салынатын салықтың жалпы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"Сыйақылар" бөлімінде:
</w:t>
      </w:r>
      <w:r>
        <w:br/>
      </w:r>
      <w:r>
        <w:rPr>
          <w:rFonts w:ascii="Times New Roman"/>
          <w:b w:val="false"/>
          <w:i w:val="false"/>
          <w:color w:val="000000"/>
          <w:sz w:val="28"/>
        </w:rPr>
        <w:t>
      120.04.002 жолы Қазақстан Республикасының шегінен тыс төленген және Қазақстан Республикасында корпорациялық табыс салығын төлеу кезінде есепке жатқызуға жататын сыйақыларға салынатын салықтың жалпы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"Роялти" бөлімінде:
</w:t>
      </w:r>
      <w:r>
        <w:br/>
      </w:r>
      <w:r>
        <w:rPr>
          <w:rFonts w:ascii="Times New Roman"/>
          <w:b w:val="false"/>
          <w:i w:val="false"/>
          <w:color w:val="000000"/>
          <w:sz w:val="28"/>
        </w:rPr>
        <w:t>
      120.04.003 жолы Қазақстан Республикасының шегінен тыс төленген және Қазақстан Республикасында корпорациялық табыс салығын төлеу кезінде есепке жатқызуға жататын роялтиге салынатын салықтың жалпы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"Тұрақты мекеме құрусыз қызметтен алынатын өзге де кірістер" бөлімінде:
</w:t>
      </w:r>
      <w:r>
        <w:br/>
      </w:r>
      <w:r>
        <w:rPr>
          <w:rFonts w:ascii="Times New Roman"/>
          <w:b w:val="false"/>
          <w:i w:val="false"/>
          <w:color w:val="000000"/>
          <w:sz w:val="28"/>
        </w:rPr>
        <w:t>
      120.04.004 жолы Қазақстан Республикасының шегінен тыс төленген және Қазақстан Республикасында корпорациялық табыс салығын төлеу кезінде есепке жатқызуға жататын тұрақты мекеме құрусыз қызметтен алынатын өзге де кірістерге салынатын салықтың жалпы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"Тұрақты мекеме арқылы қызметтен алынатын салық салынатын кіріс (пайда)" бөлімінде:
</w:t>
      </w:r>
      <w:r>
        <w:br/>
      </w:r>
      <w:r>
        <w:rPr>
          <w:rFonts w:ascii="Times New Roman"/>
          <w:b w:val="false"/>
          <w:i w:val="false"/>
          <w:color w:val="000000"/>
          <w:sz w:val="28"/>
        </w:rPr>
        <w:t>
      120.04.005 жолы Қазақстан Республикасының шегінен тыс төленген және Қазақстан Республикасында корпорациялық табыс салығын төлеу кезінде есепке жатқызуға жататын тұрақты мекеме арқылы қызметтен шетелдік мемлекеттердегі көздерден алынған салық салынатын кіріске (пайдаға) салынатын салықтың жалпы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"Барлығы" бөлімінде:
</w:t>
      </w:r>
      <w:r>
        <w:br/>
      </w:r>
      <w:r>
        <w:rPr>
          <w:rFonts w:ascii="Times New Roman"/>
          <w:b w:val="false"/>
          <w:i w:val="false"/>
          <w:color w:val="000000"/>
          <w:sz w:val="28"/>
        </w:rPr>
        <w:t>
      120.04.006 жолы 120.04.001С, 120.04.002С, 120.04.003С, 120.04.004С, 120.04.005С жолдарының сомасы ретінде айқындалатын Қазақстан Республикасының шегінен тыс төленген және Қазақстан Республикасында корпорациялық табыс салығын төлеу кезінде есепке жатқызуға жататын салықтың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40. 120.04.006 жолының шамасы 120.00.011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120.04.001, 120.04.002, 120.04.003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48-тармағына сәйкес кірістерді төлеу көзі-елінің коды көрсетіледі;
</w:t>
      </w:r>
      <w:r>
        <w:br/>
      </w:r>
      <w:r>
        <w:rPr>
          <w:rFonts w:ascii="Times New Roman"/>
          <w:b w:val="false"/>
          <w:i w:val="false"/>
          <w:color w:val="000000"/>
          <w:sz w:val="28"/>
        </w:rPr>
        <w:t>
      3) С бағанында әрбір төлем көзі-елі бойынша есепті салық кезеңі ішінде салық төлеушіге есептелген кірістердің сомалары көрсетіледі. Егер салық төлеуші есепті салық кезеңі ішінде бір шетелдік мемлекетте бірнеше көзден кіріс алатын болса, онда аталған шетелдік мемлекет бойынша есептелген кірістердің жалпы сомасы көрсетіледі.
</w:t>
      </w:r>
      <w:r>
        <w:br/>
      </w:r>
      <w:r>
        <w:rPr>
          <w:rFonts w:ascii="Times New Roman"/>
          <w:b w:val="false"/>
          <w:i w:val="false"/>
          <w:color w:val="000000"/>
          <w:sz w:val="28"/>
        </w:rPr>
        <w:t>
      4) D бағанында тиісті төлем көзі-елінің заңнамасында немесе халықаралық шартта белгіленген төленген табыс салығының ставкалары көрсетіледі.
</w:t>
      </w:r>
      <w:r>
        <w:br/>
      </w:r>
      <w:r>
        <w:rPr>
          <w:rFonts w:ascii="Times New Roman"/>
          <w:b w:val="false"/>
          <w:i w:val="false"/>
          <w:color w:val="000000"/>
          <w:sz w:val="28"/>
        </w:rPr>
        <w:t>
      5) Е бағанында кірістерді төлеудің әрбір көзі-елінде төленген табыс салығының сомасы көрсетіледі. Бұл ретте Е бағанының деректері С және D бағандары деректерінің туындысы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ставкалары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сомалары көрсетіледі. Бұл ретте G бағанының деректері С және F бағандары деректерінің туындысы ретінде айқындалады.
</w:t>
      </w:r>
      <w:r>
        <w:br/>
      </w:r>
      <w:r>
        <w:rPr>
          <w:rFonts w:ascii="Times New Roman"/>
          <w:b w:val="false"/>
          <w:i w:val="false"/>
          <w:color w:val="000000"/>
          <w:sz w:val="28"/>
        </w:rPr>
        <w:t>
      120.04.001 жолына қосымша нысанның С бағанының жиынтық шамасы 120.04.001А жолына, Е бағаны - 120.04.001В жолына, G бағаны - 120.04.001С жолына көшіріледі, 120.04.002 жолына қосымша нысанның С бағаны 120.04.002А жолына, Е бағаны - 120.04.002В жолына, G бағаны - 120.04.002С жолына көшіріледі, 120.04.003 жолына қосымша нысанның С бағаны 120.04.003А жолына, Е бағаны - 120.04.003В жолына, G бағаны - 120.04.003С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120.04.004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47-тармағына сәйкес оның сомасы тұрақты мекеме құрусыз жүзеге асырылатын қызметтен алынған кірісті төлеу көзі-елі бойынша ашылатын кіріс түрлерінің коды көрсетіледі;
</w:t>
      </w:r>
      <w:r>
        <w:br/>
      </w:r>
      <w:r>
        <w:rPr>
          <w:rFonts w:ascii="Times New Roman"/>
          <w:b w:val="false"/>
          <w:i w:val="false"/>
          <w:color w:val="000000"/>
          <w:sz w:val="28"/>
        </w:rPr>
        <w:t>
      3) С бағанында осы Ережелердің 48-тармағына сәйкес кірістің төлем көзі-елінің коды көрсетіледі;
</w:t>
      </w:r>
      <w:r>
        <w:br/>
      </w:r>
      <w:r>
        <w:rPr>
          <w:rFonts w:ascii="Times New Roman"/>
          <w:b w:val="false"/>
          <w:i w:val="false"/>
          <w:color w:val="000000"/>
          <w:sz w:val="28"/>
        </w:rPr>
        <w:t>
      4) D бағанында әрбір төлем көзі-елі бойынша есепті салық кезеңі ішінде салық төлеушіге есептелген кірістердің сомалары көрсетіледі. Егер салық төлеуші есепті салық кезеңі ішінде бір шетелдік мемлекетте бірнеше көзден кіріс алатын болса, онда аталған шетелдік мемлекет бойынша есептелген кірістердің жалпы сомасы көрсетіледі;
</w:t>
      </w:r>
      <w:r>
        <w:br/>
      </w:r>
      <w:r>
        <w:rPr>
          <w:rFonts w:ascii="Times New Roman"/>
          <w:b w:val="false"/>
          <w:i w:val="false"/>
          <w:color w:val="000000"/>
          <w:sz w:val="28"/>
        </w:rPr>
        <w:t>
      5) Е бағанында тиісті төлем көзі-елінің заңнамасында немесе халықаралық шартта белгіленген төленген табыс салығының ставкалары көрсетіледі;
</w:t>
      </w:r>
      <w:r>
        <w:br/>
      </w:r>
      <w:r>
        <w:rPr>
          <w:rFonts w:ascii="Times New Roman"/>
          <w:b w:val="false"/>
          <w:i w:val="false"/>
          <w:color w:val="000000"/>
          <w:sz w:val="28"/>
        </w:rPr>
        <w:t>
      6) F бағанында кірістерді төлеудің әрбір көзі-елінде төленген табыс салығының сомасы көрсетіледі. Бұл ретте F бағанының деректері D және C бағандары деректерінің туындысы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ставкалары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сомалары көрсетіледі. Бұл ретте Н бағанының деректері D және G бағандары деректерінің туындысы ретінде айқындалады.
</w:t>
      </w:r>
      <w:r>
        <w:br/>
      </w:r>
      <w:r>
        <w:rPr>
          <w:rFonts w:ascii="Times New Roman"/>
          <w:b w:val="false"/>
          <w:i w:val="false"/>
          <w:color w:val="000000"/>
          <w:sz w:val="28"/>
        </w:rPr>
        <w:t>
      120.04.004 жолына қосымша нысанның D бағанының жиынтық шамасы 120.04.004А жолына, F бағаны - 120.04.004B жолына, Н бағаны - 120.04.004С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120.04.004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48-тармағына сәйкес кірістің төлем көзі-елінің коды көрсетіледі;
</w:t>
      </w:r>
      <w:r>
        <w:br/>
      </w:r>
      <w:r>
        <w:rPr>
          <w:rFonts w:ascii="Times New Roman"/>
          <w:b w:val="false"/>
          <w:i w:val="false"/>
          <w:color w:val="000000"/>
          <w:sz w:val="28"/>
        </w:rPr>
        <w:t>
      3) С бағанында есепті салық кезеңі ішінде олардың салық заңнамасына сәйкес әрбір төлем көзі-елі бойынша салық төлеушімен есептелген салық салынатын кіріс (пайда) сомалары көрсетіледі. Егер салық төлеуші есепті салық кезеңі ішінде бір шетелдік мемлекетте бірнеше көзден салық салынатын кіріс алған болса, онда аталған шетелдік мемлекет бойынша есептелген салық салынатын кірістердің жалпы сомасы көрсетіледі;
</w:t>
      </w:r>
      <w:r>
        <w:br/>
      </w:r>
      <w:r>
        <w:rPr>
          <w:rFonts w:ascii="Times New Roman"/>
          <w:b w:val="false"/>
          <w:i w:val="false"/>
          <w:color w:val="000000"/>
          <w:sz w:val="28"/>
        </w:rPr>
        <w:t>
      4) D бағанында тиісті төлем көзі-елінің заңнамасында немесе халықаралық шартта белгіленген төленген табыс салығының ставкалары көрсетіледі.
</w:t>
      </w:r>
      <w:r>
        <w:br/>
      </w:r>
      <w:r>
        <w:rPr>
          <w:rFonts w:ascii="Times New Roman"/>
          <w:b w:val="false"/>
          <w:i w:val="false"/>
          <w:color w:val="000000"/>
          <w:sz w:val="28"/>
        </w:rPr>
        <w:t>
      5) Е бағанында кірістерді төлеудің әрбір көзі-елінде төленген табыс салығының сомасы көрсетіледі. Бұл ретте F бағанының деректері C және D бағандары деректерінің туындысы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ставкалары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кірістердің әрбір төлем көзі-елі бойынша Қазақстан Республикасының шегінен тыс төленген және Қазақстан Республикасында корпорациялық табыс салығын төлеу кезінде есепке жатқызуға жататын табыс салығының сомалары көрсетіледі. Бұл ретте G бағанының деректері C және F бағандары деректерінің туындысы ретінде айқындалады.
</w:t>
      </w:r>
      <w:r>
        <w:br/>
      </w:r>
      <w:r>
        <w:rPr>
          <w:rFonts w:ascii="Times New Roman"/>
          <w:b w:val="false"/>
          <w:i w:val="false"/>
          <w:color w:val="000000"/>
          <w:sz w:val="28"/>
        </w:rPr>
        <w:t>
      120.04.005 жолына қосымша нысанның C бағанының жиынтық шамасы 120.04.005А жолына, Е бағаны - 120.04.005B жолына, G бағаны - 120.04.005С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Сақтандыру (қайта сақтандыру) ұйымының бухгалтерлік теңгермесі - 120.05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Осы нысан бухгалтерлік есеп және қаржы есеп беруі бойынша Қазақстан Республикасының заңнамасына сәйкес есепті салық кезеңі үшін 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Сақтандыру (қайта сақтандыру) ұйымының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қызметінің нәтижелері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 беру - 120.06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Осы нысан бухгалтерлік есеп және қаржы есеп беруі бойынша Қазақстан Республикасының заңнамасына сәйкес есепті салық кезеңі үшін дайындалған салық төлеушінің қаржылық есеп беруі болып табылады.
</w:t>
      </w:r>
      <w:r>
        <w:br/>
      </w:r>
      <w:r>
        <w:rPr>
          <w:rFonts w:ascii="Times New Roman"/>
          <w:b w:val="false"/>
          <w:i w:val="false"/>
          <w:color w:val="000000"/>
          <w:sz w:val="28"/>
        </w:rPr>
        <w:t>
      Осы нысанды жасау кезінде мынадай кодтауды басшылыққа алыңыз:
</w:t>
      </w:r>
      <w:r>
        <w:br/>
      </w:r>
      <w:r>
        <w:rPr>
          <w:rFonts w:ascii="Times New Roman"/>
          <w:b w:val="false"/>
          <w:i w:val="false"/>
          <w:color w:val="000000"/>
          <w:sz w:val="28"/>
        </w:rPr>
        <w:t>
      120.06.001 Сақтандыру сыйлықақылары, жалпы сомасы
</w:t>
      </w:r>
      <w:r>
        <w:br/>
      </w:r>
      <w:r>
        <w:rPr>
          <w:rFonts w:ascii="Times New Roman"/>
          <w:b w:val="false"/>
          <w:i w:val="false"/>
          <w:color w:val="000000"/>
          <w:sz w:val="28"/>
        </w:rPr>
        <w:t>
      120.06.002 Қайта сақтандыруға берілген сақтандыру сыйлықақылары
</w:t>
      </w:r>
      <w:r>
        <w:br/>
      </w:r>
      <w:r>
        <w:rPr>
          <w:rFonts w:ascii="Times New Roman"/>
          <w:b w:val="false"/>
          <w:i w:val="false"/>
          <w:color w:val="000000"/>
          <w:sz w:val="28"/>
        </w:rPr>
        <w:t>
      120.06.003 Сақтандыру сыйлықақыларының таза сомасы
</w:t>
      </w:r>
      <w:r>
        <w:br/>
      </w:r>
      <w:r>
        <w:rPr>
          <w:rFonts w:ascii="Times New Roman"/>
          <w:b w:val="false"/>
          <w:i w:val="false"/>
          <w:color w:val="000000"/>
          <w:sz w:val="28"/>
        </w:rPr>
        <w:t>
      120.06.004 Еңбек сіңірілмеген сыйлықақы резервінің өзгеруі, жалпы сомасы
</w:t>
      </w:r>
      <w:r>
        <w:br/>
      </w:r>
      <w:r>
        <w:rPr>
          <w:rFonts w:ascii="Times New Roman"/>
          <w:b w:val="false"/>
          <w:i w:val="false"/>
          <w:color w:val="000000"/>
          <w:sz w:val="28"/>
        </w:rPr>
        <w:t>
      120.06.005 Еңбек сіңірілмеген сыйлықақы резервінде қайта сақтанушы үлесінің өзгеруі
</w:t>
      </w:r>
      <w:r>
        <w:br/>
      </w:r>
      <w:r>
        <w:rPr>
          <w:rFonts w:ascii="Times New Roman"/>
          <w:b w:val="false"/>
          <w:i w:val="false"/>
          <w:color w:val="000000"/>
          <w:sz w:val="28"/>
        </w:rPr>
        <w:t>
      120.06.006 Еңбек сіңірілмеген сыйлықақы резервінің таза сомасы
</w:t>
      </w:r>
      <w:r>
        <w:br/>
      </w:r>
      <w:r>
        <w:rPr>
          <w:rFonts w:ascii="Times New Roman"/>
          <w:b w:val="false"/>
          <w:i w:val="false"/>
          <w:color w:val="000000"/>
          <w:sz w:val="28"/>
        </w:rPr>
        <w:t>
      120.06.007 Еңбек сіңірілген сыйлықақылардың таза сомасы
</w:t>
      </w:r>
      <w:r>
        <w:br/>
      </w:r>
      <w:r>
        <w:rPr>
          <w:rFonts w:ascii="Times New Roman"/>
          <w:b w:val="false"/>
          <w:i w:val="false"/>
          <w:color w:val="000000"/>
          <w:sz w:val="28"/>
        </w:rPr>
        <w:t>
      120.06.008 Сақтандыру қызметі бойынша комиссиялық сыйақы түріндегі кірістер
</w:t>
      </w:r>
      <w:r>
        <w:br/>
      </w:r>
      <w:r>
        <w:rPr>
          <w:rFonts w:ascii="Times New Roman"/>
          <w:b w:val="false"/>
          <w:i w:val="false"/>
          <w:color w:val="000000"/>
          <w:sz w:val="28"/>
        </w:rPr>
        <w:t>
      120.06.009 Сыйақы алумен байланысты кірістер, оның ішінде:
</w:t>
      </w:r>
      <w:r>
        <w:br/>
      </w:r>
      <w:r>
        <w:rPr>
          <w:rFonts w:ascii="Times New Roman"/>
          <w:b w:val="false"/>
          <w:i w:val="false"/>
          <w:color w:val="000000"/>
          <w:sz w:val="28"/>
        </w:rPr>
        <w:t>
      А бағалы қағаздар бойынша сыйақы (купон/дисконт) түріндегі кірістер
</w:t>
      </w:r>
      <w:r>
        <w:br/>
      </w:r>
      <w:r>
        <w:rPr>
          <w:rFonts w:ascii="Times New Roman"/>
          <w:b w:val="false"/>
          <w:i w:val="false"/>
          <w:color w:val="000000"/>
          <w:sz w:val="28"/>
        </w:rPr>
        <w:t>
      В орналастырылған салымдар бойынша сыйақы түріндегі кірістер
</w:t>
      </w:r>
      <w:r>
        <w:br/>
      </w:r>
      <w:r>
        <w:rPr>
          <w:rFonts w:ascii="Times New Roman"/>
          <w:b w:val="false"/>
          <w:i w:val="false"/>
          <w:color w:val="000000"/>
          <w:sz w:val="28"/>
        </w:rPr>
        <w:t>
      120.06.010 Қаржылық активтермен операциялар (нетто) бойынша кірістер (залалдар) оның ішінде:
</w:t>
      </w:r>
      <w:r>
        <w:br/>
      </w:r>
      <w:r>
        <w:rPr>
          <w:rFonts w:ascii="Times New Roman"/>
          <w:b w:val="false"/>
          <w:i w:val="false"/>
          <w:color w:val="000000"/>
          <w:sz w:val="28"/>
        </w:rPr>
        <w:t>
      А бағалы қағаздарды (нетто) сатып алу/сатудан кірістер (залалдар)
</w:t>
      </w:r>
      <w:r>
        <w:br/>
      </w:r>
      <w:r>
        <w:rPr>
          <w:rFonts w:ascii="Times New Roman"/>
          <w:b w:val="false"/>
          <w:i w:val="false"/>
          <w:color w:val="000000"/>
          <w:sz w:val="28"/>
        </w:rPr>
        <w:t>
      В "РЕПО" операцияларынан кірістер (залалдар)
</w:t>
      </w:r>
      <w:r>
        <w:br/>
      </w:r>
      <w:r>
        <w:rPr>
          <w:rFonts w:ascii="Times New Roman"/>
          <w:b w:val="false"/>
          <w:i w:val="false"/>
          <w:color w:val="000000"/>
          <w:sz w:val="28"/>
        </w:rPr>
        <w:t>
      120.06.011 Қайта бағалаудан (нетто) кірістер (залалдар), оның ішінде:
</w:t>
      </w:r>
      <w:r>
        <w:br/>
      </w:r>
      <w:r>
        <w:rPr>
          <w:rFonts w:ascii="Times New Roman"/>
          <w:b w:val="false"/>
          <w:i w:val="false"/>
          <w:color w:val="000000"/>
          <w:sz w:val="28"/>
        </w:rPr>
        <w:t>
      А саудаға арналған және сату үшін қолдағы бар бағалы қағаздар (нетто) құнының өзгеруінен кірістер (залалдар)
</w:t>
      </w:r>
      <w:r>
        <w:br/>
      </w:r>
      <w:r>
        <w:rPr>
          <w:rFonts w:ascii="Times New Roman"/>
          <w:b w:val="false"/>
          <w:i w:val="false"/>
          <w:color w:val="000000"/>
          <w:sz w:val="28"/>
        </w:rPr>
        <w:t>
      В шетелдік валютаны (нетто) қайта бағалаудан кірістер (залалдар)
</w:t>
      </w:r>
      <w:r>
        <w:br/>
      </w:r>
      <w:r>
        <w:rPr>
          <w:rFonts w:ascii="Times New Roman"/>
          <w:b w:val="false"/>
          <w:i w:val="false"/>
          <w:color w:val="000000"/>
          <w:sz w:val="28"/>
        </w:rPr>
        <w:t>
      120.06.013 Басқа да заңды тұлғалардың капиталына қатысудан кірістер
</w:t>
      </w:r>
      <w:r>
        <w:br/>
      </w:r>
      <w:r>
        <w:rPr>
          <w:rFonts w:ascii="Times New Roman"/>
          <w:b w:val="false"/>
          <w:i w:val="false"/>
          <w:color w:val="000000"/>
          <w:sz w:val="28"/>
        </w:rPr>
        <w:t>
      120.06.014 Инвестициялық қызметтен өзге де кірістер
</w:t>
      </w:r>
      <w:r>
        <w:br/>
      </w:r>
      <w:r>
        <w:rPr>
          <w:rFonts w:ascii="Times New Roman"/>
          <w:b w:val="false"/>
          <w:i w:val="false"/>
          <w:color w:val="000000"/>
          <w:sz w:val="28"/>
        </w:rPr>
        <w:t>
      120.06.015 Басқадай қызметтен өзге де кірістер
</w:t>
      </w:r>
      <w:r>
        <w:br/>
      </w:r>
      <w:r>
        <w:rPr>
          <w:rFonts w:ascii="Times New Roman"/>
          <w:b w:val="false"/>
          <w:i w:val="false"/>
          <w:color w:val="000000"/>
          <w:sz w:val="28"/>
        </w:rPr>
        <w:t>
      120.06.016 Кірістердің жиынтығы
</w:t>
      </w:r>
      <w:r>
        <w:br/>
      </w:r>
      <w:r>
        <w:rPr>
          <w:rFonts w:ascii="Times New Roman"/>
          <w:b w:val="false"/>
          <w:i w:val="false"/>
          <w:color w:val="000000"/>
          <w:sz w:val="28"/>
        </w:rPr>
        <w:t>
      120.06.017 Сақтандыру төлемдерін жүзеге асыру бойынша шығыстар, жалпы сомасы
</w:t>
      </w:r>
      <w:r>
        <w:br/>
      </w:r>
      <w:r>
        <w:rPr>
          <w:rFonts w:ascii="Times New Roman"/>
          <w:b w:val="false"/>
          <w:i w:val="false"/>
          <w:color w:val="000000"/>
          <w:sz w:val="28"/>
        </w:rPr>
        <w:t>
      120.06.018 Қайта сақтандыруға берілген тәуекелдер бойынша шығыстар
</w:t>
      </w:r>
      <w:r>
        <w:br/>
      </w:r>
      <w:r>
        <w:rPr>
          <w:rFonts w:ascii="Times New Roman"/>
          <w:b w:val="false"/>
          <w:i w:val="false"/>
          <w:color w:val="000000"/>
          <w:sz w:val="28"/>
        </w:rPr>
        <w:t>
      120.06.019 Кері талап бойынша өтеу (нетто)
</w:t>
      </w:r>
      <w:r>
        <w:br/>
      </w:r>
      <w:r>
        <w:rPr>
          <w:rFonts w:ascii="Times New Roman"/>
          <w:b w:val="false"/>
          <w:i w:val="false"/>
          <w:color w:val="000000"/>
          <w:sz w:val="28"/>
        </w:rPr>
        <w:t>
      120.06.020 Сақтандыру төлемдерін жүзеге асыру бойынша таза шығыстар
</w:t>
      </w:r>
      <w:r>
        <w:br/>
      </w:r>
      <w:r>
        <w:rPr>
          <w:rFonts w:ascii="Times New Roman"/>
          <w:b w:val="false"/>
          <w:i w:val="false"/>
          <w:color w:val="000000"/>
          <w:sz w:val="28"/>
        </w:rPr>
        <w:t>
      120.06.021 Сақтандыру залалдарын реттеу бойынша шығыстар
</w:t>
      </w:r>
      <w:r>
        <w:br/>
      </w:r>
      <w:r>
        <w:rPr>
          <w:rFonts w:ascii="Times New Roman"/>
          <w:b w:val="false"/>
          <w:i w:val="false"/>
          <w:color w:val="000000"/>
          <w:sz w:val="28"/>
        </w:rPr>
        <w:t>
      120.06.022 Өмірді сақтандыру (қайта сақтандыру) шарттары бойынша болмаған залалдар резервінің өзгеруі, жалпы сомасы
</w:t>
      </w:r>
      <w:r>
        <w:br/>
      </w:r>
      <w:r>
        <w:rPr>
          <w:rFonts w:ascii="Times New Roman"/>
          <w:b w:val="false"/>
          <w:i w:val="false"/>
          <w:color w:val="000000"/>
          <w:sz w:val="28"/>
        </w:rPr>
        <w:t>
      120.06.023 Өмірді сақтандыру (қайта сақтандыру) шарттары бойынша болмаған залалдар резервінде қайта сақтанушы үлесінің өзгеруі
</w:t>
      </w:r>
      <w:r>
        <w:br/>
      </w:r>
      <w:r>
        <w:rPr>
          <w:rFonts w:ascii="Times New Roman"/>
          <w:b w:val="false"/>
          <w:i w:val="false"/>
          <w:color w:val="000000"/>
          <w:sz w:val="28"/>
        </w:rPr>
        <w:t>
      120.06.024 Өмірді сақтандыру (қайта сақтандыру) шарттары бойынша болмаған залалдар резерві өзгерулерінің таза сомасы
</w:t>
      </w:r>
      <w:r>
        <w:br/>
      </w:r>
      <w:r>
        <w:rPr>
          <w:rFonts w:ascii="Times New Roman"/>
          <w:b w:val="false"/>
          <w:i w:val="false"/>
          <w:color w:val="000000"/>
          <w:sz w:val="28"/>
        </w:rPr>
        <w:t>
      120.06.025 Аннуитет шарттары бойынша болмаған залалдар резервінің өзгеруі
</w:t>
      </w:r>
      <w:r>
        <w:br/>
      </w:r>
      <w:r>
        <w:rPr>
          <w:rFonts w:ascii="Times New Roman"/>
          <w:b w:val="false"/>
          <w:i w:val="false"/>
          <w:color w:val="000000"/>
          <w:sz w:val="28"/>
        </w:rPr>
        <w:t>
      120.06.026 Аннуитет шарттары бойынша болмаған залалдар резервінде қайта сақтанушы үлесінің өзгеруі
</w:t>
      </w:r>
      <w:r>
        <w:br/>
      </w:r>
      <w:r>
        <w:rPr>
          <w:rFonts w:ascii="Times New Roman"/>
          <w:b w:val="false"/>
          <w:i w:val="false"/>
          <w:color w:val="000000"/>
          <w:sz w:val="28"/>
        </w:rPr>
        <w:t>
      120.06.027 Аннуитет шарттары бойынша болмаған залалдар резерві өзгерулерінің таза сомасы
</w:t>
      </w:r>
      <w:r>
        <w:br/>
      </w:r>
      <w:r>
        <w:rPr>
          <w:rFonts w:ascii="Times New Roman"/>
          <w:b w:val="false"/>
          <w:i w:val="false"/>
          <w:color w:val="000000"/>
          <w:sz w:val="28"/>
        </w:rPr>
        <w:t>
      120.06.028 Болған, бірақ мәлімделмеген залалдар резервінің өзгеруі, жалпы сомасы
</w:t>
      </w:r>
      <w:r>
        <w:br/>
      </w:r>
      <w:r>
        <w:rPr>
          <w:rFonts w:ascii="Times New Roman"/>
          <w:b w:val="false"/>
          <w:i w:val="false"/>
          <w:color w:val="000000"/>
          <w:sz w:val="28"/>
        </w:rPr>
        <w:t>
      120.06.029 Болған, бірақ мәлімделмеген залалдар резервінде қайта сақтанушы үлесінің өзгеруі
</w:t>
      </w:r>
      <w:r>
        <w:br/>
      </w:r>
      <w:r>
        <w:rPr>
          <w:rFonts w:ascii="Times New Roman"/>
          <w:b w:val="false"/>
          <w:i w:val="false"/>
          <w:color w:val="000000"/>
          <w:sz w:val="28"/>
        </w:rPr>
        <w:t>
      120.06.030 Болған, бірақ мәлімделмеген залалдар резерві өзгерулерінің таза сомасы
</w:t>
      </w:r>
      <w:r>
        <w:br/>
      </w:r>
      <w:r>
        <w:rPr>
          <w:rFonts w:ascii="Times New Roman"/>
          <w:b w:val="false"/>
          <w:i w:val="false"/>
          <w:color w:val="000000"/>
          <w:sz w:val="28"/>
        </w:rPr>
        <w:t>
      120.06.031 Мәлімделген бірақ реттелмеген залалдар резервінің өзгеруі, жалпы сомасы
</w:t>
      </w:r>
      <w:r>
        <w:br/>
      </w:r>
      <w:r>
        <w:rPr>
          <w:rFonts w:ascii="Times New Roman"/>
          <w:b w:val="false"/>
          <w:i w:val="false"/>
          <w:color w:val="000000"/>
          <w:sz w:val="28"/>
        </w:rPr>
        <w:t>
      120.06.032 Мәлімделген бірақ реттелмеген залалдар резервінде қайта сақтанушы үлесінің өзгеруі
</w:t>
      </w:r>
      <w:r>
        <w:br/>
      </w:r>
      <w:r>
        <w:rPr>
          <w:rFonts w:ascii="Times New Roman"/>
          <w:b w:val="false"/>
          <w:i w:val="false"/>
          <w:color w:val="000000"/>
          <w:sz w:val="28"/>
        </w:rPr>
        <w:t>
      120.06.033 Мәлімделген бірақ реттелмеген залалдар резерві өзгерулерінің таза сомасы
</w:t>
      </w:r>
      <w:r>
        <w:br/>
      </w:r>
      <w:r>
        <w:rPr>
          <w:rFonts w:ascii="Times New Roman"/>
          <w:b w:val="false"/>
          <w:i w:val="false"/>
          <w:color w:val="000000"/>
          <w:sz w:val="28"/>
        </w:rPr>
        <w:t>
      120.06.034 Қосымша резервтердің өзгеруі, жалпы сомасы
</w:t>
      </w:r>
      <w:r>
        <w:br/>
      </w:r>
      <w:r>
        <w:rPr>
          <w:rFonts w:ascii="Times New Roman"/>
          <w:b w:val="false"/>
          <w:i w:val="false"/>
          <w:color w:val="000000"/>
          <w:sz w:val="28"/>
        </w:rPr>
        <w:t>
      120.06.035 Қосымша резервтерде қайта сақтанушы резервінің өзгеруі
</w:t>
      </w:r>
      <w:r>
        <w:br/>
      </w:r>
      <w:r>
        <w:rPr>
          <w:rFonts w:ascii="Times New Roman"/>
          <w:b w:val="false"/>
          <w:i w:val="false"/>
          <w:color w:val="000000"/>
          <w:sz w:val="28"/>
        </w:rPr>
        <w:t>
      120.06.036 Қосымша резервтер өзгерулерінің таза сомасы
</w:t>
      </w:r>
      <w:r>
        <w:br/>
      </w:r>
      <w:r>
        <w:rPr>
          <w:rFonts w:ascii="Times New Roman"/>
          <w:b w:val="false"/>
          <w:i w:val="false"/>
          <w:color w:val="000000"/>
          <w:sz w:val="28"/>
        </w:rPr>
        <w:t>
      120.06.037 Сақтандыру қызметі бойынша комиссиялық сыйақыларды төлеу бойынша шығыстар
</w:t>
      </w:r>
      <w:r>
        <w:br/>
      </w:r>
      <w:r>
        <w:rPr>
          <w:rFonts w:ascii="Times New Roman"/>
          <w:b w:val="false"/>
          <w:i w:val="false"/>
          <w:color w:val="000000"/>
          <w:sz w:val="28"/>
        </w:rPr>
        <w:t>
      120.06.038 Сыйақыны төлеумен байланысты шығыстар, оның ішінде:
</w:t>
      </w:r>
      <w:r>
        <w:br/>
      </w:r>
      <w:r>
        <w:rPr>
          <w:rFonts w:ascii="Times New Roman"/>
          <w:b w:val="false"/>
          <w:i w:val="false"/>
          <w:color w:val="000000"/>
          <w:sz w:val="28"/>
        </w:rPr>
        <w:t>
      А бағалы қағаздар бойынша сыйлықақы түріндегі шығыстар
</w:t>
      </w:r>
      <w:r>
        <w:br/>
      </w:r>
      <w:r>
        <w:rPr>
          <w:rFonts w:ascii="Times New Roman"/>
          <w:b w:val="false"/>
          <w:i w:val="false"/>
          <w:color w:val="000000"/>
          <w:sz w:val="28"/>
        </w:rPr>
        <w:t>
      120.06.039 Күмәнді борыштар бойынша резервтерге шығыстар
</w:t>
      </w:r>
      <w:r>
        <w:br/>
      </w:r>
      <w:r>
        <w:rPr>
          <w:rFonts w:ascii="Times New Roman"/>
          <w:b w:val="false"/>
          <w:i w:val="false"/>
          <w:color w:val="000000"/>
          <w:sz w:val="28"/>
        </w:rPr>
        <w:t>
      120.06.040 Күмәнді борыштар бойынша резервтерді қалпына келтіру
</w:t>
      </w:r>
      <w:r>
        <w:br/>
      </w:r>
      <w:r>
        <w:rPr>
          <w:rFonts w:ascii="Times New Roman"/>
          <w:b w:val="false"/>
          <w:i w:val="false"/>
          <w:color w:val="000000"/>
          <w:sz w:val="28"/>
        </w:rPr>
        <w:t>
      120.06.041 Күмәнді борыштар бойынша резервтерге таза шығыстар
</w:t>
      </w:r>
      <w:r>
        <w:br/>
      </w:r>
      <w:r>
        <w:rPr>
          <w:rFonts w:ascii="Times New Roman"/>
          <w:b w:val="false"/>
          <w:i w:val="false"/>
          <w:color w:val="000000"/>
          <w:sz w:val="28"/>
        </w:rPr>
        <w:t>
      120.06.042 Жалпы және әкімшілік шығыстар, оның ішінде:
</w:t>
      </w:r>
      <w:r>
        <w:br/>
      </w:r>
      <w:r>
        <w:rPr>
          <w:rFonts w:ascii="Times New Roman"/>
          <w:b w:val="false"/>
          <w:i w:val="false"/>
          <w:color w:val="000000"/>
          <w:sz w:val="28"/>
        </w:rPr>
        <w:t>
      А еңбекке ақы төлеуге және іссапар шығыстары
</w:t>
      </w:r>
      <w:r>
        <w:br/>
      </w:r>
      <w:r>
        <w:rPr>
          <w:rFonts w:ascii="Times New Roman"/>
          <w:b w:val="false"/>
          <w:i w:val="false"/>
          <w:color w:val="000000"/>
          <w:sz w:val="28"/>
        </w:rPr>
        <w:t>
      В ағымдағы салықтар және бюджетке басқа да міндетті төлемдер (корпорациялық табыс салығынан басқа)
</w:t>
      </w:r>
      <w:r>
        <w:br/>
      </w:r>
      <w:r>
        <w:rPr>
          <w:rFonts w:ascii="Times New Roman"/>
          <w:b w:val="false"/>
          <w:i w:val="false"/>
          <w:color w:val="000000"/>
          <w:sz w:val="28"/>
        </w:rPr>
        <w:t>
      С Ағымдағы жалдау бойынша шығыстар
</w:t>
      </w:r>
      <w:r>
        <w:br/>
      </w:r>
      <w:r>
        <w:rPr>
          <w:rFonts w:ascii="Times New Roman"/>
          <w:b w:val="false"/>
          <w:i w:val="false"/>
          <w:color w:val="000000"/>
          <w:sz w:val="28"/>
        </w:rPr>
        <w:t>
      D амортизациялық аударымдар және тозу
</w:t>
      </w:r>
      <w:r>
        <w:br/>
      </w:r>
      <w:r>
        <w:rPr>
          <w:rFonts w:ascii="Times New Roman"/>
          <w:b w:val="false"/>
          <w:i w:val="false"/>
          <w:color w:val="000000"/>
          <w:sz w:val="28"/>
        </w:rPr>
        <w:t>
      120.06.043 Басқадай шығыстар
</w:t>
      </w:r>
      <w:r>
        <w:br/>
      </w:r>
      <w:r>
        <w:rPr>
          <w:rFonts w:ascii="Times New Roman"/>
          <w:b w:val="false"/>
          <w:i w:val="false"/>
          <w:color w:val="000000"/>
          <w:sz w:val="28"/>
        </w:rPr>
        <w:t>
      120.06.044 Шығыстардың жиынтығы
</w:t>
      </w:r>
      <w:r>
        <w:br/>
      </w:r>
      <w:r>
        <w:rPr>
          <w:rFonts w:ascii="Times New Roman"/>
          <w:b w:val="false"/>
          <w:i w:val="false"/>
          <w:color w:val="000000"/>
          <w:sz w:val="28"/>
        </w:rPr>
        <w:t>
      120.06.045 Корпорациялық табыс салығын төлеуге дейін таза табыс (залал) жиынтығы
</w:t>
      </w:r>
      <w:r>
        <w:br/>
      </w:r>
      <w:r>
        <w:rPr>
          <w:rFonts w:ascii="Times New Roman"/>
          <w:b w:val="false"/>
          <w:i w:val="false"/>
          <w:color w:val="000000"/>
          <w:sz w:val="28"/>
        </w:rPr>
        <w:t>
      120.06.046 Корпорациялық табыс салығы, оның ішінде:
</w:t>
      </w:r>
      <w:r>
        <w:br/>
      </w:r>
      <w:r>
        <w:rPr>
          <w:rFonts w:ascii="Times New Roman"/>
          <w:b w:val="false"/>
          <w:i w:val="false"/>
          <w:color w:val="000000"/>
          <w:sz w:val="28"/>
        </w:rPr>
        <w:t>
      А негізгі қызметтен корпорациялық табыс салығы
</w:t>
      </w:r>
      <w:r>
        <w:br/>
      </w:r>
      <w:r>
        <w:rPr>
          <w:rFonts w:ascii="Times New Roman"/>
          <w:b w:val="false"/>
          <w:i w:val="false"/>
          <w:color w:val="000000"/>
          <w:sz w:val="28"/>
        </w:rPr>
        <w:t>
      В өзге де қызметтен корпорациялық табыс салығы
</w:t>
      </w:r>
      <w:r>
        <w:br/>
      </w:r>
      <w:r>
        <w:rPr>
          <w:rFonts w:ascii="Times New Roman"/>
          <w:b w:val="false"/>
          <w:i w:val="false"/>
          <w:color w:val="000000"/>
          <w:sz w:val="28"/>
        </w:rPr>
        <w:t>
      120.06.047 Салықтарды төлегеннен кейін таза табыс (залал)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Ақша қозғалысы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Осы нысан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Кірістер мен елдер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жұмыстарды, қызмет көрсетулерді сатудан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48. Резидент емес - салық төлеушінің резиденттік елінің кодын толтыру кезінде Қазақстан Республикасының Кедендік бақылау агенттігі Төрағасының 20.05.2003 жылғы N 219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09.06.2003 жылғы N 2355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120.00, 120.01, 120.02, 120.03, 120.04, 120.05, 120.06, 120.07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жасау ережелері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сақтандыру сыйақылары түріндегі кірістерді, сондай-ақ сақтандыру сыйақыларын орналастырудан кірістерді мәлімдеуіне және ай қорытындысы бойынша сақтандыру (қайта сақтандыру) ұйымдарының корпорациялық табыс салығын есептеуге арналған корпорациялық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ай.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Егер ұйыммен бұрын 1-ӨН және 2-ШК нысандарының есептілігі берілмеген болса, онда тек негізгі қызметтің ЭҚЖЖ кодын толтыру қажет;
</w:t>
      </w:r>
      <w:r>
        <w:br/>
      </w:r>
      <w:r>
        <w:rPr>
          <w:rFonts w:ascii="Times New Roman"/>
          <w:b w:val="false"/>
          <w:i w:val="false"/>
          <w:color w:val="000000"/>
          <w:sz w:val="28"/>
        </w:rPr>
        <w:t>
      5) Есеп түрі. Осы торкөздер Салық кодексінің 69 және 71-баптарына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сыйақылары түріндегі кірістер бойынша есеп" бөлімінде:
</w:t>
      </w:r>
      <w:r>
        <w:br/>
      </w:r>
      <w:r>
        <w:rPr>
          <w:rFonts w:ascii="Times New Roman"/>
          <w:b w:val="false"/>
          <w:i w:val="false"/>
          <w:color w:val="000000"/>
          <w:sz w:val="28"/>
        </w:rPr>
        <w:t>
      1) 121.00.001 жолында 121.00.002 жолындағы көрсетілгендерді қоспағанда, "Сақтандыру қызметі туралы" Қазақстан Республикасы Заңының (бұдан әрі - Заң) 
</w:t>
      </w:r>
      <w:r>
        <w:rPr>
          <w:rFonts w:ascii="Times New Roman"/>
          <w:b w:val="false"/>
          <w:i w:val="false"/>
          <w:color w:val="000000"/>
          <w:sz w:val="28"/>
        </w:rPr>
        <w:t xml:space="preserve"> 6-бабындағы </w:t>
      </w:r>
      <w:r>
        <w:rPr>
          <w:rFonts w:ascii="Times New Roman"/>
          <w:b w:val="false"/>
          <w:i w:val="false"/>
          <w:color w:val="000000"/>
          <w:sz w:val="28"/>
        </w:rPr>
        <w:t>
 2-тармақта және Заңның 6-бабындағы 3-тармақта көрсетілген класстар бойынша жинақтаушы емес сақтандыру шарттары бойынша салық кезеңінің ішінде алынуға жататын (алынған) сақтандыру сыйақыларының сомасы көрсетіледі;
</w:t>
      </w:r>
      <w:r>
        <w:br/>
      </w:r>
      <w:r>
        <w:rPr>
          <w:rFonts w:ascii="Times New Roman"/>
          <w:b w:val="false"/>
          <w:i w:val="false"/>
          <w:color w:val="000000"/>
          <w:sz w:val="28"/>
        </w:rPr>
        <w:t>
      2) 121.00.002 жолында 
</w:t>
      </w:r>
      <w:r>
        <w:rPr>
          <w:rFonts w:ascii="Times New Roman"/>
          <w:b w:val="false"/>
          <w:i w:val="false"/>
          <w:color w:val="000000"/>
          <w:sz w:val="28"/>
        </w:rPr>
        <w:t xml:space="preserve"> Заңның </w:t>
      </w:r>
      <w:r>
        <w:rPr>
          <w:rFonts w:ascii="Times New Roman"/>
          <w:b w:val="false"/>
          <w:i w:val="false"/>
          <w:color w:val="000000"/>
          <w:sz w:val="28"/>
        </w:rPr>
        <w:t>
 6-бабындағы 2-тармақта көрсетілген топтар бойынша жинақтаушы сақтандыру шарттары бойынша салық кезеңінің ішінде алынуға жататын (алынған) сақтандыру сыйақыларының сомасы көрсетіледі;
</w:t>
      </w:r>
      <w:r>
        <w:br/>
      </w:r>
      <w:r>
        <w:rPr>
          <w:rFonts w:ascii="Times New Roman"/>
          <w:b w:val="false"/>
          <w:i w:val="false"/>
          <w:color w:val="000000"/>
          <w:sz w:val="28"/>
        </w:rPr>
        <w:t>
      3) 121.00.003 жолында 121.00.004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3-тармағында және Заңның 6-бабының 2-тармағында көрсетілген топтар бойынша жинақтаушы емес қайта сақтандыру шарттары бойынша салық кезеңінің ішінде алынуға жататын (алынған) сақтандыру сыйақыларының сомасы көрсетіледі;
</w:t>
      </w:r>
      <w:r>
        <w:br/>
      </w:r>
      <w:r>
        <w:rPr>
          <w:rFonts w:ascii="Times New Roman"/>
          <w:b w:val="false"/>
          <w:i w:val="false"/>
          <w:color w:val="000000"/>
          <w:sz w:val="28"/>
        </w:rPr>
        <w:t>
      4) 120.00.004 жолында 
</w:t>
      </w:r>
      <w:r>
        <w:rPr>
          <w:rFonts w:ascii="Times New Roman"/>
          <w:b w:val="false"/>
          <w:i w:val="false"/>
          <w:color w:val="000000"/>
          <w:sz w:val="28"/>
        </w:rPr>
        <w:t xml:space="preserve"> Заңның </w:t>
      </w:r>
      <w:r>
        <w:rPr>
          <w:rFonts w:ascii="Times New Roman"/>
          <w:b w:val="false"/>
          <w:i w:val="false"/>
          <w:color w:val="000000"/>
          <w:sz w:val="28"/>
        </w:rPr>
        <w:t>
 6-бабындағы 2-тармаққа сәйкес көрсетілген топтар бойынша жинақтаушы қайта сақтандыру шарттары бойынша салық кезеңінің ішінде алынуға жататын (алынған) сақтандыру сыйақыларының сомасы көрсетіледі;
</w:t>
      </w:r>
      <w:r>
        <w:br/>
      </w:r>
      <w:r>
        <w:rPr>
          <w:rFonts w:ascii="Times New Roman"/>
          <w:b w:val="false"/>
          <w:i w:val="false"/>
          <w:color w:val="000000"/>
          <w:sz w:val="28"/>
        </w:rPr>
        <w:t>
      5) 121.00.005 жолында 121.00.006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3-тармақтарында көрсетілген топтар бойынша жинақтаушы емес қайта сақтандыру шарттары бойынша салық кезеңінің ішінде қайта сақтандырушы-резидентпен төленген сақтандыру сыйақыларының сомасы көрсетіледі;
</w:t>
      </w:r>
      <w:r>
        <w:br/>
      </w:r>
      <w:r>
        <w:rPr>
          <w:rFonts w:ascii="Times New Roman"/>
          <w:b w:val="false"/>
          <w:i w:val="false"/>
          <w:color w:val="000000"/>
          <w:sz w:val="28"/>
        </w:rPr>
        <w:t>
      6) 121.00.006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қайта сақтандырғыш-резидентпен төленген сақтандыру сыйақыларының сомасы көрсетіледі;
</w:t>
      </w:r>
      <w:r>
        <w:br/>
      </w:r>
      <w:r>
        <w:rPr>
          <w:rFonts w:ascii="Times New Roman"/>
          <w:b w:val="false"/>
          <w:i w:val="false"/>
          <w:color w:val="000000"/>
          <w:sz w:val="28"/>
        </w:rPr>
        <w:t>
      7) 121.00.007 жолында 121.00.008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 тармақтарында көрсетілген кластар бойынша жинақтаушы емес қайта сақтандыру шарттары бойынша салық кезеңінің ішінде қайта сақтандырушы-резидентпен төленген сақтандыру сыйақыларының сомасы көрсетіледі;
</w:t>
      </w:r>
      <w:r>
        <w:br/>
      </w:r>
      <w:r>
        <w:rPr>
          <w:rFonts w:ascii="Times New Roman"/>
          <w:b w:val="false"/>
          <w:i w:val="false"/>
          <w:color w:val="000000"/>
          <w:sz w:val="28"/>
        </w:rPr>
        <w:t>
      8) 121.00.008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қайта сақтандырушы-резидентпен төленген сақтандыру сыйақыларының сомасы көрсетіледі;
</w:t>
      </w:r>
      <w:r>
        <w:br/>
      </w:r>
      <w:r>
        <w:rPr>
          <w:rFonts w:ascii="Times New Roman"/>
          <w:b w:val="false"/>
          <w:i w:val="false"/>
          <w:color w:val="000000"/>
          <w:sz w:val="28"/>
        </w:rPr>
        <w:t>
      9) 121.00.009 жолында 121.00.010 жолында көрсетілгендерді қоспағанда, 
</w:t>
      </w:r>
      <w:r>
        <w:rPr>
          <w:rFonts w:ascii="Times New Roman"/>
          <w:b w:val="false"/>
          <w:i w:val="false"/>
          <w:color w:val="000000"/>
          <w:sz w:val="28"/>
        </w:rPr>
        <w:t xml:space="preserve"> Заңның </w:t>
      </w:r>
      <w:r>
        <w:rPr>
          <w:rFonts w:ascii="Times New Roman"/>
          <w:b w:val="false"/>
          <w:i w:val="false"/>
          <w:color w:val="000000"/>
          <w:sz w:val="28"/>
        </w:rPr>
        <w:t>
 6-бабының 2 және 3 тармақтарында көрсетілген кластар бойынша жинақтаушы емес қайта сақтандыру шарттары бойынша салық кезеңінің ішінде алынуға жататын (алынған) сақтандыру сыйақыларының жалпы сомасы көрсетіледі. 121.00.001, 121.00.003 және 121.00.005, 121.00.007 ((121.00.001 + 121.00.003) - (121.00.005 + 121.00.007)) жолдары сомаларының айырмасы ретінде айқындалады;
</w:t>
      </w:r>
      <w:r>
        <w:br/>
      </w:r>
      <w:r>
        <w:rPr>
          <w:rFonts w:ascii="Times New Roman"/>
          <w:b w:val="false"/>
          <w:i w:val="false"/>
          <w:color w:val="000000"/>
          <w:sz w:val="28"/>
        </w:rPr>
        <w:t>
      10) 121.00.010 жолында 
</w:t>
      </w:r>
      <w:r>
        <w:rPr>
          <w:rFonts w:ascii="Times New Roman"/>
          <w:b w:val="false"/>
          <w:i w:val="false"/>
          <w:color w:val="000000"/>
          <w:sz w:val="28"/>
        </w:rPr>
        <w:t xml:space="preserve"> Заңның </w:t>
      </w:r>
      <w:r>
        <w:rPr>
          <w:rFonts w:ascii="Times New Roman"/>
          <w:b w:val="false"/>
          <w:i w:val="false"/>
          <w:color w:val="000000"/>
          <w:sz w:val="28"/>
        </w:rPr>
        <w:t>
 6-бабының 2-тармағында көрсетілген кластар бойынша жинақтаушы қайта сақтандыру шарттары бойынша салық кезеңінің ішінде алынуға жататын (алынған) сақтандыру сыйақыларының жалпы сомасы көрсетіледі. 121.00.002, 121.00.004 және 121.00.006, 121.00.008 ((121.00.002 + 121.00.004) - (121.00.006 + 121.00.008)) жолдары сомаларының айырмасы ретінде айқындалады;
</w:t>
      </w:r>
      <w:r>
        <w:br/>
      </w:r>
      <w:r>
        <w:rPr>
          <w:rFonts w:ascii="Times New Roman"/>
          <w:b w:val="false"/>
          <w:i w:val="false"/>
          <w:color w:val="000000"/>
          <w:sz w:val="28"/>
        </w:rPr>
        <w:t>
      11) 121.00.011 жолында 12100.011А және 121.00.011В жолдарының сомасы ретінде айқындалатын сақтандыру сыйақылары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12) 121.00.011А жолында Салық кодексінің 
</w:t>
      </w:r>
      <w:r>
        <w:rPr>
          <w:rFonts w:ascii="Times New Roman"/>
          <w:b w:val="false"/>
          <w:i w:val="false"/>
          <w:color w:val="000000"/>
          <w:sz w:val="28"/>
        </w:rPr>
        <w:t xml:space="preserve"> 117-бабының </w:t>
      </w:r>
      <w:r>
        <w:rPr>
          <w:rFonts w:ascii="Times New Roman"/>
          <w:b w:val="false"/>
          <w:i w:val="false"/>
          <w:color w:val="000000"/>
          <w:sz w:val="28"/>
        </w:rPr>
        <w:t>
 1-тармағының 1) тармақшасына сәйкес жинақтаушы емес сақтандыру (қайта сақтандыру) шарттары бойынша алынуы тиіс (алынған) сомадан 4% ставка бойынша есептелген корпорациялық табыс салығының сомасы көрсетіледі. 121.00.009 жолы сомасы және 4% ставка туындысы ретінде айқындалады;
</w:t>
      </w:r>
      <w:r>
        <w:br/>
      </w:r>
      <w:r>
        <w:rPr>
          <w:rFonts w:ascii="Times New Roman"/>
          <w:b w:val="false"/>
          <w:i w:val="false"/>
          <w:color w:val="000000"/>
          <w:sz w:val="28"/>
        </w:rPr>
        <w:t>
      13) 121.00.011В жолында Салық кодексінің 
</w:t>
      </w:r>
      <w:r>
        <w:rPr>
          <w:rFonts w:ascii="Times New Roman"/>
          <w:b w:val="false"/>
          <w:i w:val="false"/>
          <w:color w:val="000000"/>
          <w:sz w:val="28"/>
        </w:rPr>
        <w:t xml:space="preserve"> 117-бабының </w:t>
      </w:r>
      <w:r>
        <w:rPr>
          <w:rFonts w:ascii="Times New Roman"/>
          <w:b w:val="false"/>
          <w:i w:val="false"/>
          <w:color w:val="000000"/>
          <w:sz w:val="28"/>
        </w:rPr>
        <w:t>
 1-тармағының 2) тармақшасына сәйкес жинақтаушы сақтандыру (қайта сақтандыру) шарттары бойынша алынуы тиіс (алынған) сомадан 2 % ставка бойынша есептелген корпорациялық табыс салығының сомасы көрсетіледі. 121.00.010 жолы сомасы және 2 % ставка туындысы ретінде айқындалады;
</w:t>
      </w:r>
      <w:r>
        <w:br/>
      </w:r>
      <w:r>
        <w:rPr>
          <w:rFonts w:ascii="Times New Roman"/>
          <w:b w:val="false"/>
          <w:i w:val="false"/>
          <w:color w:val="000000"/>
          <w:sz w:val="28"/>
        </w:rPr>
        <w:t>
      14) 121.00.012 жолында есепті кезең үшін салықты төлеу есебіне салық төлеуші енгізген корпорациялық табыс салығының жалпы сомасы көрсетіледі;
</w:t>
      </w:r>
      <w:r>
        <w:br/>
      </w:r>
      <w:r>
        <w:rPr>
          <w:rFonts w:ascii="Times New Roman"/>
          <w:b w:val="false"/>
          <w:i w:val="false"/>
          <w:color w:val="000000"/>
          <w:sz w:val="28"/>
        </w:rPr>
        <w:t>
      15) 121.00.013 жолында төленуге жататын корпоративтік табыс салығы сомасы көрсетіледі. 121.00.011 жолында көрсетілген есептелген корпоративтік табыс салығы сомасы мен 121.00.012 жолында көрсетілген төленген салық сомасы сомалары арасында айырма ретінде айқындалады;
</w:t>
      </w:r>
      <w:r>
        <w:br/>
      </w:r>
      <w:r>
        <w:rPr>
          <w:rFonts w:ascii="Times New Roman"/>
          <w:b w:val="false"/>
          <w:i w:val="false"/>
          <w:color w:val="000000"/>
          <w:sz w:val="28"/>
        </w:rPr>
        <w:t>
      16) 121.00.014 жолында егер 121.00.012 жолында көрсетілген төленген салық сомалары шамасы 121.00.011 жолында көрсетілген есептелген корпоративтік табыс салығы сомасы шамасынан жоғары болған жағдайда айқындалатын артық төленген салық сомасы көрсетіледі. 121.00.012 және 121.00.011 жолдарының айырмасы ретінде айқындалады.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қоғамдық мүддеде қызметін жүзеге асыратын және мынадай шарттарға сәйкес келетін пәтер (үй-жайлар) иелерінің кооперативтерінен басқа, акционерлік қоғамдар, мекемелер мен тұтынушы кооперативтерді қоспағанда, депозиттер бойынша сыйақылар, грант, кіру және мүшелік жарналары, кондоминиум қатысушыларының жарналары, қайырымдылық көмегі, өтеусіз берілген мүлік, коммерциялық емес ұйымдарға өтеусіз негізде аударымдар мен қайырымдылықтар түріндегі кірістерді мәлімдеуге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1) осындай ретінде кірісті алу мақсаты жоқ;
</w:t>
      </w:r>
      <w:r>
        <w:br/>
      </w:r>
      <w:r>
        <w:rPr>
          <w:rFonts w:ascii="Times New Roman"/>
          <w:b w:val="false"/>
          <w:i w:val="false"/>
          <w:color w:val="000000"/>
          <w:sz w:val="28"/>
        </w:rPr>
        <w:t>
      2) қатысушылар арасында алынған таза кірісті немесе мүлікті бөлмейді.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(130.00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(130.01 - 130.07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Корпорациялық табыс салығы декларациясында көрсетілген қызметтен кірістер болуы кезінде "100 нысаны бойынша декларация" торкөзі белгіленеді. Бұл ретте, Салық кодексінің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бөлек есептілік жүргізіледі;
</w:t>
      </w:r>
      <w:r>
        <w:br/>
      </w:r>
      <w:r>
        <w:rPr>
          <w:rFonts w:ascii="Times New Roman"/>
          <w:b w:val="false"/>
          <w:i w:val="false"/>
          <w:color w:val="000000"/>
          <w:sz w:val="28"/>
        </w:rPr>
        <w:t>
      10) пәтер (үй-жайлар) иелерінің кооперативтерінен басқа, акционерлік қоғамдар, мекемелер және тұтынушы кооперативтерді қоспағанда, Қазақстан Республикасының азаматтық заңдарына сәйкес коммерциялық болып табылмайтын ұйым растауға аталған шарттарға жауап береді және тиісті торкөздер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"Кірістер" бөлімінде:
</w:t>
      </w:r>
      <w:r>
        <w:br/>
      </w:r>
      <w:r>
        <w:rPr>
          <w:rFonts w:ascii="Times New Roman"/>
          <w:b w:val="false"/>
          <w:i w:val="false"/>
          <w:color w:val="000000"/>
          <w:sz w:val="28"/>
        </w:rPr>
        <w:t>
      1) 130.00.001 жолында 130.01.001 жолында айқындалған депозиттер бойынша сыйақы түрінде алынған кіріс сомасы көрсетіледі;
</w:t>
      </w:r>
      <w:r>
        <w:br/>
      </w:r>
      <w:r>
        <w:rPr>
          <w:rFonts w:ascii="Times New Roman"/>
          <w:b w:val="false"/>
          <w:i w:val="false"/>
          <w:color w:val="000000"/>
          <w:sz w:val="28"/>
        </w:rPr>
        <w:t>
      2) 130.00.002 жолында 130.02.001 жолында айқындалған грант түрінде алынған кіріс сомасы көрсетіледі;
</w:t>
      </w:r>
      <w:r>
        <w:br/>
      </w:r>
      <w:r>
        <w:rPr>
          <w:rFonts w:ascii="Times New Roman"/>
          <w:b w:val="false"/>
          <w:i w:val="false"/>
          <w:color w:val="000000"/>
          <w:sz w:val="28"/>
        </w:rPr>
        <w:t>
      3) 130.00.003 жолында кіру жарналары түрінде алынған кіріс сомасы көрсетіледі;
</w:t>
      </w:r>
      <w:r>
        <w:br/>
      </w:r>
      <w:r>
        <w:rPr>
          <w:rFonts w:ascii="Times New Roman"/>
          <w:b w:val="false"/>
          <w:i w:val="false"/>
          <w:color w:val="000000"/>
          <w:sz w:val="28"/>
        </w:rPr>
        <w:t>
      4) 130.00.004 жолында мүшелік жарналар түрінде алынған кіріс сомасы көрсетіледі (пәтерлер (үй-жайлар) иелерінің кооперативтері кондоминиум қатысушыларының жарналары түріндегі кірісін көрсетеді);
</w:t>
      </w:r>
      <w:r>
        <w:br/>
      </w:r>
      <w:r>
        <w:rPr>
          <w:rFonts w:ascii="Times New Roman"/>
          <w:b w:val="false"/>
          <w:i w:val="false"/>
          <w:color w:val="000000"/>
          <w:sz w:val="28"/>
        </w:rPr>
        <w:t>
      5) 130.00.005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1) тармақшасына сәйкес айқындалған қайырымдылық көмегі түрінде алынған кіріс көрсетіледі;
</w:t>
      </w:r>
      <w:r>
        <w:br/>
      </w:r>
      <w:r>
        <w:rPr>
          <w:rFonts w:ascii="Times New Roman"/>
          <w:b w:val="false"/>
          <w:i w:val="false"/>
          <w:color w:val="000000"/>
          <w:sz w:val="28"/>
        </w:rPr>
        <w:t>
      6) 130.00.006 жолында 130.03.001 жолында айқындалған өтеусіз берілген мүлік түрінде алынған кіріс сомасы көрсетіледі;
</w:t>
      </w:r>
      <w:r>
        <w:br/>
      </w:r>
      <w:r>
        <w:rPr>
          <w:rFonts w:ascii="Times New Roman"/>
          <w:b w:val="false"/>
          <w:i w:val="false"/>
          <w:color w:val="000000"/>
          <w:sz w:val="28"/>
        </w:rPr>
        <w:t>
      7) 130.00.007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8) 130.00.008 жолында кірістердің жалпы сомасы көрсетіледі. 130.00.001 - 130.00.007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"Шегерімдерді есептеу" бөлімінде:
</w:t>
      </w:r>
      <w:r>
        <w:br/>
      </w:r>
      <w:r>
        <w:rPr>
          <w:rFonts w:ascii="Times New Roman"/>
          <w:b w:val="false"/>
          <w:i w:val="false"/>
          <w:color w:val="000000"/>
          <w:sz w:val="28"/>
        </w:rPr>
        <w:t>
      1) 130.00.009 жолында 100.00.023 жолының сомасы мен 130.00.008 және 100.00.023 жолдары сомасының қатынасы ретінде айқындалатын кірістердің жалпы сомасында Салық кодексі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жалпы белгіленген тәртіпте салық салынуға жататын кірістердің үлес салмағы көрсетіледі;
</w:t>
      </w:r>
      <w:r>
        <w:br/>
      </w:r>
      <w:r>
        <w:rPr>
          <w:rFonts w:ascii="Times New Roman"/>
          <w:b w:val="false"/>
          <w:i w:val="false"/>
          <w:color w:val="000000"/>
          <w:sz w:val="28"/>
        </w:rPr>
        <w:t>
      2) 130.00.010 жолында 100.00.037 және 100.00.037В жолдарының туындысы ретінде айқындалатын Салық кодексі 
</w:t>
      </w:r>
      <w:r>
        <w:rPr>
          <w:rFonts w:ascii="Times New Roman"/>
          <w:b w:val="false"/>
          <w:i w:val="false"/>
          <w:color w:val="000000"/>
          <w:sz w:val="28"/>
        </w:rPr>
        <w:t xml:space="preserve"> 120-бабының </w:t>
      </w:r>
      <w:r>
        <w:rPr>
          <w:rFonts w:ascii="Times New Roman"/>
          <w:b w:val="false"/>
          <w:i w:val="false"/>
          <w:color w:val="000000"/>
          <w:sz w:val="28"/>
        </w:rPr>
        <w:t>
 5-тармағына сәйкес шегерімге жатқызуға жататын шығыстардың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130.00.010 жолының шамасы 100.00.037В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Депозиттер бойынша сыйақылар - 130.01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депозиттер бойынша сыйақылар түріндегі алынған кірістер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"Депозиттер бойынша сыйақылар" бөлімінде:
</w:t>
      </w:r>
      <w:r>
        <w:br/>
      </w:r>
      <w:r>
        <w:rPr>
          <w:rFonts w:ascii="Times New Roman"/>
          <w:b w:val="false"/>
          <w:i w:val="false"/>
          <w:color w:val="000000"/>
          <w:sz w:val="28"/>
        </w:rPr>
        <w:t>
      130.01.001 жолында сыйақылар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130.01.001 жолының шамасы 130.00.001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130.01.001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сыйақы төлеген заңды (жеке) тұлғаның атауы көрсетіледі;
</w:t>
      </w:r>
      <w:r>
        <w:br/>
      </w:r>
      <w:r>
        <w:rPr>
          <w:rFonts w:ascii="Times New Roman"/>
          <w:b w:val="false"/>
          <w:i w:val="false"/>
          <w:color w:val="000000"/>
          <w:sz w:val="28"/>
        </w:rPr>
        <w:t>
      3) С бағанында салық төлеушінің тіркеу нөмірі /осы Ережелердің 37-тармағына сәйкес резиденттік елдің коды көрсетіледі;
</w:t>
      </w:r>
      <w:r>
        <w:br/>
      </w:r>
      <w:r>
        <w:rPr>
          <w:rFonts w:ascii="Times New Roman"/>
          <w:b w:val="false"/>
          <w:i w:val="false"/>
          <w:color w:val="000000"/>
          <w:sz w:val="28"/>
        </w:rPr>
        <w:t>
      4) D бағанында депозиттер бойынша алынған сыйақының сомасы көрсетіледі;
</w:t>
      </w:r>
      <w:r>
        <w:br/>
      </w:r>
      <w:r>
        <w:rPr>
          <w:rFonts w:ascii="Times New Roman"/>
          <w:b w:val="false"/>
          <w:i w:val="false"/>
          <w:color w:val="000000"/>
          <w:sz w:val="28"/>
        </w:rPr>
        <w:t>
      130.01.001 жолына қосымша нысан D бағанының жиынтық шамасы 130.01.001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Гранттар - 130.02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4) тармақшасына сәйкес грант түрінде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23. "Гранттар" бөлімінде:
</w:t>
      </w:r>
      <w:r>
        <w:br/>
      </w:r>
      <w:r>
        <w:rPr>
          <w:rFonts w:ascii="Times New Roman"/>
          <w:b w:val="false"/>
          <w:i w:val="false"/>
          <w:color w:val="000000"/>
          <w:sz w:val="28"/>
        </w:rPr>
        <w:t>
      130.02.001 жолында грант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130.02.001 жолының шамасы 130.00.002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130.02.001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грант төлеген заңды (жеке) тұлғаның атауы көрсетіледі;
</w:t>
      </w:r>
      <w:r>
        <w:br/>
      </w:r>
      <w:r>
        <w:rPr>
          <w:rFonts w:ascii="Times New Roman"/>
          <w:b w:val="false"/>
          <w:i w:val="false"/>
          <w:color w:val="000000"/>
          <w:sz w:val="28"/>
        </w:rPr>
        <w:t>
      3) С бағанында салық төлеушінің тіркеу нөмірі /осы Ережелердің 37-тармағына сәйкес резиденттік елдің коды көрсетіледі;
</w:t>
      </w:r>
      <w:r>
        <w:br/>
      </w:r>
      <w:r>
        <w:rPr>
          <w:rFonts w:ascii="Times New Roman"/>
          <w:b w:val="false"/>
          <w:i w:val="false"/>
          <w:color w:val="000000"/>
          <w:sz w:val="28"/>
        </w:rPr>
        <w:t>
      4) D бағанында алынған грант сомасы көрсетіледі.
</w:t>
      </w:r>
      <w:r>
        <w:br/>
      </w:r>
      <w:r>
        <w:rPr>
          <w:rFonts w:ascii="Times New Roman"/>
          <w:b w:val="false"/>
          <w:i w:val="false"/>
          <w:color w:val="000000"/>
          <w:sz w:val="28"/>
        </w:rPr>
        <w:t>
      130.02.001 жолына қосымша нысан D бағанының жиынтық шамасы 130.02.001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Өтеусіз берілген мүлік - 130.03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нысан өтеусіз берілген мүлік түрінде алынған кірістердің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28. "Мүлік" бөлімінде:
</w:t>
      </w:r>
      <w:r>
        <w:br/>
      </w:r>
      <w:r>
        <w:rPr>
          <w:rFonts w:ascii="Times New Roman"/>
          <w:b w:val="false"/>
          <w:i w:val="false"/>
          <w:color w:val="000000"/>
          <w:sz w:val="28"/>
        </w:rPr>
        <w:t>
      130.03.001 жолында өтеусіз берілген мүлік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29. 130.03.001 жолының шамасы 130.00.006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130.03.001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өтеусіз мүлікті берген заңды (жеке) тұлғаның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/осы Ережелердің 35-тармағына сәйкес резиденттік елдің коды көрсетіледі;
</w:t>
      </w:r>
      <w:r>
        <w:br/>
      </w:r>
      <w:r>
        <w:rPr>
          <w:rFonts w:ascii="Times New Roman"/>
          <w:b w:val="false"/>
          <w:i w:val="false"/>
          <w:color w:val="000000"/>
          <w:sz w:val="28"/>
        </w:rPr>
        <w:t>
      4) D бағанында өтеусіз берілген мүлік сомасы көрсетіледі.
</w:t>
      </w:r>
      <w:r>
        <w:br/>
      </w:r>
      <w:r>
        <w:rPr>
          <w:rFonts w:ascii="Times New Roman"/>
          <w:b w:val="false"/>
          <w:i w:val="false"/>
          <w:color w:val="000000"/>
          <w:sz w:val="28"/>
        </w:rPr>
        <w:t>
      130.03.001 жолына қосымша нысан D бағанының жиынтық шамасы 130.03.001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Бухгалтерлік теңгерме - 130.04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нысан бухгалтерлік есеп және қаржы есеп беру бойынша Қазақстан Республикасының заңдарына сәйкес есепті салық кезеңі үшін дайындалған салық төлеушінің қаржы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Кірістер және шығыстар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Осы нысан бухгалтерлік есеп және қаржы есеп беру бойынша Қазақстан Республикасының заңдарына сәйкес есепті салық кезеңі үшін дайындалған салық төлеушінің қаржы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34. "Көрсеткіштер" бөлімінде:
</w:t>
      </w:r>
      <w:r>
        <w:br/>
      </w:r>
      <w:r>
        <w:rPr>
          <w:rFonts w:ascii="Times New Roman"/>
          <w:b w:val="false"/>
          <w:i w:val="false"/>
          <w:color w:val="000000"/>
          <w:sz w:val="28"/>
        </w:rPr>
        <w:t>
      130.05.001 - 130.05.011 жолдары бухгалтерлік есеп деректері бойынша толтырылады. Бұл ретте, 130.05.001 - 130.05.003 жолдары қосымша нысан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130.05.001, 130.05.002, 130.05.003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130.05.001, 130.05.002, 130.05.003 жолдарына қосымша нысан С бағанының жиынтық шамасы 130.05.001 жолына, D бағаны - 130.05.002 жолына, Е бағаны - 130.05.003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Ақша қозғалысы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130.06 және 130.07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Осы нысандар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Резидент емес - салық төлеушінің резиденттік елінің кодын толтыру кезінде Қазақстан Республикасының Кедендік бақылау агенттігі Төрағасының 20.05.2003 жылғы N 219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09.06.2003 жылғы N 2355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130.00, 130.01, 130.02, 130.03, 130.04, 130.05, 130.06, 130.07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әлеуметтік салада қызметін жүзеге асыратын және мынадай шарттарға сәйкес келетін ұйымдардың кірістерін мәлімдеуге арналған корпорациялық табыс салығы бойынша декларация (бұдан әрі - Декларация) жасау тәртібін көздейді:
</w:t>
      </w:r>
      <w:r>
        <w:br/>
      </w:r>
      <w:r>
        <w:rPr>
          <w:rFonts w:ascii="Times New Roman"/>
          <w:b w:val="false"/>
          <w:i w:val="false"/>
          <w:color w:val="000000"/>
          <w:sz w:val="28"/>
        </w:rPr>
        <w:t>
      1) салық кезеңі үшін мүгедектердің саны қызметкерлердің жалпы санынан кемінде 51 проценті болатын;
</w:t>
      </w:r>
      <w:r>
        <w:br/>
      </w:r>
      <w:r>
        <w:rPr>
          <w:rFonts w:ascii="Times New Roman"/>
          <w:b w:val="false"/>
          <w:i w:val="false"/>
          <w:color w:val="000000"/>
          <w:sz w:val="28"/>
        </w:rPr>
        <w:t>
      2) салық кезеңінде мүгедектердің еңбегіне ақы төлеу жөніндегі шығыстар еңбекке ақы төлеу бойынша жалпы шығыстардың кемінде 51 процентін (есту, сөйлеу, сондай-ақ көру қабілетінен айрылған мүгедектер жұмыс істейтін мамандандырылған ұйымдарда - кемінде 35 процент) құрайтын ұйымдар жатады.
</w:t>
      </w:r>
      <w:r>
        <w:br/>
      </w:r>
      <w:r>
        <w:rPr>
          <w:rFonts w:ascii="Times New Roman"/>
          <w:b w:val="false"/>
          <w:i w:val="false"/>
          <w:color w:val="000000"/>
          <w:sz w:val="28"/>
        </w:rPr>
        <w:t>
      Жоғарыда аталған шарттарға сәйкес келетініне қарамастан акцизделетін тауарларды өндіру мен сату бойынша қызметтен және қызметтің акциздік түрлерінен кірістер алатын ұйымдар салық салудың осы тәртібін қолданбайды және 100.00 нысаны бойынша корпорациялық табыс салығын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(140.00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(140.01 - 140.10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Декларацияларды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"А" торкөзінде есепті салық кезеңі үшін қызметкерлер мен мүгедек қызметкерлердің саны көрсетіледі;
</w:t>
      </w:r>
      <w:r>
        <w:br/>
      </w:r>
      <w:r>
        <w:rPr>
          <w:rFonts w:ascii="Times New Roman"/>
          <w:b w:val="false"/>
          <w:i w:val="false"/>
          <w:color w:val="000000"/>
          <w:sz w:val="28"/>
        </w:rPr>
        <w:t>
      "В" торкөзінде есепті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шығыстар көрсетіледі;
</w:t>
      </w:r>
      <w:r>
        <w:br/>
      </w:r>
      <w:r>
        <w:rPr>
          <w:rFonts w:ascii="Times New Roman"/>
          <w:b w:val="false"/>
          <w:i w:val="false"/>
          <w:color w:val="000000"/>
          <w:sz w:val="28"/>
        </w:rPr>
        <w:t>
      акцизделетін тауарлар мен қызметтің акцизделетін түрлерін өндіру және сату бойынша қызметін жүзеге асыратын ұйымды растау "С" торкөзінде белгіленеді;
</w:t>
      </w:r>
      <w:r>
        <w:br/>
      </w:r>
      <w:r>
        <w:rPr>
          <w:rFonts w:ascii="Times New Roman"/>
          <w:b w:val="false"/>
          <w:i w:val="false"/>
          <w:color w:val="000000"/>
          <w:sz w:val="28"/>
        </w:rPr>
        <w:t>
      Декларацияда көрсетілген өз қызметін жүзеге асыруға кірістерді жіберетін ұйымды растау "D" торкөзінде белгіленеді;
</w:t>
      </w:r>
      <w:r>
        <w:br/>
      </w:r>
      <w:r>
        <w:rPr>
          <w:rFonts w:ascii="Times New Roman"/>
          <w:b w:val="false"/>
          <w:i w:val="false"/>
          <w:color w:val="000000"/>
          <w:sz w:val="28"/>
        </w:rPr>
        <w:t>
      егер ұйым есту, сөйлеу, көру қабілетінен айрылған мүгедектер жұмыс істейтін мамандандырылған болған жағдайда "Е" торкөзі белгеленеді.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"Кірістер" бөлімінде:
</w:t>
      </w:r>
      <w:r>
        <w:br/>
      </w:r>
      <w:r>
        <w:rPr>
          <w:rFonts w:ascii="Times New Roman"/>
          <w:b w:val="false"/>
          <w:i w:val="false"/>
          <w:color w:val="000000"/>
          <w:sz w:val="28"/>
        </w:rPr>
        <w:t>
      1) 140.00.001 жолына 140.01.001С жолында көрсетілген сома көшіріледі;
</w:t>
      </w:r>
      <w:r>
        <w:br/>
      </w:r>
      <w:r>
        <w:rPr>
          <w:rFonts w:ascii="Times New Roman"/>
          <w:b w:val="false"/>
          <w:i w:val="false"/>
          <w:color w:val="000000"/>
          <w:sz w:val="28"/>
        </w:rPr>
        <w:t>
      2) 140.00.002 жолына 140.02.005 жолында көрсетілген сома көшіріледі;
</w:t>
      </w:r>
      <w:r>
        <w:br/>
      </w:r>
      <w:r>
        <w:rPr>
          <w:rFonts w:ascii="Times New Roman"/>
          <w:b w:val="false"/>
          <w:i w:val="false"/>
          <w:color w:val="000000"/>
          <w:sz w:val="28"/>
        </w:rPr>
        <w:t>
      3) 140.00.003 жолына Салық кодексінің 
</w:t>
      </w:r>
      <w:r>
        <w:rPr>
          <w:rFonts w:ascii="Times New Roman"/>
          <w:b w:val="false"/>
          <w:i w:val="false"/>
          <w:color w:val="000000"/>
          <w:sz w:val="28"/>
        </w:rPr>
        <w:t xml:space="preserve"> 83-бабымен </w:t>
      </w:r>
      <w:r>
        <w:rPr>
          <w:rFonts w:ascii="Times New Roman"/>
          <w:b w:val="false"/>
          <w:i w:val="false"/>
          <w:color w:val="000000"/>
          <w:sz w:val="28"/>
        </w:rPr>
        <w:t>
 айқындалған және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r>
        <w:br/>
      </w:r>
      <w:r>
        <w:rPr>
          <w:rFonts w:ascii="Times New Roman"/>
          <w:b w:val="false"/>
          <w:i w:val="false"/>
          <w:color w:val="000000"/>
          <w:sz w:val="28"/>
        </w:rPr>
        <w:t>
      4) 140.00.004 жолына 140.03.001 жолында көрсетілген сома көшіріледі;
</w:t>
      </w:r>
      <w:r>
        <w:br/>
      </w:r>
      <w:r>
        <w:rPr>
          <w:rFonts w:ascii="Times New Roman"/>
          <w:b w:val="false"/>
          <w:i w:val="false"/>
          <w:color w:val="000000"/>
          <w:sz w:val="28"/>
        </w:rPr>
        <w:t>
      5) 140.00.005 жолында егер сома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12) тармақшаға сәйкес айқындалған бұрын шегерімге жатқызылмаса, бұрын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r>
        <w:br/>
      </w:r>
      <w:r>
        <w:rPr>
          <w:rFonts w:ascii="Times New Roman"/>
          <w:b w:val="false"/>
          <w:i w:val="false"/>
          <w:color w:val="000000"/>
          <w:sz w:val="28"/>
        </w:rPr>
        <w:t>
      6) 140.00.006 жолына 140.04.003 жолында көрсетілген сома көшіріледі;
</w:t>
      </w:r>
      <w:r>
        <w:br/>
      </w:r>
      <w:r>
        <w:rPr>
          <w:rFonts w:ascii="Times New Roman"/>
          <w:b w:val="false"/>
          <w:i w:val="false"/>
          <w:color w:val="000000"/>
          <w:sz w:val="28"/>
        </w:rPr>
        <w:t>
      7) 140.00.007 жолына 140.05.004 жолында көрсетілген сома көшіріледі;
</w:t>
      </w:r>
      <w:r>
        <w:br/>
      </w:r>
      <w:r>
        <w:rPr>
          <w:rFonts w:ascii="Times New Roman"/>
          <w:b w:val="false"/>
          <w:i w:val="false"/>
          <w:color w:val="000000"/>
          <w:sz w:val="28"/>
        </w:rPr>
        <w:t>
      8) 140.00.008 жолына 140.06.002А жолында көрсетілген сома көшіріледі;
</w:t>
      </w:r>
      <w:r>
        <w:br/>
      </w:r>
      <w:r>
        <w:rPr>
          <w:rFonts w:ascii="Times New Roman"/>
          <w:b w:val="false"/>
          <w:i w:val="false"/>
          <w:color w:val="000000"/>
          <w:sz w:val="28"/>
        </w:rPr>
        <w:t>
      9) 140.00.009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айқындалған ұтыстардың жалпы сомасы көрсетіледі;
</w:t>
      </w:r>
      <w:r>
        <w:br/>
      </w:r>
      <w:r>
        <w:rPr>
          <w:rFonts w:ascii="Times New Roman"/>
          <w:b w:val="false"/>
          <w:i w:val="false"/>
          <w:color w:val="000000"/>
          <w:sz w:val="28"/>
        </w:rPr>
        <w:t>
      10) 140.00.010 жолында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4) тармақшаға сәйкес айқындалған грант түрінде алынған кіріс көрсетіледі;
</w:t>
      </w:r>
      <w:r>
        <w:br/>
      </w:r>
      <w:r>
        <w:rPr>
          <w:rFonts w:ascii="Times New Roman"/>
          <w:b w:val="false"/>
          <w:i w:val="false"/>
          <w:color w:val="000000"/>
          <w:sz w:val="28"/>
        </w:rPr>
        <w:t>
      11) 140.00.011 жолында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1) тармақшаға сәйкес айқындалған қайырымдылық көмегі түрінде алынған кіріс көрсетіледі;
</w:t>
      </w:r>
      <w:r>
        <w:br/>
      </w:r>
      <w:r>
        <w:rPr>
          <w:rFonts w:ascii="Times New Roman"/>
          <w:b w:val="false"/>
          <w:i w:val="false"/>
          <w:color w:val="000000"/>
          <w:sz w:val="28"/>
        </w:rPr>
        <w:t>
      12) 140.00.012 жолында өтеусіз берілген мүлік түрінде алынған кіріс көрсетіледі;
</w:t>
      </w:r>
      <w:r>
        <w:br/>
      </w:r>
      <w:r>
        <w:rPr>
          <w:rFonts w:ascii="Times New Roman"/>
          <w:b w:val="false"/>
          <w:i w:val="false"/>
          <w:color w:val="000000"/>
          <w:sz w:val="28"/>
        </w:rPr>
        <w:t>
      13) 140.00.013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14) 140.00.014 жолында 140.00.001 - 140.00.013 жолдарында ескерілмеген басқа да кірістер көрсетіледі.
</w:t>
      </w:r>
      <w:r>
        <w:br/>
      </w:r>
      <w:r>
        <w:rPr>
          <w:rFonts w:ascii="Times New Roman"/>
          <w:b w:val="false"/>
          <w:i w:val="false"/>
          <w:color w:val="000000"/>
          <w:sz w:val="28"/>
        </w:rPr>
        <w:t>
      15) 140.00.015 жолында кірістердің жалпы сомасы көрсетіледі. 140.00.001 - 140.00.014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сатудан түскен кіріс - 140.01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 (жұмыстарды, қызмет көрсетулерді) сату" бөлімінде:
</w:t>
      </w:r>
      <w:r>
        <w:br/>
      </w:r>
      <w:r>
        <w:rPr>
          <w:rFonts w:ascii="Times New Roman"/>
          <w:b w:val="false"/>
          <w:i w:val="false"/>
          <w:color w:val="000000"/>
          <w:sz w:val="28"/>
        </w:rPr>
        <w:t>
      140.02.001 жолы тауарларды (жұмыстарды, қызмет көрсетулерді) сатудан кірістің жиынтық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140.01.001С жолының шамасы 140.00.001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140.01.001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Экономикалық қызмет түрлерінің жалпы жіктеуішіне (ЭҚЖЖ) сәйкес жүзеге асыратын қызмет түрлері көрсетіледі. Бұл ретте, салық төлеуші жүзеге асыратын қызмет түрлері бойынша әрбір жолда тиісті топты (классты)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81-бабының 2-тармағындағы 4)тармақшаға сәйкес егер сатылған тауарлар, орындалған жұмыстар, көрсетілген қызметтер үшін төлем шарты жағдайларымен шетел валютасындағы белгілі сомаға тең сомада жүргізілсе, оларды төлеу кезінде сатылған тауарлардың (жұмыстардың, қызмет көрсетулердің)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(жұмыстардың, қызмет көрсетулердің) құны көрсетіледі. С және D бағандары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140.01.001 жолына қосымша нысан С бағанының жиынтық шамасы 140.01.001А жолына, D бағаны - 140.01.001В жолына, Е бағаны - 140.01.001С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Негізгі құралдарды, материалдық емес активтерді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бағалы қағаздарды сату кезінде құн өсімінен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кіріс - 140.02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Қазақстан Республикасының заңнамасына сәйкес мемлекеттік қажеттіліктер үшін сатып алынған активтерді қоспағанда, негізгі құралдарды, материалдық емес активтерді және бағалы қағаздарды сату кезінде құн өсімімен алынатын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 "Негізгі құралдарды сату" бөлімінде:
</w:t>
      </w:r>
      <w:r>
        <w:br/>
      </w:r>
      <w:r>
        <w:rPr>
          <w:rFonts w:ascii="Times New Roman"/>
          <w:b w:val="false"/>
          <w:i w:val="false"/>
          <w:color w:val="000000"/>
          <w:sz w:val="28"/>
        </w:rPr>
        <w:t>
      140.02.001 жолы негізгі құралдарды сатудан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"Материалдық емес активтерді сату" бөлімінде:
</w:t>
      </w:r>
      <w:r>
        <w:br/>
      </w:r>
      <w:r>
        <w:rPr>
          <w:rFonts w:ascii="Times New Roman"/>
          <w:b w:val="false"/>
          <w:i w:val="false"/>
          <w:color w:val="000000"/>
          <w:sz w:val="28"/>
        </w:rPr>
        <w:t>
      140.02.002 жолы материалдық емес активтерді сату кезінде құн өсуінен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"Бағалы қағаздарды сату" бөлімінде:
</w:t>
      </w:r>
      <w:r>
        <w:br/>
      </w:r>
      <w:r>
        <w:rPr>
          <w:rFonts w:ascii="Times New Roman"/>
          <w:b w:val="false"/>
          <w:i w:val="false"/>
          <w:color w:val="000000"/>
          <w:sz w:val="28"/>
        </w:rPr>
        <w:t>
      1) 140.02.003 жолы борыштық бағалы қағаздарды қоспағанда, бағалы қағаздарды сатудан түскен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140.02.004 жолы борыштық бағалы қағаздарды сатудан түскен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"Барлығы" бөлімінде:
</w:t>
      </w:r>
      <w:r>
        <w:br/>
      </w:r>
      <w:r>
        <w:rPr>
          <w:rFonts w:ascii="Times New Roman"/>
          <w:b w:val="false"/>
          <w:i w:val="false"/>
          <w:color w:val="000000"/>
          <w:sz w:val="28"/>
        </w:rPr>
        <w:t>
      140.02.005 жолында 140.02.001 - 140.02.004 жолдарының сомасы ретінде айқындалатын (кірісті алу кезінде) негізгі құралдарды, материалдық емес активтерді және бағалы қағаздарды сату кезінде құн өсімінен алынатын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140.02.005 жолының шамасы 140.00.002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140.02.001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негізгі құралдардың атауы көрсетіледі;
</w:t>
      </w:r>
      <w:r>
        <w:br/>
      </w:r>
      <w:r>
        <w:rPr>
          <w:rFonts w:ascii="Times New Roman"/>
          <w:b w:val="false"/>
          <w:i w:val="false"/>
          <w:color w:val="000000"/>
          <w:sz w:val="28"/>
        </w:rPr>
        <w:t>
      3) С бағанында негізгі құралдардың теңгермелік құны көрсетіледі.
</w:t>
      </w:r>
      <w:r>
        <w:br/>
      </w:r>
      <w:r>
        <w:rPr>
          <w:rFonts w:ascii="Times New Roman"/>
          <w:b w:val="false"/>
          <w:i w:val="false"/>
          <w:color w:val="000000"/>
          <w:sz w:val="28"/>
        </w:rPr>
        <w:t>
      4) D бағанында аталған объектілердің сату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140.02.001 жолына қосымша нысан Е бағанының жиынтық шамасы 140.02.001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140.02.002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материалдық емес активтердің атауы көрсетіледі;
</w:t>
      </w:r>
      <w:r>
        <w:br/>
      </w:r>
      <w:r>
        <w:rPr>
          <w:rFonts w:ascii="Times New Roman"/>
          <w:b w:val="false"/>
          <w:i w:val="false"/>
          <w:color w:val="000000"/>
          <w:sz w:val="28"/>
        </w:rPr>
        <w:t>
      3) С бағанында материалдық емес теңгермелік құны көрсетіледі; 
</w:t>
      </w:r>
      <w:r>
        <w:br/>
      </w:r>
      <w:r>
        <w:rPr>
          <w:rFonts w:ascii="Times New Roman"/>
          <w:b w:val="false"/>
          <w:i w:val="false"/>
          <w:color w:val="000000"/>
          <w:sz w:val="28"/>
        </w:rPr>
        <w:t>
      4) D бағанында материалдық емес активтердің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ескерілмейді.
</w:t>
      </w:r>
      <w:r>
        <w:br/>
      </w:r>
      <w:r>
        <w:rPr>
          <w:rFonts w:ascii="Times New Roman"/>
          <w:b w:val="false"/>
          <w:i w:val="false"/>
          <w:color w:val="000000"/>
          <w:sz w:val="28"/>
        </w:rPr>
        <w:t>
      140.02.002 жолына қосымша нысан Е бағанының жиынтық шамасы 140.02.002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140.02.003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борыштық бағалы қағаздарды қоспағанда, сатылған бағалы қағаздардың атауы көрсетіледі;
</w:t>
      </w:r>
      <w:r>
        <w:br/>
      </w:r>
      <w:r>
        <w:rPr>
          <w:rFonts w:ascii="Times New Roman"/>
          <w:b w:val="false"/>
          <w:i w:val="false"/>
          <w:color w:val="000000"/>
          <w:sz w:val="28"/>
        </w:rPr>
        <w:t>
      3) С бағанында бағалы қағаздардың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бағандарының айырмасы ретінде айқындалатын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140.02.003 жолына қосымша нысан Е бағанының жиынтық шамасы 140.02.003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140.02.004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сатылатын борыштық бағалы қағаздардың атауы көрсетіледі;
</w:t>
      </w:r>
      <w:r>
        <w:br/>
      </w:r>
      <w:r>
        <w:rPr>
          <w:rFonts w:ascii="Times New Roman"/>
          <w:b w:val="false"/>
          <w:i w:val="false"/>
          <w:color w:val="000000"/>
          <w:sz w:val="28"/>
        </w:rPr>
        <w:t>
      3) С бағанында борыштық бағалы қағаздардың саны көрсетіледі;
</w:t>
      </w:r>
      <w:r>
        <w:br/>
      </w:r>
      <w:r>
        <w:rPr>
          <w:rFonts w:ascii="Times New Roman"/>
          <w:b w:val="false"/>
          <w:i w:val="false"/>
          <w:color w:val="000000"/>
          <w:sz w:val="28"/>
        </w:rPr>
        <w:t>
      4) D бағанында борыштық бағалы қағаздардың айналыс мерзімі (күн) көрсетіледі;
</w:t>
      </w:r>
      <w:r>
        <w:br/>
      </w:r>
      <w:r>
        <w:rPr>
          <w:rFonts w:ascii="Times New Roman"/>
          <w:b w:val="false"/>
          <w:i w:val="false"/>
          <w:color w:val="000000"/>
          <w:sz w:val="28"/>
        </w:rPr>
        <w:t>
      5) Е бағанында борыштық бағалы қағаздардың атаулы құны көрсетіледі;
</w:t>
      </w:r>
      <w:r>
        <w:br/>
      </w:r>
      <w:r>
        <w:rPr>
          <w:rFonts w:ascii="Times New Roman"/>
          <w:b w:val="false"/>
          <w:i w:val="false"/>
          <w:color w:val="000000"/>
          <w:sz w:val="28"/>
        </w:rPr>
        <w:t>
      6) F бағанында купон сомасын енгізетін, құн бойынша сатып алынған борыштық бағалы қағаздарды қоспағанда, борыштық бағалы қағаздарды сатып алу құны көрсетіледі. Купон сомасын енгізетін, құн бойынша сатып алынған борыштық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борыштық бағалы қағаздардың сатып алынған күні көрсетіледі;
</w:t>
      </w:r>
      <w:r>
        <w:br/>
      </w:r>
      <w:r>
        <w:rPr>
          <w:rFonts w:ascii="Times New Roman"/>
          <w:b w:val="false"/>
          <w:i w:val="false"/>
          <w:color w:val="000000"/>
          <w:sz w:val="28"/>
        </w:rPr>
        <w:t>
      8) Н бағанында Е және F бағандары сомаларының айырмасы ретінде айқындалатын дисконттың немесе сыйақының сомасы көрсетіледі;
</w:t>
      </w:r>
      <w:r>
        <w:br/>
      </w:r>
      <w:r>
        <w:rPr>
          <w:rFonts w:ascii="Times New Roman"/>
          <w:b w:val="false"/>
          <w:i w:val="false"/>
          <w:color w:val="000000"/>
          <w:sz w:val="28"/>
        </w:rPr>
        <w:t>
      9) І бағанында олар бойынша сыйақы төлеу күніне дейін оларды сату кезіндегі сатып алушыдан алынған купон ескерілмей борыштық бағалы қағаздарды сату құны көрсетіледі. Осы бағанда көрсетілмеген купон сомасы 140.05.002 жолына қосымша нысандағы G бағанындағы тиісті жолдарда көрсетіледі;
</w:t>
      </w:r>
      <w:r>
        <w:br/>
      </w:r>
      <w:r>
        <w:rPr>
          <w:rFonts w:ascii="Times New Roman"/>
          <w:b w:val="false"/>
          <w:i w:val="false"/>
          <w:color w:val="000000"/>
          <w:sz w:val="28"/>
        </w:rPr>
        <w:t>
      10) J бағанында борыштық бағалы қағаздардың сатылған күні көрсетіледі;
</w:t>
      </w:r>
      <w:r>
        <w:br/>
      </w:r>
      <w:r>
        <w:rPr>
          <w:rFonts w:ascii="Times New Roman"/>
          <w:b w:val="false"/>
          <w:i w:val="false"/>
          <w:color w:val="000000"/>
          <w:sz w:val="28"/>
        </w:rPr>
        <w:t>
      11) К бағанында былай есептелетін борыштық бағалы қағазды иелену кезеңі үшін дисконт немесе сыйақы амортизациясының сомасы көрсетіледі:
</w:t>
      </w:r>
      <w:r>
        <w:br/>
      </w:r>
      <w:r>
        <w:rPr>
          <w:rFonts w:ascii="Times New Roman"/>
          <w:b w:val="false"/>
          <w:i w:val="false"/>
          <w:color w:val="000000"/>
          <w:sz w:val="28"/>
        </w:rPr>
        <w:t>
      К=(Н/D) х (J-G), мұнда
</w:t>
      </w:r>
      <w:r>
        <w:br/>
      </w:r>
      <w:r>
        <w:rPr>
          <w:rFonts w:ascii="Times New Roman"/>
          <w:b w:val="false"/>
          <w:i w:val="false"/>
          <w:color w:val="000000"/>
          <w:sz w:val="28"/>
        </w:rPr>
        <w:t>
      (J-G) - борыштық бағалы қағазды иелену кезеңіндегі құн саны;
</w:t>
      </w:r>
      <w:r>
        <w:br/>
      </w:r>
      <w:r>
        <w:rPr>
          <w:rFonts w:ascii="Times New Roman"/>
          <w:b w:val="false"/>
          <w:i w:val="false"/>
          <w:color w:val="000000"/>
          <w:sz w:val="28"/>
        </w:rPr>
        <w:t>
      12) L бағанында L=(І-F+К)) формуласы бойынша айқындалатын борыштық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L бағанының жиынтық шамасын айқындау кезінде салық салу мақсатында ескерілмейді.
</w:t>
      </w:r>
      <w:r>
        <w:br/>
      </w:r>
      <w:r>
        <w:rPr>
          <w:rFonts w:ascii="Times New Roman"/>
          <w:b w:val="false"/>
          <w:i w:val="false"/>
          <w:color w:val="000000"/>
          <w:sz w:val="28"/>
        </w:rPr>
        <w:t>
      140.02.004 жолына қосымша нысан L бағанының жиынтық шамасы 140.02.004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Мүлікті жалға беруден алынған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5) тармақшаға сәйкес Қазақстан Республикасында да, одан тысқары аумақтарда да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32. "Мүлікті жалға беру" бөлімінде:
</w:t>
      </w:r>
      <w:r>
        <w:br/>
      </w:r>
      <w:r>
        <w:rPr>
          <w:rFonts w:ascii="Times New Roman"/>
          <w:b w:val="false"/>
          <w:i w:val="false"/>
          <w:color w:val="000000"/>
          <w:sz w:val="28"/>
        </w:rPr>
        <w:t>
      140.03.001 нысаны мүлікті жалға беруден кірістердің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140.03.001 жолының шамасы 140.00.004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140.03.001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мүліктің түрі көрсетіледі;
</w:t>
      </w:r>
      <w:r>
        <w:br/>
      </w:r>
      <w:r>
        <w:rPr>
          <w:rFonts w:ascii="Times New Roman"/>
          <w:b w:val="false"/>
          <w:i w:val="false"/>
          <w:color w:val="000000"/>
          <w:sz w:val="28"/>
        </w:rPr>
        <w:t>
      3) С бағанында салық төлеуші жалға алушының тіркеу нөмірі көрсетіледі / осы Ережелердің 63-тармағына сәйкес резиденттік елінің коды;
</w:t>
      </w:r>
      <w:r>
        <w:br/>
      </w:r>
      <w:r>
        <w:rPr>
          <w:rFonts w:ascii="Times New Roman"/>
          <w:b w:val="false"/>
          <w:i w:val="false"/>
          <w:color w:val="000000"/>
          <w:sz w:val="28"/>
        </w:rPr>
        <w:t>
      4) D бағанында жалға алу шартының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алуы тиіс (алған) жал төлемінің сомасы көрсетіледі.
</w:t>
      </w:r>
      <w:r>
        <w:br/>
      </w:r>
      <w:r>
        <w:rPr>
          <w:rFonts w:ascii="Times New Roman"/>
          <w:b w:val="false"/>
          <w:i w:val="false"/>
          <w:color w:val="000000"/>
          <w:sz w:val="28"/>
        </w:rPr>
        <w:t>
      Егер салық төлеуші Қазақстан Республикасынан тысқары аумақта мүлік үшін жал төлемін алса (алуға жататын), онда Е бағанында салық сомасын қоса алғанда, есептелген жал төлемінің сомасы көрсетіледі.
</w:t>
      </w:r>
      <w:r>
        <w:br/>
      </w:r>
      <w:r>
        <w:rPr>
          <w:rFonts w:ascii="Times New Roman"/>
          <w:b w:val="false"/>
          <w:i w:val="false"/>
          <w:color w:val="000000"/>
          <w:sz w:val="28"/>
        </w:rPr>
        <w:t>
      140.03.001 жолына қосымша нысан Е бағанының жиынтық шамасы 140.03.001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Дивидендтер - 140.04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15) тармақшаға сәйкес салық төлеушінің Қазақстан Республикасында да, одан тысқары аумақта да алған дивидендтер түріндегі кірісін айқындауға арналған.
</w:t>
      </w:r>
      <w:r>
        <w:br/>
      </w:r>
      <w:r>
        <w:rPr>
          <w:rFonts w:ascii="Times New Roman"/>
          <w:b w:val="false"/>
          <w:i w:val="false"/>
          <w:color w:val="000000"/>
          <w:sz w:val="28"/>
        </w:rPr>
        <w:t>
      Дивидендтер оларды төлеу нысанына қарамастан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6) тармақшаға сәйкес айқындалатын кіріс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37. "Дивидендтер" бөлімінде:
</w:t>
      </w:r>
      <w:r>
        <w:br/>
      </w:r>
      <w:r>
        <w:rPr>
          <w:rFonts w:ascii="Times New Roman"/>
          <w:b w:val="false"/>
          <w:i w:val="false"/>
          <w:color w:val="000000"/>
          <w:sz w:val="28"/>
        </w:rPr>
        <w:t>
      1) 140.04.001 жолы Қазақстан Республикасының шегінде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140.04.002 жолы Қазақстан Республикасынан тысқары аумақта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140.04.003 жолы 140.04.001 және 140.04.002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140.04.003 жолының шамасы 140.00.006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140.04.001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дивидендтер төлеген салық төлеушінің тіркеу нөмірі көрсетіледі;
</w:t>
      </w:r>
      <w:r>
        <w:br/>
      </w:r>
      <w:r>
        <w:rPr>
          <w:rFonts w:ascii="Times New Roman"/>
          <w:b w:val="false"/>
          <w:i w:val="false"/>
          <w:color w:val="000000"/>
          <w:sz w:val="28"/>
        </w:rPr>
        <w:t>
      4) D бағанында дивидендтердің төлем көзінен корпорациялық табыс салығының ұсталғаны растаушы құжаттың нөмірі мен күні көрсетіледі. Растаушы құжатты дивидендтер төлеген заңды тұлға береді;
</w:t>
      </w:r>
      <w:r>
        <w:br/>
      </w:r>
      <w:r>
        <w:rPr>
          <w:rFonts w:ascii="Times New Roman"/>
          <w:b w:val="false"/>
          <w:i w:val="false"/>
          <w:color w:val="000000"/>
          <w:sz w:val="28"/>
        </w:rPr>
        <w:t>
      5) Е бағанында растаушы құжаттар болған жағдайда, ұсталған салық сомасын қоспағанда, алынған дивидендтер сомасы көрсетіледі.
</w:t>
      </w:r>
      <w:r>
        <w:br/>
      </w:r>
      <w:r>
        <w:rPr>
          <w:rFonts w:ascii="Times New Roman"/>
          <w:b w:val="false"/>
          <w:i w:val="false"/>
          <w:color w:val="000000"/>
          <w:sz w:val="28"/>
        </w:rPr>
        <w:t>
      140.04.001 жолы қосымша нысан Е бағанының жиынтық шамасы 140.04.001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140.04.002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В бағанында көрсетілген заңды тұлғаның осы Ережелердің 63-тармағына сәйкес резиденттік елінің коды көрсетіледі;
</w:t>
      </w:r>
      <w:r>
        <w:br/>
      </w:r>
      <w:r>
        <w:rPr>
          <w:rFonts w:ascii="Times New Roman"/>
          <w:b w:val="false"/>
          <w:i w:val="false"/>
          <w:color w:val="000000"/>
          <w:sz w:val="28"/>
        </w:rPr>
        <w:t>
      4) D бағанында дивидендтерді төлеу көзінен табыс салығының (кіріс салығы) ұсталғаны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ұсталған салықты қоса алғанда, дивидендтердің төленген сомасы көрсетіледі.
</w:t>
      </w:r>
      <w:r>
        <w:br/>
      </w:r>
      <w:r>
        <w:rPr>
          <w:rFonts w:ascii="Times New Roman"/>
          <w:b w:val="false"/>
          <w:i w:val="false"/>
          <w:color w:val="000000"/>
          <w:sz w:val="28"/>
        </w:rPr>
        <w:t>
      140.04.002 жолына қосымша нысан Е бағанының жиынтық шамасы 140.04.002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Сыйақылар - 140.05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салық төлеушінің Қазақстан Республикасында да, одан тысқары аумақта да алынуға жататын (алынған) сыйақылар түріндегі кірісін айқындауға арналған. Сыйақы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 тармақшаға сәйкес айқындалатын кірістер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43. "Активтер бойынша сыйақылар" бөлімінде:
</w:t>
      </w:r>
      <w:r>
        <w:br/>
      </w:r>
      <w:r>
        <w:rPr>
          <w:rFonts w:ascii="Times New Roman"/>
          <w:b w:val="false"/>
          <w:i w:val="false"/>
          <w:color w:val="000000"/>
          <w:sz w:val="28"/>
        </w:rPr>
        <w:t>
      140.05.001 жолы борыштық бағалы қағаздар, сондай-ақ резидент еместерден сыйақы сомасы бойынша алынуға жататын (алынған) сыйақыларды қоспағанда активтер бойынша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"Борыштық бағалы қағаздар бойынша сыйақылар" бөлімінде:
</w:t>
      </w:r>
      <w:r>
        <w:br/>
      </w:r>
      <w:r>
        <w:rPr>
          <w:rFonts w:ascii="Times New Roman"/>
          <w:b w:val="false"/>
          <w:i w:val="false"/>
          <w:color w:val="000000"/>
          <w:sz w:val="28"/>
        </w:rPr>
        <w:t>
      140.05.002 жолы борыштық бағалы қағаздар бойынша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"Резидент еместерден сыйақы" бөлімінде:
</w:t>
      </w:r>
      <w:r>
        <w:br/>
      </w:r>
      <w:r>
        <w:rPr>
          <w:rFonts w:ascii="Times New Roman"/>
          <w:b w:val="false"/>
          <w:i w:val="false"/>
          <w:color w:val="000000"/>
          <w:sz w:val="28"/>
        </w:rPr>
        <w:t>
      140.05.003 жолы Қазақстан Республикасының аумағынан тысқары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"Барлығы" бөлімінде:
</w:t>
      </w:r>
      <w:r>
        <w:br/>
      </w:r>
      <w:r>
        <w:rPr>
          <w:rFonts w:ascii="Times New Roman"/>
          <w:b w:val="false"/>
          <w:i w:val="false"/>
          <w:color w:val="000000"/>
          <w:sz w:val="28"/>
        </w:rPr>
        <w:t>
      140.05.004 жолы 140.05.001А, 140.05.002С және 140.05.003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47. 140.05.004 жолының шамасы 140.00.007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140.05.001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түрлері көрсетіледі;
</w:t>
      </w:r>
      <w:r>
        <w:br/>
      </w:r>
      <w:r>
        <w:rPr>
          <w:rFonts w:ascii="Times New Roman"/>
          <w:b w:val="false"/>
          <w:i w:val="false"/>
          <w:color w:val="000000"/>
          <w:sz w:val="28"/>
        </w:rPr>
        <w:t>
      3) С бағанында одан сыйақы алынған заңды тұлғаның толық атауы,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корпорациялық табыс салығын ұстау туралы растаушы құжаттың нөмірі мен күні көрсетіледі. Растаушы құжат сыйақы төлеген заңды тұлғаға беріледі;
</w:t>
      </w:r>
      <w:r>
        <w:br/>
      </w:r>
      <w:r>
        <w:rPr>
          <w:rFonts w:ascii="Times New Roman"/>
          <w:b w:val="false"/>
          <w:i w:val="false"/>
          <w:color w:val="000000"/>
          <w:sz w:val="28"/>
        </w:rPr>
        <w:t>
      6) F бағанында төлем көзінен ұсталатын, корпорациялық табыс салығының сомасын ескеріп, есептелген сыйақы сомасы көрсетіледі;
</w:t>
      </w:r>
      <w:r>
        <w:br/>
      </w:r>
      <w:r>
        <w:rPr>
          <w:rFonts w:ascii="Times New Roman"/>
          <w:b w:val="false"/>
          <w:i w:val="false"/>
          <w:color w:val="000000"/>
          <w:sz w:val="28"/>
        </w:rPr>
        <w:t>
      7) G бағанында осы салық ұсталғанын растайтын құжаттар болған жағдайда, салық төлеушіге сыйақыны төлеу кезінде ұсталған салық сомасы көрсетіледі.
</w:t>
      </w:r>
      <w:r>
        <w:br/>
      </w:r>
      <w:r>
        <w:rPr>
          <w:rFonts w:ascii="Times New Roman"/>
          <w:b w:val="false"/>
          <w:i w:val="false"/>
          <w:color w:val="000000"/>
          <w:sz w:val="28"/>
        </w:rPr>
        <w:t>
      140.05.001 жолына қосымша нысан F бағанының жиынтық шамасы 140.05.001А жолына, G бағаны - 140.05.001В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140.05.002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8) тармақшасына сәйкес берешек бағалы қағаздардың түрі көрсетіледі;
</w:t>
      </w:r>
      <w:r>
        <w:br/>
      </w:r>
      <w:r>
        <w:rPr>
          <w:rFonts w:ascii="Times New Roman"/>
          <w:b w:val="false"/>
          <w:i w:val="false"/>
          <w:color w:val="000000"/>
          <w:sz w:val="28"/>
        </w:rPr>
        <w:t>
      3) С бағанында одан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сыйақыны төлем көзінен корпорациялық табыс салығының ұсталғаны туралы растау құжатын берудің нөмірі мен күні көрсетіледі. Растаушы құжатты сыйақы төлеген заңды тұлға-эмитент береді;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 немесе сыйақы есебінсіз есептелген купон сомасы көрсетіледі;
</w:t>
      </w:r>
      <w:r>
        <w:br/>
      </w:r>
      <w:r>
        <w:rPr>
          <w:rFonts w:ascii="Times New Roman"/>
          <w:b w:val="false"/>
          <w:i w:val="false"/>
          <w:color w:val="000000"/>
          <w:sz w:val="28"/>
        </w:rPr>
        <w:t>
      8) Н бағанында төлем көзінен эмитент ұстаған корпорациялық табыс салығының сомасын ескеріп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салықтың ұсталғанын растайтын құжаттар болса,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1-тармағындағы 6) тармақшаға сәйкес салық төлеушіге төленуі тиіс (төленген) купон түріндегі сыйақы сомасынан эмитент ұстаған корпорациялық табыс салығының сомасы көрсетіледі.
</w:t>
      </w:r>
      <w:r>
        <w:br/>
      </w:r>
      <w:r>
        <w:rPr>
          <w:rFonts w:ascii="Times New Roman"/>
          <w:b w:val="false"/>
          <w:i w:val="false"/>
          <w:color w:val="000000"/>
          <w:sz w:val="28"/>
        </w:rPr>
        <w:t>
      140.05.002 жолына қосымша нысан F бағанының жиынтық шамасы 140.05.002А жолына, G бағаны - 140.05.002В жолына, Н бағаны - 140.05.002С жолына, І бағаны - 140.05.002D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140.05.003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Қазақстан Республикасының аумағынан тысқары алынуға жататын (алынған) төленетін сыйақы түрі көрсетіледі;
</w:t>
      </w:r>
      <w:r>
        <w:br/>
      </w:r>
      <w:r>
        <w:rPr>
          <w:rFonts w:ascii="Times New Roman"/>
          <w:b w:val="false"/>
          <w:i w:val="false"/>
          <w:color w:val="000000"/>
          <w:sz w:val="28"/>
        </w:rPr>
        <w:t>
      3) С бағанында одан сыйақы алынған резидент емес - заңды тұлғаның толық атауы, резидент емес жеке тұлғаның аты-жөні көрсетіледі;
</w:t>
      </w:r>
      <w:r>
        <w:br/>
      </w:r>
      <w:r>
        <w:rPr>
          <w:rFonts w:ascii="Times New Roman"/>
          <w:b w:val="false"/>
          <w:i w:val="false"/>
          <w:color w:val="000000"/>
          <w:sz w:val="28"/>
        </w:rPr>
        <w:t>
      4) D бағанында С бағанында көрсетілген тұлғаның осы Ережелердің 63-тармағына сәйкес резиденттік елінің коды көрсетіледі;
</w:t>
      </w:r>
      <w:r>
        <w:br/>
      </w:r>
      <w:r>
        <w:rPr>
          <w:rFonts w:ascii="Times New Roman"/>
          <w:b w:val="false"/>
          <w:i w:val="false"/>
          <w:color w:val="000000"/>
          <w:sz w:val="28"/>
        </w:rPr>
        <w:t>
      5) Е бағанында сыйақыны төлеу көзінен корпорациялық табыс салығының (кіріс салығы) ұсталғаны туралы растаушы құжаттың нөмірі мен күні көрсетіледі. Растаушы құжатты сыйақы төлеген заңды тұлға береді;
</w:t>
      </w:r>
      <w:r>
        <w:br/>
      </w:r>
      <w:r>
        <w:rPr>
          <w:rFonts w:ascii="Times New Roman"/>
          <w:b w:val="false"/>
          <w:i w:val="false"/>
          <w:color w:val="000000"/>
          <w:sz w:val="28"/>
        </w:rPr>
        <w:t>
      6) Ғ бағанында сыйақы төлеу көзінде ұсталған табыс салығының сомасын қоса алғанда (кіріс салығы), резидент еместің есептелген сыйақы сомасы көрсетіледі.
</w:t>
      </w:r>
      <w:r>
        <w:br/>
      </w:r>
      <w:r>
        <w:rPr>
          <w:rFonts w:ascii="Times New Roman"/>
          <w:b w:val="false"/>
          <w:i w:val="false"/>
          <w:color w:val="000000"/>
          <w:sz w:val="28"/>
        </w:rPr>
        <w:t>
      140.05.003 жолына қосымша нысан F бағанының жиынтық шамасы 140.05.003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Бағамдық айырма - 140.06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нысан Салық кодексі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енгізілуі тиіс оң бағамдық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53. "Бағамдық айырма" бөлімінде:
</w:t>
      </w:r>
      <w:r>
        <w:br/>
      </w:r>
      <w:r>
        <w:rPr>
          <w:rFonts w:ascii="Times New Roman"/>
          <w:b w:val="false"/>
          <w:i w:val="false"/>
          <w:color w:val="000000"/>
          <w:sz w:val="28"/>
        </w:rPr>
        <w:t>
      140.06.001 жолы есепті салық кезеңі ішінде алынған оң және теріс бағамдық айырмалардың жалпы сомалары туралы мәліметтерді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"Бағамдық айырманы есептеу" бөлімінде:
</w:t>
      </w:r>
      <w:r>
        <w:br/>
      </w:r>
      <w:r>
        <w:rPr>
          <w:rFonts w:ascii="Times New Roman"/>
          <w:b w:val="false"/>
          <w:i w:val="false"/>
          <w:color w:val="000000"/>
          <w:sz w:val="28"/>
        </w:rPr>
        <w:t>
      1) 140.06.002А жолы 140.06.001А және 140.06.001В жолдарының оң айырмасы ретінде айқындалатын оң бағамдық айырма сомасының теріс бағамдық айырма сомасынан асып кетуін көрсетуге арналған;
</w:t>
      </w:r>
      <w:r>
        <w:br/>
      </w:r>
      <w:r>
        <w:rPr>
          <w:rFonts w:ascii="Times New Roman"/>
          <w:b w:val="false"/>
          <w:i w:val="false"/>
          <w:color w:val="000000"/>
          <w:sz w:val="28"/>
        </w:rPr>
        <w:t>
      2) 140.06.002В жолы 140.06.001А және 140.06.001В жолдарының теріс айырмасы ретінде айқындалатын теріс бағамдық айырма сомасының оң бағамдық айырма сомасынан асып кетуін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55. 140.06.002А жолының шамасы 140.00.008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140.06.001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нәтижесінде бағамдық айырма құралған шетелдік валютадағы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140.06.001 жолына қосымша нысан С бағанының жиынтық шамасы 140.06.001А жолына, D бағаны - 140.06.001В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Бухгалтерлік теңгерме - 140.07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Осы нысан бухгалтерлік есеп және қаржылық есеп беру бойынша Қазақстан Республикасының заңнамасына сәйкес есепті салық кезеңі үшін 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Кірістер және шығыстар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- 140.08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Осы нысан бухгалтерлік есеп және қаржылық есеп беру бойынша Қазақстан Республикасының заңдарына сәйкес есепті салық кезеңі үшін 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60. "Көрсеткіштер" бөлімінде:
</w:t>
      </w:r>
      <w:r>
        <w:br/>
      </w:r>
      <w:r>
        <w:rPr>
          <w:rFonts w:ascii="Times New Roman"/>
          <w:b w:val="false"/>
          <w:i w:val="false"/>
          <w:color w:val="000000"/>
          <w:sz w:val="28"/>
        </w:rPr>
        <w:t>
      140.08.001 - 140.08.011 жолдары бухгалтерлік есеп деректері бойынша толтырылады. Бұл ретте, 140.08.001 - 140.08.003 жолдары қосымша нысан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140.08.001, 140.08.002, 140.08.003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140.08.001, 140.08.002, 140.08.003 жолдарына қосымша нысан С бағанының жиынтық шамасы 140.08.001 жолына, D бағаны - 140.08.002 жолына, Е бағаны - 140.08.003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Ақша қозғалысы туралы есеп беру - 140.09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140.10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нысандар бухгалтерлік есеп және қаржы есептемесі бойынша Қазақстан Республикасының заңнамасына сәйкес есепті салық кезеңіне әзірленген салық төлеушінің қаржылық есебі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Резидент емес - салық төлеушінің резиденттік елінің кодын толтыру кезінде Қазақстан Республикасының Кедендік бақылау агенттігі Төрағасының 20.05.2003 жылғы N 219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09.06.2003 жылғы N 2355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140.00, 140.01, 140.02, 140.03, 140.04, 140.05, 140.06, 140.07, 140.08, 140.09, 140.10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қызметтің айрықша түрі мыналар болып табылатын әлеуметтік салада қызметін жүзеге асыратын ұйымдардың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1) косметологиялық қызметтерді қоспағанда, медициналық қызмет көрсету;
</w:t>
      </w:r>
      <w:r>
        <w:br/>
      </w:r>
      <w:r>
        <w:rPr>
          <w:rFonts w:ascii="Times New Roman"/>
          <w:b w:val="false"/>
          <w:i w:val="false"/>
          <w:color w:val="000000"/>
          <w:sz w:val="28"/>
        </w:rPr>
        <w:t>
      2) мектепке дейінгі тәрбие және оқыту; бастауыш, негізгі, орта, қосымша жалпы білім беру;
</w:t>
      </w:r>
      <w:r>
        <w:br/>
      </w:r>
      <w:r>
        <w:rPr>
          <w:rFonts w:ascii="Times New Roman"/>
          <w:b w:val="false"/>
          <w:i w:val="false"/>
          <w:color w:val="000000"/>
          <w:sz w:val="28"/>
        </w:rPr>
        <w:t>
      білім беру; бастауыш, орта, жоғары және жоғары орта оқу орнынан кейінгі кәсіптік білім беру; қызметтің осы түрлерін жүргізу құқығына тиісті лицензиялар бойынша жүзеге асырылатын қайта даярлау және біліктілігін арттыру саласында қызмет көрсету;
</w:t>
      </w:r>
      <w:r>
        <w:br/>
      </w:r>
      <w:r>
        <w:rPr>
          <w:rFonts w:ascii="Times New Roman"/>
          <w:b w:val="false"/>
          <w:i w:val="false"/>
          <w:color w:val="000000"/>
          <w:sz w:val="28"/>
        </w:rPr>
        <w:t>
      3) ғылым, спорт (коммерциялық сипаттағы спорттық ойын-сауық шараларынан басқа), мәдениет (шоу-бизнесті қоспағанда) саласында қызмет, тарихи және мәдени мұраны, мұрағаттық құндылықтарды сақтау бойынша, сондай-ақ балаларды, қарттар мен мүгедектерді қорғау және оларды әлеуметтік қамсыздандыру саласында қызмет көрсету;
</w:t>
      </w:r>
      <w:r>
        <w:br/>
      </w:r>
      <w:r>
        <w:rPr>
          <w:rFonts w:ascii="Times New Roman"/>
          <w:b w:val="false"/>
          <w:i w:val="false"/>
          <w:color w:val="000000"/>
          <w:sz w:val="28"/>
        </w:rPr>
        <w:t>
      4) кітапхана қызметін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(150.00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(150.01 - 150.04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Декларацияларды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ресми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2-бағаны) / 250 000,0 (І-кестенің 1-бағаны) х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нысанының МСЕ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негізінде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берілген қосымшалар. Берілген қосымшалардың торкөздері белгіленеді;
</w:t>
      </w:r>
      <w:r>
        <w:br/>
      </w:r>
      <w:r>
        <w:rPr>
          <w:rFonts w:ascii="Times New Roman"/>
          <w:b w:val="false"/>
          <w:i w:val="false"/>
          <w:color w:val="000000"/>
          <w:sz w:val="28"/>
        </w:rPr>
        <w:t>
      8) ұйым мынаны растауда:
</w:t>
      </w:r>
      <w:r>
        <w:br/>
      </w:r>
      <w:r>
        <w:rPr>
          <w:rFonts w:ascii="Times New Roman"/>
          <w:b w:val="false"/>
          <w:i w:val="false"/>
          <w:color w:val="000000"/>
          <w:sz w:val="28"/>
        </w:rPr>
        <w:t>
      әлеуметтік салада қызметін жүзеге асырады, тиісті торкөз белгіленеді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1-тармағының ережелеріне сәйкес ұйымның қызмет түрін көрсетеді;
</w:t>
      </w:r>
      <w:r>
        <w:br/>
      </w:r>
      <w:r>
        <w:rPr>
          <w:rFonts w:ascii="Times New Roman"/>
          <w:b w:val="false"/>
          <w:i w:val="false"/>
          <w:color w:val="000000"/>
          <w:sz w:val="28"/>
        </w:rPr>
        <w:t>
      қызметтің аталған түрін жүзеге асыруға кірістерді бағыттайды, тиісті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"Негізгі қызметтен кірістер" бөлімінде:
</w:t>
      </w:r>
      <w:r>
        <w:br/>
      </w:r>
      <w:r>
        <w:rPr>
          <w:rFonts w:ascii="Times New Roman"/>
          <w:b w:val="false"/>
          <w:i w:val="false"/>
          <w:color w:val="000000"/>
          <w:sz w:val="28"/>
        </w:rPr>
        <w:t>
      1) 150.00.001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қызметтің аталған түрінен кірістерді салық төлеуші алуға жататын (алынған) жалпы сома көрсетіледі;
</w:t>
      </w:r>
      <w:r>
        <w:br/>
      </w:r>
      <w:r>
        <w:rPr>
          <w:rFonts w:ascii="Times New Roman"/>
          <w:b w:val="false"/>
          <w:i w:val="false"/>
          <w:color w:val="000000"/>
          <w:sz w:val="28"/>
        </w:rPr>
        <w:t>
      2) 150.00.002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4) тармақшасына сәйкес айқындалған грант түрінде алынған кіріс көрсетіледі;
</w:t>
      </w:r>
      <w:r>
        <w:br/>
      </w:r>
      <w:r>
        <w:rPr>
          <w:rFonts w:ascii="Times New Roman"/>
          <w:b w:val="false"/>
          <w:i w:val="false"/>
          <w:color w:val="000000"/>
          <w:sz w:val="28"/>
        </w:rPr>
        <w:t>
      3) 150.00.003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1) тармақшасына сәйкес айқындалған қайырымдылық көмегі түрінде алынған кіріс көрсетіледі;
</w:t>
      </w:r>
      <w:r>
        <w:br/>
      </w:r>
      <w:r>
        <w:rPr>
          <w:rFonts w:ascii="Times New Roman"/>
          <w:b w:val="false"/>
          <w:i w:val="false"/>
          <w:color w:val="000000"/>
          <w:sz w:val="28"/>
        </w:rPr>
        <w:t>
      4) 150.00.004 жолында өтеусіз алынған мүлік түрінде алынған кіріс сомасы көрсетіледі;
</w:t>
      </w:r>
      <w:r>
        <w:br/>
      </w:r>
      <w:r>
        <w:rPr>
          <w:rFonts w:ascii="Times New Roman"/>
          <w:b w:val="false"/>
          <w:i w:val="false"/>
          <w:color w:val="000000"/>
          <w:sz w:val="28"/>
        </w:rPr>
        <w:t>
      5) 150.00.005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6) 150.00.006 жолында негізгі қызметтен алынған кірістердің жалпы сомасы көрсетіледі. 150.00.001 - 150.00.005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"Негізгі емес қызметтен кірістер" бөлімінде:
</w:t>
      </w:r>
      <w:r>
        <w:br/>
      </w:r>
      <w:r>
        <w:rPr>
          <w:rFonts w:ascii="Times New Roman"/>
          <w:b w:val="false"/>
          <w:i w:val="false"/>
          <w:color w:val="000000"/>
          <w:sz w:val="28"/>
        </w:rPr>
        <w:t>
      1) 150.00.007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150.00.008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негізгі емес қызмет түрлері бойынша негізгі құралдарды, материалдық емес активтерді және бағалы қағаздарды сату кезіндегі құнның өсуінен жалпы кірістер сомасы көрсетіледі;
</w:t>
      </w:r>
      <w:r>
        <w:br/>
      </w:r>
      <w:r>
        <w:rPr>
          <w:rFonts w:ascii="Times New Roman"/>
          <w:b w:val="false"/>
          <w:i w:val="false"/>
          <w:color w:val="000000"/>
          <w:sz w:val="28"/>
        </w:rPr>
        <w:t>
      3) 150.00.009 жолында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айқындалатын міндеттемелерді есептен шығару нәтижесінде алынған кірістер сомасы көрсетіледі. Тарату Декларациясын жасау кезінде осы жол бойынша, сонымен бірге заңды тұлғаны тарату кезінде кредиторлық қарызды есептен шығарудан алынған кірістер көрсетіледі;
</w:t>
      </w:r>
      <w:r>
        <w:br/>
      </w:r>
      <w:r>
        <w:rPr>
          <w:rFonts w:ascii="Times New Roman"/>
          <w:b w:val="false"/>
          <w:i w:val="false"/>
          <w:color w:val="000000"/>
          <w:sz w:val="28"/>
        </w:rPr>
        <w:t>
      4) 150.00.010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5) тармақшасына сәйкес есепті салық кезеңі үшін жалдық шартқа орай жалға берушімен алынуға жататын (алынған) жалдық төлем сомасы көрсетіледі;
</w:t>
      </w:r>
      <w:r>
        <w:br/>
      </w:r>
      <w:r>
        <w:rPr>
          <w:rFonts w:ascii="Times New Roman"/>
          <w:b w:val="false"/>
          <w:i w:val="false"/>
          <w:color w:val="000000"/>
          <w:sz w:val="28"/>
        </w:rPr>
        <w:t>
      5) 150.00.010 жолында бюджеттен қайтарылғаннан басқа сот үкімі шығарылған немесе айыппұлдар, өсімдер және санкциялардың басқа да түрлерімен борышқор деп мойындалған сома көрсетіледі, егер бұл сома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12) тармақшасына сәйкес бұрын шегерімге жатқызылмаған болса;
</w:t>
      </w:r>
      <w:r>
        <w:br/>
      </w:r>
      <w:r>
        <w:rPr>
          <w:rFonts w:ascii="Times New Roman"/>
          <w:b w:val="false"/>
          <w:i w:val="false"/>
          <w:color w:val="000000"/>
          <w:sz w:val="28"/>
        </w:rPr>
        <w:t>
      6) 150.00.012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15) тармақшасына сәйкес төлем көзінде ұсталған корпоративтік табыс салығын есепке ала алынған дивидендтер сомасы көрсетіледі;
</w:t>
      </w:r>
      <w:r>
        <w:br/>
      </w:r>
      <w:r>
        <w:rPr>
          <w:rFonts w:ascii="Times New Roman"/>
          <w:b w:val="false"/>
          <w:i w:val="false"/>
          <w:color w:val="000000"/>
          <w:sz w:val="28"/>
        </w:rPr>
        <w:t>
      7) 150.00.013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15) тармақшасына сәйкес төлем көзінде ұсталған корпоративтік табыс салығын есепке ала есептелген сыйақылардың сомасы көрсетіледі;
</w:t>
      </w:r>
      <w:r>
        <w:br/>
      </w:r>
      <w:r>
        <w:rPr>
          <w:rFonts w:ascii="Times New Roman"/>
          <w:b w:val="false"/>
          <w:i w:val="false"/>
          <w:color w:val="000000"/>
          <w:sz w:val="28"/>
        </w:rPr>
        <w:t>
      8) 150.00.014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17) тармақшасына сәйкес жылдық жиынтық табысқа енгізілуге жататын оң бағамдық айырма сомасы көрсетіледі;
</w:t>
      </w:r>
      <w:r>
        <w:br/>
      </w:r>
      <w:r>
        <w:rPr>
          <w:rFonts w:ascii="Times New Roman"/>
          <w:b w:val="false"/>
          <w:i w:val="false"/>
          <w:color w:val="000000"/>
          <w:sz w:val="28"/>
        </w:rPr>
        <w:t>
      9) 150.00.015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18) тармақшасына сәйкес ұтыстардың жалпы сомасы көрсетіледі;
</w:t>
      </w:r>
      <w:r>
        <w:br/>
      </w:r>
      <w:r>
        <w:rPr>
          <w:rFonts w:ascii="Times New Roman"/>
          <w:b w:val="false"/>
          <w:i w:val="false"/>
          <w:color w:val="000000"/>
          <w:sz w:val="28"/>
        </w:rPr>
        <w:t>
      10) 150.00.016 жолында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жылдық жиынтық табысқа енгізілетін негізгі емес қызметтен салық төлеушінің басқа да кірістері көрсетіледі;
</w:t>
      </w:r>
      <w:r>
        <w:br/>
      </w:r>
      <w:r>
        <w:rPr>
          <w:rFonts w:ascii="Times New Roman"/>
          <w:b w:val="false"/>
          <w:i w:val="false"/>
          <w:color w:val="000000"/>
          <w:sz w:val="28"/>
        </w:rPr>
        <w:t>
      11) 150.00.017 жолында 150.00.001-150.00.005 жолдарының сомасы ретінде айқындалатын негізгі емес қызметтен алынған жалпы кірістер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"Кірістердің барлығы" бөлімінде:
</w:t>
      </w:r>
      <w:r>
        <w:br/>
      </w:r>
      <w:r>
        <w:rPr>
          <w:rFonts w:ascii="Times New Roman"/>
          <w:b w:val="false"/>
          <w:i w:val="false"/>
          <w:color w:val="000000"/>
          <w:sz w:val="28"/>
        </w:rPr>
        <w:t>
      1) 150.00.018 жолында салық төлеушімен алынған және 150.00.006-150.00.017 жолдарын қосумен айқындалатын жылдық жиынтық табыстың жалпы сомасы көрсетіледі;
</w:t>
      </w:r>
      <w:r>
        <w:br/>
      </w:r>
      <w:r>
        <w:rPr>
          <w:rFonts w:ascii="Times New Roman"/>
          <w:b w:val="false"/>
          <w:i w:val="false"/>
          <w:color w:val="000000"/>
          <w:sz w:val="28"/>
        </w:rPr>
        <w:t>
      2) 150.00.010 жолында 150.00.006 және 150.00.018 жолдарының қатынасы ретінде айқындалатын жалпы кірістер сомасындағы негізгі емес қызметтен кірістер сомасының үлес салмағы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Бухгалтерлік теңгерме - 150.01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бухгалтерлік есеп және қаржылық есеп беру бойынша Қазақстан Республикасының заңдарына сәйкес есепті салық кезеңі үшін 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Кірістер және шығыстар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бухгалтерлік есеп және қаржылық есеп беру бойынша Қазақстан Республикасының заңдарына сәйкес есепті салық кезеңі үшін 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"Көрсеткіштер" бөлімінде:
</w:t>
      </w:r>
      <w:r>
        <w:br/>
      </w:r>
      <w:r>
        <w:rPr>
          <w:rFonts w:ascii="Times New Roman"/>
          <w:b w:val="false"/>
          <w:i w:val="false"/>
          <w:color w:val="000000"/>
          <w:sz w:val="28"/>
        </w:rPr>
        <w:t>
      150.02.001 - 150.02.011 жолдары бухгалтерлік есеп деректері бойынша толтырылады. Бұл ретте, 150.02.001 - 150.02.003 жолдары қосымша нысан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150.02.001, 150.02.002, 150.02.003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150.02.001, 150.02.002, 150.02.003 жолдарына қосымша нысан С бағанының жиынтық шамасы 150.02.001 жолына, D бағаны - 150.02.002 жолына, Е бағаны - 150.02.003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Ақша қозғалысы туралы есеп беру - 150.03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150.04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нысандар бухгалтерлік есеп және қаржы есептемесі бойынша Қазақстан Республикасының заңдарына сәйкес есепті салық кезеңіне әзірленген салық төлеушінің қаржылық есебі болып табылады.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150.00, 150.01, 150.02, 150.03, 150.04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 жасау ережесі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Кодексі) сәйкес әзірленген және жеке тұлғалардың бір жолғы ірі сатып алулардан кірістерді мәлімдеуге, Қазақстан Республикасының шегінен тыс жерлерден табыстар алатын және Қазақстан Республикасының шегінен тыс жерлердегі шетел банктеріндегі шоттарда ақшасы бар жеке кәсіпкерлерді қоспағанда, төлем көзінен салық салынбайтын кірістері бар жеке тұлғалардың жеке табыс салығын есептеуге, сондай-ақ Кодекстің 
</w:t>
      </w:r>
      <w:r>
        <w:rPr>
          <w:rFonts w:ascii="Times New Roman"/>
          <w:b w:val="false"/>
          <w:i w:val="false"/>
          <w:color w:val="000000"/>
          <w:sz w:val="28"/>
        </w:rPr>
        <w:t xml:space="preserve"> 144-бабының </w:t>
      </w:r>
      <w:r>
        <w:rPr>
          <w:rFonts w:ascii="Times New Roman"/>
          <w:b w:val="false"/>
          <w:i w:val="false"/>
          <w:color w:val="000000"/>
          <w:sz w:val="28"/>
        </w:rPr>
        <w:t>
 1-тармағының 12) тармақшасында көрсетілген, осы тармақшада белгіленген шектен асатын жеке тұлғалардың кірістерінің мөлшерін мәлімдеу үшін Жеке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(200.00-нысан) және жеке табыс салумен байланысты объектілер мен салық салу объектілері туралы ақпаратты ашу бойынша оған қосымшалардан (200.01 және 200.05-нысандар)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Декларацияға қосымша парақта бар жолдарда көрсеткіштер саны артық болған жағдайда, қосымшаның ұқсас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Соманың теріс мәні тиісті жолдың (бағанның) бірінші сол тор көзінде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r>
        <w:br/>
      </w:r>
      <w:r>
        <w:rPr>
          <w:rFonts w:ascii="Times New Roman"/>
          <w:b w:val="false"/>
          <w:i w:val="false"/>
          <w:color w:val="000000"/>
          <w:sz w:val="28"/>
        </w:rPr>
        <w:t>
      12.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Декларацияны беру үшін салық кезеңі салық жылы болып табылады. Салық кезеңі араб сандарымен көрсетіледі. Егер салық кезеңінің ұзақтығы мынаны құраса:
</w:t>
      </w:r>
      <w:r>
        <w:br/>
      </w:r>
      <w:r>
        <w:rPr>
          <w:rFonts w:ascii="Times New Roman"/>
          <w:b w:val="false"/>
          <w:i w:val="false"/>
          <w:color w:val="000000"/>
          <w:sz w:val="28"/>
        </w:rPr>
        <w:t>
      күнтізбелік жылдан аз болса - онда "Ай" тор көзінде Декларация берілетін айлар саны көрсетіледі, ал "Жыл" тор көзінде ағымдағы салық жылы көрсетіледі;
</w:t>
      </w:r>
      <w:r>
        <w:br/>
      </w:r>
      <w:r>
        <w:rPr>
          <w:rFonts w:ascii="Times New Roman"/>
          <w:b w:val="false"/>
          <w:i w:val="false"/>
          <w:color w:val="000000"/>
          <w:sz w:val="28"/>
        </w:rPr>
        <w:t>
      толық күнтізбелік жыл болса, онда "Ай" тор көзі толтырылмайды, ал "Жыл" тор көзінде Декларация берілетін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w:t>
      </w:r>
      <w:r>
        <w:br/>
      </w:r>
      <w:r>
        <w:rPr>
          <w:rFonts w:ascii="Times New Roman"/>
          <w:b w:val="false"/>
          <w:i w:val="false"/>
          <w:color w:val="000000"/>
          <w:sz w:val="28"/>
        </w:rPr>
        <w:t>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берілген қосымшалар.
</w:t>
      </w:r>
      <w:r>
        <w:br/>
      </w:r>
      <w:r>
        <w:rPr>
          <w:rFonts w:ascii="Times New Roman"/>
          <w:b w:val="false"/>
          <w:i w:val="false"/>
          <w:color w:val="000000"/>
          <w:sz w:val="28"/>
        </w:rPr>
        <w:t>
      Берілген қосымшалардың тиісті тор көзі белгіленеді.
</w:t>
      </w:r>
      <w:r>
        <w:br/>
      </w:r>
      <w:r>
        <w:rPr>
          <w:rFonts w:ascii="Times New Roman"/>
          <w:b w:val="false"/>
          <w:i w:val="false"/>
          <w:color w:val="000000"/>
          <w:sz w:val="28"/>
        </w:rPr>
        <w:t>
      14. "Кірістердің түрлері" бөлімінде:
</w:t>
      </w:r>
      <w:r>
        <w:br/>
      </w:r>
      <w:r>
        <w:rPr>
          <w:rFonts w:ascii="Times New Roman"/>
          <w:b w:val="false"/>
          <w:i w:val="false"/>
          <w:color w:val="000000"/>
          <w:sz w:val="28"/>
        </w:rPr>
        <w:t>
      1) 200.00.001 жолына 200.01.001В жолында көрсетілген сома көшіріледі;
</w:t>
      </w:r>
      <w:r>
        <w:br/>
      </w:r>
      <w:r>
        <w:rPr>
          <w:rFonts w:ascii="Times New Roman"/>
          <w:b w:val="false"/>
          <w:i w:val="false"/>
          <w:color w:val="000000"/>
          <w:sz w:val="28"/>
        </w:rPr>
        <w:t>
      2) 200.00.002 жолында 200.00.002А және 200.00.002В жолдарындағы сома ретінде айқындалатын, төлем көзінен салық салынбайтын кірістердің жалпы сомасы көрсетіледі;
</w:t>
      </w:r>
      <w:r>
        <w:br/>
      </w:r>
      <w:r>
        <w:rPr>
          <w:rFonts w:ascii="Times New Roman"/>
          <w:b w:val="false"/>
          <w:i w:val="false"/>
          <w:color w:val="000000"/>
          <w:sz w:val="28"/>
        </w:rPr>
        <w:t>
      3) 200.00.002А жолына 200.02.001 жолында көрсетілген сома көшіріледі;
</w:t>
      </w:r>
      <w:r>
        <w:br/>
      </w:r>
      <w:r>
        <w:rPr>
          <w:rFonts w:ascii="Times New Roman"/>
          <w:b w:val="false"/>
          <w:i w:val="false"/>
          <w:color w:val="000000"/>
          <w:sz w:val="28"/>
        </w:rPr>
        <w:t>
      4) 200.00.002В жолына 200.02.018В жолында көрсетілген сома көшіріледі;
</w:t>
      </w:r>
      <w:r>
        <w:br/>
      </w:r>
      <w:r>
        <w:rPr>
          <w:rFonts w:ascii="Times New Roman"/>
          <w:b w:val="false"/>
          <w:i w:val="false"/>
          <w:color w:val="000000"/>
          <w:sz w:val="28"/>
        </w:rPr>
        <w:t>
      5) 200.00.002С жолына 200.03.042С жолында көрсетілген сома көшіріледі.
</w:t>
      </w:r>
      <w:r>
        <w:br/>
      </w:r>
      <w:r>
        <w:rPr>
          <w:rFonts w:ascii="Times New Roman"/>
          <w:b w:val="false"/>
          <w:i w:val="false"/>
          <w:color w:val="000000"/>
          <w:sz w:val="28"/>
        </w:rPr>
        <w:t>
      15. "Салық салынбайтын кірістер" бөлімінде:
</w:t>
      </w:r>
      <w:r>
        <w:br/>
      </w:r>
      <w:r>
        <w:rPr>
          <w:rFonts w:ascii="Times New Roman"/>
          <w:b w:val="false"/>
          <w:i w:val="false"/>
          <w:color w:val="000000"/>
          <w:sz w:val="28"/>
        </w:rPr>
        <w:t>
      1) 200.00.003 жолында 200.02.022В және 200.02.012 жолдарының сомасы ретінде айқындалатын салық салуға жатпайтын кірістер сомасы көрсетіледі;
</w:t>
      </w:r>
      <w:r>
        <w:br/>
      </w:r>
      <w:r>
        <w:rPr>
          <w:rFonts w:ascii="Times New Roman"/>
          <w:b w:val="false"/>
          <w:i w:val="false"/>
          <w:color w:val="000000"/>
          <w:sz w:val="28"/>
        </w:rPr>
        <w:t>
      2) 200.00.004 жолына 200.02.026 жолында көрсетілген сома көшіріледі.
</w:t>
      </w:r>
      <w:r>
        <w:br/>
      </w:r>
      <w:r>
        <w:rPr>
          <w:rFonts w:ascii="Times New Roman"/>
          <w:b w:val="false"/>
          <w:i w:val="false"/>
          <w:color w:val="000000"/>
          <w:sz w:val="28"/>
        </w:rPr>
        <w:t>
      16. "Салықты есептеу" бөлімінде:
</w:t>
      </w:r>
      <w:r>
        <w:br/>
      </w:r>
      <w:r>
        <w:rPr>
          <w:rFonts w:ascii="Times New Roman"/>
          <w:b w:val="false"/>
          <w:i w:val="false"/>
          <w:color w:val="000000"/>
          <w:sz w:val="28"/>
        </w:rPr>
        <w:t>
      1) 200.00.005 жолында 200.00.002, 200.00.003 және 200.00.004 жолдарының айырмасы ретінде айқындалатын, төлем көзінен салық салынбайтын кірістер бойынша салық салуға жататын кірістер сомасы көрсетіледі;
</w:t>
      </w:r>
      <w:r>
        <w:br/>
      </w:r>
      <w:r>
        <w:rPr>
          <w:rFonts w:ascii="Times New Roman"/>
          <w:b w:val="false"/>
          <w:i w:val="false"/>
          <w:color w:val="000000"/>
          <w:sz w:val="28"/>
        </w:rPr>
        <w:t>
      2) 200.00.006 жолына 200.01.001С жолында көрсетілген сома көшіріледі;
</w:t>
      </w:r>
      <w:r>
        <w:br/>
      </w:r>
      <w:r>
        <w:rPr>
          <w:rFonts w:ascii="Times New Roman"/>
          <w:b w:val="false"/>
          <w:i w:val="false"/>
          <w:color w:val="000000"/>
          <w:sz w:val="28"/>
        </w:rPr>
        <w:t>
      3) 200.00.007 жолында Кодекстің 
</w:t>
      </w:r>
      <w:r>
        <w:rPr>
          <w:rFonts w:ascii="Times New Roman"/>
          <w:b w:val="false"/>
          <w:i w:val="false"/>
          <w:color w:val="000000"/>
          <w:sz w:val="28"/>
        </w:rPr>
        <w:t xml:space="preserve"> 164-бабына </w:t>
      </w:r>
      <w:r>
        <w:rPr>
          <w:rFonts w:ascii="Times New Roman"/>
          <w:b w:val="false"/>
          <w:i w:val="false"/>
          <w:color w:val="000000"/>
          <w:sz w:val="28"/>
        </w:rPr>
        <w:t>
 сәйкес есептелген төлем көзінен салық салынбайтын кірістер бойынша жеке табыс салығының сомасы көрсетіледі;
</w:t>
      </w:r>
      <w:r>
        <w:br/>
      </w:r>
      <w:r>
        <w:rPr>
          <w:rFonts w:ascii="Times New Roman"/>
          <w:b w:val="false"/>
          <w:i w:val="false"/>
          <w:color w:val="000000"/>
          <w:sz w:val="28"/>
        </w:rPr>
        <w:t>
      4) 200.00.008 жолында Қазақстан Республикасының шегінде төленген және Кодекстің 
</w:t>
      </w:r>
      <w:r>
        <w:rPr>
          <w:rFonts w:ascii="Times New Roman"/>
          <w:b w:val="false"/>
          <w:i w:val="false"/>
          <w:color w:val="000000"/>
          <w:sz w:val="28"/>
        </w:rPr>
        <w:t xml:space="preserve"> 173-бабына </w:t>
      </w:r>
      <w:r>
        <w:rPr>
          <w:rFonts w:ascii="Times New Roman"/>
          <w:b w:val="false"/>
          <w:i w:val="false"/>
          <w:color w:val="000000"/>
          <w:sz w:val="28"/>
        </w:rPr>
        <w:t>
 сәйкес салықты төлеу кезінде есепке алынатын жеке табыс салығының сомасы көрсетіледі;
</w:t>
      </w:r>
      <w:r>
        <w:br/>
      </w:r>
      <w:r>
        <w:rPr>
          <w:rFonts w:ascii="Times New Roman"/>
          <w:b w:val="false"/>
          <w:i w:val="false"/>
          <w:color w:val="000000"/>
          <w:sz w:val="28"/>
        </w:rPr>
        <w:t>
      5) 200.00.009 жолында төлем көзінен салық салынбайтын кірістер бойынша салық кезеңі үшін төлеуге жататын жеке табыс салығының сомасы көрсетіледі. Салық сомасы 200.00.007 және 200.00.008 жолдарының айырмасы ретінде айқындалады;
</w:t>
      </w:r>
      <w:r>
        <w:br/>
      </w:r>
      <w:r>
        <w:rPr>
          <w:rFonts w:ascii="Times New Roman"/>
          <w:b w:val="false"/>
          <w:i w:val="false"/>
          <w:color w:val="000000"/>
          <w:sz w:val="28"/>
        </w:rPr>
        <w:t>
      6) 200.00.010 жолында аванстық төлемдер сомасын қоса, төлем көзіне салық салынбайтын кірістер бойынша төленген салық сомасы, сондай-ақ Кодекстің 
</w:t>
      </w:r>
      <w:r>
        <w:rPr>
          <w:rFonts w:ascii="Times New Roman"/>
          <w:b w:val="false"/>
          <w:i w:val="false"/>
          <w:color w:val="000000"/>
          <w:sz w:val="28"/>
        </w:rPr>
        <w:t xml:space="preserve"> 39-бабына </w:t>
      </w:r>
      <w:r>
        <w:rPr>
          <w:rFonts w:ascii="Times New Roman"/>
          <w:b w:val="false"/>
          <w:i w:val="false"/>
          <w:color w:val="000000"/>
          <w:sz w:val="28"/>
        </w:rPr>
        <w:t>
 сәйкес жеке табыс салығын төлеу есебінен жүргізілген есептер көрсетіледі. Жеке табыс салығын төлеу Кодекстің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165-баптарына </w:t>
      </w:r>
      <w:r>
        <w:rPr>
          <w:rFonts w:ascii="Times New Roman"/>
          <w:b w:val="false"/>
          <w:i w:val="false"/>
          <w:color w:val="000000"/>
          <w:sz w:val="28"/>
        </w:rPr>
        <w:t>
 сәйкес жүргізіледі.
</w:t>
      </w:r>
      <w:r>
        <w:br/>
      </w:r>
      <w:r>
        <w:rPr>
          <w:rFonts w:ascii="Times New Roman"/>
          <w:b w:val="false"/>
          <w:i w:val="false"/>
          <w:color w:val="000000"/>
          <w:sz w:val="28"/>
        </w:rPr>
        <w:t>
      7) 200.00.011 жолында 200.00.009 және 200.00.010 жолдарының айырмасы ретінде айқындалатын төлеуге тиісті салық сомасы көрсетіледі;
</w:t>
      </w:r>
      <w:r>
        <w:br/>
      </w:r>
      <w:r>
        <w:rPr>
          <w:rFonts w:ascii="Times New Roman"/>
          <w:b w:val="false"/>
          <w:i w:val="false"/>
          <w:color w:val="000000"/>
          <w:sz w:val="28"/>
        </w:rPr>
        <w:t>
      8) егер 200.00.010 жолында көрсетілген сома 200.00.009 жолында көрсетілген сомадан артық болған жағдайда, онда 200.00.012 жолында 200.00.010 және 200.00.009 жолдарының айырмасы ретінде айқындалатын артық төленген салық сомасы көрсетіледі.
</w:t>
      </w:r>
      <w:r>
        <w:br/>
      </w:r>
      <w:r>
        <w:rPr>
          <w:rFonts w:ascii="Times New Roman"/>
          <w:b w:val="false"/>
          <w:i w:val="false"/>
          <w:color w:val="000000"/>
          <w:sz w:val="28"/>
        </w:rPr>
        <w:t>
      17. "Қазақстан Республикасының шегінде орналасқан шетел банктерінің есебіндегі ақша" бөлімінде:
</w:t>
      </w:r>
      <w:r>
        <w:br/>
      </w:r>
      <w:r>
        <w:rPr>
          <w:rFonts w:ascii="Times New Roman"/>
          <w:b w:val="false"/>
          <w:i w:val="false"/>
          <w:color w:val="000000"/>
          <w:sz w:val="28"/>
        </w:rPr>
        <w:t>
      1) 200.00.013 жолында Қазақстан Республикасының шегіндегі орналасқан шетел банктерінің есебіндегі ақша сомасы көрсетіледі.
</w:t>
      </w:r>
      <w:r>
        <w:br/>
      </w:r>
      <w:r>
        <w:rPr>
          <w:rFonts w:ascii="Times New Roman"/>
          <w:b w:val="false"/>
          <w:i w:val="false"/>
          <w:color w:val="000000"/>
          <w:sz w:val="28"/>
        </w:rPr>
        <w:t>
      18. "Адвокаттың/жеке нотариустың кірістерінен салық есептеу" бөлімінде:
</w:t>
      </w:r>
      <w:r>
        <w:br/>
      </w:r>
      <w:r>
        <w:rPr>
          <w:rFonts w:ascii="Times New Roman"/>
          <w:b w:val="false"/>
          <w:i w:val="false"/>
          <w:color w:val="000000"/>
          <w:sz w:val="28"/>
        </w:rPr>
        <w:t>
      1) 200.00.014 жолына 200.04.001 немесе 200.05.001 жолында көрсетілген сома көшіріледі;
</w:t>
      </w:r>
      <w:r>
        <w:br/>
      </w:r>
      <w:r>
        <w:rPr>
          <w:rFonts w:ascii="Times New Roman"/>
          <w:b w:val="false"/>
          <w:i w:val="false"/>
          <w:color w:val="000000"/>
          <w:sz w:val="28"/>
        </w:rPr>
        <w:t>
      2) 200.00.015 жолында 200.00.014 немесе 200.00.003 жолдарының айырмасы ретінде айқындалатын салық салуға жататын адвокаттың немесе жеке нотариустың кірістер сомасы көрсетіледі;
</w:t>
      </w:r>
      <w:r>
        <w:br/>
      </w:r>
      <w:r>
        <w:rPr>
          <w:rFonts w:ascii="Times New Roman"/>
          <w:b w:val="false"/>
          <w:i w:val="false"/>
          <w:color w:val="000000"/>
          <w:sz w:val="28"/>
        </w:rPr>
        <w:t>
      3) 200.00.016 жолында Кодекстің 
</w:t>
      </w:r>
      <w:r>
        <w:rPr>
          <w:rFonts w:ascii="Times New Roman"/>
          <w:b w:val="false"/>
          <w:i w:val="false"/>
          <w:color w:val="000000"/>
          <w:sz w:val="28"/>
        </w:rPr>
        <w:t xml:space="preserve"> 145-бабының </w:t>
      </w:r>
      <w:r>
        <w:rPr>
          <w:rFonts w:ascii="Times New Roman"/>
          <w:b w:val="false"/>
          <w:i w:val="false"/>
          <w:color w:val="000000"/>
          <w:sz w:val="28"/>
        </w:rPr>
        <w:t>
 3-тармағында белгіленген жеке табыс салығының ставкасы көрсетіледі;
</w:t>
      </w:r>
      <w:r>
        <w:br/>
      </w:r>
      <w:r>
        <w:rPr>
          <w:rFonts w:ascii="Times New Roman"/>
          <w:b w:val="false"/>
          <w:i w:val="false"/>
          <w:color w:val="000000"/>
          <w:sz w:val="28"/>
        </w:rPr>
        <w:t>
      4) 200.00.017 жолында 200.00.015 немесе 200.00.016 жолдары ретінде айқындалатын есепті салық кезеңі үшін төлеуге тиісті жеке табыс салығының сомасы көрсетіледі;
</w:t>
      </w:r>
      <w:r>
        <w:br/>
      </w:r>
      <w:r>
        <w:rPr>
          <w:rFonts w:ascii="Times New Roman"/>
          <w:b w:val="false"/>
          <w:i w:val="false"/>
          <w:color w:val="000000"/>
          <w:sz w:val="28"/>
        </w:rPr>
        <w:t>
      5) 200.00.018 жолында Кодекстің 
</w:t>
      </w:r>
      <w:r>
        <w:rPr>
          <w:rFonts w:ascii="Times New Roman"/>
          <w:b w:val="false"/>
          <w:i w:val="false"/>
          <w:color w:val="000000"/>
          <w:sz w:val="28"/>
        </w:rPr>
        <w:t xml:space="preserve"> 39-бабына </w:t>
      </w:r>
      <w:r>
        <w:rPr>
          <w:rFonts w:ascii="Times New Roman"/>
          <w:b w:val="false"/>
          <w:i w:val="false"/>
          <w:color w:val="000000"/>
          <w:sz w:val="28"/>
        </w:rPr>
        <w:t>
 сәйкес жеке табыс салығын төлеу есебінен төленген салық және жүргізілген есептер сомасы көрсетіледі. Салықты төлеу Кодекстің 
</w:t>
      </w:r>
      <w:r>
        <w:rPr>
          <w:rFonts w:ascii="Times New Roman"/>
          <w:b w:val="false"/>
          <w:i w:val="false"/>
          <w:color w:val="000000"/>
          <w:sz w:val="28"/>
        </w:rPr>
        <w:t xml:space="preserve"> 168-бабына </w:t>
      </w:r>
      <w:r>
        <w:rPr>
          <w:rFonts w:ascii="Times New Roman"/>
          <w:b w:val="false"/>
          <w:i w:val="false"/>
          <w:color w:val="000000"/>
          <w:sz w:val="28"/>
        </w:rPr>
        <w:t>
 сәйкес жүргізіледі;
</w:t>
      </w:r>
      <w:r>
        <w:br/>
      </w:r>
      <w:r>
        <w:rPr>
          <w:rFonts w:ascii="Times New Roman"/>
          <w:b w:val="false"/>
          <w:i w:val="false"/>
          <w:color w:val="000000"/>
          <w:sz w:val="28"/>
        </w:rPr>
        <w:t>
      6) 200.00.019 жолында 200.00.0017 немесе 200.00.018 жолдардың айырмасы ретінде айқындалатын төлеуге тиісті салық сомасы көрсетіледі;
</w:t>
      </w:r>
      <w:r>
        <w:br/>
      </w:r>
      <w:r>
        <w:rPr>
          <w:rFonts w:ascii="Times New Roman"/>
          <w:b w:val="false"/>
          <w:i w:val="false"/>
          <w:color w:val="000000"/>
          <w:sz w:val="28"/>
        </w:rPr>
        <w:t>
      7) егер 200.00.018 жолында көрсетілген сома 200.00.017 жолында көрсетілген сомадан артық болған жағдайда, онда 200.00.020 жолында 200.00.018 немесе 200.00.017 жолдары сомасының айырмасы ретінде айқындалатын артық төленген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көзінен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нысанды Кодекстің 
</w:t>
      </w:r>
      <w:r>
        <w:rPr>
          <w:rFonts w:ascii="Times New Roman"/>
          <w:b w:val="false"/>
          <w:i w:val="false"/>
          <w:color w:val="000000"/>
          <w:sz w:val="28"/>
        </w:rPr>
        <w:t xml:space="preserve"> 144-бабының </w:t>
      </w:r>
      <w:r>
        <w:rPr>
          <w:rFonts w:ascii="Times New Roman"/>
          <w:b w:val="false"/>
          <w:i w:val="false"/>
          <w:color w:val="000000"/>
          <w:sz w:val="28"/>
        </w:rPr>
        <w:t>
 2-тармағына сәйкес жекетабыс салығы бойынша жеңілдік алу үшін жеке тұлғалар, Кодекстің
</w:t>
      </w:r>
      <w:r>
        <w:rPr>
          <w:rFonts w:ascii="Times New Roman"/>
          <w:b w:val="false"/>
          <w:i w:val="false"/>
          <w:color w:val="000000"/>
          <w:sz w:val="28"/>
        </w:rPr>
        <w:t xml:space="preserve"> 144-бабының </w:t>
      </w:r>
      <w:r>
        <w:rPr>
          <w:rFonts w:ascii="Times New Roman"/>
          <w:b w:val="false"/>
          <w:i w:val="false"/>
          <w:color w:val="000000"/>
          <w:sz w:val="28"/>
        </w:rPr>
        <w:t>
  1-тармағының 12) тармақшасында көрсетілген кірістерден басқа, төлем көзінен салық салынатын кірістер бойынша жеке табыс салығын есептеу мен ұстау бойынша салық агенттері берген құжатты салық органына береді.
</w:t>
      </w:r>
      <w:r>
        <w:br/>
      </w:r>
      <w:r>
        <w:rPr>
          <w:rFonts w:ascii="Times New Roman"/>
          <w:b w:val="false"/>
          <w:i w:val="false"/>
          <w:color w:val="000000"/>
          <w:sz w:val="28"/>
        </w:rPr>
        <w:t>
      20. "Есептік көрсеткіштер" бөлімінде:
</w:t>
      </w:r>
      <w:r>
        <w:br/>
      </w:r>
      <w:r>
        <w:rPr>
          <w:rFonts w:ascii="Times New Roman"/>
          <w:b w:val="false"/>
          <w:i w:val="false"/>
          <w:color w:val="000000"/>
          <w:sz w:val="28"/>
        </w:rPr>
        <w:t>
      1) 200.01.001В жолында 200.01.002В - 200.01.005В жолдарының сомасы ретінде айқындалатын төлем көзінен салық салынатын есептелген кірістердің жалпы сомасы көрсетіледі. 200.01.001В жолында көрсетілген сома 200.00.001 жолына көшіріледі;
</w:t>
      </w:r>
      <w:r>
        <w:br/>
      </w:r>
      <w:r>
        <w:rPr>
          <w:rFonts w:ascii="Times New Roman"/>
          <w:b w:val="false"/>
          <w:i w:val="false"/>
          <w:color w:val="000000"/>
          <w:sz w:val="28"/>
        </w:rPr>
        <w:t>
      2) 200.01.001С жолында 200.01.002С - 200.01.005С жолдарының сомасы ретінде айқындалатын төлем көзінен салық салынатын кірістерден ұсталған салықтың жалпы сомасы көрсетіледі. 200.01.001С жолында көрсетілген сома 200.00.006 жолына көшіріледі;
</w:t>
      </w:r>
      <w:r>
        <w:br/>
      </w:r>
      <w:r>
        <w:rPr>
          <w:rFonts w:ascii="Times New Roman"/>
          <w:b w:val="false"/>
          <w:i w:val="false"/>
          <w:color w:val="000000"/>
          <w:sz w:val="28"/>
        </w:rPr>
        <w:t>
      3) 200.01.002А - 200.01.005А жолдарында Кодекстің 
</w:t>
      </w:r>
      <w:r>
        <w:rPr>
          <w:rFonts w:ascii="Times New Roman"/>
          <w:b w:val="false"/>
          <w:i w:val="false"/>
          <w:color w:val="000000"/>
          <w:sz w:val="28"/>
        </w:rPr>
        <w:t xml:space="preserve"> 149-бабында </w:t>
      </w:r>
      <w:r>
        <w:rPr>
          <w:rFonts w:ascii="Times New Roman"/>
          <w:b w:val="false"/>
          <w:i w:val="false"/>
          <w:color w:val="000000"/>
          <w:sz w:val="28"/>
        </w:rPr>
        <w:t>
 көрсетілген кірістерден басқа, Кодекстің 
</w:t>
      </w:r>
      <w:r>
        <w:rPr>
          <w:rFonts w:ascii="Times New Roman"/>
          <w:b w:val="false"/>
          <w:i w:val="false"/>
          <w:color w:val="000000"/>
          <w:sz w:val="28"/>
        </w:rPr>
        <w:t xml:space="preserve"> 146-бабына </w:t>
      </w:r>
      <w:r>
        <w:rPr>
          <w:rFonts w:ascii="Times New Roman"/>
          <w:b w:val="false"/>
          <w:i w:val="false"/>
          <w:color w:val="000000"/>
          <w:sz w:val="28"/>
        </w:rPr>
        <w:t>
 сәйкес төлем көзінен салық салынатын кірістердің есепті кезеңі үшін есептелген түрлері көрсетіледі. Есептелген кірістердің түрлері салық агенттері берген құжаттар негізінде көрсетіледі;
</w:t>
      </w:r>
      <w:r>
        <w:br/>
      </w:r>
      <w:r>
        <w:rPr>
          <w:rFonts w:ascii="Times New Roman"/>
          <w:b w:val="false"/>
          <w:i w:val="false"/>
          <w:color w:val="000000"/>
          <w:sz w:val="28"/>
        </w:rPr>
        <w:t>
      4) 200.01.002В - 200.01.005В және 200.01.002С - 200.01.005С жолдарында салық агенттері берген құжаттар негізінде төлем көзінен салық салынатын есептелген кірістер мен ұсталған жеке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және өзге де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Кодекстің 
</w:t>
      </w:r>
      <w:r>
        <w:rPr>
          <w:rFonts w:ascii="Times New Roman"/>
          <w:b w:val="false"/>
          <w:i w:val="false"/>
          <w:color w:val="000000"/>
          <w:sz w:val="28"/>
        </w:rPr>
        <w:t xml:space="preserve"> 166 </w:t>
      </w:r>
      <w:r>
        <w:rPr>
          <w:rFonts w:ascii="Times New Roman"/>
          <w:b w:val="false"/>
          <w:i w:val="false"/>
          <w:color w:val="000000"/>
          <w:sz w:val="28"/>
        </w:rPr>
        <w:t>
 және 
</w:t>
      </w:r>
      <w:r>
        <w:rPr>
          <w:rFonts w:ascii="Times New Roman"/>
          <w:b w:val="false"/>
          <w:i w:val="false"/>
          <w:color w:val="000000"/>
          <w:sz w:val="28"/>
        </w:rPr>
        <w:t xml:space="preserve"> 170-баптарында </w:t>
      </w:r>
      <w:r>
        <w:rPr>
          <w:rFonts w:ascii="Times New Roman"/>
          <w:b w:val="false"/>
          <w:i w:val="false"/>
          <w:color w:val="000000"/>
          <w:sz w:val="28"/>
        </w:rPr>
        <w:t>
 айқындалған жеке тұлғалардың мүліктік және өзге де кірістерін мәлімдеуге, сондай-ақ жеке тұлғалардың салық салуға жатпайтын кірістері мен төлем көзінен салық салынатын кірістерге салық салу кезінде бұрын ескерілгеннен басқа, Кодекстің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152-баптарына </w:t>
      </w:r>
      <w:r>
        <w:rPr>
          <w:rFonts w:ascii="Times New Roman"/>
          <w:b w:val="false"/>
          <w:i w:val="false"/>
          <w:color w:val="000000"/>
          <w:sz w:val="28"/>
        </w:rPr>
        <w:t>
 сәйкес айқындалған салық шегерімдерін мәлімдеуге арналған.
</w:t>
      </w:r>
      <w:r>
        <w:br/>
      </w:r>
      <w:r>
        <w:rPr>
          <w:rFonts w:ascii="Times New Roman"/>
          <w:b w:val="false"/>
          <w:i w:val="false"/>
          <w:color w:val="000000"/>
          <w:sz w:val="28"/>
        </w:rPr>
        <w:t>
      22. "Мүліктік кіріс" бөлімінде:
</w:t>
      </w:r>
      <w:r>
        <w:br/>
      </w:r>
      <w:r>
        <w:rPr>
          <w:rFonts w:ascii="Times New Roman"/>
          <w:b w:val="false"/>
          <w:i w:val="false"/>
          <w:color w:val="000000"/>
          <w:sz w:val="28"/>
        </w:rPr>
        <w:t>
      1) 200.02.001 жолында 200.02.002D, 200.02.012, 200.02.013 және 200.02.014С жолдарының сомасы ретінде айқындалатын мүліктік кірістің жалпы сомасы көрсетіледі. 200.02.001 жолында көрсетілген сома 200.00.002А жолына көшіріледі.
</w:t>
      </w:r>
      <w:r>
        <w:br/>
      </w:r>
      <w:r>
        <w:rPr>
          <w:rFonts w:ascii="Times New Roman"/>
          <w:b w:val="false"/>
          <w:i w:val="false"/>
          <w:color w:val="000000"/>
          <w:sz w:val="28"/>
        </w:rPr>
        <w:t>
      23. "Кәсіпкерлік қызметте пайдаланылмаған бағалы қағаздардан басқа, мүлікті өткізу кезіндегі құнның өсуі" бөлімінде:
</w:t>
      </w:r>
      <w:r>
        <w:br/>
      </w:r>
      <w:r>
        <w:rPr>
          <w:rFonts w:ascii="Times New Roman"/>
          <w:b w:val="false"/>
          <w:i w:val="false"/>
          <w:color w:val="000000"/>
          <w:sz w:val="28"/>
        </w:rPr>
        <w:t>
      1) 200.02.002D жолында 200.02.003D және 200.02.006D жолдарының сомасы ретінде айқындалатын, кәсіпкерлік қызметте пайдаланылмаған мүлікті өткізу кезіндегі құн өсуі түрінде алынған кірістің жалпы сомасы көрсетіледі;
</w:t>
      </w:r>
      <w:r>
        <w:br/>
      </w:r>
      <w:r>
        <w:rPr>
          <w:rFonts w:ascii="Times New Roman"/>
          <w:b w:val="false"/>
          <w:i w:val="false"/>
          <w:color w:val="000000"/>
          <w:sz w:val="28"/>
        </w:rPr>
        <w:t>
      2) 200.02.003А - 200.02.006А жолдарында бағалы қағаздардан басқа, Кодекстің 
</w:t>
      </w:r>
      <w:r>
        <w:rPr>
          <w:rFonts w:ascii="Times New Roman"/>
          <w:b w:val="false"/>
          <w:i w:val="false"/>
          <w:color w:val="000000"/>
          <w:sz w:val="28"/>
        </w:rPr>
        <w:t xml:space="preserve"> 166-бабының </w:t>
      </w:r>
      <w:r>
        <w:rPr>
          <w:rFonts w:ascii="Times New Roman"/>
          <w:b w:val="false"/>
          <w:i w:val="false"/>
          <w:color w:val="000000"/>
          <w:sz w:val="28"/>
        </w:rPr>
        <w:t>
 1-тармағындағы 1) тармақшаға сәйкес құн өсуінен өткізу кезінде алынған кәсіпкерлік қызметте пайдаланылмаған мүліктің атауы көрсетіледі;
</w:t>
      </w:r>
      <w:r>
        <w:br/>
      </w:r>
      <w:r>
        <w:rPr>
          <w:rFonts w:ascii="Times New Roman"/>
          <w:b w:val="false"/>
          <w:i w:val="false"/>
          <w:color w:val="000000"/>
          <w:sz w:val="28"/>
        </w:rPr>
        <w:t>
      3) 200.02.003В - 200.02.006В жолдарында өткізілетін мүліктің, бірақ оны сатып алу құнынан төмен емес бағалау құны көрсетіледі;
</w:t>
      </w:r>
      <w:r>
        <w:br/>
      </w:r>
      <w:r>
        <w:rPr>
          <w:rFonts w:ascii="Times New Roman"/>
          <w:b w:val="false"/>
          <w:i w:val="false"/>
          <w:color w:val="000000"/>
          <w:sz w:val="28"/>
        </w:rPr>
        <w:t>
      4) 200.02.003С - 200.02.006С жолдарында мүліктің өткізу құны көрсетіледі;
</w:t>
      </w:r>
      <w:r>
        <w:br/>
      </w:r>
      <w:r>
        <w:rPr>
          <w:rFonts w:ascii="Times New Roman"/>
          <w:b w:val="false"/>
          <w:i w:val="false"/>
          <w:color w:val="000000"/>
          <w:sz w:val="28"/>
        </w:rPr>
        <w:t>
      5) 200.02.003D - 200.02.006D жолдарында Кодекстің 
</w:t>
      </w:r>
      <w:r>
        <w:rPr>
          <w:rFonts w:ascii="Times New Roman"/>
          <w:b w:val="false"/>
          <w:i w:val="false"/>
          <w:color w:val="000000"/>
          <w:sz w:val="28"/>
        </w:rPr>
        <w:t xml:space="preserve"> 166-бабының </w:t>
      </w:r>
      <w:r>
        <w:rPr>
          <w:rFonts w:ascii="Times New Roman"/>
          <w:b w:val="false"/>
          <w:i w:val="false"/>
          <w:color w:val="000000"/>
          <w:sz w:val="28"/>
        </w:rPr>
        <w:t>
 2-тармағына сәйкес кәсіпкерлік қызметте пайдаланылмаған, мүлікті өткізу кезінде алынған құнның өсуінен кіріс айқындалады.
</w:t>
      </w:r>
      <w:r>
        <w:br/>
      </w:r>
      <w:r>
        <w:rPr>
          <w:rFonts w:ascii="Times New Roman"/>
          <w:b w:val="false"/>
          <w:i w:val="false"/>
          <w:color w:val="000000"/>
          <w:sz w:val="28"/>
        </w:rPr>
        <w:t>
      24. "Бағалы қағаздарды өткізу кезіндегі құнның өсуі" бөлімінде:
</w:t>
      </w:r>
      <w:r>
        <w:br/>
      </w:r>
      <w:r>
        <w:rPr>
          <w:rFonts w:ascii="Times New Roman"/>
          <w:b w:val="false"/>
          <w:i w:val="false"/>
          <w:color w:val="000000"/>
          <w:sz w:val="28"/>
        </w:rPr>
        <w:t>
      1) 200.02.007 жолына салық кезеңі үшін 200.02.007 жолына қосымша нысанның 001Е жолында көрсетілген сома көшіріледі;
</w:t>
      </w:r>
      <w:r>
        <w:br/>
      </w:r>
      <w:r>
        <w:rPr>
          <w:rFonts w:ascii="Times New Roman"/>
          <w:b w:val="false"/>
          <w:i w:val="false"/>
          <w:color w:val="000000"/>
          <w:sz w:val="28"/>
        </w:rPr>
        <w:t>
      2) 200.02.008 жолына салық кезеңі үшін 200.02.008 жолына қосымша нысанның 001Е жолында көрсетілген сома көшіріледі;
</w:t>
      </w:r>
      <w:r>
        <w:br/>
      </w:r>
      <w:r>
        <w:rPr>
          <w:rFonts w:ascii="Times New Roman"/>
          <w:b w:val="false"/>
          <w:i w:val="false"/>
          <w:color w:val="000000"/>
          <w:sz w:val="28"/>
        </w:rPr>
        <w:t>
      3) 200.02.009 жолына салық кезеңі үшін 200.02.009 жолына қосымша нысанның 001L жолында көрсетілген сома көшіріледі;
</w:t>
      </w:r>
      <w:r>
        <w:br/>
      </w:r>
      <w:r>
        <w:rPr>
          <w:rFonts w:ascii="Times New Roman"/>
          <w:b w:val="false"/>
          <w:i w:val="false"/>
          <w:color w:val="000000"/>
          <w:sz w:val="28"/>
        </w:rPr>
        <w:t>
      4) 200.02.010 жолына салық кезеңі үшін 200.02.010 жолына қосымша нысанның 001L жолында көрсетілген сома көшіріледі;
</w:t>
      </w:r>
      <w:r>
        <w:br/>
      </w:r>
      <w:r>
        <w:rPr>
          <w:rFonts w:ascii="Times New Roman"/>
          <w:b w:val="false"/>
          <w:i w:val="false"/>
          <w:color w:val="000000"/>
          <w:sz w:val="28"/>
        </w:rPr>
        <w:t>
      5) 200.02.011 жолына салық кезеңі үшін 200.02.011 жолына қосымша нысанның 001L жолында көрсетілген сома көшіріледі;
</w:t>
      </w:r>
      <w:r>
        <w:br/>
      </w:r>
      <w:r>
        <w:rPr>
          <w:rFonts w:ascii="Times New Roman"/>
          <w:b w:val="false"/>
          <w:i w:val="false"/>
          <w:color w:val="000000"/>
          <w:sz w:val="28"/>
        </w:rPr>
        <w:t>
      6) 200.02.012 жолында қор биржасының "А" және "В" ресми тізімдерінде болып табылатын акциялар мен облигацияларды және 200.02.007, 200.02.009 және 200.02.010 жолдарының сомасы ретінде айқындалатын мемлекеттік бағалы қағаздарды өткізуден кіріс көрсетіледі;
</w:t>
      </w:r>
      <w:r>
        <w:br/>
      </w:r>
      <w:r>
        <w:rPr>
          <w:rFonts w:ascii="Times New Roman"/>
          <w:b w:val="false"/>
          <w:i w:val="false"/>
          <w:color w:val="000000"/>
          <w:sz w:val="28"/>
        </w:rPr>
        <w:t>
      7) 200.02.013 жолында 200.02.008 және 200.02.011 жолдардың сомасы ретінде айқындалатын басқа да бағалы қағаздарды өткізуден кіріс көрсетіледі.
</w:t>
      </w:r>
      <w:r>
        <w:br/>
      </w:r>
      <w:r>
        <w:rPr>
          <w:rFonts w:ascii="Times New Roman"/>
          <w:b w:val="false"/>
          <w:i w:val="false"/>
          <w:color w:val="000000"/>
          <w:sz w:val="28"/>
        </w:rPr>
        <w:t>
      25. 200.02.007, 200.02.008 жолдарына қосымша нысандар берешек бағалы қағаздардан басқа, бағалы қағаздарды өткізу кезіндегі құнның өсуін айқындауға арналған.
</w:t>
      </w:r>
      <w:r>
        <w:br/>
      </w:r>
      <w:r>
        <w:rPr>
          <w:rFonts w:ascii="Times New Roman"/>
          <w:b w:val="false"/>
          <w:i w:val="false"/>
          <w:color w:val="000000"/>
          <w:sz w:val="28"/>
        </w:rPr>
        <w:t>
      26. Ағымдағы беттің нөмірі көрсетіледі.
</w:t>
      </w:r>
      <w:r>
        <w:br/>
      </w:r>
      <w:r>
        <w:rPr>
          <w:rFonts w:ascii="Times New Roman"/>
          <w:b w:val="false"/>
          <w:i w:val="false"/>
          <w:color w:val="000000"/>
          <w:sz w:val="28"/>
        </w:rPr>
        <w:t>
      27. "Қор биржасының "А" және "В" ресми тізімдерінде болып табылатын акцияларды өткізу" және "Басқа да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өткізу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бағалы қағаздарды өткізуден кіріс көрсетіледі.
</w:t>
      </w:r>
      <w:r>
        <w:br/>
      </w:r>
      <w:r>
        <w:rPr>
          <w:rFonts w:ascii="Times New Roman"/>
          <w:b w:val="false"/>
          <w:i w:val="false"/>
          <w:color w:val="000000"/>
          <w:sz w:val="28"/>
        </w:rPr>
        <w:t>
      200.02.007 жолына қосымша нысанның 001Е жолы 200.02.007 жолына, 200.02.008 жолына қосымша нысан 001Е жолы - 200.02.008 жолына көшіріледі.
</w:t>
      </w:r>
      <w:r>
        <w:br/>
      </w:r>
      <w:r>
        <w:rPr>
          <w:rFonts w:ascii="Times New Roman"/>
          <w:b w:val="false"/>
          <w:i w:val="false"/>
          <w:color w:val="000000"/>
          <w:sz w:val="28"/>
        </w:rPr>
        <w:t>
      28. 200.02.009, 200.02.010, 200.02.011 жолдарына қосымша нысандар қор биржасының "А" және "В" ресми тізімдерінде болып табылатын облигацияларды, мемлекеттік бағалы қағаздар мен басқа да берешек бағалы қағаздарды өткізу кезіндегі құнның өсуін айқындауға арналған.
</w:t>
      </w:r>
      <w:r>
        <w:br/>
      </w:r>
      <w:r>
        <w:rPr>
          <w:rFonts w:ascii="Times New Roman"/>
          <w:b w:val="false"/>
          <w:i w:val="false"/>
          <w:color w:val="000000"/>
          <w:sz w:val="28"/>
        </w:rPr>
        <w:t>
      29. Қор биржасының "А" және "В" ресми тізімдерінде болып табылатын облигацияларды өткізу", "Мемлекеттік бағалы қағаздарды өткізу" және "Басқа да берешек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саны көрсетіледі;
</w:t>
      </w:r>
      <w:r>
        <w:br/>
      </w:r>
      <w:r>
        <w:rPr>
          <w:rFonts w:ascii="Times New Roman"/>
          <w:b w:val="false"/>
          <w:i w:val="false"/>
          <w:color w:val="000000"/>
          <w:sz w:val="28"/>
        </w:rPr>
        <w:t>
      4) D бағанында берешек бағалы қағаздардың айналыс мерзімі (күнмен) көрсетіледі;
</w:t>
      </w:r>
      <w:r>
        <w:br/>
      </w:r>
      <w:r>
        <w:rPr>
          <w:rFonts w:ascii="Times New Roman"/>
          <w:b w:val="false"/>
          <w:i w:val="false"/>
          <w:color w:val="000000"/>
          <w:sz w:val="28"/>
        </w:rPr>
        <w:t>
      5) Е бағанында берешек бағалы қағаздардың атауы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алған күн көрсетіледі;
</w:t>
      </w:r>
      <w:r>
        <w:br/>
      </w:r>
      <w:r>
        <w:rPr>
          <w:rFonts w:ascii="Times New Roman"/>
          <w:b w:val="false"/>
          <w:i w:val="false"/>
          <w:color w:val="000000"/>
          <w:sz w:val="28"/>
        </w:rPr>
        <w:t>
      8) Н бағанында Е және F бағандарының айырмасы ретінде айқындалатын, дисконт не сыйақы сомасы көрсетіледі;
</w:t>
      </w:r>
      <w:r>
        <w:br/>
      </w:r>
      <w:r>
        <w:rPr>
          <w:rFonts w:ascii="Times New Roman"/>
          <w:b w:val="false"/>
          <w:i w:val="false"/>
          <w:color w:val="000000"/>
          <w:sz w:val="28"/>
        </w:rPr>
        <w:t>
      9) І бағанында олар бойынша сыйақы төлемі күніне дейін оларды өткізу кезінде сатып алушыдан алынған купонның есебінсіз бағалы берешек қағаздарды өткізу құны көрсетіледі. Осы бағанда көрсетілмеген купон сомасы 200.02-нысанының "Өзге де кірістер" бөлімінің тиісті жолдарында көрсетіледі;
</w:t>
      </w:r>
      <w:r>
        <w:br/>
      </w:r>
      <w:r>
        <w:rPr>
          <w:rFonts w:ascii="Times New Roman"/>
          <w:b w:val="false"/>
          <w:i w:val="false"/>
          <w:color w:val="000000"/>
          <w:sz w:val="28"/>
        </w:rPr>
        <w:t>
      10) J бағанында берешек бағалы қағаздарды өткізу күні көрсетіледі;
</w:t>
      </w:r>
      <w:r>
        <w:br/>
      </w:r>
      <w:r>
        <w:rPr>
          <w:rFonts w:ascii="Times New Roman"/>
          <w:b w:val="false"/>
          <w:i w:val="false"/>
          <w:color w:val="000000"/>
          <w:sz w:val="28"/>
        </w:rPr>
        <w:t>
      11) К бағанында мынадай ретінде есептелетін берешек бағалы қағазды иелену кезеңі үшін дисконттың немесе сыйақының амортизация сомасы көрсетіледі: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күндердегі берешек бағалы қағазды иелену кезеңі;
</w:t>
      </w:r>
      <w:r>
        <w:br/>
      </w:r>
      <w:r>
        <w:rPr>
          <w:rFonts w:ascii="Times New Roman"/>
          <w:b w:val="false"/>
          <w:i w:val="false"/>
          <w:color w:val="000000"/>
          <w:sz w:val="28"/>
        </w:rPr>
        <w:t>
      12) L бағанында L=(І-(F+К))хС) формуласы бойынша айқындалатын берешек бағалы қағаздарды өткізуден кіріс көрсетіледі.
</w:t>
      </w:r>
      <w:r>
        <w:br/>
      </w:r>
      <w:r>
        <w:rPr>
          <w:rFonts w:ascii="Times New Roman"/>
          <w:b w:val="false"/>
          <w:i w:val="false"/>
          <w:color w:val="000000"/>
          <w:sz w:val="28"/>
        </w:rPr>
        <w:t>
      200.02.009 жолында қосымша нысанның 001L жолы 200.02.009 жолына, 200.02.010 жолына қосымша нысанның 001L жолы 200.02.010 жолына, 200.02.011 жолына қосымша нысанның 001L жолы 200.02.011 жолына көшіріледі.
</w:t>
      </w:r>
      <w:r>
        <w:br/>
      </w:r>
      <w:r>
        <w:rPr>
          <w:rFonts w:ascii="Times New Roman"/>
          <w:b w:val="false"/>
          <w:i w:val="false"/>
          <w:color w:val="000000"/>
          <w:sz w:val="28"/>
        </w:rPr>
        <w:t>
      30. "Мүлікті жалға беруден кіріс" бөлімінде:
</w:t>
      </w:r>
      <w:r>
        <w:br/>
      </w:r>
      <w:r>
        <w:rPr>
          <w:rFonts w:ascii="Times New Roman"/>
          <w:b w:val="false"/>
          <w:i w:val="false"/>
          <w:color w:val="000000"/>
          <w:sz w:val="28"/>
        </w:rPr>
        <w:t>
      1) 200.02.014С жолында 200.02.015С - 200.02.017С жолдарының сомасы ретінде айқындалатын мүлікті жалға беруден алынған кірістің жалпы сомасы көрсетіледі;
</w:t>
      </w:r>
      <w:r>
        <w:br/>
      </w:r>
      <w:r>
        <w:rPr>
          <w:rFonts w:ascii="Times New Roman"/>
          <w:b w:val="false"/>
          <w:i w:val="false"/>
          <w:color w:val="000000"/>
          <w:sz w:val="28"/>
        </w:rPr>
        <w:t>
      2) 200.02.015А - 200.02.017А жолдарында оның орналасқан жерін көрсете отырып, жалға берілген мүлік көрсетіледі;
</w:t>
      </w:r>
      <w:r>
        <w:br/>
      </w:r>
      <w:r>
        <w:rPr>
          <w:rFonts w:ascii="Times New Roman"/>
          <w:b w:val="false"/>
          <w:i w:val="false"/>
          <w:color w:val="000000"/>
          <w:sz w:val="28"/>
        </w:rPr>
        <w:t>
      3) 200.02.015В - 200.02.017В жолдарында есепті салық кезеңінде мүлікті жалға беру кезеңі көрсетіледі;
</w:t>
      </w:r>
      <w:r>
        <w:br/>
      </w:r>
      <w:r>
        <w:rPr>
          <w:rFonts w:ascii="Times New Roman"/>
          <w:b w:val="false"/>
          <w:i w:val="false"/>
          <w:color w:val="000000"/>
          <w:sz w:val="28"/>
        </w:rPr>
        <w:t>
      4) 200.02.015С - 200.02.017С жолдарында мүлікті жалға беруден алынған кіріс көрсетіледі.
</w:t>
      </w:r>
      <w:r>
        <w:br/>
      </w:r>
      <w:r>
        <w:rPr>
          <w:rFonts w:ascii="Times New Roman"/>
          <w:b w:val="false"/>
          <w:i w:val="false"/>
          <w:color w:val="000000"/>
          <w:sz w:val="28"/>
        </w:rPr>
        <w:t>
      31. "Өзге де кірістер" бөлімінде:
</w:t>
      </w:r>
      <w:r>
        <w:br/>
      </w:r>
      <w:r>
        <w:rPr>
          <w:rFonts w:ascii="Times New Roman"/>
          <w:b w:val="false"/>
          <w:i w:val="false"/>
          <w:color w:val="000000"/>
          <w:sz w:val="28"/>
        </w:rPr>
        <w:t>
      1) 200.02.018В жолында 200.02.019В - 200.02.021В жолдарының сомасы ретінде айқындалатын алынған өзге де кірістердің жалпы сомасы көрсетіледі. 200.02.018В жолында көрсетілген сома 200.00.002В жолына көшіріледі;
</w:t>
      </w:r>
      <w:r>
        <w:br/>
      </w:r>
      <w:r>
        <w:rPr>
          <w:rFonts w:ascii="Times New Roman"/>
          <w:b w:val="false"/>
          <w:i w:val="false"/>
          <w:color w:val="000000"/>
          <w:sz w:val="28"/>
        </w:rPr>
        <w:t>
      2) 200.02.019А - 200.02.021А жолдарында салық төлеуші алған өзге де кірістердің түрлері көрсетіледі;
</w:t>
      </w:r>
      <w:r>
        <w:br/>
      </w:r>
      <w:r>
        <w:rPr>
          <w:rFonts w:ascii="Times New Roman"/>
          <w:b w:val="false"/>
          <w:i w:val="false"/>
          <w:color w:val="000000"/>
          <w:sz w:val="28"/>
        </w:rPr>
        <w:t>
      3) 200.02.019В - 200.02.021В жолдарында алынған өзге де кірістердің сомасы көрсетіледі.
</w:t>
      </w:r>
      <w:r>
        <w:br/>
      </w:r>
      <w:r>
        <w:rPr>
          <w:rFonts w:ascii="Times New Roman"/>
          <w:b w:val="false"/>
          <w:i w:val="false"/>
          <w:color w:val="000000"/>
          <w:sz w:val="28"/>
        </w:rPr>
        <w:t>
      32. "Салық салуға жатпайтын кірістер" бөлімінде "А" және "В" қор биржаларының ресми тізіміндегі акциялар мен облигацияларды, сондай-ақ мемлекеттік бағалы қағаздарды сатудан кірістерден басқа салық салуға жатпайтын кірістер көрсетіледі:
</w:t>
      </w:r>
      <w:r>
        <w:br/>
      </w:r>
      <w:r>
        <w:rPr>
          <w:rFonts w:ascii="Times New Roman"/>
          <w:b w:val="false"/>
          <w:i w:val="false"/>
          <w:color w:val="000000"/>
          <w:sz w:val="28"/>
        </w:rPr>
        <w:t>
      1) 200.02.022 жолында 200.02.023В - 200.02.025 жолдарының сомасы ретінде айқындалатын, салық салуға жатпайтын кірістердің жалпы сомасы көрсетіледі. 200.02.022В жолында көрсетілген сома 200.00.003 жолына көшіріледі;
</w:t>
      </w:r>
      <w:r>
        <w:br/>
      </w:r>
      <w:r>
        <w:rPr>
          <w:rFonts w:ascii="Times New Roman"/>
          <w:b w:val="false"/>
          <w:i w:val="false"/>
          <w:color w:val="000000"/>
          <w:sz w:val="28"/>
        </w:rPr>
        <w:t>
      2) 200.02.023А - 200.02.025А жолдарында Кодекстің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және төлем көзіне салық салынбайтын кірістердің түрлері көрсетіледі;
</w:t>
      </w:r>
      <w:r>
        <w:br/>
      </w:r>
      <w:r>
        <w:rPr>
          <w:rFonts w:ascii="Times New Roman"/>
          <w:b w:val="false"/>
          <w:i w:val="false"/>
          <w:color w:val="000000"/>
          <w:sz w:val="28"/>
        </w:rPr>
        <w:t>
      3) 200.02.023В - 200.02.025В жолдарында салық салуға жатпайтын кірістер сомасы көрсетіледі.
</w:t>
      </w:r>
      <w:r>
        <w:br/>
      </w:r>
      <w:r>
        <w:rPr>
          <w:rFonts w:ascii="Times New Roman"/>
          <w:b w:val="false"/>
          <w:i w:val="false"/>
          <w:color w:val="000000"/>
          <w:sz w:val="28"/>
        </w:rPr>
        <w:t>
      33. "Салық шегерімдері" бөлімінде:
</w:t>
      </w:r>
      <w:r>
        <w:br/>
      </w:r>
      <w:r>
        <w:rPr>
          <w:rFonts w:ascii="Times New Roman"/>
          <w:b w:val="false"/>
          <w:i w:val="false"/>
          <w:color w:val="000000"/>
          <w:sz w:val="28"/>
        </w:rPr>
        <w:t>
      1) 200.02.026 жолында 200.02.027 - 200.02.032 жолдарының сомасы ретінде айқындалатын, Кодекстің 
</w:t>
      </w:r>
      <w:r>
        <w:rPr>
          <w:rFonts w:ascii="Times New Roman"/>
          <w:b w:val="false"/>
          <w:i w:val="false"/>
          <w:color w:val="000000"/>
          <w:sz w:val="28"/>
        </w:rPr>
        <w:t xml:space="preserve"> 164-бабына </w:t>
      </w:r>
      <w:r>
        <w:rPr>
          <w:rFonts w:ascii="Times New Roman"/>
          <w:b w:val="false"/>
          <w:i w:val="false"/>
          <w:color w:val="000000"/>
          <w:sz w:val="28"/>
        </w:rPr>
        <w:t>
 сәйкес төлем көзіне салық салынбайтын кірістерден шегерімге жататын жалпы сома көрсетіледі. 200.02.026 жолында көрсетілген сома 200.00.004 жолына көшіріледі;
</w:t>
      </w:r>
      <w:r>
        <w:br/>
      </w:r>
      <w:r>
        <w:rPr>
          <w:rFonts w:ascii="Times New Roman"/>
          <w:b w:val="false"/>
          <w:i w:val="false"/>
          <w:color w:val="000000"/>
          <w:sz w:val="28"/>
        </w:rPr>
        <w:t>
      2) 200.02.027 жолында Қазақстан Республикасының зейнеткерлік заңнамасына сәйкес айқындалатын міндетті зейнетақы жарналарының сомасы көрсетіледі;
</w:t>
      </w:r>
      <w:r>
        <w:br/>
      </w:r>
      <w:r>
        <w:rPr>
          <w:rFonts w:ascii="Times New Roman"/>
          <w:b w:val="false"/>
          <w:i w:val="false"/>
          <w:color w:val="000000"/>
          <w:sz w:val="28"/>
        </w:rPr>
        <w:t>
      3) 200.02.028 жолында айлық есептік көрсеткіш мөлшеріндегі салық шегерімінің сомасы көрсетіледі;
</w:t>
      </w:r>
      <w:r>
        <w:br/>
      </w:r>
      <w:r>
        <w:rPr>
          <w:rFonts w:ascii="Times New Roman"/>
          <w:b w:val="false"/>
          <w:i w:val="false"/>
          <w:color w:val="000000"/>
          <w:sz w:val="28"/>
        </w:rPr>
        <w:t>
      4) 200.02.029 жолында асырауындағы отбасы мүшелеріне салық шегерімдерінің сомасы көрсетіледі;
</w:t>
      </w:r>
      <w:r>
        <w:br/>
      </w:r>
      <w:r>
        <w:rPr>
          <w:rFonts w:ascii="Times New Roman"/>
          <w:b w:val="false"/>
          <w:i w:val="false"/>
          <w:color w:val="000000"/>
          <w:sz w:val="28"/>
        </w:rPr>
        <w:t>
      5) 200.02.030 жолында шегерімге белгіленген шекте жатқызылған ерікті кәсіби зейнетақы жарналардың сомасы көрсетіледі;
</w:t>
      </w:r>
      <w:r>
        <w:br/>
      </w:r>
      <w:r>
        <w:rPr>
          <w:rFonts w:ascii="Times New Roman"/>
          <w:b w:val="false"/>
          <w:i w:val="false"/>
          <w:color w:val="000000"/>
          <w:sz w:val="28"/>
        </w:rPr>
        <w:t>
      6) 200.02.031 жолында шегерімге жатқызылған ерікті кәсіби зейнетақы жарналардың сомасы көрсетіледі;
</w:t>
      </w:r>
      <w:r>
        <w:br/>
      </w:r>
      <w:r>
        <w:rPr>
          <w:rFonts w:ascii="Times New Roman"/>
          <w:b w:val="false"/>
          <w:i w:val="false"/>
          <w:color w:val="000000"/>
          <w:sz w:val="28"/>
        </w:rPr>
        <w:t>
      7) 200.02.032 жолында шегерімге белгіленген шекте жатқызылған Сақтандыру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Бір жолғы ірі сатып алуды жасауға пайдаланылған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- 200.03-нысанын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Осы нысан Кодекстің 
</w:t>
      </w:r>
      <w:r>
        <w:rPr>
          <w:rFonts w:ascii="Times New Roman"/>
          <w:b w:val="false"/>
          <w:i w:val="false"/>
          <w:color w:val="000000"/>
          <w:sz w:val="28"/>
        </w:rPr>
        <w:t xml:space="preserve"> 171-бабына </w:t>
      </w:r>
      <w:r>
        <w:rPr>
          <w:rFonts w:ascii="Times New Roman"/>
          <w:b w:val="false"/>
          <w:i w:val="false"/>
          <w:color w:val="000000"/>
          <w:sz w:val="28"/>
        </w:rPr>
        <w:t>
 сәйкес үй құрылысы және осындай құрылыс үшін құрылыс материалдарын сатып алудан басқа, 2000 айлық есептік көрсеткіштен астам сомаға салық кезеңінде салық төлеуші жасаған ірі бір жолғы сатып алуды мәлімдеуге арналған.
</w:t>
      </w:r>
      <w:r>
        <w:br/>
      </w:r>
      <w:r>
        <w:rPr>
          <w:rFonts w:ascii="Times New Roman"/>
          <w:b w:val="false"/>
          <w:i w:val="false"/>
          <w:color w:val="000000"/>
          <w:sz w:val="28"/>
        </w:rPr>
        <w:t>
      35. "Сатып алынған мүлік" бөлімінде:
</w:t>
      </w:r>
      <w:r>
        <w:br/>
      </w:r>
      <w:r>
        <w:rPr>
          <w:rFonts w:ascii="Times New Roman"/>
          <w:b w:val="false"/>
          <w:i w:val="false"/>
          <w:color w:val="000000"/>
          <w:sz w:val="28"/>
        </w:rPr>
        <w:t>
      1) 200.03.001С жолында 200.03.002С - 200.03.005С жолдарының сомасы ретінде айқындалатын, салық кезеңінде жасалған ірі бір жолғы сатып алулардың құны көрсетіледі;
</w:t>
      </w:r>
      <w:r>
        <w:br/>
      </w:r>
      <w:r>
        <w:rPr>
          <w:rFonts w:ascii="Times New Roman"/>
          <w:b w:val="false"/>
          <w:i w:val="false"/>
          <w:color w:val="000000"/>
          <w:sz w:val="28"/>
        </w:rPr>
        <w:t>
      2) 200.03.002А - 200.03.005А жолдарында сатып алынған мүліктің атауы көрсетіледі;
</w:t>
      </w:r>
      <w:r>
        <w:br/>
      </w:r>
      <w:r>
        <w:rPr>
          <w:rFonts w:ascii="Times New Roman"/>
          <w:b w:val="false"/>
          <w:i w:val="false"/>
          <w:color w:val="000000"/>
          <w:sz w:val="28"/>
        </w:rPr>
        <w:t>
      3) 200.03.002В - 200.03.005В жолдарында сатып алынған мүліктің күні көрсетіледі;
</w:t>
      </w:r>
      <w:r>
        <w:br/>
      </w:r>
      <w:r>
        <w:rPr>
          <w:rFonts w:ascii="Times New Roman"/>
          <w:b w:val="false"/>
          <w:i w:val="false"/>
          <w:color w:val="000000"/>
          <w:sz w:val="28"/>
        </w:rPr>
        <w:t>
      4) 200.03.002С - 200.03.005С жолдарында сатып алынған мүліктің құны көрсетіледі.
</w:t>
      </w:r>
      <w:r>
        <w:br/>
      </w:r>
      <w:r>
        <w:rPr>
          <w:rFonts w:ascii="Times New Roman"/>
          <w:b w:val="false"/>
          <w:i w:val="false"/>
          <w:color w:val="000000"/>
          <w:sz w:val="28"/>
        </w:rPr>
        <w:t>
      36. "Ірі бір жолғы сатып алу жасауға пайдаланылған ақша көздері" бөлімінде:
</w:t>
      </w:r>
      <w:r>
        <w:br/>
      </w:r>
      <w:r>
        <w:rPr>
          <w:rFonts w:ascii="Times New Roman"/>
          <w:b w:val="false"/>
          <w:i w:val="false"/>
          <w:color w:val="000000"/>
          <w:sz w:val="28"/>
        </w:rPr>
        <w:t>
      1) 200.03.006В жолында ірі бір жолғы сатып алулар жасауға пайдаланылған ақшаның жалпы сомасы көрсетіледі;
</w:t>
      </w:r>
      <w:r>
        <w:br/>
      </w:r>
      <w:r>
        <w:rPr>
          <w:rFonts w:ascii="Times New Roman"/>
          <w:b w:val="false"/>
          <w:i w:val="false"/>
          <w:color w:val="000000"/>
          <w:sz w:val="28"/>
        </w:rPr>
        <w:t>
      2) 200.03.007А - 200.03.018А жолдарында ірі бір жолғы сатып алулар жасауға пайдаланылған ақшаның жалпы сомасы көрсетіледі;
</w:t>
      </w:r>
      <w:r>
        <w:br/>
      </w:r>
      <w:r>
        <w:rPr>
          <w:rFonts w:ascii="Times New Roman"/>
          <w:b w:val="false"/>
          <w:i w:val="false"/>
          <w:color w:val="000000"/>
          <w:sz w:val="28"/>
        </w:rPr>
        <w:t>
      3) 200.03.007В - 200.03.018В жолдарында ақша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Адвокаттың кірісі - 200.04-нысанын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Осы нысан Кодекстің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адвокаттардың мәлімдеуіне арналған. Кірістер көрсетілген қызметтер бойынша айқындалады.
</w:t>
      </w:r>
      <w:r>
        <w:br/>
      </w:r>
      <w:r>
        <w:rPr>
          <w:rFonts w:ascii="Times New Roman"/>
          <w:b w:val="false"/>
          <w:i w:val="false"/>
          <w:color w:val="000000"/>
          <w:sz w:val="28"/>
        </w:rPr>
        <w:t>
      38. "Кірістің барлығы" бөлімінде:
</w:t>
      </w:r>
      <w:r>
        <w:br/>
      </w:r>
      <w:r>
        <w:rPr>
          <w:rFonts w:ascii="Times New Roman"/>
          <w:b w:val="false"/>
          <w:i w:val="false"/>
          <w:color w:val="000000"/>
          <w:sz w:val="28"/>
        </w:rPr>
        <w:t>
      1) 200.04.001 жолында есепті салық кезеңінде адвокаттың, оның ішінде есепті салық кезеңінің әрбір айы үшін алынған кірістерінің жалпы сомасы көрсетіледі. 200.04.001 жолы 200.04.002 - 200.04.005 жолдарына сәйкес келетін сома ретінде айқындалады.
</w:t>
      </w:r>
      <w:r>
        <w:br/>
      </w:r>
      <w:r>
        <w:rPr>
          <w:rFonts w:ascii="Times New Roman"/>
          <w:b w:val="false"/>
          <w:i w:val="false"/>
          <w:color w:val="000000"/>
          <w:sz w:val="28"/>
        </w:rPr>
        <w:t>
      39. "Көрсетілген қызметтер бойынша кіріс" бөлімінде:
</w:t>
      </w:r>
      <w:r>
        <w:br/>
      </w:r>
      <w:r>
        <w:rPr>
          <w:rFonts w:ascii="Times New Roman"/>
          <w:b w:val="false"/>
          <w:i w:val="false"/>
          <w:color w:val="000000"/>
          <w:sz w:val="28"/>
        </w:rPr>
        <w:t>
      1) 200.04.002 - 200.04.004 жолдарында есепті салық кезеңі үшін, оның ішінде есепті салық кезеңінің әрбір айы үшін алынған кірістердің сомасын көрсете отырып, адвокат көрсеткен қызмет көрсетулердің түрі көрсетіледі;
</w:t>
      </w:r>
      <w:r>
        <w:br/>
      </w:r>
      <w:r>
        <w:rPr>
          <w:rFonts w:ascii="Times New Roman"/>
          <w:b w:val="false"/>
          <w:i w:val="false"/>
          <w:color w:val="000000"/>
          <w:sz w:val="28"/>
        </w:rPr>
        <w:t>
      2) 200.04.005 жолында 200.04.002 - 200.04.004 жолдарында көрсетілмеген қызмет көрсетулердің басқа түрлері бойынша адвокаттардың кірістері көрсетіледі. 200.04.005 тиісті жолына есепті салық кезеңі үшін 200.04.005 жолына қосымша нысан 01 жолында көрсетілген сомалар көшіріледі.
</w:t>
      </w:r>
      <w:r>
        <w:br/>
      </w:r>
      <w:r>
        <w:rPr>
          <w:rFonts w:ascii="Times New Roman"/>
          <w:b w:val="false"/>
          <w:i w:val="false"/>
          <w:color w:val="000000"/>
          <w:sz w:val="28"/>
        </w:rPr>
        <w:t>
      40. 200.04.005 жолына қосымша нысан 200.04 нысанының 200.04.002 - 200.04.004 жолдарында көрсетілмеген қызмет көрсетулердің басқа түрлері бойынша адвокаттардың кірістерін көрсетуге арналған.
</w:t>
      </w:r>
      <w:r>
        <w:br/>
      </w:r>
      <w:r>
        <w:rPr>
          <w:rFonts w:ascii="Times New Roman"/>
          <w:b w:val="false"/>
          <w:i w:val="false"/>
          <w:color w:val="000000"/>
          <w:sz w:val="28"/>
        </w:rPr>
        <w:t>
      41. Ағымдағы парақ нөмірі көрсетіледі.
</w:t>
      </w:r>
      <w:r>
        <w:br/>
      </w:r>
      <w:r>
        <w:rPr>
          <w:rFonts w:ascii="Times New Roman"/>
          <w:b w:val="false"/>
          <w:i w:val="false"/>
          <w:color w:val="000000"/>
          <w:sz w:val="28"/>
        </w:rPr>
        <w:t>
      42. "Көрсетілген қызмет көрсетулер бойынша кірістер" бөлімінде:
</w:t>
      </w:r>
      <w:r>
        <w:br/>
      </w:r>
      <w:r>
        <w:rPr>
          <w:rFonts w:ascii="Times New Roman"/>
          <w:b w:val="false"/>
          <w:i w:val="false"/>
          <w:color w:val="000000"/>
          <w:sz w:val="28"/>
        </w:rPr>
        <w:t>
      1) 01 жолында есепті салық кезеңінің 200.04.002 - 200.04.004 жолдарында көрсетілмеген, оның ішінде тиісті жолдардың сомасы ретінде айқындалатын әрбір ай үшін қызмет көрсетулердің басқа түрлерінен адвокат алған кірістердің жиынтық сомасы көрсетіледі. 01 жолында көрсетілген сома 200.04 нысанының 200.04.005 тиісті жолдарына көшіріледі;
</w:t>
      </w:r>
      <w:r>
        <w:br/>
      </w:r>
      <w:r>
        <w:rPr>
          <w:rFonts w:ascii="Times New Roman"/>
          <w:b w:val="false"/>
          <w:i w:val="false"/>
          <w:color w:val="000000"/>
          <w:sz w:val="28"/>
        </w:rPr>
        <w:t>
      2) одан кейінгі жолдарда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Жеке нотариустың кірісі - 200.05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Осы нысан Кодекстің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жеке нотариустардың мәлімдеуіне арналған. Кірістер көрсетілген қызмет көрсетулердің түрлері бойынша айқындалады.
</w:t>
      </w:r>
      <w:r>
        <w:br/>
      </w:r>
      <w:r>
        <w:rPr>
          <w:rFonts w:ascii="Times New Roman"/>
          <w:b w:val="false"/>
          <w:i w:val="false"/>
          <w:color w:val="000000"/>
          <w:sz w:val="28"/>
        </w:rPr>
        <w:t>
      44. "Кірістің барлығы" бөлімінде:
</w:t>
      </w:r>
      <w:r>
        <w:br/>
      </w:r>
      <w:r>
        <w:rPr>
          <w:rFonts w:ascii="Times New Roman"/>
          <w:b w:val="false"/>
          <w:i w:val="false"/>
          <w:color w:val="000000"/>
          <w:sz w:val="28"/>
        </w:rPr>
        <w:t>
      1) 200.05.001 жолында есепті салық кезеңі үшін, оның ішінде есепті салық кезеңінің әрбір айлары үшін жеке нотариус алған кірістердің жалпы сомасы көрсетіледі. 200.05.001 жолы 200.05.002 - 200.05.005 жолдарына сәйкес келетін сома ретінде айқындалады.
</w:t>
      </w:r>
      <w:r>
        <w:br/>
      </w:r>
      <w:r>
        <w:rPr>
          <w:rFonts w:ascii="Times New Roman"/>
          <w:b w:val="false"/>
          <w:i w:val="false"/>
          <w:color w:val="000000"/>
          <w:sz w:val="28"/>
        </w:rPr>
        <w:t>
      45. "Көрсетілген қызмет көрсетулер бойынша кіріс" бөлімінде:
</w:t>
      </w:r>
      <w:r>
        <w:br/>
      </w:r>
      <w:r>
        <w:rPr>
          <w:rFonts w:ascii="Times New Roman"/>
          <w:b w:val="false"/>
          <w:i w:val="false"/>
          <w:color w:val="000000"/>
          <w:sz w:val="28"/>
        </w:rPr>
        <w:t>
      1) 200.05.002 - 200.05.004 жолдарында есепті салық кезеңі үшін, оның ішінде, есепті салық кезеңінің әрбір айы үшін алынған кірістердің сомасын көрсете отырып, жеке нотариустар көрсеткен қызмет көрсетулердің түрлері көрсетіледі;
</w:t>
      </w:r>
      <w:r>
        <w:br/>
      </w:r>
      <w:r>
        <w:rPr>
          <w:rFonts w:ascii="Times New Roman"/>
          <w:b w:val="false"/>
          <w:i w:val="false"/>
          <w:color w:val="000000"/>
          <w:sz w:val="28"/>
        </w:rPr>
        <w:t>
      2) 200.05.005 жолында 200.05.002 - 200.05.004 жолдарында көрсетілмеген қызмет көрсетулердің басқа түрлері бойынша жеке нотариустардың кірістері көрсетіледі. 200.05.005 тиісті жолына есепті салық кезеңі үшін 200.05.005 жолына қосымша нысан 01 жолында көрсетілген сома көшіріледі.
</w:t>
      </w:r>
      <w:r>
        <w:br/>
      </w:r>
      <w:r>
        <w:rPr>
          <w:rFonts w:ascii="Times New Roman"/>
          <w:b w:val="false"/>
          <w:i w:val="false"/>
          <w:color w:val="000000"/>
          <w:sz w:val="28"/>
        </w:rPr>
        <w:t>
      46. 200.05.005 жолына қосымша 200.05 нысанының 200.05.002 - 200.05.004 жолдарында көрсетілген қызмет көрсетулердің басқа түрлері бойынша жеке нотариустардың кірістерін көрсетуге арналған.
</w:t>
      </w:r>
      <w:r>
        <w:br/>
      </w:r>
      <w:r>
        <w:rPr>
          <w:rFonts w:ascii="Times New Roman"/>
          <w:b w:val="false"/>
          <w:i w:val="false"/>
          <w:color w:val="000000"/>
          <w:sz w:val="28"/>
        </w:rPr>
        <w:t>
      47. Ағымдағы беттің нөмірі көрсетіледі.
</w:t>
      </w:r>
      <w:r>
        <w:br/>
      </w:r>
      <w:r>
        <w:rPr>
          <w:rFonts w:ascii="Times New Roman"/>
          <w:b w:val="false"/>
          <w:i w:val="false"/>
          <w:color w:val="000000"/>
          <w:sz w:val="28"/>
        </w:rPr>
        <w:t>
      48. "Көрсетілген қызмет көрсетулер бойынша кіріс" бөлімінде:
</w:t>
      </w:r>
      <w:r>
        <w:br/>
      </w:r>
      <w:r>
        <w:rPr>
          <w:rFonts w:ascii="Times New Roman"/>
          <w:b w:val="false"/>
          <w:i w:val="false"/>
          <w:color w:val="000000"/>
          <w:sz w:val="28"/>
        </w:rPr>
        <w:t>
      1) 01-жолында есепті салық кезеңі үшін, соның ішінде тиісті жолдардың сомасы ретінде айқындалатын, әрбір ай үшін 200.05.002 - 200.05.004 жолдарында көрсетілмеген қызмет көрсетулердің басқа түрлерінен жеке нотариустар алған кірістердің жиынтық сомасы көрсетіледі. 01 жолында көрсетілген сома 200.05 нысанының 200.05.005 тиісті жолына көшіріледі;
</w:t>
      </w:r>
      <w:r>
        <w:br/>
      </w:r>
      <w:r>
        <w:rPr>
          <w:rFonts w:ascii="Times New Roman"/>
          <w:b w:val="false"/>
          <w:i w:val="false"/>
          <w:color w:val="000000"/>
          <w:sz w:val="28"/>
        </w:rPr>
        <w:t>
      2) одан кейінгі жолдарға жолдың кезекті рет нөмірі қойылады және алынған кірістердің тиісті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200.00, 200.01, 200.02, 200.03, 200.04, 200.05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көзінен салық салынатын, төленген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 және 1-1-тармақтарында белгіленген ставкалар бойынша жеке тұлғалар есептеген және төлеген төлем көзінен салық салынатын жеке табыс салығы бойынша кірістерді,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 жұмыс берушінің қызметкерлердің кірістерін төлеуге шығыстарды, ол бойынша Салық кодексінің 
</w:t>
      </w:r>
      <w:r>
        <w:rPr>
          <w:rFonts w:ascii="Times New Roman"/>
          <w:b w:val="false"/>
          <w:i w:val="false"/>
          <w:color w:val="000000"/>
          <w:sz w:val="28"/>
        </w:rPr>
        <w:t xml:space="preserve"> 50-тарауында </w:t>
      </w:r>
      <w:r>
        <w:rPr>
          <w:rFonts w:ascii="Times New Roman"/>
          <w:b w:val="false"/>
          <w:i w:val="false"/>
          <w:color w:val="000000"/>
          <w:sz w:val="28"/>
        </w:rPr>
        <w:t>
 көзделген тәртіппен әлеуметтік салық есептелетін ақылы қызмет көрсету шарттары бойынша жеке тұлғаларға төлемдерді,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есептеуге арналған арнаулы салық режимдерін қолданатын шаруа (фермер қожалықтары) мен ауыл шаруашылығы өнімдерін өндіруші заңды тұлғалардан басқа, салық агенттерінің Төлем көзінен салық салынатын төленген кірістер бойынша жеке табыс салығы бойынша есепті (бұдан әрі - Есеп) жасау ережелерін айқындайды.
</w:t>
      </w:r>
      <w:r>
        <w:br/>
      </w:r>
      <w:r>
        <w:rPr>
          <w:rFonts w:ascii="Times New Roman"/>
          <w:b w:val="false"/>
          <w:i w:val="false"/>
          <w:color w:val="000000"/>
          <w:sz w:val="28"/>
        </w:rPr>
        <w:t>
      2. Есеп Есептің (201.00-нысан) өзінен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"Салық төлеуші туралы жалпы ақпарат" қосымша нысан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201.00.001А, 201.00.001В және 201.00.001С жолдарында есепті кезеңнің 1, 2 және 3-ші айларына салық агенті есептеген көрсетілген кірістерге жеке табыс салығын салуға болатын не болмайтынына қарамастан жеке тұлғаларға, оның ішінде ақылы қызмет көрсету шарттары бойынша жұмыс берушілерге, жалдау, мердігерлікке төленген кірістер, сондай-ақ міндетті зейнетақы жарналары және жеке табыс салығының сомалары көрсетіледі.
</w:t>
      </w:r>
      <w:r>
        <w:br/>
      </w:r>
      <w:r>
        <w:rPr>
          <w:rFonts w:ascii="Times New Roman"/>
          <w:b w:val="false"/>
          <w:i w:val="false"/>
          <w:color w:val="000000"/>
          <w:sz w:val="28"/>
        </w:rPr>
        <w:t>
      201.00.001D жолында 201.00.001А, 201.00.001В және 201.00.001С жолдарының жиынтық сомасы ретінде айқындалатын, есепті кезең үшін есептелген кірістер көрсетіледі.
</w:t>
      </w:r>
      <w:r>
        <w:br/>
      </w:r>
      <w:r>
        <w:rPr>
          <w:rFonts w:ascii="Times New Roman"/>
          <w:b w:val="false"/>
          <w:i w:val="false"/>
          <w:color w:val="000000"/>
          <w:sz w:val="28"/>
        </w:rPr>
        <w:t>
      201.00.001Е жолында есепті кезең Есебінің 201.00.003D және бұрынғы кезеңнің Есебінің 201.00.003Е жолдарының сомасы ретінде айқындалатын, жыл басынан бастап есептелген кірістер көрсетіледі;
</w:t>
      </w:r>
      <w:r>
        <w:br/>
      </w:r>
      <w:r>
        <w:rPr>
          <w:rFonts w:ascii="Times New Roman"/>
          <w:b w:val="false"/>
          <w:i w:val="false"/>
          <w:color w:val="000000"/>
          <w:sz w:val="28"/>
        </w:rPr>
        <w:t>
      2) 201.00.002А, 201.00.002В және 201.00.002С жолдарында 201.00.001 сәйкес жолдарында көрсетілген есептелген кірістер мен Салық кодексінің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152-баптарында </w:t>
      </w:r>
      <w:r>
        <w:rPr>
          <w:rFonts w:ascii="Times New Roman"/>
          <w:b w:val="false"/>
          <w:i w:val="false"/>
          <w:color w:val="000000"/>
          <w:sz w:val="28"/>
        </w:rPr>
        <w:t>
 белгіленген салық салынбайтын кірістердің арасындағы айырма ретінде болатын есепті кезеңнің 1, 2 және 3-ші айлары үшін төлем көзінен салық салынатын кірістер көрсетіледі.
</w:t>
      </w:r>
      <w:r>
        <w:br/>
      </w:r>
      <w:r>
        <w:rPr>
          <w:rFonts w:ascii="Times New Roman"/>
          <w:b w:val="false"/>
          <w:i w:val="false"/>
          <w:color w:val="000000"/>
          <w:sz w:val="28"/>
        </w:rPr>
        <w:t>
      201.00.002D жолында 201.00.002А, 201.00.002В және 201.00.002С жолдарының сомасы ретінде айқындалатын, есепті кезең үшін жеке табыс салығы салынатын кірістер көрсетіледі.
</w:t>
      </w:r>
      <w:r>
        <w:br/>
      </w:r>
      <w:r>
        <w:rPr>
          <w:rFonts w:ascii="Times New Roman"/>
          <w:b w:val="false"/>
          <w:i w:val="false"/>
          <w:color w:val="000000"/>
          <w:sz w:val="28"/>
        </w:rPr>
        <w:t>
      201.00.002Е жолында есепті кезең Есебінің 201.00.002D және бұрынғы кезең Есебінің 201.00.002Е жолдарының сомасы ретінде айқындалатын, жыл басынан бастап төлем көзінен салық салынатын кірістер көрсетіледі;
</w:t>
      </w:r>
      <w:r>
        <w:br/>
      </w:r>
      <w:r>
        <w:rPr>
          <w:rFonts w:ascii="Times New Roman"/>
          <w:b w:val="false"/>
          <w:i w:val="false"/>
          <w:color w:val="000000"/>
          <w:sz w:val="28"/>
        </w:rPr>
        <w:t>
      3) 201.00.003А, 201.00.003В және 201.00.003С жолдарында есепті кезеңнің 1, 2 және 3-ші айлары үшін есептелген жеке табыс салығы сомасы көрсетіледі.
</w:t>
      </w:r>
      <w:r>
        <w:br/>
      </w:r>
      <w:r>
        <w:rPr>
          <w:rFonts w:ascii="Times New Roman"/>
          <w:b w:val="false"/>
          <w:i w:val="false"/>
          <w:color w:val="000000"/>
          <w:sz w:val="28"/>
        </w:rPr>
        <w:t>
      201.00.003D жолында 201.00.003А, 201.00.003В және 201.00.003С жолдарының сомасы ретінде айқындалатын, есепті салық кезеңі үшін есептелген жеке табыс салығы сомасы көрсетіледі.
</w:t>
      </w:r>
      <w:r>
        <w:br/>
      </w:r>
      <w:r>
        <w:rPr>
          <w:rFonts w:ascii="Times New Roman"/>
          <w:b w:val="false"/>
          <w:i w:val="false"/>
          <w:color w:val="000000"/>
          <w:sz w:val="28"/>
        </w:rPr>
        <w:t>
      201.00.003Е жолында Есепті кезеңнің есебі 201.00.003D және Бұрынғы кезеңнің есебі 201.00.003Е жолдарының сомасы ретінде айқындалатын, жыл басынан бастап есептелген жеке табыс салығы сомасы көрсетіледі;
</w:t>
      </w:r>
      <w:r>
        <w:br/>
      </w:r>
      <w:r>
        <w:rPr>
          <w:rFonts w:ascii="Times New Roman"/>
          <w:b w:val="false"/>
          <w:i w:val="false"/>
          <w:color w:val="000000"/>
          <w:sz w:val="28"/>
        </w:rPr>
        <w:t>
      4) 201.00.004 жолында жеке тұлғаларға есептелген, бірақ салық агенті бекіткен Есеп беру мерзіміне дейін төленбеген кірістер сомасы көрсетіледі.
</w:t>
      </w:r>
      <w:r>
        <w:br/>
      </w:r>
      <w:r>
        <w:rPr>
          <w:rFonts w:ascii="Times New Roman"/>
          <w:b w:val="false"/>
          <w:i w:val="false"/>
          <w:color w:val="000000"/>
          <w:sz w:val="28"/>
        </w:rPr>
        <w:t>
      201.00.004 жолында міндетті, ерікті зейнетақы және ерікті кәсіптік зейнетақы жарналарын, сақтандыру сыйақыларын және жеке табыс салығын есепке алусыз сомалар көрсетіледі;
</w:t>
      </w:r>
      <w:r>
        <w:br/>
      </w:r>
      <w:r>
        <w:rPr>
          <w:rFonts w:ascii="Times New Roman"/>
          <w:b w:val="false"/>
          <w:i w:val="false"/>
          <w:color w:val="000000"/>
          <w:sz w:val="28"/>
        </w:rPr>
        <w:t>
      5) 201.00.005А және 201.00.005В және 201.00.005С жолдарында есепті кезеңнің 1, 2 және 3-ші айларында жеке тұлғаларға төленген кірістер көрсетіледі. Бұл ретте аталған төлемдер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3)-6) тармақшаларында айқындалған міндетті, ерікті зейнетақы және ерікті кәсіптік зейнетақы жарналарын, сақтандыру сыйақыларын, сондай-ақ еңбекақы төлем түрінде төленетін 6), 8), 11), 12), 23), 27) тармақшаларында көрсетілгендерді қоспағанда Салық кодексінің 144-бабына сәйкес жеке тұлғалардың салық салуға жатпайтын кірістерін қамтымайды.
</w:t>
      </w:r>
      <w:r>
        <w:br/>
      </w:r>
      <w:r>
        <w:rPr>
          <w:rFonts w:ascii="Times New Roman"/>
          <w:b w:val="false"/>
          <w:i w:val="false"/>
          <w:color w:val="000000"/>
          <w:sz w:val="28"/>
        </w:rPr>
        <w:t>
      201.00.005D жолында 201.00.005А, 201.00.005В және 201.00.005С жолдарының сомасы ретінде айқындалатын, есепті салық кезеңінде жеке тұлғаларға төленген кірістер көрсетіледі.
</w:t>
      </w:r>
      <w:r>
        <w:br/>
      </w:r>
      <w:r>
        <w:rPr>
          <w:rFonts w:ascii="Times New Roman"/>
          <w:b w:val="false"/>
          <w:i w:val="false"/>
          <w:color w:val="000000"/>
          <w:sz w:val="28"/>
        </w:rPr>
        <w:t>
      201.00.005Е жолында Есепті кезеңнің есебі 201.00.005D және Бұрынғы кезеңнің есебі 201.00.005Е жолдарының сомасы ретінде айқындалатын, жыл басынан бастап жеке тұлғаларға төленген кірістер көрсетіледі;
</w:t>
      </w:r>
      <w:r>
        <w:br/>
      </w:r>
      <w:r>
        <w:rPr>
          <w:rFonts w:ascii="Times New Roman"/>
          <w:b w:val="false"/>
          <w:i w:val="false"/>
          <w:color w:val="000000"/>
          <w:sz w:val="28"/>
        </w:rPr>
        <w:t>
      6) 201.00.006А, 201.00.006В және 201.00.006С жолдарында жеке тұлғаларға төленген кірістерден есептелген, және есепті кезеңнің 1, 2 және 3-ші айлары үшін бюджетке төлеуге жататын жеке табыс салығының сомасы көрсетіледі.
</w:t>
      </w:r>
      <w:r>
        <w:br/>
      </w:r>
      <w:r>
        <w:rPr>
          <w:rFonts w:ascii="Times New Roman"/>
          <w:b w:val="false"/>
          <w:i w:val="false"/>
          <w:color w:val="000000"/>
          <w:sz w:val="28"/>
        </w:rPr>
        <w:t>
      201.00.006D жолында 201.00.006А, 201.00.006В және 201.00.006С жолдарының сомасы ретінде айқындалатын, жеке тұлғаларға төленген кірістерден есептелген, және есепті кезеңде бюджетке аударылуға жататын, жеке табыс салығының сомасы көрсетіледі.
</w:t>
      </w:r>
      <w:r>
        <w:br/>
      </w:r>
      <w:r>
        <w:rPr>
          <w:rFonts w:ascii="Times New Roman"/>
          <w:b w:val="false"/>
          <w:i w:val="false"/>
          <w:color w:val="000000"/>
          <w:sz w:val="28"/>
        </w:rPr>
        <w:t>
      201.00.006Е жолында Есепті кезеңнің есебі 201.00.006D және Бұрынғы кезеңнің есебі 201.00.006Е жолдарының сомасы ретінде айқындалатын, жыл басынан бастап бюджетке аударылуға жататын, кірістерден есептелген,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201.00.007А, 201.00.007В және 201.00.007С жолдарында есепті кезеңнің 1, 2 және 3-ші айлары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201.00.007D жолында 201.00.007А, 201.00.007В және 201.00.007С жолдарының сомасы ретінде айқындалатын, есепті салық кезеңі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201.00.007Е жолында Есепті салық кезеңінің есебі 201.00.007D және Бұрынғы салық кезеңі үшін есептің 201.00.007Е жолдарының сомасы ретінде айқындалатын, жыл басынан бастап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 201.00.008А, 201.00.008В және 201.00.008С жолдарында қызметкерлерге төленген кірістерден есептелген және зейнетақы заңнамасына сәйкес есепті салық кезеңінің 1, 2 және 3-ші айларында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201.00.008D жолында 201.00.008А, 201.00.008В және 201.00.008С жолдарының сомасы ретінде айқындалатын, қызметкерлерге төленген кірістерден есептелген және есепті салық кезеңі үшін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201.00.008Е жолында Есепті салық кезеңінің есебі 201.00.008D және Бұрынғы салық кезеңі үшін есептің 201.00.008Е жолдарының сомасы ретінде айқындалатын, қызметкерлерге төленген кірістерден есептелген және жыл басынан бастап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13. 201.00 нысанына қосымша нысан әрбір жеке тұлға бойынша көрсетуге арналған: есептелген және салық салынбайтын кірістер, міндетті және ерікті зейнетақы жарналары, Салық кодексінің 
</w:t>
      </w:r>
      <w:r>
        <w:rPr>
          <w:rFonts w:ascii="Times New Roman"/>
          <w:b w:val="false"/>
          <w:i w:val="false"/>
          <w:color w:val="000000"/>
          <w:sz w:val="28"/>
        </w:rPr>
        <w:t xml:space="preserve"> 152-бабына </w:t>
      </w:r>
      <w:r>
        <w:rPr>
          <w:rFonts w:ascii="Times New Roman"/>
          <w:b w:val="false"/>
          <w:i w:val="false"/>
          <w:color w:val="000000"/>
          <w:sz w:val="28"/>
        </w:rPr>
        <w:t>
 сәйкес шегерімге жатқызу, жеке табыс салығы және төленген кірістер.
</w:t>
      </w:r>
      <w:r>
        <w:br/>
      </w:r>
      <w:r>
        <w:rPr>
          <w:rFonts w:ascii="Times New Roman"/>
          <w:b w:val="false"/>
          <w:i w:val="false"/>
          <w:color w:val="000000"/>
          <w:sz w:val="28"/>
        </w:rPr>
        <w:t>
      14. Ағымдағы парақ нөмірі көрсетіледі:
</w:t>
      </w:r>
      <w:r>
        <w:br/>
      </w:r>
      <w:r>
        <w:rPr>
          <w:rFonts w:ascii="Times New Roman"/>
          <w:b w:val="false"/>
          <w:i w:val="false"/>
          <w:color w:val="000000"/>
          <w:sz w:val="28"/>
        </w:rPr>
        <w:t>
      1) "00001 Барлығы" жолы тек бірінші бетте толтырылады. 00001F, 00001G, 00001Н, 00001І, 00001J, 00001К, 00001L, 00001М, 00001N, 00001O, 00001P, 00001Q жолдарында есептелген кірістердің жиынтық сомасы; салық салуға жатпайтын кірістер; салық шегерімдері; жеке табыс салығы және төленген кірістер; одан кейінгі жолдарға сәйкес келетін сома ретінде айқындалатын әлеуметтік салық салынбайтын кірістер және әлеуметтік салық;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кірістер есептелген және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ұяшығы
</w:t>
      </w:r>
      <w:r>
        <w:br/>
      </w:r>
      <w:r>
        <w:rPr>
          <w:rFonts w:ascii="Times New Roman"/>
          <w:b w:val="false"/>
          <w:i w:val="false"/>
          <w:color w:val="000000"/>
          <w:sz w:val="28"/>
        </w:rPr>
        <w:t>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 </w:t>
      </w:r>
      <w:r>
        <w:rPr>
          <w:rFonts w:ascii="Times New Roman"/>
          <w:b w:val="false"/>
          <w:i w:val="false"/>
          <w:color w:val="000000"/>
          <w:sz w:val="28"/>
        </w:rPr>
        <w:t>
 1-тармағының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есепті кезең үшін есептелген кірістер көрсетіледі;
</w:t>
      </w:r>
      <w:r>
        <w:br/>
      </w:r>
      <w:r>
        <w:rPr>
          <w:rFonts w:ascii="Times New Roman"/>
          <w:b w:val="false"/>
          <w:i w:val="false"/>
          <w:color w:val="000000"/>
          <w:sz w:val="28"/>
        </w:rPr>
        <w:t>
      8) G бағанында В бағанында көрсетілген жеке тұлғалардың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кірістері көрсетіледі;
</w:t>
      </w:r>
      <w:r>
        <w:br/>
      </w:r>
      <w:r>
        <w:rPr>
          <w:rFonts w:ascii="Times New Roman"/>
          <w:b w:val="false"/>
          <w:i w:val="false"/>
          <w:color w:val="000000"/>
          <w:sz w:val="28"/>
        </w:rPr>
        <w:t>
      9) Н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1), 2) тармақшаларында көзделген шегерімдер көрсетіледі;
</w:t>
      </w:r>
      <w:r>
        <w:br/>
      </w:r>
      <w:r>
        <w:rPr>
          <w:rFonts w:ascii="Times New Roman"/>
          <w:b w:val="false"/>
          <w:i w:val="false"/>
          <w:color w:val="000000"/>
          <w:sz w:val="28"/>
        </w:rPr>
        <w:t>
      10) І бағанында Қазақстан Республикасының зейнетақы заңдарына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11) J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4) тармақшасына сәйкес белгіленген мөлшерде шегерімге жатқызылатын Қазақстан Республикасының зейнетақы заңдарына сәйкес жүзеге асырылатын ерікті зейнетақы жарналарының сомасы көрсетіледі;
</w:t>
      </w:r>
      <w:r>
        <w:br/>
      </w:r>
      <w:r>
        <w:rPr>
          <w:rFonts w:ascii="Times New Roman"/>
          <w:b w:val="false"/>
          <w:i w:val="false"/>
          <w:color w:val="000000"/>
          <w:sz w:val="28"/>
        </w:rPr>
        <w:t>
      12) К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4) тармақшасына сәйкес белгіленген мөлшерде шегерімге жатқызылатын Қазақстан Республикасының зейнетақы заңдарына сәйкес жүзеге асырылатын ерікті кәсіптік зейнетақы жарналарының сомасы көрсетіледі;
</w:t>
      </w:r>
      <w:r>
        <w:br/>
      </w:r>
      <w:r>
        <w:rPr>
          <w:rFonts w:ascii="Times New Roman"/>
          <w:b w:val="false"/>
          <w:i w:val="false"/>
          <w:color w:val="000000"/>
          <w:sz w:val="28"/>
        </w:rPr>
        <w:t>
      14) М бағанында В бағанында көрсетілген жеке тұлғалардың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салық кезеңінде төленген кірістерінің сомасы көрсетіледі;
</w:t>
      </w:r>
      <w:r>
        <w:br/>
      </w:r>
      <w:r>
        <w:rPr>
          <w:rFonts w:ascii="Times New Roman"/>
          <w:b w:val="false"/>
          <w:i w:val="false"/>
          <w:color w:val="000000"/>
          <w:sz w:val="28"/>
        </w:rPr>
        <w:t>
      16) О бағанында міндетті зейнетақы жарналарын қоспағанда Салық кодексінің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салынбайтын кірістер көрсетіледі;
</w:t>
      </w:r>
      <w:r>
        <w:br/>
      </w:r>
      <w:r>
        <w:rPr>
          <w:rFonts w:ascii="Times New Roman"/>
          <w:b w:val="false"/>
          <w:i w:val="false"/>
          <w:color w:val="000000"/>
          <w:sz w:val="28"/>
        </w:rPr>
        <w:t>
      17) Р бағанында F бағаны алу және I бағаны алу және O бағаны алу ретінде айқындалатын әлеуметтік салық салынатын кірістердің барлығы көрсетіледі;
</w:t>
      </w:r>
      <w:r>
        <w:br/>
      </w:r>
      <w:r>
        <w:rPr>
          <w:rFonts w:ascii="Times New Roman"/>
          <w:b w:val="false"/>
          <w:i w:val="false"/>
          <w:color w:val="000000"/>
          <w:sz w:val="28"/>
        </w:rPr>
        <w:t>
      18) Q бағанында есепті кезең үшін В бағанында көрсетілген жеке тұлғалардың кірістерінен есептелген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 салық салынатын, төленген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жеке тұлғаларға есептелген және төленген, жеке табыс салығының, Салық кодексінің 
</w:t>
      </w:r>
      <w:r>
        <w:rPr>
          <w:rFonts w:ascii="Times New Roman"/>
          <w:b w:val="false"/>
          <w:i w:val="false"/>
          <w:color w:val="000000"/>
          <w:sz w:val="28"/>
        </w:rPr>
        <w:t xml:space="preserve"> 24 тарауына </w:t>
      </w:r>
      <w:r>
        <w:rPr>
          <w:rFonts w:ascii="Times New Roman"/>
          <w:b w:val="false"/>
          <w:i w:val="false"/>
          <w:color w:val="000000"/>
          <w:sz w:val="28"/>
        </w:rPr>
        <w:t>
 сәйкес бюджетке есептелген және аударылған,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2-тармағымен белгіленген ставкалар бойынша төлем көзіне салық салынатын дивидендтерді, сыйaқыларды, ұтыстарды (бұдан әрі - дивидендтер, сыйaқылар, ұтыстар) көрсетуге арналған, салық агенттерінің Төлем көзіне салық салынатын, төленген кірістер бойынша жеке табыс салығының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тазартуға және тазалауға жол берілмейді.
</w:t>
      </w:r>
      <w:r>
        <w:br/>
      </w:r>
      <w:r>
        <w:rPr>
          <w:rFonts w:ascii="Times New Roman"/>
          <w:b w:val="false"/>
          <w:i w:val="false"/>
          <w:color w:val="000000"/>
          <w:sz w:val="28"/>
        </w:rPr>
        <w:t>
      4. Көрсеткіштер жоқ болған кезде Есептің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жақтағы тор көзінде " - " белгісімен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4) Есеп түрі. Бұл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"Оның ішінде хабарлама бойынша: салық тексеруінің қорытындысы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төлеуші "оның ішінде хабарлама бойынша: салық тексеруінің қорытындысы бойынша" және "Қосымша" деген торкөздерді бір уақытта белгілейді.
</w:t>
      </w:r>
      <w:r>
        <w:br/>
      </w:r>
      <w:r>
        <w:rPr>
          <w:rFonts w:ascii="Times New Roman"/>
          <w:b w:val="false"/>
          <w:i w:val="false"/>
          <w:color w:val="000000"/>
          <w:sz w:val="28"/>
        </w:rPr>
        <w:t>
      6) хабарламаның номері мен күні. Хабарлама бойынша қосымша Есепті табыс ету кезінде тор көз толтырылады.
</w:t>
      </w:r>
      <w:r>
        <w:br/>
      </w:r>
      <w:r>
        <w:rPr>
          <w:rFonts w:ascii="Times New Roman"/>
          <w:b w:val="false"/>
          <w:i w:val="false"/>
          <w:color w:val="000000"/>
          <w:sz w:val="28"/>
        </w:rPr>
        <w:t>
      9. "Жеке табыс салығы" бөлімінде: 
</w:t>
      </w:r>
      <w:r>
        <w:br/>
      </w:r>
      <w:r>
        <w:rPr>
          <w:rFonts w:ascii="Times New Roman"/>
          <w:b w:val="false"/>
          <w:i w:val="false"/>
          <w:color w:val="000000"/>
          <w:sz w:val="28"/>
        </w:rPr>
        <w:t>
      1) 201.02.001А, 201.02.001В және 201.02.001С жолдарында жеке табыс салығын қоса алғанда, есепті кезеңінің 1, 2, және 3 айлары үшін салық агенті есептеген дивидендтер, сыйақылар, ұтыстар көрсетіледі;
</w:t>
      </w:r>
      <w:r>
        <w:br/>
      </w:r>
      <w:r>
        <w:rPr>
          <w:rFonts w:ascii="Times New Roman"/>
          <w:b w:val="false"/>
          <w:i w:val="false"/>
          <w:color w:val="000000"/>
          <w:sz w:val="28"/>
        </w:rPr>
        <w:t>
      201.02.001D жолында көрсетілген 201.02.001А, 201.02.001В және 201.02.001С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201.02.001Е жолында есепті кезең Есебінің 201.02.001D және өткен есепті кезең Есебінің 201.02.001Е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 201.02.002А, 201.02.002В және 201.02.002С жолдарында есепті кезеңінің 1, 2 және 3 айлары үшін жеке табыс салығы салынатын дивидендтер, сыйақылар, ұтыстар көрсетіледі.
</w:t>
      </w:r>
      <w:r>
        <w:br/>
      </w:r>
      <w:r>
        <w:rPr>
          <w:rFonts w:ascii="Times New Roman"/>
          <w:b w:val="false"/>
          <w:i w:val="false"/>
          <w:color w:val="000000"/>
          <w:sz w:val="28"/>
        </w:rPr>
        <w:t>
      201.02.002D жолында 201.02.002А, 201.02.002В және 201.02.002С жолдарының сомасы ретінде айқындалатын, есепті кезең үшін,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201.02.002Е жолында есепті кезең Есебінің 201.02.002D және өткен есепті кезең Есебінің 201.02.002Е жолдарының сомасы ретінде айқындалатын,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3) 201.02.003А, 201.02.003В және 201.02.003С жолдарында есепті кезеңінің 1, 2 және 3 айлары үшін есептелген жеке табыс салығының сомалары көрсетіледі.
</w:t>
      </w:r>
      <w:r>
        <w:br/>
      </w:r>
      <w:r>
        <w:rPr>
          <w:rFonts w:ascii="Times New Roman"/>
          <w:b w:val="false"/>
          <w:i w:val="false"/>
          <w:color w:val="000000"/>
          <w:sz w:val="28"/>
        </w:rPr>
        <w:t>
      201.02.003D жолында 201.02.003А, 201.02.003В және 201.02.003С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201.02.003Е жолында есепті кезең Есебінің 201.02.003D және өткен есепті кезең Есебінің 201.02.003Е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4) 201.02.004 жолында жеке тұлғаларға есептелген, бірақ есепті кезең соңына салық агентімен төлемеген дивидендтер, сыйақылар, ұтыстар көрсетіледі.
</w:t>
      </w:r>
      <w:r>
        <w:br/>
      </w:r>
      <w:r>
        <w:rPr>
          <w:rFonts w:ascii="Times New Roman"/>
          <w:b w:val="false"/>
          <w:i w:val="false"/>
          <w:color w:val="000000"/>
          <w:sz w:val="28"/>
        </w:rPr>
        <w:t>
      5) 201.02.005А, 201.02.005В және 201.02.005С жолдарында есепті кезеңінің 1, 2 және 3 айларда жеке тұлғаларға төленген дивидендтер, сыйақылар, ұтыстар көрсетіледі.
</w:t>
      </w:r>
      <w:r>
        <w:br/>
      </w:r>
      <w:r>
        <w:rPr>
          <w:rFonts w:ascii="Times New Roman"/>
          <w:b w:val="false"/>
          <w:i w:val="false"/>
          <w:color w:val="000000"/>
          <w:sz w:val="28"/>
        </w:rPr>
        <w:t>
      201.02.005D жолында жолында 201.02.005А, 201.02.005В және 201.02.005С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201.02.005Е жолында есепті кезең Есебінің 201.02.005D және өткен есепті кезең Есебінің 201.02.005Е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6) 201.02.006А, 201.02.006В және 201.02.006С жолдарында есепті кезеңінің 1, 2 және 3 айларда жеке тұлғаларға төленген және бюджетке аударуға тиісті дивидендтер, сыйақылар, ұтыстардан есептелген жеке табыс салығының сомалары көрсетіледі.
</w:t>
      </w:r>
      <w:r>
        <w:br/>
      </w:r>
      <w:r>
        <w:rPr>
          <w:rFonts w:ascii="Times New Roman"/>
          <w:b w:val="false"/>
          <w:i w:val="false"/>
          <w:color w:val="000000"/>
          <w:sz w:val="28"/>
        </w:rPr>
        <w:t>
      201.02.006D жолында 201.02.006А, 201.02.006В және 201.02.006С жолдарының сомасы ретінде айқындалатын, есепті кезеңде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201.02.006Е жолында есепті кезең Есебінің 201.02.006D және өткен есепті кезең Есебінің 201.02.006Е жолдарының сомасы ретінде айқындалатын, жыл басынан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көзінен салық салынатын, төленген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заңды тұлғалар мен шаруа (фермер) қожалықтары - салық агенттерінің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1-тармағымен белгіленген ставкалар бойынша төлем көзіне салық салынатын, кірістерді (бұдан әрі - төлем көзіне салық салынатын кірістер) жеке тұлғаларға есептелген және төленген,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салығының,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көрсетуге арналған жеке табыс салығының есебін (бұдан әрі - Есеп) жасау тәртібін көздейді.
</w:t>
      </w:r>
      <w:r>
        <w:br/>
      </w:r>
      <w:r>
        <w:rPr>
          <w:rFonts w:ascii="Times New Roman"/>
          <w:b w:val="false"/>
          <w:i w:val="false"/>
          <w:color w:val="000000"/>
          <w:sz w:val="28"/>
        </w:rPr>
        <w:t>
      2. Есеп Есептің өзінен (201.03-нысан)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тазартуға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Қосымша нысанның "Салық төлеуші туралы жалпы ақпарат"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беру үшін есепті кезең болып жыл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Бұл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"Оның ішінде хабарлама бойынша: салық тексеруінің қорытындысы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2) тармақшасында көзделген хабарламаны алса белгіленеді. Бұл жағдайда салық төлеуші "оның ішінде хабарлама бойынша: салық тексеруінің қорытындысы бойынша" және "Қосымша" деген торкөздерді бір уақытта белгілейді.
</w:t>
      </w:r>
      <w:r>
        <w:br/>
      </w:r>
      <w:r>
        <w:rPr>
          <w:rFonts w:ascii="Times New Roman"/>
          <w:b w:val="false"/>
          <w:i w:val="false"/>
          <w:color w:val="000000"/>
          <w:sz w:val="28"/>
        </w:rPr>
        <w:t>
      "Оның ішінде хабарлама бойынша: салық тексеруінің қорытындысы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2) тармақшасында көзделген хабарламаны алса белгіленеді. Бұл жағдайда салық төлеуші "оның ішінде хабарлама бойынша: салық тексеруінің қорытындысы бойынша" және "Қосымша" деген торкөздерді бір уақытта белгілейді.
</w:t>
      </w:r>
      <w:r>
        <w:br/>
      </w:r>
      <w:r>
        <w:rPr>
          <w:rFonts w:ascii="Times New Roman"/>
          <w:b w:val="false"/>
          <w:i w:val="false"/>
          <w:color w:val="000000"/>
          <w:sz w:val="28"/>
        </w:rPr>
        <w:t>
      Салық төлеуші таратылған (қайта ұйымдастырылған) жағдайда "Тарату" торкөзі белгіленеді.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201.03.001А, 201.03.001В және 201.03.001С жолдарында міндетті зейнетақылық жарналарды және жеке табыс салығын қоса, есепті кезең үшін сәйкес 1 қаңтардан - 1 қазан, 1 қазаннан - 31 желтоқсан кезеңі үшін салық агентімен есептелген кірістер көрсетіледі;
</w:t>
      </w:r>
      <w:r>
        <w:br/>
      </w:r>
      <w:r>
        <w:rPr>
          <w:rFonts w:ascii="Times New Roman"/>
          <w:b w:val="false"/>
          <w:i w:val="false"/>
          <w:color w:val="000000"/>
          <w:sz w:val="28"/>
        </w:rPr>
        <w:t>
      2) 201.03.002А, 201.03.002В және 201.03.002С жолдарында сәйкесінше есепті кезең үшін 1 қаңтардан - 1 қазан, 1 қазаннан - 31 желтоқсан кезеңі үшін төлем көзінде салық салынатын кірістер көрсетіледі;
</w:t>
      </w:r>
      <w:r>
        <w:br/>
      </w:r>
      <w:r>
        <w:rPr>
          <w:rFonts w:ascii="Times New Roman"/>
          <w:b w:val="false"/>
          <w:i w:val="false"/>
          <w:color w:val="000000"/>
          <w:sz w:val="28"/>
        </w:rPr>
        <w:t>
      3) 201.03.003А, 201.03.003В және 201.03.003С жолдарында сәйкесінше есепті кезең үшін 1 қаңтардан - 1 қазан, 1 қазаннан - 31 желтоқсан кезеңі үшін есептелген жеке табыс салығы сомасы көрсетіледі;
</w:t>
      </w:r>
      <w:r>
        <w:br/>
      </w:r>
      <w:r>
        <w:rPr>
          <w:rFonts w:ascii="Times New Roman"/>
          <w:b w:val="false"/>
          <w:i w:val="false"/>
          <w:color w:val="000000"/>
          <w:sz w:val="28"/>
        </w:rPr>
        <w:t>
      4) 201.03.004 жолында жеке тұлғаларға есептелген, бірақ есепті кезеңнің соңына салық агентімен төленбеген кірістер көрсетіледі;
</w:t>
      </w:r>
      <w:r>
        <w:br/>
      </w:r>
      <w:r>
        <w:rPr>
          <w:rFonts w:ascii="Times New Roman"/>
          <w:b w:val="false"/>
          <w:i w:val="false"/>
          <w:color w:val="000000"/>
          <w:sz w:val="28"/>
        </w:rPr>
        <w:t>
      5) 201.03.005А, 201.03.005В және 201.03.005С жолдарында сәйкесінше есепті кезең үшін 1 қаңтардан - 1 қазан, 1 қазаннан - 31 желтоқсан кезеңінде жеке тұлғаларға төленген кірістер көрсетіледі;
</w:t>
      </w:r>
      <w:r>
        <w:br/>
      </w:r>
      <w:r>
        <w:rPr>
          <w:rFonts w:ascii="Times New Roman"/>
          <w:b w:val="false"/>
          <w:i w:val="false"/>
          <w:color w:val="000000"/>
          <w:sz w:val="28"/>
        </w:rPr>
        <w:t>
      6) 201.03.006А, 201.03.006В және 201.03.006С жолдарында табыстардан есептелген, заңды тұлғаларға төленген, және сәйкесінше есепті кезең үшін 1 қаңтардан - 1 қазан, 1 қазаннан - 31 желтоқсан кезеңінде бюджетке аударылуға жататын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201.03.007А, 201.03.007В және 201.03.007С жолдарында сәйкесінше есепті кезең үшін 1 қаңтардан - 1 қазан, 1 қазаннан - 31 желтоқсан кезеңі үшін жинақтау зейнетақы қорына міндетті зейнетақы жарнасы ұсталатын қызметкерлердің есептелген кірістері көрсетіледі;
</w:t>
      </w:r>
      <w:r>
        <w:br/>
      </w:r>
      <w:r>
        <w:rPr>
          <w:rFonts w:ascii="Times New Roman"/>
          <w:b w:val="false"/>
          <w:i w:val="false"/>
          <w:color w:val="000000"/>
          <w:sz w:val="28"/>
        </w:rPr>
        <w:t>
      2) 201.03.008А, 201.03.008В және 201.03.008С жолдарында сәйкесінше есепті кезең үшін 1 қаңтардан - 1 қазан, 1 қазаннан - 31 желтоқсан кезеңінде Қазақстан Республикасының зейнетақы заңнамасына сәйкес, қызметкерлердің төленген кірістерінен есептелген және жинақтаушы зейнетақы қорына аударылуға жататын міндетті зейнетақы жарнасының сомасы көрсетіледі.
</w:t>
      </w:r>
      <w:r>
        <w:br/>
      </w:r>
      <w:r>
        <w:rPr>
          <w:rFonts w:ascii="Times New Roman"/>
          <w:b w:val="false"/>
          <w:i w:val="false"/>
          <w:color w:val="000000"/>
          <w:sz w:val="28"/>
        </w:rPr>
        <w:t>
      13. 201.03 нысанына қосымша нысан әрбір жеке тұлға бойынша көрсетуге арналған: есептелген және салық салынбайтын кірістер, салық шегерімдері, жеке табыс салығы және төленген кірістер.
</w:t>
      </w:r>
      <w:r>
        <w:br/>
      </w:r>
      <w:r>
        <w:rPr>
          <w:rFonts w:ascii="Times New Roman"/>
          <w:b w:val="false"/>
          <w:i w:val="false"/>
          <w:color w:val="000000"/>
          <w:sz w:val="28"/>
        </w:rPr>
        <w:t>
      14. Ағымдағы беттің нөмірі көрсетіледі:
</w:t>
      </w:r>
      <w:r>
        <w:br/>
      </w:r>
      <w:r>
        <w:rPr>
          <w:rFonts w:ascii="Times New Roman"/>
          <w:b w:val="false"/>
          <w:i w:val="false"/>
          <w:color w:val="000000"/>
          <w:sz w:val="28"/>
        </w:rPr>
        <w:t>
      1) "00001 Барлығы" жолы тек бірінші бетте толтырылады. 00001Е, 00001F, 00001G, 00001Н, 00001І және 00001J жолдарында одан кейінгі жолдарға сәйкес келетін сома ретінде айқындалатын, есептелген кірістердің жиынтық сомасы; салық салуға жатпайтын кірістер; міндетті зейнетақы жарналары; шегерімге жатқызылатын ерікті зейнетақы жарналары; жеке табыс салығы мен төленген кірістер көрсетіледі;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есептелген, кірістер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бағанында ұяшық
</w:t>
      </w:r>
      <w:r>
        <w:br/>
      </w:r>
      <w:r>
        <w:rPr>
          <w:rFonts w:ascii="Times New Roman"/>
          <w:b w:val="false"/>
          <w:i w:val="false"/>
          <w:color w:val="000000"/>
          <w:sz w:val="28"/>
        </w:rPr>
        <w:t>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 </w:t>
      </w:r>
      <w:r>
        <w:rPr>
          <w:rFonts w:ascii="Times New Roman"/>
          <w:b w:val="false"/>
          <w:i w:val="false"/>
          <w:color w:val="000000"/>
          <w:sz w:val="28"/>
        </w:rPr>
        <w:t>
 1-тармағының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салық кезеңі үшін есептелген кірістер көрсетіледі;
</w:t>
      </w:r>
      <w:r>
        <w:br/>
      </w:r>
      <w:r>
        <w:rPr>
          <w:rFonts w:ascii="Times New Roman"/>
          <w:b w:val="false"/>
          <w:i w:val="false"/>
          <w:color w:val="000000"/>
          <w:sz w:val="28"/>
        </w:rPr>
        <w:t>
      8) G бағанында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В бағанында көрсетілген жеке тұлғалардың кірістер сомасы көрсетіледі;
</w:t>
      </w:r>
      <w:r>
        <w:br/>
      </w:r>
      <w:r>
        <w:rPr>
          <w:rFonts w:ascii="Times New Roman"/>
          <w:b w:val="false"/>
          <w:i w:val="false"/>
          <w:color w:val="000000"/>
          <w:sz w:val="28"/>
        </w:rPr>
        <w:t>
      9) Н бағанында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1), 2) тармақшаларында көзделген салық шегерімдері көрсетіледі;
</w:t>
      </w:r>
      <w:r>
        <w:br/>
      </w:r>
      <w:r>
        <w:rPr>
          <w:rFonts w:ascii="Times New Roman"/>
          <w:b w:val="false"/>
          <w:i w:val="false"/>
          <w:color w:val="000000"/>
          <w:sz w:val="28"/>
        </w:rPr>
        <w:t>
      10) I бағанында Қазақстан Республикасының зейнетақы заңнамасына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11) J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4-тармақшасына сәйкес шегерімге жатқызылатын жинақтаушы зейнетақы қорына ерікті зейнетақы жарналары көрсетіледі;
</w:t>
      </w:r>
      <w:r>
        <w:br/>
      </w:r>
      <w:r>
        <w:rPr>
          <w:rFonts w:ascii="Times New Roman"/>
          <w:b w:val="false"/>
          <w:i w:val="false"/>
          <w:color w:val="000000"/>
          <w:sz w:val="28"/>
        </w:rPr>
        <w:t>
      12) К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5-тармақшасына сәйкес шегерімге жатқызылатын жинақтаушы зейнетақы қорына ерікті кәсіптік зейнетақы жарналары көрсетіледі;
</w:t>
      </w:r>
      <w:r>
        <w:br/>
      </w:r>
      <w:r>
        <w:rPr>
          <w:rFonts w:ascii="Times New Roman"/>
          <w:b w:val="false"/>
          <w:i w:val="false"/>
          <w:color w:val="000000"/>
          <w:sz w:val="28"/>
        </w:rPr>
        <w:t>
      13) L бағанында 
</w:t>
      </w:r>
      <w:r>
        <w:rPr>
          <w:rFonts w:ascii="Times New Roman"/>
          <w:b w:val="false"/>
          <w:i w:val="false"/>
          <w:color w:val="000000"/>
          <w:sz w:val="28"/>
        </w:rPr>
        <w:t xml:space="preserve"> 152-бабының </w:t>
      </w:r>
      <w:r>
        <w:rPr>
          <w:rFonts w:ascii="Times New Roman"/>
          <w:b w:val="false"/>
          <w:i w:val="false"/>
          <w:color w:val="000000"/>
          <w:sz w:val="28"/>
        </w:rPr>
        <w:t>
 1-тармағының 6) тармақшасына сәйкес мөлшерде шегерімге жатқызылатын өмір мен денсаулықты жинақтаушы сақтандыру шарттары бойынша жеке тұлға өз пайдасына енгізетін сақтандыру сыйлықақыларының сомалары көрсетіледі;
</w:t>
      </w:r>
      <w:r>
        <w:br/>
      </w:r>
      <w:r>
        <w:rPr>
          <w:rFonts w:ascii="Times New Roman"/>
          <w:b w:val="false"/>
          <w:i w:val="false"/>
          <w:color w:val="000000"/>
          <w:sz w:val="28"/>
        </w:rPr>
        <w:t>
      14) М бағанында В бағанында көрсетілген жеке тұлғалардың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салық кезеңінде төленген кірістерінің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 жасау ережеcі (210.00-нысан)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(бұдан әрі - Кодекс) сәйкес әзірленген және Кодекстің 
</w:t>
      </w:r>
      <w:r>
        <w:rPr>
          <w:rFonts w:ascii="Times New Roman"/>
          <w:b w:val="false"/>
          <w:i w:val="false"/>
          <w:color w:val="000000"/>
          <w:sz w:val="28"/>
        </w:rPr>
        <w:t xml:space="preserve"> 6-бөліміне </w:t>
      </w:r>
      <w:r>
        <w:rPr>
          <w:rFonts w:ascii="Times New Roman"/>
          <w:b w:val="false"/>
          <w:i w:val="false"/>
          <w:color w:val="000000"/>
          <w:sz w:val="28"/>
        </w:rPr>
        <w:t>
 сәйкес төлем көзіне салық салынбайтын, кірістер, ірі бір жолғы сатып алулар мен кірістер бойынша жеке табыс салығын есептеуді мәлімдеуге, сондай-ақ меншік құқығындағы және салық салу объектісі болып табылатын мүлік туралы мәліметтерді беруге арналған Жеке табыс салығы бойынша декларацияны (бұдан әрі - Декларация) жасау тәртібін айқындайды. Декларацияны мынадай жеке тұлғалар береді:
</w:t>
      </w:r>
      <w:r>
        <w:br/>
      </w:r>
      <w:r>
        <w:rPr>
          <w:rFonts w:ascii="Times New Roman"/>
          <w:b w:val="false"/>
          <w:i w:val="false"/>
          <w:color w:val="000000"/>
          <w:sz w:val="28"/>
        </w:rPr>
        <w:t>
      1) Қазақстан Республикасы Парламентінің депутаттары;
</w:t>
      </w:r>
      <w:r>
        <w:br/>
      </w:r>
      <w:r>
        <w:rPr>
          <w:rFonts w:ascii="Times New Roman"/>
          <w:b w:val="false"/>
          <w:i w:val="false"/>
          <w:color w:val="000000"/>
          <w:sz w:val="28"/>
        </w:rPr>
        <w:t>
      2) судьялар;
</w:t>
      </w:r>
      <w:r>
        <w:br/>
      </w:r>
      <w:r>
        <w:rPr>
          <w:rFonts w:ascii="Times New Roman"/>
          <w:b w:val="false"/>
          <w:i w:val="false"/>
          <w:color w:val="000000"/>
          <w:sz w:val="28"/>
        </w:rPr>
        <w:t>
      3) мерзімді әскери қызметін өтейтін әскери қызметкерлерден басқа, мемлекеттік қызметкерлер үшін заңнама нормалары таралатын тұлғалар;
</w:t>
      </w:r>
      <w:r>
        <w:br/>
      </w:r>
      <w:r>
        <w:rPr>
          <w:rFonts w:ascii="Times New Roman"/>
          <w:b w:val="false"/>
          <w:i w:val="false"/>
          <w:color w:val="000000"/>
          <w:sz w:val="28"/>
        </w:rPr>
        <w:t>
      4) жұмыстан босағаннан кейін үш жыл ішінде теріс себептер бойынша мемлекеттік қызметтен босатылған тұлғалар;
</w:t>
      </w:r>
      <w:r>
        <w:br/>
      </w:r>
      <w:r>
        <w:rPr>
          <w:rFonts w:ascii="Times New Roman"/>
          <w:b w:val="false"/>
          <w:i w:val="false"/>
          <w:color w:val="000000"/>
          <w:sz w:val="28"/>
        </w:rPr>
        <w:t>
      5) осы тармақтың 1)-4) тармақшаларында көрсетілген тұлғалардың жұбайы (зайыбы).
</w:t>
      </w:r>
      <w:r>
        <w:br/>
      </w:r>
      <w:r>
        <w:rPr>
          <w:rFonts w:ascii="Times New Roman"/>
          <w:b w:val="false"/>
          <w:i w:val="false"/>
          <w:color w:val="000000"/>
          <w:sz w:val="28"/>
        </w:rPr>
        <w:t>
      2. Декларация Декларацияның өзінен (210.00-нысан) және жеке табыс салығы бойынша салық салумен байланысты объектілер мен салық салу объектілері туралы ақпаратты ашу бойынша оған қосымшалардан (210.01-210.04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Кодексінің 69-бабының 1-тармағына сәйкес толтырылады.
</w:t>
      </w:r>
      <w:r>
        <w:br/>
      </w:r>
      <w:r>
        <w:rPr>
          <w:rFonts w:ascii="Times New Roman"/>
          <w:b w:val="false"/>
          <w:i w:val="false"/>
          <w:color w:val="000000"/>
          <w:sz w:val="28"/>
        </w:rPr>
        <w:t>
      4. Декларацияны толтыру кезінде түзетуге, өшіруге және тазартуға жол берілмейді.
</w:t>
      </w:r>
      <w:r>
        <w:br/>
      </w:r>
      <w:r>
        <w:rPr>
          <w:rFonts w:ascii="Times New Roman"/>
          <w:b w:val="false"/>
          <w:i w:val="false"/>
          <w:color w:val="000000"/>
          <w:sz w:val="28"/>
        </w:rPr>
        <w:t>
      5. Көрсеткіштер болмаған кезде тиісті торкөздер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Декларацияға қосымшаның парағында бар жолдардағы көрсеткіштер санының асуы жағдайында, қосымшаның осындай парағы толтырылады.
</w:t>
      </w:r>
      <w:r>
        <w:br/>
      </w:r>
      <w:r>
        <w:rPr>
          <w:rFonts w:ascii="Times New Roman"/>
          <w:b w:val="false"/>
          <w:i w:val="false"/>
          <w:color w:val="000000"/>
          <w:sz w:val="28"/>
        </w:rPr>
        <w:t>
      8.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электрондық түрде немесе электрондық почта бойынша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Декларацияға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есепті тоқсан болып табылады. Егер салық кезеңінің ұзақтығы мынаны құраса:
</w:t>
      </w:r>
      <w:r>
        <w:br/>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
</w:t>
      </w:r>
      <w:r>
        <w:br/>
      </w:r>
      <w:r>
        <w:rPr>
          <w:rFonts w:ascii="Times New Roman"/>
          <w:b w:val="false"/>
          <w:i w:val="false"/>
          <w:color w:val="000000"/>
          <w:sz w:val="28"/>
        </w:rPr>
        <w:t>
      толық күнтізбелік жыл, "Ай" торкөзі толтырылмайды, ал "Жыл" торкөзінде ағымдағы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Декларация түрі.
</w:t>
      </w:r>
      <w:r>
        <w:br/>
      </w:r>
      <w:r>
        <w:rPr>
          <w:rFonts w:ascii="Times New Roman"/>
          <w:b w:val="false"/>
          <w:i w:val="false"/>
          <w:color w:val="000000"/>
          <w:sz w:val="28"/>
        </w:rPr>
        <w:t>
      Осы торкөздер Салық кодексінің 69 және 71-баптарына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Қалған жағдайларда - "кезекті" торкөзі белгіленеді;
</w:t>
      </w:r>
      <w:r>
        <w:br/>
      </w:r>
      <w:r>
        <w:rPr>
          <w:rFonts w:ascii="Times New Roman"/>
          <w:b w:val="false"/>
          <w:i w:val="false"/>
          <w:color w:val="000000"/>
          <w:sz w:val="28"/>
        </w:rPr>
        <w:t>
      5) берілген қосымшалар.
</w:t>
      </w:r>
      <w:r>
        <w:br/>
      </w:r>
      <w:r>
        <w:rPr>
          <w:rFonts w:ascii="Times New Roman"/>
          <w:b w:val="false"/>
          <w:i w:val="false"/>
          <w:color w:val="000000"/>
          <w:sz w:val="28"/>
        </w:rPr>
        <w:t>
      Берілген қосымшалардың тиісті тор көзі белгіленеді.
</w:t>
      </w:r>
      <w:r>
        <w:br/>
      </w:r>
      <w:r>
        <w:rPr>
          <w:rFonts w:ascii="Times New Roman"/>
          <w:b w:val="false"/>
          <w:i w:val="false"/>
          <w:color w:val="000000"/>
          <w:sz w:val="28"/>
        </w:rPr>
        <w:t>
      12. "Кірістердің түрлері" бөлімінде:
</w:t>
      </w:r>
      <w:r>
        <w:br/>
      </w:r>
      <w:r>
        <w:rPr>
          <w:rFonts w:ascii="Times New Roman"/>
          <w:b w:val="false"/>
          <w:i w:val="false"/>
          <w:color w:val="000000"/>
          <w:sz w:val="28"/>
        </w:rPr>
        <w:t>
      1) 210.00.001 жолына 200.01.001В жолында көрсетілген сома көшіріледі;
</w:t>
      </w:r>
      <w:r>
        <w:br/>
      </w:r>
      <w:r>
        <w:rPr>
          <w:rFonts w:ascii="Times New Roman"/>
          <w:b w:val="false"/>
          <w:i w:val="false"/>
          <w:color w:val="000000"/>
          <w:sz w:val="28"/>
        </w:rPr>
        <w:t>
      2) 210.00.002 жолында 210.00.002А, 210.00.002В және 210.00.002С жолдарының сома ретінде айқындалатын, төлем көзіне салық салынбайтын кірістердің сомасы көрсетіледі. Егер осы Ереженің 1-тармағындағы 4 және 5-тармақшаларында көрсетілген салық төлеушілер арнайы салық режимдері үшін белгіленген, Жеке табыс салығы бойынша (200.00-нысан) және (немесе) салық есеп беруі берілген жағдайда, онда осы жол бойынша жоғарыда аталған салық есеп беруінде көрсетілген кірістер сомасына ұлғайтылған 200.00.002 және 200.00.014 (200.00-нысан) жолдарының сомасы ретінде айқындалатын сома көрсетіледі;
</w:t>
      </w:r>
      <w:r>
        <w:br/>
      </w:r>
      <w:r>
        <w:rPr>
          <w:rFonts w:ascii="Times New Roman"/>
          <w:b w:val="false"/>
          <w:i w:val="false"/>
          <w:color w:val="000000"/>
          <w:sz w:val="28"/>
        </w:rPr>
        <w:t>
      3) 210.00.002А жолына 210.02.001 жолында көрсетілген сома көшіріледі;
</w:t>
      </w:r>
      <w:r>
        <w:br/>
      </w:r>
      <w:r>
        <w:rPr>
          <w:rFonts w:ascii="Times New Roman"/>
          <w:b w:val="false"/>
          <w:i w:val="false"/>
          <w:color w:val="000000"/>
          <w:sz w:val="28"/>
        </w:rPr>
        <w:t>
      4) 210.00.002В жолына 210.02.010В жолында көрсетілген сома көшіріледі;
</w:t>
      </w:r>
      <w:r>
        <w:br/>
      </w:r>
      <w:r>
        <w:rPr>
          <w:rFonts w:ascii="Times New Roman"/>
          <w:b w:val="false"/>
          <w:i w:val="false"/>
          <w:color w:val="000000"/>
          <w:sz w:val="28"/>
        </w:rPr>
        <w:t>
      5) 210.00.003 жолына 210.01.001D жолында көрсетілген сома көшіріледі;
</w:t>
      </w:r>
      <w:r>
        <w:br/>
      </w:r>
      <w:r>
        <w:rPr>
          <w:rFonts w:ascii="Times New Roman"/>
          <w:b w:val="false"/>
          <w:i w:val="false"/>
          <w:color w:val="000000"/>
          <w:sz w:val="28"/>
        </w:rPr>
        <w:t>
      6) 210.00.004 жолына Кодекстің 
</w:t>
      </w:r>
      <w:r>
        <w:rPr>
          <w:rFonts w:ascii="Times New Roman"/>
          <w:b w:val="false"/>
          <w:i w:val="false"/>
          <w:color w:val="000000"/>
          <w:sz w:val="28"/>
        </w:rPr>
        <w:t xml:space="preserve"> 164-бабына </w:t>
      </w:r>
      <w:r>
        <w:rPr>
          <w:rFonts w:ascii="Times New Roman"/>
          <w:b w:val="false"/>
          <w:i w:val="false"/>
          <w:color w:val="000000"/>
          <w:sz w:val="28"/>
        </w:rPr>
        <w:t>
 сәйкес айқындалатын, төлем көзіне салық салынатын кірістер бойынша салық сомасы көрсетіледі;
</w:t>
      </w:r>
      <w:r>
        <w:br/>
      </w:r>
      <w:r>
        <w:rPr>
          <w:rFonts w:ascii="Times New Roman"/>
          <w:b w:val="false"/>
          <w:i w:val="false"/>
          <w:color w:val="000000"/>
          <w:sz w:val="28"/>
        </w:rPr>
        <w:t>
      7) 210.00.005 жолына есепті салық кезеңі үшін төленген төлем көзіне салық салынатын кірістер бойынша салық сомасы көрсетіледі;
</w:t>
      </w:r>
      <w:r>
        <w:br/>
      </w:r>
      <w:r>
        <w:rPr>
          <w:rFonts w:ascii="Times New Roman"/>
          <w:b w:val="false"/>
          <w:i w:val="false"/>
          <w:color w:val="000000"/>
          <w:sz w:val="28"/>
        </w:rPr>
        <w:t>
      8) 210.00.006 жолында 200.00.004 және 200.00.005 жолдарының айырмасы ретінде айқындалатын, төлеуге жататын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құқығындағы мүлік - 210.01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Кодекстің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162-бабына </w:t>
      </w:r>
      <w:r>
        <w:rPr>
          <w:rFonts w:ascii="Times New Roman"/>
          <w:b w:val="false"/>
          <w:i w:val="false"/>
          <w:color w:val="000000"/>
          <w:sz w:val="28"/>
        </w:rPr>
        <w:t>
 сәйкес төлем көзіне салық салынатын кірістерді, сондай-ақ меншік құқығындағы жеке тұлғаға тиісті және салық салу объектісі болып табылатын мүлікті мәлімдеуге арналған.
</w:t>
      </w:r>
      <w:r>
        <w:br/>
      </w:r>
      <w:r>
        <w:rPr>
          <w:rFonts w:ascii="Times New Roman"/>
          <w:b w:val="false"/>
          <w:i w:val="false"/>
          <w:color w:val="000000"/>
          <w:sz w:val="28"/>
        </w:rPr>
        <w:t>
      14. "Төлем көзіне салық салынатын кірістер" бөлімінде:
</w:t>
      </w:r>
      <w:r>
        <w:br/>
      </w:r>
      <w:r>
        <w:rPr>
          <w:rFonts w:ascii="Times New Roman"/>
          <w:b w:val="false"/>
          <w:i w:val="false"/>
          <w:color w:val="000000"/>
          <w:sz w:val="28"/>
        </w:rPr>
        <w:t>
      1) 210.01.001В жолында 210.01.002В - 210.01.006В жолдарының сомасы ретінде айқындалатын төлем көзіне салық салынатын есептелген кірістердің жалпы сомасы көрсетіледі. 210.01.001В жолында көрсетілген сома 210.00.001 жолына көшіріледі;
</w:t>
      </w:r>
      <w:r>
        <w:br/>
      </w:r>
      <w:r>
        <w:rPr>
          <w:rFonts w:ascii="Times New Roman"/>
          <w:b w:val="false"/>
          <w:i w:val="false"/>
          <w:color w:val="000000"/>
          <w:sz w:val="28"/>
        </w:rPr>
        <w:t>
      2) 210.01.001С жолында 210.01.002С - 210.01.006С жолдарының сомасы ретінде айқындалатын төлем көзіне салық салынатын кірістерден ұсталған міндетті зейнетақы жарналарының жалпы сомасы көрсетіледі;
</w:t>
      </w:r>
      <w:r>
        <w:br/>
      </w:r>
      <w:r>
        <w:rPr>
          <w:rFonts w:ascii="Times New Roman"/>
          <w:b w:val="false"/>
          <w:i w:val="false"/>
          <w:color w:val="000000"/>
          <w:sz w:val="28"/>
        </w:rPr>
        <w:t>
      3) 210.01.001D жолында 210.01.002D - 210.01.006D жолдарының сомасы ретінде айқындалатын төлем көзінен ұсталған салықтың жалпы сомасы көрсетіледі. 210.01.001D жолында көрсетілген сома 210.00.003 жолына көшіріледі;
</w:t>
      </w:r>
      <w:r>
        <w:br/>
      </w:r>
      <w:r>
        <w:rPr>
          <w:rFonts w:ascii="Times New Roman"/>
          <w:b w:val="false"/>
          <w:i w:val="false"/>
          <w:color w:val="000000"/>
          <w:sz w:val="28"/>
        </w:rPr>
        <w:t>
      4) 210.01.002А - 210.01.006А жолдарында төлемнің әр көзі бойынша Кодекстің 
</w:t>
      </w:r>
      <w:r>
        <w:rPr>
          <w:rFonts w:ascii="Times New Roman"/>
          <w:b w:val="false"/>
          <w:i w:val="false"/>
          <w:color w:val="000000"/>
          <w:sz w:val="28"/>
        </w:rPr>
        <w:t xml:space="preserve"> 146-бабына </w:t>
      </w:r>
      <w:r>
        <w:rPr>
          <w:rFonts w:ascii="Times New Roman"/>
          <w:b w:val="false"/>
          <w:i w:val="false"/>
          <w:color w:val="000000"/>
          <w:sz w:val="28"/>
        </w:rPr>
        <w:t>
 сәйкес төлем көзіне салық салынатын алынған кірістердің түрлері көрсетіледі;
</w:t>
      </w:r>
      <w:r>
        <w:br/>
      </w:r>
      <w:r>
        <w:rPr>
          <w:rFonts w:ascii="Times New Roman"/>
          <w:b w:val="false"/>
          <w:i w:val="false"/>
          <w:color w:val="000000"/>
          <w:sz w:val="28"/>
        </w:rPr>
        <w:t>
      5) 210.01.002В - 210.01.006В, 210.01.002С - 210.01.006С, 210.01.002D - 210.01.006D жолдарында салық агенттері берген құжаттар негізінде есептелген кірістер, ұсталған міндетті зейнетақы жарналары мен жеке табыс салығының сомасы көрсетіледі.
</w:t>
      </w:r>
      <w:r>
        <w:br/>
      </w:r>
      <w:r>
        <w:rPr>
          <w:rFonts w:ascii="Times New Roman"/>
          <w:b w:val="false"/>
          <w:i w:val="false"/>
          <w:color w:val="000000"/>
          <w:sz w:val="28"/>
        </w:rPr>
        <w:t>
      15. "Меншік құқығындағы мүлік" бөлімі:
</w:t>
      </w:r>
      <w:r>
        <w:br/>
      </w:r>
      <w:r>
        <w:rPr>
          <w:rFonts w:ascii="Times New Roman"/>
          <w:b w:val="false"/>
          <w:i w:val="false"/>
          <w:color w:val="000000"/>
          <w:sz w:val="28"/>
        </w:rPr>
        <w:t>
      1) 210.01.007 жолында жинақтаушы зейнетақы қоры берген, көшірме негізіндегі есепті салық кезеңінен кейінгі айдың бірінші күніндегі жағдай бойынша зейнетақы жинақтау сомасы көрсетіледі;
</w:t>
      </w:r>
      <w:r>
        <w:br/>
      </w:r>
      <w:r>
        <w:rPr>
          <w:rFonts w:ascii="Times New Roman"/>
          <w:b w:val="false"/>
          <w:i w:val="false"/>
          <w:color w:val="000000"/>
          <w:sz w:val="28"/>
        </w:rPr>
        <w:t>
      2) 210.01.008 жолында жылжымайтын мүліктің орналасқан жерін көрсете отырып, зейнетақы жинақтаудан басқа, салық салу объектілері болып табылатын, меншік құқығына тиесілі мүлік, сондай-ақ көлік құралының маркасы мен мемлекеттік нөмірі көрсетіледі.
</w:t>
      </w:r>
      <w:r>
        <w:br/>
      </w:r>
      <w:r>
        <w:rPr>
          <w:rFonts w:ascii="Times New Roman"/>
          <w:b w:val="false"/>
          <w:i w:val="false"/>
          <w:color w:val="000000"/>
          <w:sz w:val="28"/>
        </w:rPr>
        <w:t>
      16. "Қазақстан Республикасынан тысқары шетел банктерінде орналасқан ақша" бөлімінде:
</w:t>
      </w:r>
      <w:r>
        <w:br/>
      </w:r>
      <w:r>
        <w:rPr>
          <w:rFonts w:ascii="Times New Roman"/>
          <w:b w:val="false"/>
          <w:i w:val="false"/>
          <w:color w:val="000000"/>
          <w:sz w:val="28"/>
        </w:rPr>
        <w:t>
      1) 210.00.009 жолында Қазақстан Республикасынан тысқары шетел банктерінде орналасқан ақша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кірістер - 210.02-нысанын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Кодекстің 
</w:t>
      </w:r>
      <w:r>
        <w:rPr>
          <w:rFonts w:ascii="Times New Roman"/>
          <w:b w:val="false"/>
          <w:i w:val="false"/>
          <w:color w:val="000000"/>
          <w:sz w:val="28"/>
        </w:rPr>
        <w:t xml:space="preserve"> 170-бабына </w:t>
      </w:r>
      <w:r>
        <w:rPr>
          <w:rFonts w:ascii="Times New Roman"/>
          <w:b w:val="false"/>
          <w:i w:val="false"/>
          <w:color w:val="000000"/>
          <w:sz w:val="28"/>
        </w:rPr>
        <w:t>
 сәйкес айқындалған, алынған мүлік және өзге де кірістерді көрсетуге арналған.
</w:t>
      </w:r>
      <w:r>
        <w:br/>
      </w:r>
      <w:r>
        <w:rPr>
          <w:rFonts w:ascii="Times New Roman"/>
          <w:b w:val="false"/>
          <w:i w:val="false"/>
          <w:color w:val="000000"/>
          <w:sz w:val="28"/>
        </w:rPr>
        <w:t>
      18. "Мүліктік кіріс" бөлімінде:
</w:t>
      </w:r>
      <w:r>
        <w:br/>
      </w:r>
      <w:r>
        <w:rPr>
          <w:rFonts w:ascii="Times New Roman"/>
          <w:b w:val="false"/>
          <w:i w:val="false"/>
          <w:color w:val="000000"/>
          <w:sz w:val="28"/>
        </w:rPr>
        <w:t>
      1) 210.02.001 жолында 210.02.002D және 210.02.007С жолдарының сомасы ретінде айқындалатын мүлік кірісінің жалпы сомасы көрсетіледі. 210.02.001 жолында көрсетілген сома 210.00.002А жолына көшіріледі.
</w:t>
      </w:r>
      <w:r>
        <w:br/>
      </w:r>
      <w:r>
        <w:rPr>
          <w:rFonts w:ascii="Times New Roman"/>
          <w:b w:val="false"/>
          <w:i w:val="false"/>
          <w:color w:val="000000"/>
          <w:sz w:val="28"/>
        </w:rPr>
        <w:t>
      19. "Кәсіпкерлік қызметінде пайдаланылмайтын мүлікті сату кезіндегі құн өсімін айқындау" бөлімінде:
</w:t>
      </w:r>
      <w:r>
        <w:br/>
      </w:r>
      <w:r>
        <w:rPr>
          <w:rFonts w:ascii="Times New Roman"/>
          <w:b w:val="false"/>
          <w:i w:val="false"/>
          <w:color w:val="000000"/>
          <w:sz w:val="28"/>
        </w:rPr>
        <w:t>
      1) 210.02.002D жолында 210.02.003D және 210.02.006D жолдарының сомасы ретінде айқындалатын кәсіпкерлік қызметінде пайдаланылмайтын мүлікті сату кезіндегі құн өсімінің түрінде алынған кіріс сомасы көрсетіледі;
</w:t>
      </w:r>
      <w:r>
        <w:br/>
      </w:r>
      <w:r>
        <w:rPr>
          <w:rFonts w:ascii="Times New Roman"/>
          <w:b w:val="false"/>
          <w:i w:val="false"/>
          <w:color w:val="000000"/>
          <w:sz w:val="28"/>
        </w:rPr>
        <w:t>
      2) 210.02.003А - 210.02.006А жолдарында құн өсімі алынған сату кезіндегі кәсіпкерлік қызметінде пайдаланылмайтын мүлік атауы көрсетіледі;
</w:t>
      </w:r>
      <w:r>
        <w:br/>
      </w:r>
      <w:r>
        <w:rPr>
          <w:rFonts w:ascii="Times New Roman"/>
          <w:b w:val="false"/>
          <w:i w:val="false"/>
          <w:color w:val="000000"/>
          <w:sz w:val="28"/>
        </w:rPr>
        <w:t>
      3) 210.02.003В - 210.02.006В жолдарында сатылатын мүліктің бағалау (сатып алу құны) құны көрсетіледі;
</w:t>
      </w:r>
      <w:r>
        <w:br/>
      </w:r>
      <w:r>
        <w:rPr>
          <w:rFonts w:ascii="Times New Roman"/>
          <w:b w:val="false"/>
          <w:i w:val="false"/>
          <w:color w:val="000000"/>
          <w:sz w:val="28"/>
        </w:rPr>
        <w:t>
      4) 210.02.003С - 210.02.006С жолдарында мүлікті сату құны көрсетіледі;
</w:t>
      </w:r>
      <w:r>
        <w:br/>
      </w:r>
      <w:r>
        <w:rPr>
          <w:rFonts w:ascii="Times New Roman"/>
          <w:b w:val="false"/>
          <w:i w:val="false"/>
          <w:color w:val="000000"/>
          <w:sz w:val="28"/>
        </w:rPr>
        <w:t>
      5) 210.02.003D - 210.02.006D жолдарында Кодекстің 
</w:t>
      </w:r>
      <w:r>
        <w:rPr>
          <w:rFonts w:ascii="Times New Roman"/>
          <w:b w:val="false"/>
          <w:i w:val="false"/>
          <w:color w:val="000000"/>
          <w:sz w:val="28"/>
        </w:rPr>
        <w:t xml:space="preserve"> 166-бабының </w:t>
      </w:r>
      <w:r>
        <w:rPr>
          <w:rFonts w:ascii="Times New Roman"/>
          <w:b w:val="false"/>
          <w:i w:val="false"/>
          <w:color w:val="000000"/>
          <w:sz w:val="28"/>
        </w:rPr>
        <w:t>
 2-тармағына сәйкес кәсіпкерлік қызметінде пайдаланылмайтын, мүлікті сату кезінде алынған құн өсімінен кіріс көрсетіледі.
</w:t>
      </w:r>
      <w:r>
        <w:br/>
      </w:r>
      <w:r>
        <w:rPr>
          <w:rFonts w:ascii="Times New Roman"/>
          <w:b w:val="false"/>
          <w:i w:val="false"/>
          <w:color w:val="000000"/>
          <w:sz w:val="28"/>
        </w:rPr>
        <w:t>
      20. "Мүлікті жалға беруден кіріс" бөлімінде:
</w:t>
      </w:r>
      <w:r>
        <w:br/>
      </w:r>
      <w:r>
        <w:rPr>
          <w:rFonts w:ascii="Times New Roman"/>
          <w:b w:val="false"/>
          <w:i w:val="false"/>
          <w:color w:val="000000"/>
          <w:sz w:val="28"/>
        </w:rPr>
        <w:t>
      1) 210.02.007С жолына 210.02.008С және 210.02.009С жолдарының сомасы ретінде айқындалатын мүлікті жалға беруден алынған кіріс сомасы көрсетіледі;
</w:t>
      </w:r>
      <w:r>
        <w:br/>
      </w:r>
      <w:r>
        <w:rPr>
          <w:rFonts w:ascii="Times New Roman"/>
          <w:b w:val="false"/>
          <w:i w:val="false"/>
          <w:color w:val="000000"/>
          <w:sz w:val="28"/>
        </w:rPr>
        <w:t>
      2) 210.02.008А және 210.02.009А жолдарында оның орналасқан жерін көрсете отырып, жалға берілген мүлік атауы көрсетіледі;
</w:t>
      </w:r>
      <w:r>
        <w:br/>
      </w:r>
      <w:r>
        <w:rPr>
          <w:rFonts w:ascii="Times New Roman"/>
          <w:b w:val="false"/>
          <w:i w:val="false"/>
          <w:color w:val="000000"/>
          <w:sz w:val="28"/>
        </w:rPr>
        <w:t>
      3) 210.02.008В және 210.02.009В жолдарында мүлікті жалға беру кезеңі көрсетіледі;
</w:t>
      </w:r>
      <w:r>
        <w:br/>
      </w:r>
      <w:r>
        <w:rPr>
          <w:rFonts w:ascii="Times New Roman"/>
          <w:b w:val="false"/>
          <w:i w:val="false"/>
          <w:color w:val="000000"/>
          <w:sz w:val="28"/>
        </w:rPr>
        <w:t>
      4) 210.02.008С және 210.02.009С жолдарында мүлікті жалға беруден алынған кіріс көрсетіледі.
</w:t>
      </w:r>
      <w:r>
        <w:br/>
      </w:r>
      <w:r>
        <w:rPr>
          <w:rFonts w:ascii="Times New Roman"/>
          <w:b w:val="false"/>
          <w:i w:val="false"/>
          <w:color w:val="000000"/>
          <w:sz w:val="28"/>
        </w:rPr>
        <w:t>
      21. "Өзге де кірістер" бөлімінде:
</w:t>
      </w:r>
      <w:r>
        <w:br/>
      </w:r>
      <w:r>
        <w:rPr>
          <w:rFonts w:ascii="Times New Roman"/>
          <w:b w:val="false"/>
          <w:i w:val="false"/>
          <w:color w:val="000000"/>
          <w:sz w:val="28"/>
        </w:rPr>
        <w:t>
      1) 210.02.010В жолында 210.02.011В - 210.02.013В жолдарының сомасы ретінде айқындалатын алынған өзге де кірістердің сомасы көрсетіледі;
</w:t>
      </w:r>
      <w:r>
        <w:br/>
      </w:r>
      <w:r>
        <w:rPr>
          <w:rFonts w:ascii="Times New Roman"/>
          <w:b w:val="false"/>
          <w:i w:val="false"/>
          <w:color w:val="000000"/>
          <w:sz w:val="28"/>
        </w:rPr>
        <w:t>
      2) 210.02.011А - 210.02.013А жолдарында Кодекстің 
</w:t>
      </w:r>
      <w:r>
        <w:rPr>
          <w:rFonts w:ascii="Times New Roman"/>
          <w:b w:val="false"/>
          <w:i w:val="false"/>
          <w:color w:val="000000"/>
          <w:sz w:val="28"/>
        </w:rPr>
        <w:t xml:space="preserve"> 170-бабына </w:t>
      </w:r>
      <w:r>
        <w:rPr>
          <w:rFonts w:ascii="Times New Roman"/>
          <w:b w:val="false"/>
          <w:i w:val="false"/>
          <w:color w:val="000000"/>
          <w:sz w:val="28"/>
        </w:rPr>
        <w:t>
 сәйкес алынған өзге де кірістердің түрлері көрсетіледі;
</w:t>
      </w:r>
      <w:r>
        <w:br/>
      </w:r>
      <w:r>
        <w:rPr>
          <w:rFonts w:ascii="Times New Roman"/>
          <w:b w:val="false"/>
          <w:i w:val="false"/>
          <w:color w:val="000000"/>
          <w:sz w:val="28"/>
        </w:rPr>
        <w:t>
      3) 210.02.011В - 210.02.013В жолдарында алынған өзге де кірістердің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Бір жолғы ірі сатып алулар жасауға пайдаланылған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ақшалар - 210.03-нысанын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нысан үй құрылысы және осындай құрылыс үшін құрылыс материалдарын сатып алудан басқа, 2000 айлық есептік көрсеткіштен астам сомаға салық кезеңінде салық төлеуші жасаған ірі бір жолғы сатып алуды мәлімдеуге арналған.
</w:t>
      </w:r>
      <w:r>
        <w:br/>
      </w:r>
      <w:r>
        <w:rPr>
          <w:rFonts w:ascii="Times New Roman"/>
          <w:b w:val="false"/>
          <w:i w:val="false"/>
          <w:color w:val="000000"/>
          <w:sz w:val="28"/>
        </w:rPr>
        <w:t>
      23. "Сатып алынған мүлік" бөлімінде:
</w:t>
      </w:r>
      <w:r>
        <w:br/>
      </w:r>
      <w:r>
        <w:rPr>
          <w:rFonts w:ascii="Times New Roman"/>
          <w:b w:val="false"/>
          <w:i w:val="false"/>
          <w:color w:val="000000"/>
          <w:sz w:val="28"/>
        </w:rPr>
        <w:t>
      1) 210.03.001С жолында 210.03.002С - 210.03.005С жолдарының сомасы ретінде айқындалатын, салық жылында жасалған ірі бір жолғы сатып алулардың жалпы құны көрсетіледі;
</w:t>
      </w:r>
      <w:r>
        <w:br/>
      </w:r>
      <w:r>
        <w:rPr>
          <w:rFonts w:ascii="Times New Roman"/>
          <w:b w:val="false"/>
          <w:i w:val="false"/>
          <w:color w:val="000000"/>
          <w:sz w:val="28"/>
        </w:rPr>
        <w:t>
      2) 210.03.002А - 210.03.005А жолдарында сатып алынған мүліктің атауы көрсетіледі;
</w:t>
      </w:r>
      <w:r>
        <w:br/>
      </w:r>
      <w:r>
        <w:rPr>
          <w:rFonts w:ascii="Times New Roman"/>
          <w:b w:val="false"/>
          <w:i w:val="false"/>
          <w:color w:val="000000"/>
          <w:sz w:val="28"/>
        </w:rPr>
        <w:t>
      3) 210.03.002В - 210.03.005В жолдарында сатып алынған мүліктің күні көрсетіледі;
</w:t>
      </w:r>
      <w:r>
        <w:br/>
      </w:r>
      <w:r>
        <w:rPr>
          <w:rFonts w:ascii="Times New Roman"/>
          <w:b w:val="false"/>
          <w:i w:val="false"/>
          <w:color w:val="000000"/>
          <w:sz w:val="28"/>
        </w:rPr>
        <w:t>
      4) 210.03.002С - 210.03.005С жолдарында сатып алынған мүліктің құны көрсетіледі.
</w:t>
      </w:r>
      <w:r>
        <w:br/>
      </w:r>
      <w:r>
        <w:rPr>
          <w:rFonts w:ascii="Times New Roman"/>
          <w:b w:val="false"/>
          <w:i w:val="false"/>
          <w:color w:val="000000"/>
          <w:sz w:val="28"/>
        </w:rPr>
        <w:t>
      24. "Ірі бір жолғы сатып алу жасауға пайдаланылған ақша көздері" бөлімінде:
</w:t>
      </w:r>
      <w:r>
        <w:br/>
      </w:r>
      <w:r>
        <w:rPr>
          <w:rFonts w:ascii="Times New Roman"/>
          <w:b w:val="false"/>
          <w:i w:val="false"/>
          <w:color w:val="000000"/>
          <w:sz w:val="28"/>
        </w:rPr>
        <w:t>
      1) 210.03.006В жолында ірі бір жолғы сатып алулар жасауға пайдаланылған ақшаның жалпы сомасы көрсетіледі;
</w:t>
      </w:r>
      <w:r>
        <w:br/>
      </w:r>
      <w:r>
        <w:rPr>
          <w:rFonts w:ascii="Times New Roman"/>
          <w:b w:val="false"/>
          <w:i w:val="false"/>
          <w:color w:val="000000"/>
          <w:sz w:val="28"/>
        </w:rPr>
        <w:t>
      2) 210.03.007А - 210.03.018А жолдарында ірі бір жолғы сатып алулар жасауға пайдаланылған ақша көздері көрсетіледі;
</w:t>
      </w:r>
      <w:r>
        <w:br/>
      </w:r>
      <w:r>
        <w:rPr>
          <w:rFonts w:ascii="Times New Roman"/>
          <w:b w:val="false"/>
          <w:i w:val="false"/>
          <w:color w:val="000000"/>
          <w:sz w:val="28"/>
        </w:rPr>
        <w:t>
      3) 210.03.007В - 210.03.018В жолдарында ақша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Меншік құқығындағы мүлік - 210.04-нысанын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Осы нысан "Сыбайлас жемқорлықпен күрес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ережелеріне сәйкес мерзімді әскери қызметін өтейтін әскери қызметкерден басқа мемлекеттік лауазым немесе мемлекеттік не оларға теңестірілген функцияларды орындаумен байланысты үміткер (бұдан әрі - үміткер) болып табылатын тұлғалардың меншік құқығындағы мүлкін мәлімдеуге арналған.
</w:t>
      </w:r>
      <w:r>
        <w:br/>
      </w:r>
      <w:r>
        <w:rPr>
          <w:rFonts w:ascii="Times New Roman"/>
          <w:b w:val="false"/>
          <w:i w:val="false"/>
          <w:color w:val="000000"/>
          <w:sz w:val="28"/>
        </w:rPr>
        <w:t>
      26. "Қаржы қаражаттары" бөлімінде:
</w:t>
      </w:r>
      <w:r>
        <w:br/>
      </w:r>
      <w:r>
        <w:rPr>
          <w:rFonts w:ascii="Times New Roman"/>
          <w:b w:val="false"/>
          <w:i w:val="false"/>
          <w:color w:val="000000"/>
          <w:sz w:val="28"/>
        </w:rPr>
        <w:t>
      1) 210.04.001А жолында Декларацияны беру сәтінде бар ұлттық және шетел валютасындағы қолма-қол ақша көрсетіледі;
</w:t>
      </w:r>
      <w:r>
        <w:br/>
      </w:r>
      <w:r>
        <w:rPr>
          <w:rFonts w:ascii="Times New Roman"/>
          <w:b w:val="false"/>
          <w:i w:val="false"/>
          <w:color w:val="000000"/>
          <w:sz w:val="28"/>
        </w:rPr>
        <w:t>
      2) 210.04.001В жолында қолма-қол ақша сомасы көрсетіледі;
</w:t>
      </w:r>
      <w:r>
        <w:br/>
      </w:r>
      <w:r>
        <w:rPr>
          <w:rFonts w:ascii="Times New Roman"/>
          <w:b w:val="false"/>
          <w:i w:val="false"/>
          <w:color w:val="000000"/>
          <w:sz w:val="28"/>
        </w:rPr>
        <w:t>
      3) 210.04.002А жолында банк мекемелерінің, үміткерлердің салымдары бар Қазақстан Республикасынан тысқары банк мекемелеріндегі атауы көрсетіледі;
</w:t>
      </w:r>
      <w:r>
        <w:br/>
      </w:r>
      <w:r>
        <w:rPr>
          <w:rFonts w:ascii="Times New Roman"/>
          <w:b w:val="false"/>
          <w:i w:val="false"/>
          <w:color w:val="000000"/>
          <w:sz w:val="28"/>
        </w:rPr>
        <w:t>
      4) 210.04.002В жолында валюта коды көрсетіледі;
</w:t>
      </w:r>
      <w:r>
        <w:br/>
      </w:r>
      <w:r>
        <w:rPr>
          <w:rFonts w:ascii="Times New Roman"/>
          <w:b w:val="false"/>
          <w:i w:val="false"/>
          <w:color w:val="000000"/>
          <w:sz w:val="28"/>
        </w:rPr>
        <w:t>
      5) 210.04.002С жолында салымдар сомасы көрсетіледі;
</w:t>
      </w:r>
      <w:r>
        <w:br/>
      </w:r>
      <w:r>
        <w:rPr>
          <w:rFonts w:ascii="Times New Roman"/>
          <w:b w:val="false"/>
          <w:i w:val="false"/>
          <w:color w:val="000000"/>
          <w:sz w:val="28"/>
        </w:rPr>
        <w:t>
      6) 210.04.003А жолында бағалы қағаздардың, оның ішінде Қазақстан Республикасынан тысқары түрлері көрсетіледі;
</w:t>
      </w:r>
      <w:r>
        <w:br/>
      </w:r>
      <w:r>
        <w:rPr>
          <w:rFonts w:ascii="Times New Roman"/>
          <w:b w:val="false"/>
          <w:i w:val="false"/>
          <w:color w:val="000000"/>
          <w:sz w:val="28"/>
        </w:rPr>
        <w:t>
      7) 210.04.003В жолында бағалы қағаздардың саны көрсетіледі;
</w:t>
      </w:r>
      <w:r>
        <w:br/>
      </w:r>
      <w:r>
        <w:rPr>
          <w:rFonts w:ascii="Times New Roman"/>
          <w:b w:val="false"/>
          <w:i w:val="false"/>
          <w:color w:val="000000"/>
          <w:sz w:val="28"/>
        </w:rPr>
        <w:t>
      8) 210.04.003С жолында бағалы қағаздардың құны көрсетіледі;
</w:t>
      </w:r>
      <w:r>
        <w:br/>
      </w:r>
      <w:r>
        <w:rPr>
          <w:rFonts w:ascii="Times New Roman"/>
          <w:b w:val="false"/>
          <w:i w:val="false"/>
          <w:color w:val="000000"/>
          <w:sz w:val="28"/>
        </w:rPr>
        <w:t>
      9) 210.04.004А жолында үміткерлер жеке өзі немесе басқа тұлғалармен бірге иелік етуге құқылы өзге де қаржы қаражаттары көрсетіледі;
</w:t>
      </w:r>
      <w:r>
        <w:br/>
      </w:r>
      <w:r>
        <w:rPr>
          <w:rFonts w:ascii="Times New Roman"/>
          <w:b w:val="false"/>
          <w:i w:val="false"/>
          <w:color w:val="000000"/>
          <w:sz w:val="28"/>
        </w:rPr>
        <w:t>
      10) 210.04.004В жолында қаржы қаражаттары көрсетіледі.
</w:t>
      </w:r>
      <w:r>
        <w:br/>
      </w:r>
      <w:r>
        <w:rPr>
          <w:rFonts w:ascii="Times New Roman"/>
          <w:b w:val="false"/>
          <w:i w:val="false"/>
          <w:color w:val="000000"/>
          <w:sz w:val="28"/>
        </w:rPr>
        <w:t>
      27. "Меншік құқығындағы мүлік" бөлімінде:
</w:t>
      </w:r>
      <w:r>
        <w:br/>
      </w:r>
      <w:r>
        <w:rPr>
          <w:rFonts w:ascii="Times New Roman"/>
          <w:b w:val="false"/>
          <w:i w:val="false"/>
          <w:color w:val="000000"/>
          <w:sz w:val="28"/>
        </w:rPr>
        <w:t>
      1) 210.04.005 жолында жинақтаушы зейнетақы қоры берген көшірме негізіндегі Декларация беру күніне зейнетақы жинақтарының сомасы көрсетіледі;
</w:t>
      </w:r>
      <w:r>
        <w:br/>
      </w:r>
      <w:r>
        <w:rPr>
          <w:rFonts w:ascii="Times New Roman"/>
          <w:b w:val="false"/>
          <w:i w:val="false"/>
          <w:color w:val="000000"/>
          <w:sz w:val="28"/>
        </w:rPr>
        <w:t>
      2) 210.04.006А - 210.04.011А жолдарында зейнетақы жинақтаушыларынан басқа, салық салу объектісі болып табылатын, меншік құқығындағы орналасқан, оның ішінде жылжымайтын мүліктің орналасқан жерін көрсете отырып, Қазақстан Республикасынан тысқары орналасқан мүлік, сондай-ақ көлік құралының маркасы мен мемлекеттік нөмірін суреттейді;
</w:t>
      </w:r>
      <w:r>
        <w:br/>
      </w:r>
      <w:r>
        <w:rPr>
          <w:rFonts w:ascii="Times New Roman"/>
          <w:b w:val="false"/>
          <w:i w:val="false"/>
          <w:color w:val="000000"/>
          <w:sz w:val="28"/>
        </w:rPr>
        <w:t>
      3) 210.04.006В - 210.04.011В жолдарында суреттелетін мүліктің бағалау құны көрсетіледі.
</w:t>
      </w:r>
      <w:r>
        <w:br/>
      </w:r>
      <w:r>
        <w:rPr>
          <w:rFonts w:ascii="Times New Roman"/>
          <w:b w:val="false"/>
          <w:i w:val="false"/>
          <w:color w:val="000000"/>
          <w:sz w:val="28"/>
        </w:rPr>
        <w:t>
      28. "Жарғылық капиталда қатысу үлесі" бөлімінде үміткер тиісті торкөзі заңды тұлғалардың акционері немесе құрылтайшысы (қатысушы) ретінде өзі тура немесе тікелей қатысу туралы көрсетеді:
</w:t>
      </w:r>
      <w:r>
        <w:br/>
      </w:r>
      <w:r>
        <w:rPr>
          <w:rFonts w:ascii="Times New Roman"/>
          <w:b w:val="false"/>
          <w:i w:val="false"/>
          <w:color w:val="000000"/>
          <w:sz w:val="28"/>
        </w:rPr>
        <w:t>
      1) 210.04.012С жолында барлық заңды тұлғалар бойынша жарғылық капиталдағы қатысу үлесінің мөлшері көрсетіледі;
</w:t>
      </w:r>
      <w:r>
        <w:br/>
      </w:r>
      <w:r>
        <w:rPr>
          <w:rFonts w:ascii="Times New Roman"/>
          <w:b w:val="false"/>
          <w:i w:val="false"/>
          <w:color w:val="000000"/>
          <w:sz w:val="28"/>
        </w:rPr>
        <w:t>
      2) А бағанында үміткердің қатысу үлесі бар жарғылық капиталдағы заңды тұлғаның атауы көрсетіледі;
</w:t>
      </w:r>
      <w:r>
        <w:br/>
      </w:r>
      <w:r>
        <w:rPr>
          <w:rFonts w:ascii="Times New Roman"/>
          <w:b w:val="false"/>
          <w:i w:val="false"/>
          <w:color w:val="000000"/>
          <w:sz w:val="28"/>
        </w:rPr>
        <w:t>
      3) В бағанында А бағанында көрсетілген салық төлеушілердің тіркеу нөмірлері көрсетіледі;
</w:t>
      </w:r>
      <w:r>
        <w:br/>
      </w:r>
      <w:r>
        <w:rPr>
          <w:rFonts w:ascii="Times New Roman"/>
          <w:b w:val="false"/>
          <w:i w:val="false"/>
          <w:color w:val="000000"/>
          <w:sz w:val="28"/>
        </w:rPr>
        <w:t>
      4) С бағанында А бағанында көрсетілген заңды тұлғаның қатысу үлесінің мөлшері көрсетіледі.
</w:t>
      </w:r>
      <w:r>
        <w:br/>
      </w:r>
      <w:r>
        <w:rPr>
          <w:rFonts w:ascii="Times New Roman"/>
          <w:b w:val="false"/>
          <w:i w:val="false"/>
          <w:color w:val="000000"/>
          <w:sz w:val="28"/>
        </w:rPr>
        <w:t>
      29. "Басқа да мәліметтер" бөлімінде:
</w:t>
      </w:r>
      <w:r>
        <w:br/>
      </w:r>
      <w:r>
        <w:rPr>
          <w:rFonts w:ascii="Times New Roman"/>
          <w:b w:val="false"/>
          <w:i w:val="false"/>
          <w:color w:val="000000"/>
          <w:sz w:val="28"/>
        </w:rPr>
        <w:t>
      1) 210.04.013В жолында сенімгерлік басқаруға берілген мүліктің жалпы құны көрсетіледі;
</w:t>
      </w:r>
      <w:r>
        <w:br/>
      </w:r>
      <w:r>
        <w:rPr>
          <w:rFonts w:ascii="Times New Roman"/>
          <w:b w:val="false"/>
          <w:i w:val="false"/>
          <w:color w:val="000000"/>
          <w:sz w:val="28"/>
        </w:rPr>
        <w:t>
      2) В бағанында сенімгерлік басқаруға берілген мүлік суреттеледі, сондай-ақ егер үміткер немесе оның жұбайы (жары) осы трастардың бенефициары болып табылатын тиісті банк шоттарындағы нөмірлерін көрсете отырып, олар тіркелген трастар туралы және мемлекеттер туралы мәлімет көрсетіледі;
</w:t>
      </w:r>
      <w:r>
        <w:br/>
      </w:r>
      <w:r>
        <w:rPr>
          <w:rFonts w:ascii="Times New Roman"/>
          <w:b w:val="false"/>
          <w:i w:val="false"/>
          <w:color w:val="000000"/>
          <w:sz w:val="28"/>
        </w:rPr>
        <w:t>
      3) В бағанында А бағанында көрсетілген мүлік құны көрсетіледі;
</w:t>
      </w:r>
      <w:r>
        <w:br/>
      </w:r>
      <w:r>
        <w:rPr>
          <w:rFonts w:ascii="Times New Roman"/>
          <w:b w:val="false"/>
          <w:i w:val="false"/>
          <w:color w:val="000000"/>
          <w:sz w:val="28"/>
        </w:rPr>
        <w:t>
      4) 210.04.014А жолында 1000 айлық есептік көрсеткіштен асатын, мөлшерде үміткерге немесе оның жұбайына (жарына) тиісті материалдық және қаржы қаражаттарының жалпы сомасы көрсетіледі;
</w:t>
      </w:r>
      <w:r>
        <w:br/>
      </w:r>
      <w:r>
        <w:rPr>
          <w:rFonts w:ascii="Times New Roman"/>
          <w:b w:val="false"/>
          <w:i w:val="false"/>
          <w:color w:val="000000"/>
          <w:sz w:val="28"/>
        </w:rPr>
        <w:t>
      5) А бағанында 1000 айлық есептік көрсеткіштен асатын, мөлшерде үміткерге немесе оның жұбайына (жарына) тиісті материалдық және қаржы қаражаттарын ұстап тұру мен уақытша сақтау бойынша үміткердің шарт қатынастары, келісім-шарт пен міндеттемелер (оның ішінде ауызша) бар заңды тұлға көрсетіледі;
</w:t>
      </w:r>
      <w:r>
        <w:br/>
      </w:r>
      <w:r>
        <w:rPr>
          <w:rFonts w:ascii="Times New Roman"/>
          <w:b w:val="false"/>
          <w:i w:val="false"/>
          <w:color w:val="000000"/>
          <w:sz w:val="28"/>
        </w:rPr>
        <w:t>
      6) В бағанында А бағанында көрсетілген заңды тұлға - салық төлеушілердің тіркеу нөмірлері көрсетіледі;
</w:t>
      </w:r>
      <w:r>
        <w:br/>
      </w:r>
      <w:r>
        <w:rPr>
          <w:rFonts w:ascii="Times New Roman"/>
          <w:b w:val="false"/>
          <w:i w:val="false"/>
          <w:color w:val="000000"/>
          <w:sz w:val="28"/>
        </w:rPr>
        <w:t>
      7) С бағанында жоғарыда аталған материалдық және қаржы қаражаттарының тиісті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210.00 210.01, 210.02, 210.03, 210.04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(220.00-нысан)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жалпыға бірдей белгіленген тәртіппен салықтарды есептеуді және төлеуді жүзеге асырушы жеке тұлғалар - жеке кәсіпкерлердің, сондай-ақ Салық кодексінің 
</w:t>
      </w:r>
      <w:r>
        <w:rPr>
          <w:rFonts w:ascii="Times New Roman"/>
          <w:b w:val="false"/>
          <w:i w:val="false"/>
          <w:color w:val="000000"/>
          <w:sz w:val="28"/>
        </w:rPr>
        <w:t xml:space="preserve"> 6 бөліміне </w:t>
      </w:r>
      <w:r>
        <w:rPr>
          <w:rFonts w:ascii="Times New Roman"/>
          <w:b w:val="false"/>
          <w:i w:val="false"/>
          <w:color w:val="000000"/>
          <w:sz w:val="28"/>
        </w:rPr>
        <w:t>
 сәйкес қызметін Қазақстан Республикасында тұрақты мекеме арқылы жүзеге асыратын резидент емес жеке тұлғалардың жеке табыс салығын есептеу мен кірістерді мәлімдеуге арналған Жеке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(220-нысан) және жеке табыс салығы бойынша салық салумен байланысты объектілер мен салық салу объектілері туралы ақпаратты ашу жөніндегі оған қосымшалардан (220.01-ден 220.31-ге дейінгі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тазартуға, былғауға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не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төлеушінің аты-жөні немесе салық төлеушінің атауы;
</w:t>
      </w:r>
      <w:r>
        <w:br/>
      </w:r>
      <w:r>
        <w:rPr>
          <w:rFonts w:ascii="Times New Roman"/>
          <w:b w:val="false"/>
          <w:i w:val="false"/>
          <w:color w:val="000000"/>
          <w:sz w:val="28"/>
        </w:rPr>
        <w:t>
      4) ЭҚЖЖ коды. Негізгі қызмет түрінің ЭҚЖЖ (экономикалық қызмет түрлерінің жалпы жіктеуіші) коды көрсетіледі;
</w:t>
      </w:r>
      <w:r>
        <w:br/>
      </w:r>
      <w:r>
        <w:rPr>
          <w:rFonts w:ascii="Times New Roman"/>
          <w:b w:val="false"/>
          <w:i w:val="false"/>
          <w:color w:val="000000"/>
          <w:sz w:val="28"/>
        </w:rPr>
        <w:t>
      5) Декларацияның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 мемлекеттік тіркелгеннен кейін алғаш рет Декларация бергенде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алып,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Жеке кәсіпкердің қызметі тоқталған жағдайда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Декларацияны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 берген кезде "Резидент емес" торкөзі белгіленеді;
</w:t>
      </w:r>
      <w:r>
        <w:br/>
      </w:r>
      <w:r>
        <w:rPr>
          <w:rFonts w:ascii="Times New Roman"/>
          <w:b w:val="false"/>
          <w:i w:val="false"/>
          <w:color w:val="000000"/>
          <w:sz w:val="28"/>
        </w:rPr>
        <w:t>
      10) жер қойнауын пайдаланушылар белгілейді. Декларация жасалған қызмет белгісі көрсетіледі:
</w:t>
      </w:r>
      <w:r>
        <w:br/>
      </w:r>
      <w:r>
        <w:rPr>
          <w:rFonts w:ascii="Times New Roman"/>
          <w:b w:val="false"/>
          <w:i w:val="false"/>
          <w:color w:val="000000"/>
          <w:sz w:val="28"/>
        </w:rPr>
        <w:t>
      10А - жер қойнауын пайдалануға келісім-шарттың шегінен шығатын қызмет бойынша;
</w:t>
      </w:r>
      <w:r>
        <w:br/>
      </w:r>
      <w:r>
        <w:rPr>
          <w:rFonts w:ascii="Times New Roman"/>
          <w:b w:val="false"/>
          <w:i w:val="false"/>
          <w:color w:val="000000"/>
          <w:sz w:val="28"/>
        </w:rPr>
        <w:t>
      10В - жер қойнауын пайдалануға келісім-шарттың шегінде жүзеге асырылатын қызмет бойынша;
</w:t>
      </w:r>
      <w:r>
        <w:br/>
      </w:r>
      <w:r>
        <w:rPr>
          <w:rFonts w:ascii="Times New Roman"/>
          <w:b w:val="false"/>
          <w:i w:val="false"/>
          <w:color w:val="000000"/>
          <w:sz w:val="28"/>
        </w:rPr>
        <w:t>
      11)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r>
        <w:br/>
      </w:r>
      <w:r>
        <w:rPr>
          <w:rFonts w:ascii="Times New Roman"/>
          <w:b w:val="false"/>
          <w:i w:val="false"/>
          <w:color w:val="000000"/>
          <w:sz w:val="28"/>
        </w:rPr>
        <w:t>
      13. Салық төлеушінің жылдық жиынтық кірісіне 
</w:t>
      </w:r>
      <w:r>
        <w:rPr>
          <w:rFonts w:ascii="Times New Roman"/>
          <w:b w:val="false"/>
          <w:i w:val="false"/>
          <w:color w:val="000000"/>
          <w:sz w:val="28"/>
        </w:rPr>
        <w:t xml:space="preserve"> Салық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r>
        <w:br/>
      </w:r>
      <w:r>
        <w:rPr>
          <w:rFonts w:ascii="Times New Roman"/>
          <w:b w:val="false"/>
          <w:i w:val="false"/>
          <w:color w:val="000000"/>
          <w:sz w:val="28"/>
        </w:rPr>
        <w:t>
      14. "Салық салынатын кірістер есебі" бөлімінде:
</w:t>
      </w:r>
      <w:r>
        <w:br/>
      </w:r>
      <w:r>
        <w:rPr>
          <w:rFonts w:ascii="Times New Roman"/>
          <w:b w:val="false"/>
          <w:i w:val="false"/>
          <w:color w:val="000000"/>
          <w:sz w:val="28"/>
        </w:rPr>
        <w:t>
      1) 220.00.001 жолына 220.01.020 жолында көрсетілген сома көшіріледі;
</w:t>
      </w:r>
      <w:r>
        <w:br/>
      </w:r>
      <w:r>
        <w:rPr>
          <w:rFonts w:ascii="Times New Roman"/>
          <w:b w:val="false"/>
          <w:i w:val="false"/>
          <w:color w:val="000000"/>
          <w:sz w:val="28"/>
        </w:rPr>
        <w:t>
      2) 220.00.002 жолына 220.02.001 жолында көрсетілген сома көшіріледі;
</w:t>
      </w:r>
      <w:r>
        <w:br/>
      </w:r>
      <w:r>
        <w:rPr>
          <w:rFonts w:ascii="Times New Roman"/>
          <w:b w:val="false"/>
          <w:i w:val="false"/>
          <w:color w:val="000000"/>
          <w:sz w:val="28"/>
        </w:rPr>
        <w:t>
      3) 220.00.003 жолына 220.03.020 жолында көрсетілген сома көшіріледі;
</w:t>
      </w:r>
      <w:r>
        <w:br/>
      </w:r>
      <w:r>
        <w:rPr>
          <w:rFonts w:ascii="Times New Roman"/>
          <w:b w:val="false"/>
          <w:i w:val="false"/>
          <w:color w:val="000000"/>
          <w:sz w:val="28"/>
        </w:rPr>
        <w:t>
      4) 220.00.004 жолы 220.00.001, 220.00.002 және 220.00.003 жолдарының айырмасы ретінде айқындалады.
</w:t>
      </w:r>
      <w:r>
        <w:br/>
      </w:r>
      <w:r>
        <w:rPr>
          <w:rFonts w:ascii="Times New Roman"/>
          <w:b w:val="false"/>
          <w:i w:val="false"/>
          <w:color w:val="000000"/>
          <w:sz w:val="28"/>
        </w:rPr>
        <w:t>
      15. "Салықты есептеу" бөлімінде:
</w:t>
      </w:r>
      <w:r>
        <w:br/>
      </w:r>
      <w:r>
        <w:rPr>
          <w:rFonts w:ascii="Times New Roman"/>
          <w:b w:val="false"/>
          <w:i w:val="false"/>
          <w:color w:val="000000"/>
          <w:sz w:val="28"/>
        </w:rPr>
        <w:t>
      1) 220.00.005 жолына 220.04.008 жолында көрсетілген сома көшіріледі;
</w:t>
      </w:r>
      <w:r>
        <w:br/>
      </w:r>
      <w:r>
        <w:rPr>
          <w:rFonts w:ascii="Times New Roman"/>
          <w:b w:val="false"/>
          <w:i w:val="false"/>
          <w:color w:val="000000"/>
          <w:sz w:val="28"/>
        </w:rPr>
        <w:t>
      2) 220.00.006 жолына 220.31.002 жолында көрсетілген сома көшіріледі;
</w:t>
      </w:r>
      <w:r>
        <w:br/>
      </w:r>
      <w:r>
        <w:rPr>
          <w:rFonts w:ascii="Times New Roman"/>
          <w:b w:val="false"/>
          <w:i w:val="false"/>
          <w:color w:val="000000"/>
          <w:sz w:val="28"/>
        </w:rPr>
        <w:t>
      3) 220.00.007 жолына 220.31.003 жолында көрсетілген сома көшіріледі;
</w:t>
      </w:r>
      <w:r>
        <w:br/>
      </w:r>
      <w:r>
        <w:rPr>
          <w:rFonts w:ascii="Times New Roman"/>
          <w:b w:val="false"/>
          <w:i w:val="false"/>
          <w:color w:val="000000"/>
          <w:sz w:val="28"/>
        </w:rPr>
        <w:t>
      4) 220.00.008 жолына 220.31.004 жолында көрсетілген сома көшіріледі;
</w:t>
      </w:r>
      <w:r>
        <w:br/>
      </w:r>
      <w:r>
        <w:rPr>
          <w:rFonts w:ascii="Times New Roman"/>
          <w:b w:val="false"/>
          <w:i w:val="false"/>
          <w:color w:val="000000"/>
          <w:sz w:val="28"/>
        </w:rPr>
        <w:t>
      5) 220.00.009 жолына 220.31.005 жолында көрсетілген сома көшіріледі;
</w:t>
      </w:r>
      <w:r>
        <w:br/>
      </w:r>
      <w:r>
        <w:rPr>
          <w:rFonts w:ascii="Times New Roman"/>
          <w:b w:val="false"/>
          <w:i w:val="false"/>
          <w:color w:val="000000"/>
          <w:sz w:val="28"/>
        </w:rPr>
        <w:t>
      6) 220.00.010 жолына 220.31.006 жолында көрсетілген сома көшіріледі;
</w:t>
      </w:r>
      <w:r>
        <w:br/>
      </w:r>
      <w:r>
        <w:rPr>
          <w:rFonts w:ascii="Times New Roman"/>
          <w:b w:val="false"/>
          <w:i w:val="false"/>
          <w:color w:val="000000"/>
          <w:sz w:val="28"/>
        </w:rPr>
        <w:t>
      7) 220.00.011 жолына 220.31.007 жолында көрсетілген сома көшіріледі;
</w:t>
      </w:r>
      <w:r>
        <w:br/>
      </w:r>
      <w:r>
        <w:rPr>
          <w:rFonts w:ascii="Times New Roman"/>
          <w:b w:val="false"/>
          <w:i w:val="false"/>
          <w:color w:val="000000"/>
          <w:sz w:val="28"/>
        </w:rPr>
        <w:t>
      220.00.011 жолын толтыру кезінде сома салық органы мен салық төлеуші куәландырған салық міндеттемесін орындау бойынша бюджетпен есеп айырысу жағдайы туралы салық төлеушінің дербес шотынан үзінді көшірім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Жылдық жиынтық кіріс - 220.01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 "Тауарларды (жұмыстарды, қызмет көрсетулерді) өткізу" бөлімінде:
</w:t>
      </w:r>
      <w:r>
        <w:br/>
      </w:r>
      <w:r>
        <w:rPr>
          <w:rFonts w:ascii="Times New Roman"/>
          <w:b w:val="false"/>
          <w:i w:val="false"/>
          <w:color w:val="000000"/>
          <w:sz w:val="28"/>
        </w:rPr>
        <w:t>
      1) 220.01.001 жолына 220.05.001С жолында көрсетілген сома көшіріледі;
</w:t>
      </w:r>
      <w:r>
        <w:br/>
      </w:r>
      <w:r>
        <w:rPr>
          <w:rFonts w:ascii="Times New Roman"/>
          <w:b w:val="false"/>
          <w:i w:val="false"/>
          <w:color w:val="000000"/>
          <w:sz w:val="28"/>
        </w:rPr>
        <w:t>
      2) 220.01.002 жолына 220.06.011 жолында көрсетілген сома көшіріледі;
</w:t>
      </w:r>
      <w:r>
        <w:br/>
      </w:r>
      <w:r>
        <w:rPr>
          <w:rFonts w:ascii="Times New Roman"/>
          <w:b w:val="false"/>
          <w:i w:val="false"/>
          <w:color w:val="000000"/>
          <w:sz w:val="28"/>
        </w:rPr>
        <w:t>
      3) 220.01.003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Осы жол бойынша Тарату декларациясын жасау кезінде сонымен қатар жеке кәсіпкердің қызметі аяқталған кезде кредиторлық берешекті есептен шығарудан алынған кіріс те көрсетіледі;
</w:t>
      </w:r>
      <w:r>
        <w:br/>
      </w:r>
      <w:r>
        <w:rPr>
          <w:rFonts w:ascii="Times New Roman"/>
          <w:b w:val="false"/>
          <w:i w:val="false"/>
          <w:color w:val="000000"/>
          <w:sz w:val="28"/>
        </w:rPr>
        <w:t>
      4) 220.01.004 жолына 220.07.003 жолында көрсетілген сома көшіріледі;
</w:t>
      </w:r>
      <w:r>
        <w:br/>
      </w:r>
      <w:r>
        <w:rPr>
          <w:rFonts w:ascii="Times New Roman"/>
          <w:b w:val="false"/>
          <w:i w:val="false"/>
          <w:color w:val="000000"/>
          <w:sz w:val="28"/>
        </w:rPr>
        <w:t>
      5) 220.01.005 жолына 220.08.001 жолында көрсетілген сома көшіріледі;
</w:t>
      </w:r>
      <w:r>
        <w:br/>
      </w:r>
      <w:r>
        <w:rPr>
          <w:rFonts w:ascii="Times New Roman"/>
          <w:b w:val="false"/>
          <w:i w:val="false"/>
          <w:color w:val="000000"/>
          <w:sz w:val="28"/>
        </w:rPr>
        <w:t>
      6) 220.01.006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берешекті талап етуді беруден салық төлеуші алған және алуға жататын кірістер сомасы көрсетіледі;
</w:t>
      </w:r>
      <w:r>
        <w:br/>
      </w:r>
      <w:r>
        <w:rPr>
          <w:rFonts w:ascii="Times New Roman"/>
          <w:b w:val="false"/>
          <w:i w:val="false"/>
          <w:color w:val="000000"/>
          <w:sz w:val="28"/>
        </w:rPr>
        <w:t>
      7) 220.01.007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8) тармақшасына сәйкес кәсіпкерлік қызметті шектеу немесе тоқтатуға келіскені үшін салық төлеуші алған және алуға жататын кірістер сомасы көрсетіледі;
</w:t>
      </w:r>
      <w:r>
        <w:br/>
      </w:r>
      <w:r>
        <w:rPr>
          <w:rFonts w:ascii="Times New Roman"/>
          <w:b w:val="false"/>
          <w:i w:val="false"/>
          <w:color w:val="000000"/>
          <w:sz w:val="28"/>
        </w:rPr>
        <w:t>
      8) 220.01.008 жолына 220.25.006 жолында көрсетілген сома көшіріледі;
</w:t>
      </w:r>
      <w:r>
        <w:br/>
      </w:r>
      <w:r>
        <w:rPr>
          <w:rFonts w:ascii="Times New Roman"/>
          <w:b w:val="false"/>
          <w:i w:val="false"/>
          <w:color w:val="000000"/>
          <w:sz w:val="28"/>
        </w:rPr>
        <w:t>
      9) 220.01.009 жолын жер қойнауын пайдаланушылар толтырады. Осы жолға 220.09.001D немесе 220.09.002С жолында көрсетілген сома көшіріледі;
</w:t>
      </w:r>
      <w:r>
        <w:br/>
      </w:r>
      <w:r>
        <w:rPr>
          <w:rFonts w:ascii="Times New Roman"/>
          <w:b w:val="false"/>
          <w:i w:val="false"/>
          <w:color w:val="000000"/>
          <w:sz w:val="28"/>
        </w:rPr>
        <w:t>
      10) 220.00.010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11) тармақшасына сәйкес ортақ үлестік меншіктен кірісті бөлу кезінде алынатын кірістер сомасы көрсетіледі;
</w:t>
      </w:r>
      <w:r>
        <w:br/>
      </w:r>
      <w:r>
        <w:rPr>
          <w:rFonts w:ascii="Times New Roman"/>
          <w:b w:val="false"/>
          <w:i w:val="false"/>
          <w:color w:val="000000"/>
          <w:sz w:val="28"/>
        </w:rPr>
        <w:t>
      11) 220.01.011 жолында егер бұл сомалар бұрын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12) тармақшасына сәйкес шегерімге жатқызылмаса, бюджеттен қайтарылған бұрын негізсіз ұсталған айыппұлдардан басқа сот тағайындаған немесе борышкер мойындаған айыппұлдар, өсімпұлдар мен санкциялардың басқа да түрлерінің сомасы көрсетіледі;
</w:t>
      </w:r>
      <w:r>
        <w:br/>
      </w:r>
      <w:r>
        <w:rPr>
          <w:rFonts w:ascii="Times New Roman"/>
          <w:b w:val="false"/>
          <w:i w:val="false"/>
          <w:color w:val="000000"/>
          <w:sz w:val="28"/>
        </w:rPr>
        <w:t>
      12) 220.01.012 жолына 220.23.003 жолында көрсетілген сома көшіріледі;
</w:t>
      </w:r>
      <w:r>
        <w:br/>
      </w:r>
      <w:r>
        <w:rPr>
          <w:rFonts w:ascii="Times New Roman"/>
          <w:b w:val="false"/>
          <w:i w:val="false"/>
          <w:color w:val="000000"/>
          <w:sz w:val="28"/>
        </w:rPr>
        <w:t>
      13) 220.01.013 жолына 220.10.003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14) 220.01.014 жолына 220.13.002А жолында көрсетілген сома көшіріледі;
</w:t>
      </w:r>
      <w:r>
        <w:br/>
      </w:r>
      <w:r>
        <w:rPr>
          <w:rFonts w:ascii="Times New Roman"/>
          <w:b w:val="false"/>
          <w:i w:val="false"/>
          <w:color w:val="000000"/>
          <w:sz w:val="28"/>
        </w:rPr>
        <w:t>
      15) 220.01.015 жолына 220.11.003 жолында көрсетілген сома көшіріледі;
</w:t>
      </w:r>
      <w:r>
        <w:br/>
      </w:r>
      <w:r>
        <w:rPr>
          <w:rFonts w:ascii="Times New Roman"/>
          <w:b w:val="false"/>
          <w:i w:val="false"/>
          <w:color w:val="000000"/>
          <w:sz w:val="28"/>
        </w:rPr>
        <w:t>
      16) 220.01.016 жолына 220.12.005 жолында көрсетілген сома көшіріледі;
</w:t>
      </w:r>
      <w:r>
        <w:br/>
      </w:r>
      <w:r>
        <w:rPr>
          <w:rFonts w:ascii="Times New Roman"/>
          <w:b w:val="false"/>
          <w:i w:val="false"/>
          <w:color w:val="000000"/>
          <w:sz w:val="28"/>
        </w:rPr>
        <w:t>
      17) 220.01.017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18) тармақшасына сәйкес ұтыстардың жалпы сомасы көрсетіледі;
</w:t>
      </w:r>
      <w:r>
        <w:br/>
      </w:r>
      <w:r>
        <w:rPr>
          <w:rFonts w:ascii="Times New Roman"/>
          <w:b w:val="false"/>
          <w:i w:val="false"/>
          <w:color w:val="000000"/>
          <w:sz w:val="28"/>
        </w:rPr>
        <w:t>
      18) 220.01.018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19) тармақшасына сәйкес салық төлеуші роялти түрінде алған кіріс көрсетіледі;
</w:t>
      </w:r>
      <w:r>
        <w:br/>
      </w:r>
      <w:r>
        <w:rPr>
          <w:rFonts w:ascii="Times New Roman"/>
          <w:b w:val="false"/>
          <w:i w:val="false"/>
          <w:color w:val="000000"/>
          <w:sz w:val="28"/>
        </w:rPr>
        <w:t>
      19) 220.01.019 жолында салық төлеушінің 220.01.001-ден 220.01.018-ге дейінгі жолдарда көрініс таппаған,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20) тармақшасына сәйкес жылдық жиынтық кіріске енгізілетін кірістері көрсетіледі;
</w:t>
      </w:r>
      <w:r>
        <w:br/>
      </w:r>
      <w:r>
        <w:rPr>
          <w:rFonts w:ascii="Times New Roman"/>
          <w:b w:val="false"/>
          <w:i w:val="false"/>
          <w:color w:val="000000"/>
          <w:sz w:val="28"/>
        </w:rPr>
        <w:t>
      20) 220.01.020 жолында 220.01.001-220.01.019 жолдары сомаларын қосу жолымен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 салынуға жатпайтын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 "Салық салынуға жатпайтын кірістер" бөлімінде:
</w:t>
      </w:r>
      <w:r>
        <w:br/>
      </w:r>
      <w:r>
        <w:rPr>
          <w:rFonts w:ascii="Times New Roman"/>
          <w:b w:val="false"/>
          <w:i w:val="false"/>
          <w:color w:val="000000"/>
          <w:sz w:val="28"/>
        </w:rPr>
        <w:t>
      1) 220.02.001 жолында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салынуға жатпайтын кірістердің жалпы сомасы, сондай-ақ 220.02.002 - 220.02.020 жолдарының сомасын қосумен айқындалатын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1) тармақшасына сәйкес жылдық жиынтық кірістен алынып тасталатын дивидендтер көрсетіледі;
</w:t>
      </w:r>
      <w:r>
        <w:br/>
      </w:r>
      <w:r>
        <w:rPr>
          <w:rFonts w:ascii="Times New Roman"/>
          <w:b w:val="false"/>
          <w:i w:val="false"/>
          <w:color w:val="000000"/>
          <w:sz w:val="28"/>
        </w:rPr>
        <w:t>
      2) 220.02.002 жолына 220.06.005 және 220.06.007 жолдарында көрсетілген сома көшіріледі; 
</w:t>
      </w:r>
      <w:r>
        <w:br/>
      </w:r>
      <w:r>
        <w:rPr>
          <w:rFonts w:ascii="Times New Roman"/>
          <w:b w:val="false"/>
          <w:i w:val="false"/>
          <w:color w:val="000000"/>
          <w:sz w:val="28"/>
        </w:rPr>
        <w:t>
      3) 220.02.003 жолына 220.06.008 жолында көрсетілген сома көшіріледі;
</w:t>
      </w:r>
      <w:r>
        <w:br/>
      </w:r>
      <w:r>
        <w:rPr>
          <w:rFonts w:ascii="Times New Roman"/>
          <w:b w:val="false"/>
          <w:i w:val="false"/>
          <w:color w:val="000000"/>
          <w:sz w:val="28"/>
        </w:rPr>
        <w:t>
      4) 220.02.004 жолында бұрын Қазақстан Республикасында төлем көзіне салық салынған Қазақстан Республикасының резидент - заңды тұлғасынан алынған дивидендтер көрсетіледі;
</w:t>
      </w:r>
      <w:r>
        <w:br/>
      </w:r>
      <w:r>
        <w:rPr>
          <w:rFonts w:ascii="Times New Roman"/>
          <w:b w:val="false"/>
          <w:i w:val="false"/>
          <w:color w:val="000000"/>
          <w:sz w:val="28"/>
        </w:rPr>
        <w:t>
      5) 220.02.005 жолына 220.12.004 жолын алумен 220.12.005 жолында көрсетілген сома көшіріледі;
</w:t>
      </w:r>
      <w:r>
        <w:br/>
      </w:r>
      <w:r>
        <w:rPr>
          <w:rFonts w:ascii="Times New Roman"/>
          <w:b w:val="false"/>
          <w:i w:val="false"/>
          <w:color w:val="000000"/>
          <w:sz w:val="28"/>
        </w:rPr>
        <w:t>
      6) 220.02.006 жолына 220.10.002 жолында көрсетілген сома көшіріледі;
</w:t>
      </w:r>
      <w:r>
        <w:br/>
      </w:r>
      <w:r>
        <w:rPr>
          <w:rFonts w:ascii="Times New Roman"/>
          <w:b w:val="false"/>
          <w:i w:val="false"/>
          <w:color w:val="000000"/>
          <w:sz w:val="28"/>
        </w:rPr>
        <w:t>
      7) 220.02.007-ден 220.02.020-ға дейінгі жолдарда 220.02.002-ден 220.02.006-ға дейінгі жолдарда көрсетілмеген және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осы Ережелердің 206-тармақтарына сәйкес кіріс түрлерінің кодтары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Шегерімдер - 220.03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 "Шегерімдер" бөлімінде:
</w:t>
      </w:r>
      <w:r>
        <w:br/>
      </w:r>
      <w:r>
        <w:rPr>
          <w:rFonts w:ascii="Times New Roman"/>
          <w:b w:val="false"/>
          <w:i w:val="false"/>
          <w:color w:val="000000"/>
          <w:sz w:val="28"/>
        </w:rPr>
        <w:t>
      1) 220.03.001 жолына 220.15.009 жолында көрсетілген сома көшіріледі;
</w:t>
      </w:r>
      <w:r>
        <w:br/>
      </w:r>
      <w:r>
        <w:rPr>
          <w:rFonts w:ascii="Times New Roman"/>
          <w:b w:val="false"/>
          <w:i w:val="false"/>
          <w:color w:val="000000"/>
          <w:sz w:val="28"/>
        </w:rPr>
        <w:t>
      2) 220.03.002 жолына 220.16.007 жолында көрсетілген сома көшіріледі;
</w:t>
      </w:r>
      <w:r>
        <w:br/>
      </w:r>
      <w:r>
        <w:rPr>
          <w:rFonts w:ascii="Times New Roman"/>
          <w:b w:val="false"/>
          <w:i w:val="false"/>
          <w:color w:val="000000"/>
          <w:sz w:val="28"/>
        </w:rPr>
        <w:t>
      3) 220.03.003 жолына 220.17.003 жолында көрсетілген сома көшіріледі;
</w:t>
      </w:r>
      <w:r>
        <w:br/>
      </w:r>
      <w:r>
        <w:rPr>
          <w:rFonts w:ascii="Times New Roman"/>
          <w:b w:val="false"/>
          <w:i w:val="false"/>
          <w:color w:val="000000"/>
          <w:sz w:val="28"/>
        </w:rPr>
        <w:t>
      4) 220.03.04 жолына 220.18.001В жолында көрсетілген сома көшіріледі;
</w:t>
      </w:r>
      <w:r>
        <w:br/>
      </w:r>
      <w:r>
        <w:rPr>
          <w:rFonts w:ascii="Times New Roman"/>
          <w:b w:val="false"/>
          <w:i w:val="false"/>
          <w:color w:val="000000"/>
          <w:sz w:val="28"/>
        </w:rPr>
        <w:t>
      5) 220.03.005 жолын жер қойнауын пайдаланушы толтырады. Осы жолға 220.09.003 жолында көрсетілген сома көшіріледі;
</w:t>
      </w:r>
      <w:r>
        <w:br/>
      </w:r>
      <w:r>
        <w:rPr>
          <w:rFonts w:ascii="Times New Roman"/>
          <w:b w:val="false"/>
          <w:i w:val="false"/>
          <w:color w:val="000000"/>
          <w:sz w:val="28"/>
        </w:rPr>
        <w:t>
      6) 220.03.006 жолына 220.19.001 жолында көрсетілген сома көшіріледі;
</w:t>
      </w:r>
      <w:r>
        <w:br/>
      </w:r>
      <w:r>
        <w:rPr>
          <w:rFonts w:ascii="Times New Roman"/>
          <w:b w:val="false"/>
          <w:i w:val="false"/>
          <w:color w:val="000000"/>
          <w:sz w:val="28"/>
        </w:rPr>
        <w:t>
      7) 220.03.007 жолына 220.20.003 жолында көрсетілген сома көшіріледі;
</w:t>
      </w:r>
      <w:r>
        <w:br/>
      </w:r>
      <w:r>
        <w:rPr>
          <w:rFonts w:ascii="Times New Roman"/>
          <w:b w:val="false"/>
          <w:i w:val="false"/>
          <w:color w:val="000000"/>
          <w:sz w:val="28"/>
        </w:rPr>
        <w:t>
      8) 220.03.08 жолына 220.21.006 жолында көрсетілген сома көшіріледі;
</w:t>
      </w:r>
      <w:r>
        <w:br/>
      </w:r>
      <w:r>
        <w:rPr>
          <w:rFonts w:ascii="Times New Roman"/>
          <w:b w:val="false"/>
          <w:i w:val="false"/>
          <w:color w:val="000000"/>
          <w:sz w:val="28"/>
        </w:rPr>
        <w:t>
      9) 220.03.009 жолын жер қойнауын пайдаланушы толтырады. Осы жолға 220.22.016 және 220.22.019 жолдарын қосу арқылы айқындалатын сома көшіріледі;
</w:t>
      </w:r>
      <w:r>
        <w:br/>
      </w:r>
      <w:r>
        <w:rPr>
          <w:rFonts w:ascii="Times New Roman"/>
          <w:b w:val="false"/>
          <w:i w:val="false"/>
          <w:color w:val="000000"/>
          <w:sz w:val="28"/>
        </w:rPr>
        <w:t>
      10) 220.03.010 жолына 220.13.002В жолында көрсетілген сома көшіріледі;
</w:t>
      </w:r>
      <w:r>
        <w:br/>
      </w:r>
      <w:r>
        <w:rPr>
          <w:rFonts w:ascii="Times New Roman"/>
          <w:b w:val="false"/>
          <w:i w:val="false"/>
          <w:color w:val="000000"/>
          <w:sz w:val="28"/>
        </w:rPr>
        <w:t>
      11) 220.03.011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бюджетке төленген салықтардың сомасы көрсетіледі;
</w:t>
      </w:r>
      <w:r>
        <w:br/>
      </w:r>
      <w:r>
        <w:rPr>
          <w:rFonts w:ascii="Times New Roman"/>
          <w:b w:val="false"/>
          <w:i w:val="false"/>
          <w:color w:val="000000"/>
          <w:sz w:val="28"/>
        </w:rPr>
        <w:t>
      12) 220.03.012 жолына 220.24.001 жолында көрсетілген сома көшіріледі;
</w:t>
      </w:r>
      <w:r>
        <w:br/>
      </w:r>
      <w:r>
        <w:rPr>
          <w:rFonts w:ascii="Times New Roman"/>
          <w:b w:val="false"/>
          <w:i w:val="false"/>
          <w:color w:val="000000"/>
          <w:sz w:val="28"/>
        </w:rPr>
        <w:t>
      13) 220.03.013 жолында 220.03.013А - 220.03.013F жолдарының сомасын қосумен айқындалатын амортизациялық аударымдардың, жөндеуге шығыстар мен тіркелген активтер бойынша басқа да шегерімдердің жалпы сомасы көрсетіледі;
</w:t>
      </w:r>
      <w:r>
        <w:br/>
      </w:r>
      <w:r>
        <w:rPr>
          <w:rFonts w:ascii="Times New Roman"/>
          <w:b w:val="false"/>
          <w:i w:val="false"/>
          <w:color w:val="000000"/>
          <w:sz w:val="28"/>
        </w:rPr>
        <w:t>
      14) 220.03.013А жолына 220.25.004Е жолында көрсетілген сома көшіріледі;
</w:t>
      </w:r>
      <w:r>
        <w:br/>
      </w:r>
      <w:r>
        <w:rPr>
          <w:rFonts w:ascii="Times New Roman"/>
          <w:b w:val="false"/>
          <w:i w:val="false"/>
          <w:color w:val="000000"/>
          <w:sz w:val="28"/>
        </w:rPr>
        <w:t>
      15) 220.03.013В жолына 220.25.005Е жолында көрсетілген сома көшіріледі;
</w:t>
      </w:r>
      <w:r>
        <w:br/>
      </w:r>
      <w:r>
        <w:rPr>
          <w:rFonts w:ascii="Times New Roman"/>
          <w:b w:val="false"/>
          <w:i w:val="false"/>
          <w:color w:val="000000"/>
          <w:sz w:val="28"/>
        </w:rPr>
        <w:t>
      16) 220.03.013С жолына 220.26.001В жолында көрсетілген сома көшіріледі;
</w:t>
      </w:r>
      <w:r>
        <w:br/>
      </w:r>
      <w:r>
        <w:rPr>
          <w:rFonts w:ascii="Times New Roman"/>
          <w:b w:val="false"/>
          <w:i w:val="false"/>
          <w:color w:val="000000"/>
          <w:sz w:val="28"/>
        </w:rPr>
        <w:t>
      17) 220.03.13D жолына 220.25.004I және 220.25.005G жолдарында көрсетілген сомалар көшіріледі;
</w:t>
      </w:r>
      <w:r>
        <w:br/>
      </w:r>
      <w:r>
        <w:rPr>
          <w:rFonts w:ascii="Times New Roman"/>
          <w:b w:val="false"/>
          <w:i w:val="false"/>
          <w:color w:val="000000"/>
          <w:sz w:val="28"/>
        </w:rPr>
        <w:t>
      18) 220.03.013Е жолына 220.25.004Н және 220.25.005F жолдарында көрсетілген сомалар көшіріледі;
</w:t>
      </w:r>
      <w:r>
        <w:br/>
      </w:r>
      <w:r>
        <w:rPr>
          <w:rFonts w:ascii="Times New Roman"/>
          <w:b w:val="false"/>
          <w:i w:val="false"/>
          <w:color w:val="000000"/>
          <w:sz w:val="28"/>
        </w:rPr>
        <w:t>
      19) 220.03.013F жолына 220.25.004F және 220.25.007Е жолдарында көрсетілген сома көшіріледі;
</w:t>
      </w:r>
      <w:r>
        <w:br/>
      </w:r>
      <w:r>
        <w:rPr>
          <w:rFonts w:ascii="Times New Roman"/>
          <w:b w:val="false"/>
          <w:i w:val="false"/>
          <w:color w:val="000000"/>
          <w:sz w:val="28"/>
        </w:rPr>
        <w:t>
      20) 220.03.014 жолда Қазақстан Республикасының зейнетақы заңдарына сәйкес айқындалатын міндетті зейнетақы жарналарының сомасы көрсетіледі;
</w:t>
      </w:r>
      <w:r>
        <w:br/>
      </w:r>
      <w:r>
        <w:rPr>
          <w:rFonts w:ascii="Times New Roman"/>
          <w:b w:val="false"/>
          <w:i w:val="false"/>
          <w:color w:val="000000"/>
          <w:sz w:val="28"/>
        </w:rPr>
        <w:t>
      21) 220.03.015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1) тармақшасына сәйкес айлық есептік көрсеткіш мөлшерінде салық шегерімінің сомасы көрсетіледі;
</w:t>
      </w:r>
      <w:r>
        <w:br/>
      </w:r>
      <w:r>
        <w:rPr>
          <w:rFonts w:ascii="Times New Roman"/>
          <w:b w:val="false"/>
          <w:i w:val="false"/>
          <w:color w:val="000000"/>
          <w:sz w:val="28"/>
        </w:rPr>
        <w:t>
      22) 220.03.016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2) тармақшасына сәйкес асырауындағы отбасы мүшелеріне салық шегерімдерінің сомасы көрсетіледі;
</w:t>
      </w:r>
      <w:r>
        <w:br/>
      </w:r>
      <w:r>
        <w:rPr>
          <w:rFonts w:ascii="Times New Roman"/>
          <w:b w:val="false"/>
          <w:i w:val="false"/>
          <w:color w:val="000000"/>
          <w:sz w:val="28"/>
        </w:rPr>
        <w:t>
      23) 220.03.017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4) тармақшасына сәйкес белгіленген шектерде шегерімге жатқызылатын ерікті зейнетақы жарналарының сомасы көрсетіледі;
</w:t>
      </w:r>
      <w:r>
        <w:br/>
      </w:r>
      <w:r>
        <w:rPr>
          <w:rFonts w:ascii="Times New Roman"/>
          <w:b w:val="false"/>
          <w:i w:val="false"/>
          <w:color w:val="000000"/>
          <w:sz w:val="28"/>
        </w:rPr>
        <w:t>
      24) 220.03.018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5) тармақшасына сәйкес белгіленген шектерде шегерімге жатқызылатын ерікті кәсіптік зейнетақы жарналарының сомасы көрсетіледі;
</w:t>
      </w:r>
      <w:r>
        <w:br/>
      </w:r>
      <w:r>
        <w:rPr>
          <w:rFonts w:ascii="Times New Roman"/>
          <w:b w:val="false"/>
          <w:i w:val="false"/>
          <w:color w:val="000000"/>
          <w:sz w:val="28"/>
        </w:rPr>
        <w:t>
      25) 220.03.019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6) тармақшасына сәйкес белгіленген шектерде шегерімге жатқызылатын сақтандыру сыйақыларының сомасы көрсетіледі;
</w:t>
      </w:r>
      <w:r>
        <w:br/>
      </w:r>
      <w:r>
        <w:rPr>
          <w:rFonts w:ascii="Times New Roman"/>
          <w:b w:val="false"/>
          <w:i w:val="false"/>
          <w:color w:val="000000"/>
          <w:sz w:val="28"/>
        </w:rPr>
        <w:t>
      26) 220.03.020 жолда 220.03.001-ден 220.03.019-ға дейінгі жолдардың сомаларын қосу арқылы айқындалатын шегерімдердің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 салынатын кіріс есебі - 220.04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 "Салық салынатын кіріс есебі" бөлімінде:
</w:t>
      </w:r>
      <w:r>
        <w:br/>
      </w:r>
      <w:r>
        <w:rPr>
          <w:rFonts w:ascii="Times New Roman"/>
          <w:b w:val="false"/>
          <w:i w:val="false"/>
          <w:color w:val="000000"/>
          <w:sz w:val="28"/>
        </w:rPr>
        <w:t>
      1) 220.04.001 жолына 220.00.004 жолында көрсетілген сома көшіріледі;
</w:t>
      </w:r>
      <w:r>
        <w:br/>
      </w:r>
      <w:r>
        <w:rPr>
          <w:rFonts w:ascii="Times New Roman"/>
          <w:b w:val="false"/>
          <w:i w:val="false"/>
          <w:color w:val="000000"/>
          <w:sz w:val="28"/>
        </w:rPr>
        <w:t>
      2) 220.04.002 жолына 220.28.005 жолында көрсетілген сома көшіріледі;
</w:t>
      </w:r>
      <w:r>
        <w:br/>
      </w:r>
      <w:r>
        <w:rPr>
          <w:rFonts w:ascii="Times New Roman"/>
          <w:b w:val="false"/>
          <w:i w:val="false"/>
          <w:color w:val="000000"/>
          <w:sz w:val="28"/>
        </w:rPr>
        <w:t>
      3) 220.04.003 жолында 220.04.001 және 220.04.002 жолдарының айырмасы ретінде айқындалатын салық салынатын кірістің (залалдың) жиынтық сомасы көрсетіледі;
</w:t>
      </w:r>
      <w:r>
        <w:br/>
      </w:r>
      <w:r>
        <w:rPr>
          <w:rFonts w:ascii="Times New Roman"/>
          <w:b w:val="false"/>
          <w:i w:val="false"/>
          <w:color w:val="000000"/>
          <w:sz w:val="28"/>
        </w:rPr>
        <w:t>
      4) 220.04.004 жолында 220.04.003 жолында залал алған кезде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 алған залал сомасы көрсетіледі. Бұл ретте, егер 220.03.013С жолы бойынша сома 220.04.001 жолының сомасынан көбірек немесе тең болса, 220.04.004 жолында 220.04.001 жолында көрсетілген сома көрсетіледі. Егер 220.03.013С жолы бойынша сома 220.04.001 жолы бойынша сомадан аз болса, 220.04.004 жолына 220.03.013С жолының сомасы көшіріледі;
</w:t>
      </w:r>
      <w:r>
        <w:br/>
      </w:r>
      <w:r>
        <w:rPr>
          <w:rFonts w:ascii="Times New Roman"/>
          <w:b w:val="false"/>
          <w:i w:val="false"/>
          <w:color w:val="000000"/>
          <w:sz w:val="28"/>
        </w:rPr>
        <w:t>
      5) 220.04.005 жолында кәсіпкерлік қызметінде пайдаланылатын (220.04.003 - 220.04.004 + 220.06.002)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6) 220.04.006 жолында 220.04.003 х 2 % + (220.04.006С және 220.04.006D жолдарының сомасы) - 220.04.006Е) сомаларының шамасында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(220.04.006А және 220.04.006В сомасы)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7) 220.04.006А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8) 220.04.006В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атаулы әлеуметтік көмек көрсетіледі;
</w:t>
      </w:r>
      <w:r>
        <w:br/>
      </w:r>
      <w:r>
        <w:rPr>
          <w:rFonts w:ascii="Times New Roman"/>
          <w:b w:val="false"/>
          <w:i w:val="false"/>
          <w:color w:val="000000"/>
          <w:sz w:val="28"/>
        </w:rPr>
        <w:t>
      9) 220.04.006С жолын мүгедектердің еңбегін пайдаланатын салық төлеушілер толтырады. Бұл жолда Салық кодексінің 1
</w:t>
      </w:r>
      <w:r>
        <w:rPr>
          <w:rFonts w:ascii="Times New Roman"/>
          <w:b w:val="false"/>
          <w:i w:val="false"/>
          <w:color w:val="000000"/>
          <w:sz w:val="28"/>
        </w:rPr>
        <w:t xml:space="preserve"> 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10) 220.04.006D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11) 220.04.006Е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220.04.006А - 220.04.006С жолдарында көрсетілген шығыстардың нақты сомасы салық салынатын кірістен екі процентінен кемінің сомасын құраса (220.04.003), онда салық салынатын кірістен алып тастауға жүргізілген шығыстардың нақты сомасы жатады. Егер сома салық салынатын кірістен екі проценттен астам құраған жағдайда, онда салық салынатын кірістің екі проценттері мөлшерінде айқындалған сома алып тастауға жатады;
</w:t>
      </w:r>
      <w:r>
        <w:br/>
      </w:r>
      <w:r>
        <w:rPr>
          <w:rFonts w:ascii="Times New Roman"/>
          <w:b w:val="false"/>
          <w:i w:val="false"/>
          <w:color w:val="000000"/>
          <w:sz w:val="28"/>
        </w:rPr>
        <w:t>
      12) 220.04.007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Бұл жолға 220.29.001 жолында айқындалған залал сомасы көшіріледі;
</w:t>
      </w:r>
      <w:r>
        <w:br/>
      </w:r>
      <w:r>
        <w:rPr>
          <w:rFonts w:ascii="Times New Roman"/>
          <w:b w:val="false"/>
          <w:i w:val="false"/>
          <w:color w:val="000000"/>
          <w:sz w:val="28"/>
        </w:rPr>
        <w:t>
      13) 220.04.008 жолында 220.04.003, 220.04.006 және 220.04.007 жолдарының айырмасы ретінде айқындалатын шеккен залалдар мен түзетулерді ескеріп салық салынатын кіріс көрсетіледі. Егер 220.04.007 жолында көрсетілген сома бұрынғы екі жолдың айырмасынан үлкен болса, онда осы жолдың шамасы теріс болады. Алынған сома 220.00.005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Тауарларды (жұмыстарды, қызметтерді) өткізуден түскен кірістер - 220.05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қызметтерді) өткізуден түскен кірісті айқындауға арналған.
</w:t>
      </w:r>
      <w:r>
        <w:br/>
      </w:r>
      <w:r>
        <w:rPr>
          <w:rFonts w:ascii="Times New Roman"/>
          <w:b w:val="false"/>
          <w:i w:val="false"/>
          <w:color w:val="000000"/>
          <w:sz w:val="28"/>
        </w:rPr>
        <w:t>
      35.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36. "Тауарларды (жұмыстар, қызмет көрсетулер) өткізу" бөлімінде:
</w:t>
      </w:r>
      <w:r>
        <w:br/>
      </w:r>
      <w:r>
        <w:rPr>
          <w:rFonts w:ascii="Times New Roman"/>
          <w:b w:val="false"/>
          <w:i w:val="false"/>
          <w:color w:val="000000"/>
          <w:sz w:val="28"/>
        </w:rPr>
        <w:t>
      1) 220.05.001 жолы кіріс сомасы енгізілетін тауарлар (жұмыстар, қызмет көрсетулер) бойынша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220.05.001С жолы 220.01.001 жолына көшіріледі.
</w:t>
      </w:r>
      <w:r>
        <w:br/>
      </w:r>
      <w:r>
        <w:rPr>
          <w:rFonts w:ascii="Times New Roman"/>
          <w:b w:val="false"/>
          <w:i w:val="false"/>
          <w:color w:val="000000"/>
          <w:sz w:val="28"/>
        </w:rPr>
        <w:t>
      37. 220.05.001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w:t>
      </w:r>
      <w:r>
        <w:rPr>
          <w:rFonts w:ascii="Times New Roman"/>
          <w:b w:val="false"/>
          <w:i w:val="false"/>
          <w:color w:val="000000"/>
          <w:sz w:val="28"/>
        </w:rPr>
        <w:t xml:space="preserve"> 81-бабы </w:t>
      </w:r>
      <w:r>
        <w:rPr>
          <w:rFonts w:ascii="Times New Roman"/>
          <w:b w:val="false"/>
          <w:i w:val="false"/>
          <w:color w:val="000000"/>
          <w:sz w:val="28"/>
        </w:rPr>
        <w:t>
 2-тармағының 4) тармақшасына сәйкес, егер шарт талаптарына сәйкес сатылған тауарлар (жұмыстар, қызмет көрсетулер) үшін төлем шетел валютасындағы белгілі сомаға тең сомада теңгемен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(айырмасы)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220.05.001 жолына қосымша нысан С бағанының жиынтық шамасы 220.05.001А жолына, D бағаны - 220.05.001В жолына, Е бағаны 220.05.001С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Үй-жайларды, ғимараттарды, құрылыстарды, сондай-ақ амортизациялауға жатпайтын активтерді сату кезінде құн өсуінен кіріс - 220.06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амортизациялауға жатпайтын активтерді сату кезінде құн өсуінен кірісті айқындауға арналған.
</w:t>
      </w:r>
      <w:r>
        <w:br/>
      </w:r>
      <w:r>
        <w:rPr>
          <w:rFonts w:ascii="Times New Roman"/>
          <w:b w:val="false"/>
          <w:i w:val="false"/>
          <w:color w:val="000000"/>
          <w:sz w:val="28"/>
        </w:rPr>
        <w:t>
      39.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40. "Үй-жайларды, ғимараттарды, құрылыстарды сату" бөлімінде:
</w:t>
      </w:r>
      <w:r>
        <w:br/>
      </w:r>
      <w:r>
        <w:rPr>
          <w:rFonts w:ascii="Times New Roman"/>
          <w:b w:val="false"/>
          <w:i w:val="false"/>
          <w:color w:val="000000"/>
          <w:sz w:val="28"/>
        </w:rPr>
        <w:t>
      1) 220.06.001 жолы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41. "Амортизациялауға жатпайтын активтерді сату" бөлімінде:
</w:t>
      </w:r>
      <w:r>
        <w:br/>
      </w:r>
      <w:r>
        <w:rPr>
          <w:rFonts w:ascii="Times New Roman"/>
          <w:b w:val="false"/>
          <w:i w:val="false"/>
          <w:color w:val="000000"/>
          <w:sz w:val="28"/>
        </w:rPr>
        <w:t>
      220.06.004 жолы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42. "Бағалы қағаздарды сату" бөлімінде:
</w:t>
      </w:r>
      <w:r>
        <w:br/>
      </w:r>
      <w:r>
        <w:rPr>
          <w:rFonts w:ascii="Times New Roman"/>
          <w:b w:val="false"/>
          <w:i w:val="false"/>
          <w:color w:val="000000"/>
          <w:sz w:val="28"/>
        </w:rPr>
        <w:t>
      1) 220.06.005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220.06.008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220.06.009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220.06.010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220.06.011 жолы 220.06.010 жолының сомасына азайтылған 220.06.006, 220.06.009 жолдарының сомасымен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43. "Барлығы" бөлімінде:
</w:t>
      </w:r>
      <w:r>
        <w:br/>
      </w:r>
      <w:r>
        <w:rPr>
          <w:rFonts w:ascii="Times New Roman"/>
          <w:b w:val="false"/>
          <w:i w:val="false"/>
          <w:color w:val="000000"/>
          <w:sz w:val="28"/>
        </w:rPr>
        <w:t>
      220.06.012 жолында үй-жайлар, ғимараттар, құрылыстар сату кезінде қосылған құн өсуінен кірістің жалпы сомасы, сондай-ақ 220.06.001, 220.06.004, 220.06.005, 220.06.007, 220.06.008 және 220.06.011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r>
        <w:br/>
      </w:r>
      <w:r>
        <w:rPr>
          <w:rFonts w:ascii="Times New Roman"/>
          <w:b w:val="false"/>
          <w:i w:val="false"/>
          <w:color w:val="000000"/>
          <w:sz w:val="28"/>
        </w:rPr>
        <w:t>
      44. Салық төлеуші 220.06.002 жолында айқындалған, кәсіпкерлік қызметінде пайдаланылған үй-жайларды, ғимараттарды, құрылыстарды сатудан залал алынған кезде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220.04.005 жолының сомасын айқындау кезінде есептелмейді.
</w:t>
      </w:r>
      <w:r>
        <w:br/>
      </w:r>
      <w:r>
        <w:rPr>
          <w:rFonts w:ascii="Times New Roman"/>
          <w:b w:val="false"/>
          <w:i w:val="false"/>
          <w:color w:val="000000"/>
          <w:sz w:val="28"/>
        </w:rPr>
        <w:t>
      220.06.003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220.06.005 және 220.06.007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220.02.003 жолына көшіріледі.
</w:t>
      </w:r>
      <w:r>
        <w:br/>
      </w:r>
      <w:r>
        <w:rPr>
          <w:rFonts w:ascii="Times New Roman"/>
          <w:b w:val="false"/>
          <w:i w:val="false"/>
          <w:color w:val="000000"/>
          <w:sz w:val="28"/>
        </w:rPr>
        <w:t>
      220.06.008 жолында кірісті алу кезінде осы сома 220.02.003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220.06.012 жолында айқындалған бағалы қағаздарды қоса амортизацияға жатпайтын активтер 220.01.002 жолына көшіріледі.
</w:t>
      </w:r>
      <w:r>
        <w:br/>
      </w:r>
      <w:r>
        <w:rPr>
          <w:rFonts w:ascii="Times New Roman"/>
          <w:b w:val="false"/>
          <w:i w:val="false"/>
          <w:color w:val="000000"/>
          <w:sz w:val="28"/>
        </w:rPr>
        <w:t>
      45. 220.06.001, 220.06.002, 220.06.003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220.25.001 және 220.25.002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220.06.001 және 220.06.002 жолдарына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220.06.001 жолына қосымша нысан Е бағанының жиынтық шамасы 220.06.001 жолына, 220.06.002 жолына қосымша нысан Е бағаны 220.06.002 жолына, 220.06.003 жолына қосымша нысан Е бағаны 220.06.003 жолына көшіріледі.
</w:t>
      </w:r>
      <w:r>
        <w:br/>
      </w:r>
      <w:r>
        <w:rPr>
          <w:rFonts w:ascii="Times New Roman"/>
          <w:b w:val="false"/>
          <w:i w:val="false"/>
          <w:color w:val="000000"/>
          <w:sz w:val="28"/>
        </w:rPr>
        <w:t>
      46. 220.06.004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220.06.004 жолына қосымша нысан Е бағанының жиынтық шамасы 100.06.004 жолына көшіріледі.
</w:t>
      </w:r>
      <w:r>
        <w:br/>
      </w:r>
      <w:r>
        <w:rPr>
          <w:rFonts w:ascii="Times New Roman"/>
          <w:b w:val="false"/>
          <w:i w:val="false"/>
          <w:color w:val="000000"/>
          <w:sz w:val="28"/>
        </w:rPr>
        <w:t>
      47. 220.06.005, 220.06.006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220.06.005 жолына қосымша нысан Е бағанының жиынтық шамасы 220.06.005 жолына, 220.06.006 жолына - 220.06.006 жолына қосымша нысан Е бағанына көшіріледі.
</w:t>
      </w:r>
      <w:r>
        <w:br/>
      </w:r>
      <w:r>
        <w:rPr>
          <w:rFonts w:ascii="Times New Roman"/>
          <w:b w:val="false"/>
          <w:i w:val="false"/>
          <w:color w:val="000000"/>
          <w:sz w:val="28"/>
        </w:rPr>
        <w:t>
      48. 220.06.007, 220.06.008, 220.06.009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220.12.002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 - G), онда
</w:t>
      </w:r>
      <w:r>
        <w:br/>
      </w:r>
      <w:r>
        <w:rPr>
          <w:rFonts w:ascii="Times New Roman"/>
          <w:b w:val="false"/>
          <w:i w:val="false"/>
          <w:color w:val="000000"/>
          <w:sz w:val="28"/>
        </w:rPr>
        <w:t>
      (J - G) - күндегі берешек бағалы қағазды иелену кезеңі;
</w:t>
      </w:r>
      <w:r>
        <w:br/>
      </w:r>
      <w:r>
        <w:rPr>
          <w:rFonts w:ascii="Times New Roman"/>
          <w:b w:val="false"/>
          <w:i w:val="false"/>
          <w:color w:val="000000"/>
          <w:sz w:val="28"/>
        </w:rPr>
        <w:t>
      12) L бағанында L=(I - (F + 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220.06.007 жолына қосымша нысан L бағанының жиынтық шамасы 220.06.007 жолына, 220.06.008 жолына қосымша нысан L бағаны 220.06.008 жолына, 220.06.009 жолына қосымша нысан L бағаны 220.06.009 жолына көшіріледі.
</w:t>
      </w:r>
      <w:r>
        <w:br/>
      </w:r>
      <w:r>
        <w:rPr>
          <w:rFonts w:ascii="Times New Roman"/>
          <w:b w:val="false"/>
          <w:i w:val="false"/>
          <w:color w:val="000000"/>
          <w:sz w:val="28"/>
        </w:rPr>
        <w:t>
      49. 220.06.010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220.06.006, 220.06.009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220.06.010 жолына қосымша нысанның тиісті салық кезеңі үшін С бағанының шамасы 220.06.010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Күмәнді міндеттемелер бойынша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r>
        <w:br/>
      </w:r>
      <w:r>
        <w:rPr>
          <w:rFonts w:ascii="Times New Roman"/>
          <w:b w:val="false"/>
          <w:i w:val="false"/>
          <w:color w:val="000000"/>
          <w:sz w:val="28"/>
        </w:rPr>
        <w:t>
      51.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52. "Тауарлар (жұмыстар, қызмет көрсетулер) бойынша күмәнді міндеттемелер" бөлімінде:
</w:t>
      </w:r>
      <w:r>
        <w:br/>
      </w:r>
      <w:r>
        <w:rPr>
          <w:rFonts w:ascii="Times New Roman"/>
          <w:b w:val="false"/>
          <w:i w:val="false"/>
          <w:color w:val="000000"/>
          <w:sz w:val="28"/>
        </w:rPr>
        <w:t>
      220.07.003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53. "Қызметкерлердің кірістері бойынша күмәнді міндеттемелер" бөлімінде:
</w:t>
      </w:r>
      <w:r>
        <w:br/>
      </w:r>
      <w:r>
        <w:rPr>
          <w:rFonts w:ascii="Times New Roman"/>
          <w:b w:val="false"/>
          <w:i w:val="false"/>
          <w:color w:val="000000"/>
          <w:sz w:val="28"/>
        </w:rPr>
        <w:t>
      220.07.002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54. "Күмәнді міндеттемелердің барлығы" бөлімінде:
</w:t>
      </w:r>
      <w:r>
        <w:br/>
      </w:r>
      <w:r>
        <w:rPr>
          <w:rFonts w:ascii="Times New Roman"/>
          <w:b w:val="false"/>
          <w:i w:val="false"/>
          <w:color w:val="000000"/>
          <w:sz w:val="28"/>
        </w:rPr>
        <w:t>
      220.07.003 жолы салық төлеуші күмәнді деп таныған кредиторлық берешектің жалпы сомасын көрсетуге арналған және 220.07.001С және 220.07.002А жолдарының сомасы ретінде айқындалады.
</w:t>
      </w:r>
      <w:r>
        <w:br/>
      </w:r>
      <w:r>
        <w:rPr>
          <w:rFonts w:ascii="Times New Roman"/>
          <w:b w:val="false"/>
          <w:i w:val="false"/>
          <w:color w:val="000000"/>
          <w:sz w:val="28"/>
        </w:rPr>
        <w:t>
      55. 220.07.003 жолының шамасы 220.01.004 жолына көшіріледі.
</w:t>
      </w:r>
      <w:r>
        <w:br/>
      </w:r>
      <w:r>
        <w:rPr>
          <w:rFonts w:ascii="Times New Roman"/>
          <w:b w:val="false"/>
          <w:i w:val="false"/>
          <w:color w:val="000000"/>
          <w:sz w:val="28"/>
        </w:rPr>
        <w:t>
      56. 220.07.001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220.07.001 жолына қосымша нысан F бағанының жиынтық шамасы 220.07.001А жолына, Н бағаны - 220.07.001В жолына, І бағаны - 220.07.001С жолына көшіріледі.
</w:t>
      </w:r>
      <w:r>
        <w:br/>
      </w:r>
      <w:r>
        <w:rPr>
          <w:rFonts w:ascii="Times New Roman"/>
          <w:b w:val="false"/>
          <w:i w:val="false"/>
          <w:color w:val="000000"/>
          <w:sz w:val="28"/>
        </w:rPr>
        <w:t>
      57. 220.07.002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220.07.002 жолына қосымша нысан J бағанының жиынтық шамасы 220.07.002А жолына, К бағаны - 220.07.002В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Мүлікті жалға беруден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59.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60. "Мүлікті жалға беру" бөлімінде:
</w:t>
      </w:r>
      <w:r>
        <w:br/>
      </w:r>
      <w:r>
        <w:rPr>
          <w:rFonts w:ascii="Times New Roman"/>
          <w:b w:val="false"/>
          <w:i w:val="false"/>
          <w:color w:val="000000"/>
          <w:sz w:val="28"/>
        </w:rPr>
        <w:t>
      220.08.001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61. 220.08.001 жолының шамасы 220.01.005 жолына көшіріледі.
</w:t>
      </w:r>
      <w:r>
        <w:br/>
      </w:r>
      <w:r>
        <w:rPr>
          <w:rFonts w:ascii="Times New Roman"/>
          <w:b w:val="false"/>
          <w:i w:val="false"/>
          <w:color w:val="000000"/>
          <w:sz w:val="28"/>
        </w:rPr>
        <w:t>
      62. 220.08.001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Ережелердің 207-тармағына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220.08.001 жолына қосымша нысан Е бағанының жиынтық шамасы 220.08.001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Кен орындарын әзірлеу салдарларын жою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- 220.09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 Салық кодексінің 
</w:t>
      </w:r>
      <w:r>
        <w:rPr>
          <w:rFonts w:ascii="Times New Roman"/>
          <w:b w:val="false"/>
          <w:i w:val="false"/>
          <w:color w:val="000000"/>
          <w:sz w:val="28"/>
        </w:rPr>
        <w:t xml:space="preserve"> 88-бабына </w:t>
      </w:r>
      <w:r>
        <w:rPr>
          <w:rFonts w:ascii="Times New Roman"/>
          <w:b w:val="false"/>
          <w:i w:val="false"/>
          <w:color w:val="000000"/>
          <w:sz w:val="28"/>
        </w:rPr>
        <w:t>
 сәйкес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Салық кодексінің 
</w:t>
      </w:r>
      <w:r>
        <w:rPr>
          <w:rFonts w:ascii="Times New Roman"/>
          <w:b w:val="false"/>
          <w:i w:val="false"/>
          <w:color w:val="000000"/>
          <w:sz w:val="28"/>
        </w:rPr>
        <w:t xml:space="preserve"> 97-бабына </w:t>
      </w:r>
      <w:r>
        <w:rPr>
          <w:rFonts w:ascii="Times New Roman"/>
          <w:b w:val="false"/>
          <w:i w:val="false"/>
          <w:color w:val="000000"/>
          <w:sz w:val="28"/>
        </w:rPr>
        <w:t>
 сәйкес шегерімге жатқызылатын кен орындарын әзірлеу салдарларын жою қорына аударымдар сомасын айқындауға арналған.
</w:t>
      </w:r>
      <w:r>
        <w:br/>
      </w:r>
      <w:r>
        <w:rPr>
          <w:rFonts w:ascii="Times New Roman"/>
          <w:b w:val="false"/>
          <w:i w:val="false"/>
          <w:color w:val="000000"/>
          <w:sz w:val="28"/>
        </w:rPr>
        <w:t>
      64.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65. "Кен орындарын әзірлеу салдарларын жою қорына аударым" бөлімінде:
</w:t>
      </w:r>
      <w:r>
        <w:br/>
      </w:r>
      <w:r>
        <w:rPr>
          <w:rFonts w:ascii="Times New Roman"/>
          <w:b w:val="false"/>
          <w:i w:val="false"/>
          <w:color w:val="000000"/>
          <w:sz w:val="28"/>
        </w:rPr>
        <w:t>
      220.09.001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66. "Кен орындарын әзірлеу салдарларын жою бойынша шығыстар" бөлімінде:
</w:t>
      </w:r>
      <w:r>
        <w:br/>
      </w:r>
      <w:r>
        <w:rPr>
          <w:rFonts w:ascii="Times New Roman"/>
          <w:b w:val="false"/>
          <w:i w:val="false"/>
          <w:color w:val="000000"/>
          <w:sz w:val="28"/>
        </w:rPr>
        <w:t>
      220.09.002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r>
        <w:br/>
      </w:r>
      <w:r>
        <w:rPr>
          <w:rFonts w:ascii="Times New Roman"/>
          <w:b w:val="false"/>
          <w:i w:val="false"/>
          <w:color w:val="000000"/>
          <w:sz w:val="28"/>
        </w:rPr>
        <w:t>
      67.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220.09.003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r>
        <w:br/>
      </w:r>
      <w:r>
        <w:rPr>
          <w:rFonts w:ascii="Times New Roman"/>
          <w:b w:val="false"/>
          <w:i w:val="false"/>
          <w:color w:val="000000"/>
          <w:sz w:val="28"/>
        </w:rPr>
        <w:t>
      68. 220.09.001D немесе 220.09.002С жолдарының шамасы 220.01.009 жолына көшіріледі.
</w:t>
      </w:r>
      <w:r>
        <w:br/>
      </w:r>
      <w:r>
        <w:rPr>
          <w:rFonts w:ascii="Times New Roman"/>
          <w:b w:val="false"/>
          <w:i w:val="false"/>
          <w:color w:val="000000"/>
          <w:sz w:val="28"/>
        </w:rPr>
        <w:t>
      220.09.003 жолының шамасы 220.03.005 жолына көшіріледі.
</w:t>
      </w:r>
      <w:r>
        <w:br/>
      </w:r>
      <w:r>
        <w:rPr>
          <w:rFonts w:ascii="Times New Roman"/>
          <w:b w:val="false"/>
          <w:i w:val="false"/>
          <w:color w:val="000000"/>
          <w:sz w:val="28"/>
        </w:rPr>
        <w:t>
      69. 220.09.001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220.09.001 жолына қосымша нысан D бағанының жиынтық шамасы 220.09.001А жолына, Е бағаны - 220.09.001В жолына, F бағаны - 220.09.001С жолына, G бағаны - 220.09.001D жолына көшіріледі.
</w:t>
      </w:r>
      <w:r>
        <w:br/>
      </w:r>
      <w:r>
        <w:rPr>
          <w:rFonts w:ascii="Times New Roman"/>
          <w:b w:val="false"/>
          <w:i w:val="false"/>
          <w:color w:val="000000"/>
          <w:sz w:val="28"/>
        </w:rPr>
        <w:t>
      70. 220.09.002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220.010.009 жолына көшіріледі.
</w:t>
      </w:r>
      <w:r>
        <w:br/>
      </w:r>
      <w:r>
        <w:rPr>
          <w:rFonts w:ascii="Times New Roman"/>
          <w:b w:val="false"/>
          <w:i w:val="false"/>
          <w:color w:val="000000"/>
          <w:sz w:val="28"/>
        </w:rPr>
        <w:t>
      220.09.002 жолына қосымша нысан D бағанының жиынтық шамасы 220.09.002А жолына, Е бағаны - 220.09.002В жолына, F бағаны - 220.09.002С жолына көшіріледі.
</w:t>
      </w:r>
      <w:r>
        <w:br/>
      </w:r>
      <w:r>
        <w:rPr>
          <w:rFonts w:ascii="Times New Roman"/>
          <w:b w:val="false"/>
          <w:i w:val="false"/>
          <w:color w:val="000000"/>
          <w:sz w:val="28"/>
        </w:rPr>
        <w:t>
      71. 220.09.003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220.09.003 жолына қосымша нысан D бағанының жиынтық шамасы 220.09.003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Тегін алынған мүлік (жұмыстар, қызмет көрсетулер) - 220.10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6) тармақшаларына сәйкес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73.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74. "Мүлік" бөлімінде:
</w:t>
      </w:r>
      <w:r>
        <w:br/>
      </w:r>
      <w:r>
        <w:rPr>
          <w:rFonts w:ascii="Times New Roman"/>
          <w:b w:val="false"/>
          <w:i w:val="false"/>
          <w:color w:val="000000"/>
          <w:sz w:val="28"/>
        </w:rPr>
        <w:t>
      1) 220.10.001 жолы есепті салық кезеңінің ішінде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6) 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2) 220.10.002 жолы есепті салық кезеңінде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220.10.003 жолы есепті салық кезеңінде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220.10.004 жолы есепті салық кезеңінде салық төлеуші тегін алған мүліктің (жұмыс, қызмет) жалпы құнын көрсетуге арналған 220.10.001 және 220.10.002 жолдарының сомасы ретінде айқындалады;
</w:t>
      </w:r>
      <w:r>
        <w:br/>
      </w:r>
      <w:r>
        <w:rPr>
          <w:rFonts w:ascii="Times New Roman"/>
          <w:b w:val="false"/>
          <w:i w:val="false"/>
          <w:color w:val="000000"/>
          <w:sz w:val="28"/>
        </w:rPr>
        <w:t>
      220.10.003 жолының шамасы 220.01.013 жолына көшіріледі.
</w:t>
      </w:r>
      <w:r>
        <w:br/>
      </w:r>
      <w:r>
        <w:rPr>
          <w:rFonts w:ascii="Times New Roman"/>
          <w:b w:val="false"/>
          <w:i w:val="false"/>
          <w:color w:val="000000"/>
          <w:sz w:val="28"/>
        </w:rPr>
        <w:t>
      220.10.002 жолының шамасы 220.02.006 жолына көшіріледі.
</w:t>
      </w:r>
      <w:r>
        <w:br/>
      </w:r>
      <w:r>
        <w:rPr>
          <w:rFonts w:ascii="Times New Roman"/>
          <w:b w:val="false"/>
          <w:i w:val="false"/>
          <w:color w:val="000000"/>
          <w:sz w:val="28"/>
        </w:rPr>
        <w:t>
      75. 220.11.001, 220.11.002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Ережелердің 207-тармағына сәйкес мүлік (орындалған жұмыстар, көрсетілген қызметтер) беруші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220.10.001 жолына қосымша нысан Е бағанының жиынтық шамасы 220.10.001 жолына, 220.10.002 жолына қосымша нысан Е бағанының жиынтық шамасы 220.10.002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Дивидендтер - 220.11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6) тармақшасына сәйкес айқындалатын кіріс дивидендтер болып табылады.
</w:t>
      </w:r>
      <w:r>
        <w:br/>
      </w:r>
      <w:r>
        <w:rPr>
          <w:rFonts w:ascii="Times New Roman"/>
          <w:b w:val="false"/>
          <w:i w:val="false"/>
          <w:color w:val="000000"/>
          <w:sz w:val="28"/>
        </w:rPr>
        <w:t>
      77.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78. "Дивидендтер" бөлімінде:
</w:t>
      </w:r>
      <w:r>
        <w:br/>
      </w:r>
      <w:r>
        <w:rPr>
          <w:rFonts w:ascii="Times New Roman"/>
          <w:b w:val="false"/>
          <w:i w:val="false"/>
          <w:color w:val="000000"/>
          <w:sz w:val="28"/>
        </w:rPr>
        <w:t>
      1) 220.11.001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220.11.002 жолы Қазақстан Республикасының аумағынан тыс алынған дивидендтердің сомасын көрсетуге арналған. Осы жолға 220.30.001А жолында көрсетілген сома көшіріледі;
</w:t>
      </w:r>
      <w:r>
        <w:br/>
      </w:r>
      <w:r>
        <w:rPr>
          <w:rFonts w:ascii="Times New Roman"/>
          <w:b w:val="false"/>
          <w:i w:val="false"/>
          <w:color w:val="000000"/>
          <w:sz w:val="28"/>
        </w:rPr>
        <w:t>
      3) 220.11.003 жолы 220.11.001 және 220.11.002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79. 220.11.003 жолының шамасы 220.01.015 жолына көшіріледі.
</w:t>
      </w:r>
      <w:r>
        <w:br/>
      </w:r>
      <w:r>
        <w:rPr>
          <w:rFonts w:ascii="Times New Roman"/>
          <w:b w:val="false"/>
          <w:i w:val="false"/>
          <w:color w:val="000000"/>
          <w:sz w:val="28"/>
        </w:rPr>
        <w:t>
      80. 220.11.001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жеке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220.11.001 жолына қосымша нысан Е бағанының жиынтық шамасы 220.11.001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- 220.12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16) тармақшасына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 тармақшасына сәйкес кірістер сыйақылар болып табылады.
</w:t>
      </w:r>
      <w:r>
        <w:br/>
      </w:r>
      <w:r>
        <w:rPr>
          <w:rFonts w:ascii="Times New Roman"/>
          <w:b w:val="false"/>
          <w:i w:val="false"/>
          <w:color w:val="000000"/>
          <w:sz w:val="28"/>
        </w:rPr>
        <w:t>
      82.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83. "Активтер бойынша сыйақылар" бөлімінде:
</w:t>
      </w:r>
      <w:r>
        <w:br/>
      </w:r>
      <w:r>
        <w:rPr>
          <w:rFonts w:ascii="Times New Roman"/>
          <w:b w:val="false"/>
          <w:i w:val="false"/>
          <w:color w:val="000000"/>
          <w:sz w:val="28"/>
        </w:rPr>
        <w:t>
      220.12.001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r>
        <w:br/>
      </w:r>
      <w:r>
        <w:rPr>
          <w:rFonts w:ascii="Times New Roman"/>
          <w:b w:val="false"/>
          <w:i w:val="false"/>
          <w:color w:val="000000"/>
          <w:sz w:val="28"/>
        </w:rPr>
        <w:t>
      84. "Берешек бағалы қағаздар бойынша сыйақылар" бөлімінде:
</w:t>
      </w:r>
      <w:r>
        <w:br/>
      </w:r>
      <w:r>
        <w:rPr>
          <w:rFonts w:ascii="Times New Roman"/>
          <w:b w:val="false"/>
          <w:i w:val="false"/>
          <w:color w:val="000000"/>
          <w:sz w:val="28"/>
        </w:rPr>
        <w:t>
      220.12.002 жолы берешек бағалы қағаздар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85. "Мемлекеттік бағалы қағаздар және агенттік облигациялар" бөлімінде:
</w:t>
      </w:r>
      <w:r>
        <w:br/>
      </w:r>
      <w:r>
        <w:rPr>
          <w:rFonts w:ascii="Times New Roman"/>
          <w:b w:val="false"/>
          <w:i w:val="false"/>
          <w:color w:val="000000"/>
          <w:sz w:val="28"/>
        </w:rPr>
        <w:t>
      220.12.003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86. "Резидент еместерден сыйақылар" бөлімінде:
</w:t>
      </w:r>
      <w:r>
        <w:br/>
      </w:r>
      <w:r>
        <w:rPr>
          <w:rFonts w:ascii="Times New Roman"/>
          <w:b w:val="false"/>
          <w:i w:val="false"/>
          <w:color w:val="000000"/>
          <w:sz w:val="28"/>
        </w:rPr>
        <w:t>
      220.12.004 жолы Қазақстан Республикасының шегінен тыс алынуға жататын (алынған) сыйақылар сомасын көрсетуге арналған. Осы жолға 220.30.002А жолында көрсетілген сома көшіріледі.
</w:t>
      </w:r>
      <w:r>
        <w:br/>
      </w:r>
      <w:r>
        <w:rPr>
          <w:rFonts w:ascii="Times New Roman"/>
          <w:b w:val="false"/>
          <w:i w:val="false"/>
          <w:color w:val="000000"/>
          <w:sz w:val="28"/>
        </w:rPr>
        <w:t>
      87. "Барлығы" бөлімінде:
</w:t>
      </w:r>
      <w:r>
        <w:br/>
      </w:r>
      <w:r>
        <w:rPr>
          <w:rFonts w:ascii="Times New Roman"/>
          <w:b w:val="false"/>
          <w:i w:val="false"/>
          <w:color w:val="000000"/>
          <w:sz w:val="28"/>
        </w:rPr>
        <w:t>
      220.12.005 жолы 220.12.001А, 220.12.002С, 220.12.003С және 220.12.004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220.12.005 жолының шамасы 220.01.016 жолына көшіріледі.
</w:t>
      </w:r>
      <w:r>
        <w:br/>
      </w:r>
      <w:r>
        <w:rPr>
          <w:rFonts w:ascii="Times New Roman"/>
          <w:b w:val="false"/>
          <w:i w:val="false"/>
          <w:color w:val="000000"/>
          <w:sz w:val="28"/>
        </w:rPr>
        <w:t>
      220.12.005 жолының шамасы 220.12.004 жолын алумен 220.02.005 жолына көшіріледі.
</w:t>
      </w:r>
      <w:r>
        <w:br/>
      </w:r>
      <w:r>
        <w:rPr>
          <w:rFonts w:ascii="Times New Roman"/>
          <w:b w:val="false"/>
          <w:i w:val="false"/>
          <w:color w:val="000000"/>
          <w:sz w:val="28"/>
        </w:rPr>
        <w:t>
      88. 220.12.001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сыйақының түрлері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сыйақыны төлеген заңды тұлға береді;
</w:t>
      </w:r>
      <w:r>
        <w:br/>
      </w:r>
      <w:r>
        <w:rPr>
          <w:rFonts w:ascii="Times New Roman"/>
          <w:b w:val="false"/>
          <w:i w:val="false"/>
          <w:color w:val="000000"/>
          <w:sz w:val="28"/>
        </w:rPr>
        <w:t>
      6) F бағанында төлем көзінен ұсталатын Жеке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220.12.001 жолына қосымша нысан F бағанының жиынтық шамасы 220.12.001А жолына, G бағанының жиынтық шамасы 220.12.001В жолына көшіріледі.
</w:t>
      </w:r>
      <w:r>
        <w:br/>
      </w:r>
      <w:r>
        <w:rPr>
          <w:rFonts w:ascii="Times New Roman"/>
          <w:b w:val="false"/>
          <w:i w:val="false"/>
          <w:color w:val="000000"/>
          <w:sz w:val="28"/>
        </w:rPr>
        <w:t>
      89. 220.12.002, 220.12.003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 төлеген эмитент заңды тұлға береді;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 төлем көзінде ұстап қалған Жеке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Жеке табыс салығының сомасы көрсетіледі.
</w:t>
      </w:r>
      <w:r>
        <w:br/>
      </w:r>
      <w:r>
        <w:rPr>
          <w:rFonts w:ascii="Times New Roman"/>
          <w:b w:val="false"/>
          <w:i w:val="false"/>
          <w:color w:val="000000"/>
          <w:sz w:val="28"/>
        </w:rPr>
        <w:t>
      220.12.002 жолына қосымша нысан F бағанының жиынтық шамасы 220.12.002А жолына, G бағаны - 220.12.002В жолына, Н бағаны - 220.12.002С жолына, І бағаны - 220.12.002D жолына, 220.12.004 жолына қосымша нысан F бағанының жиынтық шамасы 220.12.003А жолына, G бағаны - 220.12.003В жолына, Н бағаны - 220.12.003С жолына, І бағаны - 220.12.003D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Бағамдық айырма - 220.13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енгізілуге жататын, оң бағамдық айырма сомасының теріс бағамдық айырма сомасынан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жатқызуға жататын теріс бағамдық айырма сомасының оң бағамдық айырма сомасынан артуын айқындауға арналған.
</w:t>
      </w:r>
      <w:r>
        <w:br/>
      </w:r>
      <w:r>
        <w:rPr>
          <w:rFonts w:ascii="Times New Roman"/>
          <w:b w:val="false"/>
          <w:i w:val="false"/>
          <w:color w:val="000000"/>
          <w:sz w:val="28"/>
        </w:rPr>
        <w:t>
      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92. "Бағамдық айырма" бөлімінде:
</w:t>
      </w:r>
      <w:r>
        <w:br/>
      </w:r>
      <w:r>
        <w:rPr>
          <w:rFonts w:ascii="Times New Roman"/>
          <w:b w:val="false"/>
          <w:i w:val="false"/>
          <w:color w:val="000000"/>
          <w:sz w:val="28"/>
        </w:rPr>
        <w:t>
      220.13.001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r>
        <w:br/>
      </w:r>
      <w:r>
        <w:rPr>
          <w:rFonts w:ascii="Times New Roman"/>
          <w:b w:val="false"/>
          <w:i w:val="false"/>
          <w:color w:val="000000"/>
          <w:sz w:val="28"/>
        </w:rPr>
        <w:t>
      93. "Бағамдық айырманы есептеу" бөлімінде:
</w:t>
      </w:r>
      <w:r>
        <w:br/>
      </w:r>
      <w:r>
        <w:rPr>
          <w:rFonts w:ascii="Times New Roman"/>
          <w:b w:val="false"/>
          <w:i w:val="false"/>
          <w:color w:val="000000"/>
          <w:sz w:val="28"/>
        </w:rPr>
        <w:t>
      1) 220.13.002А жолы 220.13.001А және 220.13.001В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220.12.002В жолы 220.13.001В және 220.13.001А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220.13.001А жолының шамасы 220.01.014 жолына көшіріледі.
</w:t>
      </w:r>
      <w:r>
        <w:br/>
      </w:r>
      <w:r>
        <w:rPr>
          <w:rFonts w:ascii="Times New Roman"/>
          <w:b w:val="false"/>
          <w:i w:val="false"/>
          <w:color w:val="000000"/>
          <w:sz w:val="28"/>
        </w:rPr>
        <w:t>
      220.13.001В жолының шамасы 220.03.010 жолына көшіріледі.
</w:t>
      </w:r>
      <w:r>
        <w:br/>
      </w:r>
      <w:r>
        <w:rPr>
          <w:rFonts w:ascii="Times New Roman"/>
          <w:b w:val="false"/>
          <w:i w:val="false"/>
          <w:color w:val="000000"/>
          <w:sz w:val="28"/>
        </w:rPr>
        <w:t>
      94. 220.13.001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4)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220.13.001 жолына қосымша нысан С бағанының жиынтық шамасы 220.13.001А жолына, D бағаны - 220.13.001В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Еңбекақы төлеу жөніндегі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97. "Шығыстар" бөлімінде:
</w:t>
      </w:r>
      <w:r>
        <w:br/>
      </w:r>
      <w:r>
        <w:rPr>
          <w:rFonts w:ascii="Times New Roman"/>
          <w:b w:val="false"/>
          <w:i w:val="false"/>
          <w:color w:val="000000"/>
          <w:sz w:val="28"/>
        </w:rPr>
        <w:t>
      1) 220.14.001 жолында тауарлар (жұмыстар, қызмет көрсетулер) өндірісіне тікелей қатысатын қызметкерлерге, әкімшілік персонал мен сатумен айналысатын қызметкерлерге есептелген еңбекақының жалпы сомасы көрсетіледі. 220.14.001А - 220.14.001С жолдарының сомасын қосумен айқындалады;
</w:t>
      </w:r>
      <w:r>
        <w:br/>
      </w:r>
      <w:r>
        <w:rPr>
          <w:rFonts w:ascii="Times New Roman"/>
          <w:b w:val="false"/>
          <w:i w:val="false"/>
          <w:color w:val="000000"/>
          <w:sz w:val="28"/>
        </w:rPr>
        <w:t>
      2) 220.14.002 жолында 220.14.001 жолында көрсетілген еңбекақыдан басқа Салық кодексінің 149, 154-баптарына сәйкес айқындалатын кірістер көрсетіледі. 220.14.002А-дан 220.14.002С-ға дейінгі жолдардың сомасын қосумен айқындалады;
</w:t>
      </w:r>
      <w:r>
        <w:br/>
      </w:r>
      <w:r>
        <w:rPr>
          <w:rFonts w:ascii="Times New Roman"/>
          <w:b w:val="false"/>
          <w:i w:val="false"/>
          <w:color w:val="000000"/>
          <w:sz w:val="28"/>
        </w:rPr>
        <w:t>
      3) 220.14.003 жолында 220.14.001 және 220.14.002 жолдарында көрсетілмеген қызметкерлердің еңбекақысын төлеу жөніндегі шығыстар көрсетіледі. Мысалы: жеке кәсіпкер қызметін тоқтатуына, қызметкерлердің штатын қысқартумен байланысты қызметкерлерге төлемдер. 220.14.003А-дан 220.14.003С-ға дейінгі жолдарының сомасын қосумен айқындалады;
</w:t>
      </w:r>
      <w:r>
        <w:br/>
      </w:r>
      <w:r>
        <w:rPr>
          <w:rFonts w:ascii="Times New Roman"/>
          <w:b w:val="false"/>
          <w:i w:val="false"/>
          <w:color w:val="000000"/>
          <w:sz w:val="28"/>
        </w:rPr>
        <w:t>
      4) 220.14.004 жолында 220.14.001 - 220.14.003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220.14.005 жолында негізгі құралдарды жөндеумен айналысып жатқан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220.14.006 жолында жұмыс беруші төлейтін және шегерімге жатқызылуға жататын қызметкерлердің еңбекақысын төлеу бойынша шығыстар сомасы көрсетіледі.
</w:t>
      </w:r>
      <w:r>
        <w:br/>
      </w:r>
      <w:r>
        <w:rPr>
          <w:rFonts w:ascii="Times New Roman"/>
          <w:b w:val="false"/>
          <w:i w:val="false"/>
          <w:color w:val="000000"/>
          <w:sz w:val="28"/>
        </w:rPr>
        <w:t>
      98. 220.14.006 жолының шамасы 220.15.004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- 220.15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сатылған тауарлар, орындалған жұмыстар, көрсетілген қызметтер бойынша шығыстар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r>
        <w:br/>
      </w:r>
      <w:r>
        <w:rPr>
          <w:rFonts w:ascii="Times New Roman"/>
          <w:b w:val="false"/>
          <w:i w:val="false"/>
          <w:color w:val="000000"/>
          <w:sz w:val="28"/>
        </w:rPr>
        <w:t>
      100.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101. "Шығыстар" бөлімінде:
</w:t>
      </w:r>
      <w:r>
        <w:br/>
      </w:r>
      <w:r>
        <w:rPr>
          <w:rFonts w:ascii="Times New Roman"/>
          <w:b w:val="false"/>
          <w:i w:val="false"/>
          <w:color w:val="000000"/>
          <w:sz w:val="28"/>
        </w:rPr>
        <w:t>
      1) 220.15.001 жолында есепті салық кезеңінің басында ТМҚ құны болып бұрынғы салық кезеңінің соңына ТМҚ құны табылады. Деректер бұрынғы салық кезеңі үшін 220.15.002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220.15.002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220.15.002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220.15.003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220.15.003А, 220.15.003В, 220.15.003С, 220.15.003D, 220.15.003E, 220.15.003F, 220.15.003H, 220.15.003J, 220.15.003K, 220.15.003L, 220.15.003M, 220.15.003N, 220.15.003O, 220.15.003P жолдарының сомасын қосумен айқындалады;
</w:t>
      </w:r>
      <w:r>
        <w:br/>
      </w:r>
      <w:r>
        <w:rPr>
          <w:rFonts w:ascii="Times New Roman"/>
          <w:b w:val="false"/>
          <w:i w:val="false"/>
          <w:color w:val="000000"/>
          <w:sz w:val="28"/>
        </w:rPr>
        <w:t>
      4) 220.15.004 жолына 220.14.06 жолында айқындалған еңбекақыны төлеу бойынша шығыстар сомасы көшіріледі;
</w:t>
      </w:r>
      <w:r>
        <w:br/>
      </w:r>
      <w:r>
        <w:rPr>
          <w:rFonts w:ascii="Times New Roman"/>
          <w:b w:val="false"/>
          <w:i w:val="false"/>
          <w:color w:val="000000"/>
          <w:sz w:val="28"/>
        </w:rPr>
        <w:t>
      5) 220.15.005 жолында 220.15.005А, 220.15.005F және 220.15.005G жолдарының сомасы ретінде айқындалатын 220.15.003 жолында ескерілмеген тауарларды (жұмыстарды, қызмет көрсетулерді) шығару мен сату бойынша шығыстардың барлық басқа да сомасы көрсетіледі;
</w:t>
      </w:r>
      <w:r>
        <w:br/>
      </w:r>
      <w:r>
        <w:rPr>
          <w:rFonts w:ascii="Times New Roman"/>
          <w:b w:val="false"/>
          <w:i w:val="false"/>
          <w:color w:val="000000"/>
          <w:sz w:val="28"/>
        </w:rPr>
        <w:t>
      6) 220.15.005А жолында 220.15.005В-дан 220.15.005Е жолдарының сомасы ретінде айқындалатын, іссапар шығыстарының жалпы сомасы көрсетіледі. 220.15.005В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220.15.005С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220.15.005D және 220.15.005E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220.15.005В жолында Салық кодексінің 
</w:t>
      </w:r>
      <w:r>
        <w:rPr>
          <w:rFonts w:ascii="Times New Roman"/>
          <w:b w:val="false"/>
          <w:i w:val="false"/>
          <w:color w:val="000000"/>
          <w:sz w:val="28"/>
        </w:rPr>
        <w:t xml:space="preserve"> 93-бабындағы </w:t>
      </w:r>
      <w:r>
        <w:rPr>
          <w:rFonts w:ascii="Times New Roman"/>
          <w:b w:val="false"/>
          <w:i w:val="false"/>
          <w:color w:val="000000"/>
          <w:sz w:val="28"/>
        </w:rPr>
        <w:t>
 2-тармаққа сәйкес жүргізілген өкілдік шығыстарының нақты сомасы көрсетіледі;
</w:t>
      </w:r>
      <w:r>
        <w:br/>
      </w:r>
      <w:r>
        <w:rPr>
          <w:rFonts w:ascii="Times New Roman"/>
          <w:b w:val="false"/>
          <w:i w:val="false"/>
          <w:color w:val="000000"/>
          <w:sz w:val="28"/>
        </w:rPr>
        <w:t>
      8) 220.15.005С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220.15.003 - 220.15.005 жолдарында келтірілетін деректер 220.03.001 - 220.03.013 жолдарында көрсетілген деректерді қайталамауы тиіс;
</w:t>
      </w:r>
      <w:r>
        <w:br/>
      </w:r>
      <w:r>
        <w:rPr>
          <w:rFonts w:ascii="Times New Roman"/>
          <w:b w:val="false"/>
          <w:i w:val="false"/>
          <w:color w:val="000000"/>
          <w:sz w:val="28"/>
        </w:rPr>
        <w:t>
      9) 220.15.006 жолында 220.15.003А жолында көрсетілген сома көшіріледі;
</w:t>
      </w:r>
      <w:r>
        <w:br/>
      </w:r>
      <w:r>
        <w:rPr>
          <w:rFonts w:ascii="Times New Roman"/>
          <w:b w:val="false"/>
          <w:i w:val="false"/>
          <w:color w:val="000000"/>
          <w:sz w:val="28"/>
        </w:rPr>
        <w:t>
      10) 220.15.007 жолында сатылған тауарлар (жұмыстар, қызметтер) шығысқа қосылған ТМҚ және басқа да шығыстардың жиынтық сомасы, (220.15.001 - 220.15.002) + 220.15.003 - 220.15.006 жолдарының сомасы көрсетіледі;
</w:t>
      </w:r>
      <w:r>
        <w:br/>
      </w:r>
      <w:r>
        <w:rPr>
          <w:rFonts w:ascii="Times New Roman"/>
          <w:b w:val="false"/>
          <w:i w:val="false"/>
          <w:color w:val="000000"/>
          <w:sz w:val="28"/>
        </w:rPr>
        <w:t>
      11) 220.15.008 жолында Салық кодексінің 113-бабына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220.15.009 жолында салық төлеушінің кәсіпкерлік қызметі емес мақсаттарда пайдаланған ТМҚ, жұмыстар мен қызметтер сомасы көрсетіледі;
</w:t>
      </w:r>
      <w:r>
        <w:br/>
      </w:r>
      <w:r>
        <w:rPr>
          <w:rFonts w:ascii="Times New Roman"/>
          <w:b w:val="false"/>
          <w:i w:val="false"/>
          <w:color w:val="000000"/>
          <w:sz w:val="28"/>
        </w:rPr>
        <w:t>
      13) 220.15.010 жолында 220.15.007 жолының сомасынан 220.15.008 және 220.15.009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14) 220.15.011 жолы анықтамалы түрде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102. 220.15.010 жолының шамасы 220.03.001 жолына көшіріледі.
</w:t>
      </w:r>
      <w:r>
        <w:br/>
      </w:r>
      <w:r>
        <w:rPr>
          <w:rFonts w:ascii="Times New Roman"/>
          <w:b w:val="false"/>
          <w:i w:val="false"/>
          <w:color w:val="000000"/>
          <w:sz w:val="28"/>
        </w:rPr>
        <w:t>
      220.15.012 жолының шамасы Салық кодексінің 91-бабының 2-тармағына сәйкес 220.02.001Е жолына көшіріледі.
</w:t>
      </w:r>
      <w:r>
        <w:br/>
      </w:r>
      <w:r>
        <w:rPr>
          <w:rFonts w:ascii="Times New Roman"/>
          <w:b w:val="false"/>
          <w:i w:val="false"/>
          <w:color w:val="000000"/>
          <w:sz w:val="28"/>
        </w:rPr>
        <w:t>
      103. 220.15.003А, 220.15.003В, 220.15.003С, 220.15.003D, 220.15.003Е, 220.15.003F, 220.15.003H, 220.15.003J, 220.15.003K, 220.15.003L, 220.15.003M, 220.15.003N, 220.15.003O, 220.15.003P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салық төлеушінің осы Ереженің 205-бабына сәйкес тіркеу нөмірі/резиденттік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көрсетіледі, ал С бағанының деректері бірыңғай сомада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220.15.003A жолына қосымша нысан С бағанының жиынтық шамасы 220.15.003А жолына, 220.15.003В жолына қосымша нысан С бағаны 220.15.003В жолына, 220.15.003С жолына қосымша нысан С бағанының 220.15.003С жолына, 220.15.003D жолына қосымша нысан С бағанының 220.15.003D жолына, 220.15.003E жолына қосымша нысан С бағанының шамасы 220.15.003E жолына, 220.15.003F жолына қосымша нысан С бағанының 220.15.003F жолына, 220.15.003H жолына қосымша нысан С бағанының 220.15.003H жолына, 220.15.003J жолына қосымша нысан С бағанының шамасы 220.15.003J жолына, 220.15.003K жолына қосымша нысан 220.15.003K жолына, 220.15.003L жолына қосымша нысан С бағанының 220.15.003L жолына, 220.15.003M жолына қосымша нысан С бағанының шамасы 220.15.003M жолына, 220.15.003N жолына қосымша нысан С бағанының 220.15.003N жолына, 220.15.003O жолына қосымша нысан С бағанының 220.15.003D жолына, 220.15.003C жолына қосымша нысан С бағанының шамасы 220.15.003O жолына, 220.15.003P жолына қосымша нысан 220.15.003P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Сыйақы бойынша шығыстар - 220.16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жатқызуға жататын сыйақы бойынша шығыстардың сомасын айқындауға арналған.
</w:t>
      </w:r>
      <w:r>
        <w:br/>
      </w:r>
      <w:r>
        <w:rPr>
          <w:rFonts w:ascii="Times New Roman"/>
          <w:b w:val="false"/>
          <w:i w:val="false"/>
          <w:color w:val="000000"/>
          <w:sz w:val="28"/>
        </w:rPr>
        <w:t>
      105.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106. "Кредиттер (займдар) бойынша сыйақылар" бөлімінде:
</w:t>
      </w:r>
      <w:r>
        <w:br/>
      </w:r>
      <w:r>
        <w:rPr>
          <w:rFonts w:ascii="Times New Roman"/>
          <w:b w:val="false"/>
          <w:i w:val="false"/>
          <w:color w:val="000000"/>
          <w:sz w:val="28"/>
        </w:rPr>
        <w:t>
      1) 220.16.001 жолы салық төлеуші резидентке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220.16.002 жолы салық төлеуші резидент емеске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107. "Сыйақылардың барлығы" бөлімінде:
</w:t>
      </w:r>
      <w:r>
        <w:br/>
      </w:r>
      <w:r>
        <w:rPr>
          <w:rFonts w:ascii="Times New Roman"/>
          <w:b w:val="false"/>
          <w:i w:val="false"/>
          <w:color w:val="000000"/>
          <w:sz w:val="28"/>
        </w:rPr>
        <w:t>
      1) 220.16.003 жолына 220.16.001В жолында көрсетілген сома көшіріледі;
</w:t>
      </w:r>
      <w:r>
        <w:br/>
      </w:r>
      <w:r>
        <w:rPr>
          <w:rFonts w:ascii="Times New Roman"/>
          <w:b w:val="false"/>
          <w:i w:val="false"/>
          <w:color w:val="000000"/>
          <w:sz w:val="28"/>
        </w:rPr>
        <w:t>
      2) 220.16.004 жолына 220.16.002В жолында көрсетілген сома көшіріледі;
</w:t>
      </w:r>
      <w:r>
        <w:br/>
      </w:r>
      <w:r>
        <w:rPr>
          <w:rFonts w:ascii="Times New Roman"/>
          <w:b w:val="false"/>
          <w:i w:val="false"/>
          <w:color w:val="000000"/>
          <w:sz w:val="28"/>
        </w:rPr>
        <w:t>
      3) 220.16.005 жолына 220.16.003 және 220.16.004 жолдарының сомасы ретінде айқындалатын, сыйақылардың жалпы сомасы көрсетіледі;
</w:t>
      </w:r>
      <w:r>
        <w:br/>
      </w:r>
      <w:r>
        <w:rPr>
          <w:rFonts w:ascii="Times New Roman"/>
          <w:b w:val="false"/>
          <w:i w:val="false"/>
          <w:color w:val="000000"/>
          <w:sz w:val="28"/>
        </w:rPr>
        <w:t>
      4) 220.16.006 жолына 220.16.003 жолында көрсетілген сома көшіріледі;
</w:t>
      </w:r>
      <w:r>
        <w:br/>
      </w:r>
      <w:r>
        <w:rPr>
          <w:rFonts w:ascii="Times New Roman"/>
          <w:b w:val="false"/>
          <w:i w:val="false"/>
          <w:color w:val="000000"/>
          <w:sz w:val="28"/>
        </w:rPr>
        <w:t>
      5) 220.16.007 жолында 220.16.005 және 220.16.006 жолдары бойынша ең төменгі сомасы ретінде айқындалатын, шегерімге жатқызылуға тиіс сыйақылардың сомасы көрсетіледі;
</w:t>
      </w:r>
      <w:r>
        <w:br/>
      </w:r>
      <w:r>
        <w:rPr>
          <w:rFonts w:ascii="Times New Roman"/>
          <w:b w:val="false"/>
          <w:i w:val="false"/>
          <w:color w:val="000000"/>
          <w:sz w:val="28"/>
        </w:rPr>
        <w:t>
      108. 220.16.007 жолының шамасы 220.03.002 жолына көшіріледі.
</w:t>
      </w:r>
      <w:r>
        <w:br/>
      </w:r>
      <w:r>
        <w:rPr>
          <w:rFonts w:ascii="Times New Roman"/>
          <w:b w:val="false"/>
          <w:i w:val="false"/>
          <w:color w:val="000000"/>
          <w:sz w:val="28"/>
        </w:rPr>
        <w:t>
      109. 220.16.001, 220.16.002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205-тармағына сәйкес кредитор - салық төлеушінің тіркеу нөмірі/резиденттік елінің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(займ) сомасы көрсетіледі. Кредитті (займды) шет ел валютасында алғанда кредитті (займды)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осы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220.16.001 жолына қосымша нысан Е бағанының жиынтық шамасы 220.16.001А жолына, F бағаны - 220.16.001В жолына, 220.16.002 жолына қосымша нысан Е бағаны 220.16.002А жолына, F бағаны - 220.16.002В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Төленген күмәнді міндеттемелер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Бұл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немесе есептен шығарылған міндеттемелердің сомасын айқындауға арналған.
</w:t>
      </w:r>
      <w:r>
        <w:br/>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112. "Күмәнді міндеттемелер" бөлімінде:
</w:t>
      </w:r>
      <w:r>
        <w:br/>
      </w:r>
      <w:r>
        <w:rPr>
          <w:rFonts w:ascii="Times New Roman"/>
          <w:b w:val="false"/>
          <w:i w:val="false"/>
          <w:color w:val="000000"/>
          <w:sz w:val="28"/>
        </w:rPr>
        <w:t>
      220.17.001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113. "Есептен шығарылған міндеттемелер" бөлімінде:
</w:t>
      </w:r>
      <w:r>
        <w:br/>
      </w:r>
      <w:r>
        <w:rPr>
          <w:rFonts w:ascii="Times New Roman"/>
          <w:b w:val="false"/>
          <w:i w:val="false"/>
          <w:color w:val="000000"/>
          <w:sz w:val="28"/>
        </w:rPr>
        <w:t>
      220.17.002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кіріс деп танылған, төленген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114. "Міндеттемелердің барлығы" бөлімінде:
</w:t>
      </w:r>
      <w:r>
        <w:br/>
      </w:r>
      <w:r>
        <w:rPr>
          <w:rFonts w:ascii="Times New Roman"/>
          <w:b w:val="false"/>
          <w:i w:val="false"/>
          <w:color w:val="000000"/>
          <w:sz w:val="28"/>
        </w:rPr>
        <w:t>
      220.17.003 жолы шегерімге жатқызылуы тиіс бұрын кіріс деп танылған төленген міндеттемелердің жалпы сомасын айқындауға арналған және 220.17.001С және 220.17.002С жолдарының сомасы ретінде айқындалады.
</w:t>
      </w:r>
      <w:r>
        <w:br/>
      </w:r>
      <w:r>
        <w:rPr>
          <w:rFonts w:ascii="Times New Roman"/>
          <w:b w:val="false"/>
          <w:i w:val="false"/>
          <w:color w:val="000000"/>
          <w:sz w:val="28"/>
        </w:rPr>
        <w:t>
      115. 220.17.003 жолының шамасы 220.03.003 жолына көшіріледі.
</w:t>
      </w:r>
      <w:r>
        <w:br/>
      </w:r>
      <w:r>
        <w:rPr>
          <w:rFonts w:ascii="Times New Roman"/>
          <w:b w:val="false"/>
          <w:i w:val="false"/>
          <w:color w:val="000000"/>
          <w:sz w:val="28"/>
        </w:rPr>
        <w:t>
      116. 220.17.001 және 220.17.002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220.17.001 жолына қосымша нысан F бағанының жиынтық шамасы 220.17.001А жолына, Н бағаны - 220.17.001В жолына, І бағаны - 220.17.001С жолына көшіріледі.
</w:t>
      </w:r>
      <w:r>
        <w:br/>
      </w:r>
      <w:r>
        <w:rPr>
          <w:rFonts w:ascii="Times New Roman"/>
          <w:b w:val="false"/>
          <w:i w:val="false"/>
          <w:color w:val="000000"/>
          <w:sz w:val="28"/>
        </w:rPr>
        <w:t>
      220.17.002 жолына қосымша нысан F бағанының жиынтық шамасы 220.17.002А жолына, Н бағаны - 220.17.002В жолына, І бағаны - 220.17.002С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Күмәнді талаптар - 220.18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r>
        <w:br/>
      </w:r>
      <w:r>
        <w:rPr>
          <w:rFonts w:ascii="Times New Roman"/>
          <w:b w:val="false"/>
          <w:i w:val="false"/>
          <w:color w:val="000000"/>
          <w:sz w:val="28"/>
        </w:rPr>
        <w:t>
      118.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119. "Күмәнді талаптар" бөлімінде:
</w:t>
      </w:r>
      <w:r>
        <w:br/>
      </w:r>
      <w:r>
        <w:rPr>
          <w:rFonts w:ascii="Times New Roman"/>
          <w:b w:val="false"/>
          <w:i w:val="false"/>
          <w:color w:val="000000"/>
          <w:sz w:val="28"/>
        </w:rPr>
        <w:t>
      220.18.001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120. 220.18.001В жолының шамасы 220.03.004 жолына көшіріледі.
</w:t>
      </w:r>
      <w:r>
        <w:br/>
      </w:r>
      <w:r>
        <w:rPr>
          <w:rFonts w:ascii="Times New Roman"/>
          <w:b w:val="false"/>
          <w:i w:val="false"/>
          <w:color w:val="000000"/>
          <w:sz w:val="28"/>
        </w:rPr>
        <w:t>
      121. 220.21.001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220.18.001 жолына қосымша нысан Н бағанының жиынтық шамасы 220.18.001А жолына, J бағаны - 220.18.001В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Ғылыми-зерттеу, жобалық, іздестіру және тәжірибелік-конструкторлық жұмыстарға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r>
        <w:br/>
      </w:r>
      <w:r>
        <w:rPr>
          <w:rFonts w:ascii="Times New Roman"/>
          <w:b w:val="false"/>
          <w:i w:val="false"/>
          <w:color w:val="000000"/>
          <w:sz w:val="28"/>
        </w:rPr>
        <w:t>
      123.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124. "Шығыстар" бөлімінде:
</w:t>
      </w:r>
      <w:r>
        <w:br/>
      </w:r>
      <w:r>
        <w:rPr>
          <w:rFonts w:ascii="Times New Roman"/>
          <w:b w:val="false"/>
          <w:i w:val="false"/>
          <w:color w:val="000000"/>
          <w:sz w:val="28"/>
        </w:rPr>
        <w:t>
      220.19.001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r>
        <w:br/>
      </w:r>
      <w:r>
        <w:rPr>
          <w:rFonts w:ascii="Times New Roman"/>
          <w:b w:val="false"/>
          <w:i w:val="false"/>
          <w:color w:val="000000"/>
          <w:sz w:val="28"/>
        </w:rPr>
        <w:t>
      125. 220.19.001 жолының шамасы 220.03.006 жолына көшіріледі.
</w:t>
      </w:r>
      <w:r>
        <w:br/>
      </w:r>
      <w:r>
        <w:rPr>
          <w:rFonts w:ascii="Times New Roman"/>
          <w:b w:val="false"/>
          <w:i w:val="false"/>
          <w:color w:val="000000"/>
          <w:sz w:val="28"/>
        </w:rPr>
        <w:t>
      126. 220.19.001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жобалық, іздестіру және тәжірибелік-конструкторлық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205-тармағына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жұмыстардың түрлері (атауы) көрсетіледі;
</w:t>
      </w:r>
      <w:r>
        <w:br/>
      </w:r>
      <w:r>
        <w:rPr>
          <w:rFonts w:ascii="Times New Roman"/>
          <w:b w:val="false"/>
          <w:i w:val="false"/>
          <w:color w:val="000000"/>
          <w:sz w:val="28"/>
        </w:rPr>
        <w:t>
      5) Е бағанында ғылыми-зерттеу, жобалық, іздестіру және тәжірибелік-конструкторлық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бұрынғы шегерімге жататын және кірістер алумен байланысты ғылыми-зерттеу, жобалық, іздестіру және тәжірибелік-конструкторлық жұмыстарға жүргізілген шығыстар сомасы көрсетіледі.
</w:t>
      </w:r>
      <w:r>
        <w:br/>
      </w:r>
      <w:r>
        <w:rPr>
          <w:rFonts w:ascii="Times New Roman"/>
          <w:b w:val="false"/>
          <w:i w:val="false"/>
          <w:color w:val="000000"/>
          <w:sz w:val="28"/>
        </w:rPr>
        <w:t>
      220.19.001 жолына қосымша нысан F бағанының жиынтық шамасы 220.19.001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Сақтандыру сыйақылары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Бұл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жатқызылуы тиіс сақтандыру сыйақылары бойынша шығыстар сомасын айқындауға арналған.
</w:t>
      </w:r>
      <w:r>
        <w:br/>
      </w:r>
      <w:r>
        <w:rPr>
          <w:rFonts w:ascii="Times New Roman"/>
          <w:b w:val="false"/>
          <w:i w:val="false"/>
          <w:color w:val="000000"/>
          <w:sz w:val="28"/>
        </w:rPr>
        <w:t>
      128.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129. "Мүліктің құндық балансы (құнынан) сомасынан айқындалған шегінде шегерімге жатқызылатын сақтандыру сыйақылары" бөлімінде:
</w:t>
      </w:r>
      <w:r>
        <w:br/>
      </w:r>
      <w:r>
        <w:rPr>
          <w:rFonts w:ascii="Times New Roman"/>
          <w:b w:val="false"/>
          <w:i w:val="false"/>
          <w:color w:val="000000"/>
          <w:sz w:val="28"/>
        </w:rPr>
        <w:t>
      220.20.001 жолы сақтандырылатын мүліктің құндық балансы (құнынан) сомасынан айқындалған шегінде шегерімге жатқызуға тиісті сақтандыру сыйақылары бойынша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130. "Жылдық жиынтық кіріс сомасынан айқындалған шегінде шегерімге жатқызылатын сақтандыру сыйақылары" бөлімінде:
</w:t>
      </w:r>
      <w:r>
        <w:br/>
      </w:r>
      <w:r>
        <w:rPr>
          <w:rFonts w:ascii="Times New Roman"/>
          <w:b w:val="false"/>
          <w:i w:val="false"/>
          <w:color w:val="000000"/>
          <w:sz w:val="28"/>
        </w:rPr>
        <w:t>
      220.22.002 жолы жылдық жиынтық кіріс сомасынан айқындалған шегінде шегерімге жатқызуға тиісті сақтандыру сыйақылары бойынша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131. "Барлығы" бөлімінде:
</w:t>
      </w:r>
      <w:r>
        <w:br/>
      </w:r>
      <w:r>
        <w:rPr>
          <w:rFonts w:ascii="Times New Roman"/>
          <w:b w:val="false"/>
          <w:i w:val="false"/>
          <w:color w:val="000000"/>
          <w:sz w:val="28"/>
        </w:rPr>
        <w:t>
      220.20.003 жолында 220.20.001D және 220.22.001Е жолдарының сомасы ретінде айқындалатын, шегерімге жатқызуға тиісті сақтандыру сыйақыларының жалпы сомасы көрсетіледі.
</w:t>
      </w:r>
      <w:r>
        <w:br/>
      </w:r>
      <w:r>
        <w:rPr>
          <w:rFonts w:ascii="Times New Roman"/>
          <w:b w:val="false"/>
          <w:i w:val="false"/>
          <w:color w:val="000000"/>
          <w:sz w:val="28"/>
        </w:rPr>
        <w:t>
      132. 220.20.003 жолының шамасы 220.03.007 жолына көшіріледі.
</w:t>
      </w:r>
      <w:r>
        <w:br/>
      </w:r>
      <w:r>
        <w:rPr>
          <w:rFonts w:ascii="Times New Roman"/>
          <w:b w:val="false"/>
          <w:i w:val="false"/>
          <w:color w:val="000000"/>
          <w:sz w:val="28"/>
        </w:rPr>
        <w:t>
      133. 220.20.001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205-тармағына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(төленген)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есепті салық кезеңі үшін төлеуге тиіс (төленген) сақтандыру сыйақыларының сомасы көрсетіледі;
</w:t>
      </w:r>
      <w:r>
        <w:br/>
      </w:r>
      <w:r>
        <w:rPr>
          <w:rFonts w:ascii="Times New Roman"/>
          <w:b w:val="false"/>
          <w:i w:val="false"/>
          <w:color w:val="000000"/>
          <w:sz w:val="28"/>
        </w:rPr>
        <w:t>
      8) Н бағанында сақтандыру шартында көрсетілген, сақтандырылатын мүліктің құндық балансы (құндық балансы жоқ жүктер үшін -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10) J бағанында І (І*Н) бағанында көрсетілген нормаларды қолданумен айқындалатын, сақтандыру сыйақыларының шекті сомасы көрсетіледі;
</w:t>
      </w:r>
      <w:r>
        <w:br/>
      </w:r>
      <w:r>
        <w:rPr>
          <w:rFonts w:ascii="Times New Roman"/>
          <w:b w:val="false"/>
          <w:i w:val="false"/>
          <w:color w:val="000000"/>
          <w:sz w:val="28"/>
        </w:rPr>
        <w:t>
      11) К бағанында G және J бағанында көрсетілген сомадан ең азы ретінде айқындалатын, шегерімге жататын, сақтандыру сыйақыларының сомасы көрсетіледі.
</w:t>
      </w:r>
      <w:r>
        <w:br/>
      </w:r>
      <w:r>
        <w:rPr>
          <w:rFonts w:ascii="Times New Roman"/>
          <w:b w:val="false"/>
          <w:i w:val="false"/>
          <w:color w:val="000000"/>
          <w:sz w:val="28"/>
        </w:rPr>
        <w:t>
      220.20.001 жолына қосымша нысан G бағанының жиынтық шамасы 220.20.001А жолына, Н бағаны - 220.20.001В жолына, J бағаны - 220.20.001С жолына, К бағаны - 220.20.001D жолына көшіріледі.
</w:t>
      </w:r>
      <w:r>
        <w:br/>
      </w:r>
      <w:r>
        <w:rPr>
          <w:rFonts w:ascii="Times New Roman"/>
          <w:b w:val="false"/>
          <w:i w:val="false"/>
          <w:color w:val="000000"/>
          <w:sz w:val="28"/>
        </w:rPr>
        <w:t>
      134. 220.20.002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205-тармағына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(төленген)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8) Н бағанында 220.02.002 жолында көрсетілген, жылдық жиынтық кірістің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10) J бағанында І (І*Н) бағанында көрсетілген нормаларды қолданумен айқындалатын, сақтандыру сыйақыларының шекті сомасы көрсетіледі;
</w:t>
      </w:r>
      <w:r>
        <w:br/>
      </w:r>
      <w:r>
        <w:rPr>
          <w:rFonts w:ascii="Times New Roman"/>
          <w:b w:val="false"/>
          <w:i w:val="false"/>
          <w:color w:val="000000"/>
          <w:sz w:val="28"/>
        </w:rPr>
        <w:t>
      11) К бағанында G және J бағанында көрсетілген сомадан ең азы ретінде айқындалатын, шегерімге жататын, сақтандыру сыйақыларының сомасы көрсетіледі.
</w:t>
      </w:r>
      <w:r>
        <w:br/>
      </w:r>
      <w:r>
        <w:rPr>
          <w:rFonts w:ascii="Times New Roman"/>
          <w:b w:val="false"/>
          <w:i w:val="false"/>
          <w:color w:val="000000"/>
          <w:sz w:val="28"/>
        </w:rPr>
        <w:t>
      220.20.002 жолына қосымша нысан G бағанының жиынтық шамасы 220.20.002А жолына, Н бағаны - 220.20.002В жолына, І бағаны - 220.20.002С жолына, J бағаны - 220.20.002D жолына, К бағаны - 220.20.002Е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Әлеуметтік төлемдерге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137. "Шығыстар" бөлімінде:
</w:t>
      </w:r>
      <w:r>
        <w:br/>
      </w:r>
      <w:r>
        <w:rPr>
          <w:rFonts w:ascii="Times New Roman"/>
          <w:b w:val="false"/>
          <w:i w:val="false"/>
          <w:color w:val="000000"/>
          <w:sz w:val="28"/>
        </w:rPr>
        <w:t>
      1) 220.21.001А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220.21.001В жолында Қазақстан Республикасының заңдарымен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220.21.001С жолында шегерімге жатқызылуы тиіс қызметкерлердің уақытша еңбекке қабілетсіздігіне төлеу бойынша шығыстардың сомасы көрсетіледі. 220.21.001А және 220.21.001В жолдарында көрсетілген соманың ең азы ретінде айқындалады;
</w:t>
      </w:r>
      <w:r>
        <w:br/>
      </w:r>
      <w:r>
        <w:rPr>
          <w:rFonts w:ascii="Times New Roman"/>
          <w:b w:val="false"/>
          <w:i w:val="false"/>
          <w:color w:val="000000"/>
          <w:sz w:val="28"/>
        </w:rPr>
        <w:t>
      4) 220.21.002А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220.21.002В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220.21.002С жолында шегерімге жатқызылуы тиіс жүктілігі мен тууы жөніндегі демалысқа төлеу бойынша шығыстардың сомасы көрсетіледі. 220.21.002А және 220.21.002В жолдарында көрсетілген соманың ең азы ретінде айқындалады;
</w:t>
      </w:r>
      <w:r>
        <w:br/>
      </w:r>
      <w:r>
        <w:rPr>
          <w:rFonts w:ascii="Times New Roman"/>
          <w:b w:val="false"/>
          <w:i w:val="false"/>
          <w:color w:val="000000"/>
          <w:sz w:val="28"/>
        </w:rPr>
        <w:t>
      7) 220.21.003А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220.21.003В жолында Қазақстан Республикасының заңдарымен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220.21.003С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220.21.003А және 220.21.003В жолдарында көрсетілген соманың ең азы ретінде айқындалады;
</w:t>
      </w:r>
      <w:r>
        <w:br/>
      </w:r>
      <w:r>
        <w:rPr>
          <w:rFonts w:ascii="Times New Roman"/>
          <w:b w:val="false"/>
          <w:i w:val="false"/>
          <w:color w:val="000000"/>
          <w:sz w:val="28"/>
        </w:rPr>
        <w:t>
      10) 220.21.004А жолында мемлекеттiк әлеуметтiк сақтандыру қорына мiндеттi әлеуметтiк аударымдар бойынша нақты шығыстардың сомасы көрсетіледі;
</w:t>
      </w:r>
      <w:r>
        <w:br/>
      </w:r>
      <w:r>
        <w:rPr>
          <w:rFonts w:ascii="Times New Roman"/>
          <w:b w:val="false"/>
          <w:i w:val="false"/>
          <w:color w:val="000000"/>
          <w:sz w:val="28"/>
        </w:rPr>
        <w:t>
      11) 220.21.004В жолында Қазақстан Республикасының заңдарымен белгіленген мемлекеттiк әлеуметтiк сақтандыру қорына мiндеттi әлеуметтiк аударымдардың мөлшері көрсетіледі;
</w:t>
      </w:r>
      <w:r>
        <w:br/>
      </w:r>
      <w:r>
        <w:rPr>
          <w:rFonts w:ascii="Times New Roman"/>
          <w:b w:val="false"/>
          <w:i w:val="false"/>
          <w:color w:val="000000"/>
          <w:sz w:val="28"/>
        </w:rPr>
        <w:t>
      12) 220.21.004С жолында Қазақстан Республикасының заңдарымен белгіленген мемлекеттiк әлеуметтiк сақтандыру қорына мiндеттi әлеуметтiк аударымдар бойынша шығыстардың сомасы көрсетіледі. 220.21.004А және 220.21.004В жолдарында көрсетілген соманың ең азы ретінде айқындалады;
</w:t>
      </w:r>
      <w:r>
        <w:br/>
      </w:r>
      <w:r>
        <w:rPr>
          <w:rFonts w:ascii="Times New Roman"/>
          <w:b w:val="false"/>
          <w:i w:val="false"/>
          <w:color w:val="000000"/>
          <w:sz w:val="28"/>
        </w:rPr>
        <w:t>
      13) 220.21.005А жолында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14) 220.21.005В жолында зейнетақымен қамтамасыз ету туралы Қазақстан Республикасының заңдарымен белгіленген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15) 220.21.005С жолында шегерімге жатқызылуы тиіс жинақтаушы зейнетақы қорына ерікті кәсіби зейнетақы жарналары бойынша шығыстардың сомасы көрсетіледі. 220.21.004А және 220.21.004В жолдарында көрсетілген соманың ең азы ретінде айқындалады;
</w:t>
      </w:r>
      <w:r>
        <w:br/>
      </w:r>
      <w:r>
        <w:rPr>
          <w:rFonts w:ascii="Times New Roman"/>
          <w:b w:val="false"/>
          <w:i w:val="false"/>
          <w:color w:val="000000"/>
          <w:sz w:val="28"/>
        </w:rPr>
        <w:t>
      16) 220.21.006 жолында шегерімге жатқызылуы тиіс әлеуметтiк төлемдерге арналған шығыстардың жалпы сомасы көрсетіледі. 220.21.001С, 220.21.002С, 220.21.003С, 220.21.004С, 220.21.005С жолдарының сомасы ретінде айқындалады.
</w:t>
      </w:r>
      <w:r>
        <w:br/>
      </w:r>
      <w:r>
        <w:rPr>
          <w:rFonts w:ascii="Times New Roman"/>
          <w:b w:val="false"/>
          <w:i w:val="false"/>
          <w:color w:val="000000"/>
          <w:sz w:val="28"/>
        </w:rPr>
        <w:t>
      138. 220.21.006 жолының шамасы 220.03.008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Геологиялық зерттеуге шығыстар және табиғи ресурстарды өндіруге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дайындық жұмыстары және жер қойнауын пайдаланушылардың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- 220.22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Бұл нысан Салық кодексінің 
</w:t>
      </w:r>
      <w:r>
        <w:rPr>
          <w:rFonts w:ascii="Times New Roman"/>
          <w:b w:val="false"/>
          <w:i w:val="false"/>
          <w:color w:val="000000"/>
          <w:sz w:val="28"/>
        </w:rPr>
        <w:t xml:space="preserve"> 101-бабына </w:t>
      </w:r>
      <w:r>
        <w:rPr>
          <w:rFonts w:ascii="Times New Roman"/>
          <w:b w:val="false"/>
          <w:i w:val="false"/>
          <w:color w:val="000000"/>
          <w:sz w:val="28"/>
        </w:rPr>
        <w:t>
 сәйкес табиғи ресурстарды өндіруге дайындық жұмыстары мен геологиялық зерттеуге шығыстар сомасын, сондай-ақ шегерімге жатқызылуы тиіс жер қойнауын пайдаланушылардың басқа да шығыстарын айқындауға арналған. 
</w:t>
      </w:r>
      <w:r>
        <w:br/>
      </w:r>
      <w:r>
        <w:rPr>
          <w:rFonts w:ascii="Times New Roman"/>
          <w:b w:val="false"/>
          <w:i w:val="false"/>
          <w:color w:val="000000"/>
          <w:sz w:val="28"/>
        </w:rPr>
        <w:t>
      140.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r>
        <w:br/>
      </w:r>
      <w:r>
        <w:rPr>
          <w:rFonts w:ascii="Times New Roman"/>
          <w:b w:val="false"/>
          <w:i w:val="false"/>
          <w:color w:val="000000"/>
          <w:sz w:val="28"/>
        </w:rPr>
        <w:t>
      141.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220.22.001 жолында геологиялық зерттеуге шығыстар сомасы көрсетіледі;
</w:t>
      </w:r>
      <w:r>
        <w:br/>
      </w:r>
      <w:r>
        <w:rPr>
          <w:rFonts w:ascii="Times New Roman"/>
          <w:b w:val="false"/>
          <w:i w:val="false"/>
          <w:color w:val="000000"/>
          <w:sz w:val="28"/>
        </w:rPr>
        <w:t>
      2) 220.22.002 жолында бағалау және орналастыру кезеңінде пайдалы қазбаларды өндіруге дайындық жұмыстары мен барлауға шығыстар сомасы көрсетіледі;
</w:t>
      </w:r>
      <w:r>
        <w:br/>
      </w:r>
      <w:r>
        <w:rPr>
          <w:rFonts w:ascii="Times New Roman"/>
          <w:b w:val="false"/>
          <w:i w:val="false"/>
          <w:color w:val="000000"/>
          <w:sz w:val="28"/>
        </w:rPr>
        <w:t>
      3) 220.22.003 жолында жалпы әкімшілік шығыстарының сомасы көрсетіледі;
</w:t>
      </w:r>
      <w:r>
        <w:br/>
      </w:r>
      <w:r>
        <w:rPr>
          <w:rFonts w:ascii="Times New Roman"/>
          <w:b w:val="false"/>
          <w:i w:val="false"/>
          <w:color w:val="000000"/>
          <w:sz w:val="28"/>
        </w:rPr>
        <w:t>
      4) 220.22.004А жолында Салық кодексінің 
</w:t>
      </w:r>
      <w:r>
        <w:rPr>
          <w:rFonts w:ascii="Times New Roman"/>
          <w:b w:val="false"/>
          <w:i w:val="false"/>
          <w:color w:val="000000"/>
          <w:sz w:val="28"/>
        </w:rPr>
        <w:t xml:space="preserve"> 288-бабының </w:t>
      </w:r>
      <w:r>
        <w:rPr>
          <w:rFonts w:ascii="Times New Roman"/>
          <w:b w:val="false"/>
          <w:i w:val="false"/>
          <w:color w:val="000000"/>
          <w:sz w:val="28"/>
        </w:rPr>
        <w:t>
 1-тармағына сәйкес қол қойылатын төленген бонус сомасы көрсетіледі;
</w:t>
      </w:r>
      <w:r>
        <w:br/>
      </w:r>
      <w:r>
        <w:rPr>
          <w:rFonts w:ascii="Times New Roman"/>
          <w:b w:val="false"/>
          <w:i w:val="false"/>
          <w:color w:val="000000"/>
          <w:sz w:val="28"/>
        </w:rPr>
        <w:t>
      5) 220.22.004В жолында Салық кодексінің 
</w:t>
      </w:r>
      <w:r>
        <w:rPr>
          <w:rFonts w:ascii="Times New Roman"/>
          <w:b w:val="false"/>
          <w:i w:val="false"/>
          <w:color w:val="000000"/>
          <w:sz w:val="28"/>
        </w:rPr>
        <w:t xml:space="preserve"> 291-бабына </w:t>
      </w:r>
      <w:r>
        <w:rPr>
          <w:rFonts w:ascii="Times New Roman"/>
          <w:b w:val="false"/>
          <w:i w:val="false"/>
          <w:color w:val="000000"/>
          <w:sz w:val="28"/>
        </w:rPr>
        <w:t>
 сәйкес төленген коммерциялық табылу бонусының сомасы көрсетіледі;
</w:t>
      </w:r>
      <w:r>
        <w:br/>
      </w:r>
      <w:r>
        <w:rPr>
          <w:rFonts w:ascii="Times New Roman"/>
          <w:b w:val="false"/>
          <w:i w:val="false"/>
          <w:color w:val="000000"/>
          <w:sz w:val="28"/>
        </w:rPr>
        <w:t>
      6) 220.22.004С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220.22.005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220.22.006 жолында 220.22.001 - 220.22.005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220.22.007 жолында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220.22.008 жолында 220.22.006 жолында көрсетілетін шығыстар сомасына азайтылмайтын 220.22.007 жолынан кірістер сомасы көрсетіледі. 220.22.009 және 220.22.010 жолдарының сомасы ретінде айқындалады;
</w:t>
      </w:r>
      <w:r>
        <w:br/>
      </w:r>
      <w:r>
        <w:rPr>
          <w:rFonts w:ascii="Times New Roman"/>
          <w:b w:val="false"/>
          <w:i w:val="false"/>
          <w:color w:val="000000"/>
          <w:sz w:val="28"/>
        </w:rPr>
        <w:t>
      11) 220.22.009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12) 220.22.010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алып тастауға жататын кірістердің жалпы сомасы көрсетіледі. 220.22.010А - 220.22.010Е жолдарының сомасы ретінде айқындалады;
</w:t>
      </w:r>
      <w:r>
        <w:br/>
      </w:r>
      <w:r>
        <w:rPr>
          <w:rFonts w:ascii="Times New Roman"/>
          <w:b w:val="false"/>
          <w:i w:val="false"/>
          <w:color w:val="000000"/>
          <w:sz w:val="28"/>
        </w:rPr>
        <w:t>
      13) 220.22.011 жолында 220.22.006 жолында алынған шығыстар сомасына азайтылатын кірістердің жалпы сомасы көрсетіледі. 220.22.007 және 220.22.008 жолдарының айырмасы ретінде айқындалады;
</w:t>
      </w:r>
      <w:r>
        <w:br/>
      </w:r>
      <w:r>
        <w:rPr>
          <w:rFonts w:ascii="Times New Roman"/>
          <w:b w:val="false"/>
          <w:i w:val="false"/>
          <w:color w:val="000000"/>
          <w:sz w:val="28"/>
        </w:rPr>
        <w:t>
      14) 220.22.012 жолында 220.22.006 және 220.22.011 жолдарының айырмасы ретінде алынған Салық кодексінің 
</w:t>
      </w:r>
      <w:r>
        <w:rPr>
          <w:rFonts w:ascii="Times New Roman"/>
          <w:b w:val="false"/>
          <w:i w:val="false"/>
          <w:color w:val="000000"/>
          <w:sz w:val="28"/>
        </w:rPr>
        <w:t xml:space="preserve"> 101-баптың </w:t>
      </w:r>
      <w:r>
        <w:rPr>
          <w:rFonts w:ascii="Times New Roman"/>
          <w:b w:val="false"/>
          <w:i w:val="false"/>
          <w:color w:val="000000"/>
          <w:sz w:val="28"/>
        </w:rPr>
        <w:t>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r>
        <w:br/>
      </w:r>
      <w:r>
        <w:rPr>
          <w:rFonts w:ascii="Times New Roman"/>
          <w:b w:val="false"/>
          <w:i w:val="false"/>
          <w:color w:val="000000"/>
          <w:sz w:val="28"/>
        </w:rPr>
        <w:t>
      142. "Материалдық емес активтерге шығыстар" бөлімінде:
</w:t>
      </w:r>
      <w:r>
        <w:br/>
      </w:r>
      <w:r>
        <w:rPr>
          <w:rFonts w:ascii="Times New Roman"/>
          <w:b w:val="false"/>
          <w:i w:val="false"/>
          <w:color w:val="000000"/>
          <w:sz w:val="28"/>
        </w:rPr>
        <w:t>
      220.22.013 жолы материалдық емес активтерге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143. "Геологиялық зерттеуге шығыстар мен табиғи ресурстарды өндіруге дайындық жұмыстары мен материалдық емес активтер" бөлімінде:
</w:t>
      </w:r>
      <w:r>
        <w:br/>
      </w:r>
      <w:r>
        <w:rPr>
          <w:rFonts w:ascii="Times New Roman"/>
          <w:b w:val="false"/>
          <w:i w:val="false"/>
          <w:color w:val="000000"/>
          <w:sz w:val="28"/>
        </w:rPr>
        <w:t>
      1) 220.22.014А жолында табиғи ресурстарды өндіруге дайындық жұмыстары мен геологиялық зерттеуге шығыстар сомасы көрсетіледі. Келісім-шарттың іс-әрекет етудегі бірінші салық кезеңінде осы жолға 220.22.012 жолында айқындалған сома, одан кейінгі салық кезеңдеріне - бұрынғы салық кезеңі үшін 220.22.014D жолында айқындалған сома көшіріледі;
</w:t>
      </w:r>
      <w:r>
        <w:br/>
      </w:r>
      <w:r>
        <w:rPr>
          <w:rFonts w:ascii="Times New Roman"/>
          <w:b w:val="false"/>
          <w:i w:val="false"/>
          <w:color w:val="000000"/>
          <w:sz w:val="28"/>
        </w:rPr>
        <w:t>
      2) 220.22.015А жолында материалдық емес активтерге шығыстар сомасы көрсетіледі. Келісім-шарттың іс-әрекет етудегі бірінші салық кезеңінде осы жолға 220.22.013 жолында айқындалған сома, одан кейінгі салық кезеңдеріне - бұрынғы салық кезеңі үшін 220.22.015D жолында айқындалған сома көшіріледі;
</w:t>
      </w:r>
      <w:r>
        <w:br/>
      </w:r>
      <w:r>
        <w:rPr>
          <w:rFonts w:ascii="Times New Roman"/>
          <w:b w:val="false"/>
          <w:i w:val="false"/>
          <w:color w:val="000000"/>
          <w:sz w:val="28"/>
        </w:rPr>
        <w:t>
      3) 220.22.014ВІ және 220.22.015ВІ жолдарында 25 проценттер мөлшерінде амортизацияның шекті нормасы көрсетіледі;
</w:t>
      </w:r>
      <w:r>
        <w:br/>
      </w:r>
      <w:r>
        <w:rPr>
          <w:rFonts w:ascii="Times New Roman"/>
          <w:b w:val="false"/>
          <w:i w:val="false"/>
          <w:color w:val="000000"/>
          <w:sz w:val="28"/>
        </w:rPr>
        <w:t>
      4) 220.22.014ВІІ және 220.22.015ВІІ жолдарында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5) 220.22.014С және 220.22.014С жолдарында тиісінше 220.22.014А және 220.22.014ВІІ, 220.22.015А және 220.22.015ВІІ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6) 220.22.014D және 220.22.015D жолдарында тиісінше 220.24.014А және 220.22.014С, 220.22.015А және 220.22.015С жолдарының туындысы ретінде айқындалған келесі салық кезеңіне көшірілетін шығыстар сомасы көрсетіледі;
</w:t>
      </w:r>
      <w:r>
        <w:br/>
      </w:r>
      <w:r>
        <w:rPr>
          <w:rFonts w:ascii="Times New Roman"/>
          <w:b w:val="false"/>
          <w:i w:val="false"/>
          <w:color w:val="000000"/>
          <w:sz w:val="28"/>
        </w:rPr>
        <w:t>
      7) 220.22.016 жолында шегерімге жатқызылатын шығыстардың жалпы сомасы көрсетіледі. 220.22.014С және 220.22.015С жолдарының сомасы ретінде айқындалады.
</w:t>
      </w:r>
      <w:r>
        <w:br/>
      </w:r>
      <w:r>
        <w:rPr>
          <w:rFonts w:ascii="Times New Roman"/>
          <w:b w:val="false"/>
          <w:i w:val="false"/>
          <w:color w:val="000000"/>
          <w:sz w:val="28"/>
        </w:rPr>
        <w:t>
      144. "Кадрларды оқытуға және әлеуметтік саланы дамытуға шығыстар" бөлімінде:
</w:t>
      </w:r>
      <w:r>
        <w:br/>
      </w:r>
      <w:r>
        <w:rPr>
          <w:rFonts w:ascii="Times New Roman"/>
          <w:b w:val="false"/>
          <w:i w:val="false"/>
          <w:color w:val="000000"/>
          <w:sz w:val="28"/>
        </w:rPr>
        <w:t>
      1) 220.22.017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r>
        <w:br/>
      </w:r>
      <w:r>
        <w:rPr>
          <w:rFonts w:ascii="Times New Roman"/>
          <w:b w:val="false"/>
          <w:i w:val="false"/>
          <w:color w:val="000000"/>
          <w:sz w:val="28"/>
        </w:rPr>
        <w:t>
      2) 220.22.028 жолында есепті салық кезеңі қазақстандық кадрларды оқытуға және аймақтардың әлеуметтік саласын дамытуға шығыстарды жер қойнауын пайдаланушы нақты жүргізген сома көрсетіледі;
</w:t>
      </w:r>
      <w:r>
        <w:br/>
      </w:r>
      <w:r>
        <w:rPr>
          <w:rFonts w:ascii="Times New Roman"/>
          <w:b w:val="false"/>
          <w:i w:val="false"/>
          <w:color w:val="000000"/>
          <w:sz w:val="28"/>
        </w:rPr>
        <w:t>
      3) 220.24.019 жолында шегерімге жататын қазақстандық кадрларды оқытуға және аймақтардың әлеуметтік саласын дамытуға шығыстар сомасы көрсетіледі. 220.22.017 және 220.22.018 жолдарының ең аз мәні ретінде айқындалады.
</w:t>
      </w:r>
      <w:r>
        <w:br/>
      </w:r>
      <w:r>
        <w:rPr>
          <w:rFonts w:ascii="Times New Roman"/>
          <w:b w:val="false"/>
          <w:i w:val="false"/>
          <w:color w:val="000000"/>
          <w:sz w:val="28"/>
        </w:rPr>
        <w:t>
      145. 220.22.016 және 220.22.019 жолдарының шамасы 220.25.019 жолына көшіріледі.
</w:t>
      </w:r>
      <w:r>
        <w:br/>
      </w:r>
      <w:r>
        <w:rPr>
          <w:rFonts w:ascii="Times New Roman"/>
          <w:b w:val="false"/>
          <w:i w:val="false"/>
          <w:color w:val="000000"/>
          <w:sz w:val="28"/>
        </w:rPr>
        <w:t>
      146. 220.22.009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пайдалы қазбалардың атауы көрсетіледі;
</w:t>
      </w:r>
      <w:r>
        <w:br/>
      </w:r>
      <w:r>
        <w:rPr>
          <w:rFonts w:ascii="Times New Roman"/>
          <w:b w:val="false"/>
          <w:i w:val="false"/>
          <w:color w:val="000000"/>
          <w:sz w:val="28"/>
        </w:rPr>
        <w:t>
      3) С бағанына тиісті пайдалы қазбаларды сатудан кірістер сомасы көрсетіледі.
</w:t>
      </w:r>
      <w:r>
        <w:br/>
      </w:r>
      <w:r>
        <w:rPr>
          <w:rFonts w:ascii="Times New Roman"/>
          <w:b w:val="false"/>
          <w:i w:val="false"/>
          <w:color w:val="000000"/>
          <w:sz w:val="28"/>
        </w:rPr>
        <w:t>
      220.22.009 жолына қосымша нысан С бағанының жиынтық шамасы 220.22.009 жолына көшіріледі.
</w:t>
      </w:r>
      <w:r>
        <w:br/>
      </w:r>
      <w:r>
        <w:rPr>
          <w:rFonts w:ascii="Times New Roman"/>
          <w:b w:val="false"/>
          <w:i w:val="false"/>
          <w:color w:val="000000"/>
          <w:sz w:val="28"/>
        </w:rPr>
        <w:t>
      147. 220.22.013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алған материалдық емес активтердің атауы көрсетіледі;
</w:t>
      </w:r>
      <w:r>
        <w:br/>
      </w:r>
      <w:r>
        <w:rPr>
          <w:rFonts w:ascii="Times New Roman"/>
          <w:b w:val="false"/>
          <w:i w:val="false"/>
          <w:color w:val="000000"/>
          <w:sz w:val="28"/>
        </w:rPr>
        <w:t>
      3) С бағанына тиісті материалдық емес активтерге шығыстар сомасы көрсетіледі.
</w:t>
      </w:r>
      <w:r>
        <w:br/>
      </w:r>
      <w:r>
        <w:rPr>
          <w:rFonts w:ascii="Times New Roman"/>
          <w:b w:val="false"/>
          <w:i w:val="false"/>
          <w:color w:val="000000"/>
          <w:sz w:val="28"/>
        </w:rPr>
        <w:t>
      220.22.013 жолына қосымша нысан С бағанының жиынтық шамасы 220.22.013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- 220.23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r>
        <w:br/>
      </w:r>
      <w:r>
        <w:rPr>
          <w:rFonts w:ascii="Times New Roman"/>
          <w:b w:val="false"/>
          <w:i w:val="false"/>
          <w:color w:val="000000"/>
          <w:sz w:val="28"/>
        </w:rPr>
        <w:t>
      149.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150. "Бұрын жүргізілген шегерімдер бойынша өтемақылар түрінде алынған кірістер" бөлімінде:
</w:t>
      </w:r>
      <w:r>
        <w:br/>
      </w:r>
      <w:r>
        <w:rPr>
          <w:rFonts w:ascii="Times New Roman"/>
          <w:b w:val="false"/>
          <w:i w:val="false"/>
          <w:color w:val="000000"/>
          <w:sz w:val="28"/>
        </w:rPr>
        <w:t>
      1) 220.23.001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220.23.002 жолы Салық кодексінің 
</w:t>
      </w:r>
      <w:r>
        <w:rPr>
          <w:rFonts w:ascii="Times New Roman"/>
          <w:b w:val="false"/>
          <w:i w:val="false"/>
          <w:color w:val="000000"/>
          <w:sz w:val="28"/>
        </w:rPr>
        <w:t xml:space="preserve"> 89-бабы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анықтауға арналған;
</w:t>
      </w:r>
      <w:r>
        <w:br/>
      </w:r>
      <w:r>
        <w:rPr>
          <w:rFonts w:ascii="Times New Roman"/>
          <w:b w:val="false"/>
          <w:i w:val="false"/>
          <w:color w:val="000000"/>
          <w:sz w:val="28"/>
        </w:rPr>
        <w:t>
      3) 220.23.003 жолы бұрын жүргізілген шегерімдер бойынша өтемақылар түрінде алынған кірістердің жалпы сомасы көрсетіледі және 220.23.001 мен 220.23.002 жолдарының сомасы ретінде айқындалады.
</w:t>
      </w:r>
      <w:r>
        <w:br/>
      </w:r>
      <w:r>
        <w:rPr>
          <w:rFonts w:ascii="Times New Roman"/>
          <w:b w:val="false"/>
          <w:i w:val="false"/>
          <w:color w:val="000000"/>
          <w:sz w:val="28"/>
        </w:rPr>
        <w:t>
      151. 220.23.003 жолының шамасы 220.01.012 жолына көшіріледі.
</w:t>
      </w:r>
      <w:r>
        <w:br/>
      </w:r>
      <w:r>
        <w:rPr>
          <w:rFonts w:ascii="Times New Roman"/>
          <w:b w:val="false"/>
          <w:i w:val="false"/>
          <w:color w:val="000000"/>
          <w:sz w:val="28"/>
        </w:rPr>
        <w:t>
      152. 220.23.001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229-тармағына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220.23.001 жолына қосымша нысан Н бағанының жиынтық шамасы 220.23.001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Бюджетке енгізуге жатпайтын айыппұлдар, өсімдер, тұрақсыздық айыптары - 220.24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153.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154.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155. "Айыппұлдар, өсімдер, тұрақсыздық айыптары" бөлімінде:
</w:t>
      </w:r>
      <w:r>
        <w:br/>
      </w:r>
      <w:r>
        <w:rPr>
          <w:rFonts w:ascii="Times New Roman"/>
          <w:b w:val="false"/>
          <w:i w:val="false"/>
          <w:color w:val="000000"/>
          <w:sz w:val="28"/>
        </w:rPr>
        <w:t>
      220.24.001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156. 220.24.001 жолының шамасы 220.03.012 жолына көшіріледі.
</w:t>
      </w:r>
      <w:r>
        <w:br/>
      </w:r>
      <w:r>
        <w:rPr>
          <w:rFonts w:ascii="Times New Roman"/>
          <w:b w:val="false"/>
          <w:i w:val="false"/>
          <w:color w:val="000000"/>
          <w:sz w:val="28"/>
        </w:rPr>
        <w:t>
      157. 220.24.001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осы Ереженің 203-тармағына сәйкес В бағанында көрсетілген салық төлеуші - ұйымның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220.24.001 жолына қосымша нысан Е бағанының жиынтық шамасы 220.24.001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- 220.25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Бұл нысан Салық кодексінің 
</w:t>
      </w:r>
      <w:r>
        <w:rPr>
          <w:rFonts w:ascii="Times New Roman"/>
          <w:b w:val="false"/>
          <w:i w:val="false"/>
          <w:color w:val="000000"/>
          <w:sz w:val="28"/>
        </w:rPr>
        <w:t xml:space="preserve"> 4-бөлімі </w:t>
      </w:r>
      <w:r>
        <w:rPr>
          <w:rFonts w:ascii="Times New Roman"/>
          <w:b w:val="false"/>
          <w:i w:val="false"/>
          <w:color w:val="000000"/>
          <w:sz w:val="28"/>
        </w:rPr>
        <w:t>
 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r>
        <w:br/>
      </w:r>
      <w:r>
        <w:rPr>
          <w:rFonts w:ascii="Times New Roman"/>
          <w:b w:val="false"/>
          <w:i w:val="false"/>
          <w:color w:val="000000"/>
          <w:sz w:val="28"/>
        </w:rPr>
        <w:t>
      159.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160. "Үйлер, құрылыстар" бөлімінде:
</w:t>
      </w:r>
      <w:r>
        <w:br/>
      </w:r>
      <w:r>
        <w:rPr>
          <w:rFonts w:ascii="Times New Roman"/>
          <w:b w:val="false"/>
          <w:i w:val="false"/>
          <w:color w:val="000000"/>
          <w:sz w:val="28"/>
        </w:rPr>
        <w:t>
      220.25.001 жолы үйлер, құрылыстар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161. "Ғимараттар" бөлімінде:
</w:t>
      </w:r>
      <w:r>
        <w:br/>
      </w:r>
      <w:r>
        <w:rPr>
          <w:rFonts w:ascii="Times New Roman"/>
          <w:b w:val="false"/>
          <w:i w:val="false"/>
          <w:color w:val="000000"/>
          <w:sz w:val="28"/>
        </w:rPr>
        <w:t>
      110.27.002 жолы ғимараттар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162. "Негізгі қаражаттың қалған шағын тобы" бөлімінде:
</w:t>
      </w:r>
      <w:r>
        <w:br/>
      </w:r>
      <w:r>
        <w:rPr>
          <w:rFonts w:ascii="Times New Roman"/>
          <w:b w:val="false"/>
          <w:i w:val="false"/>
          <w:color w:val="000000"/>
          <w:sz w:val="28"/>
        </w:rPr>
        <w:t>
      220.25.003 жолы негізгі қаражаттың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163. "Негізгі қаражат бойынша барлығы" бөлімінде:
</w:t>
      </w:r>
      <w:r>
        <w:br/>
      </w:r>
      <w:r>
        <w:rPr>
          <w:rFonts w:ascii="Times New Roman"/>
          <w:b w:val="false"/>
          <w:i w:val="false"/>
          <w:color w:val="000000"/>
          <w:sz w:val="28"/>
        </w:rPr>
        <w:t>
      220.25.004 жолы негізгі қаражат бойынша шегерімдердің жиынтық сомасын көрсетуге арналған 220.25.001, 220.25.002, 220.25.003 тиісті жолдарының сомасы ретінде айқындалады.
</w:t>
      </w:r>
      <w:r>
        <w:br/>
      </w:r>
      <w:r>
        <w:rPr>
          <w:rFonts w:ascii="Times New Roman"/>
          <w:b w:val="false"/>
          <w:i w:val="false"/>
          <w:color w:val="000000"/>
          <w:sz w:val="28"/>
        </w:rPr>
        <w:t>
      164. "Материалдық емес активтер" бөлімінде:
</w:t>
      </w:r>
      <w:r>
        <w:br/>
      </w:r>
      <w:r>
        <w:rPr>
          <w:rFonts w:ascii="Times New Roman"/>
          <w:b w:val="false"/>
          <w:i w:val="false"/>
          <w:color w:val="000000"/>
          <w:sz w:val="28"/>
        </w:rPr>
        <w:t>
      1) 220.25.005А жолында өткен салық кезеңі үшін 220.25.005Н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220.25.005В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220.23.001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220.25.005С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220.25.005D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(220.25.005А + 220.25.005В -220.25.005С);
</w:t>
      </w:r>
      <w:r>
        <w:br/>
      </w:r>
      <w:r>
        <w:rPr>
          <w:rFonts w:ascii="Times New Roman"/>
          <w:b w:val="false"/>
          <w:i w:val="false"/>
          <w:color w:val="000000"/>
          <w:sz w:val="28"/>
        </w:rPr>
        <w:t>
      5) 220.25.005Е жолында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2-тармағына сәйкес есепті салық кезеңі үшін есептелген амортизациялық аударымдар сомасы көрсетіледі (220.25.005D х 220.25.005J);
</w:t>
      </w:r>
      <w:r>
        <w:br/>
      </w:r>
      <w:r>
        <w:rPr>
          <w:rFonts w:ascii="Times New Roman"/>
          <w:b w:val="false"/>
          <w:i w:val="false"/>
          <w:color w:val="000000"/>
          <w:sz w:val="28"/>
        </w:rPr>
        <w:t>
      6) 220.25.005F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220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220.25.005G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220.25.005F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220.25.005Н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(220.25.005D - 220.25.005E - 220.25.005F - 220.25.005G)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220.25.005І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220.25.005J жолында салық төлеушілер қолданатын материалдық емес активтер бойынша амортизацияның нормалары, бірақ 220.25.005І жолында көрсетілген шектен жоғары емес процентпен көрсетіледі.
</w:t>
      </w:r>
      <w:r>
        <w:br/>
      </w:r>
      <w:r>
        <w:rPr>
          <w:rFonts w:ascii="Times New Roman"/>
          <w:b w:val="false"/>
          <w:i w:val="false"/>
          <w:color w:val="000000"/>
          <w:sz w:val="28"/>
        </w:rPr>
        <w:t>
      165. "Басқалары" бөлімінде:
</w:t>
      </w:r>
      <w:r>
        <w:br/>
      </w:r>
      <w:r>
        <w:rPr>
          <w:rFonts w:ascii="Times New Roman"/>
          <w:b w:val="false"/>
          <w:i w:val="false"/>
          <w:color w:val="000000"/>
          <w:sz w:val="28"/>
        </w:rPr>
        <w:t>
      1) 220.25.006 жолы шағын топтың құндық теңгермесінен есептен шыққан тіркелген активтердің құнының асуынан кірісті көрсетуге арналған 220.25.003 жолына қосымша нысан J бағанының және 220.25.005D жолының теріс сомаларын қосумен айқындалады;
</w:t>
      </w:r>
      <w:r>
        <w:br/>
      </w:r>
      <w:r>
        <w:rPr>
          <w:rFonts w:ascii="Times New Roman"/>
          <w:b w:val="false"/>
          <w:i w:val="false"/>
          <w:color w:val="000000"/>
          <w:sz w:val="28"/>
        </w:rPr>
        <w:t>
      2) 220.25.007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r>
        <w:br/>
      </w:r>
      <w:r>
        <w:rPr>
          <w:rFonts w:ascii="Times New Roman"/>
          <w:b w:val="false"/>
          <w:i w:val="false"/>
          <w:color w:val="000000"/>
          <w:sz w:val="28"/>
        </w:rPr>
        <w:t>
      166. 220.25.004Е жолының шамасы 220.25.013А жолына көшіріледі.
</w:t>
      </w:r>
      <w:r>
        <w:br/>
      </w:r>
      <w:r>
        <w:rPr>
          <w:rFonts w:ascii="Times New Roman"/>
          <w:b w:val="false"/>
          <w:i w:val="false"/>
          <w:color w:val="000000"/>
          <w:sz w:val="28"/>
        </w:rPr>
        <w:t>
      220.25.005Е жолының шамасы 220.25.013В жолына көшіріледі.
</w:t>
      </w:r>
      <w:r>
        <w:br/>
      </w:r>
      <w:r>
        <w:rPr>
          <w:rFonts w:ascii="Times New Roman"/>
          <w:b w:val="false"/>
          <w:i w:val="false"/>
          <w:color w:val="000000"/>
          <w:sz w:val="28"/>
        </w:rPr>
        <w:t>
      220.25.004І және 220.25.005G жолдарының шамасы 220.25.013D жолына көшіріледі.
</w:t>
      </w:r>
      <w:r>
        <w:br/>
      </w:r>
      <w:r>
        <w:rPr>
          <w:rFonts w:ascii="Times New Roman"/>
          <w:b w:val="false"/>
          <w:i w:val="false"/>
          <w:color w:val="000000"/>
          <w:sz w:val="28"/>
        </w:rPr>
        <w:t>
      220.25.004Н және 220.25.005F жолдарының шамасы 220.25.013Е жолына көшіріледі.
</w:t>
      </w:r>
      <w:r>
        <w:br/>
      </w:r>
      <w:r>
        <w:rPr>
          <w:rFonts w:ascii="Times New Roman"/>
          <w:b w:val="false"/>
          <w:i w:val="false"/>
          <w:color w:val="000000"/>
          <w:sz w:val="28"/>
        </w:rPr>
        <w:t>
      220.25.004F жолының шамасы 220.25.013G жолына көшіріледі.
</w:t>
      </w:r>
      <w:r>
        <w:br/>
      </w:r>
      <w:r>
        <w:rPr>
          <w:rFonts w:ascii="Times New Roman"/>
          <w:b w:val="false"/>
          <w:i w:val="false"/>
          <w:color w:val="000000"/>
          <w:sz w:val="28"/>
        </w:rPr>
        <w:t>
      220.25.006 жолының шамасы 220.01.008 жолына көшіріледі.
</w:t>
      </w:r>
      <w:r>
        <w:br/>
      </w:r>
      <w:r>
        <w:rPr>
          <w:rFonts w:ascii="Times New Roman"/>
          <w:b w:val="false"/>
          <w:i w:val="false"/>
          <w:color w:val="000000"/>
          <w:sz w:val="28"/>
        </w:rPr>
        <w:t>
      167. 220.25.001, 220.25.002, 220.25.003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220.25.001, 220.25.002, 220.25.003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220.23.001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(J х F) есептелген есепті салық кезеңдегі амортизациялық аударымдар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 </w:t>
      </w:r>
      <w:r>
        <w:rPr>
          <w:rFonts w:ascii="Times New Roman"/>
          <w:b w:val="false"/>
          <w:i w:val="false"/>
          <w:color w:val="000000"/>
          <w:sz w:val="28"/>
        </w:rPr>
        <w:t>
 2-тармағына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нақты сомасы, сондай-ақ Салық кодексінің 
</w:t>
      </w:r>
      <w:r>
        <w:rPr>
          <w:rFonts w:ascii="Times New Roman"/>
          <w:b w:val="false"/>
          <w:i w:val="false"/>
          <w:color w:val="000000"/>
          <w:sz w:val="28"/>
        </w:rPr>
        <w:t xml:space="preserve"> 113-бабы </w:t>
      </w:r>
      <w:r>
        <w:rPr>
          <w:rFonts w:ascii="Times New Roman"/>
          <w:b w:val="false"/>
          <w:i w:val="false"/>
          <w:color w:val="000000"/>
          <w:sz w:val="28"/>
        </w:rPr>
        <w:t>
 6-тармағына сәйкес шағын топтың теңгерімдік құны тиісті ұлғаятын инвестициялық жобалар шеңберінде жаңадан пайдалануға берілген негізгі құралдарды жөндеуге кеткен шығыстардың нақты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15) О бағанында егер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осы шағын топтың барлық кесімді активтері есепті салық кезеңінің соңына есептен шықса,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(J - K + M - N - O) есебімен есепті салық кезеңінің аяғындағы шағын топтың теңгерімдік құны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220.25.001 жолға қосымша нысанның G бағаны 220.25.001А жолына, H бағаны - 220.25.001В жолына, I бағаны - 220.25.001С жолына, J бағаны - 220.25.001D жолына, К бағаны - 220.25.001Е жолына, L бағаны - 220.25.001F жолына, М бағаны - 220.25.001G жолына, N бағаны - 220.25.001Н жолына, О бағаны -220.25.001І жолына, Р бағаны - 220.25.001J жолына көшіріледі;
</w:t>
      </w:r>
      <w:r>
        <w:br/>
      </w:r>
      <w:r>
        <w:rPr>
          <w:rFonts w:ascii="Times New Roman"/>
          <w:b w:val="false"/>
          <w:i w:val="false"/>
          <w:color w:val="000000"/>
          <w:sz w:val="28"/>
        </w:rPr>
        <w:t>
      220.25.002 жолға қосымша нысанның G бағаны 220.25.002А жолына, H бағаны - 220.25.002В жолына, I бағаны - 220.25.002С жолына, J бағаны - 220.25.002D жолына, К бағаны - 220.25.002Е жолына, L бағаны - 220.25.002F жолына, М бағаны - 220.25.002G жолына, N бағаны - 220.25.002Н жолына, О бағаны -220.25.002І жолына, Р бағаны - 220.25.002J жолына көшіріледі;
</w:t>
      </w:r>
      <w:r>
        <w:br/>
      </w:r>
      <w:r>
        <w:rPr>
          <w:rFonts w:ascii="Times New Roman"/>
          <w:b w:val="false"/>
          <w:i w:val="false"/>
          <w:color w:val="000000"/>
          <w:sz w:val="28"/>
        </w:rPr>
        <w:t>
      220.25.003 жолға қосымша нысанның G бағаны 220.25.003А жолына, H бағаны - 220.25.003В жолына, I бағаны - 220.25.003С жолына, J бағаны - 220.25.003D жолына, К бағаны - 220.25.003Е жолына, L бағаны - 220.25.003F жолына, М бағаны - 220.25.003G жолына, N бағаны - 220.25.003Н жолына, О бағаны -220.25.003І жолына, Р бағаны - 220.25.003J жолына көшіріледі. 
</w:t>
      </w:r>
      <w:r>
        <w:br/>
      </w:r>
      <w:r>
        <w:rPr>
          <w:rFonts w:ascii="Times New Roman"/>
          <w:b w:val="false"/>
          <w:i w:val="false"/>
          <w:color w:val="000000"/>
          <w:sz w:val="28"/>
        </w:rPr>
        <w:t>
      168. 220.25.003 жолға қосымша нысанның J бағаны мен 220.25.005D жолы 220.25.006 жолына көшіріледі.
</w:t>
      </w:r>
      <w:r>
        <w:br/>
      </w:r>
      <w:r>
        <w:rPr>
          <w:rFonts w:ascii="Times New Roman"/>
          <w:b w:val="false"/>
          <w:i w:val="false"/>
          <w:color w:val="000000"/>
          <w:sz w:val="28"/>
        </w:rPr>
        <w:t>
      169. 220.25.007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 </w:t>
      </w:r>
      <w:r>
        <w:rPr>
          <w:rFonts w:ascii="Times New Roman"/>
          <w:b w:val="false"/>
          <w:i w:val="false"/>
          <w:color w:val="000000"/>
          <w:sz w:val="28"/>
        </w:rPr>
        <w:t>
 1-тармағына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негізгі құралдар жалға алу келісім-шартының нөмірі мен күні көрсетіледі;
</w:t>
      </w:r>
      <w:r>
        <w:br/>
      </w:r>
      <w:r>
        <w:rPr>
          <w:rFonts w:ascii="Times New Roman"/>
          <w:b w:val="false"/>
          <w:i w:val="false"/>
          <w:color w:val="000000"/>
          <w:sz w:val="28"/>
        </w:rPr>
        <w:t>
      7) G бағанында жал келісім-шартына сәйкес есепті салық кезеңі үшін жал төлемінің сомасы көрсетіледі;
</w:t>
      </w:r>
      <w:r>
        <w:br/>
      </w:r>
      <w:r>
        <w:rPr>
          <w:rFonts w:ascii="Times New Roman"/>
          <w:b w:val="false"/>
          <w:i w:val="false"/>
          <w:color w:val="000000"/>
          <w:sz w:val="28"/>
        </w:rPr>
        <w:t>
      8) Н бағанында жалға алған негізгі құралдарды жөндеуге нақты шығыстардың жалпы сомасы көрсетіледі;
</w:t>
      </w:r>
      <w:r>
        <w:br/>
      </w:r>
      <w:r>
        <w:rPr>
          <w:rFonts w:ascii="Times New Roman"/>
          <w:b w:val="false"/>
          <w:i w:val="false"/>
          <w:color w:val="000000"/>
          <w:sz w:val="28"/>
        </w:rPr>
        <w:t>
      9) І бағанында жалға беруші өтеуге тиіс жөндеуге кеткен шығыстардың сомасы көрсетіледі;
</w:t>
      </w:r>
      <w:r>
        <w:br/>
      </w:r>
      <w:r>
        <w:rPr>
          <w:rFonts w:ascii="Times New Roman"/>
          <w:b w:val="false"/>
          <w:i w:val="false"/>
          <w:color w:val="000000"/>
          <w:sz w:val="28"/>
        </w:rPr>
        <w:t>
      10) J бағанында жалға беруші өтемеген, Н және І бағандары сомасының айырмасы ретінде айқындалатын жөндеуге кеткен шығыстардың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негізгі құралдарды жөндеуге нақты шығыстардың жалпы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және J және K бағандары сомасының айырмасы ретінде айқындалатын шегерімге жатқызылмайтын негізгі құралдарды жөндеуге кеткен нақты шығыстардың жалпы сомасы көрсетіледі.
</w:t>
      </w:r>
      <w:r>
        <w:br/>
      </w:r>
      <w:r>
        <w:rPr>
          <w:rFonts w:ascii="Times New Roman"/>
          <w:b w:val="false"/>
          <w:i w:val="false"/>
          <w:color w:val="000000"/>
          <w:sz w:val="28"/>
        </w:rPr>
        <w:t>
      220.25.007 жолына қосымша нысан G бағанының жиынтық шамасы 220.25.007А жолына, Н бағаны - 220.25.007В жолына, І бағаны - 220.25.007С жолына, J бағаны - 220.25.007D жолына, K бағаны - 220.25.007Е жолына, L бағаны - 220.25.007F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Алғаш рет пайдалануға берілген тіркелген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бойынша амортизациялық аударымдар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171.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172.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220.26.001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173. 220.26.001В жолының шамасы 220.25.013С жолға көшіріледі.
</w:t>
      </w:r>
      <w:r>
        <w:br/>
      </w:r>
      <w:r>
        <w:rPr>
          <w:rFonts w:ascii="Times New Roman"/>
          <w:b w:val="false"/>
          <w:i w:val="false"/>
          <w:color w:val="000000"/>
          <w:sz w:val="28"/>
        </w:rPr>
        <w:t>
      174. 220.26.001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7) G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 - 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220.27.001, 220.27.002, 220.27.003 жолдарға қосымша нысанның Н бағанының және 220.27.005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жойылған күні көрсетіледі.
</w:t>
      </w:r>
      <w:r>
        <w:br/>
      </w:r>
      <w:r>
        <w:rPr>
          <w:rFonts w:ascii="Times New Roman"/>
          <w:b w:val="false"/>
          <w:i w:val="false"/>
          <w:color w:val="000000"/>
          <w:sz w:val="28"/>
        </w:rPr>
        <w:t>
      220.26.001 жолға қосымша нысанның І бағанының жиынтық шамасы 220.26.001A жолына, J бағаны - 220.26.001В жолына, К бағаны - 220.26.001С жолына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Резидент еместер болып табылатын, заңды және жеке тұлғаларға төлейтін Қазақстан Республикасындағы көздерден табыстары - 220.27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202 </w:t>
      </w:r>
      <w:r>
        <w:rPr>
          <w:rFonts w:ascii="Times New Roman"/>
          <w:b w:val="false"/>
          <w:i w:val="false"/>
          <w:color w:val="000000"/>
          <w:sz w:val="28"/>
        </w:rPr>
        <w:t>
-баптарына сәйкес төлем көзінен табыс салығының сомасын айқындауға арналған.
</w:t>
      </w:r>
      <w:r>
        <w:br/>
      </w:r>
      <w:r>
        <w:rPr>
          <w:rFonts w:ascii="Times New Roman"/>
          <w:b w:val="false"/>
          <w:i w:val="false"/>
          <w:color w:val="000000"/>
          <w:sz w:val="28"/>
        </w:rPr>
        <w:t>
      176.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177. "Есептік көрсеткіштер" бөлімінде:
</w:t>
      </w:r>
      <w:r>
        <w:br/>
      </w:r>
      <w:r>
        <w:rPr>
          <w:rFonts w:ascii="Times New Roman"/>
          <w:b w:val="false"/>
          <w:i w:val="false"/>
          <w:color w:val="000000"/>
          <w:sz w:val="28"/>
        </w:rPr>
        <w:t>
      1) 220.27.001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220.27.002 жолы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220.27.003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220.27.004 жолы салық кезеңі үшін резидент емеске төлеуге тиісті, кіріс сомаларының және осындай кірістерден жеке табыс салығы сомаларының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5) 220.27.005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6) 220.27.006 жолы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аударуға жататын, өткен салық кезеңінің қорытындысы бойынша декларацияда резидент емес төлеген және (немесе) салық агентi шегерімге жатқызған бюджетке есептеуге тиісті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7) 220.27.007 жолы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орналастырылған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178. 220.27 қосымшаға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206-бабына сәйкес кіріс коды көрсетіледі;
</w:t>
      </w:r>
      <w:r>
        <w:br/>
      </w:r>
      <w:r>
        <w:rPr>
          <w:rFonts w:ascii="Times New Roman"/>
          <w:b w:val="false"/>
          <w:i w:val="false"/>
          <w:color w:val="000000"/>
          <w:sz w:val="28"/>
        </w:rPr>
        <w:t>
      3) С бағанында салық кезеңінің басында төленбеген кірістердің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D және Е бағандары көрсеткіштері арасындағы айырмасы ретінде айқындалатын салық кезеңі үшін төленуге тиіс кіріс сомасы көрсетіледі;
</w:t>
      </w:r>
      <w:r>
        <w:br/>
      </w:r>
      <w:r>
        <w:rPr>
          <w:rFonts w:ascii="Times New Roman"/>
          <w:b w:val="false"/>
          <w:i w:val="false"/>
          <w:color w:val="000000"/>
          <w:sz w:val="28"/>
        </w:rPr>
        <w:t>
      7) G бағанында төленген кірістердің және (немесе) салық агенті шегерімге жатқызған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аударуға жататын, салық кезеңі үшін резидент еместерге төленген кірістерден резидент еместердің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аударуға жататын, резидент еместерге төленбеген, бірақ салық агенті шегерімге жатқызған табыс салығының сомасы көрсетіледі;
</w:t>
      </w:r>
      <w:r>
        <w:br/>
      </w:r>
      <w:r>
        <w:rPr>
          <w:rFonts w:ascii="Times New Roman"/>
          <w:b w:val="false"/>
          <w:i w:val="false"/>
          <w:color w:val="000000"/>
          <w:sz w:val="28"/>
        </w:rPr>
        <w:t>
      10) J бағанында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жеке табыс салығының сомасы көрсетіледі.
</w:t>
      </w:r>
      <w:r>
        <w:br/>
      </w:r>
      <w:r>
        <w:rPr>
          <w:rFonts w:ascii="Times New Roman"/>
          <w:b w:val="false"/>
          <w:i w:val="false"/>
          <w:color w:val="000000"/>
          <w:sz w:val="28"/>
        </w:rPr>
        <w:t>
      220.27 қосымша нысанның С бағанының жиынтық шамасы 220.27.001 жолға, D бағанының - 220.27.002 жолына, Е бағаны - 220.27.003 жолына, F бағаны - 220.27.004 жолына, G бағаны - 220.27.005 жолына, Н бағаны - 220.27.006 жолына, I бағаны - 220.27.007, J бағаны - 220.27.008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Халықаралық шартқа сәйкес салық салудан босатылуға жататын салық салынатын кірісті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r>
        <w:br/>
      </w:r>
      <w:r>
        <w:rPr>
          <w:rFonts w:ascii="Times New Roman"/>
          <w:b w:val="false"/>
          <w:i w:val="false"/>
          <w:color w:val="000000"/>
          <w:sz w:val="28"/>
        </w:rPr>
        <w:t>
      220.28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r>
        <w:br/>
      </w:r>
      <w:r>
        <w:rPr>
          <w:rFonts w:ascii="Times New Roman"/>
          <w:b w:val="false"/>
          <w:i w:val="false"/>
          <w:color w:val="000000"/>
          <w:sz w:val="28"/>
        </w:rPr>
        <w:t>
      180.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қолданылатын халықаралық шарттың толық атауы;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r>
        <w:br/>
      </w:r>
      <w:r>
        <w:rPr>
          <w:rFonts w:ascii="Times New Roman"/>
          <w:b w:val="false"/>
          <w:i w:val="false"/>
          <w:color w:val="000000"/>
          <w:sz w:val="28"/>
        </w:rPr>
        <w:t>
      181. "Есеп" бөлімінде:
</w:t>
      </w:r>
      <w:r>
        <w:br/>
      </w:r>
      <w:r>
        <w:rPr>
          <w:rFonts w:ascii="Times New Roman"/>
          <w:b w:val="false"/>
          <w:i w:val="false"/>
          <w:color w:val="000000"/>
          <w:sz w:val="28"/>
        </w:rPr>
        <w:t>
      1) 220.28.001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220.28.002 жолында көрсетілген сома көшіріледі;
</w:t>
      </w:r>
      <w:r>
        <w:br/>
      </w:r>
      <w:r>
        <w:rPr>
          <w:rFonts w:ascii="Times New Roman"/>
          <w:b w:val="false"/>
          <w:i w:val="false"/>
          <w:color w:val="000000"/>
          <w:sz w:val="28"/>
        </w:rPr>
        <w:t>
      2) 220.28.002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220.28.003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220.03.014 жолында көрсетілген сома көшіріледі;
</w:t>
      </w:r>
      <w:r>
        <w:br/>
      </w:r>
      <w:r>
        <w:rPr>
          <w:rFonts w:ascii="Times New Roman"/>
          <w:b w:val="false"/>
          <w:i w:val="false"/>
          <w:color w:val="000000"/>
          <w:sz w:val="28"/>
        </w:rPr>
        <w:t>
      4) 220.28.004 жолы салық төлеушінің халықаралық тасымалдауларда көлік қызметін көрсетуден кіріс алу мақсатында шеккен шығыстарының сомасын көрсетуге арналған;
</w:t>
      </w:r>
      <w:r>
        <w:br/>
      </w:r>
      <w:r>
        <w:rPr>
          <w:rFonts w:ascii="Times New Roman"/>
          <w:b w:val="false"/>
          <w:i w:val="false"/>
          <w:color w:val="000000"/>
          <w:sz w:val="28"/>
        </w:rPr>
        <w:t>
      5) 220.28.005 жолы халықаралық шартқа сәйкес салық салудан босатылуға жататын салық салынатын кіріс сомасын көрсетуге арналған. Бұл жолдар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220.28.005 жолының деректері 220.28.002 және 220.28.004 жолдары арасындағы айырмасы ретінде есептеледі. 220.28.005 жолының шамасы 220.04.002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Залалдарды көшіру - 220.29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182.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r>
        <w:br/>
      </w:r>
      <w:r>
        <w:rPr>
          <w:rFonts w:ascii="Times New Roman"/>
          <w:b w:val="false"/>
          <w:i w:val="false"/>
          <w:color w:val="000000"/>
          <w:sz w:val="28"/>
        </w:rPr>
        <w:t>
      183.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184. "Залалдар" бөлімінде:
</w:t>
      </w:r>
      <w:r>
        <w:br/>
      </w:r>
      <w:r>
        <w:rPr>
          <w:rFonts w:ascii="Times New Roman"/>
          <w:b w:val="false"/>
          <w:i w:val="false"/>
          <w:color w:val="000000"/>
          <w:sz w:val="28"/>
        </w:rPr>
        <w:t>
      220.29.001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185. 220.29.001 жолының шамасы 220.04.007 жолына көшіріледі.
</w:t>
      </w:r>
      <w:r>
        <w:br/>
      </w:r>
      <w:r>
        <w:rPr>
          <w:rFonts w:ascii="Times New Roman"/>
          <w:b w:val="false"/>
          <w:i w:val="false"/>
          <w:color w:val="000000"/>
          <w:sz w:val="28"/>
        </w:rPr>
        <w:t>
      186. 220.29.001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220.04.003 жолында кіріс алынса, онда салық салынатын кірістің түзетілген сомасына кемітілген кіріс сомасы (220.04.006 жолы) осы бағанға көшіріледі. Егер 220.04.003 жолында залал алынған жағдайда, онда осы бағанға 220.04.005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220.07.002 жолында көрсетілген (220.04.003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220.29.001 жолына қосымша нысанның тиісті салық кезеңінің С бағанының шамасы 220.29.001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Шетелдік салық есебі - 220.30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187.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Жеке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төлегенін растайтын құжаттардың болуы кезінде жүргізіледі. Мұндай құжат шетел мемлекеттеріндегі көздерден алынған кіріс және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188.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189. "Дивидендтер" бөлімінде:
</w:t>
      </w:r>
      <w:r>
        <w:br/>
      </w:r>
      <w:r>
        <w:rPr>
          <w:rFonts w:ascii="Times New Roman"/>
          <w:b w:val="false"/>
          <w:i w:val="false"/>
          <w:color w:val="000000"/>
          <w:sz w:val="28"/>
        </w:rPr>
        <w:t>
      220.30.001 жолы Қазақстан Республикасының шегінен тыс төленген және Қазақстан Республикасында Жеке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190. "Сыйақылар" бөлімінде:
</w:t>
      </w:r>
      <w:r>
        <w:br/>
      </w:r>
      <w:r>
        <w:rPr>
          <w:rFonts w:ascii="Times New Roman"/>
          <w:b w:val="false"/>
          <w:i w:val="false"/>
          <w:color w:val="000000"/>
          <w:sz w:val="28"/>
        </w:rPr>
        <w:t>
      220.30.002 жолы Қазақстан Республикасының шегінен тыс төленген және Қазақстан Республикасында Жеке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191. "Роялти" бөлімінде:
</w:t>
      </w:r>
      <w:r>
        <w:br/>
      </w:r>
      <w:r>
        <w:rPr>
          <w:rFonts w:ascii="Times New Roman"/>
          <w:b w:val="false"/>
          <w:i w:val="false"/>
          <w:color w:val="000000"/>
          <w:sz w:val="28"/>
        </w:rPr>
        <w:t>
      220.30.003 жолы Қазақстан Республикасының шегінен тыс төленген және Қазақстан Республикасында Жеке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192. "Халықаралық тасымалдарда көлік қызметін көрсетуден түскен кіріс" бөлігінде:
</w:t>
      </w:r>
      <w:r>
        <w:br/>
      </w:r>
      <w:r>
        <w:rPr>
          <w:rFonts w:ascii="Times New Roman"/>
          <w:b w:val="false"/>
          <w:i w:val="false"/>
          <w:color w:val="000000"/>
          <w:sz w:val="28"/>
        </w:rPr>
        <w:t>
      220.30.004 жолы Қазақстан Республикасының шегінен тыс төленген және Қазақстан Республикасында Жеке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193. "Тұрақты мекеме құрмай жүзеге асырылатын қызметтен түскен өзгелей кіріс" бөлігінде:
</w:t>
      </w:r>
      <w:r>
        <w:br/>
      </w:r>
      <w:r>
        <w:rPr>
          <w:rFonts w:ascii="Times New Roman"/>
          <w:b w:val="false"/>
          <w:i w:val="false"/>
          <w:color w:val="000000"/>
          <w:sz w:val="28"/>
        </w:rPr>
        <w:t>
      220.30.005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194. "Тұрақты мекеме арқылы жүзеге асырылатын қызметтен түскен салық салынатын кіріс (пайда)":
</w:t>
      </w:r>
      <w:r>
        <w:br/>
      </w:r>
      <w:r>
        <w:rPr>
          <w:rFonts w:ascii="Times New Roman"/>
          <w:b w:val="false"/>
          <w:i w:val="false"/>
          <w:color w:val="000000"/>
          <w:sz w:val="28"/>
        </w:rPr>
        <w:t>
      220.30.006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195. "Барлығы" бөлігінде:
</w:t>
      </w:r>
      <w:r>
        <w:br/>
      </w:r>
      <w:r>
        <w:rPr>
          <w:rFonts w:ascii="Times New Roman"/>
          <w:b w:val="false"/>
          <w:i w:val="false"/>
          <w:color w:val="000000"/>
          <w:sz w:val="28"/>
        </w:rPr>
        <w:t>
      220.30.007 жолы 220.30.001С, 220.30.002С, 220.30.003С, 220.30.004С, 220.30.005С, 220.30.006С жолдарында айқындалған, Қазақстан Республикасында Жеке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196. 220.30.007 жолының шамасы 220.31.005А жолына көшіріледі.
</w:t>
      </w:r>
      <w:r>
        <w:br/>
      </w:r>
      <w:r>
        <w:rPr>
          <w:rFonts w:ascii="Times New Roman"/>
          <w:b w:val="false"/>
          <w:i w:val="false"/>
          <w:color w:val="000000"/>
          <w:sz w:val="28"/>
        </w:rPr>
        <w:t>
      220.30.001А жолының шамасы 220.12.002 жолына көшіріледі.
</w:t>
      </w:r>
      <w:r>
        <w:br/>
      </w:r>
      <w:r>
        <w:rPr>
          <w:rFonts w:ascii="Times New Roman"/>
          <w:b w:val="false"/>
          <w:i w:val="false"/>
          <w:color w:val="000000"/>
          <w:sz w:val="28"/>
        </w:rPr>
        <w:t>
      220.30.002А жолының шамасы 220.13.004 жолына көшіріледі.
</w:t>
      </w:r>
      <w:r>
        <w:br/>
      </w:r>
      <w:r>
        <w:rPr>
          <w:rFonts w:ascii="Times New Roman"/>
          <w:b w:val="false"/>
          <w:i w:val="false"/>
          <w:color w:val="000000"/>
          <w:sz w:val="28"/>
        </w:rPr>
        <w:t>
      197. 220.30.001, 220.30.002, 220.30.003, 220.30.004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205-тармағына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220.30.001 жолға қосымша нысанның С бағанының жиынтық шамасы 220.30.001А жолына, Е бағаны - 220.30.001В жолына, G бағаны - 220.30.001С жолына көшіріледі, 220.30.002 жолға қосымша нысанның С бағаны 220.30.002А жолына, Е бағаны - 220.30.002В жолына, G бағаны - 220.30.002С жолына көшіріледі, 220.30.003 жолға қосымша нысанның С бағаны 220.30.003А жолына, Е бағаны - 220.30.003В жолына, G бағаны - 220.30.003С жолына көшіріледі, 220.30.004 жолға қосымша нысанның С бағаны 220.30.004А жолына, Е бағаны - 220.30.004В жолына, G бағаны - 220.30.004С жолына көшіріледі.
</w:t>
      </w:r>
      <w:r>
        <w:br/>
      </w:r>
      <w:r>
        <w:rPr>
          <w:rFonts w:ascii="Times New Roman"/>
          <w:b w:val="false"/>
          <w:i w:val="false"/>
          <w:color w:val="000000"/>
          <w:sz w:val="28"/>
        </w:rPr>
        <w:t>
      198. 220.30.005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227-тармағына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205-тармағына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елінде салық төлеуші есепті салық кезеңі ішінде бірнеше көздерден кіріс алған жағдайда, осы шетел елі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220.30.005 жолға қосымша нысанның D бағанының жиынтық шамасы 220.30.005А жолына, F бағаны - 220.30.005В жолына, Н бағаны - 220.30.005С жолына көшіріледі.
</w:t>
      </w:r>
      <w:r>
        <w:br/>
      </w:r>
      <w:r>
        <w:rPr>
          <w:rFonts w:ascii="Times New Roman"/>
          <w:b w:val="false"/>
          <w:i w:val="false"/>
          <w:color w:val="000000"/>
          <w:sz w:val="28"/>
        </w:rPr>
        <w:t>
      199. 220.30.006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205-тармағына сәйкес кірістің төлем көзі - 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елінде салық төлеуші есепті салық кезеңі ішінде бірнеше көздерден салық салынатын кіріс алған жағдайда, онда осы шетел елі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220.30.006 жолға қосымша нысанның С бағанының жиынтық шамасы 220.30.006А жолына, Е бағаны - 220.30.006В жолына, G бағаны - 220.30.006С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Салық міндеттемесін есептеу - 220.31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 Бұл нысан салық төлеушінің Жеке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r>
        <w:br/>
      </w:r>
      <w:r>
        <w:rPr>
          <w:rFonts w:ascii="Times New Roman"/>
          <w:b w:val="false"/>
          <w:i w:val="false"/>
          <w:color w:val="000000"/>
          <w:sz w:val="28"/>
        </w:rPr>
        <w:t>
      201.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202. "Салық есептеу және жүргізілген төлем бойынша есеп" бөлімінде:
</w:t>
      </w:r>
      <w:r>
        <w:br/>
      </w:r>
      <w:r>
        <w:rPr>
          <w:rFonts w:ascii="Times New Roman"/>
          <w:b w:val="false"/>
          <w:i w:val="false"/>
          <w:color w:val="000000"/>
          <w:sz w:val="28"/>
        </w:rPr>
        <w:t>
      1) 220.31.001 жолында 100.00.007 жолында айқындалған салық салынатын кірістің сомасы көрсетіледі;
</w:t>
      </w:r>
      <w:r>
        <w:br/>
      </w:r>
      <w:r>
        <w:rPr>
          <w:rFonts w:ascii="Times New Roman"/>
          <w:b w:val="false"/>
          <w:i w:val="false"/>
          <w:color w:val="000000"/>
          <w:sz w:val="28"/>
        </w:rPr>
        <w:t>
      2) 220.31.002 жолында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 бойынша Жеке табыс салығының есептелген сомасы көрсетіледі;
</w:t>
      </w:r>
      <w:r>
        <w:br/>
      </w:r>
      <w:r>
        <w:rPr>
          <w:rFonts w:ascii="Times New Roman"/>
          <w:b w:val="false"/>
          <w:i w:val="false"/>
          <w:color w:val="000000"/>
          <w:sz w:val="28"/>
        </w:rPr>
        <w:t>
      3) 220.31.003 жолында 220.31.007А және 220.31.007В жолдарының айырмашылығы ретінде айқындалатын, салық кезеңі ішінде жүргізілген есептің жалпы сомасы көрсетіледі. 220.31.003А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осы Декларацияда көрсетілген кірістен ұсталған және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жолға 220.30.007 жолында көрсетілген сома көшіріледі;
</w:t>
      </w:r>
      <w:r>
        <w:br/>
      </w:r>
      <w:r>
        <w:rPr>
          <w:rFonts w:ascii="Times New Roman"/>
          <w:b w:val="false"/>
          <w:i w:val="false"/>
          <w:color w:val="000000"/>
          <w:sz w:val="28"/>
        </w:rPr>
        <w:t>
      4) 220.30.004А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салық кезеңі ішінде жүргізілген жеке табыс салығы есептелген жеке табыс салығының сомасы көрсетіледі және 220.31.006В мен 220.31.000 жолдарының айырмашылығы ретінде айқындалады;
</w:t>
      </w:r>
      <w:r>
        <w:br/>
      </w:r>
      <w:r>
        <w:rPr>
          <w:rFonts w:ascii="Times New Roman"/>
          <w:b w:val="false"/>
          <w:i w:val="false"/>
          <w:color w:val="000000"/>
          <w:sz w:val="28"/>
        </w:rPr>
        <w:t>
      5) 220.31.005 жолында 220.31.005А және 220.31.005В жолдарының сомасы ретінде айқындалатын аванстық төлемдердің жиынтық шамасы көрсетіледі;
</w:t>
      </w:r>
      <w:r>
        <w:br/>
      </w:r>
      <w:r>
        <w:rPr>
          <w:rFonts w:ascii="Times New Roman"/>
          <w:b w:val="false"/>
          <w:i w:val="false"/>
          <w:color w:val="000000"/>
          <w:sz w:val="28"/>
        </w:rPr>
        <w:t>
      6) 220.31.005А жолында есепті салық кезеңі үшін есептелген жеке табыс салығын төлеу кезінде өткен салық кезеңінен көшірілген және салықтың басқа түрлерінен артық төленген салық сомасы көрсетіледі;
</w:t>
      </w:r>
      <w:r>
        <w:br/>
      </w:r>
      <w:r>
        <w:rPr>
          <w:rFonts w:ascii="Times New Roman"/>
          <w:b w:val="false"/>
          <w:i w:val="false"/>
          <w:color w:val="000000"/>
          <w:sz w:val="28"/>
        </w:rPr>
        <w:t>
      7) 220.31.005В жолында есепті салық кезеңі үшін салық төлеуші есепті салық кезеңінде төлеген аванстық төлемдердің жиынтық шамасы көрсетіледі;
</w:t>
      </w:r>
      <w:r>
        <w:br/>
      </w:r>
      <w:r>
        <w:rPr>
          <w:rFonts w:ascii="Times New Roman"/>
          <w:b w:val="false"/>
          <w:i w:val="false"/>
          <w:color w:val="000000"/>
          <w:sz w:val="28"/>
        </w:rPr>
        <w:t>
      8) 220.31.006 жолында төлеуге жататын жеке табыс салығының сомасы көрсетіледі. 220.31.004 жолында көрсетілген жеке табыс салығының сомасы және 220.31.005 жолында көрсетілген корпорациялық табыс салығы есептелген есепке алулар мен жүргізілген аванстық төлемдер сомасы арасында есептелген айырмасы ретінде айқындалады.
</w:t>
      </w:r>
      <w:r>
        <w:br/>
      </w:r>
      <w:r>
        <w:rPr>
          <w:rFonts w:ascii="Times New Roman"/>
          <w:b w:val="false"/>
          <w:i w:val="false"/>
          <w:color w:val="000000"/>
          <w:sz w:val="28"/>
        </w:rPr>
        <w:t>
      9) 220.31.007 жолында, егер төленген аванстық төлемдер шамасы және 220.31.005 жолында көрсетілген, 220.31.004 жолында есептелген жеке табыс салығының сомасынан артық жағдайда айқындалатын артық төленген салық сомасы көрсетіледі. 220.31.005 және 220.31.004 жолдарының сомасы айырмасы ретінде айқындалады.
</w:t>
      </w:r>
      <w:r>
        <w:br/>
      </w:r>
      <w:r>
        <w:rPr>
          <w:rFonts w:ascii="Times New Roman"/>
          <w:b w:val="false"/>
          <w:i w:val="false"/>
          <w:color w:val="000000"/>
          <w:sz w:val="28"/>
        </w:rPr>
        <w:t>
      203. "Басқа ақпарат" бөлімінде:
</w:t>
      </w:r>
      <w:r>
        <w:br/>
      </w:r>
      <w:r>
        <w:rPr>
          <w:rFonts w:ascii="Times New Roman"/>
          <w:b w:val="false"/>
          <w:i w:val="false"/>
          <w:color w:val="000000"/>
          <w:sz w:val="28"/>
        </w:rPr>
        <w:t>
      220.31.008 жолында статистика органдарының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Кірістер, елдер мен сақтандыру сыныптары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204. Есепті толтыру кезінде кірістердің мынадай кодталуын пайдалану керек:
</w:t>
      </w:r>
      <w:r>
        <w:br/>
      </w:r>
      <w:r>
        <w:rPr>
          <w:rFonts w:ascii="Times New Roman"/>
          <w:b w:val="false"/>
          <w:i w:val="false"/>
          <w:color w:val="000000"/>
          <w:sz w:val="28"/>
        </w:rPr>
        <w:t>
      1)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 заңды тұлға, консорциум немесе мүлікте қатысу үлесiн өткізу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қорларын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асуы;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жұмыстарды, қызмет көрсетулерді сатудан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 консорциум немесе мүлікке қатысу үлесiн өткізу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205. Резидент емес - салық төлеушінің резиденттік елінің кодын толтыру кезінде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 бұйрығымен </w:t>
      </w:r>
      <w:r>
        <w:rPr>
          <w:rFonts w:ascii="Times New Roman"/>
          <w:b w:val="false"/>
          <w:i w:val="false"/>
          <w:color w:val="000000"/>
          <w:sz w:val="28"/>
        </w:rPr>
        <w:t>
 бекітілген және Қазақстан Республикасының Әділет министрлігінде 2003 жылғы 9 маусымда N 2355 тіркелген Тауарларды декларациялау ережесіне "Әлем елдерінің жіктемесі" 6-қосымшаға сәйкес елдердің сандық кодталуын пайдалану қажет.
</w:t>
      </w:r>
      <w:r>
        <w:br/>
      </w:r>
      <w:r>
        <w:rPr>
          <w:rFonts w:ascii="Times New Roman"/>
          <w:b w:val="false"/>
          <w:i w:val="false"/>
          <w:color w:val="000000"/>
          <w:sz w:val="28"/>
        </w:rPr>
        <w:t>
      206. Декларацияны толтыру кезінде сақтандыру топтарының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207. Декларацияны толтыру кезінде кіріс түрлерінің мынадай кодталуын пайдалану керек:
</w:t>
      </w:r>
      <w:r>
        <w:br/>
      </w:r>
      <w:r>
        <w:rPr>
          <w:rFonts w:ascii="Times New Roman"/>
          <w:b w:val="false"/>
          <w:i w:val="false"/>
          <w:color w:val="000000"/>
          <w:sz w:val="28"/>
        </w:rPr>
        <w:t>
      3001 - Қазақстан Республикасының заңдарында белгiленген мөлшерде мемлекеттiк бюджет қаражаты есебiнен төленетiн атаулы әлеуметтiк көмек, жәрдемақылар мен өтемдер;
</w:t>
      </w:r>
      <w:r>
        <w:br/>
      </w:r>
      <w:r>
        <w:rPr>
          <w:rFonts w:ascii="Times New Roman"/>
          <w:b w:val="false"/>
          <w:i w:val="false"/>
          <w:color w:val="000000"/>
          <w:sz w:val="28"/>
        </w:rPr>
        <w:t>
      3002 - балаларға және асырауындағы адамдарға алынған алименттер;
</w:t>
      </w:r>
      <w:r>
        <w:br/>
      </w:r>
      <w:r>
        <w:rPr>
          <w:rFonts w:ascii="Times New Roman"/>
          <w:b w:val="false"/>
          <w:i w:val="false"/>
          <w:color w:val="000000"/>
          <w:sz w:val="28"/>
        </w:rPr>
        <w:t>
      3003 - Қазақстан Республикасының заңдарына сәйкес қызметкерге еңбек мiндеттерiн орындау кезiнде мертiгуiне немесе денсаулығының өзге де зақымдануына байланысты келтiрiлген зиянның орнын толтыру (жоғалтқан жалақысы бөлiгiндегi орнын толтырудан басқа);
</w:t>
      </w:r>
      <w:r>
        <w:br/>
      </w:r>
      <w:r>
        <w:rPr>
          <w:rFonts w:ascii="Times New Roman"/>
          <w:b w:val="false"/>
          <w:i w:val="false"/>
          <w:color w:val="000000"/>
          <w:sz w:val="28"/>
        </w:rPr>
        <w:t>
      3004 -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және мемлекеттік өртке қарсы қызметтің қызметкерлеріне берілетін төлемдердің барлық түрі;
</w:t>
      </w:r>
      <w:r>
        <w:br/>
      </w:r>
      <w:r>
        <w:rPr>
          <w:rFonts w:ascii="Times New Roman"/>
          <w:b w:val="false"/>
          <w:i w:val="false"/>
          <w:color w:val="000000"/>
          <w:sz w:val="28"/>
        </w:rPr>
        <w:t>
      3005 - лотерея бойынша 5 айлық есептiк көрсеткiш шегiндегi ұтыстар;
</w:t>
      </w:r>
      <w:r>
        <w:br/>
      </w:r>
      <w:r>
        <w:rPr>
          <w:rFonts w:ascii="Times New Roman"/>
          <w:b w:val="false"/>
          <w:i w:val="false"/>
          <w:color w:val="000000"/>
          <w:sz w:val="28"/>
        </w:rPr>
        <w:t>
      3006 - тиiстi жылға арналған республикалық бюджет туралы Қазақстан Республикасының заң актiсiнде белгiленген ең төменгi жалақы мөлшерiнде мемлекеттiк бюджет және гранттар қаражаты есебiнен жүзеге асырылатын қоғамдық жұмыстарды орындауға және кәсiби оқуларға байланысты төлемдер;
</w:t>
      </w:r>
      <w:r>
        <w:br/>
      </w:r>
      <w:r>
        <w:rPr>
          <w:rFonts w:ascii="Times New Roman"/>
          <w:b w:val="false"/>
          <w:i w:val="false"/>
          <w:color w:val="000000"/>
          <w:sz w:val="28"/>
        </w:rPr>
        <w:t>
      3007 - гранттар қаражаты есебiнен төленетiн төлемдер (еңбекақы түрiндегi төлемдерден басқа);
</w:t>
      </w:r>
      <w:r>
        <w:br/>
      </w:r>
      <w:r>
        <w:rPr>
          <w:rFonts w:ascii="Times New Roman"/>
          <w:b w:val="false"/>
          <w:i w:val="false"/>
          <w:color w:val="000000"/>
          <w:sz w:val="28"/>
        </w:rPr>
        <w:t>
      3008 - тұрақты жұмысы жолда өтетiн немесе жүрiп-тұру сипатында болатын не қызмет көрсететiн учаскелер шегiнде қызмет бабындағы сапарлармен байланысты жағдайларда Қазақстан Республикасының заңдарында белгiленген мөлшерде төленетiн төлемдер;
</w:t>
      </w:r>
      <w:r>
        <w:br/>
      </w:r>
      <w:r>
        <w:rPr>
          <w:rFonts w:ascii="Times New Roman"/>
          <w:b w:val="false"/>
          <w:i w:val="false"/>
          <w:color w:val="000000"/>
          <w:sz w:val="28"/>
        </w:rPr>
        <w:t>
      3009 -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
</w:t>
      </w:r>
      <w:r>
        <w:br/>
      </w:r>
      <w:r>
        <w:rPr>
          <w:rFonts w:ascii="Times New Roman"/>
          <w:b w:val="false"/>
          <w:i w:val="false"/>
          <w:color w:val="000000"/>
          <w:sz w:val="28"/>
        </w:rPr>
        <w:t>
      3010 - 1941-1945 жылдардағы Ұлы Отан соғысына қатысушылардың және оларға теңестiрiлетiн адамдардың, I және II топтағы мүгедектердiң, сондай-ақ бала кезiнен мүгедек адамның ата-аналарының бiреуiнiң салық жылы iшiндегi айлық есептiк көрсеткiштiң 480 еселенген шегiндегi табыстары; III топтағы мүгедектердің бiр жыл iшiндегi - айлық есептiк көрсеткiштің 240 еселенген шегiндегi табысы;
</w:t>
      </w:r>
      <w:r>
        <w:br/>
      </w:r>
      <w:r>
        <w:rPr>
          <w:rFonts w:ascii="Times New Roman"/>
          <w:b w:val="false"/>
          <w:i w:val="false"/>
          <w:color w:val="000000"/>
          <w:sz w:val="28"/>
        </w:rPr>
        <w:t>
      3011 - мемлекеттiк бюджет қаражаты есебiнен төленетiн бiржолғы төлемдер (еңбекақы түрiндегi төлемдерден басқа);
</w:t>
      </w:r>
      <w:r>
        <w:br/>
      </w:r>
      <w:r>
        <w:rPr>
          <w:rFonts w:ascii="Times New Roman"/>
          <w:b w:val="false"/>
          <w:i w:val="false"/>
          <w:color w:val="000000"/>
          <w:sz w:val="28"/>
        </w:rPr>
        <w:t>
      3012 - салық жылы iшiнде медициналық қызмет көрсетулердiң (косметологиялық қызмет көрсетулерден басқа) ақысын төлеу үшiн, бала туған кезде, жерлеу үшiн берiлетiн, құжатпен расталған, айлық есептiк көрсеткiштің 50 еселенген шегiндегi төлемдер;
</w:t>
      </w:r>
      <w:r>
        <w:br/>
      </w:r>
      <w:r>
        <w:rPr>
          <w:rFonts w:ascii="Times New Roman"/>
          <w:b w:val="false"/>
          <w:i w:val="false"/>
          <w:color w:val="000000"/>
          <w:sz w:val="28"/>
        </w:rPr>
        <w:t>
      3013 - қызметтiк iссапарлар кезiнде осы Кодекстiң 93-бабында белгiленген мөлшерде төленетiн өтемдер;
</w:t>
      </w:r>
      <w:r>
        <w:br/>
      </w:r>
      <w:r>
        <w:rPr>
          <w:rFonts w:ascii="Times New Roman"/>
          <w:b w:val="false"/>
          <w:i w:val="false"/>
          <w:color w:val="000000"/>
          <w:sz w:val="28"/>
        </w:rPr>
        <w:t>
      3014 - қызметкер ұйымымен бiрге басқа жерге жұмысқа ауысқан не көшкен кездегi жол жүруi, мүлкiн көшiруi, үй-жай жалдауы бойынша құжатпен расталған шығындардың өтемдерi;
</w:t>
      </w:r>
      <w:r>
        <w:br/>
      </w:r>
      <w:r>
        <w:rPr>
          <w:rFonts w:ascii="Times New Roman"/>
          <w:b w:val="false"/>
          <w:i w:val="false"/>
          <w:color w:val="000000"/>
          <w:sz w:val="28"/>
        </w:rPr>
        <w:t>
      3015 - Қазақстан Республикасының азаматтары болып табылмайтын дипломатиялық немесе консулдық қызметкерлердiң ресми табыстары;
</w:t>
      </w:r>
      <w:r>
        <w:br/>
      </w:r>
      <w:r>
        <w:rPr>
          <w:rFonts w:ascii="Times New Roman"/>
          <w:b w:val="false"/>
          <w:i w:val="false"/>
          <w:color w:val="000000"/>
          <w:sz w:val="28"/>
        </w:rPr>
        <w:t>
      3016 - шет мемлекеттiң мемлекеттiк қызметiнде жүрген шетелдiк жеке тұлғалардың сол елде салық салынуға тиiс ресми табыстары;
</w:t>
      </w:r>
      <w:r>
        <w:br/>
      </w:r>
      <w:r>
        <w:rPr>
          <w:rFonts w:ascii="Times New Roman"/>
          <w:b w:val="false"/>
          <w:i w:val="false"/>
          <w:color w:val="000000"/>
          <w:sz w:val="28"/>
        </w:rPr>
        <w:t>
      3017 -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қызметте жүрген жеке тұлғалардың мемлекеттiк бюджет қаражаты есебiнен шетелдiк валютамен төленетiн ресми табыстары;
</w:t>
      </w:r>
      <w:r>
        <w:br/>
      </w:r>
      <w:r>
        <w:rPr>
          <w:rFonts w:ascii="Times New Roman"/>
          <w:b w:val="false"/>
          <w:i w:val="false"/>
          <w:color w:val="000000"/>
          <w:sz w:val="28"/>
        </w:rPr>
        <w:t>
      3018 - Зейнетақы төлеу жөнiндегi мемлекеттiк орталықтан берiлетiн зейнетақы төлемдерi;
</w:t>
      </w:r>
      <w:r>
        <w:br/>
      </w:r>
      <w:r>
        <w:rPr>
          <w:rFonts w:ascii="Times New Roman"/>
          <w:b w:val="false"/>
          <w:i w:val="false"/>
          <w:color w:val="000000"/>
          <w:sz w:val="28"/>
        </w:rPr>
        <w:t>
      3019 - нақты жеке тұлғаның кірісі болып табылмайтын, жылдық жиынтық табысты алумен байланысты емес және шегерiмiне жатқызылмайтын жұмыс берушiнің шығыстары;
</w:t>
      </w:r>
      <w:r>
        <w:br/>
      </w:r>
      <w:r>
        <w:rPr>
          <w:rFonts w:ascii="Times New Roman"/>
          <w:b w:val="false"/>
          <w:i w:val="false"/>
          <w:color w:val="000000"/>
          <w:sz w:val="28"/>
        </w:rPr>
        <w:t>
      3020 - Зейнетақы төлеу жөнiндегi мемлекеттiк орталықтан берiлетiн әлеуметтік төлемдерi;
</w:t>
      </w:r>
      <w:r>
        <w:br/>
      </w:r>
      <w:r>
        <w:rPr>
          <w:rFonts w:ascii="Times New Roman"/>
          <w:b w:val="false"/>
          <w:i w:val="false"/>
          <w:color w:val="000000"/>
          <w:sz w:val="28"/>
        </w:rPr>
        <w:t>
      3021 - Қазақстан Республикасының заңдарында белгiленген мөлшерде дала жағдайында геологиялық-барлау, топографиялық-геодезиялық және iздестiру жұмыстарымен шұғылданатын қызметкерлердiң далалық жабдықталым ақшасы;
</w:t>
      </w:r>
      <w:r>
        <w:br/>
      </w:r>
      <w:r>
        <w:rPr>
          <w:rFonts w:ascii="Times New Roman"/>
          <w:b w:val="false"/>
          <w:i w:val="false"/>
          <w:color w:val="000000"/>
          <w:sz w:val="28"/>
        </w:rPr>
        <w:t>
      3022 - Қазақстан Республикасының заңдарында белгiленген мөлшерде республикалық бюджет қаражаты есебiнен төленетiн тұрғын үй құрылысы жинақ ақшасына салымдар бойынша сыйлықақылар (мемлекеттiң сыйлықақылары);
</w:t>
      </w:r>
      <w:r>
        <w:br/>
      </w:r>
      <w:r>
        <w:rPr>
          <w:rFonts w:ascii="Times New Roman"/>
          <w:b w:val="false"/>
          <w:i w:val="false"/>
          <w:color w:val="000000"/>
          <w:sz w:val="28"/>
        </w:rPr>
        <w:t>
      3023 - Қазақстан Республикасының заңдарына сәйкес жұмыс берушiнiң қызметкерлердi өздерiнің өндiрiстiк қызметiне байланысты мамандық бойынша оқытуға және бiлiктiлiгiн арттыруға бағытталған шығыстары;
</w:t>
      </w:r>
      <w:r>
        <w:br/>
      </w:r>
      <w:r>
        <w:rPr>
          <w:rFonts w:ascii="Times New Roman"/>
          <w:b w:val="false"/>
          <w:i w:val="false"/>
          <w:color w:val="000000"/>
          <w:sz w:val="28"/>
        </w:rPr>
        <w:t>
      3024 - жұмыс берушінің вахталық әдiспен жұмыс iстейтiн адамдарға өндiрiс объектiсiнде болу кезеңiнде жұмыстарды орындауы мен ауысымаралық демалысы үшiн жағдай жасай отырып, олардың тұрмыс-тiршiлiгiн қамтамасыз ету үшiн тұрғын үй жалдауына және осы Кодекстiң 93-бабына сәйкес белгiленген тәулiкақы шегiнде тамақтануға арналған шығыстары; қызметкерлердi жұмыс орнына дейiн және керi қарай жеткiзуге байланысты шығыстар;
</w:t>
      </w:r>
      <w:r>
        <w:br/>
      </w:r>
      <w:r>
        <w:rPr>
          <w:rFonts w:ascii="Times New Roman"/>
          <w:b w:val="false"/>
          <w:i w:val="false"/>
          <w:color w:val="000000"/>
          <w:sz w:val="28"/>
        </w:rPr>
        <w:t>
      3025 - Қазақстан Республикасының заңдарында белгiленген мөлшерде, жүктi болғанда және босанғанда берiлетiн әлеуметтiк жәрдемақылар, сондай-ақ ұл бала немесе қыз бала асырап алған әйелдерге (еркектерге) берiлетiн әлеуметтiк жәрдемақылар;
</w:t>
      </w:r>
      <w:r>
        <w:br/>
      </w:r>
      <w:r>
        <w:rPr>
          <w:rFonts w:ascii="Times New Roman"/>
          <w:b w:val="false"/>
          <w:i w:val="false"/>
          <w:color w:val="000000"/>
          <w:sz w:val="28"/>
        </w:rPr>
        <w:t>
      3026 - бiлiм беру ұйымдарында оқитындарға Қазақстан Республикасының заңдарында белгiленген мемлекеттiк стипендияларға арналған мөлшерде төленетiн стипендиялар;
</w:t>
      </w:r>
      <w:r>
        <w:br/>
      </w:r>
      <w:r>
        <w:rPr>
          <w:rFonts w:ascii="Times New Roman"/>
          <w:b w:val="false"/>
          <w:i w:val="false"/>
          <w:color w:val="000000"/>
          <w:sz w:val="28"/>
        </w:rPr>
        <w:t>
      3027 - Қазақстан Республикасының заңдарында белгiленген нормалар бойынша берiлген арнаулы киiмнiң, арнаулы аяқкиiмнiң,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азық-түлiк өнiмдерiнiң құны;
</w:t>
      </w:r>
      <w:r>
        <w:br/>
      </w:r>
      <w:r>
        <w:rPr>
          <w:rFonts w:ascii="Times New Roman"/>
          <w:b w:val="false"/>
          <w:i w:val="false"/>
          <w:color w:val="000000"/>
          <w:sz w:val="28"/>
        </w:rPr>
        <w:t>
      3028 - өздерінің қызметін жүзеге асыру мақсатында жеке кәсіпкер, жеке нотариус, адвокат алған мүлікті қоспағанда, жеке тұлға басқа жеке тұлғадан сыйға немесе мұраға алған мүліктің құны;
</w:t>
      </w:r>
      <w:r>
        <w:br/>
      </w:r>
      <w:r>
        <w:rPr>
          <w:rFonts w:ascii="Times New Roman"/>
          <w:b w:val="false"/>
          <w:i w:val="false"/>
          <w:color w:val="000000"/>
          <w:sz w:val="28"/>
        </w:rPr>
        <w:t>
      3029 - iзгiлiк, қайырымдылық көмек түрiнде алынған мүлiктiң құны;
</w:t>
      </w:r>
      <w:r>
        <w:br/>
      </w:r>
      <w:r>
        <w:rPr>
          <w:rFonts w:ascii="Times New Roman"/>
          <w:b w:val="false"/>
          <w:i w:val="false"/>
          <w:color w:val="000000"/>
          <w:sz w:val="28"/>
        </w:rPr>
        <w:t>
      3030 - он алты жасқа толмаған балалар үшін балалар лагеріне жолдамалардың құны;
</w:t>
      </w:r>
      <w:r>
        <w:br/>
      </w:r>
      <w:r>
        <w:rPr>
          <w:rFonts w:ascii="Times New Roman"/>
          <w:b w:val="false"/>
          <w:i w:val="false"/>
          <w:color w:val="000000"/>
          <w:sz w:val="28"/>
        </w:rPr>
        <w:t>
      3031 - еңбек (қызметтiк) мiндеттерiн орындау кезiнде қызметкердiң өмiрiне және денсаулығына зиян келтiргенi үшiн жұмыс берушiнің жауапкершiлiгiн мiндеттi сақтандыру шарттары бойынша сақтандыру төлемдерi;
</w:t>
      </w:r>
      <w:r>
        <w:br/>
      </w:r>
      <w:r>
        <w:rPr>
          <w:rFonts w:ascii="Times New Roman"/>
          <w:b w:val="false"/>
          <w:i w:val="false"/>
          <w:color w:val="000000"/>
          <w:sz w:val="28"/>
        </w:rPr>
        <w:t>
      3032 - осы Кодекстiң 
</w:t>
      </w:r>
      <w:r>
        <w:rPr>
          <w:rFonts w:ascii="Times New Roman"/>
          <w:b w:val="false"/>
          <w:i w:val="false"/>
          <w:color w:val="000000"/>
          <w:sz w:val="28"/>
        </w:rPr>
        <w:t xml:space="preserve"> 161-бабында </w:t>
      </w:r>
      <w:r>
        <w:rPr>
          <w:rFonts w:ascii="Times New Roman"/>
          <w:b w:val="false"/>
          <w:i w:val="false"/>
          <w:color w:val="000000"/>
          <w:sz w:val="28"/>
        </w:rPr>
        <w:t>
 көзделген табыстарды қоспағанда, шарттың қолданылу кезеңiндегi сақтандырудың кез келген түрi кезiнде төленетiн, сақтандыру оқиғасына байланысты сақтандыру төлемдерiнiң сомалары;
</w:t>
      </w:r>
      <w:r>
        <w:br/>
      </w:r>
      <w:r>
        <w:rPr>
          <w:rFonts w:ascii="Times New Roman"/>
          <w:b w:val="false"/>
          <w:i w:val="false"/>
          <w:color w:val="000000"/>
          <w:sz w:val="28"/>
        </w:rPr>
        <w:t>
      3033 - өз қызметкерлерiн мiндеттi сақтандыру шарттары бойынша жұмыс берушi төлейтiн сақтандыру сыйлықақыларының сомалары;
</w:t>
      </w:r>
      <w:r>
        <w:br/>
      </w:r>
      <w:r>
        <w:rPr>
          <w:rFonts w:ascii="Times New Roman"/>
          <w:b w:val="false"/>
          <w:i w:val="false"/>
          <w:color w:val="000000"/>
          <w:sz w:val="28"/>
        </w:rPr>
        <w:t>
      3034 - материалдық нұқсанның орнын толтырудың сот шешiмi бойынша тағайындалған сомалары;
</w:t>
      </w:r>
      <w:r>
        <w:br/>
      </w:r>
      <w:r>
        <w:rPr>
          <w:rFonts w:ascii="Times New Roman"/>
          <w:b w:val="false"/>
          <w:i w:val="false"/>
          <w:color w:val="000000"/>
          <w:sz w:val="28"/>
        </w:rPr>
        <w:t>
      3035 - жинақтаушы зейнетақы қорлары салымшыларының жинақтаушы сақтандыру шарты бойынша жасасқан сақтандыру сыйлықақыларын (аннуитет) төлеу үшiн өмiрдi сақтандыру жөнiнде сақтандыру ұйымдарына жiберген зейнетақы жинағының сомалары;
</w:t>
      </w:r>
      <w:r>
        <w:br/>
      </w:r>
      <w:r>
        <w:rPr>
          <w:rFonts w:ascii="Times New Roman"/>
          <w:b w:val="false"/>
          <w:i w:val="false"/>
          <w:color w:val="000000"/>
          <w:sz w:val="28"/>
        </w:rPr>
        <w:t>
      3036 - жинақтаушы сақтандыру шарты бойынша сақтандырылғанның қаза тапқан жағдайында жүзеге асырылатын сақтандыру төлем.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220.00, 220.01, 220.02, 220.03, 220.04, 220.06, 220.07, 220.08, 220.09, 220.10, 220.11, 220.12, 220.13, 220.14, 220.15, 220.16, 220.17, 220.18, 220.19, 220.20, 220.21, 220.22, 220.23, 220.24, 220.25, 220.26, 220.27, 220.28, 220.29, 220.30, 220.31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(221.01 - 221.04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жеке табыс салығы бойынша Декларация (220.00-нысан) табыс ететін жеке тұлғалардың жеке табыс салығы бойынша аванстық төлемдер сомаларын есептеуге арналған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агентіне қайтарылады;
</w:t>
      </w:r>
      <w:r>
        <w:br/>
      </w:r>
      <w:r>
        <w:rPr>
          <w:rFonts w:ascii="Times New Roman"/>
          <w:b w:val="false"/>
          <w:i w:val="false"/>
          <w:color w:val="000000"/>
          <w:sz w:val="28"/>
        </w:rPr>
        <w:t>
      2) тапсырысты хатпен почта бойынша - салық агенті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агенті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(221.01-нысан)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9. "Есеп" бөлімінде:
</w:t>
      </w:r>
      <w:r>
        <w:br/>
      </w:r>
      <w:r>
        <w:rPr>
          <w:rFonts w:ascii="Times New Roman"/>
          <w:b w:val="false"/>
          <w:i w:val="false"/>
          <w:color w:val="000000"/>
          <w:sz w:val="28"/>
        </w:rPr>
        <w:t>
      1) 221.01.001 жолында өткен салық кезеңі үшін салық төлеуші есептеген аванстық төлемдер сомасы көрсетіледі;
</w:t>
      </w:r>
      <w:r>
        <w:br/>
      </w:r>
      <w:r>
        <w:rPr>
          <w:rFonts w:ascii="Times New Roman"/>
          <w:b w:val="false"/>
          <w:i w:val="false"/>
          <w:color w:val="000000"/>
          <w:sz w:val="28"/>
        </w:rPr>
        <w:t>
      2) 221.01.002 жолында өткен салық кезеңінде салық төлеуші аванстық төлемдерді төлеген айлардың жалпы саны көрсетіледі;
</w:t>
      </w:r>
      <w:r>
        <w:br/>
      </w:r>
      <w:r>
        <w:rPr>
          <w:rFonts w:ascii="Times New Roman"/>
          <w:b w:val="false"/>
          <w:i w:val="false"/>
          <w:color w:val="000000"/>
          <w:sz w:val="28"/>
        </w:rPr>
        <w:t>
      3) 221.01.003 жолында 221.01.001 жолында көрсетілген өткен салық кезеңі үшін аванстық төлемдер сомаларының 221.01.002 жолында көрсетілген өткен салық кезеңі айларының санына қатынасы ретінде есептелген өткен салық кезеңі үшін орташа айлық аванстық төлем көрсетіледі;
</w:t>
      </w:r>
      <w:r>
        <w:br/>
      </w:r>
      <w:r>
        <w:rPr>
          <w:rFonts w:ascii="Times New Roman"/>
          <w:b w:val="false"/>
          <w:i w:val="false"/>
          <w:color w:val="000000"/>
          <w:sz w:val="28"/>
        </w:rPr>
        <w:t>
      4) 221.01.004 жолында Декларацияны тапсыруға дейінгі кезең үшін төленуге жататын аванстық төлемдердің жалпы сомасы көрсетіледі;
</w:t>
      </w:r>
      <w:r>
        <w:br/>
      </w:r>
      <w:r>
        <w:rPr>
          <w:rFonts w:ascii="Times New Roman"/>
          <w:b w:val="false"/>
          <w:i w:val="false"/>
          <w:color w:val="000000"/>
          <w:sz w:val="28"/>
        </w:rPr>
        <w:t>
      221.01.004А, 221.01.004В, 221.01.004С жолдарында айлар бойынша бөле отырып Декларацияны тапсыруға дейінгі кезең үшін аванстық төлемдер сомасы көрсетіледі.
</w:t>
      </w:r>
      <w:r>
        <w:br/>
      </w:r>
      <w:r>
        <w:rPr>
          <w:rFonts w:ascii="Times New Roman"/>
          <w:b w:val="false"/>
          <w:i w:val="false"/>
          <w:color w:val="000000"/>
          <w:sz w:val="28"/>
        </w:rPr>
        <w:t>
      221.01.004D, 221.01.004Е, 221.01.004F жолдары Cалық 
</w:t>
      </w:r>
      <w:r>
        <w:rPr>
          <w:rFonts w:ascii="Times New Roman"/>
          <w:b w:val="false"/>
          <w:i w:val="false"/>
          <w:color w:val="000000"/>
          <w:sz w:val="28"/>
        </w:rPr>
        <w:t xml:space="preserve"> кодексінде </w:t>
      </w:r>
      <w:r>
        <w:rPr>
          <w:rFonts w:ascii="Times New Roman"/>
          <w:b w:val="false"/>
          <w:i w:val="false"/>
          <w:color w:val="000000"/>
          <w:sz w:val="28"/>
        </w:rPr>
        <w:t>
 белгіленген тәртіппен салық төлеуші Декларацияны табыс ету мерзімін ұзартқан кезде толтырылады. Бұл ретте Декларация тапсыру мерзімі тұтас айға (айларға) ұзартылмаған жағдайда, толық емес айға төленуге жататын аванстық төлемдер сомалары 221.01.003 жолында көрсетілген сомалардың және осы айдағы күндер санының негізінде пропорционалды әдіспен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 жасау (221.02-нысаны)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тапсырғаннан кейін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12. "Есеп" бөлімінде:
</w:t>
      </w:r>
      <w:r>
        <w:br/>
      </w:r>
      <w:r>
        <w:rPr>
          <w:rFonts w:ascii="Times New Roman"/>
          <w:b w:val="false"/>
          <w:i w:val="false"/>
          <w:color w:val="000000"/>
          <w:sz w:val="28"/>
        </w:rPr>
        <w:t>
      1) 221.02.001 жолында өткен салық кезеңі үшін Декларацияның 220.00.011 жолында айқындалған өткен салық кезеңі үшін есептелген жеке табыс салығының сомасы көрсетіледі;
</w:t>
      </w:r>
      <w:r>
        <w:br/>
      </w:r>
      <w:r>
        <w:rPr>
          <w:rFonts w:ascii="Times New Roman"/>
          <w:b w:val="false"/>
          <w:i w:val="false"/>
          <w:color w:val="000000"/>
          <w:sz w:val="28"/>
        </w:rPr>
        <w:t>
      2) 221.02.002 жолында есепті салық кезеңі үшін салықтың болжалды сомасы көрсетіледі;
</w:t>
      </w:r>
      <w:r>
        <w:br/>
      </w:r>
      <w:r>
        <w:rPr>
          <w:rFonts w:ascii="Times New Roman"/>
          <w:b w:val="false"/>
          <w:i w:val="false"/>
          <w:color w:val="000000"/>
          <w:sz w:val="28"/>
        </w:rPr>
        <w:t>
      3) 221.02.003 жолында 221.02.002 жолынан көшірілетін есепті салық кезеңі үшін төленуге тиісті аванстық төлемдердің жалпы сомасы көрсетіледі;
</w:t>
      </w:r>
      <w:r>
        <w:br/>
      </w:r>
      <w:r>
        <w:rPr>
          <w:rFonts w:ascii="Times New Roman"/>
          <w:b w:val="false"/>
          <w:i w:val="false"/>
          <w:color w:val="000000"/>
          <w:sz w:val="28"/>
        </w:rPr>
        <w:t>
      4) 221.02.004 жолында 221.01.004 жолынан көшірілетін Декларацияны тапсыруға дейінгі кезең үшін есептелген аванстық төлемдердің сомасы көрсетіледі;
</w:t>
      </w:r>
      <w:r>
        <w:br/>
      </w:r>
      <w:r>
        <w:rPr>
          <w:rFonts w:ascii="Times New Roman"/>
          <w:b w:val="false"/>
          <w:i w:val="false"/>
          <w:color w:val="000000"/>
          <w:sz w:val="28"/>
        </w:rPr>
        <w:t>
      5) 221.02.005 жолында 221.02.003 және 221.02.004 жолдарының айырмасы ретінде айқындалатын, Декларацияны тапсырғаннан кейін төленуге тиісті аванстық төлемдер сомасы көрсетіледі;
</w:t>
      </w:r>
      <w:r>
        <w:br/>
      </w:r>
      <w:r>
        <w:rPr>
          <w:rFonts w:ascii="Times New Roman"/>
          <w:b w:val="false"/>
          <w:i w:val="false"/>
          <w:color w:val="000000"/>
          <w:sz w:val="28"/>
        </w:rPr>
        <w:t>
      6) 221.02.006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7) 221.02.007 жолында төленуге тиісті және 221.02.005 жолында көрсетілген аванстық төлемдер сомаларының 221.02.006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8) 221.02.008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Есепті жасау (221.03-нысан)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Есеп залал шеккен немесе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өткен салық кезеңі үшін салық салынатын кірісі болмаған салық төлеушілердің Декларацияны тапсырғаннан кейін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15. "Есеп" бөлімінде:
</w:t>
      </w:r>
      <w:r>
        <w:br/>
      </w:r>
      <w:r>
        <w:rPr>
          <w:rFonts w:ascii="Times New Roman"/>
          <w:b w:val="false"/>
          <w:i w:val="false"/>
          <w:color w:val="000000"/>
          <w:sz w:val="28"/>
        </w:rPr>
        <w:t>
      1) 221.03.001 жолында есепті салық кезеңіне аванстық төлемдердің болжалды сомасы көрсетіледі;
</w:t>
      </w:r>
      <w:r>
        <w:br/>
      </w:r>
      <w:r>
        <w:rPr>
          <w:rFonts w:ascii="Times New Roman"/>
          <w:b w:val="false"/>
          <w:i w:val="false"/>
          <w:color w:val="000000"/>
          <w:sz w:val="28"/>
        </w:rPr>
        <w:t>
      2) 221.03.002 жолында 221.01.004 жолынан көшірілетін Декларацияны тапсыруға дейінгі кезең үшін төленетін аванстық төлемдердің сомасы көрсетіледі;
</w:t>
      </w:r>
      <w:r>
        <w:br/>
      </w:r>
      <w:r>
        <w:rPr>
          <w:rFonts w:ascii="Times New Roman"/>
          <w:b w:val="false"/>
          <w:i w:val="false"/>
          <w:color w:val="000000"/>
          <w:sz w:val="28"/>
        </w:rPr>
        <w:t>
      3) 221.03.003 жолында 221.03.001 және 221.03.002 жолдарының айырмасы ретінде айқындалатын Декларацияны тапсырғаннан кейінгі кезең үшін төленетін аванстық төлемдердің сомасы көрсетіледі;
</w:t>
      </w:r>
      <w:r>
        <w:br/>
      </w:r>
      <w:r>
        <w:rPr>
          <w:rFonts w:ascii="Times New Roman"/>
          <w:b w:val="false"/>
          <w:i w:val="false"/>
          <w:color w:val="000000"/>
          <w:sz w:val="28"/>
        </w:rPr>
        <w:t>
      4) 221.03.004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5) 221.03.005 жолында төленуге тиісті және 221.03.003 жолында көрсетілген аванстық төлемдер сомаларының 221.03.004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6) 221.03.006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Есепті жасау (221.04-нысан)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өз қызметін алғаш рет бастаған жеке кәсіпкерлер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мемлекеттік тіркелгеннен кейін алғаш рет берілсе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18. "Есеп" бөлімінде:
</w:t>
      </w:r>
      <w:r>
        <w:br/>
      </w:r>
      <w:r>
        <w:rPr>
          <w:rFonts w:ascii="Times New Roman"/>
          <w:b w:val="false"/>
          <w:i w:val="false"/>
          <w:color w:val="000000"/>
          <w:sz w:val="28"/>
        </w:rPr>
        <w:t>
      1) 221.04.001 жолында салық төлеуші кәсіпкерлік қызметті бастаған күннен бастап есепті салық кезеңі үшін аванстық төлемдердің болжалды сомасы көрсетіледі;
</w:t>
      </w:r>
      <w:r>
        <w:br/>
      </w:r>
      <w:r>
        <w:rPr>
          <w:rFonts w:ascii="Times New Roman"/>
          <w:b w:val="false"/>
          <w:i w:val="false"/>
          <w:color w:val="000000"/>
          <w:sz w:val="28"/>
        </w:rPr>
        <w:t>
      2) 221.04.002 жолында құрылған күнінен бастап есепті салық кезеңіндегі айырма саны көрсетіледі;
</w:t>
      </w:r>
      <w:r>
        <w:br/>
      </w:r>
      <w:r>
        <w:rPr>
          <w:rFonts w:ascii="Times New Roman"/>
          <w:b w:val="false"/>
          <w:i w:val="false"/>
          <w:color w:val="000000"/>
          <w:sz w:val="28"/>
        </w:rPr>
        <w:t>
      3) 221.04.003 жолында 221.04.001 жолында көрсетілген аванстық төлемдер сомаларының 221.04.002 жолында көрсетілген айырма санына қатынасы ретінде айқындалатын, есепті салық кезеңі үшін орташа айлық аванстық төлем көрсетіледі;
</w:t>
      </w:r>
      <w:r>
        <w:br/>
      </w:r>
      <w:r>
        <w:rPr>
          <w:rFonts w:ascii="Times New Roman"/>
          <w:b w:val="false"/>
          <w:i w:val="false"/>
          <w:color w:val="000000"/>
          <w:sz w:val="28"/>
        </w:rPr>
        <w:t>
      4) 221.04.004 аванстық төлемдерді төлеудің бірінші айы және аванстық төлемдерді енгізген есепті салық кезеңінің соңғы айы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221.00, 221.01, 221.02, 221.03, 221.04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нысандарын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8-бөліміне </w:t>
      </w:r>
      <w:r>
        <w:rPr>
          <w:rFonts w:ascii="Times New Roman"/>
          <w:b w:val="false"/>
          <w:i w:val="false"/>
          <w:color w:val="000000"/>
          <w:sz w:val="28"/>
        </w:rPr>
        <w:t>
 сәйкес қосылған құн салығын дұрыс есептеу мен уақтылы төлеуге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(300.00-нысан) және қосылған құн салығы бойынша салық салуға байланысты объектілер мен салық салу объектілері туралы ақпаратты ашу бойынша оған қосымшалардан (300.01 - 300.11-нысандар) және қосымшалардың ажырамас бөлігі болып табылатын қосымша нысандардан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Тиісті қосымшаларда және (немесе) қосымша нысандарда ақпаратты ашуды талап ететін жолдарды толтырғанда көрсетілген қосымшалар және (немесе) қосымша нысандар міндетті түрде толтыруға жатады.
</w:t>
      </w:r>
      <w:r>
        <w:br/>
      </w:r>
      <w:r>
        <w:rPr>
          <w:rFonts w:ascii="Times New Roman"/>
          <w:b w:val="false"/>
          <w:i w:val="false"/>
          <w:color w:val="000000"/>
          <w:sz w:val="28"/>
        </w:rPr>
        <w:t>
      7.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8. Қосымша нысандардың "Жалпы ақпарат" бөлімін және Декларацияға қосымшадағы "Қосылған құнға салық төлеуші туралы жалпы ақпарат" бөлімін толтырғанда СТН және салық кезеңі көрсетіледі.
</w:t>
      </w:r>
      <w:r>
        <w:br/>
      </w:r>
      <w:r>
        <w:rPr>
          <w:rFonts w:ascii="Times New Roman"/>
          <w:b w:val="false"/>
          <w:i w:val="false"/>
          <w:color w:val="000000"/>
          <w:sz w:val="28"/>
        </w:rPr>
        <w:t>
      9. Соманың теріс мәні тиісті жолдың (бағанның) бірінші сол жақтағы тор көзінде " -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"Қосылған құн салығын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Салық кезеңі Салық кодексінің 
</w:t>
      </w:r>
      <w:r>
        <w:rPr>
          <w:rFonts w:ascii="Times New Roman"/>
          <w:b w:val="false"/>
          <w:i w:val="false"/>
          <w:color w:val="000000"/>
          <w:sz w:val="28"/>
        </w:rPr>
        <w:t xml:space="preserve"> 246-бабына </w:t>
      </w:r>
      <w:r>
        <w:rPr>
          <w:rFonts w:ascii="Times New Roman"/>
          <w:b w:val="false"/>
          <w:i w:val="false"/>
          <w:color w:val="000000"/>
          <w:sz w:val="28"/>
        </w:rPr>
        <w:t>
 сәйкес айқындалады. Егер салық кезеңі тоқсан болса, онда айды көрсету үшін торкөздер толтырылмайды. Салық кезеңі араб сандарымен көрсетіледі.
</w:t>
      </w:r>
      <w:r>
        <w:br/>
      </w:r>
      <w:r>
        <w:rPr>
          <w:rFonts w:ascii="Times New Roman"/>
          <w:b w:val="false"/>
          <w:i w:val="false"/>
          <w:color w:val="000000"/>
          <w:sz w:val="28"/>
        </w:rPr>
        <w:t>
      Егер ай нөмірінде екі белгіден кемі бар болса, онда ол оң торкөзде көрсетіледі;
</w:t>
      </w:r>
      <w:r>
        <w:br/>
      </w:r>
      <w:r>
        <w:rPr>
          <w:rFonts w:ascii="Times New Roman"/>
          <w:b w:val="false"/>
          <w:i w:val="false"/>
          <w:color w:val="000000"/>
          <w:sz w:val="28"/>
        </w:rPr>
        <w:t>
      3) құрылтай құжаттарына сәйкес қосылған құн салығын төлеушінің толық атауы немесе жеке кәсіпкердің аты-жөні;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ұйыммен 1-ӨН немесе 2-ШК нысандарының есептілігі бұрын берілмеген жағдай болса, онда тек негізгі қызмет түрінің ЭҚЖЖ кодын толтыру қажет.
</w:t>
      </w:r>
      <w:r>
        <w:br/>
      </w:r>
      <w:r>
        <w:rPr>
          <w:rFonts w:ascii="Times New Roman"/>
          <w:b w:val="false"/>
          <w:i w:val="false"/>
          <w:color w:val="000000"/>
          <w:sz w:val="28"/>
        </w:rPr>
        <w:t>
      5) валюта коды;
</w:t>
      </w:r>
      <w:r>
        <w:br/>
      </w:r>
      <w:r>
        <w:rPr>
          <w:rFonts w:ascii="Times New Roman"/>
          <w:b w:val="false"/>
          <w:i w:val="false"/>
          <w:color w:val="000000"/>
          <w:sz w:val="28"/>
        </w:rPr>
        <w:t>
      6) Декларацияның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торкөзде белгі қойылады.
</w:t>
      </w:r>
      <w:r>
        <w:br/>
      </w:r>
      <w:r>
        <w:rPr>
          <w:rFonts w:ascii="Times New Roman"/>
          <w:b w:val="false"/>
          <w:i w:val="false"/>
          <w:color w:val="000000"/>
          <w:sz w:val="28"/>
        </w:rPr>
        <w:t>
      "Бастапқы" торкөзінде белгі, егер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арифметикалық, техникалық және басқа да қателердің нәтижесінде пайда болған өзгерістер мен толықтыруларды енгізу кезінде "Қосымша" торкөзіне белгі жасалады.
</w:t>
      </w:r>
      <w:r>
        <w:br/>
      </w:r>
      <w:r>
        <w:rPr>
          <w:rFonts w:ascii="Times New Roman"/>
          <w:b w:val="false"/>
          <w:i w:val="false"/>
          <w:color w:val="000000"/>
          <w:sz w:val="28"/>
        </w:rPr>
        <w:t>
      "Хабарлама бойынша" тор көзі,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Тарату, қайта ұйымдастыру немесе қосылған құн салығы бойынша есептен шығару жағдайында "Тарату" торкөзінде белгі жасалады;
</w:t>
      </w:r>
      <w:r>
        <w:br/>
      </w:r>
      <w:r>
        <w:rPr>
          <w:rFonts w:ascii="Times New Roman"/>
          <w:b w:val="false"/>
          <w:i w:val="false"/>
          <w:color w:val="000000"/>
          <w:sz w:val="28"/>
        </w:rPr>
        <w:t>
      7) хабарламаның нөмірі мен күні көрсетіледі, Декларация түрі бағанында хабарлама бойынша қосымша Декларацияны тапсырған жағдайда толтырылады;
</w:t>
      </w:r>
      <w:r>
        <w:br/>
      </w:r>
      <w:r>
        <w:rPr>
          <w:rFonts w:ascii="Times New Roman"/>
          <w:b w:val="false"/>
          <w:i w:val="false"/>
          <w:color w:val="000000"/>
          <w:sz w:val="28"/>
        </w:rPr>
        <w:t>
      8) жер қойнауын пайдаланушылармен белгіленеді. Декларация жасалған қызмет белгісі көрсетіледі:
</w:t>
      </w:r>
      <w:r>
        <w:br/>
      </w:r>
      <w:r>
        <w:rPr>
          <w:rFonts w:ascii="Times New Roman"/>
          <w:b w:val="false"/>
          <w:i w:val="false"/>
          <w:color w:val="000000"/>
          <w:sz w:val="28"/>
        </w:rPr>
        <w:t>
      8А - жер қойнауын пайдалану шарты шегінен шығатын қызмет бойынша;
</w:t>
      </w:r>
      <w:r>
        <w:br/>
      </w:r>
      <w:r>
        <w:rPr>
          <w:rFonts w:ascii="Times New Roman"/>
          <w:b w:val="false"/>
          <w:i w:val="false"/>
          <w:color w:val="000000"/>
          <w:sz w:val="28"/>
        </w:rPr>
        <w:t>
      8В - жер қойнауын пайдалану шарты шегінде жүзеге асырылып жатқан қызмет бойынша;
</w:t>
      </w:r>
      <w:r>
        <w:br/>
      </w:r>
      <w:r>
        <w:rPr>
          <w:rFonts w:ascii="Times New Roman"/>
          <w:b w:val="false"/>
          <w:i w:val="false"/>
          <w:color w:val="000000"/>
          <w:sz w:val="28"/>
        </w:rPr>
        <w:t>
      9) жер қойнауын пайдалану шарты шегінде жүзеге асырылып жатқан қызмет бойынша Декларация жасау кезінде жер қойнауын пайдаланушылармен жасалған шарт нөмірі және жасалған күні көрсетіледі;
</w:t>
      </w:r>
      <w:r>
        <w:br/>
      </w:r>
      <w:r>
        <w:rPr>
          <w:rFonts w:ascii="Times New Roman"/>
          <w:b w:val="false"/>
          <w:i w:val="false"/>
          <w:color w:val="000000"/>
          <w:sz w:val="28"/>
        </w:rPr>
        <w:t>
      10) қосылған құн салығын төлеуді есепке жатқызу Салық кодексінің 
</w:t>
      </w:r>
      <w:r>
        <w:rPr>
          <w:rFonts w:ascii="Times New Roman"/>
          <w:b w:val="false"/>
          <w:i w:val="false"/>
          <w:color w:val="000000"/>
          <w:sz w:val="28"/>
        </w:rPr>
        <w:t xml:space="preserve"> 239-бабына </w:t>
      </w:r>
      <w:r>
        <w:rPr>
          <w:rFonts w:ascii="Times New Roman"/>
          <w:b w:val="false"/>
          <w:i w:val="false"/>
          <w:color w:val="000000"/>
          <w:sz w:val="28"/>
        </w:rPr>
        <w:t>
 сәйкес таңдалады. Таңдап алынған әдістен шыға, сәйкес тор көзге белгі қойылады;
</w:t>
      </w:r>
      <w:r>
        <w:br/>
      </w:r>
      <w:r>
        <w:rPr>
          <w:rFonts w:ascii="Times New Roman"/>
          <w:b w:val="false"/>
          <w:i w:val="false"/>
          <w:color w:val="000000"/>
          <w:sz w:val="28"/>
        </w:rPr>
        <w:t>
      11) қосылған құн салығы бойынша есепке қойылғандығы туралы куәліктің сериясы және нөмірі;
</w:t>
      </w:r>
      <w:r>
        <w:br/>
      </w:r>
      <w:r>
        <w:rPr>
          <w:rFonts w:ascii="Times New Roman"/>
          <w:b w:val="false"/>
          <w:i w:val="false"/>
          <w:color w:val="000000"/>
          <w:sz w:val="28"/>
        </w:rPr>
        <w:t>
      12) берілген қосымшалар. Қосылған құн салығын төлеуші берілген қосымшалардың сәйкес ұяларын белгілейді.
</w:t>
      </w:r>
      <w:r>
        <w:br/>
      </w:r>
      <w:r>
        <w:rPr>
          <w:rFonts w:ascii="Times New Roman"/>
          <w:b w:val="false"/>
          <w:i w:val="false"/>
          <w:color w:val="000000"/>
          <w:sz w:val="28"/>
        </w:rPr>
        <w:t>
      12. "ҚҚС есептеу" бөлімінде:
</w:t>
      </w:r>
      <w:r>
        <w:br/>
      </w:r>
      <w:r>
        <w:rPr>
          <w:rFonts w:ascii="Times New Roman"/>
          <w:b w:val="false"/>
          <w:i w:val="false"/>
          <w:color w:val="000000"/>
          <w:sz w:val="28"/>
        </w:rPr>
        <w:t>
      1) 300.00.001 жолы 300.00.001А және 300.00.001В жолдарынан тұрады. 300.00.001А жолына 300.01.009 жолының шамасы көшіріледі. 300.00.001В жолында 300.00.001А жолының шамасын 15 процентке көбейту жолымен айқындалатын шама көрсетіледі.
</w:t>
      </w:r>
      <w:r>
        <w:br/>
      </w:r>
      <w:r>
        <w:rPr>
          <w:rFonts w:ascii="Times New Roman"/>
          <w:b w:val="false"/>
          <w:i w:val="false"/>
          <w:color w:val="000000"/>
          <w:sz w:val="28"/>
        </w:rPr>
        <w:t>
      Қызметтерін жер қойнауын пайдалануға берілген келісім-шартпен белгіленген салық режиміне сәйкес жүзеге асыратын, қосылған құн салығына өзге салық ставкасы қолданылатын, жер қойнауын пайдаланушылар 300.00.001В жолында 300.00.001А жолының шамасын келісім-шартқа сәйкес қолданылатын салық ставкасына көбейту жолымен айқындалатын шаманы көрсетеді;
</w:t>
      </w:r>
      <w:r>
        <w:br/>
      </w:r>
      <w:r>
        <w:rPr>
          <w:rFonts w:ascii="Times New Roman"/>
          <w:b w:val="false"/>
          <w:i w:val="false"/>
          <w:color w:val="000000"/>
          <w:sz w:val="28"/>
        </w:rPr>
        <w:t>
      2) 300.00.002 жолына 300.02.006 жолының шамасы көшіріледі;
</w:t>
      </w:r>
      <w:r>
        <w:br/>
      </w:r>
      <w:r>
        <w:rPr>
          <w:rFonts w:ascii="Times New Roman"/>
          <w:b w:val="false"/>
          <w:i w:val="false"/>
          <w:color w:val="000000"/>
          <w:sz w:val="28"/>
        </w:rPr>
        <w:t>
      3) 300.00.003 жолы 300.00.003А және 300.00.003В жолдарынан тұрады. 300.00.003А жолына 300.03.006А жолының шамасы көшіріледі, 300.00.003В жолына 300.03.006В жолының шамасы көшіріледі.
</w:t>
      </w:r>
      <w:r>
        <w:br/>
      </w:r>
      <w:r>
        <w:rPr>
          <w:rFonts w:ascii="Times New Roman"/>
          <w:b w:val="false"/>
          <w:i w:val="false"/>
          <w:color w:val="000000"/>
          <w:sz w:val="28"/>
        </w:rPr>
        <w:t>
      4) 300.00.004 жолында қосымша құн салығын төлеушінің салық кезеңі кезінде жүзеге асыру орны Қазақстан Республикасы болып табылмайтын жұмыстар мен қызметтерді жүзеге асыру жөніндегі айналымы көрсетіледі;
</w:t>
      </w:r>
      <w:r>
        <w:br/>
      </w:r>
      <w:r>
        <w:rPr>
          <w:rFonts w:ascii="Times New Roman"/>
          <w:b w:val="false"/>
          <w:i w:val="false"/>
          <w:color w:val="000000"/>
          <w:sz w:val="28"/>
        </w:rPr>
        <w:t>
      Жұмыстар мен қызметтерді жүзеге асыру орны Салық кодексінің 
</w:t>
      </w:r>
      <w:r>
        <w:rPr>
          <w:rFonts w:ascii="Times New Roman"/>
          <w:b w:val="false"/>
          <w:i w:val="false"/>
          <w:color w:val="000000"/>
          <w:sz w:val="28"/>
        </w:rPr>
        <w:t xml:space="preserve"> 215-бабына </w:t>
      </w:r>
      <w:r>
        <w:rPr>
          <w:rFonts w:ascii="Times New Roman"/>
          <w:b w:val="false"/>
          <w:i w:val="false"/>
          <w:color w:val="000000"/>
          <w:sz w:val="28"/>
        </w:rPr>
        <w:t>
 сәйкес айқындалады. 300.00.004 жолында атқарылған жұмыстардың, көрсетілген қызметтердің құны көрсетіледі;
</w:t>
      </w:r>
      <w:r>
        <w:br/>
      </w:r>
      <w:r>
        <w:rPr>
          <w:rFonts w:ascii="Times New Roman"/>
          <w:b w:val="false"/>
          <w:i w:val="false"/>
          <w:color w:val="000000"/>
          <w:sz w:val="28"/>
        </w:rPr>
        <w:t>
      5) 300.00.005 жолына 300.04.003 жолының шамасы көшіріледі;
</w:t>
      </w:r>
      <w:r>
        <w:br/>
      </w:r>
      <w:r>
        <w:rPr>
          <w:rFonts w:ascii="Times New Roman"/>
          <w:b w:val="false"/>
          <w:i w:val="false"/>
          <w:color w:val="000000"/>
          <w:sz w:val="28"/>
        </w:rPr>
        <w:t>
      6) 300.00.006 жолында өзіне салық салынатын айналым көлеміне енгізілген түзетулер сомасын да қосатын салық кезеңі кезінде жүзеге асырылған тауарларды (жұмыстар, қызметтер) сату жөніндегі айналымның жалпы сомасы көрсетіледі. Осы жолдың шамасы 300.00.001А + 300.00.002 + (-) 300.00.003А +300.00.004 +300.00.005 формуласы бойынша айқындалады.
</w:t>
      </w:r>
      <w:r>
        <w:br/>
      </w:r>
      <w:r>
        <w:rPr>
          <w:rFonts w:ascii="Times New Roman"/>
          <w:b w:val="false"/>
          <w:i w:val="false"/>
          <w:color w:val="000000"/>
          <w:sz w:val="28"/>
        </w:rPr>
        <w:t>
      7) 300.00.007 жолында (300.00.001А + 300.00.002 + (-) 300.00.003А) / 300.00.006 х 100% формуласымен айқындалатын сату бойынша жалпы айналымдағы салық салынатын айналымның үлесі көрсетіледі;
</w:t>
      </w:r>
      <w:r>
        <w:br/>
      </w:r>
      <w:r>
        <w:rPr>
          <w:rFonts w:ascii="Times New Roman"/>
          <w:b w:val="false"/>
          <w:i w:val="false"/>
          <w:color w:val="000000"/>
          <w:sz w:val="28"/>
        </w:rPr>
        <w:t>
      8) 300.00.008 жолында салық салынатын жалпы айналымдағы нөлдік ставка бойынша салық салынатын айналым үлесі көрсетіледі. Осы ставканың шамасы 300.00.002 / (300.00.001А+300.00.002 + (-) 300.00.003А) х 100% формуласымен айқындалады;
</w:t>
      </w:r>
      <w:r>
        <w:br/>
      </w:r>
      <w:r>
        <w:rPr>
          <w:rFonts w:ascii="Times New Roman"/>
          <w:b w:val="false"/>
          <w:i w:val="false"/>
          <w:color w:val="000000"/>
          <w:sz w:val="28"/>
        </w:rPr>
        <w:t>
      9) 300.00.009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салық кезеңі мерзімінде жүзеге асырылған тауар импорты бойынша қосылған құн салығына есепке алу әдісімен салық төлегені туралы мәліметтер көрсетіледі.
</w:t>
      </w:r>
      <w:r>
        <w:br/>
      </w:r>
      <w:r>
        <w:rPr>
          <w:rFonts w:ascii="Times New Roman"/>
          <w:b w:val="false"/>
          <w:i w:val="false"/>
          <w:color w:val="000000"/>
          <w:sz w:val="28"/>
        </w:rPr>
        <w:t>
      300.00.009 жолына 300.09.001В жолының шамасы көшіріледі;
</w:t>
      </w:r>
      <w:r>
        <w:br/>
      </w:r>
      <w:r>
        <w:rPr>
          <w:rFonts w:ascii="Times New Roman"/>
          <w:b w:val="false"/>
          <w:i w:val="false"/>
          <w:color w:val="000000"/>
          <w:sz w:val="28"/>
        </w:rPr>
        <w:t>
      10) 300.00.010 жолында 300.00.001В + (-) 300.00.003В + 300.00.009 формуласымен айқындалатын есепті салық кезеңінде қосылған құн салығына есептелген салықтың толық шамасы көрсетіледі.
</w:t>
      </w:r>
      <w:r>
        <w:br/>
      </w:r>
      <w:r>
        <w:rPr>
          <w:rFonts w:ascii="Times New Roman"/>
          <w:b w:val="false"/>
          <w:i w:val="false"/>
          <w:color w:val="000000"/>
          <w:sz w:val="28"/>
        </w:rPr>
        <w:t>
      13. "Есепке жатқызылатын ҚҚС сомасы" бөлімінде:
</w:t>
      </w:r>
      <w:r>
        <w:br/>
      </w:r>
      <w:r>
        <w:rPr>
          <w:rFonts w:ascii="Times New Roman"/>
          <w:b w:val="false"/>
          <w:i w:val="false"/>
          <w:color w:val="000000"/>
          <w:sz w:val="28"/>
        </w:rPr>
        <w:t>
      1) 300.00.011 жолы 300.00.011А және 300.00.011В жолдарынан тұрады.
</w:t>
      </w:r>
      <w:r>
        <w:br/>
      </w:r>
      <w:r>
        <w:rPr>
          <w:rFonts w:ascii="Times New Roman"/>
          <w:b w:val="false"/>
          <w:i w:val="false"/>
          <w:color w:val="000000"/>
          <w:sz w:val="28"/>
        </w:rPr>
        <w:t>
      Есепке жатқызудың бара-бар әдісін қолданғанда 300.00.011А жолына 300.05.010А жолында көрсетілген сома, 300.00.011В жолына - 300.05.010С жолында көрсетілген сома көшіріледі.
</w:t>
      </w:r>
      <w:r>
        <w:br/>
      </w:r>
      <w:r>
        <w:rPr>
          <w:rFonts w:ascii="Times New Roman"/>
          <w:b w:val="false"/>
          <w:i w:val="false"/>
          <w:color w:val="000000"/>
          <w:sz w:val="28"/>
        </w:rPr>
        <w:t>
      Есепке бөлек жатқызу әдісін қолданғанда 300.00.011А жолына 300.06.031А жолында көрсетілген сома, 300.00.011В жолына - 300.06.031С жолында көрсетілген сома көшіріледі;
</w:t>
      </w:r>
      <w:r>
        <w:br/>
      </w:r>
      <w:r>
        <w:rPr>
          <w:rFonts w:ascii="Times New Roman"/>
          <w:b w:val="false"/>
          <w:i w:val="false"/>
          <w:color w:val="000000"/>
          <w:sz w:val="28"/>
        </w:rPr>
        <w:t>
      2) 300.00.012 жолында:
</w:t>
      </w:r>
      <w:r>
        <w:br/>
      </w:r>
      <w:r>
        <w:rPr>
          <w:rFonts w:ascii="Times New Roman"/>
          <w:b w:val="false"/>
          <w:i w:val="false"/>
          <w:color w:val="000000"/>
          <w:sz w:val="28"/>
        </w:rPr>
        <w:t>
      Ресей Федерациясынан алынған газ конденсатын қоса алғандағы табиғи газ, мұнайдан;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қосылған құн салығына салықты есепке алу әдісімен төлеп импортталатын тауарлардан;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 өзгертілген тауарлардан басқа импорт бойынша сатып алынған тауарлар жөніндегі мәліметтер көрсетіледі.
</w:t>
      </w:r>
      <w:r>
        <w:br/>
      </w:r>
      <w:r>
        <w:rPr>
          <w:rFonts w:ascii="Times New Roman"/>
          <w:b w:val="false"/>
          <w:i w:val="false"/>
          <w:color w:val="000000"/>
          <w:sz w:val="28"/>
        </w:rPr>
        <w:t>
      Есепке бара-бар жатқызу әдісін қолданғанда осы жол жүк кедендік декларацияларында көрсетілген мәліметтер негізінде толтырылады. Бұл ретте 300.00.012А жолында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көлемі, 300.00.012В жолында жүк кедендік декларацияларына сәйкес төленген қосылған құн салығының көлемі көрсетіледі.
</w:t>
      </w:r>
      <w:r>
        <w:br/>
      </w:r>
      <w:r>
        <w:rPr>
          <w:rFonts w:ascii="Times New Roman"/>
          <w:b w:val="false"/>
          <w:i w:val="false"/>
          <w:color w:val="000000"/>
          <w:sz w:val="28"/>
        </w:rPr>
        <w:t>
      Есепке жатқызудың бөлек әдісін қолданған кезде, 300.00.012А жолына 300.06.035А жолында көрсетілген сома, 300.00.012В жолына 300.06.035С жолында көрсетілген сома көшіріледі;
</w:t>
      </w:r>
      <w:r>
        <w:br/>
      </w:r>
      <w:r>
        <w:rPr>
          <w:rFonts w:ascii="Times New Roman"/>
          <w:b w:val="false"/>
          <w:i w:val="false"/>
          <w:color w:val="000000"/>
          <w:sz w:val="28"/>
        </w:rPr>
        <w:t>
      3) 300.00.013 жолында Салық кодексінің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тауарлардың құны көрсетіледі. Жол жүк кедендік декларацияларында көрсетілген мәліметтер негізінде толтырылады;
</w:t>
      </w:r>
      <w:r>
        <w:br/>
      </w:r>
      <w:r>
        <w:rPr>
          <w:rFonts w:ascii="Times New Roman"/>
          <w:b w:val="false"/>
          <w:i w:val="false"/>
          <w:color w:val="000000"/>
          <w:sz w:val="28"/>
        </w:rPr>
        <w:t>
      4) 300.00.014 жолы жүк кедендік декларациялары негізінде толтырылады. Осы жолға салық органдары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мерзімін өзгерту туралы шешім қабылдаған импортталатын тауарлардың құны енгізіледі;
</w:t>
      </w:r>
      <w:r>
        <w:br/>
      </w:r>
      <w:r>
        <w:rPr>
          <w:rFonts w:ascii="Times New Roman"/>
          <w:b w:val="false"/>
          <w:i w:val="false"/>
          <w:color w:val="000000"/>
          <w:sz w:val="28"/>
        </w:rPr>
        <w:t>
      5) 300.00.015 жолы 300.00.015А және 300.00.015В жолдарынан тұрады.
</w:t>
      </w:r>
      <w:r>
        <w:br/>
      </w:r>
      <w:r>
        <w:rPr>
          <w:rFonts w:ascii="Times New Roman"/>
          <w:b w:val="false"/>
          <w:i w:val="false"/>
          <w:color w:val="000000"/>
          <w:sz w:val="28"/>
        </w:rPr>
        <w:t>
      Есепке жатқызудың бара-бар әдісін қолданғанда 300.00.015А жолына 300.09.001А жолының шамасы, 300.00.015В жолына - 300.09.001В жолының шамасы көшіріледі.
</w:t>
      </w:r>
      <w:r>
        <w:br/>
      </w:r>
      <w:r>
        <w:rPr>
          <w:rFonts w:ascii="Times New Roman"/>
          <w:b w:val="false"/>
          <w:i w:val="false"/>
          <w:color w:val="000000"/>
          <w:sz w:val="28"/>
        </w:rPr>
        <w:t>
      Есепке бөлек жатқызу әдісін қолданғанда 300.00.015А жолына 300.06.039А жолының шамасы, 300.00.015В жолына - 300.06.039С жолының шамасы көшіріледі;
</w:t>
      </w:r>
      <w:r>
        <w:br/>
      </w:r>
      <w:r>
        <w:rPr>
          <w:rFonts w:ascii="Times New Roman"/>
          <w:b w:val="false"/>
          <w:i w:val="false"/>
          <w:color w:val="000000"/>
          <w:sz w:val="28"/>
        </w:rPr>
        <w:t>
      6) 300.00.016 жолының шамасы 300.00.011А, 300.00.012А, 300.00.013, 300.00.014 және 300.00.015А жолдарының сомасы сияқты айқындалады;
</w:t>
      </w:r>
      <w:r>
        <w:br/>
      </w:r>
      <w:r>
        <w:rPr>
          <w:rFonts w:ascii="Times New Roman"/>
          <w:b w:val="false"/>
          <w:i w:val="false"/>
          <w:color w:val="000000"/>
          <w:sz w:val="28"/>
        </w:rPr>
        <w:t>
      7) 300.00.017 жолына 300.08.009 жолында көрсетілген сома көшіріледі;
</w:t>
      </w:r>
      <w:r>
        <w:br/>
      </w:r>
      <w:r>
        <w:rPr>
          <w:rFonts w:ascii="Times New Roman"/>
          <w:b w:val="false"/>
          <w:i w:val="false"/>
          <w:color w:val="000000"/>
          <w:sz w:val="28"/>
        </w:rPr>
        <w:t>
      8) 300.00.018 жолында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 өзгертілген импортталатын тауарларға қосылған құн салығының бюджетте нақты төленген сомасы көрсетіледі.
</w:t>
      </w:r>
      <w:r>
        <w:br/>
      </w:r>
      <w:r>
        <w:rPr>
          <w:rFonts w:ascii="Times New Roman"/>
          <w:b w:val="false"/>
          <w:i w:val="false"/>
          <w:color w:val="000000"/>
          <w:sz w:val="28"/>
        </w:rPr>
        <w:t>
      Есепке жатқызудың бара-бар әдісін қолданғанда 300.00.018 жолына 300.07.003D жолының шамасы көшіріледі.
</w:t>
      </w:r>
      <w:r>
        <w:br/>
      </w:r>
      <w:r>
        <w:rPr>
          <w:rFonts w:ascii="Times New Roman"/>
          <w:b w:val="false"/>
          <w:i w:val="false"/>
          <w:color w:val="000000"/>
          <w:sz w:val="28"/>
        </w:rPr>
        <w:t>
      Есепке бөлек жатқызу әдісін қолданғанда 300.00.018 жолына 300.06.043В жолының шамасы көшіріледі;
</w:t>
      </w:r>
      <w:r>
        <w:br/>
      </w:r>
      <w:r>
        <w:rPr>
          <w:rFonts w:ascii="Times New Roman"/>
          <w:b w:val="false"/>
          <w:i w:val="false"/>
          <w:color w:val="000000"/>
          <w:sz w:val="28"/>
        </w:rPr>
        <w:t>
      9) 300.00.019 жолында салық кезеңіне жатқызылатын, 300.00.011В + 300.00.012В +300.00.015В + (-) 300.00.017 + 300.00.018 формуласымен айқындалатын қосылған құн салығының жалпы сомасы көрсетіледі;
</w:t>
      </w:r>
      <w:r>
        <w:br/>
      </w:r>
      <w:r>
        <w:rPr>
          <w:rFonts w:ascii="Times New Roman"/>
          <w:b w:val="false"/>
          <w:i w:val="false"/>
          <w:color w:val="000000"/>
          <w:sz w:val="28"/>
        </w:rPr>
        <w:t>
      10) 300.00.020 жолы қосылған құн салығын есепке бөлек жатқызу әдісін қолданғанда толтырылады. Осы жолда 300.00.019 жолында көрсетілген сома көрсетіледі.
</w:t>
      </w:r>
      <w:r>
        <w:br/>
      </w:r>
      <w:r>
        <w:rPr>
          <w:rFonts w:ascii="Times New Roman"/>
          <w:b w:val="false"/>
          <w:i w:val="false"/>
          <w:color w:val="000000"/>
          <w:sz w:val="28"/>
        </w:rPr>
        <w:t>
      11) 300.00.021 жолы қосылған құн салығын есепке жатқызудың бара-бар әдісін қолданғанда толтырылады.
</w:t>
      </w:r>
      <w:r>
        <w:br/>
      </w:r>
      <w:r>
        <w:rPr>
          <w:rFonts w:ascii="Times New Roman"/>
          <w:b w:val="false"/>
          <w:i w:val="false"/>
          <w:color w:val="000000"/>
          <w:sz w:val="28"/>
        </w:rPr>
        <w:t>
      Осы жолдың шамасы 300.00.019 жолының шамасын 300.00.007 жолында көрсетілген шамаға көбейту жолымен айқындалады.
</w:t>
      </w:r>
      <w:r>
        <w:br/>
      </w:r>
      <w:r>
        <w:rPr>
          <w:rFonts w:ascii="Times New Roman"/>
          <w:b w:val="false"/>
          <w:i w:val="false"/>
          <w:color w:val="000000"/>
          <w:sz w:val="28"/>
        </w:rPr>
        <w:t>
      14. "Салық кезеңі үшін ҚҚС бойынша есептер" бөлімінде:
</w:t>
      </w:r>
      <w:r>
        <w:br/>
      </w:r>
      <w:r>
        <w:rPr>
          <w:rFonts w:ascii="Times New Roman"/>
          <w:b w:val="false"/>
          <w:i w:val="false"/>
          <w:color w:val="000000"/>
          <w:sz w:val="28"/>
        </w:rPr>
        <w:t>
      1) 300.00.022 жолында "Қосылған құн салығын төлеуші туралы жалпы ақпарат" бөлімінде көрсетілген есепті салық кезеңінде төлеуге жататын салық сомасы көрсетіледі. Осы сома айқындалады:
</w:t>
      </w:r>
      <w:r>
        <w:br/>
      </w:r>
      <w:r>
        <w:rPr>
          <w:rFonts w:ascii="Times New Roman"/>
          <w:b w:val="false"/>
          <w:i w:val="false"/>
          <w:color w:val="000000"/>
          <w:sz w:val="28"/>
        </w:rPr>
        <w:t>
      есепке жатқызудың бөлек әдісі кезінде - 300.00.010 және 300.00.020 жолдарының айырмашылығы ретінде;
</w:t>
      </w:r>
      <w:r>
        <w:br/>
      </w:r>
      <w:r>
        <w:rPr>
          <w:rFonts w:ascii="Times New Roman"/>
          <w:b w:val="false"/>
          <w:i w:val="false"/>
          <w:color w:val="000000"/>
          <w:sz w:val="28"/>
        </w:rPr>
        <w:t>
      есепке жатқызудың бара-бар әдісі кезінде - 300.00.010 және 300.00.021 жолдарының айырмашылығы ретінде;
</w:t>
      </w:r>
      <w:r>
        <w:br/>
      </w:r>
      <w:r>
        <w:rPr>
          <w:rFonts w:ascii="Times New Roman"/>
          <w:b w:val="false"/>
          <w:i w:val="false"/>
          <w:color w:val="000000"/>
          <w:sz w:val="28"/>
        </w:rPr>
        <w:t>
      Егер есепке жатқызылатын қосылған құн салығының сомасы есептелген салық сомасынан артық болса 300.00.022 жолы толтырылмайды;
</w:t>
      </w:r>
      <w:r>
        <w:br/>
      </w:r>
      <w:r>
        <w:rPr>
          <w:rFonts w:ascii="Times New Roman"/>
          <w:b w:val="false"/>
          <w:i w:val="false"/>
          <w:color w:val="000000"/>
          <w:sz w:val="28"/>
        </w:rPr>
        <w:t>
      2) 300.00.023 жолы есепке жатқызылатын қосылған құн салығының сомасы есептелген салық сомасынан артық болған жағдайда толтырылады. Осы жолдың шамасы айқындалады:
</w:t>
      </w:r>
      <w:r>
        <w:br/>
      </w:r>
      <w:r>
        <w:rPr>
          <w:rFonts w:ascii="Times New Roman"/>
          <w:b w:val="false"/>
          <w:i w:val="false"/>
          <w:color w:val="000000"/>
          <w:sz w:val="28"/>
        </w:rPr>
        <w:t>
      300.00.020 және 300.00.010 жолдарының айырмасы ретінде-есепке жатқызудың бөлек әдісі кезінде;
</w:t>
      </w:r>
      <w:r>
        <w:br/>
      </w:r>
      <w:r>
        <w:rPr>
          <w:rFonts w:ascii="Times New Roman"/>
          <w:b w:val="false"/>
          <w:i w:val="false"/>
          <w:color w:val="000000"/>
          <w:sz w:val="28"/>
        </w:rPr>
        <w:t>
      300.00.021 және 300.00.010 жолдарының айырмасы ретінде-есепке жатқызудың бара-бар әдісі кезінде;
</w:t>
      </w:r>
      <w:r>
        <w:br/>
      </w:r>
      <w:r>
        <w:rPr>
          <w:rFonts w:ascii="Times New Roman"/>
          <w:b w:val="false"/>
          <w:i w:val="false"/>
          <w:color w:val="000000"/>
          <w:sz w:val="28"/>
        </w:rPr>
        <w:t>
      3) 300.00.024 жолына 300.10.003 жолының шамасы көшіріледі;
</w:t>
      </w:r>
      <w:r>
        <w:br/>
      </w:r>
      <w:r>
        <w:rPr>
          <w:rFonts w:ascii="Times New Roman"/>
          <w:b w:val="false"/>
          <w:i w:val="false"/>
          <w:color w:val="000000"/>
          <w:sz w:val="28"/>
        </w:rPr>
        <w:t>
      4) 300.00.025 жолында 300.00.022 жолы мен 300.00.024 жолының айырмашылығы ретінде айқындалатын, өткен салық кезеңдерінен көшірілетін, есептерді ескере отырып бюджетке төлеуге жататын қосылған құн салығының сомасы көрсетіледі;
</w:t>
      </w:r>
      <w:r>
        <w:br/>
      </w:r>
      <w:r>
        <w:rPr>
          <w:rFonts w:ascii="Times New Roman"/>
          <w:b w:val="false"/>
          <w:i w:val="false"/>
          <w:color w:val="000000"/>
          <w:sz w:val="28"/>
        </w:rPr>
        <w:t>
      5) 300.00.026 жолы барлық түзетулерді енгізген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r>
        <w:br/>
      </w:r>
      <w:r>
        <w:rPr>
          <w:rFonts w:ascii="Times New Roman"/>
          <w:b w:val="false"/>
          <w:i w:val="false"/>
          <w:color w:val="000000"/>
          <w:sz w:val="28"/>
        </w:rPr>
        <w:t>
      300.00.026 жолының шамасы 300.00.023 және 300.00.024 жолдарының сомасы ретінде, немесе 300.00.024 жолы мен 300.00.022 жолдарының айырмашылығы ретінде айқындалады;
</w:t>
      </w:r>
      <w:r>
        <w:br/>
      </w:r>
      <w:r>
        <w:rPr>
          <w:rFonts w:ascii="Times New Roman"/>
          <w:b w:val="false"/>
          <w:i w:val="false"/>
          <w:color w:val="000000"/>
          <w:sz w:val="28"/>
        </w:rPr>
        <w:t>
      6) 300.00.027 жолына 300.02.012 жолында көрсетілген сома көшіріледі. Егер 300.02.012 жолының шамасы 300.00.026 жолында көрсетілген шамадан артық болса 300.00.027 жолына 300.00.026 жолының шамасы көшіріледі.
</w:t>
      </w:r>
      <w:r>
        <w:br/>
      </w:r>
      <w:r>
        <w:rPr>
          <w:rFonts w:ascii="Times New Roman"/>
          <w:b w:val="false"/>
          <w:i w:val="false"/>
          <w:color w:val="000000"/>
          <w:sz w:val="28"/>
        </w:rPr>
        <w:t>
      Декларация жасау кезінде қосылған құн салығына салық төлеуші Салық кодексінің 
</w:t>
      </w:r>
      <w:r>
        <w:rPr>
          <w:rFonts w:ascii="Times New Roman"/>
          <w:b w:val="false"/>
          <w:i w:val="false"/>
          <w:color w:val="000000"/>
          <w:sz w:val="28"/>
        </w:rPr>
        <w:t xml:space="preserve"> 251-бабының </w:t>
      </w:r>
      <w:r>
        <w:rPr>
          <w:rFonts w:ascii="Times New Roman"/>
          <w:b w:val="false"/>
          <w:i w:val="false"/>
          <w:color w:val="000000"/>
          <w:sz w:val="28"/>
        </w:rPr>
        <w:t>
 2-тармағында қарастырылған шарттарды орындаса, осы жолға 300.00.026 жолында көрсетілген сома көшіріледі.
</w:t>
      </w:r>
      <w:r>
        <w:br/>
      </w:r>
      <w:r>
        <w:rPr>
          <w:rFonts w:ascii="Times New Roman"/>
          <w:b w:val="false"/>
          <w:i w:val="false"/>
          <w:color w:val="000000"/>
          <w:sz w:val="28"/>
        </w:rPr>
        <w:t>
      15.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 қызмет көрсетулер)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 салынатын айналым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300.01 нысанында есепті салық кезеңі ішінде жүзеге асырылған және нөлдік ставкамен салық салынатын айналымнан басқа, қосылған құн салығы салынған тауарларды (жұмыстарды, қызметтерді) сату бойынша айналым туралы барлық мәліметтер көрсетіледі. Осы нысанда жүзеге асыру бойынша көрсетілетін айналым мөлшері Салық кодексінің 
</w:t>
      </w:r>
      <w:r>
        <w:rPr>
          <w:rFonts w:ascii="Times New Roman"/>
          <w:b w:val="false"/>
          <w:i w:val="false"/>
          <w:color w:val="000000"/>
          <w:sz w:val="28"/>
        </w:rPr>
        <w:t xml:space="preserve"> 217-бабына </w:t>
      </w:r>
      <w:r>
        <w:rPr>
          <w:rFonts w:ascii="Times New Roman"/>
          <w:b w:val="false"/>
          <w:i w:val="false"/>
          <w:color w:val="000000"/>
          <w:sz w:val="28"/>
        </w:rPr>
        <w:t>
 сәйкес айқындалады.
</w:t>
      </w:r>
      <w:r>
        <w:br/>
      </w:r>
      <w:r>
        <w:rPr>
          <w:rFonts w:ascii="Times New Roman"/>
          <w:b w:val="false"/>
          <w:i w:val="false"/>
          <w:color w:val="000000"/>
          <w:sz w:val="28"/>
        </w:rPr>
        <w:t>
      Осы нысанға 300.00 нысанның "Қосылған құн салығын төлеуші туралы жалпы ақпарат" бөлімінде көрсетілген жасалған күні есепті салық кезеңіне келетін тауарларды (жұмыстарды, қызметтерді) сату бойынша айналымдар енгізіледі.
</w:t>
      </w:r>
      <w:r>
        <w:br/>
      </w:r>
      <w:r>
        <w:rPr>
          <w:rFonts w:ascii="Times New Roman"/>
          <w:b w:val="false"/>
          <w:i w:val="false"/>
          <w:color w:val="000000"/>
          <w:sz w:val="28"/>
        </w:rPr>
        <w:t>
      Айналымның жасалған күні Салық кодексінің 
</w:t>
      </w:r>
      <w:r>
        <w:rPr>
          <w:rFonts w:ascii="Times New Roman"/>
          <w:b w:val="false"/>
          <w:i w:val="false"/>
          <w:color w:val="000000"/>
          <w:sz w:val="28"/>
        </w:rPr>
        <w:t xml:space="preserve"> 216-бабына </w:t>
      </w:r>
      <w:r>
        <w:rPr>
          <w:rFonts w:ascii="Times New Roman"/>
          <w:b w:val="false"/>
          <w:i w:val="false"/>
          <w:color w:val="000000"/>
          <w:sz w:val="28"/>
        </w:rPr>
        <w:t>
 сәйкес айқындалады.
</w:t>
      </w:r>
      <w:r>
        <w:br/>
      </w:r>
      <w:r>
        <w:rPr>
          <w:rFonts w:ascii="Times New Roman"/>
          <w:b w:val="false"/>
          <w:i w:val="false"/>
          <w:color w:val="000000"/>
          <w:sz w:val="28"/>
        </w:rPr>
        <w:t>
      17. "Салық салынатын айналым мөлшері" бөлімінде:
</w:t>
      </w:r>
      <w:r>
        <w:br/>
      </w:r>
      <w:r>
        <w:rPr>
          <w:rFonts w:ascii="Times New Roman"/>
          <w:b w:val="false"/>
          <w:i w:val="false"/>
          <w:color w:val="000000"/>
          <w:sz w:val="28"/>
        </w:rPr>
        <w:t>
      1) 300.01.001 жолында тауарларды сату (жұмыстар, қызмет көрсетулер) бойынша Қазақстан Республикасының шегінде жүзеге асырғанда, оны жасағанда тауарларға (жұмыстарға, қызмет көрсетулерге) меншік құқығын сатып алушыға өткізу болғанда жалпы айналым мөлшері көрсетіледі.
</w:t>
      </w:r>
      <w:r>
        <w:br/>
      </w:r>
      <w:r>
        <w:rPr>
          <w:rFonts w:ascii="Times New Roman"/>
          <w:b w:val="false"/>
          <w:i w:val="false"/>
          <w:color w:val="000000"/>
          <w:sz w:val="28"/>
        </w:rPr>
        <w:t>
      Осы бағанда тауарларды (жұмыстар, қызмет көрсетулерді) өтеусіз беру бойынша айналым есепке алынбайды.
</w:t>
      </w:r>
      <w:r>
        <w:br/>
      </w:r>
      <w:r>
        <w:rPr>
          <w:rFonts w:ascii="Times New Roman"/>
          <w:b w:val="false"/>
          <w:i w:val="false"/>
          <w:color w:val="000000"/>
          <w:sz w:val="28"/>
        </w:rPr>
        <w:t>
      300.01.001 жолының мөлшері 300.01.001А, 300.01.001В, 300.01.001С, 300.01.001D, 300.01.001Е және 300.01.001F жолдарының сомасы ретінде айқындалады, оларда:
</w:t>
      </w:r>
      <w:r>
        <w:br/>
      </w:r>
      <w:r>
        <w:rPr>
          <w:rFonts w:ascii="Times New Roman"/>
          <w:b w:val="false"/>
          <w:i w:val="false"/>
          <w:color w:val="000000"/>
          <w:sz w:val="28"/>
        </w:rPr>
        <w:t>
      300.01.001А жолында - тауарлар (жұмыстар, қызмет көрсетулер) алу-сату шарттары бойынша жасалған, жүзеге асыру жөніндегі айналым;
</w:t>
      </w:r>
      <w:r>
        <w:br/>
      </w:r>
      <w:r>
        <w:rPr>
          <w:rFonts w:ascii="Times New Roman"/>
          <w:b w:val="false"/>
          <w:i w:val="false"/>
          <w:color w:val="000000"/>
          <w:sz w:val="28"/>
        </w:rPr>
        <w:t>
      300.01.001В жолында - айырбас шарттары бойынша жасалған, тауарлар сату (жұмыстар, қызмет көрсетулер) бойынша айналым;
</w:t>
      </w:r>
      <w:r>
        <w:br/>
      </w:r>
      <w:r>
        <w:rPr>
          <w:rFonts w:ascii="Times New Roman"/>
          <w:b w:val="false"/>
          <w:i w:val="false"/>
          <w:color w:val="000000"/>
          <w:sz w:val="28"/>
        </w:rPr>
        <w:t>
      300.001.001С жолында - кепілдікке қойылған мүлікті (тауарды) беру бойынша айналым;
</w:t>
      </w:r>
      <w:r>
        <w:br/>
      </w:r>
      <w:r>
        <w:rPr>
          <w:rFonts w:ascii="Times New Roman"/>
          <w:b w:val="false"/>
          <w:i w:val="false"/>
          <w:color w:val="000000"/>
          <w:sz w:val="28"/>
        </w:rPr>
        <w:t>
      300.001.001D жолында - қосылған құн салығымен сатып алынған тауарларды сату құны мен баланстық құны арасындағы,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есепке жатқызылмайтын болып табылатын, оң айырмашылық;
</w:t>
      </w:r>
      <w:r>
        <w:br/>
      </w:r>
      <w:r>
        <w:rPr>
          <w:rFonts w:ascii="Times New Roman"/>
          <w:b w:val="false"/>
          <w:i w:val="false"/>
          <w:color w:val="000000"/>
          <w:sz w:val="28"/>
        </w:rPr>
        <w:t>
      300.001.01Е жолында - жұмыс беруші қызметкерге жалақы есебінен тауарларды беру, жұмыстар орындау, қызмет көрсетулер жүргізу бойынша айналым;
</w:t>
      </w:r>
      <w:r>
        <w:br/>
      </w:r>
      <w:r>
        <w:rPr>
          <w:rFonts w:ascii="Times New Roman"/>
          <w:b w:val="false"/>
          <w:i w:val="false"/>
          <w:color w:val="000000"/>
          <w:sz w:val="28"/>
        </w:rPr>
        <w:t>
      300.001.001F жолында 300.01.001А, 300.01.001В, 300.01.001С, 300.01.001D және 300.01.001Е жолдарында көрсетілмеген жағдайларда тауарларды (жұмыстарды, қызмет көрсетулерді) өткізу жөніндегі айналымдар көрсетіледі.
</w:t>
      </w:r>
      <w:r>
        <w:br/>
      </w:r>
      <w:r>
        <w:rPr>
          <w:rFonts w:ascii="Times New Roman"/>
          <w:b w:val="false"/>
          <w:i w:val="false"/>
          <w:color w:val="000000"/>
          <w:sz w:val="28"/>
        </w:rPr>
        <w:t>
      2) 300.01.002 жолы қаржы лизингіне мүлікті беру жөніндегі айналымдарды көрсетуге арналған.
</w:t>
      </w:r>
      <w:r>
        <w:br/>
      </w:r>
      <w:r>
        <w:rPr>
          <w:rFonts w:ascii="Times New Roman"/>
          <w:b w:val="false"/>
          <w:i w:val="false"/>
          <w:color w:val="000000"/>
          <w:sz w:val="28"/>
        </w:rPr>
        <w:t>
      3) 300.01.003 жолы комиссияның шарттары бойынша жасалған тауарларды сату бойынша айналымды көрсетуге арналған;
</w:t>
      </w:r>
      <w:r>
        <w:br/>
      </w:r>
      <w:r>
        <w:rPr>
          <w:rFonts w:ascii="Times New Roman"/>
          <w:b w:val="false"/>
          <w:i w:val="false"/>
          <w:color w:val="000000"/>
          <w:sz w:val="28"/>
        </w:rPr>
        <w:t>
      4) 300.01.004 жолы қосымша құн салығының нөльдік ставкасы қолданылмайтын тауарларды экспортқа сату жөніндегі айналымды көрсетуге арналған;
</w:t>
      </w:r>
      <w:r>
        <w:br/>
      </w:r>
      <w:r>
        <w:rPr>
          <w:rFonts w:ascii="Times New Roman"/>
          <w:b w:val="false"/>
          <w:i w:val="false"/>
          <w:color w:val="000000"/>
          <w:sz w:val="28"/>
        </w:rPr>
        <w:t>
      Ресей Федерациясына (Астана қаласында 2000 жылғы 9 қазанда қол қойылған және 2001 жылдың 1 шілдесінен күшіне енген Қазақстан Республикасының Үкіметі мен Ресей Федерациясының Үкіметі арасындағы өзара саудадан жанама салықтар алу қағидалары туралы Келісімге сәйкес) газ конденсатын қоса табиғи газдың, мұнайдың экспорты;
</w:t>
      </w:r>
      <w:r>
        <w:br/>
      </w:r>
      <w:r>
        <w:rPr>
          <w:rFonts w:ascii="Times New Roman"/>
          <w:b w:val="false"/>
          <w:i w:val="false"/>
          <w:color w:val="000000"/>
          <w:sz w:val="28"/>
        </w:rPr>
        <w:t>
      5) 300.01.005 жолы Салық кодексінің 
</w:t>
      </w:r>
      <w:r>
        <w:rPr>
          <w:rFonts w:ascii="Times New Roman"/>
          <w:b w:val="false"/>
          <w:i w:val="false"/>
          <w:color w:val="000000"/>
          <w:sz w:val="28"/>
        </w:rPr>
        <w:t xml:space="preserve"> 208-бабының </w:t>
      </w:r>
      <w:r>
        <w:rPr>
          <w:rFonts w:ascii="Times New Roman"/>
          <w:b w:val="false"/>
          <w:i w:val="false"/>
          <w:color w:val="000000"/>
          <w:sz w:val="28"/>
        </w:rPr>
        <w:t>
 7-тармағына сәйкес қосылған құн салығын жеке төлеушілер болып танылған құрылымдық бөлімшелер арасындағы тиеп жөнелтілген тауарлардың (жұмыстардың, қызмет көрсетулердің) айналымын көрсетуге арналған.
</w:t>
      </w:r>
      <w:r>
        <w:br/>
      </w:r>
      <w:r>
        <w:rPr>
          <w:rFonts w:ascii="Times New Roman"/>
          <w:b w:val="false"/>
          <w:i w:val="false"/>
          <w:color w:val="000000"/>
          <w:sz w:val="28"/>
        </w:rPr>
        <w:t>
      6) 300.01.006 жолы салық салынатын айналым мақсатында бұрын сатып алынған, бірақ кәсіпкерлік қызметке жатпайтын іс-шараларды өткізу үшін пайдаланылған, сондай-ақ қосылған құн салығын төлеушінің немесе оның жалдамалы қызметкерлерінің жеке тұтынуы үшін пайдаланылған тауарларды (жұмыстарды, қызмет көрсетулерді) сату бойынша айналымды көрсетуге арналған;
</w:t>
      </w:r>
      <w:r>
        <w:br/>
      </w:r>
      <w:r>
        <w:rPr>
          <w:rFonts w:ascii="Times New Roman"/>
          <w:b w:val="false"/>
          <w:i w:val="false"/>
          <w:color w:val="000000"/>
          <w:sz w:val="28"/>
        </w:rPr>
        <w:t>
      7) 300.01.007 жолы тауарларды тегін беру, қызмет көрсету немесе жұмыстарды орындау бойынша айналымды көрсетуге арналған;
</w:t>
      </w:r>
      <w:r>
        <w:br/>
      </w:r>
      <w:r>
        <w:rPr>
          <w:rFonts w:ascii="Times New Roman"/>
          <w:b w:val="false"/>
          <w:i w:val="false"/>
          <w:color w:val="000000"/>
          <w:sz w:val="28"/>
        </w:rPr>
        <w:t>
      8) 300.01.008 жолы қосылған құн салығын төлеушінің қосылған құн салығы бойынша есептен шығару кезінде туындайтын айналымды көрсетуге арналған. Бұл жолда Салық кодексінің 
</w:t>
      </w:r>
      <w:r>
        <w:rPr>
          <w:rFonts w:ascii="Times New Roman"/>
          <w:b w:val="false"/>
          <w:i w:val="false"/>
          <w:color w:val="000000"/>
          <w:sz w:val="28"/>
        </w:rPr>
        <w:t xml:space="preserve"> 235-бабына </w:t>
      </w:r>
      <w:r>
        <w:rPr>
          <w:rFonts w:ascii="Times New Roman"/>
          <w:b w:val="false"/>
          <w:i w:val="false"/>
          <w:color w:val="000000"/>
          <w:sz w:val="28"/>
        </w:rPr>
        <w:t>
 сәйкес бұрын есепке жатқызылған қосылған құн салығының, қосылған құн салығы бойынша оны есептен шығару туралы өтініш беру күніндегі жағдай негізінде қосылған құн салығын төлеушідегі қалдықтағы негізгі қаражаттарды қоса сол тауарлар бойынша ғана айналым көрсетіледі.
</w:t>
      </w:r>
      <w:r>
        <w:br/>
      </w:r>
      <w:r>
        <w:rPr>
          <w:rFonts w:ascii="Times New Roman"/>
          <w:b w:val="false"/>
          <w:i w:val="false"/>
          <w:color w:val="000000"/>
          <w:sz w:val="28"/>
        </w:rPr>
        <w:t>
      9) 300.01.009 жолы 300.01.001-ден 300.01.008-ге дейінгі жолдарының сомасы ретінде айқындалатын салық кезеңі үшін салық салынатын айналымның жалпы мөлшерінің шегін көрсетуге арналған.
</w:t>
      </w:r>
      <w:r>
        <w:br/>
      </w:r>
      <w:r>
        <w:rPr>
          <w:rFonts w:ascii="Times New Roman"/>
          <w:b w:val="false"/>
          <w:i w:val="false"/>
          <w:color w:val="000000"/>
          <w:sz w:val="28"/>
        </w:rPr>
        <w:t>
      300.01.009 жолдарының шамасы 300.00.001А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Нөлдік ставка бойынша салық салынатын сату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 - 300.02-нысанын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300.02 нысаны қосылған құн салығына нөлдік ставкамен салық салынатын айналымдар туралы, сондай-ақ бюджеттен қайтарылуға жататын қосылған құнға салық сомаларын көрсетуге арналған.
</w:t>
      </w:r>
      <w:r>
        <w:br/>
      </w:r>
      <w:r>
        <w:rPr>
          <w:rFonts w:ascii="Times New Roman"/>
          <w:b w:val="false"/>
          <w:i w:val="false"/>
          <w:color w:val="000000"/>
          <w:sz w:val="28"/>
        </w:rPr>
        <w:t>
      19. "Нөлдік ставка бойынша салық салынатын сатулар бойынша айналым" бөлімінде Салық кодексінің 
</w:t>
      </w:r>
      <w:r>
        <w:rPr>
          <w:rFonts w:ascii="Times New Roman"/>
          <w:b w:val="false"/>
          <w:i w:val="false"/>
          <w:color w:val="000000"/>
          <w:sz w:val="28"/>
        </w:rPr>
        <w:t xml:space="preserve"> 36-тарауына </w:t>
      </w:r>
      <w:r>
        <w:rPr>
          <w:rFonts w:ascii="Times New Roman"/>
          <w:b w:val="false"/>
          <w:i w:val="false"/>
          <w:color w:val="000000"/>
          <w:sz w:val="28"/>
        </w:rPr>
        <w:t>
,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Заңына сәйкес қолданылатын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60-1 және 61-1-баптарына сәйкес нөлдік ставка бойынша салық салынатын сатулар бойынша айналым көрсетіледі.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300.02.001 жолында - түсті және қара металл сынықтарынан, сондай-ақ Ресей Федерациясына экспортталатын газ конденсатын қоса алғандағы табиғи газ, мұнайдан басқа экспортқа тауар сату бойынша айналымы;
</w:t>
      </w:r>
      <w:r>
        <w:br/>
      </w:r>
      <w:r>
        <w:rPr>
          <w:rFonts w:ascii="Times New Roman"/>
          <w:b w:val="false"/>
          <w:i w:val="false"/>
          <w:color w:val="000000"/>
          <w:sz w:val="28"/>
        </w:rPr>
        <w:t>
      2) 300.02.002 - халықаралық тасымалдау бойынша айналым;
</w:t>
      </w:r>
      <w:r>
        <w:br/>
      </w:r>
      <w:r>
        <w:rPr>
          <w:rFonts w:ascii="Times New Roman"/>
          <w:b w:val="false"/>
          <w:i w:val="false"/>
          <w:color w:val="000000"/>
          <w:sz w:val="28"/>
        </w:rPr>
        <w:t>
      3) 300.02.003 жолында - Қазақстан Республикасының теледидар және радиохабар тарату ұйымдары жүзеге асыратын өз теле- және радио өнімдерін, сондай-ақ жарнама қызметтерін (сату үшін өндірілген көркем кино өнімдерінен, бейнеклиптерден және жарнамалық роликтерден басқа) өндіру және (немесе) тарату жөніндегі айналым;
</w:t>
      </w:r>
      <w:r>
        <w:br/>
      </w:r>
      <w:r>
        <w:rPr>
          <w:rFonts w:ascii="Times New Roman"/>
          <w:b w:val="false"/>
          <w:i w:val="false"/>
          <w:color w:val="000000"/>
          <w:sz w:val="28"/>
        </w:rPr>
        <w:t>
      4) 300.02.004 жолында - "Астана - жаңа қала" арнайы экономикалық аймағында жобалық-сметалық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 мен жабдықтарды сату бойынша айналым;
</w:t>
      </w:r>
      <w:r>
        <w:br/>
      </w:r>
      <w:r>
        <w:rPr>
          <w:rFonts w:ascii="Times New Roman"/>
          <w:b w:val="false"/>
          <w:i w:val="false"/>
          <w:color w:val="000000"/>
          <w:sz w:val="28"/>
        </w:rPr>
        <w:t>
      5) 300.02.005 жолында - заңдарда белгіленген ретте салық режимінің тұрақтылығына кепілдік беретін жер қойнауын пайдалануға Қазақстан Республикасымен жасалған халықаралық шарт немесе келісім-шарттарға сәйкес нөлдік ставка бойынша салық салынатын сату бойынша басқа да айналым көрсетіледі;
</w:t>
      </w:r>
      <w:r>
        <w:br/>
      </w:r>
      <w:r>
        <w:rPr>
          <w:rFonts w:ascii="Times New Roman"/>
          <w:b w:val="false"/>
          <w:i w:val="false"/>
          <w:color w:val="000000"/>
          <w:sz w:val="28"/>
        </w:rPr>
        <w:t>
      6) 300.02.006 жолында нөльдік ставка бойынша қосылған құн салығы салынатын сату бойынша қорытынды айналым көрсетіледі. Осы жолдың шамасы 300.02.001-300.02.005 жолдарының жиынтығы ретінде айқындалады.
</w:t>
      </w:r>
      <w:r>
        <w:br/>
      </w:r>
      <w:r>
        <w:rPr>
          <w:rFonts w:ascii="Times New Roman"/>
          <w:b w:val="false"/>
          <w:i w:val="false"/>
          <w:color w:val="000000"/>
          <w:sz w:val="28"/>
        </w:rPr>
        <w:t>
      300.02.006 жолының шамасы 300.00.002 жолына көшіріледі.
</w:t>
      </w:r>
      <w:r>
        <w:br/>
      </w:r>
      <w:r>
        <w:rPr>
          <w:rFonts w:ascii="Times New Roman"/>
          <w:b w:val="false"/>
          <w:i w:val="false"/>
          <w:color w:val="000000"/>
          <w:sz w:val="28"/>
        </w:rPr>
        <w:t>
      20. 300.02.001, 300.02.003 және 300.02.004 жолдары қосымша нысандар негізінде толтырылады.
</w:t>
      </w:r>
      <w:r>
        <w:br/>
      </w:r>
      <w:r>
        <w:rPr>
          <w:rFonts w:ascii="Times New Roman"/>
          <w:b w:val="false"/>
          <w:i w:val="false"/>
          <w:color w:val="000000"/>
          <w:sz w:val="28"/>
        </w:rPr>
        <w:t>
      21. "Нөлдік ставка бойынша салық салынатын, қайтарылуға жататын айналымдар бойынша ҚҚС сомасы" тарауында "Нөлдік ставка бойынша салық салынатын сатулар бойынша айналым" тарауында көрсетілген айналымдар бойынша Салық кодексінің 
</w:t>
      </w:r>
      <w:r>
        <w:rPr>
          <w:rFonts w:ascii="Times New Roman"/>
          <w:b w:val="false"/>
          <w:i w:val="false"/>
          <w:color w:val="000000"/>
          <w:sz w:val="28"/>
        </w:rPr>
        <w:t xml:space="preserve"> 251-бабының </w:t>
      </w:r>
      <w:r>
        <w:rPr>
          <w:rFonts w:ascii="Times New Roman"/>
          <w:b w:val="false"/>
          <w:i w:val="false"/>
          <w:color w:val="000000"/>
          <w:sz w:val="28"/>
        </w:rPr>
        <w:t>
 3-тармағына сәйкес бюджеттен қайтарылуға жататын қосылған құн салығының сомасы көрсетіледі.
</w:t>
      </w:r>
      <w:r>
        <w:br/>
      </w:r>
      <w:r>
        <w:rPr>
          <w:rFonts w:ascii="Times New Roman"/>
          <w:b w:val="false"/>
          <w:i w:val="false"/>
          <w:color w:val="000000"/>
          <w:sz w:val="28"/>
        </w:rPr>
        <w:t>
      Осы тарауды Салық кодексінің 
</w:t>
      </w:r>
      <w:r>
        <w:rPr>
          <w:rFonts w:ascii="Times New Roman"/>
          <w:b w:val="false"/>
          <w:i w:val="false"/>
          <w:color w:val="000000"/>
          <w:sz w:val="28"/>
        </w:rPr>
        <w:t xml:space="preserve"> 251-бабының </w:t>
      </w:r>
      <w:r>
        <w:rPr>
          <w:rFonts w:ascii="Times New Roman"/>
          <w:b w:val="false"/>
          <w:i w:val="false"/>
          <w:color w:val="000000"/>
          <w:sz w:val="28"/>
        </w:rPr>
        <w:t>
 2-тармағында көзделген шарттар орындалған қосылған құн салығын төлеушілер толтырмайды.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300.02.007 жолында - тауарлар экспортын жүзеге асырумен байланысты қайтарылуға жататын қосылған құн салығының сомасы;
</w:t>
      </w:r>
      <w:r>
        <w:br/>
      </w:r>
      <w:r>
        <w:rPr>
          <w:rFonts w:ascii="Times New Roman"/>
          <w:b w:val="false"/>
          <w:i w:val="false"/>
          <w:color w:val="000000"/>
          <w:sz w:val="28"/>
        </w:rPr>
        <w:t>
      2) 300.02.008 жолында - халықаралық тасымалдаулармен байланысты жұмыстар мен қызметтерді сатумен байланысты қайтарылуға жататын қосылған құн салығының сомасы;
</w:t>
      </w:r>
      <w:r>
        <w:br/>
      </w:r>
      <w:r>
        <w:rPr>
          <w:rFonts w:ascii="Times New Roman"/>
          <w:b w:val="false"/>
          <w:i w:val="false"/>
          <w:color w:val="000000"/>
          <w:sz w:val="28"/>
        </w:rPr>
        <w:t>
      3) 300.02.009 жолында - Қазақстан Республикасының теледидар және радиохабар тарату ұйымдары жүзеге асыратын өз теле- және радио өнімдерін, сондай-ақ жарнама қызметтерін (сату үшін өндірілген көркем кино өнімдерінен, бейнеклиптерден және жарнамалық роликтерден басқа) өндіру және (немесе) таратумен байланысты қайтарылуға жататын қосылған құн салығының сомасы;
</w:t>
      </w:r>
      <w:r>
        <w:br/>
      </w:r>
      <w:r>
        <w:rPr>
          <w:rFonts w:ascii="Times New Roman"/>
          <w:b w:val="false"/>
          <w:i w:val="false"/>
          <w:color w:val="000000"/>
          <w:sz w:val="28"/>
        </w:rPr>
        <w:t>
      4) 300.02.010 жолында - "Астана - жаңа қала" арнайы экономикалық аймағында тауарлар мен жабдықтарды сатумен байланысты қайтарылуға жататын қосылған құн салығының сомасы;
</w:t>
      </w:r>
      <w:r>
        <w:br/>
      </w:r>
      <w:r>
        <w:rPr>
          <w:rFonts w:ascii="Times New Roman"/>
          <w:b w:val="false"/>
          <w:i w:val="false"/>
          <w:color w:val="000000"/>
          <w:sz w:val="28"/>
        </w:rPr>
        <w:t>
      5) 300.02.011 жолында нөлдік ставка бойынша салық салынатын қайтарылуға жататын сату бойынша өзге де айналымдарға байланысты қосылған құн салығы сомасы көрсетіледі;
</w:t>
      </w:r>
      <w:r>
        <w:br/>
      </w:r>
      <w:r>
        <w:rPr>
          <w:rFonts w:ascii="Times New Roman"/>
          <w:b w:val="false"/>
          <w:i w:val="false"/>
          <w:color w:val="000000"/>
          <w:sz w:val="28"/>
        </w:rPr>
        <w:t>
      6) 300.02.012 жолында - нөлдік ставка бойынша салық салынатын, бюджеттен қайтарылуға жататын қосылған құн салығының жалпы сомасы көрсетіледі. Осы жолдың шамасы 300.02.007-жолынан 300.02.011-жолына дейінгі жолдардың сомасы ретінде айқындалады.
</w:t>
      </w:r>
      <w:r>
        <w:br/>
      </w:r>
      <w:r>
        <w:rPr>
          <w:rFonts w:ascii="Times New Roman"/>
          <w:b w:val="false"/>
          <w:i w:val="false"/>
          <w:color w:val="000000"/>
          <w:sz w:val="28"/>
        </w:rPr>
        <w:t>
      300.02.012 жолының шамасы, егер осы жолдың шамасы 300.00.026 жолының шамасынан аспаса, 300.00.027 жолына көшіріледі.
</w:t>
      </w:r>
      <w:r>
        <w:br/>
      </w:r>
      <w:r>
        <w:rPr>
          <w:rFonts w:ascii="Times New Roman"/>
          <w:b w:val="false"/>
          <w:i w:val="false"/>
          <w:color w:val="000000"/>
          <w:sz w:val="28"/>
        </w:rPr>
        <w:t>
      22. 300.02.007, 300.02.009 және 300.02.010 жолдар қосымша нысандар негізінде толтырылады.
</w:t>
      </w:r>
      <w:r>
        <w:br/>
      </w:r>
      <w:r>
        <w:rPr>
          <w:rFonts w:ascii="Times New Roman"/>
          <w:b w:val="false"/>
          <w:i w:val="false"/>
          <w:color w:val="000000"/>
          <w:sz w:val="28"/>
        </w:rPr>
        <w:t>
      23. 300.02.001 жолына қосымша нысан.
</w:t>
      </w:r>
      <w:r>
        <w:br/>
      </w:r>
      <w:r>
        <w:rPr>
          <w:rFonts w:ascii="Times New Roman"/>
          <w:b w:val="false"/>
          <w:i w:val="false"/>
          <w:color w:val="000000"/>
          <w:sz w:val="28"/>
        </w:rPr>
        <w:t>
      Осы нысанның "Тауарлар экспорты" тарауында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экспортқа сатылатын тауардың атауы;
</w:t>
      </w:r>
      <w:r>
        <w:br/>
      </w:r>
      <w:r>
        <w:rPr>
          <w:rFonts w:ascii="Times New Roman"/>
          <w:b w:val="false"/>
          <w:i w:val="false"/>
          <w:color w:val="000000"/>
          <w:sz w:val="28"/>
        </w:rPr>
        <w:t>
      3) С бағанында - тауар экспорттың кедендік режиміне орналастырылған жүк кеден декларациясының тіркеу нөмірі;
</w:t>
      </w:r>
      <w:r>
        <w:br/>
      </w:r>
      <w:r>
        <w:rPr>
          <w:rFonts w:ascii="Times New Roman"/>
          <w:b w:val="false"/>
          <w:i w:val="false"/>
          <w:color w:val="000000"/>
          <w:sz w:val="28"/>
        </w:rPr>
        <w:t>
      4) D бағанында - тауардың нысаналы елінің сандық және әріптік коды (альфа 3). Нысаналы елдің коды Қазақстан Республикасының Әділет министрлігінде 2003 жылғы 9 маусымда N 2355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 бұйрығымен </w:t>
      </w:r>
      <w:r>
        <w:rPr>
          <w:rFonts w:ascii="Times New Roman"/>
          <w:b w:val="false"/>
          <w:i w:val="false"/>
          <w:color w:val="000000"/>
          <w:sz w:val="28"/>
        </w:rPr>
        <w:t>
 бекітілген, Тауарларды декларациялау ережелеріне "Әлем елдерінің жіктеуіші" 6-қосымшаға сәйкес көрсетіледі;
</w:t>
      </w:r>
      <w:r>
        <w:br/>
      </w:r>
      <w:r>
        <w:rPr>
          <w:rFonts w:ascii="Times New Roman"/>
          <w:b w:val="false"/>
          <w:i w:val="false"/>
          <w:color w:val="000000"/>
          <w:sz w:val="28"/>
        </w:rPr>
        <w:t>
      5) Е бағанында - экспортталатын тауардың құны.
</w:t>
      </w:r>
      <w:r>
        <w:br/>
      </w:r>
      <w:r>
        <w:rPr>
          <w:rFonts w:ascii="Times New Roman"/>
          <w:b w:val="false"/>
          <w:i w:val="false"/>
          <w:color w:val="000000"/>
          <w:sz w:val="28"/>
        </w:rPr>
        <w:t>
      Е бағанының жиынтық шамасы 300.02.001 жолына көшіріледі.
</w:t>
      </w:r>
      <w:r>
        <w:br/>
      </w:r>
      <w:r>
        <w:rPr>
          <w:rFonts w:ascii="Times New Roman"/>
          <w:b w:val="false"/>
          <w:i w:val="false"/>
          <w:color w:val="000000"/>
          <w:sz w:val="28"/>
        </w:rPr>
        <w:t>
      24. 300.02.003 жолына қосымша нысан.
</w:t>
      </w:r>
      <w:r>
        <w:br/>
      </w:r>
      <w:r>
        <w:rPr>
          <w:rFonts w:ascii="Times New Roman"/>
          <w:b w:val="false"/>
          <w:i w:val="false"/>
          <w:color w:val="000000"/>
          <w:sz w:val="28"/>
        </w:rPr>
        <w:t>
      Осы нысанның "Теле- және (немесе) радиоөнімдерін өндіру және (немесе) тарату" тарауында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теле- және (немесе) радиоөнімдерін өндіру және (немесе) тарату бойынша жұмыстар, қызметтер атауы;
</w:t>
      </w:r>
      <w:r>
        <w:br/>
      </w:r>
      <w:r>
        <w:rPr>
          <w:rFonts w:ascii="Times New Roman"/>
          <w:b w:val="false"/>
          <w:i w:val="false"/>
          <w:color w:val="000000"/>
          <w:sz w:val="28"/>
        </w:rPr>
        <w:t>
      3) С бағанында - теле- және (немесе) радиоөнімдерін өндіру және (немесе) тарату бойынша жұмыстар, қызметтер орындалғанын растайтын құжат атауы;
</w:t>
      </w:r>
      <w:r>
        <w:br/>
      </w:r>
      <w:r>
        <w:rPr>
          <w:rFonts w:ascii="Times New Roman"/>
          <w:b w:val="false"/>
          <w:i w:val="false"/>
          <w:color w:val="000000"/>
          <w:sz w:val="28"/>
        </w:rPr>
        <w:t>
      4) D бағанында - С бағанында көрсетілген құжаттың нөмірі;
</w:t>
      </w:r>
      <w:r>
        <w:br/>
      </w:r>
      <w:r>
        <w:rPr>
          <w:rFonts w:ascii="Times New Roman"/>
          <w:b w:val="false"/>
          <w:i w:val="false"/>
          <w:color w:val="000000"/>
          <w:sz w:val="28"/>
        </w:rPr>
        <w:t>
      5) Е бағанында - С бағанында көрсетілген құжатты жасау күні;
</w:t>
      </w:r>
      <w:r>
        <w:br/>
      </w:r>
      <w:r>
        <w:rPr>
          <w:rFonts w:ascii="Times New Roman"/>
          <w:b w:val="false"/>
          <w:i w:val="false"/>
          <w:color w:val="000000"/>
          <w:sz w:val="28"/>
        </w:rPr>
        <w:t>
      6) Ғ бағанында - орындалған жұмыс, көрсетілген қызмет құны;
</w:t>
      </w:r>
      <w:r>
        <w:br/>
      </w:r>
      <w:r>
        <w:rPr>
          <w:rFonts w:ascii="Times New Roman"/>
          <w:b w:val="false"/>
          <w:i w:val="false"/>
          <w:color w:val="000000"/>
          <w:sz w:val="28"/>
        </w:rPr>
        <w:t>
      Ғ бағанының жиынтық шамасы 300.02.003 жолына көшіріледі.
</w:t>
      </w:r>
      <w:r>
        <w:br/>
      </w:r>
      <w:r>
        <w:rPr>
          <w:rFonts w:ascii="Times New Roman"/>
          <w:b w:val="false"/>
          <w:i w:val="false"/>
          <w:color w:val="000000"/>
          <w:sz w:val="28"/>
        </w:rPr>
        <w:t>
      25. 300.02.004 жолына қосымша нысан.
</w:t>
      </w:r>
      <w:r>
        <w:br/>
      </w:r>
      <w:r>
        <w:rPr>
          <w:rFonts w:ascii="Times New Roman"/>
          <w:b w:val="false"/>
          <w:i w:val="false"/>
          <w:color w:val="000000"/>
          <w:sz w:val="28"/>
        </w:rPr>
        <w:t>
      Осы нысанның "Астана - жаңа қала" АЭА аумағында тауарларды сату"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3) С бағанында - тиелген тауар еркін кеден аймағының кеден режиміне орналастырылған жүк кеден декларациясының тіркеу нөмірі;
</w:t>
      </w:r>
      <w:r>
        <w:br/>
      </w:r>
      <w:r>
        <w:rPr>
          <w:rFonts w:ascii="Times New Roman"/>
          <w:b w:val="false"/>
          <w:i w:val="false"/>
          <w:color w:val="000000"/>
          <w:sz w:val="28"/>
        </w:rPr>
        <w:t>
      4) D бағанында - тауарлар мен жабдықтарды алушының аты-жөні немесе атауы;
</w:t>
      </w:r>
      <w:r>
        <w:br/>
      </w:r>
      <w:r>
        <w:rPr>
          <w:rFonts w:ascii="Times New Roman"/>
          <w:b w:val="false"/>
          <w:i w:val="false"/>
          <w:color w:val="000000"/>
          <w:sz w:val="28"/>
        </w:rPr>
        <w:t>
      5) Е бағанында - D бағанында көрсетілген тауарлар алушы салық төлеушінің тіркеу нөмірі;
</w:t>
      </w:r>
      <w:r>
        <w:br/>
      </w:r>
      <w:r>
        <w:rPr>
          <w:rFonts w:ascii="Times New Roman"/>
          <w:b w:val="false"/>
          <w:i w:val="false"/>
          <w:color w:val="000000"/>
          <w:sz w:val="28"/>
        </w:rPr>
        <w:t>
      6) Ғ бағанында - В бағанында көрсетілген тауар алушыға қойылған шот-фактураның нөмірі және жасалған күні;
</w:t>
      </w:r>
      <w:r>
        <w:br/>
      </w:r>
      <w:r>
        <w:rPr>
          <w:rFonts w:ascii="Times New Roman"/>
          <w:b w:val="false"/>
          <w:i w:val="false"/>
          <w:color w:val="000000"/>
          <w:sz w:val="28"/>
        </w:rPr>
        <w:t>
      7) G бағанында - сатылған тауарлар мен жабдықтардың құны;
</w:t>
      </w:r>
      <w:r>
        <w:br/>
      </w:r>
      <w:r>
        <w:rPr>
          <w:rFonts w:ascii="Times New Roman"/>
          <w:b w:val="false"/>
          <w:i w:val="false"/>
          <w:color w:val="000000"/>
          <w:sz w:val="28"/>
        </w:rPr>
        <w:t>
      G бағанының қорытынды шамасы 300.02.004 жолына көшіріледі.
</w:t>
      </w:r>
      <w:r>
        <w:br/>
      </w:r>
      <w:r>
        <w:rPr>
          <w:rFonts w:ascii="Times New Roman"/>
          <w:b w:val="false"/>
          <w:i w:val="false"/>
          <w:color w:val="000000"/>
          <w:sz w:val="28"/>
        </w:rPr>
        <w:t>
      26. 300.02.007 жолына қосымша нысан.
</w:t>
      </w:r>
      <w:r>
        <w:br/>
      </w:r>
      <w:r>
        <w:rPr>
          <w:rFonts w:ascii="Times New Roman"/>
          <w:b w:val="false"/>
          <w:i w:val="false"/>
          <w:color w:val="000000"/>
          <w:sz w:val="28"/>
        </w:rPr>
        <w:t>
      Осы нысанның "Тауарлар экспорты бойынша қайтарылуға жататын ҚҚС сомасы" тарауында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экспортқа тиелген тауардың атауы;
</w:t>
      </w:r>
      <w:r>
        <w:br/>
      </w:r>
      <w:r>
        <w:rPr>
          <w:rFonts w:ascii="Times New Roman"/>
          <w:b w:val="false"/>
          <w:i w:val="false"/>
          <w:color w:val="000000"/>
          <w:sz w:val="28"/>
        </w:rPr>
        <w:t>
      3) С бағанында - В бағанында көрсетілген экспортталатын тауарлардың құнына енгізілген қосылған құн салығынсыз тауарлардың (жұмыстардың, қызметтердің) құны;
</w:t>
      </w:r>
      <w:r>
        <w:br/>
      </w:r>
      <w:r>
        <w:rPr>
          <w:rFonts w:ascii="Times New Roman"/>
          <w:b w:val="false"/>
          <w:i w:val="false"/>
          <w:color w:val="000000"/>
          <w:sz w:val="28"/>
        </w:rPr>
        <w:t>
      4) D бағанында - В бағанында көрсетілген экспортталатын тауарлардың құнына енгізілген тауарлар (жұмыстар, қызметтер) бойынша қосылған құн салығының сомасы;
</w:t>
      </w:r>
      <w:r>
        <w:br/>
      </w:r>
      <w:r>
        <w:rPr>
          <w:rFonts w:ascii="Times New Roman"/>
          <w:b w:val="false"/>
          <w:i w:val="false"/>
          <w:color w:val="000000"/>
          <w:sz w:val="28"/>
        </w:rPr>
        <w:t>
      D бағанының қорытынды шамасы 300.02.007 жолына көшіріледі.
</w:t>
      </w:r>
      <w:r>
        <w:br/>
      </w:r>
      <w:r>
        <w:rPr>
          <w:rFonts w:ascii="Times New Roman"/>
          <w:b w:val="false"/>
          <w:i w:val="false"/>
          <w:color w:val="000000"/>
          <w:sz w:val="28"/>
        </w:rPr>
        <w:t>
      27. 300.02.009 жолына қосымша нысан.
</w:t>
      </w:r>
      <w:r>
        <w:br/>
      </w:r>
      <w:r>
        <w:rPr>
          <w:rFonts w:ascii="Times New Roman"/>
          <w:b w:val="false"/>
          <w:i w:val="false"/>
          <w:color w:val="000000"/>
          <w:sz w:val="28"/>
        </w:rPr>
        <w:t>
      Осы нысанның "Өз өндірісінің теле- және радиоөнімдерін, жарнамалық қызметтерін сату бойынша қайтарылуға жататын ҚҚС сомасы" тарауында мынадай мәліметтер көрсетіледі:
</w:t>
      </w:r>
      <w:r>
        <w:br/>
      </w:r>
      <w:r>
        <w:rPr>
          <w:rFonts w:ascii="Times New Roman"/>
          <w:b w:val="false"/>
          <w:i w:val="false"/>
          <w:color w:val="000000"/>
          <w:sz w:val="28"/>
        </w:rPr>
        <w:t>
      5) А бағанында - жолдың реттік нөмірі;
</w:t>
      </w:r>
      <w:r>
        <w:br/>
      </w:r>
      <w:r>
        <w:rPr>
          <w:rFonts w:ascii="Times New Roman"/>
          <w:b w:val="false"/>
          <w:i w:val="false"/>
          <w:color w:val="000000"/>
          <w:sz w:val="28"/>
        </w:rPr>
        <w:t>
      6) В бағанында - теле- және радио өнімдерінің, жарнама қызметтерінің (сату үшін өндірілген көркем кино өнімдерінен, бейнеклиптерден және жарнамалық роликтерден басқа) атауы;
</w:t>
      </w:r>
      <w:r>
        <w:br/>
      </w:r>
      <w:r>
        <w:rPr>
          <w:rFonts w:ascii="Times New Roman"/>
          <w:b w:val="false"/>
          <w:i w:val="false"/>
          <w:color w:val="000000"/>
          <w:sz w:val="28"/>
        </w:rPr>
        <w:t>
      7) С бағанында - В бағанында көрсетілген теле- және радио өнімдерінің, жарнама қызметтерінің құнына қосылған тауарлардың (жұмыстардың, қызметтердің) қосымша құн салығынсыз құны;
</w:t>
      </w:r>
      <w:r>
        <w:br/>
      </w:r>
      <w:r>
        <w:rPr>
          <w:rFonts w:ascii="Times New Roman"/>
          <w:b w:val="false"/>
          <w:i w:val="false"/>
          <w:color w:val="000000"/>
          <w:sz w:val="28"/>
        </w:rPr>
        <w:t>
      8) D бағанында - В бағанында көрсетілген теле- және радио өнімдерінің, жарнама қызметтерінің құнына қосылған тауарлардың (жұмыстардың, қызметтердің) қосымша құн салығының сомасы;
</w:t>
      </w:r>
      <w:r>
        <w:br/>
      </w:r>
      <w:r>
        <w:rPr>
          <w:rFonts w:ascii="Times New Roman"/>
          <w:b w:val="false"/>
          <w:i w:val="false"/>
          <w:color w:val="000000"/>
          <w:sz w:val="28"/>
        </w:rPr>
        <w:t>
      D бағанының қорытынды шамасы 300.02.008 жолына көшіріледі.
</w:t>
      </w:r>
      <w:r>
        <w:br/>
      </w:r>
      <w:r>
        <w:rPr>
          <w:rFonts w:ascii="Times New Roman"/>
          <w:b w:val="false"/>
          <w:i w:val="false"/>
          <w:color w:val="000000"/>
          <w:sz w:val="28"/>
        </w:rPr>
        <w:t>
      28. 300.02.010 жолына қосымша нысан.
</w:t>
      </w:r>
      <w:r>
        <w:br/>
      </w:r>
      <w:r>
        <w:rPr>
          <w:rFonts w:ascii="Times New Roman"/>
          <w:b w:val="false"/>
          <w:i w:val="false"/>
          <w:color w:val="000000"/>
          <w:sz w:val="28"/>
        </w:rPr>
        <w:t>
      Осы нысанның "Астана - жаңа қала" арнайы экономикалық аймағында сатылатын тауарлар бойынша қайтарылуға жататын ҚҚС сомасы" тарауында мынадай мәліметтер көрсетіледі:
</w:t>
      </w:r>
      <w:r>
        <w:br/>
      </w:r>
      <w:r>
        <w:rPr>
          <w:rFonts w:ascii="Times New Roman"/>
          <w:b w:val="false"/>
          <w:i w:val="false"/>
          <w:color w:val="000000"/>
          <w:sz w:val="28"/>
        </w:rPr>
        <w:t>
      9) А бағанында - жолдың реттік нөмірі;
</w:t>
      </w:r>
      <w:r>
        <w:br/>
      </w:r>
      <w:r>
        <w:rPr>
          <w:rFonts w:ascii="Times New Roman"/>
          <w:b w:val="false"/>
          <w:i w:val="false"/>
          <w:color w:val="000000"/>
          <w:sz w:val="28"/>
        </w:rPr>
        <w:t>
      10)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11) С бағанында - В бағанында көрсетілген "Астана - жаңа қала" арнайы экономикалық аймағында сатылатын тауарлар мен жабдықтардың құнына қосылған тауарлардың (жұмыстардың, қызметтердің) құны;
</w:t>
      </w:r>
      <w:r>
        <w:br/>
      </w:r>
      <w:r>
        <w:rPr>
          <w:rFonts w:ascii="Times New Roman"/>
          <w:b w:val="false"/>
          <w:i w:val="false"/>
          <w:color w:val="000000"/>
          <w:sz w:val="28"/>
        </w:rPr>
        <w:t>
      12) D бағанында - В бағанында көрсетілген "Астана - жаңа қала" арнайы экономикалық аймағында сатылатын тауарлар мен жабдықтардың құнына қосылған тауарлардың (жұмыстардың, қызметтердің) қосымша құн салығының сомасы;
</w:t>
      </w:r>
      <w:r>
        <w:br/>
      </w:r>
      <w:r>
        <w:rPr>
          <w:rFonts w:ascii="Times New Roman"/>
          <w:b w:val="false"/>
          <w:i w:val="false"/>
          <w:color w:val="000000"/>
          <w:sz w:val="28"/>
        </w:rPr>
        <w:t>
      D бағанының қорытынды шамасы 300.02.010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Салық салынатын айналым мөлшерін түзету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300.03-нысаны есепті салық кезеңінде жүргізілген салық салынатын айналым мөлшерінің түзетулерін көрсетуге арналған. Салық салынатын айналым мөлшерін түзету Салық кодексінің 
</w:t>
      </w:r>
      <w:r>
        <w:rPr>
          <w:rFonts w:ascii="Times New Roman"/>
          <w:b w:val="false"/>
          <w:i w:val="false"/>
          <w:color w:val="000000"/>
          <w:sz w:val="28"/>
        </w:rPr>
        <w:t xml:space="preserve"> 218 </w:t>
      </w:r>
      <w:r>
        <w:rPr>
          <w:rFonts w:ascii="Times New Roman"/>
          <w:b w:val="false"/>
          <w:i w:val="false"/>
          <w:color w:val="000000"/>
          <w:sz w:val="28"/>
        </w:rPr>
        <w:t>
 және 219-баптарында қарастырылған жағдайларда және тәртіпте жүргізіледі.
</w:t>
      </w:r>
      <w:r>
        <w:br/>
      </w:r>
      <w:r>
        <w:rPr>
          <w:rFonts w:ascii="Times New Roman"/>
          <w:b w:val="false"/>
          <w:i w:val="false"/>
          <w:color w:val="000000"/>
          <w:sz w:val="28"/>
        </w:rPr>
        <w:t>
      Қосымша нысандарда көрсетілетін салық салынатын айналым мөлшерін түзету сомасы қосымша шот-фактурада, немесе салық салынатын айналым мөлшеріне түзету жүргізілетін жағдайлардың келгенін растайтын өзге құжатта көрсетілген сомаға сәйкес келуі тиіс. Егер салық салынатын айналым мөлшерін түзету жүргізілетін жағдайлардың келгенін растайтын өзге құжатта қосылған құн салығының сомасы көрсетілмесе, онда осы сома салық салынатын айналым мөлшерін түзету сомасына салық ставкасын қолдану жолымен айқындалады.
</w:t>
      </w:r>
      <w:r>
        <w:br/>
      </w:r>
      <w:r>
        <w:rPr>
          <w:rFonts w:ascii="Times New Roman"/>
          <w:b w:val="false"/>
          <w:i w:val="false"/>
          <w:color w:val="000000"/>
          <w:sz w:val="28"/>
        </w:rPr>
        <w:t>
      Осы нысанның жолдары теріс немесе оң мәнге ие болуы мүмкін.
</w:t>
      </w:r>
      <w:r>
        <w:br/>
      </w:r>
      <w:r>
        <w:rPr>
          <w:rFonts w:ascii="Times New Roman"/>
          <w:b w:val="false"/>
          <w:i w:val="false"/>
          <w:color w:val="000000"/>
          <w:sz w:val="28"/>
        </w:rPr>
        <w:t>
      30. "Салық салынатын айналым мөлшерін түзету" бөлімінде:
</w:t>
      </w:r>
      <w:r>
        <w:br/>
      </w:r>
      <w:r>
        <w:rPr>
          <w:rFonts w:ascii="Times New Roman"/>
          <w:b w:val="false"/>
          <w:i w:val="false"/>
          <w:color w:val="000000"/>
          <w:sz w:val="28"/>
        </w:rPr>
        <w:t>
      1) 300.03.001 жолында - тауарды жартылай немесе толық қайтарумен байланысты салық салынатын айналым мөлшерін түзету сомасы;
</w:t>
      </w:r>
      <w:r>
        <w:br/>
      </w:r>
      <w:r>
        <w:rPr>
          <w:rFonts w:ascii="Times New Roman"/>
          <w:b w:val="false"/>
          <w:i w:val="false"/>
          <w:color w:val="000000"/>
          <w:sz w:val="28"/>
        </w:rPr>
        <w:t>
      2) 300.03.002 жолында - салық салынатын айналым мөлшерін тиісті түзетуге әкеп соққан мәміле шарты өзгерген тауарлар (жұмыстар, қызметтер) бойынша салық салынатын айналым мөлшерін түзету сомасы;
</w:t>
      </w:r>
      <w:r>
        <w:br/>
      </w:r>
      <w:r>
        <w:rPr>
          <w:rFonts w:ascii="Times New Roman"/>
          <w:b w:val="false"/>
          <w:i w:val="false"/>
          <w:color w:val="000000"/>
          <w:sz w:val="28"/>
        </w:rPr>
        <w:t>
      3) 300.03.003 жолында - сатылған тауарларға (жұмыстарға, қызметтерге) бағаның, өтемақының өзгеруіне байланысты жүргізілген салық салынатын айналым мөлшерін түзету сомасы;
</w:t>
      </w:r>
      <w:r>
        <w:br/>
      </w:r>
      <w:r>
        <w:rPr>
          <w:rFonts w:ascii="Times New Roman"/>
          <w:b w:val="false"/>
          <w:i w:val="false"/>
          <w:color w:val="000000"/>
          <w:sz w:val="28"/>
        </w:rPr>
        <w:t>
      4) 300.03.004 жолында - күмәнді талаптар бойынша салық салынатын айналым мөлшерін түзету сомасы;
</w:t>
      </w:r>
      <w:r>
        <w:br/>
      </w:r>
      <w:r>
        <w:rPr>
          <w:rFonts w:ascii="Times New Roman"/>
          <w:b w:val="false"/>
          <w:i w:val="false"/>
          <w:color w:val="000000"/>
          <w:sz w:val="28"/>
        </w:rPr>
        <w:t>
      5) 300.03.005 жолында - бұрын салық салынатын айналым мөлшеріне кему жағына түзету жүргізілген күмәнді талаптарға байланысты күмәнді талаптар бойынша салық салынатын айналым мөлшерін түзету сомасы;
</w:t>
      </w:r>
      <w:r>
        <w:br/>
      </w:r>
      <w:r>
        <w:rPr>
          <w:rFonts w:ascii="Times New Roman"/>
          <w:b w:val="false"/>
          <w:i w:val="false"/>
          <w:color w:val="000000"/>
          <w:sz w:val="28"/>
        </w:rPr>
        <w:t>
      6) 300.03.006 жолында - салық салынатын айналым мөлшерін түзетудің жиынтық шамасы және осындай түзетуге келетін қосылған құн салығының сомасы көрсетіледі.
</w:t>
      </w:r>
      <w:r>
        <w:br/>
      </w:r>
      <w:r>
        <w:rPr>
          <w:rFonts w:ascii="Times New Roman"/>
          <w:b w:val="false"/>
          <w:i w:val="false"/>
          <w:color w:val="000000"/>
          <w:sz w:val="28"/>
        </w:rPr>
        <w:t>
      300.03.006А жолының шамасы 300.00.003А жолына, 300.03.006В жолының шамасы - 300.00.003В жолына көшіріледі.
</w:t>
      </w:r>
      <w:r>
        <w:br/>
      </w:r>
      <w:r>
        <w:rPr>
          <w:rFonts w:ascii="Times New Roman"/>
          <w:b w:val="false"/>
          <w:i w:val="false"/>
          <w:color w:val="000000"/>
          <w:sz w:val="28"/>
        </w:rPr>
        <w:t>
      31. 300.03.001 жолына қосымша нысан тауарды жартылай немесе толық қайтарумен байланысты салық салынатын айналым мөлшерін түзету сомасын көрсетуге арналған.
</w:t>
      </w:r>
      <w:r>
        <w:br/>
      </w:r>
      <w:r>
        <w:rPr>
          <w:rFonts w:ascii="Times New Roman"/>
          <w:b w:val="false"/>
          <w:i w:val="false"/>
          <w:color w:val="000000"/>
          <w:sz w:val="28"/>
        </w:rPr>
        <w:t>
      "Тауарды қайтару"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қайтарылатын тауар атауы;
</w:t>
      </w:r>
      <w:r>
        <w:br/>
      </w:r>
      <w:r>
        <w:rPr>
          <w:rFonts w:ascii="Times New Roman"/>
          <w:b w:val="false"/>
          <w:i w:val="false"/>
          <w:color w:val="000000"/>
          <w:sz w:val="28"/>
        </w:rPr>
        <w:t>
      3) С бағанында - тауарды қайтаруды жүзеге асырушы, оны алған салық төлеушінің тіркеу нөмірі;
</w:t>
      </w:r>
      <w:r>
        <w:br/>
      </w:r>
      <w:r>
        <w:rPr>
          <w:rFonts w:ascii="Times New Roman"/>
          <w:b w:val="false"/>
          <w:i w:val="false"/>
          <w:color w:val="000000"/>
          <w:sz w:val="28"/>
        </w:rPr>
        <w:t>
      4) D бағанында - өзіне қайтарылған тауардың қосылған құн салығынсыз құнын қосатын салық салынатын айналымның мөлшерін түзету сомасы;
</w:t>
      </w:r>
      <w:r>
        <w:br/>
      </w:r>
      <w:r>
        <w:rPr>
          <w:rFonts w:ascii="Times New Roman"/>
          <w:b w:val="false"/>
          <w:i w:val="false"/>
          <w:color w:val="000000"/>
          <w:sz w:val="28"/>
        </w:rPr>
        <w:t>
      5) Е бағанында - салық салынатын айналымның мөлшерінің сомасына келетін қосылған құн салығының сомасы.
</w:t>
      </w:r>
      <w:r>
        <w:br/>
      </w:r>
      <w:r>
        <w:rPr>
          <w:rFonts w:ascii="Times New Roman"/>
          <w:b w:val="false"/>
          <w:i w:val="false"/>
          <w:color w:val="000000"/>
          <w:sz w:val="28"/>
        </w:rPr>
        <w:t>
      D бағанының қорытынды шамасы 300.03.001А жолына, Е бағанының қорытынды шамасы 300.03.001В жолына көшіріледі.
</w:t>
      </w:r>
      <w:r>
        <w:br/>
      </w:r>
      <w:r>
        <w:rPr>
          <w:rFonts w:ascii="Times New Roman"/>
          <w:b w:val="false"/>
          <w:i w:val="false"/>
          <w:color w:val="000000"/>
          <w:sz w:val="28"/>
        </w:rPr>
        <w:t>
      32. 300.03.002 жолына қосымша нысан нәтижесінде бұрын жасалған мәміле шарттары өзгерген тауарлар (жұмыстар, қызметтер) бойынша (мысалы, тауар сатып алу-сату шарты бойынша тиелген, бірақ нәтижесінде оны өтеусіз беру, жалға беру және т.б. туралы шешім қабылданған) салық салынатын айналымдар туралы мәліметтерді көрсетуге арналған.
</w:t>
      </w:r>
      <w:r>
        <w:br/>
      </w:r>
      <w:r>
        <w:rPr>
          <w:rFonts w:ascii="Times New Roman"/>
          <w:b w:val="false"/>
          <w:i w:val="false"/>
          <w:color w:val="000000"/>
          <w:sz w:val="28"/>
        </w:rPr>
        <w:t>
      "Мәміле шарттарының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соның негізінде мәміле шарттары өзгертілген құжат атауы;
</w:t>
      </w:r>
      <w:r>
        <w:br/>
      </w:r>
      <w:r>
        <w:rPr>
          <w:rFonts w:ascii="Times New Roman"/>
          <w:b w:val="false"/>
          <w:i w:val="false"/>
          <w:color w:val="000000"/>
          <w:sz w:val="28"/>
        </w:rPr>
        <w:t>
      3) С бағанында - В бағанында көрсетілген құжаттың нөмірі және жасалған күні;
</w:t>
      </w:r>
      <w:r>
        <w:br/>
      </w:r>
      <w:r>
        <w:rPr>
          <w:rFonts w:ascii="Times New Roman"/>
          <w:b w:val="false"/>
          <w:i w:val="false"/>
          <w:color w:val="000000"/>
          <w:sz w:val="28"/>
        </w:rPr>
        <w:t>
      4) D бағанында - салық салынатын айналымның мөлшерін түзету сомасы;
</w:t>
      </w:r>
      <w:r>
        <w:br/>
      </w:r>
      <w:r>
        <w:rPr>
          <w:rFonts w:ascii="Times New Roman"/>
          <w:b w:val="false"/>
          <w:i w:val="false"/>
          <w:color w:val="000000"/>
          <w:sz w:val="28"/>
        </w:rPr>
        <w:t>
      5) Е бағанында - салық салынатын айналымның мөлшерінің сомасына келетін қосылған құн салығының сомасы.
</w:t>
      </w:r>
      <w:r>
        <w:br/>
      </w:r>
      <w:r>
        <w:rPr>
          <w:rFonts w:ascii="Times New Roman"/>
          <w:b w:val="false"/>
          <w:i w:val="false"/>
          <w:color w:val="000000"/>
          <w:sz w:val="28"/>
        </w:rPr>
        <w:t>
      D бағанының қорытынды шамасы 300.03.002А жолына, Е бағанының қорытынды шамасы 300.03.002В жолына көшіріледі.
</w:t>
      </w:r>
      <w:r>
        <w:br/>
      </w:r>
      <w:r>
        <w:rPr>
          <w:rFonts w:ascii="Times New Roman"/>
          <w:b w:val="false"/>
          <w:i w:val="false"/>
          <w:color w:val="000000"/>
          <w:sz w:val="28"/>
        </w:rPr>
        <w:t>
      33. 300.03.003 жолына қосымша нысан сатылған тауарларға (жұмыстарға, қызметтерге) бағаның, өтемақының өзгеруіне байланысты салық салынатын айналым мөлшерін түзетуді көрсетуге арналған.
</w:t>
      </w:r>
      <w:r>
        <w:br/>
      </w:r>
      <w:r>
        <w:rPr>
          <w:rFonts w:ascii="Times New Roman"/>
          <w:b w:val="false"/>
          <w:i w:val="false"/>
          <w:color w:val="000000"/>
          <w:sz w:val="28"/>
        </w:rPr>
        <w:t>
      Егер қосылған құн салығын төлеуші сатылған тауарлар (жұмыстар, қызметтер) үшін оларды төлеу кезінде құнындағы айырмашылықты теңгемен алса, салық салынатын айналым теңгемен алынған ақшаның сомасы мен салық төлеуші тауарды тиеген, жұмысты орындаған, қызмет көрсеткен сәттегі теңгемен есептелген сату құны арасындағы сату құны валюта курсына орай түзетіледі.
</w:t>
      </w:r>
      <w:r>
        <w:br/>
      </w:r>
      <w:r>
        <w:rPr>
          <w:rFonts w:ascii="Times New Roman"/>
          <w:b w:val="false"/>
          <w:i w:val="false"/>
          <w:color w:val="000000"/>
          <w:sz w:val="28"/>
        </w:rPr>
        <w:t>
      "Сатылған тауарларға (жұмыстарға, қызметтерге) бағаның өтемақының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 (жұмыстар, қызметтер) алған салық төлеушінің тіркеу нөмірі;
</w:t>
      </w:r>
      <w:r>
        <w:br/>
      </w:r>
      <w:r>
        <w:rPr>
          <w:rFonts w:ascii="Times New Roman"/>
          <w:b w:val="false"/>
          <w:i w:val="false"/>
          <w:color w:val="000000"/>
          <w:sz w:val="28"/>
        </w:rPr>
        <w:t>
      3) С бағанында - соның негізінде салық салынатын айналымның мөлшеріне түзету жүргізілген құжат атауы;
</w:t>
      </w:r>
      <w:r>
        <w:br/>
      </w:r>
      <w:r>
        <w:rPr>
          <w:rFonts w:ascii="Times New Roman"/>
          <w:b w:val="false"/>
          <w:i w:val="false"/>
          <w:color w:val="000000"/>
          <w:sz w:val="28"/>
        </w:rPr>
        <w:t>
      4) D бағанында - С бағанында көрсетілген құжаттың нөмірі және жасалған күні;
</w:t>
      </w:r>
      <w:r>
        <w:br/>
      </w:r>
      <w:r>
        <w:rPr>
          <w:rFonts w:ascii="Times New Roman"/>
          <w:b w:val="false"/>
          <w:i w:val="false"/>
          <w:color w:val="000000"/>
          <w:sz w:val="28"/>
        </w:rPr>
        <w:t>
      5) Е бағанында - салық салынатын айналымның мөлшерін түзету сомасы;
</w:t>
      </w:r>
      <w:r>
        <w:br/>
      </w:r>
      <w:r>
        <w:rPr>
          <w:rFonts w:ascii="Times New Roman"/>
          <w:b w:val="false"/>
          <w:i w:val="false"/>
          <w:color w:val="000000"/>
          <w:sz w:val="28"/>
        </w:rPr>
        <w:t>
      6) F бағанында - салық салынатын айналым мөлшерінің сомасына келетін қосылған құн салығының сомасы.
</w:t>
      </w:r>
      <w:r>
        <w:br/>
      </w:r>
      <w:r>
        <w:rPr>
          <w:rFonts w:ascii="Times New Roman"/>
          <w:b w:val="false"/>
          <w:i w:val="false"/>
          <w:color w:val="000000"/>
          <w:sz w:val="28"/>
        </w:rPr>
        <w:t>
      Е бағанының қорытынды шамасы 300.03.003А жолына, F бағанының қорытынды шамасы 300.03.003В жолына көшіріледі.
</w:t>
      </w:r>
      <w:r>
        <w:br/>
      </w:r>
      <w:r>
        <w:rPr>
          <w:rFonts w:ascii="Times New Roman"/>
          <w:b w:val="false"/>
          <w:i w:val="false"/>
          <w:color w:val="000000"/>
          <w:sz w:val="28"/>
        </w:rPr>
        <w:t>
      34. 300.03.004 жолына қосымша нысан күмәнді талаптар бойынша салық салынатын айналым мөлшерінің түзетулері бойынша мәліметтерді көрсетуге арналған. Күмәнді талаптар бойынша салық салынатын айналым мөлшерінің түзетулері Салық кодексінің 
</w:t>
      </w:r>
      <w:r>
        <w:rPr>
          <w:rFonts w:ascii="Times New Roman"/>
          <w:b w:val="false"/>
          <w:i w:val="false"/>
          <w:color w:val="000000"/>
          <w:sz w:val="28"/>
        </w:rPr>
        <w:t xml:space="preserve"> 96-бабының </w:t>
      </w:r>
      <w:r>
        <w:rPr>
          <w:rFonts w:ascii="Times New Roman"/>
          <w:b w:val="false"/>
          <w:i w:val="false"/>
          <w:color w:val="000000"/>
          <w:sz w:val="28"/>
        </w:rPr>
        <w:t>
 талаптарын орындаған жағдайда жүргізіледі.
</w:t>
      </w:r>
      <w:r>
        <w:br/>
      </w:r>
      <w:r>
        <w:rPr>
          <w:rFonts w:ascii="Times New Roman"/>
          <w:b w:val="false"/>
          <w:i w:val="false"/>
          <w:color w:val="000000"/>
          <w:sz w:val="28"/>
        </w:rPr>
        <w:t>
      "Күмәнді талаптар"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тауарларды (жұмыстарды, қызмет көрсетулерді) алушы берешегі бар салық төлеушінің тіркеу нөмірі;
</w:t>
      </w:r>
      <w:r>
        <w:br/>
      </w:r>
      <w:r>
        <w:rPr>
          <w:rFonts w:ascii="Times New Roman"/>
          <w:b w:val="false"/>
          <w:i w:val="false"/>
          <w:color w:val="000000"/>
          <w:sz w:val="28"/>
        </w:rPr>
        <w:t>
      3) С бағанында - В бағанында көрсетілген берешегі бар адамның аты-жөні, немесе атауы;
</w:t>
      </w:r>
      <w:r>
        <w:br/>
      </w:r>
      <w:r>
        <w:rPr>
          <w:rFonts w:ascii="Times New Roman"/>
          <w:b w:val="false"/>
          <w:i w:val="false"/>
          <w:color w:val="000000"/>
          <w:sz w:val="28"/>
        </w:rPr>
        <w:t>
      4) D бағанында - соның негізінде салық салынатын айналымның мөлшеріне түзету жүргізілетін сатылған тауарлар (жұмыстар, қызметтер) бойынша шот-фактуралардың нөмірі және жасалған күні;
</w:t>
      </w:r>
      <w:r>
        <w:br/>
      </w:r>
      <w:r>
        <w:rPr>
          <w:rFonts w:ascii="Times New Roman"/>
          <w:b w:val="false"/>
          <w:i w:val="false"/>
          <w:color w:val="000000"/>
          <w:sz w:val="28"/>
        </w:rPr>
        <w:t>
      5) Е бағанында - қосылған құн салығын төлеушінің күмәнді талап бойынша салық салынатын айналымның мөлшерін азайту туралы тіркелген салық органына жіберген жазбаша хабарламасының нөмірі және күні;
</w:t>
      </w:r>
      <w:r>
        <w:br/>
      </w:r>
      <w:r>
        <w:rPr>
          <w:rFonts w:ascii="Times New Roman"/>
          <w:b w:val="false"/>
          <w:i w:val="false"/>
          <w:color w:val="000000"/>
          <w:sz w:val="28"/>
        </w:rPr>
        <w:t>
      6) Ғ бағанында - борышкерді банкрот деп тану туралы шығарылған сот шешімінің нөмірі және күні;
</w:t>
      </w:r>
      <w:r>
        <w:br/>
      </w:r>
      <w:r>
        <w:rPr>
          <w:rFonts w:ascii="Times New Roman"/>
          <w:b w:val="false"/>
          <w:i w:val="false"/>
          <w:color w:val="000000"/>
          <w:sz w:val="28"/>
        </w:rPr>
        <w:t>
      7) G бағанында - борышкерді заңды тұлғалардың Мемлекеттік тізілімінен шығару туралы әділет органдарының шығарған шешімінің нөмірі және күні:
</w:t>
      </w:r>
      <w:r>
        <w:br/>
      </w:r>
      <w:r>
        <w:rPr>
          <w:rFonts w:ascii="Times New Roman"/>
          <w:b w:val="false"/>
          <w:i w:val="false"/>
          <w:color w:val="000000"/>
          <w:sz w:val="28"/>
        </w:rPr>
        <w:t>
      F және G бағандары егер салық салынатын айналым мөлшерін түзету Салық кодексінің 3-бабының 
</w:t>
      </w:r>
      <w:r>
        <w:rPr>
          <w:rFonts w:ascii="Times New Roman"/>
          <w:b w:val="false"/>
          <w:i w:val="false"/>
          <w:color w:val="000000"/>
          <w:sz w:val="28"/>
        </w:rPr>
        <w:t xml:space="preserve"> 96-тармағына </w:t>
      </w:r>
      <w:r>
        <w:rPr>
          <w:rFonts w:ascii="Times New Roman"/>
          <w:b w:val="false"/>
          <w:i w:val="false"/>
          <w:color w:val="000000"/>
          <w:sz w:val="28"/>
        </w:rPr>
        <w:t>
 және 
</w:t>
      </w:r>
      <w:r>
        <w:rPr>
          <w:rFonts w:ascii="Times New Roman"/>
          <w:b w:val="false"/>
          <w:i w:val="false"/>
          <w:color w:val="000000"/>
          <w:sz w:val="28"/>
        </w:rPr>
        <w:t xml:space="preserve"> 219-бабы </w:t>
      </w:r>
      <w:r>
        <w:rPr>
          <w:rFonts w:ascii="Times New Roman"/>
          <w:b w:val="false"/>
          <w:i w:val="false"/>
          <w:color w:val="000000"/>
          <w:sz w:val="28"/>
        </w:rPr>
        <w:t>
 1-тармағының 2)-тармақшасында қарастырылған жағдайларда жүргізілсе толтырылады;
</w:t>
      </w:r>
      <w:r>
        <w:br/>
      </w:r>
      <w:r>
        <w:rPr>
          <w:rFonts w:ascii="Times New Roman"/>
          <w:b w:val="false"/>
          <w:i w:val="false"/>
          <w:color w:val="000000"/>
          <w:sz w:val="28"/>
        </w:rPr>
        <w:t>
      8) Н бағанында - тауарларды (жұмыстарды, қызметтерді) сату жөніндегі айналым ескерілген күмәнді талап деп танылған салық кезеңі;
</w:t>
      </w:r>
      <w:r>
        <w:br/>
      </w:r>
      <w:r>
        <w:rPr>
          <w:rFonts w:ascii="Times New Roman"/>
          <w:b w:val="false"/>
          <w:i w:val="false"/>
          <w:color w:val="000000"/>
          <w:sz w:val="28"/>
        </w:rPr>
        <w:t>
      9) І бағанында - олар бойынша берешек күмәнді талап деп танылған сатылған тауарлар (жұмыстар, қызметтер) сатуды өзіне қосатын салық салынатын айналым мөлшерін түзету сомасы;
</w:t>
      </w:r>
      <w:r>
        <w:br/>
      </w:r>
      <w:r>
        <w:rPr>
          <w:rFonts w:ascii="Times New Roman"/>
          <w:b w:val="false"/>
          <w:i w:val="false"/>
          <w:color w:val="000000"/>
          <w:sz w:val="28"/>
        </w:rPr>
        <w:t>
      10) J бағанында - Н бағанында көрсетілген салық кезеңінде қолданылған қосылған құн салығының ставкасы;
</w:t>
      </w:r>
      <w:r>
        <w:br/>
      </w:r>
      <w:r>
        <w:rPr>
          <w:rFonts w:ascii="Times New Roman"/>
          <w:b w:val="false"/>
          <w:i w:val="false"/>
          <w:color w:val="000000"/>
          <w:sz w:val="28"/>
        </w:rPr>
        <w:t>
      11) К бағанында - салық салынатын айналым мөлшерін түзетуге келетін қосылған құн салығының сомасы.
</w:t>
      </w:r>
      <w:r>
        <w:br/>
      </w:r>
      <w:r>
        <w:rPr>
          <w:rFonts w:ascii="Times New Roman"/>
          <w:b w:val="false"/>
          <w:i w:val="false"/>
          <w:color w:val="000000"/>
          <w:sz w:val="28"/>
        </w:rPr>
        <w:t>
      І бағанының қорытынды шамасы 300.03.004А жолына, К бағанының қорытынды шамасы 300.03.004В жолына көшіріледі.
</w:t>
      </w:r>
      <w:r>
        <w:br/>
      </w:r>
      <w:r>
        <w:rPr>
          <w:rFonts w:ascii="Times New Roman"/>
          <w:b w:val="false"/>
          <w:i w:val="false"/>
          <w:color w:val="000000"/>
          <w:sz w:val="28"/>
        </w:rPr>
        <w:t>
      35. 300.03.005 жолына қосымша нысан күмәнді талаптар бойынша салық салынатын айналым мөлшеріне бұрын азаю тарапына қарай түзетулер жүргізілген осындай талаптар бойынша төлем алумен байланысты салық салынатын айналым мөлшерін түзету жөніндегі мәліметтерді көрсетуге арналған.
</w:t>
      </w:r>
      <w:r>
        <w:br/>
      </w:r>
      <w:r>
        <w:rPr>
          <w:rFonts w:ascii="Times New Roman"/>
          <w:b w:val="false"/>
          <w:i w:val="false"/>
          <w:color w:val="000000"/>
          <w:sz w:val="28"/>
        </w:rPr>
        <w:t>
      "Күмәнді талаптар бойынша төлем алу"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күмәнді талаптар бойынша берешекті өтеуді жүзеге асырған тауарларды (жұмыстарды, қызмет көрсетулерді) алушы салық төлеушінің тіркеу нөмірі;
</w:t>
      </w:r>
      <w:r>
        <w:br/>
      </w:r>
      <w:r>
        <w:rPr>
          <w:rFonts w:ascii="Times New Roman"/>
          <w:b w:val="false"/>
          <w:i w:val="false"/>
          <w:color w:val="000000"/>
          <w:sz w:val="28"/>
        </w:rPr>
        <w:t>
      3) С бағанында - В бағанында көрсетілген алушының аты-жөні, немесе атауы;
</w:t>
      </w:r>
      <w:r>
        <w:br/>
      </w:r>
      <w:r>
        <w:rPr>
          <w:rFonts w:ascii="Times New Roman"/>
          <w:b w:val="false"/>
          <w:i w:val="false"/>
          <w:color w:val="000000"/>
          <w:sz w:val="28"/>
        </w:rPr>
        <w:t>
      4) D бағанында - күмәнді талаптар бойынша алынған төлемнің жалпы сомасы;
</w:t>
      </w:r>
      <w:r>
        <w:br/>
      </w:r>
      <w:r>
        <w:rPr>
          <w:rFonts w:ascii="Times New Roman"/>
          <w:b w:val="false"/>
          <w:i w:val="false"/>
          <w:color w:val="000000"/>
          <w:sz w:val="28"/>
        </w:rPr>
        <w:t>
      5) Е бағанында - салық салынатын айналымның мөлшерін түзету сомасы;
</w:t>
      </w:r>
      <w:r>
        <w:br/>
      </w:r>
      <w:r>
        <w:rPr>
          <w:rFonts w:ascii="Times New Roman"/>
          <w:b w:val="false"/>
          <w:i w:val="false"/>
          <w:color w:val="000000"/>
          <w:sz w:val="28"/>
        </w:rPr>
        <w:t>
      6) F бағанында - тауарларды (жұмыстарды, қызметтерді) тиеу жүзеге асырылған салық кезеңінде қолданылған қосылған құн салығының ставкасы;
</w:t>
      </w:r>
      <w:r>
        <w:br/>
      </w:r>
      <w:r>
        <w:rPr>
          <w:rFonts w:ascii="Times New Roman"/>
          <w:b w:val="false"/>
          <w:i w:val="false"/>
          <w:color w:val="000000"/>
          <w:sz w:val="28"/>
        </w:rPr>
        <w:t>
      7) G бағанында - салық салынатын айналым мөлшерін түзету сомасына келетін қосылған құн салығының ставкасы.
</w:t>
      </w:r>
      <w:r>
        <w:br/>
      </w:r>
      <w:r>
        <w:rPr>
          <w:rFonts w:ascii="Times New Roman"/>
          <w:b w:val="false"/>
          <w:i w:val="false"/>
          <w:color w:val="000000"/>
          <w:sz w:val="28"/>
        </w:rPr>
        <w:t>
      Егер төлем толық көлемде алынса, онда түзету мөлшері мен қосылған құн салығының сомасы күмәнді талаптар бойынша бұрынғы салық кезеңінде жүргізілген түзету мөлшері мен қосылған құн салығының сомасына сәйкес келуі тиіс. Төлемді жартылай алған жағдайда салық салынатын айналым мөлшерін түзету:
</w:t>
      </w:r>
      <w:r>
        <w:br/>
      </w:r>
      <w:r>
        <w:rPr>
          <w:rFonts w:ascii="Times New Roman"/>
          <w:b w:val="false"/>
          <w:i w:val="false"/>
          <w:color w:val="000000"/>
          <w:sz w:val="28"/>
        </w:rPr>
        <w:t>
      егер 2001 жылдың 1 шілдесіне дейін сатылған, 20% ставка бойынша салық салынатын тауарлар (жұмыстар, қызметтер) бойынша күмәнді талап туындаса 1,2 коэффициентіне бөлінген төлемнен алынған сома;
</w:t>
      </w:r>
      <w:r>
        <w:br/>
      </w:r>
      <w:r>
        <w:rPr>
          <w:rFonts w:ascii="Times New Roman"/>
          <w:b w:val="false"/>
          <w:i w:val="false"/>
          <w:color w:val="000000"/>
          <w:sz w:val="28"/>
        </w:rPr>
        <w:t>
      егер 2001 жылдың 1 шілдесіне дейін сатылған, 10% ставка бойынша салық салынатын тауарлар (жұмыстар, қызметтер) бойынша күмәнді талап туындаса 1,1 коэффициентіне бөлінген төлемнен алынған сома;
</w:t>
      </w:r>
      <w:r>
        <w:br/>
      </w:r>
      <w:r>
        <w:rPr>
          <w:rFonts w:ascii="Times New Roman"/>
          <w:b w:val="false"/>
          <w:i w:val="false"/>
          <w:color w:val="000000"/>
          <w:sz w:val="28"/>
        </w:rPr>
        <w:t>
      егер күмәнді талап 2001 жылдың 1 шілдесіне дейін сатылған тауарлар (жұмыстар, қызметтер) бойынша туындаса, 1,16 коэффициентіне бөлінген алынған төлем сомасы ретінде айқындалады.
</w:t>
      </w:r>
      <w:r>
        <w:br/>
      </w:r>
      <w:r>
        <w:rPr>
          <w:rFonts w:ascii="Times New Roman"/>
          <w:b w:val="false"/>
          <w:i w:val="false"/>
          <w:color w:val="000000"/>
          <w:sz w:val="28"/>
        </w:rPr>
        <w:t>
      егер күмәнді талап 2003 жылдың 1 қаңтарынан кейін сатылған тауарлар (жұмыстар, қызметтер) бойынша туындаса, 1,15 коэффициентіне бөлінген алынған төлем сомасы ретінде айқындалады.
</w:t>
      </w:r>
      <w:r>
        <w:br/>
      </w:r>
      <w:r>
        <w:rPr>
          <w:rFonts w:ascii="Times New Roman"/>
          <w:b w:val="false"/>
          <w:i w:val="false"/>
          <w:color w:val="000000"/>
          <w:sz w:val="28"/>
        </w:rPr>
        <w:t>
      Е бағанының қорытынды шамасы 300.03.005А жолына, G бағанының қорытынды шамасы 300.03.005В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Қосылған құн салығынан босатылған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қызметтерді) өткізу бойынша айналым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300.04 нысанында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37. "ҚҚС-нан босатылған айналым" бөлімінде:
</w:t>
      </w:r>
      <w:r>
        <w:br/>
      </w:r>
      <w:r>
        <w:rPr>
          <w:rFonts w:ascii="Times New Roman"/>
          <w:b w:val="false"/>
          <w:i w:val="false"/>
          <w:color w:val="000000"/>
          <w:sz w:val="28"/>
        </w:rPr>
        <w:t>
      1) 300.04.001 жолында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300.04.001 жолының шамасы 300.04.001А, 300.04.001В, 300.04.001С, 300.04.001D, 300.04.001Е, 300.04.001F, 300.04.001G, 300.04.001Н, 300.04.001І 300.04.001J және 300.03.001К жолдарының сомасы ретінде айқындалады, оларда:
</w:t>
      </w:r>
      <w:r>
        <w:br/>
      </w:r>
      <w:r>
        <w:rPr>
          <w:rFonts w:ascii="Times New Roman"/>
          <w:b w:val="false"/>
          <w:i w:val="false"/>
          <w:color w:val="000000"/>
          <w:sz w:val="28"/>
        </w:rPr>
        <w:t>
      300.04.001А жолында - тізбесі Салық кодексінің 
</w:t>
      </w:r>
      <w:r>
        <w:rPr>
          <w:rFonts w:ascii="Times New Roman"/>
          <w:b w:val="false"/>
          <w:i w:val="false"/>
          <w:color w:val="000000"/>
          <w:sz w:val="28"/>
        </w:rPr>
        <w:t xml:space="preserve"> 227-бабының </w:t>
      </w:r>
      <w:r>
        <w:rPr>
          <w:rFonts w:ascii="Times New Roman"/>
          <w:b w:val="false"/>
          <w:i w:val="false"/>
          <w:color w:val="000000"/>
          <w:sz w:val="28"/>
        </w:rPr>
        <w:t>
 2-тармағында көрсетілген қаржы қызметтерін сату жөніндегі айналым көрсетіледі.
</w:t>
      </w:r>
      <w:r>
        <w:br/>
      </w:r>
      <w:r>
        <w:rPr>
          <w:rFonts w:ascii="Times New Roman"/>
          <w:b w:val="false"/>
          <w:i w:val="false"/>
          <w:color w:val="000000"/>
          <w:sz w:val="28"/>
        </w:rPr>
        <w:t>
      Осы жолда ескерілетін сату жөніндегі айналымның мөлшері бағалы қағаздармен операцияларды жүзеге асыру кезінде Салық кодексінің 
</w:t>
      </w:r>
      <w:r>
        <w:rPr>
          <w:rFonts w:ascii="Times New Roman"/>
          <w:b w:val="false"/>
          <w:i w:val="false"/>
          <w:color w:val="000000"/>
          <w:sz w:val="28"/>
        </w:rPr>
        <w:t xml:space="preserve"> 240-бабының </w:t>
      </w:r>
      <w:r>
        <w:rPr>
          <w:rFonts w:ascii="Times New Roman"/>
          <w:b w:val="false"/>
          <w:i w:val="false"/>
          <w:color w:val="000000"/>
          <w:sz w:val="28"/>
        </w:rPr>
        <w:t>
 2-тармағына сәйкес айқындалады;
</w:t>
      </w:r>
      <w:r>
        <w:br/>
      </w:r>
      <w:r>
        <w:rPr>
          <w:rFonts w:ascii="Times New Roman"/>
          <w:b w:val="false"/>
          <w:i w:val="false"/>
          <w:color w:val="000000"/>
          <w:sz w:val="28"/>
        </w:rPr>
        <w:t>
      300.04.001В жолында - Салық кодексінің 
</w:t>
      </w:r>
      <w:r>
        <w:rPr>
          <w:rFonts w:ascii="Times New Roman"/>
          <w:b w:val="false"/>
          <w:i w:val="false"/>
          <w:color w:val="000000"/>
          <w:sz w:val="28"/>
        </w:rPr>
        <w:t xml:space="preserve"> 230-бабына </w:t>
      </w:r>
      <w:r>
        <w:rPr>
          <w:rFonts w:ascii="Times New Roman"/>
          <w:b w:val="false"/>
          <w:i w:val="false"/>
          <w:color w:val="000000"/>
          <w:sz w:val="28"/>
        </w:rPr>
        <w:t>
 сәйкес айқындалатын геологиялық-барлау және геологиялық-іздестіру жұмыстарын жүзеге асыру жөніндегі айналым;
</w:t>
      </w:r>
      <w:r>
        <w:br/>
      </w:r>
      <w:r>
        <w:rPr>
          <w:rFonts w:ascii="Times New Roman"/>
          <w:b w:val="false"/>
          <w:i w:val="false"/>
          <w:color w:val="000000"/>
          <w:sz w:val="28"/>
        </w:rPr>
        <w:t>
      300.04.001С жолында - жарғылық капиталға жарна ретінде берілген мүлік (тауар) құны;
</w:t>
      </w:r>
      <w:r>
        <w:br/>
      </w:r>
      <w:r>
        <w:rPr>
          <w:rFonts w:ascii="Times New Roman"/>
          <w:b w:val="false"/>
          <w:i w:val="false"/>
          <w:color w:val="000000"/>
          <w:sz w:val="28"/>
        </w:rPr>
        <w:t>
      300.04.001D жолында - жарғылық капиталға жарна ретінде алынған мүлікті қайтару жөніндегі айналым;
</w:t>
      </w:r>
      <w:r>
        <w:br/>
      </w:r>
      <w:r>
        <w:rPr>
          <w:rFonts w:ascii="Times New Roman"/>
          <w:b w:val="false"/>
          <w:i w:val="false"/>
          <w:color w:val="000000"/>
          <w:sz w:val="28"/>
        </w:rPr>
        <w:t>
      300.04.001Е жолында - есепті салық кезеңінде қосылған құн салығын төлеушілер алған (алуға жататын) қаржы лизингінің шартына сәйкес сондағы оның бөлігіндегі қаржы лизингіне берілген мүлік бойынша тиісті сыйақы сомасы;
</w:t>
      </w:r>
      <w:r>
        <w:br/>
      </w:r>
      <w:r>
        <w:rPr>
          <w:rFonts w:ascii="Times New Roman"/>
          <w:b w:val="false"/>
          <w:i w:val="false"/>
          <w:color w:val="000000"/>
          <w:sz w:val="28"/>
        </w:rPr>
        <w:t>
      300.04.001F жолында - Салық кодексінің 
</w:t>
      </w:r>
      <w:r>
        <w:rPr>
          <w:rFonts w:ascii="Times New Roman"/>
          <w:b w:val="false"/>
          <w:i w:val="false"/>
          <w:color w:val="000000"/>
          <w:sz w:val="28"/>
        </w:rPr>
        <w:t xml:space="preserve"> 229-бабына </w:t>
      </w:r>
      <w:r>
        <w:rPr>
          <w:rFonts w:ascii="Times New Roman"/>
          <w:b w:val="false"/>
          <w:i w:val="false"/>
          <w:color w:val="000000"/>
          <w:sz w:val="28"/>
        </w:rPr>
        <w:t>
 сәйкес коммерциялық емес ұйымдар көрсететін қызметтерді сату жөніндегі айналым;
</w:t>
      </w:r>
      <w:r>
        <w:br/>
      </w:r>
      <w:r>
        <w:rPr>
          <w:rFonts w:ascii="Times New Roman"/>
          <w:b w:val="false"/>
          <w:i w:val="false"/>
          <w:color w:val="000000"/>
          <w:sz w:val="28"/>
        </w:rPr>
        <w:t>
      300.04.001G жолында - және Салық кодексінің 
</w:t>
      </w:r>
      <w:r>
        <w:rPr>
          <w:rFonts w:ascii="Times New Roman"/>
          <w:b w:val="false"/>
          <w:i w:val="false"/>
          <w:color w:val="000000"/>
          <w:sz w:val="28"/>
        </w:rPr>
        <w:t xml:space="preserve"> 232-бабына </w:t>
      </w:r>
      <w:r>
        <w:rPr>
          <w:rFonts w:ascii="Times New Roman"/>
          <w:b w:val="false"/>
          <w:i w:val="false"/>
          <w:color w:val="000000"/>
          <w:sz w:val="28"/>
        </w:rPr>
        <w:t>
 сәйкес қосымша құн салығынан босатылған және Қазақстан Республикасының Үкіметі бекіткен тізбеге енгізілген медициналық және ветеринариялық қызмет саласындағы тауарлар мен қызмет көрсетулерді жүзеге асыру жөніндегі айналым;
</w:t>
      </w:r>
      <w:r>
        <w:br/>
      </w:r>
      <w:r>
        <w:rPr>
          <w:rFonts w:ascii="Times New Roman"/>
          <w:b w:val="false"/>
          <w:i w:val="false"/>
          <w:color w:val="000000"/>
          <w:sz w:val="28"/>
        </w:rPr>
        <w:t>
      300.04.001Н жолында - Салық кодексінің 
</w:t>
      </w:r>
      <w:r>
        <w:rPr>
          <w:rFonts w:ascii="Times New Roman"/>
          <w:b w:val="false"/>
          <w:i w:val="false"/>
          <w:color w:val="000000"/>
          <w:sz w:val="28"/>
        </w:rPr>
        <w:t xml:space="preserve"> 231-бабына </w:t>
      </w:r>
      <w:r>
        <w:rPr>
          <w:rFonts w:ascii="Times New Roman"/>
          <w:b w:val="false"/>
          <w:i w:val="false"/>
          <w:color w:val="000000"/>
          <w:sz w:val="28"/>
        </w:rPr>
        <w:t>
 сәйкес мәдениет, ғылым және білім саласындағы қызмет көрсету мен жұмысты іске асыру жөніндегі айналым;
</w:t>
      </w:r>
      <w:r>
        <w:br/>
      </w:r>
      <w:r>
        <w:rPr>
          <w:rFonts w:ascii="Times New Roman"/>
          <w:b w:val="false"/>
          <w:i w:val="false"/>
          <w:color w:val="000000"/>
          <w:sz w:val="28"/>
        </w:rPr>
        <w:t>
      300.04.001І жолында - Салық кодексінің 
</w:t>
      </w:r>
      <w:r>
        <w:rPr>
          <w:rFonts w:ascii="Times New Roman"/>
          <w:b w:val="false"/>
          <w:i w:val="false"/>
          <w:color w:val="000000"/>
          <w:sz w:val="28"/>
        </w:rPr>
        <w:t xml:space="preserve"> 233-бабына </w:t>
      </w:r>
      <w:r>
        <w:rPr>
          <w:rFonts w:ascii="Times New Roman"/>
          <w:b w:val="false"/>
          <w:i w:val="false"/>
          <w:color w:val="000000"/>
          <w:sz w:val="28"/>
        </w:rPr>
        <w:t>
 сәйкес қосылған құн салығынан босатылған бір салық төлеуші кәсіпорының немесе дербес қызмет ететін кәсіпорынның екінші қосылған құн салығынан босатылған төлеушіге сатуы жөніндегі айналым;
</w:t>
      </w:r>
      <w:r>
        <w:br/>
      </w:r>
      <w:r>
        <w:rPr>
          <w:rFonts w:ascii="Times New Roman"/>
          <w:b w:val="false"/>
          <w:i w:val="false"/>
          <w:color w:val="000000"/>
          <w:sz w:val="28"/>
        </w:rPr>
        <w:t>
      300.04.001J жолында - "Астана - жаңа қала" арнайы экономикалық аймағында жобалық-сметалық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тауарларды (жұмыстарды, қызметтерді) сату жөніндегі айналым;
</w:t>
      </w:r>
      <w:r>
        <w:br/>
      </w:r>
      <w:r>
        <w:rPr>
          <w:rFonts w:ascii="Times New Roman"/>
          <w:b w:val="false"/>
          <w:i w:val="false"/>
          <w:color w:val="000000"/>
          <w:sz w:val="28"/>
        </w:rPr>
        <w:t>
      300.04.001К жолында - ақпараттық технологияларды дамыту мақсатында құрылған АЭА аумағында сату жөніндегі айналымдар көрсетіледі;
</w:t>
      </w:r>
      <w:r>
        <w:br/>
      </w:r>
      <w:r>
        <w:rPr>
          <w:rFonts w:ascii="Times New Roman"/>
          <w:b w:val="false"/>
          <w:i w:val="false"/>
          <w:color w:val="000000"/>
          <w:sz w:val="28"/>
        </w:rPr>
        <w:t>
      300.04.001L жолында түсті және қара металлдарды экспортқа сату бойынша айналымдар;
</w:t>
      </w:r>
      <w:r>
        <w:br/>
      </w:r>
      <w:r>
        <w:rPr>
          <w:rFonts w:ascii="Times New Roman"/>
          <w:b w:val="false"/>
          <w:i w:val="false"/>
          <w:color w:val="000000"/>
          <w:sz w:val="28"/>
        </w:rPr>
        <w:t>
      300.04.001М жолында - қосылған құн салығынан босатылатын және 300.04.001А, 300.04.001В, 300.04.001С, 300.04.001D, 300.04.001Е, 300.04.001F, 300.04.001G 300.04.001Н, 300.04.001І және 300.04.001J жолдарында көрсетілмеген тауарларды (жұмыстарды, қызметтерді) сату жөніндегі айналымдар көрсетіледі. Сондай-ақ осы жолда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2001 жылғы 12 маусымдағы N 210-ІІ 
</w:t>
      </w:r>
      <w:r>
        <w:rPr>
          <w:rFonts w:ascii="Times New Roman"/>
          <w:b w:val="false"/>
          <w:i w:val="false"/>
          <w:color w:val="000000"/>
          <w:sz w:val="28"/>
        </w:rPr>
        <w:t xml:space="preserve"> Заңының </w:t>
      </w:r>
      <w:r>
        <w:rPr>
          <w:rFonts w:ascii="Times New Roman"/>
          <w:b w:val="false"/>
          <w:i w:val="false"/>
          <w:color w:val="000000"/>
          <w:sz w:val="28"/>
        </w:rPr>
        <w:t>
 2-бабына сәйкес қолданылатын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 57-бабы </w:t>
      </w:r>
      <w:r>
        <w:rPr>
          <w:rFonts w:ascii="Times New Roman"/>
          <w:b w:val="false"/>
          <w:i w:val="false"/>
          <w:color w:val="000000"/>
          <w:sz w:val="28"/>
        </w:rPr>
        <w:t>
 1-тармағының 19) тармақшасына сәйкес қосылған құн салығынан босатылған тауарларды (жұмыстарды, қызметтерді) сату жөніндегі айналымдар енгізіледі.
</w:t>
      </w:r>
      <w:r>
        <w:br/>
      </w:r>
      <w:r>
        <w:rPr>
          <w:rFonts w:ascii="Times New Roman"/>
          <w:b w:val="false"/>
          <w:i w:val="false"/>
          <w:color w:val="000000"/>
          <w:sz w:val="28"/>
        </w:rPr>
        <w:t>
      Бұдан өзге аталған жолға Салық кодексінің 
</w:t>
      </w:r>
      <w:r>
        <w:rPr>
          <w:rFonts w:ascii="Times New Roman"/>
          <w:b w:val="false"/>
          <w:i w:val="false"/>
          <w:color w:val="000000"/>
          <w:sz w:val="28"/>
        </w:rPr>
        <w:t xml:space="preserve"> 225-бабы </w:t>
      </w:r>
      <w:r>
        <w:rPr>
          <w:rFonts w:ascii="Times New Roman"/>
          <w:b w:val="false"/>
          <w:i w:val="false"/>
          <w:color w:val="000000"/>
          <w:sz w:val="28"/>
        </w:rPr>
        <w:t>
 14) және 15) тармақшаларына сәйкес қосылған құн салығынан босатылған тауарларды (жұмыстарды, қызметтерді) сату жөніндегі айналымдар енгізіледі;
</w:t>
      </w:r>
      <w:r>
        <w:br/>
      </w:r>
      <w:r>
        <w:rPr>
          <w:rFonts w:ascii="Times New Roman"/>
          <w:b w:val="false"/>
          <w:i w:val="false"/>
          <w:color w:val="000000"/>
          <w:sz w:val="28"/>
        </w:rPr>
        <w:t>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көрсетулерді) сату жөніндегі айналым көрсетіледі.
</w:t>
      </w:r>
      <w:r>
        <w:br/>
      </w:r>
      <w:r>
        <w:rPr>
          <w:rFonts w:ascii="Times New Roman"/>
          <w:b w:val="false"/>
          <w:i w:val="false"/>
          <w:color w:val="000000"/>
          <w:sz w:val="28"/>
        </w:rPr>
        <w:t>
      3) 300.04.003 жолында - 300.04.001 мен 300.04.002 жолдарының сомасы көрсетіледі.
</w:t>
      </w:r>
      <w:r>
        <w:br/>
      </w:r>
      <w:r>
        <w:rPr>
          <w:rFonts w:ascii="Times New Roman"/>
          <w:b w:val="false"/>
          <w:i w:val="false"/>
          <w:color w:val="000000"/>
          <w:sz w:val="28"/>
        </w:rPr>
        <w:t>
      300.04.003 жолының шамасы 300.00.005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Республикасының аумағында сатып алынған тауарлар (жұмыстар, қызмет көрсетулер) бойынша есепке жатқызылатын қосылған құн салығының сомасы - 300.05-нысанын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300.05 нысанын Салық кодексінің 
</w:t>
      </w:r>
      <w:r>
        <w:rPr>
          <w:rFonts w:ascii="Times New Roman"/>
          <w:b w:val="false"/>
          <w:i w:val="false"/>
          <w:color w:val="000000"/>
          <w:sz w:val="28"/>
        </w:rPr>
        <w:t xml:space="preserve"> 240-бабында </w:t>
      </w:r>
      <w:r>
        <w:rPr>
          <w:rFonts w:ascii="Times New Roman"/>
          <w:b w:val="false"/>
          <w:i w:val="false"/>
          <w:color w:val="000000"/>
          <w:sz w:val="28"/>
        </w:rPr>
        <w:t>
 көзделген сатып алынған тауарлар (жұмыстар, қызмет көрсетулер) бойынша қосылған құн салығын есепке жатқызудың барабар әдісін пайдаланатын қосылған құн салығын төлеушілер толтырады. Осы нысанды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әдісін қолданған кезде толтырмайды.
</w:t>
      </w:r>
      <w:r>
        <w:br/>
      </w:r>
      <w:r>
        <w:rPr>
          <w:rFonts w:ascii="Times New Roman"/>
          <w:b w:val="false"/>
          <w:i w:val="false"/>
          <w:color w:val="000000"/>
          <w:sz w:val="28"/>
        </w:rPr>
        <w:t>
      Қосылған құн салығын есепке жатқызу Салық кодексінің 
</w:t>
      </w:r>
      <w:r>
        <w:rPr>
          <w:rFonts w:ascii="Times New Roman"/>
          <w:b w:val="false"/>
          <w:i w:val="false"/>
          <w:color w:val="000000"/>
          <w:sz w:val="28"/>
        </w:rPr>
        <w:t xml:space="preserve"> 235-бабымен </w:t>
      </w:r>
      <w:r>
        <w:rPr>
          <w:rFonts w:ascii="Times New Roman"/>
          <w:b w:val="false"/>
          <w:i w:val="false"/>
          <w:color w:val="000000"/>
          <w:sz w:val="28"/>
        </w:rPr>
        <w:t>
 белгіленген тәртіппен жүргізіледі. Салық кодексінің 
</w:t>
      </w:r>
      <w:r>
        <w:rPr>
          <w:rFonts w:ascii="Times New Roman"/>
          <w:b w:val="false"/>
          <w:i w:val="false"/>
          <w:color w:val="000000"/>
          <w:sz w:val="28"/>
        </w:rPr>
        <w:t xml:space="preserve"> 236-бабында </w:t>
      </w:r>
      <w:r>
        <w:rPr>
          <w:rFonts w:ascii="Times New Roman"/>
          <w:b w:val="false"/>
          <w:i w:val="false"/>
          <w:color w:val="000000"/>
          <w:sz w:val="28"/>
        </w:rPr>
        <w:t>
 қарастырылған жағдайларда қосылған құн салығы есепке жатқызылмайды.
</w:t>
      </w:r>
      <w:r>
        <w:br/>
      </w:r>
      <w:r>
        <w:rPr>
          <w:rFonts w:ascii="Times New Roman"/>
          <w:b w:val="false"/>
          <w:i w:val="false"/>
          <w:color w:val="000000"/>
          <w:sz w:val="28"/>
        </w:rPr>
        <w:t>
      300.05 нысанында қосылған құн салығын төлеушілер салық кезеңінің ішінде Қазақстан Республикасының аумағында жүргізген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мәліметтер көрсетіледі.
</w:t>
      </w:r>
      <w:r>
        <w:br/>
      </w:r>
      <w:r>
        <w:rPr>
          <w:rFonts w:ascii="Times New Roman"/>
          <w:b w:val="false"/>
          <w:i w:val="false"/>
          <w:color w:val="000000"/>
          <w:sz w:val="28"/>
        </w:rPr>
        <w:t>
      39. "Қазақстан Республикасының аумағында сатып алынған тауарлар (жұмыстар, қызметтер) бойынша есепке жатқызылатын ҚҚС салығының сомасы" бөлімінде:
</w:t>
      </w:r>
      <w:r>
        <w:br/>
      </w:r>
      <w:r>
        <w:rPr>
          <w:rFonts w:ascii="Times New Roman"/>
          <w:b w:val="false"/>
          <w:i w:val="false"/>
          <w:color w:val="000000"/>
          <w:sz w:val="28"/>
        </w:rPr>
        <w:t>
      1) А бағанында - сатып алынған тауарлардың (жұмыстардың, қызметтердің) қосылған құн салығы енгізілмеген құны;
</w:t>
      </w:r>
      <w:r>
        <w:br/>
      </w:r>
      <w:r>
        <w:rPr>
          <w:rFonts w:ascii="Times New Roman"/>
          <w:b w:val="false"/>
          <w:i w:val="false"/>
          <w:color w:val="000000"/>
          <w:sz w:val="28"/>
        </w:rPr>
        <w:t>
      2) В бағанында - тауарларды (жұмыстарды, қызметтерді) төлеуге жататын қосылған құн салығының сомасы, ал резидент еместен жұмыстарды, қызметтерді сатып алу жағдайында - Салық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осындай резидент емес үшін бюджетке төлеуге жататын қосылған құн салығының сомасы көрсетіледі.
</w:t>
      </w:r>
      <w:r>
        <w:br/>
      </w:r>
      <w:r>
        <w:rPr>
          <w:rFonts w:ascii="Times New Roman"/>
          <w:b w:val="false"/>
          <w:i w:val="false"/>
          <w:color w:val="000000"/>
          <w:sz w:val="28"/>
        </w:rPr>
        <w:t>
      3) С бағанында есепке жатқызылатын қосылған құн салығының сомасы көрсетіледі.
</w:t>
      </w:r>
      <w:r>
        <w:br/>
      </w:r>
      <w:r>
        <w:rPr>
          <w:rFonts w:ascii="Times New Roman"/>
          <w:b w:val="false"/>
          <w:i w:val="false"/>
          <w:color w:val="000000"/>
          <w:sz w:val="28"/>
        </w:rPr>
        <w:t>
      40. "Қазақстан Республикасының аумағында сатып алынған тауарлар (жұмыстар, қызметтер) бойынша есепке жатқызылатын ҚҚС салығының сомасы" бөлімінің жолдары мынадай ақпараттарды көрсетуге арналған:
</w:t>
      </w:r>
      <w:r>
        <w:br/>
      </w:r>
      <w:r>
        <w:rPr>
          <w:rFonts w:ascii="Times New Roman"/>
          <w:b w:val="false"/>
          <w:i w:val="false"/>
          <w:color w:val="000000"/>
          <w:sz w:val="28"/>
        </w:rPr>
        <w:t>
      1) 300.05.001 жолында:
</w:t>
      </w:r>
      <w:r>
        <w:br/>
      </w:r>
      <w:r>
        <w:rPr>
          <w:rFonts w:ascii="Times New Roman"/>
          <w:b w:val="false"/>
          <w:i w:val="false"/>
          <w:color w:val="000000"/>
          <w:sz w:val="28"/>
        </w:rPr>
        <w:t>
      негізгі қаражаттардан;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ҚҚС бойынша есепке рұқсат етілмеген тауарлардан басқа ҚҚС-пен сатып алынған тауарлар бойынша мәліметтер көрсетіледі.
</w:t>
      </w:r>
      <w:r>
        <w:br/>
      </w:r>
      <w:r>
        <w:rPr>
          <w:rFonts w:ascii="Times New Roman"/>
          <w:b w:val="false"/>
          <w:i w:val="false"/>
          <w:color w:val="000000"/>
          <w:sz w:val="28"/>
        </w:rPr>
        <w:t>
      2) 300.05.002 жолы:
</w:t>
      </w:r>
      <w:r>
        <w:br/>
      </w:r>
      <w:r>
        <w:rPr>
          <w:rFonts w:ascii="Times New Roman"/>
          <w:b w:val="false"/>
          <w:i w:val="false"/>
          <w:color w:val="000000"/>
          <w:sz w:val="28"/>
        </w:rPr>
        <w:t>
      ғимараттар;
</w:t>
      </w:r>
      <w:r>
        <w:br/>
      </w:r>
      <w:r>
        <w:rPr>
          <w:rFonts w:ascii="Times New Roman"/>
          <w:b w:val="false"/>
          <w:i w:val="false"/>
          <w:color w:val="000000"/>
          <w:sz w:val="28"/>
        </w:rPr>
        <w:t>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ҚҚС бойынша есепке рұқсат етілмеген тауарлардан басқа ҚҚС-пен сатып алынған негізгі қаражаттар бойынша мәліметтер көрсетіледі.
</w:t>
      </w:r>
      <w:r>
        <w:br/>
      </w:r>
      <w:r>
        <w:rPr>
          <w:rFonts w:ascii="Times New Roman"/>
          <w:b w:val="false"/>
          <w:i w:val="false"/>
          <w:color w:val="000000"/>
          <w:sz w:val="28"/>
        </w:rPr>
        <w:t>
      3) 300.05.003 жолы тұрғын үй қорынан басқа (қонақ үй ретінде пайдаланылатындардан басқа) қосылған құн салығымен сатып алынған ғимараттар бойынша мәліметтер көрсетуге арналған;
</w:t>
      </w:r>
      <w:r>
        <w:br/>
      </w:r>
      <w:r>
        <w:rPr>
          <w:rFonts w:ascii="Times New Roman"/>
          <w:b w:val="false"/>
          <w:i w:val="false"/>
          <w:color w:val="000000"/>
          <w:sz w:val="28"/>
        </w:rPr>
        <w:t>
      4) 300.05.004 жолы:
</w:t>
      </w:r>
      <w:r>
        <w:br/>
      </w:r>
      <w:r>
        <w:rPr>
          <w:rFonts w:ascii="Times New Roman"/>
          <w:b w:val="false"/>
          <w:i w:val="false"/>
          <w:color w:val="000000"/>
          <w:sz w:val="28"/>
        </w:rPr>
        <w:t>
      ғимараттардың құрылысымен және жөндеумен байланысты құрылыс, жөндеу жұмыстары мен қызмет көрсетулерінен;
</w:t>
      </w:r>
      <w:r>
        <w:br/>
      </w:r>
      <w:r>
        <w:rPr>
          <w:rFonts w:ascii="Times New Roman"/>
          <w:b w:val="false"/>
          <w:i w:val="false"/>
          <w:color w:val="000000"/>
          <w:sz w:val="28"/>
        </w:rPr>
        <w:t>
      қосылған құн салығын төлеушілер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мәліметтер көрсетуге арналған;
</w:t>
      </w:r>
      <w:r>
        <w:br/>
      </w:r>
      <w:r>
        <w:rPr>
          <w:rFonts w:ascii="Times New Roman"/>
          <w:b w:val="false"/>
          <w:i w:val="false"/>
          <w:color w:val="000000"/>
          <w:sz w:val="28"/>
        </w:rPr>
        <w:t>
      5) 300.05.005 жолы:
</w:t>
      </w:r>
      <w:r>
        <w:br/>
      </w:r>
      <w:r>
        <w:rPr>
          <w:rFonts w:ascii="Times New Roman"/>
          <w:b w:val="false"/>
          <w:i w:val="false"/>
          <w:color w:val="000000"/>
          <w:sz w:val="28"/>
        </w:rPr>
        <w:t>
      қосылған құн салығын төлеушілер болып табылмайтын резидент еместерден сатып алынған жұмыстар мен қызмет көрсетулерден;
</w:t>
      </w:r>
      <w:r>
        <w:br/>
      </w:r>
      <w:r>
        <w:rPr>
          <w:rFonts w:ascii="Times New Roman"/>
          <w:b w:val="false"/>
          <w:i w:val="false"/>
          <w:color w:val="000000"/>
          <w:sz w:val="28"/>
        </w:rPr>
        <w:t>
      жалға беру шартына сәйкес жалға беруші осы қызметтер құнын қайтаратын және жөндеуді жүзеге асырған жалға алушының салық салынатын айналымына қосылатын жағдайлардан басқа жалға алып отырған ғимараттарын жөндеу жөніндегі қызметтерінен; 
</w:t>
      </w:r>
      <w:r>
        <w:br/>
      </w:r>
      <w:r>
        <w:rPr>
          <w:rFonts w:ascii="Times New Roman"/>
          <w:b w:val="false"/>
          <w:i w:val="false"/>
          <w:color w:val="000000"/>
          <w:sz w:val="28"/>
        </w:rPr>
        <w:t>
      қосылған құн салығымен сатып алынған ғимараттардың құрылысы және жөндеуімен байланысты құрылыс, жөндеу, монтаж жұмыстары мен қызметтері бойынша мәліметтер көрсетуге арналған;
</w:t>
      </w:r>
      <w:r>
        <w:br/>
      </w:r>
      <w:r>
        <w:rPr>
          <w:rFonts w:ascii="Times New Roman"/>
          <w:b w:val="false"/>
          <w:i w:val="false"/>
          <w:color w:val="000000"/>
          <w:sz w:val="28"/>
        </w:rPr>
        <w:t>
      6) 300.05.006 жолы Ресей Федерациясынан қосылған құн салығымен сатып алынған газ конденсатын қоса табиғи газ, мұнай бойынша мәліметтер көрсетуге арналған;
</w:t>
      </w:r>
      <w:r>
        <w:br/>
      </w:r>
      <w:r>
        <w:rPr>
          <w:rFonts w:ascii="Times New Roman"/>
          <w:b w:val="false"/>
          <w:i w:val="false"/>
          <w:color w:val="000000"/>
          <w:sz w:val="28"/>
        </w:rPr>
        <w:t>
      7) 300.05.007 жолы негізгі қаражаттарды қоса, қосылған құн салығынсыз сатып алынған тауарлар (жұмыстар, қызметтер) бойынша мәліметтер көрсетуге арналған;
</w:t>
      </w:r>
      <w:r>
        <w:br/>
      </w:r>
      <w:r>
        <w:rPr>
          <w:rFonts w:ascii="Times New Roman"/>
          <w:b w:val="false"/>
          <w:i w:val="false"/>
          <w:color w:val="000000"/>
          <w:sz w:val="28"/>
        </w:rPr>
        <w:t>
      8) 300.05.008 жолы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немесе халықаралық шарттарға сәйкес қосылған құн салығынан босатылған жұмыстар мен қызмет көрсетулерден басқа қосылған құн салығын төлеушілер болып табылмайтын резидент еместен сатып алынған жұмыстар мен қызмет көрсетулер бойынша мәліметтер көрсетіледі. 
</w:t>
      </w:r>
      <w:r>
        <w:br/>
      </w:r>
      <w:r>
        <w:rPr>
          <w:rFonts w:ascii="Times New Roman"/>
          <w:b w:val="false"/>
          <w:i w:val="false"/>
          <w:color w:val="000000"/>
          <w:sz w:val="28"/>
        </w:rPr>
        <w:t>
      300.05.008А жолына 300.11.001 жолының шамасы, 300.05.008В жолына 300.11.002 жолының шамасы, 300.05.008С жолына 300.11.007 жолының шамасы көшіріледі;
</w:t>
      </w:r>
      <w:r>
        <w:br/>
      </w:r>
      <w:r>
        <w:rPr>
          <w:rFonts w:ascii="Times New Roman"/>
          <w:b w:val="false"/>
          <w:i w:val="false"/>
          <w:color w:val="000000"/>
          <w:sz w:val="28"/>
        </w:rPr>
        <w:t>
      9) 300.05.009 жолы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есепке рұқсат етілмеген қосылған құн салығымен сатып алынған тауарлар (жұмыстар, қызметтер) бойынша мәліметтер көрсетуге арналған;
</w:t>
      </w:r>
      <w:r>
        <w:br/>
      </w:r>
      <w:r>
        <w:rPr>
          <w:rFonts w:ascii="Times New Roman"/>
          <w:b w:val="false"/>
          <w:i w:val="false"/>
          <w:color w:val="000000"/>
          <w:sz w:val="28"/>
        </w:rPr>
        <w:t>
      10) 300.05.010 жолы 300.05.001-ден 300.05.009-ға дейінгі жолдарында көрсетілген шамаларды жинақтау жолымен әрбір бағана бойынша жиынтық сомаларды көрсетуге арналған.
</w:t>
      </w:r>
      <w:r>
        <w:br/>
      </w:r>
      <w:r>
        <w:rPr>
          <w:rFonts w:ascii="Times New Roman"/>
          <w:b w:val="false"/>
          <w:i w:val="false"/>
          <w:color w:val="000000"/>
          <w:sz w:val="28"/>
        </w:rPr>
        <w:t>
      300.05.010А жолының шамасы 300.00.011А жолына көшіріледі.
</w:t>
      </w:r>
      <w:r>
        <w:br/>
      </w:r>
      <w:r>
        <w:rPr>
          <w:rFonts w:ascii="Times New Roman"/>
          <w:b w:val="false"/>
          <w:i w:val="false"/>
          <w:color w:val="000000"/>
          <w:sz w:val="28"/>
        </w:rPr>
        <w:t>
      300.05.010С жолының шамасы 300.00.011В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Сатып алынған тауарлар (жұмыстар, қызмет көрсетулер) бойынша есепке жатқызылатын ҚҚС сомасы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300.06-нысанын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300.06 нысанын Салық кодексінің 
</w:t>
      </w:r>
      <w:r>
        <w:rPr>
          <w:rFonts w:ascii="Times New Roman"/>
          <w:b w:val="false"/>
          <w:i w:val="false"/>
          <w:color w:val="000000"/>
          <w:sz w:val="28"/>
        </w:rPr>
        <w:t xml:space="preserve"> 241-бабында </w:t>
      </w:r>
      <w:r>
        <w:rPr>
          <w:rFonts w:ascii="Times New Roman"/>
          <w:b w:val="false"/>
          <w:i w:val="false"/>
          <w:color w:val="000000"/>
          <w:sz w:val="28"/>
        </w:rPr>
        <w:t>
 қарастырылған сатып алынған тауарлар (жұмыстар, қызметтер) бойынша қосылған құн салығын есепке жатқызудың бөлшек әдісін пайдаланатын қосылған құн салығын төлеушілер толтырады.
</w:t>
      </w:r>
      <w:r>
        <w:br/>
      </w:r>
      <w:r>
        <w:rPr>
          <w:rFonts w:ascii="Times New Roman"/>
          <w:b w:val="false"/>
          <w:i w:val="false"/>
          <w:color w:val="000000"/>
          <w:sz w:val="28"/>
        </w:rPr>
        <w:t>
      Банктер, микрокредитті ұйымдар мен банк операцияларының жекелеген түрлерін жүзеге асырушы ұйымдар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қолдануды пайдалану кезінде осы нысанды осы Ережелердің 52-тармағында қарастырылған талаптарды ескере отырып толтырады.
</w:t>
      </w:r>
      <w:r>
        <w:br/>
      </w:r>
      <w:r>
        <w:rPr>
          <w:rFonts w:ascii="Times New Roman"/>
          <w:b w:val="false"/>
          <w:i w:val="false"/>
          <w:color w:val="000000"/>
          <w:sz w:val="28"/>
        </w:rPr>
        <w:t>
      42. 300.06-нысаны жеті бөлімнен, әр бөлім - А, В және С бағандарынан тұрады.
</w:t>
      </w:r>
      <w:r>
        <w:br/>
      </w:r>
      <w:r>
        <w:rPr>
          <w:rFonts w:ascii="Times New Roman"/>
          <w:b w:val="false"/>
          <w:i w:val="false"/>
          <w:color w:val="000000"/>
          <w:sz w:val="28"/>
        </w:rPr>
        <w:t>
      1) А бағанында сатып алынған тауарлардың (жұмыстардың, қызметтердің) құны қосылған құн салығының сомасынсыз көрсетіледі;
</w:t>
      </w:r>
      <w:r>
        <w:br/>
      </w:r>
      <w:r>
        <w:rPr>
          <w:rFonts w:ascii="Times New Roman"/>
          <w:b w:val="false"/>
          <w:i w:val="false"/>
          <w:color w:val="000000"/>
          <w:sz w:val="28"/>
        </w:rPr>
        <w:t>
      2) В бағанында тауарлар (жұмыстар, қызметтер) жеткізушілер төлеуге тиіс қосылған құн салығының сомасы, ал тауарлар (жұмыстар, қызметтер) резидент еместен сатып алынған жағдайда - Салық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резидент үшін бюджетке төленуі тиісті қосылған құн салығының сомасы көрсетіледі;
</w:t>
      </w:r>
      <w:r>
        <w:br/>
      </w:r>
      <w:r>
        <w:rPr>
          <w:rFonts w:ascii="Times New Roman"/>
          <w:b w:val="false"/>
          <w:i w:val="false"/>
          <w:color w:val="000000"/>
          <w:sz w:val="28"/>
        </w:rPr>
        <w:t>
      3) С бағанында есепке жатқызылатын қосылған құн салығының сомасы көрсетіледі.
</w:t>
      </w:r>
      <w:r>
        <w:br/>
      </w:r>
      <w:r>
        <w:rPr>
          <w:rFonts w:ascii="Times New Roman"/>
          <w:b w:val="false"/>
          <w:i w:val="false"/>
          <w:color w:val="000000"/>
          <w:sz w:val="28"/>
        </w:rPr>
        <w:t>
      "ҚР аумағында сатып алынған және салық салынатын айналым мақсатында пайдаланылатын тауарлар (жұмыстар, қызметтер)" бөлімінде Қазақстан Республикасында сатып алынған және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Осы жолдарды толтыру 300.05 нысанының жолдарын толтыруға қарастырылған тәртіппен жүргізіледі.
</w:t>
      </w:r>
      <w:r>
        <w:br/>
      </w:r>
      <w:r>
        <w:rPr>
          <w:rFonts w:ascii="Times New Roman"/>
          <w:b w:val="false"/>
          <w:i w:val="false"/>
          <w:color w:val="000000"/>
          <w:sz w:val="28"/>
        </w:rPr>
        <w:t>
      43. "ҚР аумағында сатып алынған және босатылған айналым мақсатында пайдаланылатын тауарлар (жұмыстар, қызметтер)" бөлімінде Қазақстан Республикасында сатып алынған және босатылған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Осы бағанның жолдарын толтыру 300.05 нысанының жолдарын толтыру үшін қарастырылған тәртіппен жүргізіледі.
</w:t>
      </w:r>
      <w:r>
        <w:br/>
      </w:r>
      <w:r>
        <w:rPr>
          <w:rFonts w:ascii="Times New Roman"/>
          <w:b w:val="false"/>
          <w:i w:val="false"/>
          <w:color w:val="000000"/>
          <w:sz w:val="28"/>
        </w:rPr>
        <w:t>
      44. "ҚР аумағында сатып алынған және салық салынатын және босатылған айналымдар мақсатында пайдаланылатын тауарлар (жұмыстар, қызметтер)" бөлімі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r>
        <w:br/>
      </w:r>
      <w:r>
        <w:rPr>
          <w:rFonts w:ascii="Times New Roman"/>
          <w:b w:val="false"/>
          <w:i w:val="false"/>
          <w:color w:val="000000"/>
          <w:sz w:val="28"/>
        </w:rPr>
        <w:t>
      Бөлімнің С бағанының шамасы осы бөлімнің В бағанының тиісті жолдарында көрсетілген шамалардың және 300.00.007 жолында көрсетілген шаманың туындысы ретінде айқындалады.
</w:t>
      </w:r>
      <w:r>
        <w:br/>
      </w:r>
      <w:r>
        <w:rPr>
          <w:rFonts w:ascii="Times New Roman"/>
          <w:b w:val="false"/>
          <w:i w:val="false"/>
          <w:color w:val="000000"/>
          <w:sz w:val="28"/>
        </w:rPr>
        <w:t>
      45. "ҚР аумағында сатып алынған тауарлар (жұмыстар, қызметтер) бойынша есепке жатқызылатын ҚҚС сомасы" бөлімінде:
</w:t>
      </w:r>
      <w:r>
        <w:br/>
      </w:r>
      <w:r>
        <w:rPr>
          <w:rFonts w:ascii="Times New Roman"/>
          <w:b w:val="false"/>
          <w:i w:val="false"/>
          <w:color w:val="000000"/>
          <w:sz w:val="28"/>
        </w:rPr>
        <w:t>
      1) 300.06.031А жолында - 300.06.010А, 300.06.020А және 300.06.030А жолдарының сомасы;
</w:t>
      </w:r>
      <w:r>
        <w:br/>
      </w:r>
      <w:r>
        <w:rPr>
          <w:rFonts w:ascii="Times New Roman"/>
          <w:b w:val="false"/>
          <w:i w:val="false"/>
          <w:color w:val="000000"/>
          <w:sz w:val="28"/>
        </w:rPr>
        <w:t>
      2) 300.06.031В жолында - 300.06.010В, 300.06.020В және 300.06.030В жолдарының сомасы;
</w:t>
      </w:r>
      <w:r>
        <w:br/>
      </w:r>
      <w:r>
        <w:rPr>
          <w:rFonts w:ascii="Times New Roman"/>
          <w:b w:val="false"/>
          <w:i w:val="false"/>
          <w:color w:val="000000"/>
          <w:sz w:val="28"/>
        </w:rPr>
        <w:t>
      3) 300.06.031С жолында - 300.06.010С және 300.06.030С жолдарының сомасы көрсетіледі.
</w:t>
      </w:r>
      <w:r>
        <w:br/>
      </w:r>
      <w:r>
        <w:rPr>
          <w:rFonts w:ascii="Times New Roman"/>
          <w:b w:val="false"/>
          <w:i w:val="false"/>
          <w:color w:val="000000"/>
          <w:sz w:val="28"/>
        </w:rPr>
        <w:t>
      300.06.031А жолының шамасы 300.00.011А жолына, 300.06.031С жолының шамасы 300.00.011В жолына көшіріледі.
</w:t>
      </w:r>
      <w:r>
        <w:br/>
      </w:r>
      <w:r>
        <w:rPr>
          <w:rFonts w:ascii="Times New Roman"/>
          <w:b w:val="false"/>
          <w:i w:val="false"/>
          <w:color w:val="000000"/>
          <w:sz w:val="28"/>
        </w:rPr>
        <w:t>
      46. "РФ-нан сатып алынған газ конденсатын қоса мұнай және табиғи газдан басқа импорт бойынша сатып алынған тауарлар" бөлімі РФ-нан сатып алынған газ конденсатын қоса мұнай және табиғи газдан басқа импорт бойынша сатып алынған тауарлар бойынша есепке жатқызылатын қосылған құн салығының сомасын есептеуге арналған.
</w:t>
      </w:r>
      <w:r>
        <w:br/>
      </w:r>
      <w:r>
        <w:rPr>
          <w:rFonts w:ascii="Times New Roman"/>
          <w:b w:val="false"/>
          <w:i w:val="false"/>
          <w:color w:val="000000"/>
          <w:sz w:val="28"/>
        </w:rPr>
        <w:t>
      300.06.032 жолы "ҚР аумағында сатып алынған және салық салынатын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300.06.033 жолы "ҚР аумағында сатып алынған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300.06.034 жолы "ҚР аумағында сатып алынған және салық салынатын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300.06.035 жолында А, В және С бағандарының тиісінше 300.06.032, 300.06.033 және 300.06.034 жолдарының сомалары ретінде айқындалатын шама көрсетіледі.
</w:t>
      </w:r>
      <w:r>
        <w:br/>
      </w:r>
      <w:r>
        <w:rPr>
          <w:rFonts w:ascii="Times New Roman"/>
          <w:b w:val="false"/>
          <w:i w:val="false"/>
          <w:color w:val="000000"/>
          <w:sz w:val="28"/>
        </w:rPr>
        <w:t>
      300.06.035А жолының шамасы 300.00.012А жолына, 300.06.035С жолының шамасы 300.00.012В жолына көшіріледі.
</w:t>
      </w:r>
      <w:r>
        <w:br/>
      </w:r>
      <w:r>
        <w:rPr>
          <w:rFonts w:ascii="Times New Roman"/>
          <w:b w:val="false"/>
          <w:i w:val="false"/>
          <w:color w:val="000000"/>
          <w:sz w:val="28"/>
        </w:rPr>
        <w:t>
      47. "Есеп әдісімен төленетін ҚҚС бойынша тауарлар импорты" бөлімі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импортталатын тауарлар бойынша қосылған құн салығын есеп әдісімен төлеу тәртібін көрсетуге арналған.
</w:t>
      </w:r>
      <w:r>
        <w:br/>
      </w:r>
      <w:r>
        <w:rPr>
          <w:rFonts w:ascii="Times New Roman"/>
          <w:b w:val="false"/>
          <w:i w:val="false"/>
          <w:color w:val="000000"/>
          <w:sz w:val="28"/>
        </w:rPr>
        <w:t>
      Осы бөлімді толтыру "РФ-нан сатып алынған газ конденсатын қоса мұнай және табиғи газдан басқа импорт бойынша сатып алынған тауарлар" бөлімін толтыру үшін белгіленген тәртіппен жүргізіледі.
</w:t>
      </w:r>
      <w:r>
        <w:br/>
      </w:r>
      <w:r>
        <w:rPr>
          <w:rFonts w:ascii="Times New Roman"/>
          <w:b w:val="false"/>
          <w:i w:val="false"/>
          <w:color w:val="000000"/>
          <w:sz w:val="28"/>
        </w:rPr>
        <w:t>
      300.06.039 жолында А, В және С бағандарының тиісінше 300.06.036, 300.06.037 және 300.06.038 жолдарының сомалары ретінде айқындалатын шама көрсетіледі.
</w:t>
      </w:r>
      <w:r>
        <w:br/>
      </w:r>
      <w:r>
        <w:rPr>
          <w:rFonts w:ascii="Times New Roman"/>
          <w:b w:val="false"/>
          <w:i w:val="false"/>
          <w:color w:val="000000"/>
          <w:sz w:val="28"/>
        </w:rPr>
        <w:t>
      300.06.039А жолының шамасы 300.00.015А жолына, 300.06.039С жолының шамасы 300.00.015В жолына көшіріледі.
</w:t>
      </w:r>
      <w:r>
        <w:br/>
      </w:r>
      <w:r>
        <w:rPr>
          <w:rFonts w:ascii="Times New Roman"/>
          <w:b w:val="false"/>
          <w:i w:val="false"/>
          <w:color w:val="000000"/>
          <w:sz w:val="28"/>
        </w:rPr>
        <w:t>
      48. "Төлеу мерзімі өзгертілген тауарлар импорты бойынша төленген ҚҚС-ның есебі" бөлімі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 өзгертілген, импортталатын тауарлар бойынша бюджетке нақты төленген қосылған құн салығының сомасын көрсетуге арналған. Осы бөлім екі бағаннан тұрады:
</w:t>
      </w:r>
      <w:r>
        <w:br/>
      </w:r>
      <w:r>
        <w:rPr>
          <w:rFonts w:ascii="Times New Roman"/>
          <w:b w:val="false"/>
          <w:i w:val="false"/>
          <w:color w:val="000000"/>
          <w:sz w:val="28"/>
        </w:rPr>
        <w:t>
      1) А бағанында төлеу мерзімі өзгертілген қосылған құн салығы бойынша берешекті өтеу есебінен есепті салық кезеңінде нақты төленген қосылған құн салығының сомасы көрсетіледі;
</w:t>
      </w:r>
      <w:r>
        <w:br/>
      </w:r>
      <w:r>
        <w:rPr>
          <w:rFonts w:ascii="Times New Roman"/>
          <w:b w:val="false"/>
          <w:i w:val="false"/>
          <w:color w:val="000000"/>
          <w:sz w:val="28"/>
        </w:rPr>
        <w:t>
      2) В бағанында есепке жатқызуға жататын қосымша құн салығының нақты сомасы көрсетіледі.
</w:t>
      </w:r>
      <w:r>
        <w:br/>
      </w:r>
      <w:r>
        <w:rPr>
          <w:rFonts w:ascii="Times New Roman"/>
          <w:b w:val="false"/>
          <w:i w:val="false"/>
          <w:color w:val="000000"/>
          <w:sz w:val="28"/>
        </w:rPr>
        <w:t>
      49. "Төлеу мерзімі өзгертілген тауарлар импорты бойынша төленген ҚҚС-ның есебі" бөлімінің жолдарында:
</w:t>
      </w:r>
      <w:r>
        <w:br/>
      </w:r>
      <w:r>
        <w:rPr>
          <w:rFonts w:ascii="Times New Roman"/>
          <w:b w:val="false"/>
          <w:i w:val="false"/>
          <w:color w:val="000000"/>
          <w:sz w:val="28"/>
        </w:rPr>
        <w:t>
      1) 300.06.040 жолында - салық салынатын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2) 300.06.041 жолында - босатылған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көрсетіледі.
</w:t>
      </w:r>
      <w:r>
        <w:br/>
      </w:r>
      <w:r>
        <w:rPr>
          <w:rFonts w:ascii="Times New Roman"/>
          <w:b w:val="false"/>
          <w:i w:val="false"/>
          <w:color w:val="000000"/>
          <w:sz w:val="28"/>
        </w:rPr>
        <w:t>
      300.06.042А жолының шамасы 300.07.003D, 300.06.040А және 300.06.041 жолдарының айырмашылығы ретінде айқындалады.
</w:t>
      </w:r>
      <w:r>
        <w:br/>
      </w:r>
      <w:r>
        <w:rPr>
          <w:rFonts w:ascii="Times New Roman"/>
          <w:b w:val="false"/>
          <w:i w:val="false"/>
          <w:color w:val="000000"/>
          <w:sz w:val="28"/>
        </w:rPr>
        <w:t>
      300.06.042В жолының шамасы 300.06.042А және 300.00.007 жолдарында көрсетілген шамалардың туындысы ретінде айқындалады.
</w:t>
      </w:r>
      <w:r>
        <w:br/>
      </w:r>
      <w:r>
        <w:rPr>
          <w:rFonts w:ascii="Times New Roman"/>
          <w:b w:val="false"/>
          <w:i w:val="false"/>
          <w:color w:val="000000"/>
          <w:sz w:val="28"/>
        </w:rPr>
        <w:t>
      4) Үшінші бөлімде салық салынатын немесе босатылған айналымдар мақсатында пайдаланылатын сатып алынған тауарлардың (жұмыстардың, қызмет көрсетулердің) қандай көлемінде салық төлеуші қосылған құн салығын айқындау қиын тауарлар (жұмыстар, қызмет көрсетулер) бойынша мәліметтер көрсетіледі.
</w:t>
      </w:r>
      <w:r>
        <w:br/>
      </w:r>
      <w:r>
        <w:rPr>
          <w:rFonts w:ascii="Times New Roman"/>
          <w:b w:val="false"/>
          <w:i w:val="false"/>
          <w:color w:val="000000"/>
          <w:sz w:val="28"/>
        </w:rPr>
        <w:t>
      300.06.043 жолында:
</w:t>
      </w:r>
      <w:r>
        <w:br/>
      </w:r>
      <w:r>
        <w:rPr>
          <w:rFonts w:ascii="Times New Roman"/>
          <w:b w:val="false"/>
          <w:i w:val="false"/>
          <w:color w:val="000000"/>
          <w:sz w:val="28"/>
        </w:rPr>
        <w:t>
      300.06.043А жолында - 300.06.040А, 300.06.041 және 300.06.042А жолдарының сомасы;
</w:t>
      </w:r>
      <w:r>
        <w:br/>
      </w:r>
      <w:r>
        <w:rPr>
          <w:rFonts w:ascii="Times New Roman"/>
          <w:b w:val="false"/>
          <w:i w:val="false"/>
          <w:color w:val="000000"/>
          <w:sz w:val="28"/>
        </w:rPr>
        <w:t>
      300.06.043В жолында - 300.06.040В және 300.06.042В жолдарының сомасы көрсетіледі.
</w:t>
      </w:r>
      <w:r>
        <w:br/>
      </w:r>
      <w:r>
        <w:rPr>
          <w:rFonts w:ascii="Times New Roman"/>
          <w:b w:val="false"/>
          <w:i w:val="false"/>
          <w:color w:val="000000"/>
          <w:sz w:val="28"/>
        </w:rPr>
        <w:t>
      300.06.043В жолының шамасы 300.00.018 жолына көшіріледі.
</w:t>
      </w:r>
      <w:r>
        <w:br/>
      </w:r>
      <w:r>
        <w:rPr>
          <w:rFonts w:ascii="Times New Roman"/>
          <w:b w:val="false"/>
          <w:i w:val="false"/>
          <w:color w:val="000000"/>
          <w:sz w:val="28"/>
        </w:rPr>
        <w:t>
      50. Банктер, микрокредитті ұйымдар мен банк операцияларының жекелеген түрлерін жүзеге асырушы ұйымдар мүлікті (тауарды) кепілдікке алу және сатумен байланысты айналымдар бойынша қосылған құн салығын есептеу үшін бөлек әдісті қолдану кезінде 300.06 нысанын мынадай тәртіппен толтырады:
</w:t>
      </w:r>
      <w:r>
        <w:br/>
      </w:r>
      <w:r>
        <w:rPr>
          <w:rFonts w:ascii="Times New Roman"/>
          <w:b w:val="false"/>
          <w:i w:val="false"/>
          <w:color w:val="000000"/>
          <w:sz w:val="28"/>
        </w:rPr>
        <w:t>
      1) "ҚР аумағында сатып алынған және салық салынатын айналым мақсатында пайдаланылатын тауарлар (жұмыстар, қызметтер)" бөлімінің тиісті жолдарында тек алынған кепілдік мүліктер (тауарлар) бойынша мәліметтер көрсетіледі;
</w:t>
      </w:r>
      <w:r>
        <w:br/>
      </w:r>
      <w:r>
        <w:rPr>
          <w:rFonts w:ascii="Times New Roman"/>
          <w:b w:val="false"/>
          <w:i w:val="false"/>
          <w:color w:val="000000"/>
          <w:sz w:val="28"/>
        </w:rPr>
        <w:t>
      2) "ҚР аумағында сатып алынған және босатылған айналым мақсатында пайдаланылатын тауарлар (жұмыстар, қызметтер)" бөлімі толтырылмайды;
</w:t>
      </w:r>
      <w:r>
        <w:br/>
      </w:r>
      <w:r>
        <w:rPr>
          <w:rFonts w:ascii="Times New Roman"/>
          <w:b w:val="false"/>
          <w:i w:val="false"/>
          <w:color w:val="000000"/>
          <w:sz w:val="28"/>
        </w:rPr>
        <w:t>
      3) "ҚР аумағында сатып алынған және салық салынатын және босатылған айналым мақсатында пайдаланылатын тауарлар (жұмыстар, қызметтер)" бөлімінде алынған кепілдік мүліктер (тауарлар) бойынша мәліметтерден басқа Қазақстан Республикасында сатып алынған тауарлар (жұмыстар, қызметтер) бойынша мәліметтер көрсетіледі.
</w:t>
      </w:r>
      <w:r>
        <w:br/>
      </w:r>
      <w:r>
        <w:rPr>
          <w:rFonts w:ascii="Times New Roman"/>
          <w:b w:val="false"/>
          <w:i w:val="false"/>
          <w:color w:val="000000"/>
          <w:sz w:val="28"/>
        </w:rPr>
        <w:t>
      4) "ҚР аумағында сатып алынған тауарлар (жұмыстар, қызметтер) бойынша есепке жатқызылатын ҚҚС сомасы" бөлімінің 300.06.031 жолы осы тармақтың 1) және 3)-тармақшаларында көрсетілген бөлімдер жолдарының жиынтық сомасы ретінде айқындалады;
</w:t>
      </w:r>
      <w:r>
        <w:br/>
      </w:r>
      <w:r>
        <w:rPr>
          <w:rFonts w:ascii="Times New Roman"/>
          <w:b w:val="false"/>
          <w:i w:val="false"/>
          <w:color w:val="000000"/>
          <w:sz w:val="28"/>
        </w:rPr>
        <w:t>
      5) "РФ-нан сатып алынған газ конденсатын қоса мұнай және табиғи газдан басқа импорт бойынша сатып алынған тауарлар", "ҚҚС есеп әдісімен төленетін тауарлар импорты", "Төлеу мерзімі өзгертілген тауарлар импорты бойынша төленген ҚҚС-ның есебі" бөлімдерінде тек 300.06.034, 300.06.038 және 300.06.042 жолдары, сондай-ақ осы бөлімдердің жиынтық жолдары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Қосылған құн салығын төлеу мерзімі өзгертілген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импорты - 300.07-нысанын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300.07 нысаны тауарлар импорты жүзеге асырылған салық кезеңі үшін Декларация жасау кезінде де, салық бойынша берешекті толық өтегенге дейін келесі салық кезеңдері үшін Декларация жасау кезінде де толтырылады.
</w:t>
      </w:r>
      <w:r>
        <w:br/>
      </w:r>
      <w:r>
        <w:rPr>
          <w:rFonts w:ascii="Times New Roman"/>
          <w:b w:val="false"/>
          <w:i w:val="false"/>
          <w:color w:val="000000"/>
          <w:sz w:val="28"/>
        </w:rPr>
        <w:t>
      52. "Тауарлар импорты бойынша төлеу мерзімі өзгертілген ҚҚС сомасын өтеу" бөлімі А, В, С, D, Е және F бағандарынан тұрады.
</w:t>
      </w:r>
      <w:r>
        <w:br/>
      </w:r>
      <w:r>
        <w:rPr>
          <w:rFonts w:ascii="Times New Roman"/>
          <w:b w:val="false"/>
          <w:i w:val="false"/>
          <w:color w:val="000000"/>
          <w:sz w:val="28"/>
        </w:rPr>
        <w:t>
      1) А бағанында жүк кеден декларациясында көрсетілген қосылған құн салығының сомасы көрсетіледі;
</w:t>
      </w:r>
      <w:r>
        <w:br/>
      </w:r>
      <w:r>
        <w:rPr>
          <w:rFonts w:ascii="Times New Roman"/>
          <w:b w:val="false"/>
          <w:i w:val="false"/>
          <w:color w:val="000000"/>
          <w:sz w:val="28"/>
        </w:rPr>
        <w:t>
      2) В бағанында есепті салық кезеңінде сатылған тауарлар бойынша бюджетпен өзара есеп айырысу жолымен өтелген қосылған құн салығының сомасы көрсетіледі;
</w:t>
      </w:r>
      <w:r>
        <w:br/>
      </w:r>
      <w:r>
        <w:rPr>
          <w:rFonts w:ascii="Times New Roman"/>
          <w:b w:val="false"/>
          <w:i w:val="false"/>
          <w:color w:val="000000"/>
          <w:sz w:val="28"/>
        </w:rPr>
        <w:t>
      3) С бағанында өткен салық кезеңдерінде сатылған тауарлар бойынша бюджетпен өзара есеп айырысу жолымен өтелген қосылған құн салығының сомасы көрсетіледі;
</w:t>
      </w:r>
      <w:r>
        <w:br/>
      </w:r>
      <w:r>
        <w:rPr>
          <w:rFonts w:ascii="Times New Roman"/>
          <w:b w:val="false"/>
          <w:i w:val="false"/>
          <w:color w:val="000000"/>
          <w:sz w:val="28"/>
        </w:rPr>
        <w:t>
      4) D бағанында есепті салық кезеңінде бюджетке нақты төленген салық сомасы көрсетіледі;
</w:t>
      </w:r>
      <w:r>
        <w:br/>
      </w:r>
      <w:r>
        <w:rPr>
          <w:rFonts w:ascii="Times New Roman"/>
          <w:b w:val="false"/>
          <w:i w:val="false"/>
          <w:color w:val="000000"/>
          <w:sz w:val="28"/>
        </w:rPr>
        <w:t>
      5) Е бағанында өткен салық кезеңдерінде бюджетке нақты төленген салық сомасы көрсетіледі;
</w:t>
      </w:r>
      <w:r>
        <w:br/>
      </w:r>
      <w:r>
        <w:rPr>
          <w:rFonts w:ascii="Times New Roman"/>
          <w:b w:val="false"/>
          <w:i w:val="false"/>
          <w:color w:val="000000"/>
          <w:sz w:val="28"/>
        </w:rPr>
        <w:t>
      6) Ғ бағанында сатылған тауарлар бойынша бюджетпен өзара есеп айырысу жолымен өтелмеген және нақты төленбеген қосылған құн салығының сомасы көрсетіледі;
</w:t>
      </w:r>
      <w:r>
        <w:br/>
      </w:r>
      <w:r>
        <w:rPr>
          <w:rFonts w:ascii="Times New Roman"/>
          <w:b w:val="false"/>
          <w:i w:val="false"/>
          <w:color w:val="000000"/>
          <w:sz w:val="28"/>
        </w:rPr>
        <w:t>
      53. "Тауарлар импорты бойынша төлеу мерзімі өзгертілген ҚҚС сомасын өтеу" бөлімінің жолдарында:
</w:t>
      </w:r>
      <w:r>
        <w:br/>
      </w:r>
      <w:r>
        <w:rPr>
          <w:rFonts w:ascii="Times New Roman"/>
          <w:b w:val="false"/>
          <w:i w:val="false"/>
          <w:color w:val="000000"/>
          <w:sz w:val="28"/>
        </w:rPr>
        <w:t>
      1) 300.07.001 жолында - өндірістік ұқсату үшін арналған тауарлардың импорты бойынша мәліметтер көрсетіледі.
</w:t>
      </w:r>
      <w:r>
        <w:br/>
      </w:r>
      <w:r>
        <w:rPr>
          <w:rFonts w:ascii="Times New Roman"/>
          <w:b w:val="false"/>
          <w:i w:val="false"/>
          <w:color w:val="000000"/>
          <w:sz w:val="28"/>
        </w:rPr>
        <w:t>
      Өндірістік ұқсату ұғымы Салық кодексінің 
</w:t>
      </w:r>
      <w:r>
        <w:rPr>
          <w:rFonts w:ascii="Times New Roman"/>
          <w:b w:val="false"/>
          <w:i w:val="false"/>
          <w:color w:val="000000"/>
          <w:sz w:val="28"/>
        </w:rPr>
        <w:t xml:space="preserve"> 249-бабының </w:t>
      </w:r>
      <w:r>
        <w:rPr>
          <w:rFonts w:ascii="Times New Roman"/>
          <w:b w:val="false"/>
          <w:i w:val="false"/>
          <w:color w:val="000000"/>
          <w:sz w:val="28"/>
        </w:rPr>
        <w:t>
 2-тармағымен айқындалады.
</w:t>
      </w:r>
      <w:r>
        <w:br/>
      </w:r>
      <w:r>
        <w:rPr>
          <w:rFonts w:ascii="Times New Roman"/>
          <w:b w:val="false"/>
          <w:i w:val="false"/>
          <w:color w:val="000000"/>
          <w:sz w:val="28"/>
        </w:rPr>
        <w:t>
      2) 300.07.002 жолында - судың, газдың және электр энергиясының импорты бойынша мәліметтер көрсетіледі.
</w:t>
      </w:r>
      <w:r>
        <w:br/>
      </w:r>
      <w:r>
        <w:rPr>
          <w:rFonts w:ascii="Times New Roman"/>
          <w:b w:val="false"/>
          <w:i w:val="false"/>
          <w:color w:val="000000"/>
          <w:sz w:val="28"/>
        </w:rPr>
        <w:t>
      300.07.001 және 300.07.002 жолдарының бағандары қосымша нысандар негізінде толтырылады.
</w:t>
      </w:r>
      <w:r>
        <w:br/>
      </w:r>
      <w:r>
        <w:rPr>
          <w:rFonts w:ascii="Times New Roman"/>
          <w:b w:val="false"/>
          <w:i w:val="false"/>
          <w:color w:val="000000"/>
          <w:sz w:val="28"/>
        </w:rPr>
        <w:t>
      3) 300.07.003 жолында - тиісінше А, В, С, D, Е және F бағандарының 300.07.001 және 300.07.002 жолдарының сомалары көрсетіледі.
</w:t>
      </w:r>
      <w:r>
        <w:br/>
      </w:r>
      <w:r>
        <w:rPr>
          <w:rFonts w:ascii="Times New Roman"/>
          <w:b w:val="false"/>
          <w:i w:val="false"/>
          <w:color w:val="000000"/>
          <w:sz w:val="28"/>
        </w:rPr>
        <w:t>
      300.07.003 D жолының шамасы:
</w:t>
      </w:r>
      <w:r>
        <w:br/>
      </w:r>
      <w:r>
        <w:rPr>
          <w:rFonts w:ascii="Times New Roman"/>
          <w:b w:val="false"/>
          <w:i w:val="false"/>
          <w:color w:val="000000"/>
          <w:sz w:val="28"/>
        </w:rPr>
        <w:t>
      барабар әдісін қолданғанда - 300.00.018 жолына;
</w:t>
      </w:r>
      <w:r>
        <w:br/>
      </w:r>
      <w:r>
        <w:rPr>
          <w:rFonts w:ascii="Times New Roman"/>
          <w:b w:val="false"/>
          <w:i w:val="false"/>
          <w:color w:val="000000"/>
          <w:sz w:val="28"/>
        </w:rPr>
        <w:t>
      бөлек әдісті қолданғанда - тиісінше мөлшерде 300.06.040А, 300.06.041 және 300.06.042А жолдарына көшіріледі.
</w:t>
      </w:r>
      <w:r>
        <w:br/>
      </w:r>
      <w:r>
        <w:rPr>
          <w:rFonts w:ascii="Times New Roman"/>
          <w:b w:val="false"/>
          <w:i w:val="false"/>
          <w:color w:val="000000"/>
          <w:sz w:val="28"/>
        </w:rPr>
        <w:t>
      54. 300.07.001 жолына қосымша нысан.
</w:t>
      </w:r>
      <w:r>
        <w:br/>
      </w:r>
      <w:r>
        <w:rPr>
          <w:rFonts w:ascii="Times New Roman"/>
          <w:b w:val="false"/>
          <w:i w:val="false"/>
          <w:color w:val="000000"/>
          <w:sz w:val="28"/>
        </w:rPr>
        <w:t>
      "Өндірістік ұқсату үшін арналған тауарлар импорты"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жүк кеден декларациясының тіркеу нөмірі;
</w:t>
      </w:r>
      <w:r>
        <w:br/>
      </w:r>
      <w:r>
        <w:rPr>
          <w:rFonts w:ascii="Times New Roman"/>
          <w:b w:val="false"/>
          <w:i w:val="false"/>
          <w:color w:val="000000"/>
          <w:sz w:val="28"/>
        </w:rPr>
        <w:t>
      3) С бағанында - жүк кеден декларациясына сәйкес қосылған құн салығының сомасы;
</w:t>
      </w:r>
      <w:r>
        <w:br/>
      </w:r>
      <w:r>
        <w:rPr>
          <w:rFonts w:ascii="Times New Roman"/>
          <w:b w:val="false"/>
          <w:i w:val="false"/>
          <w:color w:val="000000"/>
          <w:sz w:val="28"/>
        </w:rPr>
        <w:t>
      4) D бағанында - салықты өтеу үшін белгіленген мерзім (өзгертілген);
</w:t>
      </w:r>
      <w:r>
        <w:br/>
      </w:r>
      <w:r>
        <w:rPr>
          <w:rFonts w:ascii="Times New Roman"/>
          <w:b w:val="false"/>
          <w:i w:val="false"/>
          <w:color w:val="000000"/>
          <w:sz w:val="28"/>
        </w:rPr>
        <w:t>
      5) Е бағанында - Салық кодексінің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төлеу мерзімі өзгертілген салық сомасы бойынша берешектерді өтеу есебіне есеп беру салық кезеңінде ескерілетін қосылған құн салығының сомасы көрсетіледі. Салықтың осы сомасы есепті салық кезеңі үшін жасалған 300.00 нысанының 300.00.010 және 300.00.009 жолдарының айырмашылығы ретінде айқындалады.
</w:t>
      </w:r>
      <w:r>
        <w:br/>
      </w:r>
      <w:r>
        <w:rPr>
          <w:rFonts w:ascii="Times New Roman"/>
          <w:b w:val="false"/>
          <w:i w:val="false"/>
          <w:color w:val="000000"/>
          <w:sz w:val="28"/>
        </w:rPr>
        <w:t>
      6) F бағанында - Салық кодексінің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өткен салық кезеңдерінде өтелген қосылған құн салығының сомасы көрсетіледі. Осы сома өткен салық кезеңі үшін 300.07.001 жолына құрылған қосымша нысанның E және F бағандарында жүк кеден декларациясының нөміріне сәйкес жолдарында көрсетілген мөлшерлердің сомасы ретінде айқындалады.
</w:t>
      </w:r>
      <w:r>
        <w:br/>
      </w:r>
      <w:r>
        <w:rPr>
          <w:rFonts w:ascii="Times New Roman"/>
          <w:b w:val="false"/>
          <w:i w:val="false"/>
          <w:color w:val="000000"/>
          <w:sz w:val="28"/>
        </w:rPr>
        <w:t>
      7) G бағанында - импортталатын тауарлар бойынша есепті салық кезеңінде бюджетке нақты төленген қосылған құн салығының сомасы көрсетіледі.
</w:t>
      </w:r>
      <w:r>
        <w:br/>
      </w:r>
      <w:r>
        <w:rPr>
          <w:rFonts w:ascii="Times New Roman"/>
          <w:b w:val="false"/>
          <w:i w:val="false"/>
          <w:color w:val="000000"/>
          <w:sz w:val="28"/>
        </w:rPr>
        <w:t>
      8) Н бағанында - өткен салық кезеңдері үшін импортталатын тауарлар бойынша төленген қосылған құн салығының сомасы көрсетіледі. Осы сома өткен салық кезеңі үшін 300.07.001 жолына құрылған қосымша нысанның G және Н бағандарында жүк кеден декларациясының нөміріне сәйкес жолдарында көрсетілген мөлшерлердің сомасы ретінде айқындалады.
</w:t>
      </w:r>
      <w:r>
        <w:br/>
      </w:r>
      <w:r>
        <w:rPr>
          <w:rFonts w:ascii="Times New Roman"/>
          <w:b w:val="false"/>
          <w:i w:val="false"/>
          <w:color w:val="000000"/>
          <w:sz w:val="28"/>
        </w:rPr>
        <w:t>
      9) І бағанында - бюджетке төлеуге жататын салық бойынша өтелмеген берешектердің сомасы көрсетіледі. Осы сома С бағанында көрсетілген көлеммен E, F, G және Н бағандарында көрсетілген көлем сомаларын алу жолымен айқындалады.
</w:t>
      </w:r>
      <w:r>
        <w:br/>
      </w:r>
      <w:r>
        <w:rPr>
          <w:rFonts w:ascii="Times New Roman"/>
          <w:b w:val="false"/>
          <w:i w:val="false"/>
          <w:color w:val="000000"/>
          <w:sz w:val="28"/>
        </w:rPr>
        <w:t>
      С бағанының жиынтық шамасы 300.07.001А жолына, Е бағанының жиынтық шамасы - 300.07.001В жолына, Ғ бағанының жиынтық шамасы 300.07.001С жолына, G бағанының жиынтық шамасы - 300.07.001D жолына, Н бағанының жиынтық шамасы 300.07.001Е жолына және І бағанының жиынтық шамасы 300.07.001Ғ жолына көшіріледі.
</w:t>
      </w:r>
      <w:r>
        <w:br/>
      </w:r>
      <w:r>
        <w:rPr>
          <w:rFonts w:ascii="Times New Roman"/>
          <w:b w:val="false"/>
          <w:i w:val="false"/>
          <w:color w:val="000000"/>
          <w:sz w:val="28"/>
        </w:rPr>
        <w:t>
      55. 300.07.002 жолына қосымша нысан.
</w:t>
      </w:r>
      <w:r>
        <w:br/>
      </w:r>
      <w:r>
        <w:rPr>
          <w:rFonts w:ascii="Times New Roman"/>
          <w:b w:val="false"/>
          <w:i w:val="false"/>
          <w:color w:val="000000"/>
          <w:sz w:val="28"/>
        </w:rPr>
        <w:t>
      "Су, газ және электр энергиясы импорты" бөлімі 300.07.001 жолына қосымша нысанның "Өндірістік ұқсату үшін арналған тауарлар импорты" бөлімі үшін белгіленген тәртіппен толтырылады.
</w:t>
      </w:r>
      <w:r>
        <w:br/>
      </w:r>
      <w:r>
        <w:rPr>
          <w:rFonts w:ascii="Times New Roman"/>
          <w:b w:val="false"/>
          <w:i w:val="false"/>
          <w:color w:val="000000"/>
          <w:sz w:val="28"/>
        </w:rPr>
        <w:t>
      С бағанының жиынтық шамасы 300.07.002А жолына, Е бағанының жиынтық шамасы - 300.07.002В жолына, F бағанының жиынтық шамасы 300.07.002С жолына, G бағанының жиынтық шамасы - 300.07.002D жолына, Н бағанының жиынтық шамасы 300.07.002Е жолына және І бағанының жиынтық шамасы 300.07.002Ғ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Есепке жатқызылатын қосылған құн салығының сомасын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 - 300.08-нысанын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300.08 нысаны Салық кодексінің 
</w:t>
      </w:r>
      <w:r>
        <w:rPr>
          <w:rFonts w:ascii="Times New Roman"/>
          <w:b w:val="false"/>
          <w:i w:val="false"/>
          <w:color w:val="000000"/>
          <w:sz w:val="28"/>
        </w:rPr>
        <w:t xml:space="preserve"> 237 </w:t>
      </w:r>
      <w:r>
        <w:rPr>
          <w:rFonts w:ascii="Times New Roman"/>
          <w:b w:val="false"/>
          <w:i w:val="false"/>
          <w:color w:val="000000"/>
          <w:sz w:val="28"/>
        </w:rPr>
        <w:t>
 және 
</w:t>
      </w:r>
      <w:r>
        <w:rPr>
          <w:rFonts w:ascii="Times New Roman"/>
          <w:b w:val="false"/>
          <w:i w:val="false"/>
          <w:color w:val="000000"/>
          <w:sz w:val="28"/>
        </w:rPr>
        <w:t xml:space="preserve"> 238-баптарына </w:t>
      </w:r>
      <w:r>
        <w:rPr>
          <w:rFonts w:ascii="Times New Roman"/>
          <w:b w:val="false"/>
          <w:i w:val="false"/>
          <w:color w:val="000000"/>
          <w:sz w:val="28"/>
        </w:rPr>
        <w:t>
 сәйкес жүргізілген, есепке жатқызылған, қосылған құн салығының сомасын түзету жөніндегі мәліметтерді көрсетуге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237-бабының </w:t>
      </w:r>
      <w:r>
        <w:rPr>
          <w:rFonts w:ascii="Times New Roman"/>
          <w:b w:val="false"/>
          <w:i w:val="false"/>
          <w:color w:val="000000"/>
          <w:sz w:val="28"/>
        </w:rPr>
        <w:t>
 1-тармағының 4) тармақшасында көрсетілген, есепке жатқызылатын қосылған құн салығының сомасын түзеткенде тиісті жолдары мен қосымшалары (300.05 және 300.06-нысандар) толтырылып, қосымша Декларация (300.00 нысан) жасалады.
</w:t>
      </w:r>
      <w:r>
        <w:br/>
      </w:r>
      <w:r>
        <w:rPr>
          <w:rFonts w:ascii="Times New Roman"/>
          <w:b w:val="false"/>
          <w:i w:val="false"/>
          <w:color w:val="000000"/>
          <w:sz w:val="28"/>
        </w:rPr>
        <w:t>
      Осы нысанның жолдары теріс немесе оң мәндерге ие болуы мүмкін.
</w:t>
      </w:r>
      <w:r>
        <w:br/>
      </w:r>
      <w:r>
        <w:rPr>
          <w:rFonts w:ascii="Times New Roman"/>
          <w:b w:val="false"/>
          <w:i w:val="false"/>
          <w:color w:val="000000"/>
          <w:sz w:val="28"/>
        </w:rPr>
        <w:t>
      57. "Есепке жатқызылатын ҚҚС сомасын түзету" бөлімі:
</w:t>
      </w:r>
      <w:r>
        <w:br/>
      </w:r>
      <w:r>
        <w:rPr>
          <w:rFonts w:ascii="Times New Roman"/>
          <w:b w:val="false"/>
          <w:i w:val="false"/>
          <w:color w:val="000000"/>
          <w:sz w:val="28"/>
        </w:rPr>
        <w:t>
      1) 300.08.001 жолында тауарлар бойынша олар бүлінген немесе жоғалған жағдайда қосылған құн салығы бойынша есепті түзету сомасы көрсетіледі.
</w:t>
      </w:r>
      <w:r>
        <w:br/>
      </w:r>
      <w:r>
        <w:rPr>
          <w:rFonts w:ascii="Times New Roman"/>
          <w:b w:val="false"/>
          <w:i w:val="false"/>
          <w:color w:val="000000"/>
          <w:sz w:val="28"/>
        </w:rPr>
        <w:t>
      Тауардың (мүліктің) бүлінуі және жоғалуы ұғымы Салық кодексінің 
</w:t>
      </w:r>
      <w:r>
        <w:rPr>
          <w:rFonts w:ascii="Times New Roman"/>
          <w:b w:val="false"/>
          <w:i w:val="false"/>
          <w:color w:val="000000"/>
          <w:sz w:val="28"/>
        </w:rPr>
        <w:t xml:space="preserve"> 237-бабының </w:t>
      </w:r>
      <w:r>
        <w:rPr>
          <w:rFonts w:ascii="Times New Roman"/>
          <w:b w:val="false"/>
          <w:i w:val="false"/>
          <w:color w:val="000000"/>
          <w:sz w:val="28"/>
        </w:rPr>
        <w:t>
 2-тармағында айқындалған. Осы жолдың шамасы тек теріс мәнге ие болады;
</w:t>
      </w:r>
      <w:r>
        <w:br/>
      </w:r>
      <w:r>
        <w:rPr>
          <w:rFonts w:ascii="Times New Roman"/>
          <w:b w:val="false"/>
          <w:i w:val="false"/>
          <w:color w:val="000000"/>
          <w:sz w:val="28"/>
        </w:rPr>
        <w:t>
      2) 300.08.002 жолында қосылған құн салығы бойынша есепке жатқызылған және есепті салық кезеңінде салық салынатын айналым емес мақсаттарда пайдаланылған тауарлар бойынша қосылған құн салығы бойынша есепті түзету сомасы көрсетіледі.
</w:t>
      </w:r>
      <w:r>
        <w:br/>
      </w:r>
      <w:r>
        <w:rPr>
          <w:rFonts w:ascii="Times New Roman"/>
          <w:b w:val="false"/>
          <w:i w:val="false"/>
          <w:color w:val="000000"/>
          <w:sz w:val="28"/>
        </w:rPr>
        <w:t>
      3) 300.08.003 жолында сатып алынған тауарларға (жұмыстарға, қызметтерге) бағаның, өтемақының өзгеруіне байланысты жүргізілген қосылған құн салығы бойынша есепті түзету жөніндегі мәліметтер көрсетіледі. Жол қосымша нысан негізінде толтырылады;
</w:t>
      </w:r>
      <w:r>
        <w:br/>
      </w:r>
      <w:r>
        <w:rPr>
          <w:rFonts w:ascii="Times New Roman"/>
          <w:b w:val="false"/>
          <w:i w:val="false"/>
          <w:color w:val="000000"/>
          <w:sz w:val="28"/>
        </w:rPr>
        <w:t>
      4) 300.08.004 жолында жеткізушіге жартылай немесе толық қайтарылған тауарлар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5) 300.08.005 жолында мәміле шарттары өзгерген тауарлар (жұмыстар, қызметтер)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6) 300.08.006 жолында нормадан тыс шеккен шығыстар бойынша қосылған құн салығы бойынша есепті түзету сомасы көрсетіледі. Осы жолды Қазақстан Республикасының заңнамаларына сәйкес Табиғи монополиялар субъектілері болып табылатын қосылған құн салығын төлеушілер толтырады;
</w:t>
      </w:r>
      <w:r>
        <w:br/>
      </w:r>
      <w:r>
        <w:rPr>
          <w:rFonts w:ascii="Times New Roman"/>
          <w:b w:val="false"/>
          <w:i w:val="false"/>
          <w:color w:val="000000"/>
          <w:sz w:val="28"/>
        </w:rPr>
        <w:t>
      7) 300.08.007 жолында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8) 300.08.008 жолында күмәнді міндеттемелерді тану кезінде бұрын қосылған құн салығы бойынша есепті түзету жүргізілген,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9) 300.08.009 жолында босатылған айналым мақсатында сатып алынған, тауарларды салық салынатын айналым мақсатында қолданумен байланысты жүзеге асырылатын қосылған құн салығы бойынша есепті түзетудің жиынтық шамасы көрсетіледі. Бұл жол егер көрсетілген тауарларды сатып алу мезетінде қосылған құн салығын төлеушімен есепке жатқызудың бөлек әдісі қолданылған жағдайда толтырылады.
</w:t>
      </w:r>
      <w:r>
        <w:br/>
      </w:r>
      <w:r>
        <w:rPr>
          <w:rFonts w:ascii="Times New Roman"/>
          <w:b w:val="false"/>
          <w:i w:val="false"/>
          <w:color w:val="000000"/>
          <w:sz w:val="28"/>
        </w:rPr>
        <w:t>
      300.08.010 жолының шамасы 300.00.017 жолына көшіріледі.
</w:t>
      </w:r>
      <w:r>
        <w:br/>
      </w:r>
      <w:r>
        <w:rPr>
          <w:rFonts w:ascii="Times New Roman"/>
          <w:b w:val="false"/>
          <w:i w:val="false"/>
          <w:color w:val="000000"/>
          <w:sz w:val="28"/>
        </w:rPr>
        <w:t>
      58. 300.08.003, 300.08.004, 300.08.005, 300.08.007, 300.00.008 жолдары қосымша нысандардың негізінде толтырылады.
</w:t>
      </w:r>
      <w:r>
        <w:br/>
      </w:r>
      <w:r>
        <w:rPr>
          <w:rFonts w:ascii="Times New Roman"/>
          <w:b w:val="false"/>
          <w:i w:val="false"/>
          <w:color w:val="000000"/>
          <w:sz w:val="28"/>
        </w:rPr>
        <w:t>
      59. 300.08.003 жолына қосымша нысан сатып алынған тауарларға (жұмыстарға, қызметтерге) бағаның, өтемақының өзгеруіне байланысты қосылған құн салығы бойынша есепті түзетуді көрсетуге арналған.
</w:t>
      </w:r>
      <w:r>
        <w:br/>
      </w:r>
      <w:r>
        <w:rPr>
          <w:rFonts w:ascii="Times New Roman"/>
          <w:b w:val="false"/>
          <w:i w:val="false"/>
          <w:color w:val="000000"/>
          <w:sz w:val="28"/>
        </w:rPr>
        <w:t>
      "Сатып алынған тауарларға (жұмыстарға, қызметтерге) бағаның, өтемақының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 (жұмыстар, қызметтер) жеткізуші салық төлеушінің тіркеу нөмірі;
</w:t>
      </w:r>
      <w:r>
        <w:br/>
      </w:r>
      <w:r>
        <w:rPr>
          <w:rFonts w:ascii="Times New Roman"/>
          <w:b w:val="false"/>
          <w:i w:val="false"/>
          <w:color w:val="000000"/>
          <w:sz w:val="28"/>
        </w:rPr>
        <w:t>
      3) С бағанында - соның негізінде салық салынатын айналымның мөлшеріне түзету жүргізілген құжат атауы (қосымша шот-фактура немесе басқа растайтын құжат);
</w:t>
      </w:r>
      <w:r>
        <w:br/>
      </w:r>
      <w:r>
        <w:rPr>
          <w:rFonts w:ascii="Times New Roman"/>
          <w:b w:val="false"/>
          <w:i w:val="false"/>
          <w:color w:val="000000"/>
          <w:sz w:val="28"/>
        </w:rPr>
        <w:t>
      4) D бағанында - С бағанында көрсетілген құжаттың нөмірі және жасалған күні;
</w:t>
      </w:r>
      <w:r>
        <w:br/>
      </w:r>
      <w:r>
        <w:rPr>
          <w:rFonts w:ascii="Times New Roman"/>
          <w:b w:val="false"/>
          <w:i w:val="false"/>
          <w:color w:val="000000"/>
          <w:sz w:val="28"/>
        </w:rPr>
        <w:t>
      5) Е бағанында - тауарлар (жұмыстар, қызметтер) бағаларын түзету сомасы;
</w:t>
      </w:r>
      <w:r>
        <w:br/>
      </w:r>
      <w:r>
        <w:rPr>
          <w:rFonts w:ascii="Times New Roman"/>
          <w:b w:val="false"/>
          <w:i w:val="false"/>
          <w:color w:val="000000"/>
          <w:sz w:val="28"/>
        </w:rPr>
        <w:t>
      6) F бағанында - қосылған құн салығы бойынша есепті түзету сомасы.
</w:t>
      </w:r>
      <w:r>
        <w:br/>
      </w:r>
      <w:r>
        <w:rPr>
          <w:rFonts w:ascii="Times New Roman"/>
          <w:b w:val="false"/>
          <w:i w:val="false"/>
          <w:color w:val="000000"/>
          <w:sz w:val="28"/>
        </w:rPr>
        <w:t>
      F бағанының қорытынды шамасы 300.08.003 жолына көшіріледі.
</w:t>
      </w:r>
      <w:r>
        <w:br/>
      </w:r>
      <w:r>
        <w:rPr>
          <w:rFonts w:ascii="Times New Roman"/>
          <w:b w:val="false"/>
          <w:i w:val="false"/>
          <w:color w:val="000000"/>
          <w:sz w:val="28"/>
        </w:rPr>
        <w:t>
      60. 300.08.004 жолына қосымша нысан жеткізушіге жартылай немесе толық қайтарылған тауарлар бойынша қосылған құн салығы бойынша есепті түзетуді көрсетуге арналған.
</w:t>
      </w:r>
      <w:r>
        <w:br/>
      </w:r>
      <w:r>
        <w:rPr>
          <w:rFonts w:ascii="Times New Roman"/>
          <w:b w:val="false"/>
          <w:i w:val="false"/>
          <w:color w:val="000000"/>
          <w:sz w:val="28"/>
        </w:rPr>
        <w:t>
      "Тауарды қайтару"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қайтарылатын тауардың атауы;
</w:t>
      </w:r>
      <w:r>
        <w:br/>
      </w:r>
      <w:r>
        <w:rPr>
          <w:rFonts w:ascii="Times New Roman"/>
          <w:b w:val="false"/>
          <w:i w:val="false"/>
          <w:color w:val="000000"/>
          <w:sz w:val="28"/>
        </w:rPr>
        <w:t>
      3) С бағанында - тауар жеткізуші салық төлеушінің тіркеу нөмірі;
</w:t>
      </w:r>
      <w:r>
        <w:br/>
      </w:r>
      <w:r>
        <w:rPr>
          <w:rFonts w:ascii="Times New Roman"/>
          <w:b w:val="false"/>
          <w:i w:val="false"/>
          <w:color w:val="000000"/>
          <w:sz w:val="28"/>
        </w:rPr>
        <w:t>
      4) D бағанында - қайтарылатын тауардың қосылған құн салығынсыз құны;
</w:t>
      </w:r>
      <w:r>
        <w:br/>
      </w:r>
      <w:r>
        <w:rPr>
          <w:rFonts w:ascii="Times New Roman"/>
          <w:b w:val="false"/>
          <w:i w:val="false"/>
          <w:color w:val="000000"/>
          <w:sz w:val="28"/>
        </w:rPr>
        <w:t>
      5) Е бағанында - қосылған құн салығы бойынша есепті түзету сомасы. Е бағанының қорытынды шамасы 300.08.004 жолына көшіріледі.
</w:t>
      </w:r>
      <w:r>
        <w:br/>
      </w:r>
      <w:r>
        <w:rPr>
          <w:rFonts w:ascii="Times New Roman"/>
          <w:b w:val="false"/>
          <w:i w:val="false"/>
          <w:color w:val="000000"/>
          <w:sz w:val="28"/>
        </w:rPr>
        <w:t>
      61. 300.08.005 жолына қосымша нысан нәтижесінде бұрын жасалған мәміле шарттары өзгерген тауарлар (жұмыстар, қызметтер) бойынша (мысалы, тауар сатып алу-сату шарты бойынша тиелген, бірақ нәтижесінде оны өтеусіз беру, жалға беру және т.б. туралы шешім қабылданған) қосылған құн салығы бойынша есепті түзетуді көрсетуге арналған.
</w:t>
      </w:r>
      <w:r>
        <w:br/>
      </w:r>
      <w:r>
        <w:rPr>
          <w:rFonts w:ascii="Times New Roman"/>
          <w:b w:val="false"/>
          <w:i w:val="false"/>
          <w:color w:val="000000"/>
          <w:sz w:val="28"/>
        </w:rPr>
        <w:t>
      "Мәміле шарттарының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соның негізінде мәміле шарттары өзгертілген құжат атауы;
</w:t>
      </w:r>
      <w:r>
        <w:br/>
      </w:r>
      <w:r>
        <w:rPr>
          <w:rFonts w:ascii="Times New Roman"/>
          <w:b w:val="false"/>
          <w:i w:val="false"/>
          <w:color w:val="000000"/>
          <w:sz w:val="28"/>
        </w:rPr>
        <w:t>
      3) С бағанында - В бағанында көрсетілген құжаттың нөмірі және жасалған күні;
</w:t>
      </w:r>
      <w:r>
        <w:br/>
      </w:r>
      <w:r>
        <w:rPr>
          <w:rFonts w:ascii="Times New Roman"/>
          <w:b w:val="false"/>
          <w:i w:val="false"/>
          <w:color w:val="000000"/>
          <w:sz w:val="28"/>
        </w:rPr>
        <w:t>
      4) D бағанында - тауарлардың (жұмыстардың, қызметтердің) қосылған құн салығынсыз құнының түзету сомасы;
</w:t>
      </w:r>
      <w:r>
        <w:br/>
      </w:r>
      <w:r>
        <w:rPr>
          <w:rFonts w:ascii="Times New Roman"/>
          <w:b w:val="false"/>
          <w:i w:val="false"/>
          <w:color w:val="000000"/>
          <w:sz w:val="28"/>
        </w:rPr>
        <w:t>
      5) Е бағанында - қосылған құн салығы бойынша есепті түзету сомасы.
</w:t>
      </w:r>
      <w:r>
        <w:br/>
      </w:r>
      <w:r>
        <w:rPr>
          <w:rFonts w:ascii="Times New Roman"/>
          <w:b w:val="false"/>
          <w:i w:val="false"/>
          <w:color w:val="000000"/>
          <w:sz w:val="28"/>
        </w:rPr>
        <w:t>
      Е бағанының қорытынды шамасы 300.08.005 жолына көшіріледі.
</w:t>
      </w:r>
      <w:r>
        <w:br/>
      </w:r>
      <w:r>
        <w:rPr>
          <w:rFonts w:ascii="Times New Roman"/>
          <w:b w:val="false"/>
          <w:i w:val="false"/>
          <w:color w:val="000000"/>
          <w:sz w:val="28"/>
        </w:rPr>
        <w:t>
      62. 300.08.007 жолына қосымша нысан күмәнді талаптар бойынша қосылған құн салығы бойынша есепті түзетуді көрсетуге арналған.
</w:t>
      </w:r>
      <w:r>
        <w:br/>
      </w:r>
      <w:r>
        <w:rPr>
          <w:rFonts w:ascii="Times New Roman"/>
          <w:b w:val="false"/>
          <w:i w:val="false"/>
          <w:color w:val="000000"/>
          <w:sz w:val="28"/>
        </w:rPr>
        <w:t>
      "Күмәнді міндеттемелер"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тауарларды (жұмыстарды, қызметтерді) жеткізуші міндеттемесі берешегі бар салық төлеушінің тіркеу нөмірі;
</w:t>
      </w:r>
      <w:r>
        <w:br/>
      </w:r>
      <w:r>
        <w:rPr>
          <w:rFonts w:ascii="Times New Roman"/>
          <w:b w:val="false"/>
          <w:i w:val="false"/>
          <w:color w:val="000000"/>
          <w:sz w:val="28"/>
        </w:rPr>
        <w:t>
      3) С бағанында - тауарларды (жұмыстарды, қызметтерді) жеткізушінің аты-жөні, немесе атауы;
</w:t>
      </w:r>
      <w:r>
        <w:br/>
      </w:r>
      <w:r>
        <w:rPr>
          <w:rFonts w:ascii="Times New Roman"/>
          <w:b w:val="false"/>
          <w:i w:val="false"/>
          <w:color w:val="000000"/>
          <w:sz w:val="28"/>
        </w:rPr>
        <w:t>
      4) D бағанында - солар бойынша тауарлар (жұмыстар, қызметтер) сатып алынған шот-фактураның нөмірі және жасалған күні;
</w:t>
      </w:r>
      <w:r>
        <w:br/>
      </w:r>
      <w:r>
        <w:rPr>
          <w:rFonts w:ascii="Times New Roman"/>
          <w:b w:val="false"/>
          <w:i w:val="false"/>
          <w:color w:val="000000"/>
          <w:sz w:val="28"/>
        </w:rPr>
        <w:t>
      5) Е бағанында - күмәнді міндеттеме болып табылатын тауарлардың (жұмыстардың, қызметтердің)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 жүргізілген салық кезеңінде қолданылған қосылған құн салығының ставкасы;
</w:t>
      </w:r>
      <w:r>
        <w:br/>
      </w:r>
      <w:r>
        <w:rPr>
          <w:rFonts w:ascii="Times New Roman"/>
          <w:b w:val="false"/>
          <w:i w:val="false"/>
          <w:color w:val="000000"/>
          <w:sz w:val="28"/>
        </w:rPr>
        <w:t>
      7) G бағанында - шот-фактурада көрсетілген қосылған құн салығының сомасы;
</w:t>
      </w:r>
      <w:r>
        <w:br/>
      </w:r>
      <w:r>
        <w:rPr>
          <w:rFonts w:ascii="Times New Roman"/>
          <w:b w:val="false"/>
          <w:i w:val="false"/>
          <w:color w:val="000000"/>
          <w:sz w:val="28"/>
        </w:rPr>
        <w:t>
      8) Н бағанында қосылған құн салығы бойынша есепке жатқызу жүргізілген салық кезеңі;
</w:t>
      </w:r>
      <w:r>
        <w:br/>
      </w:r>
      <w:r>
        <w:rPr>
          <w:rFonts w:ascii="Times New Roman"/>
          <w:b w:val="false"/>
          <w:i w:val="false"/>
          <w:color w:val="000000"/>
          <w:sz w:val="28"/>
        </w:rPr>
        <w:t>
      9) I бағанында жалпы айналымда салық салынатын айналымның үлес салмағы;
</w:t>
      </w:r>
      <w:r>
        <w:br/>
      </w:r>
      <w:r>
        <w:rPr>
          <w:rFonts w:ascii="Times New Roman"/>
          <w:b w:val="false"/>
          <w:i w:val="false"/>
          <w:color w:val="000000"/>
          <w:sz w:val="28"/>
        </w:rPr>
        <w:t>
      10) J бағанында қосылған құн салығы бойынша есепке жатқызуды түзетудің сомасы.
</w:t>
      </w:r>
      <w:r>
        <w:br/>
      </w:r>
      <w:r>
        <w:rPr>
          <w:rFonts w:ascii="Times New Roman"/>
          <w:b w:val="false"/>
          <w:i w:val="false"/>
          <w:color w:val="000000"/>
          <w:sz w:val="28"/>
        </w:rPr>
        <w:t>
      J бағанының қорытынды шамасы 300.08.007 жолына көшіріледі.
</w:t>
      </w:r>
      <w:r>
        <w:br/>
      </w:r>
      <w:r>
        <w:rPr>
          <w:rFonts w:ascii="Times New Roman"/>
          <w:b w:val="false"/>
          <w:i w:val="false"/>
          <w:color w:val="000000"/>
          <w:sz w:val="28"/>
        </w:rPr>
        <w:t>
      63. 300.08.008 жолына қосымша нысан күмәнді міндеттемелер бойынша қосылған құн салығы бойынша есепке бұрын азаю тарапына қарай түзетулер жүргізілген осындай міндеттемелер бойынша төлем жүргізумен байланысты қосылған құн салығына түзетуді көрсетуге арналған.
</w:t>
      </w:r>
      <w:r>
        <w:br/>
      </w:r>
      <w:r>
        <w:rPr>
          <w:rFonts w:ascii="Times New Roman"/>
          <w:b w:val="false"/>
          <w:i w:val="false"/>
          <w:color w:val="000000"/>
          <w:sz w:val="28"/>
        </w:rPr>
        <w:t>
      "Күмәнді міндеттемелер бойынша төлем"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соның алдындағы міндеттемелері өтелген тауарларды (жұмыстарды, қызмет көрсетулерді) жеткізуші салық төлеушінің тіркеу нөмірі;
</w:t>
      </w:r>
      <w:r>
        <w:br/>
      </w:r>
      <w:r>
        <w:rPr>
          <w:rFonts w:ascii="Times New Roman"/>
          <w:b w:val="false"/>
          <w:i w:val="false"/>
          <w:color w:val="000000"/>
          <w:sz w:val="28"/>
        </w:rPr>
        <w:t>
      3) С бағанында - тауарларды (жұмыстарды, қызметтерді) жеткізушінің аты-жөні, немесе атауы;
</w:t>
      </w:r>
      <w:r>
        <w:br/>
      </w:r>
      <w:r>
        <w:rPr>
          <w:rFonts w:ascii="Times New Roman"/>
          <w:b w:val="false"/>
          <w:i w:val="false"/>
          <w:color w:val="000000"/>
          <w:sz w:val="28"/>
        </w:rPr>
        <w:t>
      4) D бағанында - қосылған құн салығы бойынша есепке түзету жүргізілген салық кезеңі;
</w:t>
      </w:r>
      <w:r>
        <w:br/>
      </w:r>
      <w:r>
        <w:rPr>
          <w:rFonts w:ascii="Times New Roman"/>
          <w:b w:val="false"/>
          <w:i w:val="false"/>
          <w:color w:val="000000"/>
          <w:sz w:val="28"/>
        </w:rPr>
        <w:t>
      5) Е бағанында - олар бойынша берешектер күмәнді міндеттеме болып танылған сатып алынған тауарлар (жұмыстар, қызметтер) бойынша шот-фактураның нөмірі және жасалған күні;
</w:t>
      </w:r>
      <w:r>
        <w:br/>
      </w:r>
      <w:r>
        <w:rPr>
          <w:rFonts w:ascii="Times New Roman"/>
          <w:b w:val="false"/>
          <w:i w:val="false"/>
          <w:color w:val="000000"/>
          <w:sz w:val="28"/>
        </w:rPr>
        <w:t>
      6) Ғ бағанында - осы міндеттеме бойынша жүргізілген төлемнің жалпы сомасы;
</w:t>
      </w:r>
      <w:r>
        <w:br/>
      </w:r>
      <w:r>
        <w:rPr>
          <w:rFonts w:ascii="Times New Roman"/>
          <w:b w:val="false"/>
          <w:i w:val="false"/>
          <w:color w:val="000000"/>
          <w:sz w:val="28"/>
        </w:rPr>
        <w:t>
      7) G бағанында - тауарлардың (жұмыстардың, қызметтердің) қосылған құн салығын енгізбей төленген құны;
</w:t>
      </w:r>
      <w:r>
        <w:br/>
      </w:r>
      <w:r>
        <w:rPr>
          <w:rFonts w:ascii="Times New Roman"/>
          <w:b w:val="false"/>
          <w:i w:val="false"/>
          <w:color w:val="000000"/>
          <w:sz w:val="28"/>
        </w:rPr>
        <w:t>
      8) Н бағанында - қосылған құн салығын есептеу жүргізілген салық кезеңінде қолданылған қосылған құн салығының ставкасы;
</w:t>
      </w:r>
      <w:r>
        <w:br/>
      </w:r>
      <w:r>
        <w:rPr>
          <w:rFonts w:ascii="Times New Roman"/>
          <w:b w:val="false"/>
          <w:i w:val="false"/>
          <w:color w:val="000000"/>
          <w:sz w:val="28"/>
        </w:rPr>
        <w:t>
      9) І бағанында - қосылған құн салығы бойынша есепті түзету сомасы І бағанының қорытынды шамасы 300.08.008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Есепке жатқызу әдісімен төленетін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бойынша тауарлар импорты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300.09-нысанын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300.09 нысаны салық кезеңінің ішінде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көзделген кедендік ресімдеу кезінде қосылған құн салығы есеп әдісі бойынша жүзеге асырылған тауарлар импорты туралы ақпарат беруге арналған.
</w:t>
      </w:r>
      <w:r>
        <w:br/>
      </w:r>
      <w:r>
        <w:rPr>
          <w:rFonts w:ascii="Times New Roman"/>
          <w:b w:val="false"/>
          <w:i w:val="false"/>
          <w:color w:val="000000"/>
          <w:sz w:val="28"/>
        </w:rPr>
        <w:t>
      65. "Есеп әдісімен төленетін тауар импорты бойынша ҚҚС есептеу" бөлімінің 300.09.001 жолы қосымша нысан негізінде толтырылады.
</w:t>
      </w:r>
      <w:r>
        <w:br/>
      </w:r>
      <w:r>
        <w:rPr>
          <w:rFonts w:ascii="Times New Roman"/>
          <w:b w:val="false"/>
          <w:i w:val="false"/>
          <w:color w:val="000000"/>
          <w:sz w:val="28"/>
        </w:rPr>
        <w:t>
      300.09.001А жолының шамасы 300.00.015А жолына көшіріледі.
</w:t>
      </w:r>
      <w:r>
        <w:br/>
      </w:r>
      <w:r>
        <w:rPr>
          <w:rFonts w:ascii="Times New Roman"/>
          <w:b w:val="false"/>
          <w:i w:val="false"/>
          <w:color w:val="000000"/>
          <w:sz w:val="28"/>
        </w:rPr>
        <w:t>
      300.09.001В жолының шамасы:
</w:t>
      </w:r>
      <w:r>
        <w:br/>
      </w:r>
      <w:r>
        <w:rPr>
          <w:rFonts w:ascii="Times New Roman"/>
          <w:b w:val="false"/>
          <w:i w:val="false"/>
          <w:color w:val="000000"/>
          <w:sz w:val="28"/>
        </w:rPr>
        <w:t>
      барабар әдісін қолдануда - 300.00.009 және 300.00.015В жолдарына;
</w:t>
      </w:r>
      <w:r>
        <w:br/>
      </w:r>
      <w:r>
        <w:rPr>
          <w:rFonts w:ascii="Times New Roman"/>
          <w:b w:val="false"/>
          <w:i w:val="false"/>
          <w:color w:val="000000"/>
          <w:sz w:val="28"/>
        </w:rPr>
        <w:t>
      бөлек әдісті қолданғанда - 300.00.009 жолына және 300.06.036В, 300.06.037В және 300.06.038В жолдарына тиісті мөлшерде көшіріледі.
</w:t>
      </w:r>
      <w:r>
        <w:br/>
      </w:r>
      <w:r>
        <w:rPr>
          <w:rFonts w:ascii="Times New Roman"/>
          <w:b w:val="false"/>
          <w:i w:val="false"/>
          <w:color w:val="000000"/>
          <w:sz w:val="28"/>
        </w:rPr>
        <w:t>
      66. 300.09.001 жолына қосымша нысан.
</w:t>
      </w:r>
      <w:r>
        <w:br/>
      </w:r>
      <w:r>
        <w:rPr>
          <w:rFonts w:ascii="Times New Roman"/>
          <w:b w:val="false"/>
          <w:i w:val="false"/>
          <w:color w:val="000000"/>
          <w:sz w:val="28"/>
        </w:rPr>
        <w:t>
      "Есеп әдісімен төленетін тауар импорты бойынша ҚҚС есептеу"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 соған сәйкес тауар Қазақстан Республикасының аумағында еркін айналысқа жіберу жүргізілген жүк кеден декларациясының тіркеу нөмірі;
</w:t>
      </w:r>
      <w:r>
        <w:br/>
      </w:r>
      <w:r>
        <w:rPr>
          <w:rFonts w:ascii="Times New Roman"/>
          <w:b w:val="false"/>
          <w:i w:val="false"/>
          <w:color w:val="000000"/>
          <w:sz w:val="28"/>
        </w:rPr>
        <w:t>
      4) D бағанында -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мөлшері;
</w:t>
      </w:r>
      <w:r>
        <w:br/>
      </w:r>
      <w:r>
        <w:rPr>
          <w:rFonts w:ascii="Times New Roman"/>
          <w:b w:val="false"/>
          <w:i w:val="false"/>
          <w:color w:val="000000"/>
          <w:sz w:val="28"/>
        </w:rPr>
        <w:t>
      5) Е бағанында - төленбеген қосылған құн салығының сомасы.
</w:t>
      </w:r>
      <w:r>
        <w:br/>
      </w:r>
      <w:r>
        <w:rPr>
          <w:rFonts w:ascii="Times New Roman"/>
          <w:b w:val="false"/>
          <w:i w:val="false"/>
          <w:color w:val="000000"/>
          <w:sz w:val="28"/>
        </w:rPr>
        <w:t>
      Осы сома жүк кеден декларациясында көрсетілген салық сомасына сәйкес келуі тиіс.
</w:t>
      </w:r>
      <w:r>
        <w:br/>
      </w:r>
      <w:r>
        <w:rPr>
          <w:rFonts w:ascii="Times New Roman"/>
          <w:b w:val="false"/>
          <w:i w:val="false"/>
          <w:color w:val="000000"/>
          <w:sz w:val="28"/>
        </w:rPr>
        <w:t>
      D бағанының қорытынды шамасы 300.09.001А жолына, Е бағанының қорытынды шамасы 300.09.001В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Өткен салық кезеңдерінен көшірілген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бойынша есепке жатқызулар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300.10 нысаны өткен салық кезеңдерінен көшірілетін қосылған құн салығы бойынша есепке жатқызулар сомасын көрсетуге арналған.
</w:t>
      </w:r>
      <w:r>
        <w:br/>
      </w:r>
      <w:r>
        <w:rPr>
          <w:rFonts w:ascii="Times New Roman"/>
          <w:b w:val="false"/>
          <w:i w:val="false"/>
          <w:color w:val="000000"/>
          <w:sz w:val="28"/>
        </w:rPr>
        <w:t>
      68. "Салық кезеңі үшін қосылған құн салығы бойынша төлемдер есебінен көшірілетін ҚҚС бойынша есепке жатқызулар" бөлімінде мынадай мәліметтер көрсетіледі:
</w:t>
      </w:r>
      <w:r>
        <w:br/>
      </w:r>
      <w:r>
        <w:rPr>
          <w:rFonts w:ascii="Times New Roman"/>
          <w:b w:val="false"/>
          <w:i w:val="false"/>
          <w:color w:val="000000"/>
          <w:sz w:val="28"/>
        </w:rPr>
        <w:t>
      1) 300.10.001 жолында - өткен салық кезеңі үшін жасалған Декларацияның 300.00.026 жолының шамасы.
</w:t>
      </w:r>
      <w:r>
        <w:br/>
      </w:r>
      <w:r>
        <w:rPr>
          <w:rFonts w:ascii="Times New Roman"/>
          <w:b w:val="false"/>
          <w:i w:val="false"/>
          <w:color w:val="000000"/>
          <w:sz w:val="28"/>
        </w:rPr>
        <w:t>
      2) 300.10.002 жолында - Салық кодексінің 
</w:t>
      </w:r>
      <w:r>
        <w:rPr>
          <w:rFonts w:ascii="Times New Roman"/>
          <w:b w:val="false"/>
          <w:i w:val="false"/>
          <w:color w:val="000000"/>
          <w:sz w:val="28"/>
        </w:rPr>
        <w:t xml:space="preserve"> 252-бабына </w:t>
      </w:r>
      <w:r>
        <w:rPr>
          <w:rFonts w:ascii="Times New Roman"/>
          <w:b w:val="false"/>
          <w:i w:val="false"/>
          <w:color w:val="000000"/>
          <w:sz w:val="28"/>
        </w:rPr>
        <w:t>
 сәйкес есепті салық кезеңі ішінде салық төлеушіге қайтарылған қосылған құн салығының сомасы;
</w:t>
      </w:r>
      <w:r>
        <w:br/>
      </w:r>
      <w:r>
        <w:rPr>
          <w:rFonts w:ascii="Times New Roman"/>
          <w:b w:val="false"/>
          <w:i w:val="false"/>
          <w:color w:val="000000"/>
          <w:sz w:val="28"/>
        </w:rPr>
        <w:t>
      3) 300.10.003 жолында - есепті салық кезеңінде қосылған құн салығы бойынша төлемдер есебіне есептелетін төленген салық сомасынан асатын есепке жатқызылатын қосылған құн салығының жалпы сомасы.
</w:t>
      </w:r>
      <w:r>
        <w:br/>
      </w:r>
      <w:r>
        <w:rPr>
          <w:rFonts w:ascii="Times New Roman"/>
          <w:b w:val="false"/>
          <w:i w:val="false"/>
          <w:color w:val="000000"/>
          <w:sz w:val="28"/>
        </w:rPr>
        <w:t>
      300.10.003 жолының шамасы 300.10.001 және 300.10.002 жолдарының айырмашылығы ретінде айқындалады және 300.00.024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Резидент емес үшін төлеуге тиісті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- 300.11-нысанын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300.11 нысаны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резидент емес үшін төлеуге тиісті және төленген қосылған құн салығы сомасы туралы мәліметтерді көрсетуге арналған.
</w:t>
      </w:r>
      <w:r>
        <w:br/>
      </w:r>
      <w:r>
        <w:rPr>
          <w:rFonts w:ascii="Times New Roman"/>
          <w:b w:val="false"/>
          <w:i w:val="false"/>
          <w:color w:val="000000"/>
          <w:sz w:val="28"/>
        </w:rPr>
        <w:t>
      70. "Есепті салық кезеңінде резидент еместен сатып алынған жұмыстар, қызметтер бойынша төлеуге жататын ҚҚС" бөлімінде мынадай мәліметтер енгізіледі:
</w:t>
      </w:r>
      <w:r>
        <w:br/>
      </w:r>
      <w:r>
        <w:rPr>
          <w:rFonts w:ascii="Times New Roman"/>
          <w:b w:val="false"/>
          <w:i w:val="false"/>
          <w:color w:val="000000"/>
          <w:sz w:val="28"/>
        </w:rPr>
        <w:t>
      1) 300.11.001 жолында - ағымдағы салық кезеңінде резидент еместен сатып алынған жұмыстар, қызметтер бойынша салық салынатын айналым. Салық салынатын айналым мөлшері Салық кодексінің 220-бабының 2-тармағына сәйкес айқындалады.
</w:t>
      </w:r>
      <w:r>
        <w:br/>
      </w:r>
      <w:r>
        <w:rPr>
          <w:rFonts w:ascii="Times New Roman"/>
          <w:b w:val="false"/>
          <w:i w:val="false"/>
          <w:color w:val="000000"/>
          <w:sz w:val="28"/>
        </w:rPr>
        <w:t>
      300.11.001 жолының шамасы:
</w:t>
      </w:r>
      <w:r>
        <w:br/>
      </w:r>
      <w:r>
        <w:rPr>
          <w:rFonts w:ascii="Times New Roman"/>
          <w:b w:val="false"/>
          <w:i w:val="false"/>
          <w:color w:val="000000"/>
          <w:sz w:val="28"/>
        </w:rPr>
        <w:t>
      бара-бар әдісті қолданғанда - 300.05.008А жолына бөлек әдісті қолданғанда - тиісті мөлшерде 300.06.008А, 300.06.018А және 300.06.028А жолдарына көшіріледі;
</w:t>
      </w:r>
      <w:r>
        <w:br/>
      </w:r>
      <w:r>
        <w:rPr>
          <w:rFonts w:ascii="Times New Roman"/>
          <w:b w:val="false"/>
          <w:i w:val="false"/>
          <w:color w:val="000000"/>
          <w:sz w:val="28"/>
        </w:rPr>
        <w:t>
      2) 300.11.002 жолында - 300.11.001 жолда көрсетілген айналым бойынша резидент емес үшін төлеуге жататын қосылған құн салығының сомасы.
</w:t>
      </w:r>
      <w:r>
        <w:br/>
      </w:r>
      <w:r>
        <w:rPr>
          <w:rFonts w:ascii="Times New Roman"/>
          <w:b w:val="false"/>
          <w:i w:val="false"/>
          <w:color w:val="000000"/>
          <w:sz w:val="28"/>
        </w:rPr>
        <w:t>
      300.11.002 жолының шамасы:
</w:t>
      </w:r>
      <w:r>
        <w:br/>
      </w:r>
      <w:r>
        <w:rPr>
          <w:rFonts w:ascii="Times New Roman"/>
          <w:b w:val="false"/>
          <w:i w:val="false"/>
          <w:color w:val="000000"/>
          <w:sz w:val="28"/>
        </w:rPr>
        <w:t>
      барабар әдісін қолданғанда - 300.05.008В жолына;
</w:t>
      </w:r>
      <w:r>
        <w:br/>
      </w:r>
      <w:r>
        <w:rPr>
          <w:rFonts w:ascii="Times New Roman"/>
          <w:b w:val="false"/>
          <w:i w:val="false"/>
          <w:color w:val="000000"/>
          <w:sz w:val="28"/>
        </w:rPr>
        <w:t>
      бөлек әдісті қолданғанда - тиісті мөлшерде 300.06.008В, 300.06.018В және 300.06.028В жолдарына көшіріледі;
</w:t>
      </w:r>
      <w:r>
        <w:br/>
      </w:r>
      <w:r>
        <w:rPr>
          <w:rFonts w:ascii="Times New Roman"/>
          <w:b w:val="false"/>
          <w:i w:val="false"/>
          <w:color w:val="000000"/>
          <w:sz w:val="28"/>
        </w:rPr>
        <w:t>
      3) 300.11.003 жолында - 300.11.001 жолда көрсетілген айналым бойынша есепті салық кезеңі ішінде бюджетке нақты төленген қосылған құн салығының сомасы.
</w:t>
      </w:r>
      <w:r>
        <w:br/>
      </w:r>
      <w:r>
        <w:rPr>
          <w:rFonts w:ascii="Times New Roman"/>
          <w:b w:val="false"/>
          <w:i w:val="false"/>
          <w:color w:val="000000"/>
          <w:sz w:val="28"/>
        </w:rPr>
        <w:t>
      300.11.001-300.11.003 жолдары қосымша нысанның негізінде толтырылады.
</w:t>
      </w:r>
      <w:r>
        <w:br/>
      </w:r>
      <w:r>
        <w:rPr>
          <w:rFonts w:ascii="Times New Roman"/>
          <w:b w:val="false"/>
          <w:i w:val="false"/>
          <w:color w:val="000000"/>
          <w:sz w:val="28"/>
        </w:rPr>
        <w:t>
      71. "Өткен салық кезеңдерінде резидент еместен сатып алынған жұмыстар және қызмет көрсетулер бойынша төлеуге тиісті ҚҚС" бөлімінде есепті салық кезеңінде резидент емеске қосылған құн салығын төлеу бөлшектеп немесе толық жүргізілген өткен салық кезеңдеріне резидент еместен сатып алынған жұмыстар, қызмет көрсетулер бойынша мәліметтер көрсетіледі:
</w:t>
      </w:r>
      <w:r>
        <w:br/>
      </w:r>
      <w:r>
        <w:rPr>
          <w:rFonts w:ascii="Times New Roman"/>
          <w:b w:val="false"/>
          <w:i w:val="false"/>
          <w:color w:val="000000"/>
          <w:sz w:val="28"/>
        </w:rPr>
        <w:t>
      1) 300.11.004 жолында - өткен салық кезеңдерінде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белгіленген мерзімде төленбеген (немесе бөлшектеп төленген) жағдайда толтырылады;
</w:t>
      </w:r>
      <w:r>
        <w:br/>
      </w:r>
      <w:r>
        <w:rPr>
          <w:rFonts w:ascii="Times New Roman"/>
          <w:b w:val="false"/>
          <w:i w:val="false"/>
          <w:color w:val="000000"/>
          <w:sz w:val="28"/>
        </w:rPr>
        <w:t>
      2) 300.11.005 жолында - 300.11.004 жолында көрсетілген айналым бойынша резидент емес үшін төлеуге тиісті қосылған құн салығының сомасы;
</w:t>
      </w:r>
      <w:r>
        <w:br/>
      </w:r>
      <w:r>
        <w:rPr>
          <w:rFonts w:ascii="Times New Roman"/>
          <w:b w:val="false"/>
          <w:i w:val="false"/>
          <w:color w:val="000000"/>
          <w:sz w:val="28"/>
        </w:rPr>
        <w:t>
      3) 300.11.006 жолында - 300.11.004 жолында көрсетілген айналым бойынша есепті салық кезеңінің ішінде бюджетке нақты төленген қосылған құн салығының сомасы;
</w:t>
      </w:r>
      <w:r>
        <w:br/>
      </w:r>
      <w:r>
        <w:rPr>
          <w:rFonts w:ascii="Times New Roman"/>
          <w:b w:val="false"/>
          <w:i w:val="false"/>
          <w:color w:val="000000"/>
          <w:sz w:val="28"/>
        </w:rPr>
        <w:t>
      4) 300.00.007 жолында - резидент еместен сатып алынған жұмыстар және қызмет көрсетулер бойынша есепті салық кезеңінде бюджетке нақты төленген қосылған құн салығының жалпы сомасы.
</w:t>
      </w:r>
      <w:r>
        <w:br/>
      </w:r>
      <w:r>
        <w:rPr>
          <w:rFonts w:ascii="Times New Roman"/>
          <w:b w:val="false"/>
          <w:i w:val="false"/>
          <w:color w:val="000000"/>
          <w:sz w:val="28"/>
        </w:rPr>
        <w:t>
      300.11.007 жолының шамасы 300.11.003 және 300.11.006 жолдарының шамасын жиынтықтау жолымен айқындалады және:
</w:t>
      </w:r>
      <w:r>
        <w:br/>
      </w:r>
      <w:r>
        <w:rPr>
          <w:rFonts w:ascii="Times New Roman"/>
          <w:b w:val="false"/>
          <w:i w:val="false"/>
          <w:color w:val="000000"/>
          <w:sz w:val="28"/>
        </w:rPr>
        <w:t>
      бара-бар әдісті қолдану кезінде 300.05.008С жолына;
</w:t>
      </w:r>
      <w:r>
        <w:br/>
      </w:r>
      <w:r>
        <w:rPr>
          <w:rFonts w:ascii="Times New Roman"/>
          <w:b w:val="false"/>
          <w:i w:val="false"/>
          <w:color w:val="000000"/>
          <w:sz w:val="28"/>
        </w:rPr>
        <w:t>
      бөлек әдісі кезінде - тиісті мөлшерде 300.06.008С және 300.06.028С жолдарына көшіріледі.
</w:t>
      </w:r>
      <w:r>
        <w:br/>
      </w:r>
      <w:r>
        <w:rPr>
          <w:rFonts w:ascii="Times New Roman"/>
          <w:b w:val="false"/>
          <w:i w:val="false"/>
          <w:color w:val="000000"/>
          <w:sz w:val="28"/>
        </w:rPr>
        <w:t>
      300.11.004 - 300.11.006 жолдары қосымша нысанның негізінде толтырылады.
</w:t>
      </w:r>
      <w:r>
        <w:br/>
      </w:r>
      <w:r>
        <w:rPr>
          <w:rFonts w:ascii="Times New Roman"/>
          <w:b w:val="false"/>
          <w:i w:val="false"/>
          <w:color w:val="000000"/>
          <w:sz w:val="28"/>
        </w:rPr>
        <w:t>
      72. 300.11.001, 300.11.002 және 300.11.003 жолдарына қосымша нысан.
</w:t>
      </w:r>
      <w:r>
        <w:br/>
      </w:r>
      <w:r>
        <w:rPr>
          <w:rFonts w:ascii="Times New Roman"/>
          <w:b w:val="false"/>
          <w:i w:val="false"/>
          <w:color w:val="000000"/>
          <w:sz w:val="28"/>
        </w:rPr>
        <w:t>
      "Есепті салық кезеңінде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өткізу орны Қазақстан Республикасы болып табылатын жұмысты орындаған және қызмет көрсеткен резидент еместің аты-жөні немесе атауы;
</w:t>
      </w:r>
      <w:r>
        <w:br/>
      </w:r>
      <w:r>
        <w:rPr>
          <w:rFonts w:ascii="Times New Roman"/>
          <w:b w:val="false"/>
          <w:i w:val="false"/>
          <w:color w:val="000000"/>
          <w:sz w:val="28"/>
        </w:rPr>
        <w:t>
      3) С бағанында - резидент еместен сатып алынған жұмыстар мен қызмет көрсетулердің атауы;
</w:t>
      </w:r>
      <w:r>
        <w:br/>
      </w:r>
      <w:r>
        <w:rPr>
          <w:rFonts w:ascii="Times New Roman"/>
          <w:b w:val="false"/>
          <w:i w:val="false"/>
          <w:color w:val="000000"/>
          <w:sz w:val="28"/>
        </w:rPr>
        <w:t>
      4) D бағанында - резидент еместен жұмыстарды және қызмет көрсетулерді сатып алған күн;
</w:t>
      </w:r>
      <w:r>
        <w:br/>
      </w:r>
      <w:r>
        <w:rPr>
          <w:rFonts w:ascii="Times New Roman"/>
          <w:b w:val="false"/>
          <w:i w:val="false"/>
          <w:color w:val="000000"/>
          <w:sz w:val="28"/>
        </w:rPr>
        <w:t>
      5) Е бағанында - резидент еместен сатып алынған жұмыстар мен қызмет көрсетулер бойынша салық салынатын айналым;
</w:t>
      </w:r>
      <w:r>
        <w:br/>
      </w:r>
      <w:r>
        <w:rPr>
          <w:rFonts w:ascii="Times New Roman"/>
          <w:b w:val="false"/>
          <w:i w:val="false"/>
          <w:color w:val="000000"/>
          <w:sz w:val="28"/>
        </w:rPr>
        <w:t>
      6) F бағанында - қосылған құн салығын төлеуші болып табылмайтын резидент емес үшін төлеуге тиісті қосылған құн салығының сомасы;
</w:t>
      </w:r>
      <w:r>
        <w:br/>
      </w:r>
      <w:r>
        <w:rPr>
          <w:rFonts w:ascii="Times New Roman"/>
          <w:b w:val="false"/>
          <w:i w:val="false"/>
          <w:color w:val="000000"/>
          <w:sz w:val="28"/>
        </w:rPr>
        <w:t>
      7) G бағанында - қосылған құн салығын төлеуші болып табылмайтын резидент емес үшін бюджетке нақты төленген не бюджеттен қайтаруға жататын артық төленген салық сомасы немесе нөлдік ставка бойынша салық салынатын айналымда қайтаруға жататын қосылған құн салығының сомасы есептелген қосылған құн салығының сомасы;
</w:t>
      </w:r>
      <w:r>
        <w:br/>
      </w:r>
      <w:r>
        <w:rPr>
          <w:rFonts w:ascii="Times New Roman"/>
          <w:b w:val="false"/>
          <w:i w:val="false"/>
          <w:color w:val="000000"/>
          <w:sz w:val="28"/>
        </w:rPr>
        <w:t>
      8) Н бағанында - резидент емес үшін салықтың төленгенін растайтын төлем құжатының атауы;
</w:t>
      </w:r>
      <w:r>
        <w:br/>
      </w:r>
      <w:r>
        <w:rPr>
          <w:rFonts w:ascii="Times New Roman"/>
          <w:b w:val="false"/>
          <w:i w:val="false"/>
          <w:color w:val="000000"/>
          <w:sz w:val="28"/>
        </w:rPr>
        <w:t>
      9) І бағанында - резидент емес үшін салықтың төленгенін растайтын төлем құжатының нөмірі мен күні.
</w:t>
      </w:r>
      <w:r>
        <w:br/>
      </w:r>
      <w:r>
        <w:rPr>
          <w:rFonts w:ascii="Times New Roman"/>
          <w:b w:val="false"/>
          <w:i w:val="false"/>
          <w:color w:val="000000"/>
          <w:sz w:val="28"/>
        </w:rPr>
        <w:t>
      Е бағанының жиынтық шамасы 300.11.001 жолына, F бағаны - 300.11.002 жолына және G бағаны - 300.11.003 жолына көшіріледі.
</w:t>
      </w:r>
      <w:r>
        <w:br/>
      </w:r>
      <w:r>
        <w:rPr>
          <w:rFonts w:ascii="Times New Roman"/>
          <w:b w:val="false"/>
          <w:i w:val="false"/>
          <w:color w:val="000000"/>
          <w:sz w:val="28"/>
        </w:rPr>
        <w:t>
      73. 300.00.004, 300.11.005 және 300.11.006 жолдарына қосымша нысан.
</w:t>
      </w:r>
      <w:r>
        <w:br/>
      </w:r>
      <w:r>
        <w:rPr>
          <w:rFonts w:ascii="Times New Roman"/>
          <w:b w:val="false"/>
          <w:i w:val="false"/>
          <w:color w:val="000000"/>
          <w:sz w:val="28"/>
        </w:rPr>
        <w:t>
      "Өткен салық кезеңдерінде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1) А, В, С, D, E және F бағандары 300.11.001, 300.00.002 және 300.00.003 жолдарына қосымша нысанның тиісті бағандарын толтыру үшін көзделген тәртіпте толтырылады;
</w:t>
      </w:r>
      <w:r>
        <w:br/>
      </w:r>
      <w:r>
        <w:rPr>
          <w:rFonts w:ascii="Times New Roman"/>
          <w:b w:val="false"/>
          <w:i w:val="false"/>
          <w:color w:val="000000"/>
          <w:sz w:val="28"/>
        </w:rPr>
        <w:t>
      2) G бағанында - өткен салық кезеңдерінде бюджетке төленген қосылған құн салығының сомасы;
</w:t>
      </w:r>
      <w:r>
        <w:br/>
      </w:r>
      <w:r>
        <w:rPr>
          <w:rFonts w:ascii="Times New Roman"/>
          <w:b w:val="false"/>
          <w:i w:val="false"/>
          <w:color w:val="000000"/>
          <w:sz w:val="28"/>
        </w:rPr>
        <w:t>
      3) Н бағанында - өткен салық кезеңдерінде резидент еместен сатып алынған жұмыстар және қызмет көрсетулер үшін есепті салық кезеңінде бюджетке төленген қосылған құн салығының сомасы;
</w:t>
      </w:r>
      <w:r>
        <w:br/>
      </w:r>
      <w:r>
        <w:rPr>
          <w:rFonts w:ascii="Times New Roman"/>
          <w:b w:val="false"/>
          <w:i w:val="false"/>
          <w:color w:val="000000"/>
          <w:sz w:val="28"/>
        </w:rPr>
        <w:t>
      4) І бағанында - есепті салық кезеңінде резидент емес үшін салықтың төленгенін растайтын төлем құжатының атауы, нөмірі және күні.
</w:t>
      </w:r>
      <w:r>
        <w:br/>
      </w:r>
      <w:r>
        <w:rPr>
          <w:rFonts w:ascii="Times New Roman"/>
          <w:b w:val="false"/>
          <w:i w:val="false"/>
          <w:color w:val="000000"/>
          <w:sz w:val="28"/>
        </w:rPr>
        <w:t>
      Е бағанының жиынтық шамасы 300.00.004 жолына, F бағаны - 300.11.005 жолына және Н бағаны - 300.11.006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300.00, 300.01, 300.02, 300.03, 300.04, 300.05, 300.06, 300.07, 300.08, 300.09, 300.10, 300.11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Нөлдік ставка бойынша салық салынатын айналымдар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салығын бюджеттен қайтару туралы өтінішті жасау ережелері (302.00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қосылған құн салығын дұрыс есептеу мен уақтылы қайтаруға арналған Нөлдік ставка бойынша салық салынатын айналымдар негізіндегі қосылған құн салығын бюджеттен қайтару туралы өтінішті (бұдан әрі - Өтініш) жасау тәртібін айқындайды.
</w:t>
      </w:r>
      <w:r>
        <w:br/>
      </w:r>
      <w:r>
        <w:rPr>
          <w:rFonts w:ascii="Times New Roman"/>
          <w:b w:val="false"/>
          <w:i w:val="false"/>
          <w:color w:val="000000"/>
          <w:sz w:val="28"/>
        </w:rPr>
        <w:t>
      2. Өтініш қағаз тасығышта жасалады және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3. Өтінішті толтыру кезінде түзетуге, өшіруге, тазалауға жол берілмейді.
</w:t>
      </w:r>
      <w:r>
        <w:br/>
      </w:r>
      <w:r>
        <w:rPr>
          <w:rFonts w:ascii="Times New Roman"/>
          <w:b w:val="false"/>
          <w:i w:val="false"/>
          <w:color w:val="000000"/>
          <w:sz w:val="28"/>
        </w:rPr>
        <w:t>
      4. Көрсеткіштер болмаған кезде Өтініштің тиісті торкөздері толтырылмайды.
</w:t>
      </w:r>
      <w:r>
        <w:br/>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Өтінішті қағаз тасығышта келу тәртібінде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- 302.00-нысанын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"Қосылған құн салығын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құрылтай құжаттарына сәйкес қосылған құн салығын төлеушінің аты-жөні немесе толық атауы;
</w:t>
      </w:r>
      <w:r>
        <w:br/>
      </w:r>
      <w:r>
        <w:rPr>
          <w:rFonts w:ascii="Times New Roman"/>
          <w:b w:val="false"/>
          <w:i w:val="false"/>
          <w:color w:val="000000"/>
          <w:sz w:val="28"/>
        </w:rPr>
        <w:t>
      3) өзіне қою сериясын, нөмірін және күнін енетін, қосылған құн салығы бойынша есепке қою туралы куәліктің деректері;
</w:t>
      </w:r>
      <w:r>
        <w:br/>
      </w:r>
      <w:r>
        <w:rPr>
          <w:rFonts w:ascii="Times New Roman"/>
          <w:b w:val="false"/>
          <w:i w:val="false"/>
          <w:color w:val="000000"/>
          <w:sz w:val="28"/>
        </w:rPr>
        <w:t>
      4) қайтару себебі - тиісті торкөзде белгі жүргізіледі;
</w:t>
      </w:r>
      <w:r>
        <w:br/>
      </w:r>
      <w:r>
        <w:rPr>
          <w:rFonts w:ascii="Times New Roman"/>
          <w:b w:val="false"/>
          <w:i w:val="false"/>
          <w:color w:val="000000"/>
          <w:sz w:val="28"/>
        </w:rPr>
        <w:t>
      5) салық кезеңдері - оған байланысты қосылған құн салығы қайтаруға жататын нөлдік ставка бойынша салық салынатын айналымдар жасалған салық кезеңі көрсетіледі.
</w:t>
      </w:r>
      <w:r>
        <w:br/>
      </w:r>
      <w:r>
        <w:rPr>
          <w:rFonts w:ascii="Times New Roman"/>
          <w:b w:val="false"/>
          <w:i w:val="false"/>
          <w:color w:val="000000"/>
          <w:sz w:val="28"/>
        </w:rPr>
        <w:t>
      8. "Қайтаруға жататын ҚҚС сомасы туралы мәліметтер" бөлімінде:
</w:t>
      </w:r>
      <w:r>
        <w:br/>
      </w:r>
      <w:r>
        <w:rPr>
          <w:rFonts w:ascii="Times New Roman"/>
          <w:b w:val="false"/>
          <w:i w:val="false"/>
          <w:color w:val="000000"/>
          <w:sz w:val="28"/>
        </w:rPr>
        <w:t>
      1) 302.00.001 жолында Өтінішті беру күніне қосылған құн салығын төлеушіде қалыптасқан есептелген салық сомасынан есепке жатқызылатын қосылған құн салығының сомасынан асуы көрсетіледі. Осы жолда 300.00 нысанының 300.00.026 жолында көрсетілген сома көрсетіледі;
</w:t>
      </w:r>
      <w:r>
        <w:br/>
      </w:r>
      <w:r>
        <w:rPr>
          <w:rFonts w:ascii="Times New Roman"/>
          <w:b w:val="false"/>
          <w:i w:val="false"/>
          <w:color w:val="000000"/>
          <w:sz w:val="28"/>
        </w:rPr>
        <w:t>
      2) 302.00.002 жолында қайтаруға қойылған салық сомасы көрсетіледі. Осы жолдың шегі Өтініш беру күніне тиесілі салық кезеңі үшін жасалған 300.00 нысанының 300.00.027 жолында көрсетілген шектен аспауы тиіс.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кезеңі (есептік тоқсан) барысында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тауарлар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шот-фактуралар тізілімін жасау ережелері - (307.00-нысан)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Қазақстан Республикасы аумағында салық кезеңі (есепті тоқсан) барысында сатып алынған тауарлар (жұмыстар, қызмет көрсетулер) бойынша шот-фактуралар тізілімін (бұдан әрі - Тізілім) жасау тәртібін айқындайды, және оны толтыру тәртібін айқындайды.
</w:t>
      </w:r>
      <w:r>
        <w:br/>
      </w:r>
      <w:r>
        <w:rPr>
          <w:rFonts w:ascii="Times New Roman"/>
          <w:b w:val="false"/>
          <w:i w:val="false"/>
          <w:color w:val="000000"/>
          <w:sz w:val="28"/>
        </w:rPr>
        <w:t>
      2. Тізілім Тізілімнің өзінен (307.00-нысан) және Тізілімнің ажырамас бөлігі болып табылатын, Қазақстан Республикасы аумағында сатып алынған тауарлар (жұмыстар, қызмет көрсетулер) бойынша шот-фактуралар туралы ақпаратты ашу бойынша оған қосымшадан (307.01-нысан) тұрады.
</w:t>
      </w:r>
      <w:r>
        <w:br/>
      </w:r>
      <w:r>
        <w:rPr>
          <w:rFonts w:ascii="Times New Roman"/>
          <w:b w:val="false"/>
          <w:i w:val="false"/>
          <w:color w:val="000000"/>
          <w:sz w:val="28"/>
        </w:rPr>
        <w:t>
      3. Тізілімді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Тізілімді беру кезінде:
</w:t>
      </w:r>
      <w:r>
        <w:br/>
      </w:r>
      <w:r>
        <w:rPr>
          <w:rFonts w:ascii="Times New Roman"/>
          <w:b w:val="false"/>
          <w:i w:val="false"/>
          <w:color w:val="000000"/>
          <w:sz w:val="28"/>
        </w:rPr>
        <w:t>
      1) қағаз тасығышта келу тәртібімен - Тізілім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сәйкескелу тәртібімен немесе электрондық почта бойынша электрондық түрде салық төлеуші Тізілімді жеткізу (қабылдау) туралы хабарламаны салық органында немесе электрондық почта бойынша алады.
</w:t>
      </w:r>
      <w:r>
        <w:br/>
      </w:r>
      <w:r>
        <w:rPr>
          <w:rFonts w:ascii="Times New Roman"/>
          <w:b w:val="false"/>
          <w:i w:val="false"/>
          <w:color w:val="000000"/>
          <w:sz w:val="28"/>
        </w:rPr>
        <w:t>
      5. Тізілімді және Тізілімге қосымшаны толтыру кезінде түзетуге, өшіруге және тазалауға жол берілмейді.
</w:t>
      </w:r>
      <w:r>
        <w:br/>
      </w:r>
      <w:r>
        <w:rPr>
          <w:rFonts w:ascii="Times New Roman"/>
          <w:b w:val="false"/>
          <w:i w:val="false"/>
          <w:color w:val="000000"/>
          <w:sz w:val="28"/>
        </w:rPr>
        <w:t>
      6.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7. Көрсеткіштер жоқ болған кезде Тізілімнің және Тізілімге қосымшаның тиісті торкөздері толтырылмайды.
</w:t>
      </w:r>
      <w:r>
        <w:br/>
      </w:r>
      <w:r>
        <w:rPr>
          <w:rFonts w:ascii="Times New Roman"/>
          <w:b w:val="false"/>
          <w:i w:val="false"/>
          <w:color w:val="000000"/>
          <w:sz w:val="28"/>
        </w:rPr>
        <w:t>
      8. Тізілімді және Тізілімге қосымшаны оны толтырған лауазымды тұлғамен қол қойылады және мөрмен куәландырылады.
</w:t>
      </w:r>
      <w:r>
        <w:br/>
      </w:r>
      <w:r>
        <w:rPr>
          <w:rFonts w:ascii="Times New Roman"/>
          <w:b w:val="false"/>
          <w:i w:val="false"/>
          <w:color w:val="000000"/>
          <w:sz w:val="28"/>
        </w:rPr>
        <w:t>
      9. Тауарлар ( жұмыстар, қызмет көрсетулер) сатып алуды дербес жүзеге асыратын құрылымдық бөлімшелері бар қосылған құн салығын төлеушілер, әрбір құрылымдық бөлімше бойынша жеке Тізілім және Тізілімге қосымшаны жасауға және оларды жалпы Тізілімге енгізбеуге құқылы.
</w:t>
      </w:r>
      <w:r>
        <w:br/>
      </w:r>
      <w:r>
        <w:rPr>
          <w:rFonts w:ascii="Times New Roman"/>
          <w:b w:val="false"/>
          <w:i w:val="false"/>
          <w:color w:val="000000"/>
          <w:sz w:val="28"/>
        </w:rPr>
        <w:t>
      10. Тізілімге қосымшаға алдын-ала төлем (аванс) алуға жазылып берілген шот-фактуралар енгізілмейді. Осы шот-фактуралар Тізілімге қосымшаға нақты тауарлар (жұмыстар, қызмет көрсетулер) алынған салық кезеңінде (есепті тоқсанда) енгізіледі.
</w:t>
      </w:r>
      <w:r>
        <w:br/>
      </w:r>
      <w:r>
        <w:rPr>
          <w:rFonts w:ascii="Times New Roman"/>
          <w:b w:val="false"/>
          <w:i w:val="false"/>
          <w:color w:val="000000"/>
          <w:sz w:val="28"/>
        </w:rPr>
        <w:t>
      Егер бұрын алынған шот-фактураларға қосымша шот-фактуралар жазылған жағдайда, олар да Тізілімге қосымшаға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Тізілім - 307.00-нысанын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"Қосылған құн салығын төлеуші туралы жалпы ақпарат" бөлімінде салық төлеуші келесі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Салық кодексінің 
</w:t>
      </w:r>
      <w:r>
        <w:rPr>
          <w:rFonts w:ascii="Times New Roman"/>
          <w:b w:val="false"/>
          <w:i w:val="false"/>
          <w:color w:val="000000"/>
          <w:sz w:val="28"/>
        </w:rPr>
        <w:t xml:space="preserve"> 247-бабының </w:t>
      </w:r>
      <w:r>
        <w:rPr>
          <w:rFonts w:ascii="Times New Roman"/>
          <w:b w:val="false"/>
          <w:i w:val="false"/>
          <w:color w:val="000000"/>
          <w:sz w:val="28"/>
        </w:rPr>
        <w:t>
 3-тармағына сәйкес айқындалатын Тізілім жасалатын салық кезеңі. Тізілім ай немесе тоқсан үшін жасалады. Егер салық кезеңі тоқсан болса, онда айды көрсету үшін тор көздер толтырылмайды. Салық кезеңі араб сандарымен көрсетіледі. Екі белгіден кем ай нөмірін көрсеткенде, сол торкөз толтырылмайды;
</w:t>
      </w:r>
      <w:r>
        <w:br/>
      </w:r>
      <w:r>
        <w:rPr>
          <w:rFonts w:ascii="Times New Roman"/>
          <w:b w:val="false"/>
          <w:i w:val="false"/>
          <w:color w:val="000000"/>
          <w:sz w:val="28"/>
        </w:rPr>
        <w:t>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4) Тізілім түрі - сәйкесінше негізгі, қосымша және (немесе) хабарлама бойынша торкөзге белгі жасалады;
</w:t>
      </w:r>
      <w:r>
        <w:br/>
      </w:r>
      <w:r>
        <w:rPr>
          <w:rFonts w:ascii="Times New Roman"/>
          <w:b w:val="false"/>
          <w:i w:val="false"/>
          <w:color w:val="000000"/>
          <w:sz w:val="28"/>
        </w:rPr>
        <w:t>
      5) хабарламаның нөмірі мен күні хабарлама бойынша қосымша тізілімді тапсырған жағдайда толтырылады;
</w:t>
      </w:r>
      <w:r>
        <w:br/>
      </w:r>
      <w:r>
        <w:rPr>
          <w:rFonts w:ascii="Times New Roman"/>
          <w:b w:val="false"/>
          <w:i w:val="false"/>
          <w:color w:val="000000"/>
          <w:sz w:val="28"/>
        </w:rPr>
        <w:t>
      6) қосылған құн салығы бойынша есепке қою туралы куәлігінің сериясы, нөмірі және қосылған құн салығы бойынша есепке қою күні.
</w:t>
      </w:r>
      <w:r>
        <w:br/>
      </w:r>
      <w:r>
        <w:rPr>
          <w:rFonts w:ascii="Times New Roman"/>
          <w:b w:val="false"/>
          <w:i w:val="false"/>
          <w:color w:val="000000"/>
          <w:sz w:val="28"/>
        </w:rPr>
        <w:t>
      307.00.001 жол бойынша "Сатып алынған тауарлар (жұмыстар, қызмет көрсетулер) бойынша ҚҚС сомасы" бөлімінде сатып алынған тауарлар (жұмыстар, қызмет көрсетулер) бойынша қосылған құн салығының сомасы көрсетіледі. Бұл жолға 307.01-қосымшаның I-бағанының жиынтық шамасы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307.01-нысанын жасау - Салық кезеңі ішінде (есепті тоқсанда) сатып алынған тауарлар (жұмыстар, қызметтер) бойынша шот-фактуралар тізіліміне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307.01-нысан Қазақстан Республикасының аумағында жүргізген сатып алынған тауарлар (жұмыстар, қызметтер) бойынша шот-фактуралар туралы мәліметтерді көрсетуге арналған.
</w:t>
      </w:r>
      <w:r>
        <w:br/>
      </w:r>
      <w:r>
        <w:rPr>
          <w:rFonts w:ascii="Times New Roman"/>
          <w:b w:val="false"/>
          <w:i w:val="false"/>
          <w:color w:val="000000"/>
          <w:sz w:val="28"/>
        </w:rPr>
        <w:t>
      13. "Сатып алынған тауарлар (жұмыстар, қызметтер) бойынша ҚҚС сомасы" бөлімінде:
</w:t>
      </w:r>
      <w:r>
        <w:br/>
      </w:r>
      <w:r>
        <w:rPr>
          <w:rFonts w:ascii="Times New Roman"/>
          <w:b w:val="false"/>
          <w:i w:val="false"/>
          <w:color w:val="000000"/>
          <w:sz w:val="28"/>
        </w:rPr>
        <w:t>
      А бағанында - жолдың реттік нөмірі;
</w:t>
      </w:r>
      <w:r>
        <w:br/>
      </w:r>
      <w:r>
        <w:rPr>
          <w:rFonts w:ascii="Times New Roman"/>
          <w:b w:val="false"/>
          <w:i w:val="false"/>
          <w:color w:val="000000"/>
          <w:sz w:val="28"/>
        </w:rPr>
        <w:t>
      В - шот-фактурада көрсетілген салық төлеушінің тіркеу нөмірі;
</w:t>
      </w:r>
      <w:r>
        <w:br/>
      </w:r>
      <w:r>
        <w:rPr>
          <w:rFonts w:ascii="Times New Roman"/>
          <w:b w:val="false"/>
          <w:i w:val="false"/>
          <w:color w:val="000000"/>
          <w:sz w:val="28"/>
        </w:rPr>
        <w:t>
      С бағанында - шот-фактурада көрсетілген жеткізушіні қосылған құн салығы бойынша есепке қою туралы куәлігінің сериясы, нөмірі және беру күні;
</w:t>
      </w:r>
      <w:r>
        <w:br/>
      </w:r>
      <w:r>
        <w:rPr>
          <w:rFonts w:ascii="Times New Roman"/>
          <w:b w:val="false"/>
          <w:i w:val="false"/>
          <w:color w:val="000000"/>
          <w:sz w:val="28"/>
        </w:rPr>
        <w:t>
      D бағанында - белгі қойылады, егер берілген жол бойынша қосымша шот-фактурадан мәліметтер көрсетілсе;
</w:t>
      </w:r>
      <w:r>
        <w:br/>
      </w:r>
      <w:r>
        <w:rPr>
          <w:rFonts w:ascii="Times New Roman"/>
          <w:b w:val="false"/>
          <w:i w:val="false"/>
          <w:color w:val="000000"/>
          <w:sz w:val="28"/>
        </w:rPr>
        <w:t>
      Е бағанында шот-фактура (немесе Салық кодексінің 
</w:t>
      </w:r>
      <w:r>
        <w:rPr>
          <w:rFonts w:ascii="Times New Roman"/>
          <w:b w:val="false"/>
          <w:i w:val="false"/>
          <w:color w:val="000000"/>
          <w:sz w:val="28"/>
        </w:rPr>
        <w:t xml:space="preserve"> 243-бабына </w:t>
      </w:r>
      <w:r>
        <w:rPr>
          <w:rFonts w:ascii="Times New Roman"/>
          <w:b w:val="false"/>
          <w:i w:val="false"/>
          <w:color w:val="000000"/>
          <w:sz w:val="28"/>
        </w:rPr>
        <w:t>
 сәйкес салық салынатын айналымды түзеткенде жеткізуші жасайтын қосымша шот-фактураның) нөмірі;
</w:t>
      </w:r>
      <w:r>
        <w:br/>
      </w:r>
      <w:r>
        <w:rPr>
          <w:rFonts w:ascii="Times New Roman"/>
          <w:b w:val="false"/>
          <w:i w:val="false"/>
          <w:color w:val="000000"/>
          <w:sz w:val="28"/>
        </w:rPr>
        <w:t>
      F бағанында шот-фактура көшірімінің (немесе Салық кодексінің 
</w:t>
      </w:r>
      <w:r>
        <w:rPr>
          <w:rFonts w:ascii="Times New Roman"/>
          <w:b w:val="false"/>
          <w:i w:val="false"/>
          <w:color w:val="000000"/>
          <w:sz w:val="28"/>
        </w:rPr>
        <w:t xml:space="preserve"> 243-бабына </w:t>
      </w:r>
      <w:r>
        <w:rPr>
          <w:rFonts w:ascii="Times New Roman"/>
          <w:b w:val="false"/>
          <w:i w:val="false"/>
          <w:color w:val="000000"/>
          <w:sz w:val="28"/>
        </w:rPr>
        <w:t>
 сәйкес салық салынатын айналымды түзеткенде жеткізуші жасайтын қосымша шот-фактураның) күні;
</w:t>
      </w:r>
      <w:r>
        <w:br/>
      </w:r>
      <w:r>
        <w:rPr>
          <w:rFonts w:ascii="Times New Roman"/>
          <w:b w:val="false"/>
          <w:i w:val="false"/>
          <w:color w:val="000000"/>
          <w:sz w:val="28"/>
        </w:rPr>
        <w:t>
      G бағанында - шот-фактурада көрсетілген қосылған құн салығы есептелмеген сатып алынған тауарлардың (жұмыстардың, қызмет көрсетулердің) жалпы құны;
</w:t>
      </w:r>
      <w:r>
        <w:br/>
      </w:r>
      <w:r>
        <w:rPr>
          <w:rFonts w:ascii="Times New Roman"/>
          <w:b w:val="false"/>
          <w:i w:val="false"/>
          <w:color w:val="000000"/>
          <w:sz w:val="28"/>
        </w:rPr>
        <w:t>
      Н бағанында - қосылған құн салығы есептелмеген, қосылған құн салығы есептелетін сатып алынған тауарлардың (жұмыстардың, қызмет көрсетулердің) жалпы құны;
</w:t>
      </w:r>
      <w:r>
        <w:br/>
      </w:r>
      <w:r>
        <w:rPr>
          <w:rFonts w:ascii="Times New Roman"/>
          <w:b w:val="false"/>
          <w:i w:val="false"/>
          <w:color w:val="000000"/>
          <w:sz w:val="28"/>
        </w:rPr>
        <w:t>
      I-бағанында - шот-фактурада көрсетілген қосылған құн салығы сомасы көрсетіледі. I-бағанының жиынтық шамасы 300.07-нысанның 307.00.001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307.00, 307.014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(310.00-нысан)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 заңды тұлғалар үшін арнайы салық режимін қолданатын қосылған құн салығын төлеушілердің қосылған құн салығын дұрыс есептеуі мен уақтылы төлеуіне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Декларациялардың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6.Декларацияны беру кезінде:
</w:t>
      </w:r>
      <w:r>
        <w:br/>
      </w: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310.00 нысаны бойынша декларация есепті тоқсаннан кейінгі айдың 15 күнінен кешіктірілмей тоқсан сайын беріледі.
</w:t>
      </w:r>
      <w:r>
        <w:br/>
      </w:r>
      <w:r>
        <w:rPr>
          <w:rFonts w:ascii="Times New Roman"/>
          <w:b w:val="false"/>
          <w:i w:val="false"/>
          <w:color w:val="000000"/>
          <w:sz w:val="28"/>
        </w:rPr>
        <w:t>
      8. Декларацияны беру мерзімі Салық кодексінің 
</w:t>
      </w:r>
      <w:r>
        <w:rPr>
          <w:rFonts w:ascii="Times New Roman"/>
          <w:b w:val="false"/>
          <w:i w:val="false"/>
          <w:color w:val="000000"/>
          <w:sz w:val="28"/>
        </w:rPr>
        <w:t xml:space="preserve"> 247-бабының </w:t>
      </w:r>
      <w:r>
        <w:rPr>
          <w:rFonts w:ascii="Times New Roman"/>
          <w:b w:val="false"/>
          <w:i w:val="false"/>
          <w:color w:val="000000"/>
          <w:sz w:val="28"/>
        </w:rPr>
        <w:t>
 2-тармағында белгіленген.
</w:t>
      </w:r>
      <w:r>
        <w:br/>
      </w:r>
      <w:r>
        <w:rPr>
          <w:rFonts w:ascii="Times New Roman"/>
          <w:b w:val="false"/>
          <w:i w:val="false"/>
          <w:color w:val="000000"/>
          <w:sz w:val="28"/>
        </w:rPr>
        <w:t>
      9. Қосылған құн салығын төлеу мерзімі мен тәртібі Салық кодексінің 
</w:t>
      </w:r>
      <w:r>
        <w:rPr>
          <w:rFonts w:ascii="Times New Roman"/>
          <w:b w:val="false"/>
          <w:i w:val="false"/>
          <w:color w:val="000000"/>
          <w:sz w:val="28"/>
        </w:rPr>
        <w:t xml:space="preserve"> 389-бабында </w:t>
      </w:r>
      <w:r>
        <w:rPr>
          <w:rFonts w:ascii="Times New Roman"/>
          <w:b w:val="false"/>
          <w:i w:val="false"/>
          <w:color w:val="000000"/>
          <w:sz w:val="28"/>
        </w:rPr>
        <w:t>
 айқындалған.
</w:t>
      </w:r>
      <w:r>
        <w:br/>
      </w:r>
      <w:r>
        <w:rPr>
          <w:rFonts w:ascii="Times New Roman"/>
          <w:b w:val="false"/>
          <w:i w:val="false"/>
          <w:color w:val="000000"/>
          <w:sz w:val="28"/>
        </w:rPr>
        <w:t>
      10. 310.00 нысаны бойынша Декларацияның бір қосымшасы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- 310.00-нысанын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қосылған құн салығы бойынша есепке қою туралы куәліктің (бұдан әрі - Куәлік) нөмірі мен сериясы;
</w:t>
      </w:r>
      <w:r>
        <w:br/>
      </w:r>
      <w:r>
        <w:rPr>
          <w:rFonts w:ascii="Times New Roman"/>
          <w:b w:val="false"/>
          <w:i w:val="false"/>
          <w:color w:val="000000"/>
          <w:sz w:val="28"/>
        </w:rPr>
        <w:t>
      3) аты-жөні немесе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торкөзде белгі қойылады.
</w:t>
      </w:r>
      <w:r>
        <w:br/>
      </w:r>
      <w:r>
        <w:rPr>
          <w:rFonts w:ascii="Times New Roman"/>
          <w:b w:val="false"/>
          <w:i w:val="false"/>
          <w:color w:val="000000"/>
          <w:sz w:val="28"/>
        </w:rPr>
        <w:t>
      "Бастапқы" торкөзінде белгі, егер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3) тармақшасында қарастырылған хабарламаны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Қосылған құн салығы бойынша тарату, қайта құру немесе есептен шығару жағдайында соңғы Декларацияда "Тарату" торкөзінде белгі жасалады;
</w:t>
      </w:r>
      <w:r>
        <w:br/>
      </w:r>
      <w:r>
        <w:rPr>
          <w:rFonts w:ascii="Times New Roman"/>
          <w:b w:val="false"/>
          <w:i w:val="false"/>
          <w:color w:val="000000"/>
          <w:sz w:val="28"/>
        </w:rPr>
        <w:t>
      6) валюта коды;
</w:t>
      </w:r>
      <w:r>
        <w:br/>
      </w:r>
      <w:r>
        <w:rPr>
          <w:rFonts w:ascii="Times New Roman"/>
          <w:b w:val="false"/>
          <w:i w:val="false"/>
          <w:color w:val="000000"/>
          <w:sz w:val="28"/>
        </w:rPr>
        <w:t>
      7) ауыл шаруашылығы өнімін өндіруші заңды тұлғалар үшін арнайы салық режимін қолдану құқығына патенттің (бұдан әрі - Патент) нөмірі мен сериясы;
</w:t>
      </w:r>
      <w:r>
        <w:br/>
      </w:r>
      <w:r>
        <w:rPr>
          <w:rFonts w:ascii="Times New Roman"/>
          <w:b w:val="false"/>
          <w:i w:val="false"/>
          <w:color w:val="000000"/>
          <w:sz w:val="28"/>
        </w:rPr>
        <w:t>
      8) Декларация берілетін есепті тоқсан. Есепті тоқсан араб сандарымен көрсетіледі.
</w:t>
      </w:r>
      <w:r>
        <w:br/>
      </w:r>
      <w:r>
        <w:rPr>
          <w:rFonts w:ascii="Times New Roman"/>
          <w:b w:val="false"/>
          <w:i w:val="false"/>
          <w:color w:val="000000"/>
          <w:sz w:val="28"/>
        </w:rPr>
        <w:t>
      12. "Патент бойынша ҚҚС-ты есептеу" бөлімінде Патент құнының есебіне сәйкес қосылған құн салығын есептеу туралы ақпарат көрсетіледі. Патент құнына енгізілген қосылған құн салығын есептеу Салық кодексінің 
</w:t>
      </w:r>
      <w:r>
        <w:rPr>
          <w:rFonts w:ascii="Times New Roman"/>
          <w:b w:val="false"/>
          <w:i w:val="false"/>
          <w:color w:val="000000"/>
          <w:sz w:val="28"/>
        </w:rPr>
        <w:t xml:space="preserve"> 338-бабында </w:t>
      </w:r>
      <w:r>
        <w:rPr>
          <w:rFonts w:ascii="Times New Roman"/>
          <w:b w:val="false"/>
          <w:i w:val="false"/>
          <w:color w:val="000000"/>
          <w:sz w:val="28"/>
        </w:rPr>
        <w:t>
 айқындалған.
</w:t>
      </w:r>
      <w:r>
        <w:br/>
      </w:r>
      <w:r>
        <w:rPr>
          <w:rFonts w:ascii="Times New Roman"/>
          <w:b w:val="false"/>
          <w:i w:val="false"/>
          <w:color w:val="000000"/>
          <w:sz w:val="28"/>
        </w:rPr>
        <w:t>
      Осы бөлімді толтыру кезінде 931.00 нысаны пайдаланылады.
</w:t>
      </w:r>
      <w:r>
        <w:br/>
      </w:r>
      <w:r>
        <w:rPr>
          <w:rFonts w:ascii="Times New Roman"/>
          <w:b w:val="false"/>
          <w:i w:val="false"/>
          <w:color w:val="000000"/>
          <w:sz w:val="28"/>
        </w:rPr>
        <w:t>
      1) 310.00.001А жолында 931.00.003 жолының, 931.01.001В жолында - 931.00.006 жолының шамасы көрсетіледі;
</w:t>
      </w:r>
      <w:r>
        <w:br/>
      </w:r>
      <w:r>
        <w:rPr>
          <w:rFonts w:ascii="Times New Roman"/>
          <w:b w:val="false"/>
          <w:i w:val="false"/>
          <w:color w:val="000000"/>
          <w:sz w:val="28"/>
        </w:rPr>
        <w:t>
      2) 310.00.002 жолында 931.00.04 және 931.00.005 жолдарының сомасы көрсетіледі;
</w:t>
      </w:r>
      <w:r>
        <w:br/>
      </w:r>
      <w:r>
        <w:rPr>
          <w:rFonts w:ascii="Times New Roman"/>
          <w:b w:val="false"/>
          <w:i w:val="false"/>
          <w:color w:val="000000"/>
          <w:sz w:val="28"/>
        </w:rPr>
        <w:t>
      3) 310.00.003А жолында 931.00.009 жолының, 310.00.003В жолында - 931.00.013 жолының шамасы көрсетіледі;
</w:t>
      </w:r>
      <w:r>
        <w:br/>
      </w:r>
      <w:r>
        <w:rPr>
          <w:rFonts w:ascii="Times New Roman"/>
          <w:b w:val="false"/>
          <w:i w:val="false"/>
          <w:color w:val="000000"/>
          <w:sz w:val="28"/>
        </w:rPr>
        <w:t>
      4) 310.00.004 жолында 931.00.010 және 931.00.011 жолдарының сомасы көрсетіледі;
</w:t>
      </w:r>
      <w:r>
        <w:br/>
      </w:r>
      <w:r>
        <w:rPr>
          <w:rFonts w:ascii="Times New Roman"/>
          <w:b w:val="false"/>
          <w:i w:val="false"/>
          <w:color w:val="000000"/>
          <w:sz w:val="28"/>
        </w:rPr>
        <w:t>
      5) 310.00.005 жолында 931.00.014 жолының шамасы көрсетіледі.
</w:t>
      </w:r>
      <w:r>
        <w:br/>
      </w:r>
      <w:r>
        <w:rPr>
          <w:rFonts w:ascii="Times New Roman"/>
          <w:b w:val="false"/>
          <w:i w:val="false"/>
          <w:color w:val="000000"/>
          <w:sz w:val="28"/>
        </w:rPr>
        <w:t>
      13. "Есепті тоқсан үшін ҚҚС-ты есептеу" бөлімінде есепті тоқсан үшін жүзеге асырылған сату бойынша нақты айналымдар (кірістер) және олар бойынша есептелген қосылған құн салығының сомасы көрсетіледі:
</w:t>
      </w:r>
      <w:r>
        <w:br/>
      </w:r>
      <w:r>
        <w:rPr>
          <w:rFonts w:ascii="Times New Roman"/>
          <w:b w:val="false"/>
          <w:i w:val="false"/>
          <w:color w:val="000000"/>
          <w:sz w:val="28"/>
        </w:rPr>
        <w:t>
      1) 310.00.006А жолында 16 процент ставкасы бойынша қосылған құн салығы салынатын есепті тоқсан үшін сату бойынша нақты айналым (кіріс) көрсетіледі.
</w:t>
      </w:r>
      <w:r>
        <w:br/>
      </w:r>
      <w:r>
        <w:rPr>
          <w:rFonts w:ascii="Times New Roman"/>
          <w:b w:val="false"/>
          <w:i w:val="false"/>
          <w:color w:val="000000"/>
          <w:sz w:val="28"/>
        </w:rPr>
        <w:t>
      310.00.006В жолында 310.00.006А көрсетілген салық салынатын айналым мөлшерінен қосылған құн салығының есептелген сомасы көрсетіледі;
</w:t>
      </w:r>
      <w:r>
        <w:br/>
      </w:r>
      <w:r>
        <w:rPr>
          <w:rFonts w:ascii="Times New Roman"/>
          <w:b w:val="false"/>
          <w:i w:val="false"/>
          <w:color w:val="000000"/>
          <w:sz w:val="28"/>
        </w:rPr>
        <w:t>
      2) 310.00.007 жолында қосылған құн салығын есептеу жүргізілмейтін есепті тоқсан ішінде жүзеге асырылған нақты айналымдар (кірістер) көрсетіледі;
</w:t>
      </w:r>
      <w:r>
        <w:br/>
      </w:r>
      <w:r>
        <w:rPr>
          <w:rFonts w:ascii="Times New Roman"/>
          <w:b w:val="false"/>
          <w:i w:val="false"/>
          <w:color w:val="000000"/>
          <w:sz w:val="28"/>
        </w:rPr>
        <w:t>
      Бұл жолға қосылған құн салығының ставкасы қолданылатын айналымдар, сондай-ақ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айналымдар енгізіледі;
</w:t>
      </w:r>
      <w:r>
        <w:br/>
      </w:r>
      <w:r>
        <w:rPr>
          <w:rFonts w:ascii="Times New Roman"/>
          <w:b w:val="false"/>
          <w:i w:val="false"/>
          <w:color w:val="000000"/>
          <w:sz w:val="28"/>
        </w:rPr>
        <w:t>
      3) 310.00.008В жолында Декларацияға Қосымша N 1 көрсетілген, өзіне 310.01.001Е жолының қорытынды шамасын енгізетін Салық кодексінің 250-бабына сәйкес тауарларды импорттау кезінде есептелген қосылған құн салығы сомасы көрсетіледі.
</w:t>
      </w:r>
      <w:r>
        <w:br/>
      </w:r>
      <w:r>
        <w:rPr>
          <w:rFonts w:ascii="Times New Roman"/>
          <w:b w:val="false"/>
          <w:i w:val="false"/>
          <w:color w:val="000000"/>
          <w:sz w:val="28"/>
        </w:rPr>
        <w:t>
      4) 310.00.009А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тауарларды қоспағанда, қосылған құн салығының есебінсіз сатып алынған тауарлар (жұмыстар, қызмет көрсетулер) құны, 310.00.009В жолында аталған тауарлардың (жұмыстардың, қызмет көрсетулердің) импорты кезінде және жеткізушілерге төленген (төлеуге жататын) қосылған құн салығының сомасы көрсетіледі;
</w:t>
      </w:r>
      <w:r>
        <w:br/>
      </w:r>
      <w:r>
        <w:rPr>
          <w:rFonts w:ascii="Times New Roman"/>
          <w:b w:val="false"/>
          <w:i w:val="false"/>
          <w:color w:val="000000"/>
          <w:sz w:val="28"/>
        </w:rPr>
        <w:t>
      5) 310.00.010 жолында қосылған құн салығын енгізбейтін бағалар бойынша есепті тоқсанның ішінде сатып алынған тауарлардың (жұмыстардың, қызмет көрсетулердің) құны көрсетіледі. Бұл ретте, осы жолдың шамасы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тауарлардың (жұмыстардың, қызмет көрсетулердің) құнын, сондай-ақ Салық кодексінің 
</w:t>
      </w:r>
      <w:r>
        <w:rPr>
          <w:rFonts w:ascii="Times New Roman"/>
          <w:b w:val="false"/>
          <w:i w:val="false"/>
          <w:color w:val="000000"/>
          <w:sz w:val="28"/>
        </w:rPr>
        <w:t xml:space="preserve"> 36-тарауына </w:t>
      </w:r>
      <w:r>
        <w:rPr>
          <w:rFonts w:ascii="Times New Roman"/>
          <w:b w:val="false"/>
          <w:i w:val="false"/>
          <w:color w:val="000000"/>
          <w:sz w:val="28"/>
        </w:rPr>
        <w:t>
 сәйкес нөлдік ставка бойынша қосылған құн салығы салынатын шығыстарды енгізеді;
</w:t>
      </w:r>
      <w:r>
        <w:br/>
      </w:r>
      <w:r>
        <w:rPr>
          <w:rFonts w:ascii="Times New Roman"/>
          <w:b w:val="false"/>
          <w:i w:val="false"/>
          <w:color w:val="000000"/>
          <w:sz w:val="28"/>
        </w:rPr>
        <w:t>
      6) 310.00.011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 бойынша мәліметтер көрсетіледі;
</w:t>
      </w:r>
      <w:r>
        <w:br/>
      </w:r>
      <w:r>
        <w:rPr>
          <w:rFonts w:ascii="Times New Roman"/>
          <w:b w:val="false"/>
          <w:i w:val="false"/>
          <w:color w:val="000000"/>
          <w:sz w:val="28"/>
        </w:rPr>
        <w:t>
      7) 310.00.012 жолында (310.00.006В + 310.00.008В) - (310.00.009В +310.00.011В) формуласы бойынша айқындалатын, есепті тоқсан үшін есептелген қосылған құн салығының сомасы көрсетіледі.
</w:t>
      </w:r>
      <w:r>
        <w:br/>
      </w:r>
      <w:r>
        <w:rPr>
          <w:rFonts w:ascii="Times New Roman"/>
          <w:b w:val="false"/>
          <w:i w:val="false"/>
          <w:color w:val="000000"/>
          <w:sz w:val="28"/>
        </w:rPr>
        <w:t>
      14. "Жыл басынан бастап ҚҚС-ты есептеу" бөлімінде жыл басынан бастап жүзеге асырылған сату бойынша нақты айналымдар (кірістер) көрсетіледі. Осы бөлімнің жолын толтыру "Есепті тоқсан үшін ҚҚС-ты есептеу" бөлімінің жолын толтыру үшін белгіленген тәртіпте жүргізіледі. Бұл ретте, осы бөлімнің әрбір жолының шамасы ұлғаймалы жиынтықпен есептеледі және есепті тоқсан үшін осы нысанның "Есепті тоқсан үшін ҚҚС-ты есептеу" бөлімінің тиісті жолында және бұрынғы есепті тоқсан үшін 310.00 нысанының "Жыл басынан бастап ҚҚС-ты есептеу" бөлімінің тиісті жолында көрсетілген шама сомасы ретінде айқындалады.
</w:t>
      </w:r>
      <w:r>
        <w:br/>
      </w:r>
      <w:r>
        <w:rPr>
          <w:rFonts w:ascii="Times New Roman"/>
          <w:b w:val="false"/>
          <w:i w:val="false"/>
          <w:color w:val="000000"/>
          <w:sz w:val="28"/>
        </w:rPr>
        <w:t>
      310.00.019 жолында (310.00.013В + 310.00.015) - (310.00.016В + 310.00.018) формуласы бойынша айқындалатын, жыл басынан бастап есептелген қосылған құн салығының сомасы көрсетіледі.
</w:t>
      </w:r>
      <w:r>
        <w:br/>
      </w:r>
      <w:r>
        <w:rPr>
          <w:rFonts w:ascii="Times New Roman"/>
          <w:b w:val="false"/>
          <w:i w:val="false"/>
          <w:color w:val="000000"/>
          <w:sz w:val="28"/>
        </w:rPr>
        <w:t>
      15. "Бюджетпен есеп айырысулар" бөлімінде Салық кодексінің 
</w:t>
      </w:r>
      <w:r>
        <w:rPr>
          <w:rFonts w:ascii="Times New Roman"/>
          <w:b w:val="false"/>
          <w:i w:val="false"/>
          <w:color w:val="000000"/>
          <w:sz w:val="28"/>
        </w:rPr>
        <w:t xml:space="preserve"> 388-бабында </w:t>
      </w:r>
      <w:r>
        <w:rPr>
          <w:rFonts w:ascii="Times New Roman"/>
          <w:b w:val="false"/>
          <w:i w:val="false"/>
          <w:color w:val="000000"/>
          <w:sz w:val="28"/>
        </w:rPr>
        <w:t>
 көзделген салықтарды төлеу жөніндегі жеңілдіктерді ескеріп бюджетпен нақты есеп айырысулар туралы ақпарат көрсетіледі:
</w:t>
      </w:r>
      <w:r>
        <w:br/>
      </w:r>
      <w:r>
        <w:rPr>
          <w:rFonts w:ascii="Times New Roman"/>
          <w:b w:val="false"/>
          <w:i w:val="false"/>
          <w:color w:val="000000"/>
          <w:sz w:val="28"/>
        </w:rPr>
        <w:t>
      1) 310.00.020 жолында Патент бойынша есептелген қосылған құн салығының сомасы көрсетіледі. Осы жолға 931.00.016 жолының шамасы көшіріледі;
</w:t>
      </w:r>
      <w:r>
        <w:br/>
      </w:r>
      <w:r>
        <w:rPr>
          <w:rFonts w:ascii="Times New Roman"/>
          <w:b w:val="false"/>
          <w:i w:val="false"/>
          <w:color w:val="000000"/>
          <w:sz w:val="28"/>
        </w:rPr>
        <w:t>
      2) 310.00.021 жолында 0,2 коэффициентіне 310.00.012 жолының шамасын көбейту жолымен айқындалатын, 80% жеңілдікті ескеріп есепті тоқсан үшін қосылған құн салығының есептелген сомасы көрсетіледі;
</w:t>
      </w:r>
      <w:r>
        <w:br/>
      </w:r>
      <w:r>
        <w:rPr>
          <w:rFonts w:ascii="Times New Roman"/>
          <w:b w:val="false"/>
          <w:i w:val="false"/>
          <w:color w:val="000000"/>
          <w:sz w:val="28"/>
        </w:rPr>
        <w:t>
      3) 310.00.022 жолында 0,2 коэффициентіне 310.00.019 жолының шамасын көбейту жолымен айқындалатын, 80% жеңілдікті ескеріп жыл басынан бастап қосылған құн салығының есептелген сомасы көрсетіледі;
</w:t>
      </w:r>
      <w:r>
        <w:br/>
      </w:r>
      <w:r>
        <w:rPr>
          <w:rFonts w:ascii="Times New Roman"/>
          <w:b w:val="false"/>
          <w:i w:val="false"/>
          <w:color w:val="000000"/>
          <w:sz w:val="28"/>
        </w:rPr>
        <w:t>
      4) 310.00.023 жолында есепті тоқсан үшін нақты төленген қосылған құн салығының сомасы көрсетіледі;
</w:t>
      </w:r>
      <w:r>
        <w:br/>
      </w:r>
      <w:r>
        <w:rPr>
          <w:rFonts w:ascii="Times New Roman"/>
          <w:b w:val="false"/>
          <w:i w:val="false"/>
          <w:color w:val="000000"/>
          <w:sz w:val="28"/>
        </w:rPr>
        <w:t>
      5) 310.00.24 жолында жыл басынан бастап бюджетке нақты төленген қосылған құн салығының сомасы көрсетіледі.
</w:t>
      </w:r>
      <w:r>
        <w:br/>
      </w:r>
      <w:r>
        <w:rPr>
          <w:rFonts w:ascii="Times New Roman"/>
          <w:b w:val="false"/>
          <w:i w:val="false"/>
          <w:color w:val="000000"/>
          <w:sz w:val="28"/>
        </w:rPr>
        <w:t>
      16. "Шот-фактуралар туралы мәліметтер" бөлімінде:
</w:t>
      </w:r>
      <w:r>
        <w:br/>
      </w:r>
      <w:r>
        <w:rPr>
          <w:rFonts w:ascii="Times New Roman"/>
          <w:b w:val="false"/>
          <w:i w:val="false"/>
          <w:color w:val="000000"/>
          <w:sz w:val="28"/>
        </w:rPr>
        <w:t>
      1) 310.00.025 жолының А және В бағандарында - есептік тоқсанда және сәйкесінше жыл басынан тіркелген бланктер саны;
</w:t>
      </w:r>
      <w:r>
        <w:br/>
      </w:r>
      <w:r>
        <w:rPr>
          <w:rFonts w:ascii="Times New Roman"/>
          <w:b w:val="false"/>
          <w:i w:val="false"/>
          <w:color w:val="000000"/>
          <w:sz w:val="28"/>
        </w:rPr>
        <w:t>
      2) 310.00.026 жолының А және В бағандарында - есептік тоқсанда және сәйкесінше жыл басынан қолданылған бланктер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есептеу әдісімен төленетін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импорты - 310.01-нысанын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310.01 нысаны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салық кезеңі барысында кедендік ресімдеу кезінде тауарлар импорты бойынша есептеу әдісімен төленетін қосылған құн салығы мәліметтерін көрсетуге арналған.
</w:t>
      </w:r>
      <w:r>
        <w:br/>
      </w:r>
      <w:r>
        <w:rPr>
          <w:rFonts w:ascii="Times New Roman"/>
          <w:b w:val="false"/>
          <w:i w:val="false"/>
          <w:color w:val="000000"/>
          <w:sz w:val="28"/>
        </w:rPr>
        <w:t>
      18. "Есептеу әдісімен төленетін тауарлар импорты бойынша есептелген ҚҚС" бөлімінде келесі мәліметтер: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осыған сәйкес Қазақстан Республикасы аумағында тауарларды еркін айналымға шығару жүзеге асырылған - кедендік жүк декларациясының тіркеу нөмірі;
</w:t>
      </w:r>
      <w:r>
        <w:br/>
      </w:r>
      <w:r>
        <w:rPr>
          <w:rFonts w:ascii="Times New Roman"/>
          <w:b w:val="false"/>
          <w:i w:val="false"/>
          <w:color w:val="000000"/>
          <w:sz w:val="28"/>
        </w:rPr>
        <w:t>
      4) D бағанында -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мөлшері;
</w:t>
      </w:r>
      <w:r>
        <w:br/>
      </w:r>
      <w:r>
        <w:rPr>
          <w:rFonts w:ascii="Times New Roman"/>
          <w:b w:val="false"/>
          <w:i w:val="false"/>
          <w:color w:val="000000"/>
          <w:sz w:val="28"/>
        </w:rPr>
        <w:t>
      5) Е бағанында - қосылған құн салығының төленбеген сомасы көрсетіледі. Осы сома кедендік жүк декларациясында көрсетілген салық сомасына сәйкес болуы қажет.
</w:t>
      </w:r>
      <w:r>
        <w:br/>
      </w:r>
      <w:r>
        <w:rPr>
          <w:rFonts w:ascii="Times New Roman"/>
          <w:b w:val="false"/>
          <w:i w:val="false"/>
          <w:color w:val="000000"/>
          <w:sz w:val="28"/>
        </w:rPr>
        <w:t>
      310.01.001Е жолының қорытынды шамасы Декларацияның 310.00.008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қаражаты есебінен сатып алынатын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қызмет көрсетулер) бойынша төленген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 бюджеттен қайтару туралы өтінішті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(322.00-нысан)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Грант қаражаты есебінен сатып алынатын тауарлар (жұмыстар, қызмет көрсетулер) бойынша төленген қосылған құн салығын бюджеттен қайтару туралы өтінішті жасау тәртібін айқындайды.
</w:t>
      </w:r>
      <w:r>
        <w:br/>
      </w:r>
      <w:r>
        <w:rPr>
          <w:rFonts w:ascii="Times New Roman"/>
          <w:b w:val="false"/>
          <w:i w:val="false"/>
          <w:color w:val="000000"/>
          <w:sz w:val="28"/>
        </w:rPr>
        <w:t>
      2. Өтінішті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Өтінішті толтыру кезінде түзетуге, өшіруге, тазалауға жол берілмейді.
</w:t>
      </w:r>
      <w:r>
        <w:br/>
      </w:r>
      <w:r>
        <w:rPr>
          <w:rFonts w:ascii="Times New Roman"/>
          <w:b w:val="false"/>
          <w:i w:val="false"/>
          <w:color w:val="000000"/>
          <w:sz w:val="28"/>
        </w:rPr>
        <w:t>
      4. Көрсеткіштер болмаған кезде Өтініштің тиісті торкөздері толтырылмайды.
</w:t>
      </w:r>
      <w:r>
        <w:br/>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тәртібінде Өтініш екі данада жасалады, бір данасы салық органының белгісімен салық органына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Өтінішті қабылдау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- 322.00-нысанын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келесі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Өтініштің жасалған күні;
</w:t>
      </w:r>
      <w:r>
        <w:br/>
      </w:r>
      <w:r>
        <w:rPr>
          <w:rFonts w:ascii="Times New Roman"/>
          <w:b w:val="false"/>
          <w:i w:val="false"/>
          <w:color w:val="000000"/>
          <w:sz w:val="28"/>
        </w:rPr>
        <w:t>
      3) грант алушының немесе орындаушының аты-жөні немесе атауы;
</w:t>
      </w:r>
      <w:r>
        <w:br/>
      </w:r>
      <w:r>
        <w:rPr>
          <w:rFonts w:ascii="Times New Roman"/>
          <w:b w:val="false"/>
          <w:i w:val="false"/>
          <w:color w:val="000000"/>
          <w:sz w:val="28"/>
        </w:rPr>
        <w:t>
      4) ол бойынша грант берілген халықаралық шарт деректемелері (атауы, нөмірі мен күні);
</w:t>
      </w:r>
      <w:r>
        <w:br/>
      </w:r>
      <w:r>
        <w:rPr>
          <w:rFonts w:ascii="Times New Roman"/>
          <w:b w:val="false"/>
          <w:i w:val="false"/>
          <w:color w:val="000000"/>
          <w:sz w:val="28"/>
        </w:rPr>
        <w:t>
      5) бөлінген грант мақсаттары;
</w:t>
      </w:r>
      <w:r>
        <w:br/>
      </w:r>
      <w:r>
        <w:rPr>
          <w:rFonts w:ascii="Times New Roman"/>
          <w:b w:val="false"/>
          <w:i w:val="false"/>
          <w:color w:val="000000"/>
          <w:sz w:val="28"/>
        </w:rPr>
        <w:t>
      6) қосымша нысан парақтарының саны.
</w:t>
      </w:r>
      <w:r>
        <w:br/>
      </w:r>
      <w:r>
        <w:rPr>
          <w:rFonts w:ascii="Times New Roman"/>
          <w:b w:val="false"/>
          <w:i w:val="false"/>
          <w:color w:val="000000"/>
          <w:sz w:val="28"/>
        </w:rPr>
        <w:t>
      8. "Қайтаруға жататын ҚҚС сомасы туралы мәліметтер" бөлімінде 322.00.001 жолында өзіне Өтініштің 322.00.001 жолына қосымшаның Н бағанының қорытынды шамасын енгізетін қайтаруға жататын қосылған құн салығы сомасы көрсетіледі.
</w:t>
      </w:r>
      <w:r>
        <w:br/>
      </w:r>
      <w:r>
        <w:rPr>
          <w:rFonts w:ascii="Times New Roman"/>
          <w:b w:val="false"/>
          <w:i w:val="false"/>
          <w:color w:val="000000"/>
          <w:sz w:val="28"/>
        </w:rPr>
        <w:t>
      9. Өтініштің екінші жақ бетінде қосылған құн салығын қайтаруды жүзеге асыру үшін грант қаражаты есебінен тауарларды (жұмыстарды, қызмет көрсетулерді) жеткізушілердің қосылған құн салығын төлегенін растайтын қоса берілген құжаттардың тізбесі көрсетіледі.
</w:t>
      </w:r>
      <w:r>
        <w:br/>
      </w:r>
      <w:r>
        <w:rPr>
          <w:rFonts w:ascii="Times New Roman"/>
          <w:b w:val="false"/>
          <w:i w:val="false"/>
          <w:color w:val="000000"/>
          <w:sz w:val="28"/>
        </w:rPr>
        <w:t>
      10. Өтініштің 322.00.001 жолына Қосымша нысан.
</w:t>
      </w:r>
      <w:r>
        <w:br/>
      </w:r>
      <w:r>
        <w:rPr>
          <w:rFonts w:ascii="Times New Roman"/>
          <w:b w:val="false"/>
          <w:i w:val="false"/>
          <w:color w:val="000000"/>
          <w:sz w:val="28"/>
        </w:rPr>
        <w:t>
      "Жалпы ақпарат" бөлімінде Өтініштің "Жалпы ақпарат" бөліміне сәйкес көрсетілген тиісті мәліметтер көрсетіледі:
</w:t>
      </w:r>
      <w:r>
        <w:br/>
      </w:r>
      <w:r>
        <w:rPr>
          <w:rFonts w:ascii="Times New Roman"/>
          <w:b w:val="false"/>
          <w:i w:val="false"/>
          <w:color w:val="000000"/>
          <w:sz w:val="28"/>
        </w:rPr>
        <w:t>
      А бағанында - жолдың рет нөмірі;
</w:t>
      </w:r>
      <w:r>
        <w:br/>
      </w:r>
      <w:r>
        <w:rPr>
          <w:rFonts w:ascii="Times New Roman"/>
          <w:b w:val="false"/>
          <w:i w:val="false"/>
          <w:color w:val="000000"/>
          <w:sz w:val="28"/>
        </w:rPr>
        <w:t>
      В бағанында - салық төлеуші-жеткізушінің тіркеу нөмірі;
</w:t>
      </w:r>
      <w:r>
        <w:br/>
      </w:r>
      <w:r>
        <w:rPr>
          <w:rFonts w:ascii="Times New Roman"/>
          <w:b w:val="false"/>
          <w:i w:val="false"/>
          <w:color w:val="000000"/>
          <w:sz w:val="28"/>
        </w:rPr>
        <w:t>
      С бағанында - салық төлеуші-жеткізушінің атауы;
</w:t>
      </w:r>
      <w:r>
        <w:br/>
      </w:r>
      <w:r>
        <w:rPr>
          <w:rFonts w:ascii="Times New Roman"/>
          <w:b w:val="false"/>
          <w:i w:val="false"/>
          <w:color w:val="000000"/>
          <w:sz w:val="28"/>
        </w:rPr>
        <w:t>
      D бағанында - шот-фактураны жасау күні мен нөмірі;
</w:t>
      </w:r>
      <w:r>
        <w:br/>
      </w:r>
      <w:r>
        <w:rPr>
          <w:rFonts w:ascii="Times New Roman"/>
          <w:b w:val="false"/>
          <w:i w:val="false"/>
          <w:color w:val="000000"/>
          <w:sz w:val="28"/>
        </w:rPr>
        <w:t>
      Е бағанында - төлемді растайтын құжат нөмірі (төлем құжаттары);
</w:t>
      </w:r>
      <w:r>
        <w:br/>
      </w:r>
      <w:r>
        <w:rPr>
          <w:rFonts w:ascii="Times New Roman"/>
          <w:b w:val="false"/>
          <w:i w:val="false"/>
          <w:color w:val="000000"/>
          <w:sz w:val="28"/>
        </w:rPr>
        <w:t>
      F бағанында - Е бағанында көрсетілген құжатты жасау күні;
</w:t>
      </w:r>
      <w:r>
        <w:br/>
      </w:r>
      <w:r>
        <w:rPr>
          <w:rFonts w:ascii="Times New Roman"/>
          <w:b w:val="false"/>
          <w:i w:val="false"/>
          <w:color w:val="000000"/>
          <w:sz w:val="28"/>
        </w:rPr>
        <w:t>
      G бағанында - қосылған құн салығынсыз сатып алынған тауарлардың (жұмыстардың, қызмет көрсетулердің) құны;
</w:t>
      </w:r>
      <w:r>
        <w:br/>
      </w:r>
      <w:r>
        <w:rPr>
          <w:rFonts w:ascii="Times New Roman"/>
          <w:b w:val="false"/>
          <w:i w:val="false"/>
          <w:color w:val="000000"/>
          <w:sz w:val="28"/>
        </w:rPr>
        <w:t>
      Н бағанында - қайтаруға көрсетілген қосылған құн салығының жиынтық сомасы. Н-бағанының жиынтық шамасы Өтініштің 322.00.001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322.00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министрлігі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тексеруі актісімен расталған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 қайтару туралы өтінішті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 жаңа ережемен толықтырылды - ҚР Қаржы министрлігі Салық комитеті Төрағасының 2004 жылғы 27 қаңтардағы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Салық кодексі) сәйкес әзірленген және Нөлдік ставка бойынша салық салынатын айналымдар бойынша, сондай-ақ грант қаражаттары есебiнен сатып алынатын тауарлар (жұмыстар, қызмет көрсетулер) бойынша төленген, салық тексеруі актісімен расталған қосылған құн салығын бюджеттен қайтару туралы өтінішті (бұдан әрі - Өтініш)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Өтініш қағаз тасығышта жасалады және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Өтінішті толтыру кезінде түзетуге, өшіруге,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болмаған кезде Өтініштің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Өтінішті қағаз тасығышта келу тәртібінде беріледі және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тексеруі актiсiмен расталған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 қайтару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Өтiнiшті жасау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мынадай деректер көрсетіледі: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құрылтай құжаттарына сәйкес қосылған құн салығын төлеушінің немесе грант алушының аты-жөні немесе толық атауы;
</w:t>
      </w:r>
      <w:r>
        <w:br/>
      </w:r>
      <w:r>
        <w:rPr>
          <w:rFonts w:ascii="Times New Roman"/>
          <w:b w:val="false"/>
          <w:i w:val="false"/>
          <w:color w:val="000000"/>
          <w:sz w:val="28"/>
        </w:rPr>
        <w:t>
      3) өзіне есепке қою сериясын, нөмірін және күнін қамтитын, қосылған құн салығы бойынша есепке қою туралы куәліктің деректері. Егер 332.00-нысан бойынша Өтiнiш тапсыратын грант алушы қосылған құн салығын төлеуші болып табылмаған жағдайда, бұл жол толтырылмайды;
</w:t>
      </w:r>
      <w:r>
        <w:br/>
      </w:r>
      <w:r>
        <w:rPr>
          <w:rFonts w:ascii="Times New Roman"/>
          <w:b w:val="false"/>
          <w:i w:val="false"/>
          <w:color w:val="000000"/>
          <w:sz w:val="28"/>
        </w:rPr>
        <w:t>
      4) қосылған құн салығын қайтару себебі - тиісті торкөзде белгі жүргізіледі;
</w:t>
      </w:r>
      <w:r>
        <w:br/>
      </w:r>
      <w:r>
        <w:rPr>
          <w:rFonts w:ascii="Times New Roman"/>
          <w:b w:val="false"/>
          <w:i w:val="false"/>
          <w:color w:val="000000"/>
          <w:sz w:val="28"/>
        </w:rPr>
        <w:t>
      5) өзіне банк-бенефициар атауы, салық төлеушінің тіркеу нөмірін, банктік сәйкестендіру коды (БСК) және жеке сәйкестендіру кодын (ЖСК) қамтитын банк деректемелері;
</w:t>
      </w:r>
      <w:r>
        <w:br/>
      </w:r>
      <w:r>
        <w:rPr>
          <w:rFonts w:ascii="Times New Roman"/>
          <w:b w:val="false"/>
          <w:i w:val="false"/>
          <w:color w:val="000000"/>
          <w:sz w:val="28"/>
        </w:rPr>
        <w:t>
      6) өзіне салық органының кіріс нөмірі мен қабылдау күнін қамтитын, салық органы бұрын қабылдаған Нөлдік ставка бойынша салық салынатын айналымдар бойынша қосылған құн салығын бюджеттен қайтару туралы 302.00-нысан бойынша өтініштің немесе Грант қаражаты есебінен сатып алынатын тауарлар (жұмыстар, қызмет көрсетулер) бойынша төленген қосылған құн салығын бюджеттен қайтару туралы 332.00-нысан бойынша өтініштің деректері;
</w:t>
      </w:r>
      <w:r>
        <w:br/>
      </w:r>
      <w:r>
        <w:rPr>
          <w:rFonts w:ascii="Times New Roman"/>
          <w:b w:val="false"/>
          <w:i w:val="false"/>
          <w:color w:val="000000"/>
          <w:sz w:val="28"/>
        </w:rPr>
        <w:t>
      7) 332.01 нысан қосымшаларының саны;
</w:t>
      </w:r>
      <w:r>
        <w:br/>
      </w:r>
      <w:r>
        <w:rPr>
          <w:rFonts w:ascii="Times New Roman"/>
          <w:b w:val="false"/>
          <w:i w:val="false"/>
          <w:color w:val="000000"/>
          <w:sz w:val="28"/>
        </w:rPr>
        <w:t>
      8) 332.02 нысан қосымшаларының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"Қайтару нысаны" бөлімінде қандай нысанда және мөлшерде қосылған құн салығының сомасын қайтару жүргізілуі керектігі көрсетіледі:
</w:t>
      </w:r>
      <w:r>
        <w:br/>
      </w:r>
      <w:r>
        <w:rPr>
          <w:rFonts w:ascii="Times New Roman"/>
          <w:b w:val="false"/>
          <w:i w:val="false"/>
          <w:color w:val="000000"/>
          <w:sz w:val="28"/>
        </w:rPr>
        <w:t>
      1) 332.00.001 жолында салықтың осы және басқа да түрлері бойынша бар салық берешегiн өтеу есебiне есепке жататын қосылған құн салығының сомасы көрсетіледі. Бұл жолға 332.01 және 332.02 нысандары Өтінішінің Е-бағанының жиынтық шамасы көшіріледі;
</w:t>
      </w:r>
      <w:r>
        <w:br/>
      </w:r>
      <w:r>
        <w:rPr>
          <w:rFonts w:ascii="Times New Roman"/>
          <w:b w:val="false"/>
          <w:i w:val="false"/>
          <w:color w:val="000000"/>
          <w:sz w:val="28"/>
        </w:rPr>
        <w:t>
      2) 332.00.002 жолында тауарлар импорты кезінде төленуге жататын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3) 332.00.003 жолында Салық кодексінің 221-бабына сәйкес Қазақстан Республикасының резиденті емес үшін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4) 332.00.004 жолында салық төлеушінің банк шотына қайтаруға жататын қосылған құн салығының сомасы көрсетіледі;
</w:t>
      </w:r>
      <w:r>
        <w:br/>
      </w:r>
      <w:r>
        <w:rPr>
          <w:rFonts w:ascii="Times New Roman"/>
          <w:b w:val="false"/>
          <w:i w:val="false"/>
          <w:color w:val="000000"/>
          <w:sz w:val="28"/>
        </w:rPr>
        <w:t>
      5) 332.00.005 жолында бюджеттен қайтарылуға тиісті қосылған құн салығының жиынтық сомасы көрсетіледі, оның шамасы 332.00.01-ден 332.00.04-ке дейінгі жолдардың сомасы ретінде айқындалады. Бұл жолдың шамасы салық тексеру актiсiмен расталған қосылған құн салығының сомасынан артпауы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және салықтардың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бойынша берешек - 332.01-нысанын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332.01-нысан қосылған құн салығы және салықтардың басқа түрлері бойынша салық берешегі бар салық төлеушінің есебіне есепке жатқызуға тиіс қосылған құн салығы сомасын көрсетуге арналған.
</w:t>
      </w:r>
      <w:r>
        <w:br/>
      </w:r>
      <w:r>
        <w:rPr>
          <w:rFonts w:ascii="Times New Roman"/>
          <w:b w:val="false"/>
          <w:i w:val="false"/>
          <w:color w:val="000000"/>
          <w:sz w:val="28"/>
        </w:rPr>
        <w:t>
      Бұл ретте есепке жатқызу бастапқыда салық төлеушінің орналасқан жері бойынша салық берешегінің есебіне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есепке жатқызу жүргізілетін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"Қосылған құн салығы және салықтардың басқа түрлері бойынша берешек" бөлімі өзіне "Бюджет жіктеуішінің коды" А бағанын, "Өсімпұлдар бойынша есепке алу сомасы" В бағанын, "Айыппұлдар бойынша есепке алу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Салықтардың түрлері бойынша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бөлімшелердің берешегі - 332.02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332.02 нысаны мұндай салықтарды дербес төлеуші болып табылмайтын құрылымдық бөлімшелер үшін салықтардың түрлері бойынша салық төлеушіде бар салық берешегін өтеу есебіне есепке жатқызылуға тиіс қосылған құн салығының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332.02 нысаны әрбір құрылымдық бөлімше үшін жасалады, онда салықтардың түрлері бойынша құрылымдық бөлімшелердің салық берешегін өтеу есебіне бюджеттен қайтарылуға жататын қосылған құн салығын есепке жатқызу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салық төлеушінің құрылымдық бөлімшесінің тіркелу нөмірі;
</w:t>
      </w:r>
      <w:r>
        <w:br/>
      </w:r>
      <w:r>
        <w:rPr>
          <w:rFonts w:ascii="Times New Roman"/>
          <w:b w:val="false"/>
          <w:i w:val="false"/>
          <w:color w:val="000000"/>
          <w:sz w:val="28"/>
        </w:rPr>
        <w:t>
      3) есепке жатқызу жүргізілетін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"Қосылған құн салығы және салықтардың басқа түрлері бойынша берешек" бөлімі өзіне "Бюджет жіктемесінің коды" А бағанын, "Өсімпұлдар бойынша есепке жатқызу сомасы" В бағанын, "Айыппұлдар бойынша есепке жатқызу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бюджет жіктеуішінің тиісті кодына сәйкес келетін айыппұлдарды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332.00, 332.01, 332.02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акцизделетін тауарлар бойынша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акцизбен салық салу объектілері туралы ақпаратты ашатын оған қосымшалардан (400.01-400.10 нысандар)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салық төлеуші почта немесе өзгелей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400.03 нысанын толтыру кезінде - темекі өнімінің бір талына есепті ескере отырып акциз ставкасы көрсетіледі. Бұл үшін темекі өнімдерінің және құрамында темекі бар өзгелей өнімдерге белгіленген бірлік өлшеміне акциз ставкасын 1000-ға бөлу қажет.
</w:t>
      </w:r>
      <w:r>
        <w:br/>
      </w:r>
      <w:r>
        <w:rPr>
          <w:rFonts w:ascii="Times New Roman"/>
          <w:b w:val="false"/>
          <w:i w:val="false"/>
          <w:color w:val="000000"/>
          <w:sz w:val="28"/>
        </w:rPr>
        <w:t>
      11. Акциз сомасын есептеуге арналған салық базасын айқындау тәртібі Салық кодексінің 261-бабында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- 400.00-нысанын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400.00-нысан Салық кодексінің 
</w:t>
      </w:r>
      <w:r>
        <w:rPr>
          <w:rFonts w:ascii="Times New Roman"/>
          <w:b w:val="false"/>
          <w:i w:val="false"/>
          <w:color w:val="000000"/>
          <w:sz w:val="28"/>
        </w:rPr>
        <w:t xml:space="preserve"> 9-бөліміне </w:t>
      </w:r>
      <w:r>
        <w:rPr>
          <w:rFonts w:ascii="Times New Roman"/>
          <w:b w:val="false"/>
          <w:i w:val="false"/>
          <w:color w:val="000000"/>
          <w:sz w:val="28"/>
        </w:rPr>
        <w:t>
 сәйкес бюджетке төлеуге тиісті акциз сомасын көрсетуге арналған.
</w:t>
      </w:r>
      <w:r>
        <w:br/>
      </w: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Егер ай нөмірінде екі белгіден аз болса, онда ол оң торкөзде көрсетіледі;
</w:t>
      </w:r>
      <w:r>
        <w:br/>
      </w:r>
      <w:r>
        <w:rPr>
          <w:rFonts w:ascii="Times New Roman"/>
          <w:b w:val="false"/>
          <w:i w:val="false"/>
          <w:color w:val="000000"/>
          <w:sz w:val="28"/>
        </w:rPr>
        <w:t>
      3) құрылтай құжаттарына сәйкес салық төлеушінің толық атауы немесе жеке кәсіпкердің аты-жөні;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Декларацияның түріне қатысты тиісті торкөзге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3)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ұсынылған қосымшалар. Ұсынылған қосымшалардың тор көздері белгіленеді;
</w:t>
      </w:r>
      <w:r>
        <w:br/>
      </w:r>
      <w:r>
        <w:rPr>
          <w:rFonts w:ascii="Times New Roman"/>
          <w:b w:val="false"/>
          <w:i w:val="false"/>
          <w:color w:val="000000"/>
          <w:sz w:val="28"/>
        </w:rPr>
        <w:t>
      9) ұсынылған 402.02 қосымшалардың саны. 400.02 қосымшалардың саны жалпы саны көрсетіледі;
</w:t>
      </w:r>
      <w:r>
        <w:br/>
      </w:r>
      <w:r>
        <w:rPr>
          <w:rFonts w:ascii="Times New Roman"/>
          <w:b w:val="false"/>
          <w:i w:val="false"/>
          <w:color w:val="000000"/>
          <w:sz w:val="28"/>
        </w:rPr>
        <w:t>
      10) 400.04 қосымшалардың саны. 400.04 қосымшалардың саны жалпы саны көрсетіледі. Жер қойнауын пайдаланушы - салық төлеушілер белгілейді;
</w:t>
      </w:r>
      <w:r>
        <w:br/>
      </w:r>
      <w:r>
        <w:rPr>
          <w:rFonts w:ascii="Times New Roman"/>
          <w:b w:val="false"/>
          <w:i w:val="false"/>
          <w:color w:val="000000"/>
          <w:sz w:val="28"/>
        </w:rPr>
        <w:t>
      11) құрылымдық бөлімшелер үшін ұсынылған есеп айырысулар. Құрылымдық бөлімшелер үшін толтырылған есеп айырысулар нысанына қарай тиісті тор көздер белгіленеді.
</w:t>
      </w:r>
      <w:r>
        <w:br/>
      </w:r>
      <w:r>
        <w:rPr>
          <w:rFonts w:ascii="Times New Roman"/>
          <w:b w:val="false"/>
          <w:i w:val="false"/>
          <w:color w:val="000000"/>
          <w:sz w:val="28"/>
        </w:rPr>
        <w:t>
      14. "Төлеуге акциздер есептелді" бөлімінде:
</w:t>
      </w:r>
      <w:r>
        <w:br/>
      </w:r>
      <w:r>
        <w:rPr>
          <w:rFonts w:ascii="Times New Roman"/>
          <w:b w:val="false"/>
          <w:i w:val="false"/>
          <w:color w:val="000000"/>
          <w:sz w:val="28"/>
        </w:rPr>
        <w:t>
      1) 400.00.001 жолына 400.01.012 жолында көрсетілген сома көшіріледі;
</w:t>
      </w:r>
      <w:r>
        <w:br/>
      </w:r>
      <w:r>
        <w:rPr>
          <w:rFonts w:ascii="Times New Roman"/>
          <w:b w:val="false"/>
          <w:i w:val="false"/>
          <w:color w:val="000000"/>
          <w:sz w:val="28"/>
        </w:rPr>
        <w:t>
      2) 400.00.002 жолына 400.02 барлық нысандары бойынша 400.02.011 жолында көрсетілген сома көшіріледі;
</w:t>
      </w:r>
      <w:r>
        <w:br/>
      </w:r>
      <w:r>
        <w:rPr>
          <w:rFonts w:ascii="Times New Roman"/>
          <w:b w:val="false"/>
          <w:i w:val="false"/>
          <w:color w:val="000000"/>
          <w:sz w:val="28"/>
        </w:rPr>
        <w:t>
      3) 400.00.003 жолына 400.03.010 жолында көрсетілген сома көшіріледі;
</w:t>
      </w:r>
      <w:r>
        <w:br/>
      </w:r>
      <w:r>
        <w:rPr>
          <w:rFonts w:ascii="Times New Roman"/>
          <w:b w:val="false"/>
          <w:i w:val="false"/>
          <w:color w:val="000000"/>
          <w:sz w:val="28"/>
        </w:rPr>
        <w:t>
      4) 400.00.004 жолына 400.03.020 жолында көрсетілген сома көшіріледі;
</w:t>
      </w:r>
      <w:r>
        <w:br/>
      </w:r>
      <w:r>
        <w:rPr>
          <w:rFonts w:ascii="Times New Roman"/>
          <w:b w:val="false"/>
          <w:i w:val="false"/>
          <w:color w:val="000000"/>
          <w:sz w:val="28"/>
        </w:rPr>
        <w:t>
      5) 400.00.005 жолына 400.04.012 жолында көрсетілген сома көшіріледі;
</w:t>
      </w:r>
      <w:r>
        <w:br/>
      </w:r>
      <w:r>
        <w:rPr>
          <w:rFonts w:ascii="Times New Roman"/>
          <w:b w:val="false"/>
          <w:i w:val="false"/>
          <w:color w:val="000000"/>
          <w:sz w:val="28"/>
        </w:rPr>
        <w:t>
      6) 400.00.006 жолына 400.05.003С жолында көрсетілген сома көшіріледі;
</w:t>
      </w:r>
      <w:r>
        <w:br/>
      </w:r>
      <w:r>
        <w:rPr>
          <w:rFonts w:ascii="Times New Roman"/>
          <w:b w:val="false"/>
          <w:i w:val="false"/>
          <w:color w:val="000000"/>
          <w:sz w:val="28"/>
        </w:rPr>
        <w:t>
      7) 400.00.007 жолына 400.05.006С жолында көрсетілген сома көшіріледі;
</w:t>
      </w:r>
      <w:r>
        <w:br/>
      </w:r>
      <w:r>
        <w:rPr>
          <w:rFonts w:ascii="Times New Roman"/>
          <w:b w:val="false"/>
          <w:i w:val="false"/>
          <w:color w:val="000000"/>
          <w:sz w:val="28"/>
        </w:rPr>
        <w:t>
      8) 400.00.008 жолына 400.06.007 жолында көрсетілген сома көшіріледі;
</w:t>
      </w:r>
      <w:r>
        <w:br/>
      </w:r>
      <w:r>
        <w:rPr>
          <w:rFonts w:ascii="Times New Roman"/>
          <w:b w:val="false"/>
          <w:i w:val="false"/>
          <w:color w:val="000000"/>
          <w:sz w:val="28"/>
        </w:rPr>
        <w:t>
      9) 400.00.009 жолына 400.07.007 жолында көрсетілген сома көшіріледі;
</w:t>
      </w:r>
      <w:r>
        <w:br/>
      </w:r>
      <w:r>
        <w:rPr>
          <w:rFonts w:ascii="Times New Roman"/>
          <w:b w:val="false"/>
          <w:i w:val="false"/>
          <w:color w:val="000000"/>
          <w:sz w:val="28"/>
        </w:rPr>
        <w:t>
      10) 400.00.010 жолында 400.00.001-400.00.009 жолдарында көрсетілген шамаларды қосумен айқындалатын есептелген акциздің жалпы сомасы көрсетіледі;
</w:t>
      </w:r>
      <w:r>
        <w:br/>
      </w:r>
      <w:r>
        <w:rPr>
          <w:rFonts w:ascii="Times New Roman"/>
          <w:b w:val="false"/>
          <w:i w:val="false"/>
          <w:color w:val="000000"/>
          <w:sz w:val="28"/>
        </w:rPr>
        <w:t>
      11) 400.00.011 жолына 400.08.001 жолында көрсетілген сома көшіріледі;
</w:t>
      </w:r>
      <w:r>
        <w:br/>
      </w:r>
      <w:r>
        <w:rPr>
          <w:rFonts w:ascii="Times New Roman"/>
          <w:b w:val="false"/>
          <w:i w:val="false"/>
          <w:color w:val="000000"/>
          <w:sz w:val="28"/>
        </w:rPr>
        <w:t>
      12) 400.00.012 жолында 400.00.010 және 400.00.011 жолдарының айырмашылығы ретінде айқындалатын акциздің барлық есептелгені көрсетіледі;
</w:t>
      </w:r>
      <w:r>
        <w:br/>
      </w:r>
      <w:r>
        <w:rPr>
          <w:rFonts w:ascii="Times New Roman"/>
          <w:b w:val="false"/>
          <w:i w:val="false"/>
          <w:color w:val="000000"/>
          <w:sz w:val="28"/>
        </w:rPr>
        <w:t>
      13) 400.00.013 жолында құрылымдық бөлімшелер үшін есептелген акциздің сомасы көрсетіледі;
</w:t>
      </w:r>
      <w:r>
        <w:br/>
      </w:r>
      <w:r>
        <w:rPr>
          <w:rFonts w:ascii="Times New Roman"/>
          <w:b w:val="false"/>
          <w:i w:val="false"/>
          <w:color w:val="000000"/>
          <w:sz w:val="28"/>
        </w:rPr>
        <w:t>
      14) 400.00.014 жолында төленген акциз сомасы көрсетіледі;
</w:t>
      </w:r>
      <w:r>
        <w:br/>
      </w:r>
      <w:r>
        <w:rPr>
          <w:rFonts w:ascii="Times New Roman"/>
          <w:b w:val="false"/>
          <w:i w:val="false"/>
          <w:color w:val="000000"/>
          <w:sz w:val="28"/>
        </w:rPr>
        <w:t>
      15) 400.00.014А, 400.00.014В және 400.00.014С жолдарында есепті салық кезеңінің 13 мен 23 күніне және есептіден кейін келесі айдың 3 күніне сәйкес төленген акциз сомасы көрсетіледі.
</w:t>
      </w:r>
      <w:r>
        <w:br/>
      </w:r>
      <w:r>
        <w:rPr>
          <w:rFonts w:ascii="Times New Roman"/>
          <w:b w:val="false"/>
          <w:i w:val="false"/>
          <w:color w:val="000000"/>
          <w:sz w:val="28"/>
        </w:rPr>
        <w:t>
      15. "Акциз салудан босатылған акцизделетін тауарлар" бөлімінде:
</w:t>
      </w:r>
      <w:r>
        <w:br/>
      </w:r>
      <w:r>
        <w:rPr>
          <w:rFonts w:ascii="Times New Roman"/>
          <w:b w:val="false"/>
          <w:i w:val="false"/>
          <w:color w:val="000000"/>
          <w:sz w:val="28"/>
        </w:rPr>
        <w:t>
      400.00.015 жолына 400.10.005 жолында көрсетілген сома көшіріледі.
</w:t>
      </w:r>
      <w:r>
        <w:br/>
      </w:r>
      <w:r>
        <w:rPr>
          <w:rFonts w:ascii="Times New Roman"/>
          <w:b w:val="false"/>
          <w:i w:val="false"/>
          <w:color w:val="000000"/>
          <w:sz w:val="28"/>
        </w:rPr>
        <w:t>
      16.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бойынша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- 400.01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400.01 нысаны спирттің (бұдан әрі - спирт) барлық түрлері бойынша салық салынатын операциялар туралы ақпаратты көрсетуге арналған және оны мынадай салық төлеушілер толтырады:
</w:t>
      </w:r>
      <w:r>
        <w:br/>
      </w:r>
      <w:r>
        <w:rPr>
          <w:rFonts w:ascii="Times New Roman"/>
          <w:b w:val="false"/>
          <w:i w:val="false"/>
          <w:color w:val="000000"/>
          <w:sz w:val="28"/>
        </w:rPr>
        <w:t>
      спирт өндірушілер;
</w:t>
      </w:r>
      <w:r>
        <w:br/>
      </w:r>
      <w:r>
        <w:rPr>
          <w:rFonts w:ascii="Times New Roman"/>
          <w:b w:val="false"/>
          <w:i w:val="false"/>
          <w:color w:val="000000"/>
          <w:sz w:val="28"/>
        </w:rPr>
        <w:t>
      тәркіленген және (немесе) мемлекетке мұралау құқығы бойынша өткен иесіз және мемлекет меншігіне тегін берілген спиртті өткізуді жүзеге асыратын;
</w:t>
      </w:r>
      <w:r>
        <w:br/>
      </w:r>
      <w:r>
        <w:rPr>
          <w:rFonts w:ascii="Times New Roman"/>
          <w:b w:val="false"/>
          <w:i w:val="false"/>
          <w:color w:val="000000"/>
          <w:sz w:val="28"/>
        </w:rPr>
        <w:t>
      емдік және фармацевтік құралдар өндіру мен медициналық қызмет көрсету үшін сатып алынған спиртті мақсатсыз пайдалануды жүзеге асыратын, сондай-ақ базалықтан төмен емес ставка бойынша акцизбен сатып алынған спирт және оны алкоголь өнімінің өндірісіне пайдаланбайтын.
</w:t>
      </w:r>
      <w:r>
        <w:br/>
      </w:r>
      <w:r>
        <w:rPr>
          <w:rFonts w:ascii="Times New Roman"/>
          <w:b w:val="false"/>
          <w:i w:val="false"/>
          <w:color w:val="000000"/>
          <w:sz w:val="28"/>
        </w:rPr>
        <w:t>
      18. "Спирт бойынша салық салынатын операциялар" бөлімі үш бағаннан тұрады:
</w:t>
      </w:r>
      <w:r>
        <w:br/>
      </w:r>
      <w:r>
        <w:rPr>
          <w:rFonts w:ascii="Times New Roman"/>
          <w:b w:val="false"/>
          <w:i w:val="false"/>
          <w:color w:val="000000"/>
          <w:sz w:val="28"/>
        </w:rPr>
        <w:t>
      1) А бағанында салық базасының мөлшері көрсетіледі;
</w:t>
      </w:r>
      <w:r>
        <w:br/>
      </w:r>
      <w:r>
        <w:rPr>
          <w:rFonts w:ascii="Times New Roman"/>
          <w:b w:val="false"/>
          <w:i w:val="false"/>
          <w:color w:val="000000"/>
          <w:sz w:val="28"/>
        </w:rPr>
        <w:t>
      2) В бағанында акциз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19. "Спирт бойынша салық салынатын операциялар" бөлімінде:
</w:t>
      </w:r>
      <w:r>
        <w:br/>
      </w:r>
      <w:r>
        <w:rPr>
          <w:rFonts w:ascii="Times New Roman"/>
          <w:b w:val="false"/>
          <w:i w:val="false"/>
          <w:color w:val="000000"/>
          <w:sz w:val="28"/>
        </w:rPr>
        <w:t>
      1) 400.01.001 жолында алкоголь өнімінің өндірісі үшін өткізген жеке өндірістің спирті бойынша акцизді есептеу туралы мәліметтер көрсетіледі;
</w:t>
      </w:r>
      <w:r>
        <w:br/>
      </w:r>
      <w:r>
        <w:rPr>
          <w:rFonts w:ascii="Times New Roman"/>
          <w:b w:val="false"/>
          <w:i w:val="false"/>
          <w:color w:val="000000"/>
          <w:sz w:val="28"/>
        </w:rPr>
        <w:t>
      2) 400.01.002 жолында жеке өндірістің спиртін өткізу бойынша акцизді есептеу туралы мәліметтер көрсетіледі.
</w:t>
      </w:r>
      <w:r>
        <w:br/>
      </w:r>
      <w:r>
        <w:rPr>
          <w:rFonts w:ascii="Times New Roman"/>
          <w:b w:val="false"/>
          <w:i w:val="false"/>
          <w:color w:val="000000"/>
          <w:sz w:val="28"/>
        </w:rPr>
        <w:t>
      Осы жолда алкоголь өнімін өндірушілердің спирт өткізгені туралы мәлімет, сондай-ақ емдік және фармацевтік құралдар өндіру мен медициналық қызмет көрсету үшін спирт өткізгені туралы мәлімет көрсетілмейді;
</w:t>
      </w:r>
      <w:r>
        <w:br/>
      </w:r>
      <w:r>
        <w:rPr>
          <w:rFonts w:ascii="Times New Roman"/>
          <w:b w:val="false"/>
          <w:i w:val="false"/>
          <w:color w:val="000000"/>
          <w:sz w:val="28"/>
        </w:rPr>
        <w:t>
      3) 400.01.003 жолында өзінің өндірістік қажеттіліктеріне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4) 400.01.004 жолында алыс-беріс шикізаты негізінде ұқсатуға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5) 400.01.005 жолында жарғылық капиталға жарна ретінде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6) 400.01.006 жолында заттай төлем кезінде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7) 400.01.007 жолында өзінің құрылымдық бөлімшелеріне тиеп-жіберілген жеке өндірістің спирті бойынша акцизді есептеу туралы мәліметтер көрсетіледі;
</w:t>
      </w:r>
      <w:r>
        <w:br/>
      </w:r>
      <w:r>
        <w:rPr>
          <w:rFonts w:ascii="Times New Roman"/>
          <w:b w:val="false"/>
          <w:i w:val="false"/>
          <w:color w:val="000000"/>
          <w:sz w:val="28"/>
        </w:rPr>
        <w:t>
      8) 400.01.008 жолында тәркіленген және (немесе) мемлекетке мұралау құқығы бойынша өткен иесіз және мемлекет меншігіне тегін берілген спиртті өткізу бойынша акцизді есептеу туралы мәліметтер көрсетіледі;
</w:t>
      </w:r>
      <w:r>
        <w:br/>
      </w:r>
      <w:r>
        <w:rPr>
          <w:rFonts w:ascii="Times New Roman"/>
          <w:b w:val="false"/>
          <w:i w:val="false"/>
          <w:color w:val="000000"/>
          <w:sz w:val="28"/>
        </w:rPr>
        <w:t>
      9) 400.01.009 жолында оның бүліну немесе жоғалу фактісі белгіленгенге қатысты өз өндірісінің спирті бойынша акцизді есептеу туралы мәліметтер көрсетіледі;
</w:t>
      </w:r>
      <w:r>
        <w:br/>
      </w:r>
      <w:r>
        <w:rPr>
          <w:rFonts w:ascii="Times New Roman"/>
          <w:b w:val="false"/>
          <w:i w:val="false"/>
          <w:color w:val="000000"/>
          <w:sz w:val="28"/>
        </w:rPr>
        <w:t>
      10) 400.01.010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акцизді есептеу туралы мәліметтер көрсетіледі;
</w:t>
      </w:r>
      <w:r>
        <w:br/>
      </w:r>
      <w:r>
        <w:rPr>
          <w:rFonts w:ascii="Times New Roman"/>
          <w:b w:val="false"/>
          <w:i w:val="false"/>
          <w:color w:val="000000"/>
          <w:sz w:val="28"/>
        </w:rPr>
        <w:t>
      11) 400.01.011 жолында алкоголь өнімнің өндірісі үшін сатып алу кезінде, спиртке жеткізуші төлеген акциз сомасы көрсетіледі.
</w:t>
      </w:r>
      <w:r>
        <w:br/>
      </w:r>
      <w:r>
        <w:rPr>
          <w:rFonts w:ascii="Times New Roman"/>
          <w:b w:val="false"/>
          <w:i w:val="false"/>
          <w:color w:val="000000"/>
          <w:sz w:val="28"/>
        </w:rPr>
        <w:t>
      400.01.011 жол 400.01.010 жолы толтырылған жағдайда, толтырылады. Жол жеткізуге акциз есебімен спирт құнының төлемін растайтын төлем құжаттарының негізінде толтырылады;
</w:t>
      </w:r>
      <w:r>
        <w:br/>
      </w:r>
      <w:r>
        <w:rPr>
          <w:rFonts w:ascii="Times New Roman"/>
          <w:b w:val="false"/>
          <w:i w:val="false"/>
          <w:color w:val="000000"/>
          <w:sz w:val="28"/>
        </w:rPr>
        <w:t>
      12) 400.01.012 жолында 400.01.011 жолының шамасына кемітілген 400.01.001С-400.01.010С жолдарында көрсетілген шамаларды қоса отырып, айқындалатын спирт бойынша салық салынатын операциялар бойынша есептелген акциздің жиынтық сомасы көрсетіледі.
</w:t>
      </w:r>
      <w:r>
        <w:br/>
      </w:r>
      <w:r>
        <w:rPr>
          <w:rFonts w:ascii="Times New Roman"/>
          <w:b w:val="false"/>
          <w:i w:val="false"/>
          <w:color w:val="000000"/>
          <w:sz w:val="28"/>
        </w:rPr>
        <w:t>
      13) 400.01.012А, 400.01.012В және 400.01.012С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r>
        <w:br/>
      </w:r>
      <w:r>
        <w:rPr>
          <w:rFonts w:ascii="Times New Roman"/>
          <w:b w:val="false"/>
          <w:i w:val="false"/>
          <w:color w:val="000000"/>
          <w:sz w:val="28"/>
        </w:rPr>
        <w:t>
      400.01.012 жолының шамасы Декларацияның 400.00.001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400.02 нысанын жасау- алкоголь өнімдері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400.02 нысан өз өндірісінің алкоголь өнімдері бойынша есепті салық кезеңінің ішінде жасалған салық салынатын операциялар туралы ақпаратты көрсетуге арналған. Сондай-ақ осы нысанда тәркіленген және (немесе) мемлекетке мұрагерлік құқығы бойынша өткен иесіз және мемлекет меншігіне тегін берілген алкоголь өнімдерін өткізу жөніндегі мәліметтер көрсетіледі.
</w:t>
      </w:r>
      <w:r>
        <w:br/>
      </w:r>
      <w:r>
        <w:rPr>
          <w:rFonts w:ascii="Times New Roman"/>
          <w:b w:val="false"/>
          <w:i w:val="false"/>
          <w:color w:val="000000"/>
          <w:sz w:val="28"/>
        </w:rPr>
        <w:t>
      Алкоголь өнімінің әрбір түріне жеке бет жасалады.
</w:t>
      </w:r>
      <w:r>
        <w:br/>
      </w:r>
      <w:r>
        <w:rPr>
          <w:rFonts w:ascii="Times New Roman"/>
          <w:b w:val="false"/>
          <w:i w:val="false"/>
          <w:color w:val="000000"/>
          <w:sz w:val="28"/>
        </w:rPr>
        <w:t>
      21. "Алкоголь өнімдері бойынша салық салынатын операциялар" бөлімінде:
</w:t>
      </w:r>
      <w:r>
        <w:br/>
      </w:r>
      <w:r>
        <w:rPr>
          <w:rFonts w:ascii="Times New Roman"/>
          <w:b w:val="false"/>
          <w:i w:val="false"/>
          <w:color w:val="000000"/>
          <w:sz w:val="28"/>
        </w:rPr>
        <w:t>
      1) 400.02.001А жолында алкоголь өнімінің түрі көрсетіледі;
</w:t>
      </w:r>
      <w:r>
        <w:br/>
      </w:r>
      <w:r>
        <w:rPr>
          <w:rFonts w:ascii="Times New Roman"/>
          <w:b w:val="false"/>
          <w:i w:val="false"/>
          <w:color w:val="000000"/>
          <w:sz w:val="28"/>
        </w:rPr>
        <w:t>
      2) 400.02.001В жолында бюджеттік жіктемеге сәйкес код көрсетіледі;
</w:t>
      </w:r>
      <w:r>
        <w:br/>
      </w:r>
      <w:r>
        <w:rPr>
          <w:rFonts w:ascii="Times New Roman"/>
          <w:b w:val="false"/>
          <w:i w:val="false"/>
          <w:color w:val="000000"/>
          <w:sz w:val="28"/>
        </w:rPr>
        <w:t>
      3) 400.02.002 жолында жеке өндірістің сатылған алкоголь өнімдерінің саны көрсетіледі;
</w:t>
      </w:r>
      <w:r>
        <w:br/>
      </w:r>
      <w:r>
        <w:rPr>
          <w:rFonts w:ascii="Times New Roman"/>
          <w:b w:val="false"/>
          <w:i w:val="false"/>
          <w:color w:val="000000"/>
          <w:sz w:val="28"/>
        </w:rPr>
        <w:t>
      4) 400.02.003 жолында жарғылық капиталға жарна ретінде берілген жеке өндірістің алкоголь өнімдерінің саны көрсетіледі;
</w:t>
      </w:r>
      <w:r>
        <w:br/>
      </w:r>
      <w:r>
        <w:rPr>
          <w:rFonts w:ascii="Times New Roman"/>
          <w:b w:val="false"/>
          <w:i w:val="false"/>
          <w:color w:val="000000"/>
          <w:sz w:val="28"/>
        </w:rPr>
        <w:t>
      5) 400.02.004 жолында заттай төлем кезінде пайдаланылған жеке өндірістің алкоголь өнімдерінің саны көрсетіледі;
</w:t>
      </w:r>
      <w:r>
        <w:br/>
      </w:r>
      <w:r>
        <w:rPr>
          <w:rFonts w:ascii="Times New Roman"/>
          <w:b w:val="false"/>
          <w:i w:val="false"/>
          <w:color w:val="000000"/>
          <w:sz w:val="28"/>
        </w:rPr>
        <w:t>
      6) 400.02.005 жолында өзінің құрылымдық бөлімшелеріне тиеп-жөнелтілген жеке өндірістің алкоголь өнімдерінің саны көрсетіледі;
</w:t>
      </w:r>
      <w:r>
        <w:br/>
      </w:r>
      <w:r>
        <w:rPr>
          <w:rFonts w:ascii="Times New Roman"/>
          <w:b w:val="false"/>
          <w:i w:val="false"/>
          <w:color w:val="000000"/>
          <w:sz w:val="28"/>
        </w:rPr>
        <w:t>
      7) 400.02.006 жолында салық төлеушінің өндірістік қажеттіліктерге пайдаланылған жеке өндірістің алкоголь өнімдерінің саны көрсетіледі;
</w:t>
      </w:r>
      <w:r>
        <w:br/>
      </w:r>
      <w:r>
        <w:rPr>
          <w:rFonts w:ascii="Times New Roman"/>
          <w:b w:val="false"/>
          <w:i w:val="false"/>
          <w:color w:val="000000"/>
          <w:sz w:val="28"/>
        </w:rPr>
        <w:t>
      8) 400.02.007 жолында тәркіленген және (немесе) мемлекетке мұрагерлік құқығы бойынша өткен иесіз және мемлекет меншігіне тегін берілген алкоголь өнімдерінің саны көрсетіледі;
</w:t>
      </w:r>
      <w:r>
        <w:br/>
      </w:r>
      <w:r>
        <w:rPr>
          <w:rFonts w:ascii="Times New Roman"/>
          <w:b w:val="false"/>
          <w:i w:val="false"/>
          <w:color w:val="000000"/>
          <w:sz w:val="28"/>
        </w:rPr>
        <w:t>
      9) 400.02.008 жолында бүліну немесе жоғалу фактісі белгіленуіне қатысты жеке өндірістің алкоголь өнімдерінің саны көрсетіледі;
</w:t>
      </w:r>
      <w:r>
        <w:br/>
      </w:r>
      <w:r>
        <w:rPr>
          <w:rFonts w:ascii="Times New Roman"/>
          <w:b w:val="false"/>
          <w:i w:val="false"/>
          <w:color w:val="000000"/>
          <w:sz w:val="28"/>
        </w:rPr>
        <w:t>
      10) 400.02.009 жолында ID, IID және IIID жолдарында көрсетілген сомалар қосындысымен айқындалатын, бүліну немесе акциздік алым маркасының жоғалу фактісі белгіленуіне қатысты жеке өндірістің алкоголь өнімдерінің саны көрсетіледі.
</w:t>
      </w:r>
      <w:r>
        <w:br/>
      </w:r>
      <w:r>
        <w:rPr>
          <w:rFonts w:ascii="Times New Roman"/>
          <w:b w:val="false"/>
          <w:i w:val="false"/>
          <w:color w:val="000000"/>
          <w:sz w:val="28"/>
        </w:rPr>
        <w:t>
      400.02.009 жолы төрт бағаннан тұрады:
</w:t>
      </w:r>
      <w:r>
        <w:br/>
      </w:r>
      <w:r>
        <w:rPr>
          <w:rFonts w:ascii="Times New Roman"/>
          <w:b w:val="false"/>
          <w:i w:val="false"/>
          <w:color w:val="000000"/>
          <w:sz w:val="28"/>
        </w:rPr>
        <w:t>
      А бағанында акциздік алым маркасы (мөлшері бойынша) түрі;
</w:t>
      </w:r>
      <w:r>
        <w:br/>
      </w:r>
      <w:r>
        <w:rPr>
          <w:rFonts w:ascii="Times New Roman"/>
          <w:b w:val="false"/>
          <w:i w:val="false"/>
          <w:color w:val="000000"/>
          <w:sz w:val="28"/>
        </w:rPr>
        <w:t>
      В бағанында бүлінген және жоғалған акциздік алым маркасы саны көрсетіледі;
</w:t>
      </w:r>
      <w:r>
        <w:br/>
      </w:r>
      <w:r>
        <w:rPr>
          <w:rFonts w:ascii="Times New Roman"/>
          <w:b w:val="false"/>
          <w:i w:val="false"/>
          <w:color w:val="000000"/>
          <w:sz w:val="28"/>
        </w:rPr>
        <w:t>
      С бағанында маркада көрсетілген ыдыстың жоғарғы көлемі көрсетіледі.
</w:t>
      </w:r>
      <w:r>
        <w:br/>
      </w:r>
      <w:r>
        <w:rPr>
          <w:rFonts w:ascii="Times New Roman"/>
          <w:b w:val="false"/>
          <w:i w:val="false"/>
          <w:color w:val="000000"/>
          <w:sz w:val="28"/>
        </w:rPr>
        <w:t>
      "0,26 л және одан көп" сыйымдылығы көрсетілген акциздік алым маркасы жоғалған кезде, В бағанында акциздік алым маркасы бүлінген, жоғалған ізашар салық кезеңіне салық кезеңі ішінде алкоголь өнімдерін құю жүргізілген ыдыстың ең үлкен көлемі көрсетіледі;
</w:t>
      </w:r>
      <w:r>
        <w:br/>
      </w:r>
      <w:r>
        <w:rPr>
          <w:rFonts w:ascii="Times New Roman"/>
          <w:b w:val="false"/>
          <w:i w:val="false"/>
          <w:color w:val="000000"/>
          <w:sz w:val="28"/>
        </w:rPr>
        <w:t>
      D бағанында В және С бағандарының көбейтіндісі ретінде айқындалатын, салық базасы мөлшері көрсетіледі;
</w:t>
      </w:r>
      <w:r>
        <w:br/>
      </w:r>
      <w:r>
        <w:rPr>
          <w:rFonts w:ascii="Times New Roman"/>
          <w:b w:val="false"/>
          <w:i w:val="false"/>
          <w:color w:val="000000"/>
          <w:sz w:val="28"/>
        </w:rPr>
        <w:t>
      11) 400.02.010 жолында алкоголь өнімдері бойынша есепті салық кезеңінің ішінде жасалған салық салынатын операциялар бойынша салық базасының жалпы мөлшері айқындалады;
</w:t>
      </w:r>
      <w:r>
        <w:br/>
      </w:r>
      <w:r>
        <w:rPr>
          <w:rFonts w:ascii="Times New Roman"/>
          <w:b w:val="false"/>
          <w:i w:val="false"/>
          <w:color w:val="000000"/>
          <w:sz w:val="28"/>
        </w:rPr>
        <w:t>
      12) 400.02.011 жолында акциздің белгіленген ставкасы көрсетіледі;
</w:t>
      </w:r>
      <w:r>
        <w:br/>
      </w:r>
      <w:r>
        <w:rPr>
          <w:rFonts w:ascii="Times New Roman"/>
          <w:b w:val="false"/>
          <w:i w:val="false"/>
          <w:color w:val="000000"/>
          <w:sz w:val="28"/>
        </w:rPr>
        <w:t>
      13) 400.02.012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14) 400.02.012А, 400.02.012В және 400.02.012С жолдарында келесі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22. Осы Ереженің 21-тармағының 2)-9) тармақшаларында көрсетілген жолдар салық базасында көрсетуге арналған. Салық базасы литрмен көрсетіледі.
</w:t>
      </w:r>
      <w:r>
        <w:br/>
      </w:r>
      <w:r>
        <w:rPr>
          <w:rFonts w:ascii="Times New Roman"/>
          <w:b w:val="false"/>
          <w:i w:val="false"/>
          <w:color w:val="000000"/>
          <w:sz w:val="28"/>
        </w:rPr>
        <w:t>
      400.02.012 жолының шамасы 400.00.002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400.03 нысанын жасау - Темекі өнімдеріне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құрамында темекі бар өнімдерге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400.03 нысан басқа да құрамында темекі бар өнімдерді қоса алғанда, өз өндірісінің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24. "Фильтрлі темекі өнімдері бойынша салық салынатын операциялар" бөлімі мынадай ақпарат көрсетуге арналған:
</w:t>
      </w:r>
      <w:r>
        <w:br/>
      </w:r>
      <w:r>
        <w:rPr>
          <w:rFonts w:ascii="Times New Roman"/>
          <w:b w:val="false"/>
          <w:i w:val="false"/>
          <w:color w:val="000000"/>
          <w:sz w:val="28"/>
        </w:rPr>
        <w:t>
      1) 400.03.001 жолында сатылған жеке өндірістің фильтрлі темекі өнімдерінің саны көрсетіледі;
</w:t>
      </w:r>
      <w:r>
        <w:br/>
      </w:r>
      <w:r>
        <w:rPr>
          <w:rFonts w:ascii="Times New Roman"/>
          <w:b w:val="false"/>
          <w:i w:val="false"/>
          <w:color w:val="000000"/>
          <w:sz w:val="28"/>
        </w:rPr>
        <w:t>
      2) 400.03.002 жолында жарғылық капиталға жарна ретінде берілген жеке өндірістің фильтрлі темекі өнімдерінің саны көрсетіледі;
</w:t>
      </w:r>
      <w:r>
        <w:br/>
      </w:r>
      <w:r>
        <w:rPr>
          <w:rFonts w:ascii="Times New Roman"/>
          <w:b w:val="false"/>
          <w:i w:val="false"/>
          <w:color w:val="000000"/>
          <w:sz w:val="28"/>
        </w:rPr>
        <w:t>
      3) 400.03.003 жолында заттай төлем кезінде пайдаланылған жеке өндірістің фильтрлі темекі өнімдерінің саны көрсетіледі;
</w:t>
      </w:r>
      <w:r>
        <w:br/>
      </w:r>
      <w:r>
        <w:rPr>
          <w:rFonts w:ascii="Times New Roman"/>
          <w:b w:val="false"/>
          <w:i w:val="false"/>
          <w:color w:val="000000"/>
          <w:sz w:val="28"/>
        </w:rPr>
        <w:t>
      4) 400.03.005 жолында өзінің құрылымдық бөлімшелеріне тиеп-жөнелтілген жеке өндірістің фильтрлі темекі өнімдерінің саны көрсетіледі;
</w:t>
      </w:r>
      <w:r>
        <w:br/>
      </w:r>
      <w:r>
        <w:rPr>
          <w:rFonts w:ascii="Times New Roman"/>
          <w:b w:val="false"/>
          <w:i w:val="false"/>
          <w:color w:val="000000"/>
          <w:sz w:val="28"/>
        </w:rPr>
        <w:t>
      5) 400.03.005 жолында салық төлеушінің өндірістік қажеттіліктеріне пайдаланылған жеке өндірістің фильтрлі темекі өнімдерінің саны көрсетіледі;
</w:t>
      </w:r>
      <w:r>
        <w:br/>
      </w:r>
      <w:r>
        <w:rPr>
          <w:rFonts w:ascii="Times New Roman"/>
          <w:b w:val="false"/>
          <w:i w:val="false"/>
          <w:color w:val="000000"/>
          <w:sz w:val="28"/>
        </w:rPr>
        <w:t>
      6) 400.03.006 жолында тәркіленген және (немесе) мемлекетке мұрагерлік құқығы бойынша өткен иесіз және мемлекет меншігіне тегін берілген фильтрлі темекі өнімдерінің саны көрсетіледі;
</w:t>
      </w:r>
      <w:r>
        <w:br/>
      </w:r>
      <w:r>
        <w:rPr>
          <w:rFonts w:ascii="Times New Roman"/>
          <w:b w:val="false"/>
          <w:i w:val="false"/>
          <w:color w:val="000000"/>
          <w:sz w:val="28"/>
        </w:rPr>
        <w:t>
      7) 400.03.007 жолында бүліну немесе жоғалу фактісі белгіленуіне қатысты, жеке өндірістің фильтрлі темекі өнімдерінің саны көрсетіледі;
</w:t>
      </w:r>
      <w:r>
        <w:br/>
      </w:r>
      <w:r>
        <w:rPr>
          <w:rFonts w:ascii="Times New Roman"/>
          <w:b w:val="false"/>
          <w:i w:val="false"/>
          <w:color w:val="000000"/>
          <w:sz w:val="28"/>
        </w:rPr>
        <w:t>
      8) 400.03.008 жолында А және В бағандарында көрсетілген шамалардың көбейтіндісі ретінде айқындалатын, акциздік алым маркаларының бүліну немесе жоғалу фактісі белгіленуіне қатысты, жеке өндірістің фильтрлі темекі өнімдері бойынша салықтық база мөлшері көрсетіледі;
</w:t>
      </w:r>
      <w:r>
        <w:br/>
      </w:r>
      <w:r>
        <w:rPr>
          <w:rFonts w:ascii="Times New Roman"/>
          <w:b w:val="false"/>
          <w:i w:val="false"/>
          <w:color w:val="000000"/>
          <w:sz w:val="28"/>
        </w:rPr>
        <w:t>
      9) 400.03.009 жолында фильтрлі темекі өнімдері бойынша есепті салық кезеңінің ішінде жасалған салық салынатын операциялар бойынша салық базасының жалпы мөлшері көрсетіледі. Осы жолдың шамасы 400.03.001-400.03.008 жолдарында көрсетілген шамаларды қосумен айқындалады;
</w:t>
      </w:r>
      <w:r>
        <w:br/>
      </w:r>
      <w:r>
        <w:rPr>
          <w:rFonts w:ascii="Times New Roman"/>
          <w:b w:val="false"/>
          <w:i w:val="false"/>
          <w:color w:val="000000"/>
          <w:sz w:val="28"/>
        </w:rPr>
        <w:t>
      10) 400.03.010 жолында акциздің белгіленген ставкасы көрсетіледі;
</w:t>
      </w:r>
      <w:r>
        <w:br/>
      </w:r>
      <w:r>
        <w:rPr>
          <w:rFonts w:ascii="Times New Roman"/>
          <w:b w:val="false"/>
          <w:i w:val="false"/>
          <w:color w:val="000000"/>
          <w:sz w:val="28"/>
        </w:rPr>
        <w:t>
      11) 400.03.011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12) 400.03.011А, 400.03.011В және 400.03.011С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25. "Фильтрсіз темекі өнімдеріне және басқа да құрамында темекі бар өнімдерге салық салынатын операциялар" бөлімі фильтрсіз темекі өнімдері және құрамында темекі бар өзге де өнімдер (бұдан әрі -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 өткізу бойынша салық салынатын операциялар туралы ақпаратты көрсетуге арналған.
</w:t>
      </w:r>
      <w:r>
        <w:br/>
      </w:r>
      <w:r>
        <w:rPr>
          <w:rFonts w:ascii="Times New Roman"/>
          <w:b w:val="false"/>
          <w:i w:val="false"/>
          <w:color w:val="000000"/>
          <w:sz w:val="28"/>
        </w:rPr>
        <w:t>
      400.03.012-400.03.022 жолдарын толтыру 400.03.001-400.03.011 жолдарына толтыру жүргізілетін тәртіпте жүргізіледі.
</w:t>
      </w:r>
      <w:r>
        <w:br/>
      </w:r>
      <w:r>
        <w:rPr>
          <w:rFonts w:ascii="Times New Roman"/>
          <w:b w:val="false"/>
          <w:i w:val="false"/>
          <w:color w:val="000000"/>
          <w:sz w:val="28"/>
        </w:rPr>
        <w:t>
      26. 400.03.011 және 400.03.022 жолдарының шамасы сәйкесінше Декларацияның 400.00.003 және 400.00.004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Газ конденсатын қоса алғанда, шикі мұнай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салынатын операциялар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400.04 нысан газ конденсатын қоса алғанда, шикі мұнай (бұдан әрі - мұнай) бойынша, сондай-ақ тәркіленген және (немесе) мемлекетке мұралау құқығы бойынша өткен иесіз және мемлекет меншігіне тегін берілген мұнайды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28. "Қосымшаның ағымдағы бетінің нөмірі, сондай-ақ "Салық төлеуші туралы жалпы ақпарат" бөлімінің 3 және 4 жолдарын жер қойнауын пайдаланушы-салық төлеушілер толтырады.
</w:t>
      </w:r>
      <w:r>
        <w:br/>
      </w:r>
      <w:r>
        <w:rPr>
          <w:rFonts w:ascii="Times New Roman"/>
          <w:b w:val="false"/>
          <w:i w:val="false"/>
          <w:color w:val="000000"/>
          <w:sz w:val="28"/>
        </w:rPr>
        <w:t>
      3-жолда қосымша жасалатын қызмет белгісі көрсетіледі:
</w:t>
      </w:r>
      <w:r>
        <w:br/>
      </w:r>
      <w:r>
        <w:rPr>
          <w:rFonts w:ascii="Times New Roman"/>
          <w:b w:val="false"/>
          <w:i w:val="false"/>
          <w:color w:val="000000"/>
          <w:sz w:val="28"/>
        </w:rPr>
        <w:t>
      3А - жер қойнауын пайдалануға келісім-шарт шегінен шығатын қызмет бойынша.
</w:t>
      </w:r>
      <w:r>
        <w:br/>
      </w:r>
      <w:r>
        <w:rPr>
          <w:rFonts w:ascii="Times New Roman"/>
          <w:b w:val="false"/>
          <w:i w:val="false"/>
          <w:color w:val="000000"/>
          <w:sz w:val="28"/>
        </w:rPr>
        <w:t>
      Егер салық төлеуші - жер қойнауын пайдаланушы келісім-шарт бойынша да, келісім шарт шегінен тыс та қызметті жүзеге асырса осы қызмет түрлері бойынша қосымша жеке жасалады.
</w:t>
      </w:r>
      <w:r>
        <w:br/>
      </w:r>
      <w:r>
        <w:rPr>
          <w:rFonts w:ascii="Times New Roman"/>
          <w:b w:val="false"/>
          <w:i w:val="false"/>
          <w:color w:val="000000"/>
          <w:sz w:val="28"/>
        </w:rPr>
        <w:t>
      Егер аталған салық төлеушілер бір уақытта бірнеше келісім-шарт бойынша қызметті жүзеге асыратын болса, әрбір келісім-шарт бойынша қосымшалар жеке жасалады;
</w:t>
      </w:r>
      <w:r>
        <w:br/>
      </w:r>
      <w:r>
        <w:rPr>
          <w:rFonts w:ascii="Times New Roman"/>
          <w:b w:val="false"/>
          <w:i w:val="false"/>
          <w:color w:val="000000"/>
          <w:sz w:val="28"/>
        </w:rPr>
        <w:t>
      3В - жер қойнауын пайдалануға келісім-шарт шегінде жүзеге асырылатын қызмет бойынша.
</w:t>
      </w:r>
      <w:r>
        <w:br/>
      </w:r>
      <w:r>
        <w:rPr>
          <w:rFonts w:ascii="Times New Roman"/>
          <w:b w:val="false"/>
          <w:i w:val="false"/>
          <w:color w:val="000000"/>
          <w:sz w:val="28"/>
        </w:rPr>
        <w:t>
      4-жолда егер қосымша келісім-шарт шегінде жүзеге асырылатын қызмет бойынша жасалатын болса, келісім-шарттың нөмірі мен күні көрсетіледі.
</w:t>
      </w:r>
      <w:r>
        <w:br/>
      </w:r>
      <w:r>
        <w:rPr>
          <w:rFonts w:ascii="Times New Roman"/>
          <w:b w:val="false"/>
          <w:i w:val="false"/>
          <w:color w:val="000000"/>
          <w:sz w:val="28"/>
        </w:rPr>
        <w:t>
      29. "Газ конденсатын қоса алғанда, мұнай бойынша салық салынатын операциялар" бөлімі мынадай ақпараттарды көрсетуге арналған:
</w:t>
      </w:r>
      <w:r>
        <w:br/>
      </w:r>
      <w:r>
        <w:rPr>
          <w:rFonts w:ascii="Times New Roman"/>
          <w:b w:val="false"/>
          <w:i w:val="false"/>
          <w:color w:val="000000"/>
          <w:sz w:val="28"/>
        </w:rPr>
        <w:t>
      1) 400.04.001 жолында газ конденсатын қоса алғанда, экспортқа өткізілген мұнайдан басқа, жеке өндірістің сатылған мұнайының көлемі көрсетіледі;
</w:t>
      </w:r>
      <w:r>
        <w:br/>
      </w:r>
      <w:r>
        <w:rPr>
          <w:rFonts w:ascii="Times New Roman"/>
          <w:b w:val="false"/>
          <w:i w:val="false"/>
          <w:color w:val="000000"/>
          <w:sz w:val="28"/>
        </w:rPr>
        <w:t>
      2) 400.04.002 жолында газ конденсатын қоса алғанда, Ресей Федерациясына экспорт бойынша өткізілген жеке өндірістің мұнайының көлемі көрсетіледі;
</w:t>
      </w:r>
      <w:r>
        <w:br/>
      </w:r>
      <w:r>
        <w:rPr>
          <w:rFonts w:ascii="Times New Roman"/>
          <w:b w:val="false"/>
          <w:i w:val="false"/>
          <w:color w:val="000000"/>
          <w:sz w:val="28"/>
        </w:rPr>
        <w:t>
      3) 400.04.003 жолында газ конденсатын қоса алғанда, алыс-беріс негізінде ұқсатуға жіберілген жеке өндірістің мұнайының көлемі көрсетіледі;
</w:t>
      </w:r>
      <w:r>
        <w:br/>
      </w:r>
      <w:r>
        <w:rPr>
          <w:rFonts w:ascii="Times New Roman"/>
          <w:b w:val="false"/>
          <w:i w:val="false"/>
          <w:color w:val="000000"/>
          <w:sz w:val="28"/>
        </w:rPr>
        <w:t>
      4) 400.04.004 жолында салық төлеушінің өндірістік қажеттіліктеріне пайдаланылған жеке өндірістің мұнайының көлемі көрсетіледі;
</w:t>
      </w:r>
      <w:r>
        <w:br/>
      </w:r>
      <w:r>
        <w:rPr>
          <w:rFonts w:ascii="Times New Roman"/>
          <w:b w:val="false"/>
          <w:i w:val="false"/>
          <w:color w:val="000000"/>
          <w:sz w:val="28"/>
        </w:rPr>
        <w:t>
      5) 400.04.005 жолында жарғылық капиталға жарна ретінде берілген жеке өндірістің мұнайының көлемі көрсетіледі;
</w:t>
      </w:r>
      <w:r>
        <w:br/>
      </w:r>
      <w:r>
        <w:rPr>
          <w:rFonts w:ascii="Times New Roman"/>
          <w:b w:val="false"/>
          <w:i w:val="false"/>
          <w:color w:val="000000"/>
          <w:sz w:val="28"/>
        </w:rPr>
        <w:t>
      6) 400.04.006 жолында заттай төлем кезінде пайдаланылған жеке өндірістің мұнайының көлемі көрсетіледі;
</w:t>
      </w:r>
      <w:r>
        <w:br/>
      </w:r>
      <w:r>
        <w:rPr>
          <w:rFonts w:ascii="Times New Roman"/>
          <w:b w:val="false"/>
          <w:i w:val="false"/>
          <w:color w:val="000000"/>
          <w:sz w:val="28"/>
        </w:rPr>
        <w:t>
      7) 400.04.007 жолында өзінің құрылымдық бөлімшелеріне тиеп-жөнелтілген жеке өндірістің мұнайының көлемі көрсетіледі;
</w:t>
      </w:r>
      <w:r>
        <w:br/>
      </w:r>
      <w:r>
        <w:rPr>
          <w:rFonts w:ascii="Times New Roman"/>
          <w:b w:val="false"/>
          <w:i w:val="false"/>
          <w:color w:val="000000"/>
          <w:sz w:val="28"/>
        </w:rPr>
        <w:t>
      8) 400.04.008 жолында тәркіленген және (немесе) мемлекетке мұрагерлік құқығы бойынша өткен иесіз және мемлекет меншігіне тегін берілген өткізілген мұнайдың көлемі көрсетіледі;
</w:t>
      </w:r>
      <w:r>
        <w:br/>
      </w:r>
      <w:r>
        <w:rPr>
          <w:rFonts w:ascii="Times New Roman"/>
          <w:b w:val="false"/>
          <w:i w:val="false"/>
          <w:color w:val="000000"/>
          <w:sz w:val="28"/>
        </w:rPr>
        <w:t>
      9) 400.04.009 жолында бүліну немесе жоғалу фактісі белгіленуіне қатысты, жеке өндірістің мұнайының көлемі көрсетіледі;
</w:t>
      </w:r>
      <w:r>
        <w:br/>
      </w:r>
      <w:r>
        <w:rPr>
          <w:rFonts w:ascii="Times New Roman"/>
          <w:b w:val="false"/>
          <w:i w:val="false"/>
          <w:color w:val="000000"/>
          <w:sz w:val="28"/>
        </w:rPr>
        <w:t>
      10) 400.04.010 жолында мұнай бойынша есепті салық кезеңінің ішінде жасалған салық салынатын операциялар бойынша салық базасының жалпы мөлшері анықталады. Осы жолдың шамасы 400.04.001-400.04.009 жолдарында көрсетілген соманы қосумен айқындалады;
</w:t>
      </w:r>
      <w:r>
        <w:br/>
      </w:r>
      <w:r>
        <w:rPr>
          <w:rFonts w:ascii="Times New Roman"/>
          <w:b w:val="false"/>
          <w:i w:val="false"/>
          <w:color w:val="000000"/>
          <w:sz w:val="28"/>
        </w:rPr>
        <w:t>
      11) 400.04.011 жолында акциздің белгіленген ставкасы көрсетіледі;
</w:t>
      </w:r>
      <w:r>
        <w:br/>
      </w:r>
      <w:r>
        <w:rPr>
          <w:rFonts w:ascii="Times New Roman"/>
          <w:b w:val="false"/>
          <w:i w:val="false"/>
          <w:color w:val="000000"/>
          <w:sz w:val="28"/>
        </w:rPr>
        <w:t>
      12) 400.04.012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13) 400.04.012А, 400.04.012В және 400.04.012С жолдарына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400.04.012 жолының шамасы Декларацияның 400.00.005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Бензин (авиациялықтан басқа) және дизель отыны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салынатын операциялар - 400.05-нысанын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400.05 нысан бензин (авиациялықтан басқа) және дизель отыны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31. "Бензин (авиациялықтан басқа)" бөлімінде:
</w:t>
      </w:r>
      <w:r>
        <w:br/>
      </w:r>
      <w:r>
        <w:rPr>
          <w:rFonts w:ascii="Times New Roman"/>
          <w:b w:val="false"/>
          <w:i w:val="false"/>
          <w:color w:val="000000"/>
          <w:sz w:val="28"/>
        </w:rPr>
        <w:t>
      1) А бағанында тиісті жолда көрсетілген салық салынатын операциялар бойынша салық базасының мөлшері көрсетіледі. Салық базасы тоннамен көрсетіледі;
</w:t>
      </w:r>
      <w:r>
        <w:br/>
      </w:r>
      <w:r>
        <w:rPr>
          <w:rFonts w:ascii="Times New Roman"/>
          <w:b w:val="false"/>
          <w:i w:val="false"/>
          <w:color w:val="000000"/>
          <w:sz w:val="28"/>
        </w:rPr>
        <w:t>
      2) В бағанында белгіленген акциз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акциздің сомасы көрсетіледі.
</w:t>
      </w:r>
      <w:r>
        <w:br/>
      </w:r>
      <w:r>
        <w:rPr>
          <w:rFonts w:ascii="Times New Roman"/>
          <w:b w:val="false"/>
          <w:i w:val="false"/>
          <w:color w:val="000000"/>
          <w:sz w:val="28"/>
        </w:rPr>
        <w:t>
      32. "Бензин (авиациялықтан басқа)" бөлімінде:
</w:t>
      </w:r>
      <w:r>
        <w:br/>
      </w:r>
      <w:r>
        <w:rPr>
          <w:rFonts w:ascii="Times New Roman"/>
          <w:b w:val="false"/>
          <w:i w:val="false"/>
          <w:color w:val="000000"/>
          <w:sz w:val="28"/>
        </w:rPr>
        <w:t>
      1) 400.05.001 жолы көтерме сауда саласында өткізілген бензин (авиациялықтан басқа) (бұдан әрі - бензин) бойынша акцизді есептеу туралы мәліметтер көрсетуге арналған.
</w:t>
      </w:r>
      <w:r>
        <w:br/>
      </w:r>
      <w:r>
        <w:rPr>
          <w:rFonts w:ascii="Times New Roman"/>
          <w:b w:val="false"/>
          <w:i w:val="false"/>
          <w:color w:val="000000"/>
          <w:sz w:val="28"/>
        </w:rPr>
        <w:t>
      400.05.001 жолының шамасы 400.05.001(І), 400.05.001(ІІ), 400.05.001(ІІІ), 400.05.001(ІV) жолдарын жиынтықтау жолымен айқындалады:
</w:t>
      </w:r>
      <w:r>
        <w:br/>
      </w:r>
      <w:r>
        <w:rPr>
          <w:rFonts w:ascii="Times New Roman"/>
          <w:b w:val="false"/>
          <w:i w:val="false"/>
          <w:color w:val="000000"/>
          <w:sz w:val="28"/>
        </w:rPr>
        <w:t>
      400.05.001(І) жолында өз өндірісінің бензинін көтерме саудада өткізу бойынша акциз есептеу туралы мәлімет көрсетіледі;
</w:t>
      </w:r>
      <w:r>
        <w:br/>
      </w:r>
      <w:r>
        <w:rPr>
          <w:rFonts w:ascii="Times New Roman"/>
          <w:b w:val="false"/>
          <w:i w:val="false"/>
          <w:color w:val="000000"/>
          <w:sz w:val="28"/>
        </w:rPr>
        <w:t>
      400.05.001(ІІ) жолында бұрын Қазақстан Республикасында сатып алынған немесе импорт бойынша бензинді көтерме саудада өткізу бойынша акциз есептеу туралы мәлімет көрсетіледі;
</w:t>
      </w:r>
      <w:r>
        <w:br/>
      </w:r>
      <w:r>
        <w:rPr>
          <w:rFonts w:ascii="Times New Roman"/>
          <w:b w:val="false"/>
          <w:i w:val="false"/>
          <w:color w:val="000000"/>
          <w:sz w:val="28"/>
        </w:rPr>
        <w:t>
      400.05.001(ІІІ) жолында алдағы өткізулерге өзінің құрылымдық бөлімшелеріне өз өндірісінің мұнайын тиеп-жөнелту бойынша акциз есептеу туралы мәлімет көрсетіледі;
</w:t>
      </w:r>
      <w:r>
        <w:br/>
      </w:r>
      <w:r>
        <w:rPr>
          <w:rFonts w:ascii="Times New Roman"/>
          <w:b w:val="false"/>
          <w:i w:val="false"/>
          <w:color w:val="000000"/>
          <w:sz w:val="28"/>
        </w:rPr>
        <w:t>
      400.05.001(ІV) жолында тәркіленген және (немесе) мемлекетке мұрагерлік құқығы бойынша өткен иесіз және мемлекет меншігіне тегін берілген бензинді көтерме саудада өткізу бойынша акциз есептеу туралы мәлімет көрсетіледі;
</w:t>
      </w:r>
      <w:r>
        <w:br/>
      </w:r>
      <w:r>
        <w:rPr>
          <w:rFonts w:ascii="Times New Roman"/>
          <w:b w:val="false"/>
          <w:i w:val="false"/>
          <w:color w:val="000000"/>
          <w:sz w:val="28"/>
        </w:rPr>
        <w:t>
      2) 400.05.002 жолы бөлшек сауда саласында өткізілген бензин бойынша акцизді есептеу туралы мәліметтер көрсетуге арналған.
</w:t>
      </w:r>
      <w:r>
        <w:br/>
      </w:r>
      <w:r>
        <w:rPr>
          <w:rFonts w:ascii="Times New Roman"/>
          <w:b w:val="false"/>
          <w:i w:val="false"/>
          <w:color w:val="000000"/>
          <w:sz w:val="28"/>
        </w:rPr>
        <w:t>
      400.05.002 жолының шамасы 400.05.002(І), 400.05.002(ІІ), 400.05.002(ІІІ), 400.05.002(ІV), 400.05.002(V), 400.05.002(VІ), 400.05.002(VІІ) жолдарын жиынтықтау жолымен айқындалады:
</w:t>
      </w:r>
      <w:r>
        <w:br/>
      </w:r>
      <w:r>
        <w:rPr>
          <w:rFonts w:ascii="Times New Roman"/>
          <w:b w:val="false"/>
          <w:i w:val="false"/>
          <w:color w:val="000000"/>
          <w:sz w:val="28"/>
        </w:rPr>
        <w:t>
      400.05.002(І) жолында жеке өндірістің бензинін бөлшек саудада өткізу бойынша акциз есептеу туралы мәлімет көрсетіледі;
</w:t>
      </w:r>
      <w:r>
        <w:br/>
      </w:r>
      <w:r>
        <w:rPr>
          <w:rFonts w:ascii="Times New Roman"/>
          <w:b w:val="false"/>
          <w:i w:val="false"/>
          <w:color w:val="000000"/>
          <w:sz w:val="28"/>
        </w:rPr>
        <w:t>
      400.05.002(ІІ) жолында бұрын Қазақстан Республикасында сатып алынған немесе импортталған бензинді бөлшек саудада өткізу бойынша акциз есептеу туралы мәлімет көрсетіледі;
</w:t>
      </w:r>
      <w:r>
        <w:br/>
      </w:r>
      <w:r>
        <w:rPr>
          <w:rFonts w:ascii="Times New Roman"/>
          <w:b w:val="false"/>
          <w:i w:val="false"/>
          <w:color w:val="000000"/>
          <w:sz w:val="28"/>
        </w:rPr>
        <w:t>
      400.04.002(ІІІ) жолында жарғылық капиталға жарна ретінде берілген жеке өндірістің бензині бойынша мәлімет көрсетіледі;
</w:t>
      </w:r>
      <w:r>
        <w:br/>
      </w:r>
      <w:r>
        <w:rPr>
          <w:rFonts w:ascii="Times New Roman"/>
          <w:b w:val="false"/>
          <w:i w:val="false"/>
          <w:color w:val="000000"/>
          <w:sz w:val="28"/>
        </w:rPr>
        <w:t>
      400.05.002(ІV) жолында тәркіленген және (немесе) мемлекетке мұрагерлік құқығы бойынша өткен иесіз және мемлекет меншігіне тегін берілген бензинді бөлшек саудада өткізу бойынша акциз есептеу туралы мәлімет көрсетіледі;
</w:t>
      </w:r>
      <w:r>
        <w:br/>
      </w:r>
      <w:r>
        <w:rPr>
          <w:rFonts w:ascii="Times New Roman"/>
          <w:b w:val="false"/>
          <w:i w:val="false"/>
          <w:color w:val="000000"/>
          <w:sz w:val="28"/>
        </w:rPr>
        <w:t>
      400.05.002(V) жолында бүліну немесе жоғалу фактісі белгіленуіне қатысты, бензин бойынша акциз есептеу туралы мәлімет көрсетіледі;
</w:t>
      </w:r>
      <w:r>
        <w:br/>
      </w:r>
      <w:r>
        <w:rPr>
          <w:rFonts w:ascii="Times New Roman"/>
          <w:b w:val="false"/>
          <w:i w:val="false"/>
          <w:color w:val="000000"/>
          <w:sz w:val="28"/>
        </w:rPr>
        <w:t>
      400.05.002(VІ) жолында меншік өндірістік қажеттіліктеріне пайдаланылған жеке өндірістің бензині бойынша акциз есептеу туралы мәлімет көрсетіледі;
</w:t>
      </w:r>
      <w:r>
        <w:br/>
      </w:r>
      <w:r>
        <w:rPr>
          <w:rFonts w:ascii="Times New Roman"/>
          <w:b w:val="false"/>
          <w:i w:val="false"/>
          <w:color w:val="000000"/>
          <w:sz w:val="28"/>
        </w:rPr>
        <w:t>
      400.05.002(VІІ) жолында өндірістік қажеттіліктерге пайдаланылған алдағы өткізулер үшін ерте сатып алынған бензин бойынша акциз есептеу туралы мәлімет көрсетіледі;
</w:t>
      </w:r>
      <w:r>
        <w:br/>
      </w:r>
      <w:r>
        <w:rPr>
          <w:rFonts w:ascii="Times New Roman"/>
          <w:b w:val="false"/>
          <w:i w:val="false"/>
          <w:color w:val="000000"/>
          <w:sz w:val="28"/>
        </w:rPr>
        <w:t>
      3) 400.05.003 жолында 400.05.001 және 400.05.002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400.05.003 жолының шамасы 400.05.001 және 400.05.002 жолдарында көрсетілген шамаларды жиынтықтау жолымен айқындалады.
</w:t>
      </w:r>
      <w:r>
        <w:br/>
      </w:r>
      <w:r>
        <w:rPr>
          <w:rFonts w:ascii="Times New Roman"/>
          <w:b w:val="false"/>
          <w:i w:val="false"/>
          <w:color w:val="000000"/>
          <w:sz w:val="28"/>
        </w:rPr>
        <w:t>
      33. "Дизель отыны" бөлімінде:
</w:t>
      </w:r>
      <w:r>
        <w:br/>
      </w:r>
      <w:r>
        <w:rPr>
          <w:rFonts w:ascii="Times New Roman"/>
          <w:b w:val="false"/>
          <w:i w:val="false"/>
          <w:color w:val="000000"/>
          <w:sz w:val="28"/>
        </w:rPr>
        <w:t>
      1) 400.05.004 жолы көтерме сауда саласында сатылған дизель отыны бойынша акциз есептелгені туралы мәліметтер көрсетуге арналған;
</w:t>
      </w:r>
      <w:r>
        <w:br/>
      </w:r>
      <w:r>
        <w:rPr>
          <w:rFonts w:ascii="Times New Roman"/>
          <w:b w:val="false"/>
          <w:i w:val="false"/>
          <w:color w:val="000000"/>
          <w:sz w:val="28"/>
        </w:rPr>
        <w:t>
      400.05.004 жолының шамасы 400.05.004(I), 400.05.004(II), 400.05.004(III), 400.05.004(IV) жолдарын жиынтықтау жолымен айқындалады:
</w:t>
      </w:r>
      <w:r>
        <w:br/>
      </w:r>
      <w:r>
        <w:rPr>
          <w:rFonts w:ascii="Times New Roman"/>
          <w:b w:val="false"/>
          <w:i w:val="false"/>
          <w:color w:val="000000"/>
          <w:sz w:val="28"/>
        </w:rPr>
        <w:t>
      400.05.004(I) жолында өз өндірісінің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400.05.004(ІІ) жолында бұрын Қазақстан Республикасында сатып алынған немесе импортталған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400.05.004(ІІІ) жолында алдағы өткізулерге өзінің құрылымдық бөлімшелеріне өз өндірісінің дизель отынын тиеп-жөнелту бойынша акциз есептеу туралы мәлімет көрсетіледі;
</w:t>
      </w:r>
      <w:r>
        <w:br/>
      </w:r>
      <w:r>
        <w:rPr>
          <w:rFonts w:ascii="Times New Roman"/>
          <w:b w:val="false"/>
          <w:i w:val="false"/>
          <w:color w:val="000000"/>
          <w:sz w:val="28"/>
        </w:rPr>
        <w:t>
      400.05.004(ІV) жолында тәркіленген және (немесе) мемлекетке мұрагерлік құқығы бойынша өткен иесіз және мемлекет меншігіне тегін берілген дизель отынын көтерме саудада өткізу бойынша акциз есептеу туралы мәлімет көрсетіледі;
</w:t>
      </w:r>
      <w:r>
        <w:br/>
      </w:r>
      <w:r>
        <w:rPr>
          <w:rFonts w:ascii="Times New Roman"/>
          <w:b w:val="false"/>
          <w:i w:val="false"/>
          <w:color w:val="000000"/>
          <w:sz w:val="28"/>
        </w:rPr>
        <w:t>
      2) 400.05.005 жолы бөлшек сауда саласында өткізілген дизель отыны бойынша акцизді есептеу туралы мәліметтер көрсетуге арналған.
</w:t>
      </w:r>
      <w:r>
        <w:br/>
      </w:r>
      <w:r>
        <w:rPr>
          <w:rFonts w:ascii="Times New Roman"/>
          <w:b w:val="false"/>
          <w:i w:val="false"/>
          <w:color w:val="000000"/>
          <w:sz w:val="28"/>
        </w:rPr>
        <w:t>
      400.05.005 жолының шамасы 400.05.005(І), 400.05.005(ІІ), 400.05.005(ІІІ), 400.05.005(ІV), 400.05.005(V), 400.05.005(VІ), 400.05.005(VІІ) жолдарын жиынтықтау жолымен айқындалады:
</w:t>
      </w:r>
      <w:r>
        <w:br/>
      </w:r>
      <w:r>
        <w:rPr>
          <w:rFonts w:ascii="Times New Roman"/>
          <w:b w:val="false"/>
          <w:i w:val="false"/>
          <w:color w:val="000000"/>
          <w:sz w:val="28"/>
        </w:rPr>
        <w:t>
      400.05.005(І) жолында жеке өндірістің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400.05.005(ІІ) жолында бұрын Қазақстан Республикасында сатып алынған немесе импортталған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400.04.005(ІІІ) жолында жарғылық капиталға жарна ретінде берілген жеке өндірістің дизель отыны бойынша мәлімет көрсетіледі;
</w:t>
      </w:r>
      <w:r>
        <w:br/>
      </w:r>
      <w:r>
        <w:rPr>
          <w:rFonts w:ascii="Times New Roman"/>
          <w:b w:val="false"/>
          <w:i w:val="false"/>
          <w:color w:val="000000"/>
          <w:sz w:val="28"/>
        </w:rPr>
        <w:t>
      400.05.005(ІV) жолында тәркіленген және (немесе) мемлекетке мұрагерлік құқығы бойынша өткен иесіз және мемлекет меншігіне тегін берілген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400.05.005(V)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400.05.005(VІ) жолында меншік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400.05.005(VІІ) жолында өндірістік қажеттіліктерге пайдаланылған, Қазақстан Республикасы аумағында алдағы өткізулер үшін ерте сатып алынған дизель отыны бойынша акциз есептеу туралы мәлімет көрсетіледі;
</w:t>
      </w:r>
      <w:r>
        <w:br/>
      </w:r>
      <w:r>
        <w:rPr>
          <w:rFonts w:ascii="Times New Roman"/>
          <w:b w:val="false"/>
          <w:i w:val="false"/>
          <w:color w:val="000000"/>
          <w:sz w:val="28"/>
        </w:rPr>
        <w:t>
      3) 400.05.005 жолында 400.05.004 және 400.05.005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34. "Белгіленген төлемдер мерзімдеріне сәйкес акцизді есептеу" бөлімінде:
</w:t>
      </w:r>
      <w:r>
        <w:br/>
      </w:r>
      <w:r>
        <w:rPr>
          <w:rFonts w:ascii="Times New Roman"/>
          <w:b w:val="false"/>
          <w:i w:val="false"/>
          <w:color w:val="000000"/>
          <w:sz w:val="28"/>
        </w:rPr>
        <w:t>
      1) А бағанында бюджеттік жіктеме бойынша код көрсетіледі;
</w:t>
      </w:r>
      <w:r>
        <w:br/>
      </w:r>
      <w:r>
        <w:rPr>
          <w:rFonts w:ascii="Times New Roman"/>
          <w:b w:val="false"/>
          <w:i w:val="false"/>
          <w:color w:val="000000"/>
          <w:sz w:val="28"/>
        </w:rPr>
        <w:t>
      2) В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35. 400.05.003С және 400.00.006 жолдарының шамасы Декларацияның 400.00.006 және 400.00.007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Бекіре және арқан балықтың уылдырығы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операциялар - 400.06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400.06 нысан бекіре және арқан балықтың уылдырығы (бұдан әрі - уылдырық) бойынша салық салынатын операциялар туралы ақпаратты көрсетуге арналған. Сондай-ақ, осы нысанда тәркіленген және (немесе) мемлекетке мұралау құқығы бойынша өткен иесіз және мемлекет меншігіне тегін берілген уылдырықты өткізу жөніндегі мәлімет көрсетіледі.
</w:t>
      </w:r>
      <w:r>
        <w:br/>
      </w:r>
      <w:r>
        <w:rPr>
          <w:rFonts w:ascii="Times New Roman"/>
          <w:b w:val="false"/>
          <w:i w:val="false"/>
          <w:color w:val="000000"/>
          <w:sz w:val="28"/>
        </w:rPr>
        <w:t>
      Осы нысанда салық базасы құндық көрсеткіші теңгемен көрсетіледі және акциз бен қосылған құн салығы қосылмайтын уылдырықтың құны негізінде анықталады.
</w:t>
      </w:r>
      <w:r>
        <w:br/>
      </w:r>
      <w:r>
        <w:rPr>
          <w:rFonts w:ascii="Times New Roman"/>
          <w:b w:val="false"/>
          <w:i w:val="false"/>
          <w:color w:val="000000"/>
          <w:sz w:val="28"/>
        </w:rPr>
        <w:t>
      37. "Бекіре және арқан балықтың уылдырығы бойынша салық салынатын операциялар" бөлімінде мынадай ақпарат көрсетіледі:
</w:t>
      </w:r>
      <w:r>
        <w:br/>
      </w:r>
      <w:r>
        <w:rPr>
          <w:rFonts w:ascii="Times New Roman"/>
          <w:b w:val="false"/>
          <w:i w:val="false"/>
          <w:color w:val="000000"/>
          <w:sz w:val="28"/>
        </w:rPr>
        <w:t>
      1) 400.06.001 жолында өткізілген жеке өндірістің уылдырығының құны көрсетіледі;
</w:t>
      </w:r>
      <w:r>
        <w:br/>
      </w:r>
      <w:r>
        <w:rPr>
          <w:rFonts w:ascii="Times New Roman"/>
          <w:b w:val="false"/>
          <w:i w:val="false"/>
          <w:color w:val="000000"/>
          <w:sz w:val="28"/>
        </w:rPr>
        <w:t>
      2) 400.06.002 жолында бүліну немесе жоғалу фактісі белгіленуіне қатысты, жеке өндірістің уылдырығының құны көрсетіледі;
</w:t>
      </w:r>
      <w:r>
        <w:br/>
      </w:r>
      <w:r>
        <w:rPr>
          <w:rFonts w:ascii="Times New Roman"/>
          <w:b w:val="false"/>
          <w:i w:val="false"/>
          <w:color w:val="000000"/>
          <w:sz w:val="28"/>
        </w:rPr>
        <w:t>
      3) 400.06.003 жолында тәркіленген және (немесе) мемлекетке мұрагерлік құқығы бойынша өткен иесіз және мемлекет меншігіне тегін берілген уылдырықтың құны көрсетіледі;
</w:t>
      </w:r>
      <w:r>
        <w:br/>
      </w:r>
      <w:r>
        <w:rPr>
          <w:rFonts w:ascii="Times New Roman"/>
          <w:b w:val="false"/>
          <w:i w:val="false"/>
          <w:color w:val="000000"/>
          <w:sz w:val="28"/>
        </w:rPr>
        <w:t>
      4) 400.06.004 жолында осы тармақтың 1)-3) тармақшаларында көрсетілмеген салық салынатын операциялар бойынша жеке өндірістің уылдырығының құны көрсетіледі;
</w:t>
      </w:r>
      <w:r>
        <w:br/>
      </w:r>
      <w:r>
        <w:rPr>
          <w:rFonts w:ascii="Times New Roman"/>
          <w:b w:val="false"/>
          <w:i w:val="false"/>
          <w:color w:val="000000"/>
          <w:sz w:val="28"/>
        </w:rPr>
        <w:t>
      5) 400.06.005 жолында салық базасының жалпы мөлшері айқындалады.
</w:t>
      </w:r>
      <w:r>
        <w:br/>
      </w:r>
      <w:r>
        <w:rPr>
          <w:rFonts w:ascii="Times New Roman"/>
          <w:b w:val="false"/>
          <w:i w:val="false"/>
          <w:color w:val="000000"/>
          <w:sz w:val="28"/>
        </w:rPr>
        <w:t>
      Осы жолдың шамасы 400.06.001-400.06.004 жолдарында көрсетілген шамаларды жинақтау жолымен айқындалады;
</w:t>
      </w:r>
      <w:r>
        <w:br/>
      </w:r>
      <w:r>
        <w:rPr>
          <w:rFonts w:ascii="Times New Roman"/>
          <w:b w:val="false"/>
          <w:i w:val="false"/>
          <w:color w:val="000000"/>
          <w:sz w:val="28"/>
        </w:rPr>
        <w:t>
      6) 400.06.006 жолында белгіленген салық ставкасы көрсетіледі;
</w:t>
      </w:r>
      <w:r>
        <w:br/>
      </w:r>
      <w:r>
        <w:rPr>
          <w:rFonts w:ascii="Times New Roman"/>
          <w:b w:val="false"/>
          <w:i w:val="false"/>
          <w:color w:val="000000"/>
          <w:sz w:val="28"/>
        </w:rPr>
        <w:t>
      7) 400.06.007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8) 400.06.007А, 400.06.007В және 400.06.007С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400.06.007 жолының шамасы Декларацияның 400.00.008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Оқатар немесе газ қаруы бойынша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(мемлекеттік билік органдарының қажеттіліктері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сатып алынғаннан басқа) - 400.07-нысанын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400.07 нысан оқатар немесе газ қаруы бойынша салық салынатын операциялар (мемлекеттік билік органдарының қажеттіліктері үшін сатып алынғаннан басқа) (бұдан әрі - қару) бойынша салық салынатын операциялар туралы ақпаратты көрсетуге арналған. Сондай-ақ, осы нысанда тәркіленген және (немесе) мемлекетке мұралау құқығы бойынша өткен иесіз және мемлекет меншігіне тегін берілген қаруларды сату жөніндегі мәлімет көрсетіледі.
</w:t>
      </w:r>
      <w:r>
        <w:br/>
      </w:r>
      <w:r>
        <w:rPr>
          <w:rFonts w:ascii="Times New Roman"/>
          <w:b w:val="false"/>
          <w:i w:val="false"/>
          <w:color w:val="000000"/>
          <w:sz w:val="28"/>
        </w:rPr>
        <w:t>
      400.07 нысанының жолдарын толтыру 400.06 нысанының жолдарына толтыру жүргізілетін тәртіпте жүргізіледі.
</w:t>
      </w:r>
      <w:r>
        <w:br/>
      </w:r>
      <w:r>
        <w:rPr>
          <w:rFonts w:ascii="Times New Roman"/>
          <w:b w:val="false"/>
          <w:i w:val="false"/>
          <w:color w:val="000000"/>
          <w:sz w:val="28"/>
        </w:rPr>
        <w:t>
      400.07.007 жолының шамасы Декларацияның 400.00.010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Салықтан шегерім - 400.08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"Салықтан шегерім" нысаны есепті салық кезеңінде акцизделетін өнімдер өндіруге нақты пайдаланылған шикізатқа төленген, Салық кодексінің 
</w:t>
      </w:r>
      <w:r>
        <w:rPr>
          <w:rFonts w:ascii="Times New Roman"/>
          <w:b w:val="false"/>
          <w:i w:val="false"/>
          <w:color w:val="000000"/>
          <w:sz w:val="28"/>
        </w:rPr>
        <w:t xml:space="preserve"> 270-бабына </w:t>
      </w:r>
      <w:r>
        <w:rPr>
          <w:rFonts w:ascii="Times New Roman"/>
          <w:b w:val="false"/>
          <w:i w:val="false"/>
          <w:color w:val="000000"/>
          <w:sz w:val="28"/>
        </w:rPr>
        <w:t>
 сәйкес шегерімге жатқызылған акциз сомасының есебіне арналған.
</w:t>
      </w:r>
      <w:r>
        <w:br/>
      </w:r>
      <w:r>
        <w:rPr>
          <w:rFonts w:ascii="Times New Roman"/>
          <w:b w:val="false"/>
          <w:i w:val="false"/>
          <w:color w:val="000000"/>
          <w:sz w:val="28"/>
        </w:rPr>
        <w:t>
      40. "Шегерім сомасы" бөлімінде:
</w:t>
      </w:r>
      <w:r>
        <w:br/>
      </w:r>
      <w:r>
        <w:rPr>
          <w:rFonts w:ascii="Times New Roman"/>
          <w:b w:val="false"/>
          <w:i w:val="false"/>
          <w:color w:val="000000"/>
          <w:sz w:val="28"/>
        </w:rPr>
        <w:t>
      400.08.001 жолдары төрт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
</w:t>
      </w:r>
      <w:r>
        <w:br/>
      </w:r>
      <w:r>
        <w:rPr>
          <w:rFonts w:ascii="Times New Roman"/>
          <w:b w:val="false"/>
          <w:i w:val="false"/>
          <w:color w:val="000000"/>
          <w:sz w:val="28"/>
        </w:rPr>
        <w:t>
      4) D бағанында шегерімге жатқызылған акциз сомасы көрсетіледі.
</w:t>
      </w:r>
      <w:r>
        <w:br/>
      </w:r>
      <w:r>
        <w:rPr>
          <w:rFonts w:ascii="Times New Roman"/>
          <w:b w:val="false"/>
          <w:i w:val="false"/>
          <w:color w:val="000000"/>
          <w:sz w:val="28"/>
        </w:rPr>
        <w:t>
      D бағанының жиынтық жолында осы бағанның келесі жолының шамасы жиынтықталады.
</w:t>
      </w:r>
      <w:r>
        <w:br/>
      </w:r>
      <w:r>
        <w:rPr>
          <w:rFonts w:ascii="Times New Roman"/>
          <w:b w:val="false"/>
          <w:i w:val="false"/>
          <w:color w:val="000000"/>
          <w:sz w:val="28"/>
        </w:rPr>
        <w:t>
      D бағанының жиынтық шамасы 400.00.011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Бас ұйым және оның құрылымдық бөлімшелері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акцизді есептеу - 410.10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400.09 нысаны бас ұйым және оның құрылымдық бөлімшелері бойынша акцизді есептеу туралы ақпаратты көрсетуге арналған.
</w:t>
      </w:r>
      <w:r>
        <w:br/>
      </w:r>
      <w:r>
        <w:rPr>
          <w:rFonts w:ascii="Times New Roman"/>
          <w:b w:val="false"/>
          <w:i w:val="false"/>
          <w:color w:val="000000"/>
          <w:sz w:val="28"/>
        </w:rPr>
        <w:t>
      42. "Бас ұйым және оның құрылымдық бөлімшелері бойынша акцизді есептеу" бөлімінде:
</w:t>
      </w:r>
      <w:r>
        <w:br/>
      </w:r>
      <w:r>
        <w:rPr>
          <w:rFonts w:ascii="Times New Roman"/>
          <w:b w:val="false"/>
          <w:i w:val="false"/>
          <w:color w:val="000000"/>
          <w:sz w:val="28"/>
        </w:rPr>
        <w:t>
      1) 400.10.001 жолында есепті салық кезеңінде бас ұйыммен жасалған салық салынатын операциялар бойынша есептелген акциз сомасы көрсетіледі;
</w:t>
      </w:r>
      <w:r>
        <w:br/>
      </w:r>
      <w:r>
        <w:rPr>
          <w:rFonts w:ascii="Times New Roman"/>
          <w:b w:val="false"/>
          <w:i w:val="false"/>
          <w:color w:val="000000"/>
          <w:sz w:val="28"/>
        </w:rPr>
        <w:t>
      2) 400.09.002 жолында есепті салық кезеңінде құрылымдық бөлімшелермен жасалған салық салынатын операциялар бойынша есептелген акциз сомасы көрсетіледі;
</w:t>
      </w:r>
      <w:r>
        <w:br/>
      </w:r>
      <w:r>
        <w:rPr>
          <w:rFonts w:ascii="Times New Roman"/>
          <w:b w:val="false"/>
          <w:i w:val="false"/>
          <w:color w:val="000000"/>
          <w:sz w:val="28"/>
        </w:rPr>
        <w:t>
      400.09.002 жолының шамасы Декларацияның 400.00.013 жолына көшіріледі.
</w:t>
      </w:r>
      <w:r>
        <w:br/>
      </w:r>
      <w:r>
        <w:rPr>
          <w:rFonts w:ascii="Times New Roman"/>
          <w:b w:val="false"/>
          <w:i w:val="false"/>
          <w:color w:val="000000"/>
          <w:sz w:val="28"/>
        </w:rPr>
        <w:t>
      43. 400.09.001 және 400.09.002 жолдары қосымша нысандар негізінде толтырылады.
</w:t>
      </w:r>
      <w:r>
        <w:br/>
      </w:r>
      <w:r>
        <w:rPr>
          <w:rFonts w:ascii="Times New Roman"/>
          <w:b w:val="false"/>
          <w:i w:val="false"/>
          <w:color w:val="000000"/>
          <w:sz w:val="28"/>
        </w:rPr>
        <w:t>
      44. 400.09.001 жолына қосымша нысанда:
</w:t>
      </w:r>
      <w:r>
        <w:br/>
      </w:r>
      <w:r>
        <w:rPr>
          <w:rFonts w:ascii="Times New Roman"/>
          <w:b w:val="false"/>
          <w:i w:val="false"/>
          <w:color w:val="000000"/>
          <w:sz w:val="28"/>
        </w:rPr>
        <w:t>
      "Бас ұйым бойынша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бюджеттік жіктеме бойынша код көрсетіледі;
</w:t>
      </w:r>
      <w:r>
        <w:br/>
      </w:r>
      <w:r>
        <w:rPr>
          <w:rFonts w:ascii="Times New Roman"/>
          <w:b w:val="false"/>
          <w:i w:val="false"/>
          <w:color w:val="000000"/>
          <w:sz w:val="28"/>
        </w:rPr>
        <w:t>
      3) С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5) Е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С, D және Е бағандарының шамасы жиынтықталады және қорытынды сома 400.09.001 жолына көшіріледі.
</w:t>
      </w:r>
      <w:r>
        <w:br/>
      </w:r>
      <w:r>
        <w:rPr>
          <w:rFonts w:ascii="Times New Roman"/>
          <w:b w:val="false"/>
          <w:i w:val="false"/>
          <w:color w:val="000000"/>
          <w:sz w:val="28"/>
        </w:rPr>
        <w:t>
      45. 400.09.002 жолына қосымша нысанда:
</w:t>
      </w:r>
      <w:r>
        <w:br/>
      </w:r>
      <w:r>
        <w:rPr>
          <w:rFonts w:ascii="Times New Roman"/>
          <w:b w:val="false"/>
          <w:i w:val="false"/>
          <w:color w:val="000000"/>
          <w:sz w:val="28"/>
        </w:rPr>
        <w:t>
      "Құрылымдық бөлімшелер үшін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құрылымдық бөлімшенің СТН көрсетіледі;
</w:t>
      </w:r>
      <w:r>
        <w:br/>
      </w:r>
      <w:r>
        <w:rPr>
          <w:rFonts w:ascii="Times New Roman"/>
          <w:b w:val="false"/>
          <w:i w:val="false"/>
          <w:color w:val="000000"/>
          <w:sz w:val="28"/>
        </w:rPr>
        <w:t>
      3) С бағанында құрылымдық бөлімшенің атауы көрсетіледі;
</w:t>
      </w:r>
      <w:r>
        <w:br/>
      </w:r>
      <w:r>
        <w:rPr>
          <w:rFonts w:ascii="Times New Roman"/>
          <w:b w:val="false"/>
          <w:i w:val="false"/>
          <w:color w:val="000000"/>
          <w:sz w:val="28"/>
        </w:rPr>
        <w:t>
      4) D бағанында құрылымдық бөлімшенің тіркелу орыны бойынша салық органының коды көрсетіледі;
</w:t>
      </w:r>
      <w:r>
        <w:br/>
      </w:r>
      <w:r>
        <w:rPr>
          <w:rFonts w:ascii="Times New Roman"/>
          <w:b w:val="false"/>
          <w:i w:val="false"/>
          <w:color w:val="000000"/>
          <w:sz w:val="28"/>
        </w:rPr>
        <w:t>
      5) Е бағанында бюджеттік жіктеме бойынша код көрсетіледі;
</w:t>
      </w:r>
      <w:r>
        <w:br/>
      </w:r>
      <w:r>
        <w:rPr>
          <w:rFonts w:ascii="Times New Roman"/>
          <w:b w:val="false"/>
          <w:i w:val="false"/>
          <w:color w:val="000000"/>
          <w:sz w:val="28"/>
        </w:rPr>
        <w:t>
      6) F бағанында бюджеттік жіктеме кодына сәйкес көрсетілген құрылымдық бөлімше үшін төленуге жататын есептелген акциз сомасы көрсетіледі.
</w:t>
      </w:r>
      <w:r>
        <w:br/>
      </w:r>
      <w:r>
        <w:rPr>
          <w:rFonts w:ascii="Times New Roman"/>
          <w:b w:val="false"/>
          <w:i w:val="false"/>
          <w:color w:val="000000"/>
          <w:sz w:val="28"/>
        </w:rPr>
        <w:t>
      F бағанының қорытынды шамалары 400.09.002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Акциз салуға жатпайтын акцизделетін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- 400.10-нысанын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400.10 нысаны Салық кодексінің 
</w:t>
      </w:r>
      <w:r>
        <w:rPr>
          <w:rFonts w:ascii="Times New Roman"/>
          <w:b w:val="false"/>
          <w:i w:val="false"/>
          <w:color w:val="000000"/>
          <w:sz w:val="28"/>
        </w:rPr>
        <w:t xml:space="preserve"> 259-бабының </w:t>
      </w:r>
      <w:r>
        <w:rPr>
          <w:rFonts w:ascii="Times New Roman"/>
          <w:b w:val="false"/>
          <w:i w:val="false"/>
          <w:color w:val="000000"/>
          <w:sz w:val="28"/>
        </w:rPr>
        <w:t>
 2-тармағына сәйкес акциз салуға жатпайтын акцизделетін тауарлар бойынша ақпаратты көрсетуге арналған.
</w:t>
      </w:r>
      <w:r>
        <w:br/>
      </w:r>
      <w:r>
        <w:rPr>
          <w:rFonts w:ascii="Times New Roman"/>
          <w:b w:val="false"/>
          <w:i w:val="false"/>
          <w:color w:val="000000"/>
          <w:sz w:val="28"/>
        </w:rPr>
        <w:t>
      47. "Акциз салуға жатпайтын акцизделетін тауарлар" бөлімінде:
</w:t>
      </w:r>
      <w:r>
        <w:br/>
      </w:r>
      <w:r>
        <w:rPr>
          <w:rFonts w:ascii="Times New Roman"/>
          <w:b w:val="false"/>
          <w:i w:val="false"/>
          <w:color w:val="000000"/>
          <w:sz w:val="28"/>
        </w:rPr>
        <w:t>
      1) 400.10.001 жолында экспортталатын акцизделетін тауарлардың (Ресей Федерациясына газ конденсатын қоса алғандағы, мұнай экспортынан басқа) құны туралы мәлімет көрсетіледі. Осы жолдың шамасы акцизделетін тауарлар бөлігінде экспорт бойынша мәлімет көрсетілетін 400.10.001А-400.10.001R жолдарын жиынтықтау жолымен айқындалады.
</w:t>
      </w:r>
      <w:r>
        <w:br/>
      </w:r>
      <w:r>
        <w:rPr>
          <w:rFonts w:ascii="Times New Roman"/>
          <w:b w:val="false"/>
          <w:i w:val="false"/>
          <w:color w:val="000000"/>
          <w:sz w:val="28"/>
        </w:rPr>
        <w:t>
      2) 400.10.002 жолында акциз салудан босатылған емдік және фармацевтік құралдарды дайындауға жіберілген этиль спиртінің құны көрсетіледі;
</w:t>
      </w:r>
      <w:r>
        <w:br/>
      </w:r>
      <w:r>
        <w:rPr>
          <w:rFonts w:ascii="Times New Roman"/>
          <w:b w:val="false"/>
          <w:i w:val="false"/>
          <w:color w:val="000000"/>
          <w:sz w:val="28"/>
        </w:rPr>
        <w:t>
      3) 400.10.003 жолында мемлекеттік медициналық мекемелерге жіберілген этиль спиртінің құны көрсетіледі;
</w:t>
      </w:r>
      <w:r>
        <w:br/>
      </w:r>
      <w:r>
        <w:rPr>
          <w:rFonts w:ascii="Times New Roman"/>
          <w:b w:val="false"/>
          <w:i w:val="false"/>
          <w:color w:val="000000"/>
          <w:sz w:val="28"/>
        </w:rPr>
        <w:t>
      4) 400.10.004 жолында 0,1 литрден артық емес сыйымдықты тұтыну ыдысына құйылған және дәрілік құрал ретінде Қазақстан Республикасының заңнамасына сәйкес тіркелген медициналық мақсаттағы құрамында спирт бар өнімнің құны көрсетіледі;
</w:t>
      </w:r>
      <w:r>
        <w:br/>
      </w:r>
      <w:r>
        <w:rPr>
          <w:rFonts w:ascii="Times New Roman"/>
          <w:b w:val="false"/>
          <w:i w:val="false"/>
          <w:color w:val="000000"/>
          <w:sz w:val="28"/>
        </w:rPr>
        <w:t>
      5) 400.10.005 жолында акциз салудан босатылған акцизделетін тауарлардың жиынтық құны көрсетіледі. Осы жолдың шамасы 400.10.001-400.10.004 жолдарында көрсетілген соманы қосу жолымен айқындалады.
</w:t>
      </w:r>
      <w:r>
        <w:br/>
      </w:r>
      <w:r>
        <w:rPr>
          <w:rFonts w:ascii="Times New Roman"/>
          <w:b w:val="false"/>
          <w:i w:val="false"/>
          <w:color w:val="000000"/>
          <w:sz w:val="28"/>
        </w:rPr>
        <w:t>
      400.10.005 жолының шамасы Декларацияның 400.00.015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400.00, 400.01, 400.02, 400.03, 400.04, 400.05, 400.06, 400.07, 400.08, 400.09, 400.10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әзірленді және лоторея ұйымдастыру мен өткізу бойынша қызметті жүзеге асырудан дұрыс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мәлімделген түсім сомасы туралы ақпаратты ашатын оған қосымшадан (410.01-нысан)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8.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жасау - 410.00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қана негізгі қызметтің ЭҚЖЖ кодын толтыруы қажет;
</w:t>
      </w:r>
      <w:r>
        <w:br/>
      </w:r>
      <w:r>
        <w:rPr>
          <w:rFonts w:ascii="Times New Roman"/>
          <w:b w:val="false"/>
          <w:i w:val="false"/>
          <w:color w:val="000000"/>
          <w:sz w:val="28"/>
        </w:rPr>
        <w:t>
      5) декларацияның түрі. Декларацияның түріне қатысты тиісті тор көзге белгі қойылады.
</w:t>
      </w:r>
      <w:r>
        <w:br/>
      </w:r>
      <w:r>
        <w:rPr>
          <w:rFonts w:ascii="Times New Roman"/>
          <w:b w:val="false"/>
          <w:i w:val="false"/>
          <w:color w:val="000000"/>
          <w:sz w:val="28"/>
        </w:rPr>
        <w:t>
      Егер лоторея ұйымдастыру мен өткізу бойынша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3)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w:t>
      </w:r>
      <w:r>
        <w:br/>
      </w:r>
      <w:r>
        <w:rPr>
          <w:rFonts w:ascii="Times New Roman"/>
          <w:b w:val="false"/>
          <w:i w:val="false"/>
          <w:color w:val="000000"/>
          <w:sz w:val="28"/>
        </w:rPr>
        <w:t>
      9) лоторея билеттерін сатуға шығаруды тіркеу күні.
</w:t>
      </w:r>
      <w:r>
        <w:br/>
      </w:r>
      <w:r>
        <w:rPr>
          <w:rFonts w:ascii="Times New Roman"/>
          <w:b w:val="false"/>
          <w:i w:val="false"/>
          <w:color w:val="000000"/>
          <w:sz w:val="28"/>
        </w:rPr>
        <w:t>
      10. "Акцизді есептеу" бөлімінде:
</w:t>
      </w:r>
      <w:r>
        <w:br/>
      </w:r>
      <w:r>
        <w:rPr>
          <w:rFonts w:ascii="Times New Roman"/>
          <w:b w:val="false"/>
          <w:i w:val="false"/>
          <w:color w:val="000000"/>
          <w:sz w:val="28"/>
        </w:rPr>
        <w:t>
      1) 410.00.001 жолына 410.01.001 жолында көрсетілген сома көшіріледі;
</w:t>
      </w:r>
      <w:r>
        <w:br/>
      </w:r>
      <w:r>
        <w:rPr>
          <w:rFonts w:ascii="Times New Roman"/>
          <w:b w:val="false"/>
          <w:i w:val="false"/>
          <w:color w:val="000000"/>
          <w:sz w:val="28"/>
        </w:rPr>
        <w:t>
      2) 410.00.002 жолында жүлделік қордың сомасы көрсетіледі;
</w:t>
      </w:r>
      <w:r>
        <w:br/>
      </w:r>
      <w:r>
        <w:rPr>
          <w:rFonts w:ascii="Times New Roman"/>
          <w:b w:val="false"/>
          <w:i w:val="false"/>
          <w:color w:val="000000"/>
          <w:sz w:val="28"/>
        </w:rPr>
        <w:t>
      3) 410.00.003 жолында оған акциздің сомасын қоспастан, Салық кодексінің 
</w:t>
      </w:r>
      <w:r>
        <w:rPr>
          <w:rFonts w:ascii="Times New Roman"/>
          <w:b w:val="false"/>
          <w:i w:val="false"/>
          <w:color w:val="000000"/>
          <w:sz w:val="28"/>
        </w:rPr>
        <w:t xml:space="preserve"> 261-бабының </w:t>
      </w:r>
      <w:r>
        <w:rPr>
          <w:rFonts w:ascii="Times New Roman"/>
          <w:b w:val="false"/>
          <w:i w:val="false"/>
          <w:color w:val="000000"/>
          <w:sz w:val="28"/>
        </w:rPr>
        <w:t>
 3-тармағына сәйкес айқындалатын салық базасы көрсетіледі;
</w:t>
      </w:r>
      <w:r>
        <w:br/>
      </w:r>
      <w:r>
        <w:rPr>
          <w:rFonts w:ascii="Times New Roman"/>
          <w:b w:val="false"/>
          <w:i w:val="false"/>
          <w:color w:val="000000"/>
          <w:sz w:val="28"/>
        </w:rPr>
        <w:t>
      4) 410.00.004 жолында акциздің белгіленген ставкасы көрсетіледі;
</w:t>
      </w:r>
      <w:r>
        <w:br/>
      </w:r>
      <w:r>
        <w:rPr>
          <w:rFonts w:ascii="Times New Roman"/>
          <w:b w:val="false"/>
          <w:i w:val="false"/>
          <w:color w:val="000000"/>
          <w:sz w:val="28"/>
        </w:rPr>
        <w:t>
      5) 410.00.005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акциздің сомасы көрсетіледі.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Мәлімделген түсім - 410.01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410.01 нысаны есепті салық кезеңі ішінде сатуға шығарылған лоторея билеттерін тіркеу кезінде мәлімделген түсімнің сомасын көрсетуге арналған.
</w:t>
      </w:r>
      <w:r>
        <w:br/>
      </w:r>
      <w:r>
        <w:rPr>
          <w:rFonts w:ascii="Times New Roman"/>
          <w:b w:val="false"/>
          <w:i w:val="false"/>
          <w:color w:val="000000"/>
          <w:sz w:val="28"/>
        </w:rPr>
        <w:t>
      13. "Мәлімделген түсім" бөлімі бес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лотореялардың түрі және атауы көрсетіледі;
</w:t>
      </w:r>
      <w:r>
        <w:br/>
      </w:r>
      <w:r>
        <w:rPr>
          <w:rFonts w:ascii="Times New Roman"/>
          <w:b w:val="false"/>
          <w:i w:val="false"/>
          <w:color w:val="000000"/>
          <w:sz w:val="28"/>
        </w:rPr>
        <w:t>
      3) С бағанында жіберілген лоторея билеттерінің саны көрсетіледі;
</w:t>
      </w:r>
      <w:r>
        <w:br/>
      </w:r>
      <w:r>
        <w:rPr>
          <w:rFonts w:ascii="Times New Roman"/>
          <w:b w:val="false"/>
          <w:i w:val="false"/>
          <w:color w:val="000000"/>
          <w:sz w:val="28"/>
        </w:rPr>
        <w:t>
      4) D бағанында бір билеттің өткізу құны көрсетіледі;
</w:t>
      </w:r>
      <w:r>
        <w:br/>
      </w:r>
      <w:r>
        <w:rPr>
          <w:rFonts w:ascii="Times New Roman"/>
          <w:b w:val="false"/>
          <w:i w:val="false"/>
          <w:color w:val="000000"/>
          <w:sz w:val="28"/>
        </w:rPr>
        <w:t>
      5) Е бағанында мәлімделген түсімнің жалпы сомасы көрсетіледі.
</w:t>
      </w:r>
      <w:r>
        <w:br/>
      </w:r>
      <w:r>
        <w:rPr>
          <w:rFonts w:ascii="Times New Roman"/>
          <w:b w:val="false"/>
          <w:i w:val="false"/>
          <w:color w:val="000000"/>
          <w:sz w:val="28"/>
        </w:rPr>
        <w:t>
      Е бағанының жиынтық жолында осы бағанның келесі жолының шамасы жинақталады.
</w:t>
      </w:r>
      <w:r>
        <w:br/>
      </w:r>
      <w:r>
        <w:rPr>
          <w:rFonts w:ascii="Times New Roman"/>
          <w:b w:val="false"/>
          <w:i w:val="false"/>
          <w:color w:val="000000"/>
          <w:sz w:val="28"/>
        </w:rPr>
        <w:t>
      Е бағанының жиынтық шамасы 410.00.001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410.00, 410.01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1. Есеп Есептің өзінен (421.00-нысан) және акциз салу объектілері туралы ақпаратты ашатын оған қосымшалардан (421.01-421.04-нысандар) тұрады.
</w:t>
      </w:r>
      <w:r>
        <w:br/>
      </w:r>
      <w:r>
        <w:rPr>
          <w:rFonts w:ascii="Times New Roman"/>
          <w:b w:val="false"/>
          <w:i w:val="false"/>
          <w:color w:val="000000"/>
          <w:sz w:val="28"/>
        </w:rPr>
        <w:t>
      2.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 толтырылмайды.
</w:t>
      </w:r>
      <w:r>
        <w:br/>
      </w:r>
      <w:r>
        <w:rPr>
          <w:rFonts w:ascii="Times New Roman"/>
          <w:b w:val="false"/>
          <w:i w:val="false"/>
          <w:color w:val="000000"/>
          <w:sz w:val="28"/>
        </w:rPr>
        <w:t>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6.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 - 421.00-нысанын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құрылымдық бөлімшенің СТН;
</w:t>
      </w:r>
      <w:r>
        <w:br/>
      </w:r>
      <w:r>
        <w:rPr>
          <w:rFonts w:ascii="Times New Roman"/>
          <w:b w:val="false"/>
          <w:i w:val="false"/>
          <w:color w:val="000000"/>
          <w:sz w:val="28"/>
        </w:rPr>
        <w:t>
      4) құрылтай құжаттарына сәйкес заңды тұлғаның құрылымдық бөлімшесінің толық атауы, жеке кәсіпкердің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валюта коды;
</w:t>
      </w:r>
      <w:r>
        <w:br/>
      </w:r>
      <w:r>
        <w:rPr>
          <w:rFonts w:ascii="Times New Roman"/>
          <w:b w:val="false"/>
          <w:i w:val="false"/>
          <w:color w:val="000000"/>
          <w:sz w:val="28"/>
        </w:rPr>
        <w:t>
      7)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3)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8)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9) берілген қосымшалар. Берілген қосымшалар тиісті тор көзге белгі қойылады.
</w:t>
      </w:r>
      <w:r>
        <w:br/>
      </w:r>
      <w:r>
        <w:rPr>
          <w:rFonts w:ascii="Times New Roman"/>
          <w:b w:val="false"/>
          <w:i w:val="false"/>
          <w:color w:val="000000"/>
          <w:sz w:val="28"/>
        </w:rPr>
        <w:t>
      11. "Құрылымдық бөлімшелер үшін есептелген акциз" бөлімі жеке өндірістің спирті мен алкоголь өнімдері бойынша есепті салық кезеңінің ішінде құрылымдық бөлімшелер жасаған салық салынатын операциялар туралы ақпарат көрсетуге арналған.
</w:t>
      </w:r>
      <w:r>
        <w:br/>
      </w:r>
      <w:r>
        <w:rPr>
          <w:rFonts w:ascii="Times New Roman"/>
          <w:b w:val="false"/>
          <w:i w:val="false"/>
          <w:color w:val="000000"/>
          <w:sz w:val="28"/>
        </w:rPr>
        <w:t>
      12. "Құрылымдық бөлімшелер үшін есептелген акциз" бөлімінде:
</w:t>
      </w:r>
      <w:r>
        <w:br/>
      </w:r>
      <w:r>
        <w:rPr>
          <w:rFonts w:ascii="Times New Roman"/>
          <w:b w:val="false"/>
          <w:i w:val="false"/>
          <w:color w:val="000000"/>
          <w:sz w:val="28"/>
        </w:rPr>
        <w:t>
      1) 421.00.001 жолына 421.00.002 жолында көрсетілген сома көшіріледі;
</w:t>
      </w:r>
      <w:r>
        <w:br/>
      </w:r>
      <w:r>
        <w:rPr>
          <w:rFonts w:ascii="Times New Roman"/>
          <w:b w:val="false"/>
          <w:i w:val="false"/>
          <w:color w:val="000000"/>
          <w:sz w:val="28"/>
        </w:rPr>
        <w:t>
      2) 421.00.002 жолына 421.02.001 жолында көрсетілген сома көшіріледі;
</w:t>
      </w:r>
      <w:r>
        <w:br/>
      </w:r>
      <w:r>
        <w:rPr>
          <w:rFonts w:ascii="Times New Roman"/>
          <w:b w:val="false"/>
          <w:i w:val="false"/>
          <w:color w:val="000000"/>
          <w:sz w:val="28"/>
        </w:rPr>
        <w:t>
      3) 421.00.003 жолына 421.03.001 жолында көрсетілген сома көшіріледі;
</w:t>
      </w:r>
      <w:r>
        <w:br/>
      </w:r>
      <w:r>
        <w:rPr>
          <w:rFonts w:ascii="Times New Roman"/>
          <w:b w:val="false"/>
          <w:i w:val="false"/>
          <w:color w:val="000000"/>
          <w:sz w:val="28"/>
        </w:rPr>
        <w:t>
      4) 421.00.004 жолына 421.00.001-421.00.003 жолдарында көрсетілген шамаларды қосумен айқындалатын, құрылымдық бөлімшелер үшін есептелген акциз сомасы көрсетіледі;
</w:t>
      </w:r>
      <w:r>
        <w:br/>
      </w:r>
      <w:r>
        <w:rPr>
          <w:rFonts w:ascii="Times New Roman"/>
          <w:b w:val="false"/>
          <w:i w:val="false"/>
          <w:color w:val="000000"/>
          <w:sz w:val="28"/>
        </w:rPr>
        <w:t>
      5) 421.00.005 жолына 421.00.004 жолында көрсетілген сома көшіріледі;
</w:t>
      </w:r>
      <w:r>
        <w:br/>
      </w:r>
      <w:r>
        <w:rPr>
          <w:rFonts w:ascii="Times New Roman"/>
          <w:b w:val="false"/>
          <w:i w:val="false"/>
          <w:color w:val="000000"/>
          <w:sz w:val="28"/>
        </w:rPr>
        <w:t>
      6) 421.00.006 жолына 421.00.004 және 421.00.005 жолдарында көрсетілген шамалардың айырмасы ретінде айқындалатын, есептелген акциз сомасы көрсетіледі.
</w:t>
      </w:r>
      <w:r>
        <w:br/>
      </w:r>
      <w:r>
        <w:rPr>
          <w:rFonts w:ascii="Times New Roman"/>
          <w:b w:val="false"/>
          <w:i w:val="false"/>
          <w:color w:val="000000"/>
          <w:sz w:val="28"/>
        </w:rPr>
        <w:t>
      13. Құрылымдық бөлімше үшін акциз есебіне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- 421.01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421.01-нысан жеке өндіріс спирті бойынша салық салынатын операциялар туралы ақпаратты көрсетуге арналған.
</w:t>
      </w:r>
      <w:r>
        <w:br/>
      </w:r>
      <w:r>
        <w:rPr>
          <w:rFonts w:ascii="Times New Roman"/>
          <w:b w:val="false"/>
          <w:i w:val="false"/>
          <w:color w:val="000000"/>
          <w:sz w:val="28"/>
        </w:rPr>
        <w:t>
      15. "Акциз сомасы" бөлімі үш бағаннан тұрады:
</w:t>
      </w:r>
      <w:r>
        <w:br/>
      </w:r>
      <w:r>
        <w:rPr>
          <w:rFonts w:ascii="Times New Roman"/>
          <w:b w:val="false"/>
          <w:i w:val="false"/>
          <w:color w:val="000000"/>
          <w:sz w:val="28"/>
        </w:rPr>
        <w:t>
      1) А бағанында салық базасы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16. "Акциз сомасы" бөлімі келесі ақпаратты көрсетуге арналған:
</w:t>
      </w:r>
      <w:r>
        <w:br/>
      </w:r>
      <w:r>
        <w:rPr>
          <w:rFonts w:ascii="Times New Roman"/>
          <w:b w:val="false"/>
          <w:i w:val="false"/>
          <w:color w:val="000000"/>
          <w:sz w:val="28"/>
        </w:rPr>
        <w:t>
      1) 421.01.001 жолында спирт жеке өндірісі бойынша есептелген акциз туралы мәліметтер көрсетіледі:
</w:t>
      </w:r>
      <w:r>
        <w:br/>
      </w:r>
      <w:r>
        <w:rPr>
          <w:rFonts w:ascii="Times New Roman"/>
          <w:b w:val="false"/>
          <w:i w:val="false"/>
          <w:color w:val="000000"/>
          <w:sz w:val="28"/>
        </w:rPr>
        <w:t>
      421.01.001I және 421.01.001II жолдарында сәйкесінше өндіріс үшін және алкоголь өнімдері өндірісі үшін емес жөнелтілген жеке өндіріс спирті бойынша есептелген акциз туралы мәліметтер көрсетіледі;
</w:t>
      </w:r>
      <w:r>
        <w:br/>
      </w:r>
      <w:r>
        <w:rPr>
          <w:rFonts w:ascii="Times New Roman"/>
          <w:b w:val="false"/>
          <w:i w:val="false"/>
          <w:color w:val="000000"/>
          <w:sz w:val="28"/>
        </w:rPr>
        <w:t>
      2) 421.01.002 жолында 421.01.001I және 421.01.001II жолдарында көрсетілген шамаларды қосумен айқындалатын жеке өндіріс спирті бойынша есептелген жалпы акциз сомасы көрсетіледі:
</w:t>
      </w:r>
      <w:r>
        <w:br/>
      </w:r>
      <w:r>
        <w:rPr>
          <w:rFonts w:ascii="Times New Roman"/>
          <w:b w:val="false"/>
          <w:i w:val="false"/>
          <w:color w:val="000000"/>
          <w:sz w:val="28"/>
        </w:rPr>
        <w:t>
      421.01.002А, 421.01.002В және 421.01.002С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Алкоголь өнімі - 421.01-нысанын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421.02-нысан алкоголь өнімдерінің жеке өндірісі бойынша салық салынатын операциялар туралы ақпаратты көрсетуге арналған.
</w:t>
      </w:r>
      <w:r>
        <w:br/>
      </w:r>
      <w:r>
        <w:rPr>
          <w:rFonts w:ascii="Times New Roman"/>
          <w:b w:val="false"/>
          <w:i w:val="false"/>
          <w:color w:val="000000"/>
          <w:sz w:val="28"/>
        </w:rPr>
        <w:t>
      18. "Акциз сомасы" бөлімі тоғыз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алкоголь өнімінің түрлері көрсетіледі;
</w:t>
      </w:r>
      <w:r>
        <w:br/>
      </w:r>
      <w:r>
        <w:rPr>
          <w:rFonts w:ascii="Times New Roman"/>
          <w:b w:val="false"/>
          <w:i w:val="false"/>
          <w:color w:val="000000"/>
          <w:sz w:val="28"/>
        </w:rPr>
        <w:t>
      3) С бағанында салық базасы көрсетіледі;
</w:t>
      </w:r>
      <w:r>
        <w:br/>
      </w:r>
      <w:r>
        <w:rPr>
          <w:rFonts w:ascii="Times New Roman"/>
          <w:b w:val="false"/>
          <w:i w:val="false"/>
          <w:color w:val="000000"/>
          <w:sz w:val="28"/>
        </w:rPr>
        <w:t>
      4) D бағанында акциздің белгіленген ставкасы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6) F бағанында бюджеттік жіктеме коды көрсетіледі;
</w:t>
      </w:r>
      <w:r>
        <w:br/>
      </w:r>
      <w:r>
        <w:rPr>
          <w:rFonts w:ascii="Times New Roman"/>
          <w:b w:val="false"/>
          <w:i w:val="false"/>
          <w:color w:val="000000"/>
          <w:sz w:val="28"/>
        </w:rPr>
        <w:t>
      7)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8)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9)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Е бағанының жиынтық жолында осы бағанның келесі жолдарының шамасы жинақталады.
</w:t>
      </w:r>
      <w:r>
        <w:br/>
      </w:r>
      <w:r>
        <w:rPr>
          <w:rFonts w:ascii="Times New Roman"/>
          <w:b w:val="false"/>
          <w:i w:val="false"/>
          <w:color w:val="000000"/>
          <w:sz w:val="28"/>
        </w:rPr>
        <w:t>
      19. Е бағанының жиынтық шамасы Есептің 421.00.002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Тәркіленген және (немесе) иесі жоқ, мұрагерлік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 бойынша мемлекетке өткен және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меншігіне өтеусіз берілген спирт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өнімі - 421.02-нысанын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421.02-нысан тәркіленген және (немесе) иесі жоқ, мұрагерлік құқығы бойынша мемлекетке өткен және мемлекет меншігіне өтеусіз берілген спирт және алкоголь өнімі туралы ақпаратты көрсетуге арналған.
</w:t>
      </w:r>
      <w:r>
        <w:br/>
      </w:r>
      <w:r>
        <w:rPr>
          <w:rFonts w:ascii="Times New Roman"/>
          <w:b w:val="false"/>
          <w:i w:val="false"/>
          <w:color w:val="000000"/>
          <w:sz w:val="28"/>
        </w:rPr>
        <w:t>
      21. "Акциз сомасы" бөлімі тоғыз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салық базасы көрсетіледі;
</w:t>
      </w:r>
      <w:r>
        <w:br/>
      </w:r>
      <w:r>
        <w:rPr>
          <w:rFonts w:ascii="Times New Roman"/>
          <w:b w:val="false"/>
          <w:i w:val="false"/>
          <w:color w:val="000000"/>
          <w:sz w:val="28"/>
        </w:rPr>
        <w:t>
      4) D бағанында акциздің белгіленген ставкасы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6) F бағанында бюджеттік жіктеме коды көрсетіледі;
</w:t>
      </w:r>
      <w:r>
        <w:br/>
      </w:r>
      <w:r>
        <w:rPr>
          <w:rFonts w:ascii="Times New Roman"/>
          <w:b w:val="false"/>
          <w:i w:val="false"/>
          <w:color w:val="000000"/>
          <w:sz w:val="28"/>
        </w:rPr>
        <w:t>
      7)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8)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9)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Е бағанының жиынтық жолында осы бағанның келесі жолдарының шамасы жинақталады.
</w:t>
      </w:r>
      <w:r>
        <w:br/>
      </w:r>
      <w:r>
        <w:rPr>
          <w:rFonts w:ascii="Times New Roman"/>
          <w:b w:val="false"/>
          <w:i w:val="false"/>
          <w:color w:val="000000"/>
          <w:sz w:val="28"/>
        </w:rPr>
        <w:t>
      22. Е бағанының жиынтық шамасы 421.00.003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Салықтан шегерім - 421.03-нысанын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421.03-нысан есепті салық кезеңінде алкоголь өнімінің өндірісі үшін нақты пайдаланған және Салық кодексінің 
</w:t>
      </w:r>
      <w:r>
        <w:rPr>
          <w:rFonts w:ascii="Times New Roman"/>
          <w:b w:val="false"/>
          <w:i w:val="false"/>
          <w:color w:val="000000"/>
          <w:sz w:val="28"/>
        </w:rPr>
        <w:t xml:space="preserve"> 270-бабына </w:t>
      </w:r>
      <w:r>
        <w:rPr>
          <w:rFonts w:ascii="Times New Roman"/>
          <w:b w:val="false"/>
          <w:i w:val="false"/>
          <w:color w:val="000000"/>
          <w:sz w:val="28"/>
        </w:rPr>
        <w:t>
 сәйкес шегерімге жататын шикізат үшін төленген акциз сомасының есебіне арналған.
</w:t>
      </w:r>
      <w:r>
        <w:br/>
      </w:r>
      <w:r>
        <w:rPr>
          <w:rFonts w:ascii="Times New Roman"/>
          <w:b w:val="false"/>
          <w:i w:val="false"/>
          <w:color w:val="000000"/>
          <w:sz w:val="28"/>
        </w:rPr>
        <w:t>
      24. "Шегерім сомасы" бөлімі бес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алкоголь өнімінің атауы көрсетіледі;
</w:t>
      </w:r>
      <w:r>
        <w:br/>
      </w:r>
      <w:r>
        <w:rPr>
          <w:rFonts w:ascii="Times New Roman"/>
          <w:b w:val="false"/>
          <w:i w:val="false"/>
          <w:color w:val="000000"/>
          <w:sz w:val="28"/>
        </w:rPr>
        <w:t>
      3) С бағанында есепті салық кезеңінде алкоголь өнімінің өндірісіне пайдаланған шикізаттың көлемі көрсетіледі;
</w:t>
      </w:r>
      <w:r>
        <w:br/>
      </w:r>
      <w:r>
        <w:rPr>
          <w:rFonts w:ascii="Times New Roman"/>
          <w:b w:val="false"/>
          <w:i w:val="false"/>
          <w:color w:val="000000"/>
          <w:sz w:val="28"/>
        </w:rPr>
        <w:t>
      4) D бағанында шегерімге жататын акциздің сомасы көрсетіледі.
</w:t>
      </w:r>
      <w:r>
        <w:br/>
      </w:r>
      <w:r>
        <w:rPr>
          <w:rFonts w:ascii="Times New Roman"/>
          <w:b w:val="false"/>
          <w:i w:val="false"/>
          <w:color w:val="000000"/>
          <w:sz w:val="28"/>
        </w:rPr>
        <w:t>
      D бағанының жиынтық жолында осы бағанның келесі жолының шамасы жинақталады.
</w:t>
      </w:r>
      <w:r>
        <w:br/>
      </w:r>
      <w:r>
        <w:rPr>
          <w:rFonts w:ascii="Times New Roman"/>
          <w:b w:val="false"/>
          <w:i w:val="false"/>
          <w:color w:val="000000"/>
          <w:sz w:val="28"/>
        </w:rPr>
        <w:t>
      25. D бағанының жиынтық шамасы 421.00.005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421.00, 421.01, 421.02, 421.03, 421.04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2.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 толтырылмайды.
</w:t>
      </w:r>
      <w:r>
        <w:br/>
      </w:r>
      <w:r>
        <w:rPr>
          <w:rFonts w:ascii="Times New Roman"/>
          <w:b w:val="false"/>
          <w:i w:val="false"/>
          <w:color w:val="000000"/>
          <w:sz w:val="28"/>
        </w:rPr>
        <w:t>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 - 431.00-нысанын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келесі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заңды тұлғаның құрылымдық бөлімшесінің СТН;
</w:t>
      </w:r>
      <w:r>
        <w:br/>
      </w:r>
      <w:r>
        <w:rPr>
          <w:rFonts w:ascii="Times New Roman"/>
          <w:b w:val="false"/>
          <w:i w:val="false"/>
          <w:color w:val="000000"/>
          <w:sz w:val="28"/>
        </w:rPr>
        <w:t>
      4) құрылтай құжаттарына сәйкес заңды тұлғаның құрылымдық бөлімшесінің толық атауы, жеке кәсіпкердің құрылымдық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3)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7)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8) валюта коды.
</w:t>
      </w:r>
      <w:r>
        <w:br/>
      </w:r>
      <w:r>
        <w:rPr>
          <w:rFonts w:ascii="Times New Roman"/>
          <w:b w:val="false"/>
          <w:i w:val="false"/>
          <w:color w:val="000000"/>
          <w:sz w:val="28"/>
        </w:rPr>
        <w:t>
      9. "Құрылымдық бөлімшелер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r>
        <w:br/>
      </w:r>
      <w:r>
        <w:rPr>
          <w:rFonts w:ascii="Times New Roman"/>
          <w:b w:val="false"/>
          <w:i w:val="false"/>
          <w:color w:val="000000"/>
          <w:sz w:val="28"/>
        </w:rPr>
        <w:t>
      10. "Құрылымдық бөлімшелер жүзеге асыратын бензин (авиациялықтан басқа) бойынша операциялар" бөлімі үш бағаннан тұрады:
</w:t>
      </w:r>
      <w:r>
        <w:br/>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 сомасы көрсетіледі.
</w:t>
      </w:r>
      <w:r>
        <w:br/>
      </w:r>
      <w:r>
        <w:rPr>
          <w:rFonts w:ascii="Times New Roman"/>
          <w:b w:val="false"/>
          <w:i w:val="false"/>
          <w:color w:val="000000"/>
          <w:sz w:val="28"/>
        </w:rPr>
        <w:t>
      11. "Құрылымдық бөлімшелер жүзеге асыратын бензин (авиациялықтан басқа) бойынша операциялар" бөлімінің жолдары мынадай ақпараттарды көрсетуге арналған:
</w:t>
      </w:r>
      <w:r>
        <w:br/>
      </w:r>
      <w:r>
        <w:rPr>
          <w:rFonts w:ascii="Times New Roman"/>
          <w:b w:val="false"/>
          <w:i w:val="false"/>
          <w:color w:val="000000"/>
          <w:sz w:val="28"/>
        </w:rPr>
        <w:t>
      1) 431.00.01 жолы құрылымдық бөлімше жүзеге асыратын көтерме сауда саласында өткізілген бензин (авиациялықтан басқа) бойынша акцизді есептеу туралы мәліметтерді көрсетуге арналған.
</w:t>
      </w:r>
      <w:r>
        <w:br/>
      </w:r>
      <w:r>
        <w:rPr>
          <w:rFonts w:ascii="Times New Roman"/>
          <w:b w:val="false"/>
          <w:i w:val="false"/>
          <w:color w:val="000000"/>
          <w:sz w:val="28"/>
        </w:rPr>
        <w:t>
      431.00.001 жолының шамасы 431.00.001(І), 431.00.001(ІІ) және 431.00.001(ІІІ) жолдарында көрсетілген шамаларды жинақтау жолымен айқындалады:
</w:t>
      </w:r>
      <w:r>
        <w:br/>
      </w:r>
      <w:r>
        <w:rPr>
          <w:rFonts w:ascii="Times New Roman"/>
          <w:b w:val="false"/>
          <w:i w:val="false"/>
          <w:color w:val="000000"/>
          <w:sz w:val="28"/>
        </w:rPr>
        <w:t>
      431.00.001(І) жолында құрылымдық бөлімшелер жүргізген бензинді көтерме өткізу бойынша акцизді есептеу туралы мәліметтері көрсетіледі;
</w:t>
      </w:r>
      <w:r>
        <w:br/>
      </w:r>
      <w:r>
        <w:rPr>
          <w:rFonts w:ascii="Times New Roman"/>
          <w:b w:val="false"/>
          <w:i w:val="false"/>
          <w:color w:val="000000"/>
          <w:sz w:val="28"/>
        </w:rPr>
        <w:t>
      431.00.001(ІІ) жолында бас ұйымнан немесе жеткізушіден алынған бензинді көтерме өткізу бойынша акцизді есептеу туралы мәліметтері көрсетіледі;
</w:t>
      </w:r>
      <w:r>
        <w:br/>
      </w:r>
      <w:r>
        <w:rPr>
          <w:rFonts w:ascii="Times New Roman"/>
          <w:b w:val="false"/>
          <w:i w:val="false"/>
          <w:color w:val="000000"/>
          <w:sz w:val="28"/>
        </w:rPr>
        <w:t>
      431.00.001(ІІІ) жолында тәркіленген және (немесе) иесі жоқ, мемлекетке мұрагерлік құқығы бойынша көшкен және мемлекет меншігіне өтеусіз берілген бензинді көтерме өткізу бойынша акцизді есептеу туралы мәліметтер көрсетіледі.
</w:t>
      </w:r>
      <w:r>
        <w:br/>
      </w:r>
      <w:r>
        <w:rPr>
          <w:rFonts w:ascii="Times New Roman"/>
          <w:b w:val="false"/>
          <w:i w:val="false"/>
          <w:color w:val="000000"/>
          <w:sz w:val="28"/>
        </w:rPr>
        <w:t>
      2) 431.00.002 жол бөлшек сауда саласында өткізілген бензин бойынша акциз есептеу туралы мәліметтерді көрсетуге арналған.
</w:t>
      </w:r>
      <w:r>
        <w:br/>
      </w:r>
      <w:r>
        <w:rPr>
          <w:rFonts w:ascii="Times New Roman"/>
          <w:b w:val="false"/>
          <w:i w:val="false"/>
          <w:color w:val="000000"/>
          <w:sz w:val="28"/>
        </w:rPr>
        <w:t>
      431.00.002 жолының шамасы 431.00.002(І), 431.00.002(ІІ), 431.00.002(ІІІ), 431.00.002(ІV), 431.00.002(V), 431.00.002 VІ) жолдарында көрсетілген шамаларды жиынтықтау жолымен айқындалады:
</w:t>
      </w:r>
      <w:r>
        <w:br/>
      </w:r>
      <w:r>
        <w:rPr>
          <w:rFonts w:ascii="Times New Roman"/>
          <w:b w:val="false"/>
          <w:i w:val="false"/>
          <w:color w:val="000000"/>
          <w:sz w:val="28"/>
        </w:rPr>
        <w:t>
      431.00.002 І) жолында құрылымдық бөлімшелер жүргізген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431.00.002(ІІ) жолында бас ұйымнан немесе жеткізушіден алынған бензинді бөлшек саудада өткізу бойынша акцизді есептеу туралы мәліметер көрсетіледі;
</w:t>
      </w:r>
      <w:r>
        <w:br/>
      </w:r>
      <w:r>
        <w:rPr>
          <w:rFonts w:ascii="Times New Roman"/>
          <w:b w:val="false"/>
          <w:i w:val="false"/>
          <w:color w:val="000000"/>
          <w:sz w:val="28"/>
        </w:rPr>
        <w:t>
      431.00.002(ІІІ) жолында тәркіленген және (немесе) иесі жоқ, мемлекетке мұрагерлік құқығы бойынша өткен және мемлекет меншігіне өтеусіз берілген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 ІV) жолында оның бүліну немесе жоғалу фактісі белгіленген бензин бойынша акцизді есептеу туралы мәліметтер көрсетіледі;
</w:t>
      </w:r>
      <w:r>
        <w:br/>
      </w:r>
      <w:r>
        <w:rPr>
          <w:rFonts w:ascii="Times New Roman"/>
          <w:b w:val="false"/>
          <w:i w:val="false"/>
          <w:color w:val="000000"/>
          <w:sz w:val="28"/>
        </w:rPr>
        <w:t>
      431.00.002(V) жолында өзінің өндірістік мұқтаждықтарына пайдаланылған жеке өндірістің бензині бойынша акциз есептеу туралы мәліметтер көрсетіледі;
</w:t>
      </w:r>
      <w:r>
        <w:br/>
      </w:r>
      <w:r>
        <w:rPr>
          <w:rFonts w:ascii="Times New Roman"/>
          <w:b w:val="false"/>
          <w:i w:val="false"/>
          <w:color w:val="000000"/>
          <w:sz w:val="28"/>
        </w:rPr>
        <w:t>
      431.00.002(VІ) жолында бас ұйымнан немесе жеткізушіден алынған және өзінің өндірістік мұқтаждықтарына пайдаланылған бензин бойынша акцизді есептеу туралы мәліметер көрсетіледі;
</w:t>
      </w:r>
      <w:r>
        <w:br/>
      </w:r>
      <w:r>
        <w:rPr>
          <w:rFonts w:ascii="Times New Roman"/>
          <w:b w:val="false"/>
          <w:i w:val="false"/>
          <w:color w:val="000000"/>
          <w:sz w:val="28"/>
        </w:rPr>
        <w:t>
      3) 431.00.003 жолы 431.00.001, 431.00.002 жолдарында көрсетілген салық салынатын операциялар бойынша салық базасының жалпы мөлшерін, сондай-ақ осы операциялар бойынша есептелген акциздің жиынтық сомасын айқындауға арналған.
</w:t>
      </w:r>
      <w:r>
        <w:br/>
      </w:r>
      <w:r>
        <w:rPr>
          <w:rFonts w:ascii="Times New Roman"/>
          <w:b w:val="false"/>
          <w:i w:val="false"/>
          <w:color w:val="000000"/>
          <w:sz w:val="28"/>
        </w:rPr>
        <w:t>
      12. "Құрылымдық бөлімшелер жүзеге асыратын дизель отыны бойынша операциялар" бөлімі дизель отыны бойынша есепті салық кезеңінің ішінде құрылымдық бөлімшелермен жасалған салық салынатын операциялар туралы ақпаратты көрсетуге арналған.
</w:t>
      </w:r>
      <w:r>
        <w:br/>
      </w:r>
      <w:r>
        <w:rPr>
          <w:rFonts w:ascii="Times New Roman"/>
          <w:b w:val="false"/>
          <w:i w:val="false"/>
          <w:color w:val="000000"/>
          <w:sz w:val="28"/>
        </w:rPr>
        <w:t>
      13. "Құрылымдық бөлімшелер жүзеге асыратын дизель отыны бойынша операциялар" бөлімінде:
</w:t>
      </w:r>
      <w:r>
        <w:br/>
      </w:r>
      <w:r>
        <w:rPr>
          <w:rFonts w:ascii="Times New Roman"/>
          <w:b w:val="false"/>
          <w:i w:val="false"/>
          <w:color w:val="000000"/>
          <w:sz w:val="28"/>
        </w:rPr>
        <w:t>
      1) 431.00.004 жолы құрылымдық бөлімшемен жүзеге асырылған көтерме сауда саласында сатылған дизель отыны бойынша акциз есептелгені туралы мәліметтер көрсетуге арналған;
</w:t>
      </w:r>
      <w:r>
        <w:br/>
      </w:r>
      <w:r>
        <w:rPr>
          <w:rFonts w:ascii="Times New Roman"/>
          <w:b w:val="false"/>
          <w:i w:val="false"/>
          <w:color w:val="000000"/>
          <w:sz w:val="28"/>
        </w:rPr>
        <w:t>
      431.00.004 жолының шамасы 431.00.004(I), 431.00.004(II) және 431.00.004(III) жолдарында көрсетілген шамаларды қосу жолымен айқындалады:
</w:t>
      </w:r>
      <w:r>
        <w:br/>
      </w:r>
      <w:r>
        <w:rPr>
          <w:rFonts w:ascii="Times New Roman"/>
          <w:b w:val="false"/>
          <w:i w:val="false"/>
          <w:color w:val="000000"/>
          <w:sz w:val="28"/>
        </w:rPr>
        <w:t>
      431.00.004(I) жолында құрылымдық бөлімшемен өндірілген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431.00.004(ІІ) жолында бас ұйымнан немесе жабдықтаушылардан алынған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431.00.004(ІІІ) жолында тәркіленген және (немесе) мемлекетке мұрагерлік құқығы бойынша өткен иесіз және мемлекет меншігіне тегін берілген дизель отынын көтерме саудада өткізу бойынша акциз есептеу туралы мәлімет көрсетіледі;
</w:t>
      </w:r>
      <w:r>
        <w:br/>
      </w:r>
      <w:r>
        <w:rPr>
          <w:rFonts w:ascii="Times New Roman"/>
          <w:b w:val="false"/>
          <w:i w:val="false"/>
          <w:color w:val="000000"/>
          <w:sz w:val="28"/>
        </w:rPr>
        <w:t>
      2) 431.00.005 жолы бөлшек сауда саласында өткізілген дизель отыны бойынша акцизді есептеу туралы мәліметтер көрсетуге арналған.
</w:t>
      </w:r>
      <w:r>
        <w:br/>
      </w:r>
      <w:r>
        <w:rPr>
          <w:rFonts w:ascii="Times New Roman"/>
          <w:b w:val="false"/>
          <w:i w:val="false"/>
          <w:color w:val="000000"/>
          <w:sz w:val="28"/>
        </w:rPr>
        <w:t>
      431.00.005 жолының шамасы 431.00.005(І), 431.00.005(ІІ), 431.00.005(ІІІ), 431.00.005(ІV), 431.00.005(V), 431.00.005(VІ), 431.00.005(VІІ) жолдарында көрсетілген шамаларды жиынтықтау жолымен айқындалады:
</w:t>
      </w:r>
      <w:r>
        <w:br/>
      </w:r>
      <w:r>
        <w:rPr>
          <w:rFonts w:ascii="Times New Roman"/>
          <w:b w:val="false"/>
          <w:i w:val="false"/>
          <w:color w:val="000000"/>
          <w:sz w:val="28"/>
        </w:rPr>
        <w:t>
      431.00.005(І) жолында құрылымдық бөлімшемен өндірілген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 жолында бас ұйымнан немесе жабдықтаушылардан алынған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431.00.005(ІІІ) жолында тәркіленген және (немесе) мемлекетке мұрагерлік құқығы бойынша өткен иесіз және мемлекет меншігіне тегін берілген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431.00.005(ІV)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431.00.005(V) жолында өзіндік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431.00.005(VІ) жолында бас ұйымнан немесе жабдықтаушылардан алынған және өндірістік қажеттіліктерге пайдаланылған, дизель отыны бойынша акциз есептеу туралы мәлімет көрсетіледі;
</w:t>
      </w:r>
      <w:r>
        <w:br/>
      </w:r>
      <w:r>
        <w:rPr>
          <w:rFonts w:ascii="Times New Roman"/>
          <w:b w:val="false"/>
          <w:i w:val="false"/>
          <w:color w:val="000000"/>
          <w:sz w:val="28"/>
        </w:rPr>
        <w:t>
      3) 431.00.006 жолында 431.00.004 және 431.00.005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431.00.006 жолының шамасы 431.00.004 және 431.00.005 жолдарында көрсетілген шамаларды жинақтау жолымен айқындалады.
</w:t>
      </w:r>
      <w:r>
        <w:br/>
      </w:r>
      <w:r>
        <w:rPr>
          <w:rFonts w:ascii="Times New Roman"/>
          <w:b w:val="false"/>
          <w:i w:val="false"/>
          <w:color w:val="000000"/>
          <w:sz w:val="28"/>
        </w:rPr>
        <w:t>
      14. "Белгіленген төлемдер мерзімдеріне сәйкес акцизді есептеу" бөлімінде:
</w:t>
      </w:r>
      <w:r>
        <w:br/>
      </w:r>
      <w:r>
        <w:rPr>
          <w:rFonts w:ascii="Times New Roman"/>
          <w:b w:val="false"/>
          <w:i w:val="false"/>
          <w:color w:val="000000"/>
          <w:sz w:val="28"/>
        </w:rPr>
        <w:t>
      1) А бағанында бюджеттік жіктеме бойынша код көрсетіледі;
</w:t>
      </w:r>
      <w:r>
        <w:br/>
      </w:r>
      <w:r>
        <w:rPr>
          <w:rFonts w:ascii="Times New Roman"/>
          <w:b w:val="false"/>
          <w:i w:val="false"/>
          <w:color w:val="000000"/>
          <w:sz w:val="28"/>
        </w:rPr>
        <w:t>
      2) В бағанында есепті салық кезеңінде айдың 13-күніне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15. Есепке Салық кодексінің 69-бабына сәйкес қол қойылады және расталады.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431.00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бойынша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 кодексі) сәйкес әзірленген және роялтиді есептеуге арналған және жер қойнауын пайдалануға жасалған келісім-шарт шегінде жүзеге асырылатын қызмет бойынша ғана толтырылатын Роялти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Соманың теріс мәні тиісті жолдың (бағанның) бірінші сол тор көзінде " - " белгісімен көрсетіледі.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тиісті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реттік нөміріне немесе тоқсанның реттік нөміріне сәйкес келетін араб сандарымен көрсетіледі. Егер ай нөмірінде екі белгіден кемі бар болса, онда ол оң торкөзде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Экономикалық қызметтің жалпы жіктеуіші (ЭҚЖЖ) бойынша қызмет түрінің тиісті коды.
</w:t>
      </w:r>
      <w:r>
        <w:br/>
      </w:r>
      <w:r>
        <w:rPr>
          <w:rFonts w:ascii="Times New Roman"/>
          <w:b w:val="false"/>
          <w:i w:val="false"/>
          <w:color w:val="000000"/>
          <w:sz w:val="28"/>
        </w:rPr>
        <w:t>
      Экономикалық қызметтің жалпы жіктемесі бойынша қызметтің негізгі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көзі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8. "Төлеуге роялти есептелді" бөлімінде:
</w:t>
      </w:r>
      <w:r>
        <w:br/>
      </w:r>
      <w:r>
        <w:rPr>
          <w:rFonts w:ascii="Times New Roman"/>
          <w:b w:val="false"/>
          <w:i w:val="false"/>
          <w:color w:val="000000"/>
          <w:sz w:val="28"/>
        </w:rPr>
        <w:t>
      1) А-бағанының жолдарында жолдың реттік нөмірі көрсетіледі;
</w:t>
      </w:r>
      <w:r>
        <w:br/>
      </w:r>
      <w:r>
        <w:rPr>
          <w:rFonts w:ascii="Times New Roman"/>
          <w:b w:val="false"/>
          <w:i w:val="false"/>
          <w:color w:val="000000"/>
          <w:sz w:val="28"/>
        </w:rPr>
        <w:t>
      2) В-бағанының жолдарына декларацияға N 1 қосымшада көрсетілген келісім-шарттың Құзыретті органмен берілген тиісті тіркеу нөмірі көшіріледі;
</w:t>
      </w:r>
      <w:r>
        <w:br/>
      </w:r>
      <w:r>
        <w:rPr>
          <w:rFonts w:ascii="Times New Roman"/>
          <w:b w:val="false"/>
          <w:i w:val="false"/>
          <w:color w:val="000000"/>
          <w:sz w:val="28"/>
        </w:rPr>
        <w:t>
      3) С-бағанының жолдарына 500.01-нысан бойынша қосымшаның 500.01.001. жолының жиынтық сомасы бойынша айқындалатын роялти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қойнауын пайдалануға келісім-шарт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есептеу - 500.01-нысанын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Берілген нысан жер қойнауын пайдалануға әрбір келісім-шарт бойынша есепті салық кезеңіне роялти есептеу бойынша ақпаратты көрсетуге арналған.
</w:t>
      </w:r>
      <w:r>
        <w:br/>
      </w:r>
      <w:r>
        <w:rPr>
          <w:rFonts w:ascii="Times New Roman"/>
          <w:b w:val="false"/>
          <w:i w:val="false"/>
          <w:color w:val="000000"/>
          <w:sz w:val="28"/>
        </w:rPr>
        <w:t>
      10. "Салық төлеуші туралы жалпы ақпарат" бөлімінде салық төлеуші келесі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немесе тоқсанның тиісті реттік нөміріне сәйкес келетін араб сандарымен толтырылады. Егер ай нөмірінде екіден кем белгі болса, ол оң торкөзде көрсетіледі;
</w:t>
      </w:r>
      <w:r>
        <w:br/>
      </w:r>
      <w:r>
        <w:rPr>
          <w:rFonts w:ascii="Times New Roman"/>
          <w:b w:val="false"/>
          <w:i w:val="false"/>
          <w:color w:val="000000"/>
          <w:sz w:val="28"/>
        </w:rPr>
        <w:t>
      3) келісім-шарт атауы;
</w:t>
      </w:r>
      <w:r>
        <w:br/>
      </w:r>
      <w:r>
        <w:rPr>
          <w:rFonts w:ascii="Times New Roman"/>
          <w:b w:val="false"/>
          <w:i w:val="false"/>
          <w:color w:val="000000"/>
          <w:sz w:val="28"/>
        </w:rPr>
        <w:t>
      4) кен орны атауы;
</w:t>
      </w:r>
      <w:r>
        <w:br/>
      </w:r>
      <w:r>
        <w:rPr>
          <w:rFonts w:ascii="Times New Roman"/>
          <w:b w:val="false"/>
          <w:i w:val="false"/>
          <w:color w:val="000000"/>
          <w:sz w:val="28"/>
        </w:rPr>
        <w:t>
      5) Қазақстан Республикасының Құзыретті органымен келісім-шартты жасасу күні;
</w:t>
      </w:r>
      <w:r>
        <w:br/>
      </w:r>
      <w:r>
        <w:rPr>
          <w:rFonts w:ascii="Times New Roman"/>
          <w:b w:val="false"/>
          <w:i w:val="false"/>
          <w:color w:val="000000"/>
          <w:sz w:val="28"/>
        </w:rPr>
        <w:t>
      6) келісім-шарттың Құзыретті органмен берілген тіркеу нөмірі.
</w:t>
      </w:r>
      <w:r>
        <w:br/>
      </w:r>
      <w:r>
        <w:rPr>
          <w:rFonts w:ascii="Times New Roman"/>
          <w:b w:val="false"/>
          <w:i w:val="false"/>
          <w:color w:val="000000"/>
          <w:sz w:val="28"/>
        </w:rPr>
        <w:t>
      11. "Төлеуге роялти есептелді" бөлімінде:
</w:t>
      </w:r>
      <w:r>
        <w:br/>
      </w:r>
      <w:r>
        <w:rPr>
          <w:rFonts w:ascii="Times New Roman"/>
          <w:b w:val="false"/>
          <w:i w:val="false"/>
          <w:color w:val="000000"/>
          <w:sz w:val="28"/>
        </w:rPr>
        <w:t>
      1) А-бағанында жолдың рет нөмірі көрсетіледі;
</w:t>
      </w:r>
      <w:r>
        <w:br/>
      </w:r>
      <w:r>
        <w:rPr>
          <w:rFonts w:ascii="Times New Roman"/>
          <w:b w:val="false"/>
          <w:i w:val="false"/>
          <w:color w:val="000000"/>
          <w:sz w:val="28"/>
        </w:rPr>
        <w:t>
      2) В-бағанында осы Ережелердің 12-тармағына сәйкес пайдалы қазбаның коды көрсетіледі;
</w:t>
      </w:r>
      <w:r>
        <w:br/>
      </w:r>
      <w:r>
        <w:rPr>
          <w:rFonts w:ascii="Times New Roman"/>
          <w:b w:val="false"/>
          <w:i w:val="false"/>
          <w:color w:val="000000"/>
          <w:sz w:val="28"/>
        </w:rPr>
        <w:t>
      3) С-бағанында өндірілген пайдалы қазбалардың немесе бірінші тауарлы өнімнің көлемінің өлшем бірлігі (тоннада, куб. м., унцияда, грамда және т.б.) көрсетіледі;
</w:t>
      </w:r>
      <w:r>
        <w:br/>
      </w:r>
      <w:r>
        <w:rPr>
          <w:rFonts w:ascii="Times New Roman"/>
          <w:b w:val="false"/>
          <w:i w:val="false"/>
          <w:color w:val="000000"/>
          <w:sz w:val="28"/>
        </w:rPr>
        <w:t>
      4) D-бағанында есепті салық кезеңі үшін өндірілген пайдалы қазбалардың немесе өндірілген пайдалы қазбалардан алынған бірінші тауарлық өнімнің көлемі көрсетіледі;
</w:t>
      </w:r>
      <w:r>
        <w:br/>
      </w:r>
      <w:r>
        <w:rPr>
          <w:rFonts w:ascii="Times New Roman"/>
          <w:b w:val="false"/>
          <w:i w:val="false"/>
          <w:color w:val="000000"/>
          <w:sz w:val="28"/>
        </w:rPr>
        <w:t>
      5) E-бағанында Салық кодексінің 
</w:t>
      </w:r>
      <w:r>
        <w:rPr>
          <w:rFonts w:ascii="Times New Roman"/>
          <w:b w:val="false"/>
          <w:i w:val="false"/>
          <w:color w:val="000000"/>
          <w:sz w:val="28"/>
        </w:rPr>
        <w:t xml:space="preserve"> 299-бабының </w:t>
      </w:r>
      <w:r>
        <w:rPr>
          <w:rFonts w:ascii="Times New Roman"/>
          <w:b w:val="false"/>
          <w:i w:val="false"/>
          <w:color w:val="000000"/>
          <w:sz w:val="28"/>
        </w:rPr>
        <w:t>
 1-тармағына сәйкес есептелген жанама салықтар есебінсіз бірінші пайдалы қазбаның немесе пайдалы қазбаларды сатудың немесе есепті салық кезеңінде сату болмаған жағдайда Салық кодексінің 
</w:t>
      </w:r>
      <w:r>
        <w:rPr>
          <w:rFonts w:ascii="Times New Roman"/>
          <w:b w:val="false"/>
          <w:i w:val="false"/>
          <w:color w:val="000000"/>
          <w:sz w:val="28"/>
        </w:rPr>
        <w:t xml:space="preserve"> 303-бабына </w:t>
      </w:r>
      <w:r>
        <w:rPr>
          <w:rFonts w:ascii="Times New Roman"/>
          <w:b w:val="false"/>
          <w:i w:val="false"/>
          <w:color w:val="000000"/>
          <w:sz w:val="28"/>
        </w:rPr>
        <w:t>
 сәйкес орташа өлшенген бағасы көрсетіледі. Алтын, күміс және платина бойынша Кодекстің 
</w:t>
      </w:r>
      <w:r>
        <w:rPr>
          <w:rFonts w:ascii="Times New Roman"/>
          <w:b w:val="false"/>
          <w:i w:val="false"/>
          <w:color w:val="000000"/>
          <w:sz w:val="28"/>
        </w:rPr>
        <w:t xml:space="preserve"> 299-бабының </w:t>
      </w:r>
      <w:r>
        <w:rPr>
          <w:rFonts w:ascii="Times New Roman"/>
          <w:b w:val="false"/>
          <w:i w:val="false"/>
          <w:color w:val="000000"/>
          <w:sz w:val="28"/>
        </w:rPr>
        <w:t>
 2-тармағына сәйкес есептелетін орташа баға көрсетіледі;
</w:t>
      </w:r>
      <w:r>
        <w:br/>
      </w:r>
      <w:r>
        <w:rPr>
          <w:rFonts w:ascii="Times New Roman"/>
          <w:b w:val="false"/>
          <w:i w:val="false"/>
          <w:color w:val="000000"/>
          <w:sz w:val="28"/>
        </w:rPr>
        <w:t>
      6) F-бағанында алтын, күміс және платинаны қоспағанда, пайдалы қазбаларды сату (тиеп-түсіру) пунктіне дейін тасымалдау шығындары көрсетіледі,
</w:t>
      </w:r>
      <w:r>
        <w:br/>
      </w:r>
      <w:r>
        <w:rPr>
          <w:rFonts w:ascii="Times New Roman"/>
          <w:b w:val="false"/>
          <w:i w:val="false"/>
          <w:color w:val="000000"/>
          <w:sz w:val="28"/>
        </w:rPr>
        <w:t>
      5) G-бағанында Е және F бағандарында, және D бағаны бойынша көрсетілген сома айырмасы ретінде роялти есептеу үшін өндірілген пайдалы қазбалардың құны көрсетіледі;
</w:t>
      </w:r>
      <w:r>
        <w:br/>
      </w:r>
      <w:r>
        <w:rPr>
          <w:rFonts w:ascii="Times New Roman"/>
          <w:b w:val="false"/>
          <w:i w:val="false"/>
          <w:color w:val="000000"/>
          <w:sz w:val="28"/>
        </w:rPr>
        <w:t>
      6) Н-бағанында жер қойнауын пайдалануға келісім-шартпен белгіленген роялтидің ставкасы көрсетіледі;
</w:t>
      </w:r>
      <w:r>
        <w:br/>
      </w:r>
      <w:r>
        <w:rPr>
          <w:rFonts w:ascii="Times New Roman"/>
          <w:b w:val="false"/>
          <w:i w:val="false"/>
          <w:color w:val="000000"/>
          <w:sz w:val="28"/>
        </w:rPr>
        <w:t>
      7) I-бағанында G және Н бағандарында көрсетілген сомалардың туындасы ретінде айқындалатын есепті салық кезеңі үшін роялти сомасы көрсетіледі;
</w:t>
      </w:r>
      <w:r>
        <w:br/>
      </w:r>
      <w:r>
        <w:rPr>
          <w:rFonts w:ascii="Times New Roman"/>
          <w:b w:val="false"/>
          <w:i w:val="false"/>
          <w:color w:val="000000"/>
          <w:sz w:val="28"/>
        </w:rPr>
        <w:t>
      I-бағанының 500.01.001 жолының жиынтық шамасы 500.00-нысанының С-бағанының жолдарына көшіріледі.
</w:t>
      </w:r>
      <w:r>
        <w:br/>
      </w:r>
      <w:r>
        <w:rPr>
          <w:rFonts w:ascii="Times New Roman"/>
          <w:b w:val="false"/>
          <w:i w:val="false"/>
          <w:color w:val="000000"/>
          <w:sz w:val="28"/>
        </w:rPr>
        <w:t>
      12. Пайдалы қазбалардың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500.00, 500.01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қойылатын бонус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(510-нысан)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қол қойлатын бонусты есептеуге арналған Қол қойылатын бонус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ұяшығы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кен орындарын көрсете отырып, келісім-шарттың толық атауы;
</w:t>
      </w:r>
      <w:r>
        <w:br/>
      </w:r>
      <w:r>
        <w:rPr>
          <w:rFonts w:ascii="Times New Roman"/>
          <w:b w:val="false"/>
          <w:i w:val="false"/>
          <w:color w:val="000000"/>
          <w:sz w:val="28"/>
        </w:rPr>
        <w:t>
      8) осы Ережелердің 9-тармағына сәйкес пайдалы қазбаның коды;
</w:t>
      </w:r>
      <w:r>
        <w:br/>
      </w:r>
      <w:r>
        <w:rPr>
          <w:rFonts w:ascii="Times New Roman"/>
          <w:b w:val="false"/>
          <w:i w:val="false"/>
          <w:color w:val="000000"/>
          <w:sz w:val="28"/>
        </w:rPr>
        <w:t>
      9) Қазақстан Республикасының Құзыретті органымен келісім-шартты жасау күні;
</w:t>
      </w:r>
      <w:r>
        <w:br/>
      </w:r>
      <w:r>
        <w:rPr>
          <w:rFonts w:ascii="Times New Roman"/>
          <w:b w:val="false"/>
          <w:i w:val="false"/>
          <w:color w:val="000000"/>
          <w:sz w:val="28"/>
        </w:rPr>
        <w:t>
      10) Құзыретті орган тағайындаған келісім-шарттың тіркеу нөмірі.
</w:t>
      </w:r>
      <w:r>
        <w:br/>
      </w:r>
      <w:r>
        <w:rPr>
          <w:rFonts w:ascii="Times New Roman"/>
          <w:b w:val="false"/>
          <w:i w:val="false"/>
          <w:color w:val="000000"/>
          <w:sz w:val="28"/>
        </w:rPr>
        <w:t>
      7. "Төлеуге қол қойылатын бонус" бөлімінде:
</w:t>
      </w:r>
      <w:r>
        <w:br/>
      </w:r>
      <w:r>
        <w:rPr>
          <w:rFonts w:ascii="Times New Roman"/>
          <w:b w:val="false"/>
          <w:i w:val="false"/>
          <w:color w:val="000000"/>
          <w:sz w:val="28"/>
        </w:rPr>
        <w:t>
      510.00.001 жолында Құзіретті органмен жасалған келісім-шартқа сәйкес бюджетке төленуге жататын қол қойылатын бонус сомасы көрсетіледі.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Пайдалы қазбалар кодтары қоса берілген пайдалы қазбалар тізбесіне сәйкес көрсетіледі:
</w:t>
      </w:r>
      <w:r>
        <w:br/>
      </w: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табу бонусы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(520-нысан)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пайдаланушылардың коммерциялық табу бонусы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4) ЭҚЖЖ коды. Экономикалық қызметтің жалпы жіктеуіші бойынша (ЭҚЖЖ) қызмет түрлерінің коды.
</w:t>
      </w:r>
      <w:r>
        <w:br/>
      </w:r>
      <w:r>
        <w:rPr>
          <w:rFonts w:ascii="Times New Roman"/>
          <w:b w:val="false"/>
          <w:i w:val="false"/>
          <w:color w:val="000000"/>
          <w:sz w:val="28"/>
        </w:rPr>
        <w:t>
      Экономикалық қызметтің жалпы жіктемесі бойынша қызметтің негізгі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көзі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6) жасалынған келісім-шарттарына сәйкес валюта коды.
</w:t>
      </w:r>
      <w:r>
        <w:br/>
      </w:r>
      <w:r>
        <w:rPr>
          <w:rFonts w:ascii="Times New Roman"/>
          <w:b w:val="false"/>
          <w:i w:val="false"/>
          <w:color w:val="000000"/>
          <w:sz w:val="28"/>
        </w:rPr>
        <w:t>
      7. "Төлеуге коммерциялық табу бонусы есептелді" бөлімінде:
</w:t>
      </w:r>
      <w:r>
        <w:br/>
      </w:r>
      <w:r>
        <w:rPr>
          <w:rFonts w:ascii="Times New Roman"/>
          <w:b w:val="false"/>
          <w:i w:val="false"/>
          <w:color w:val="000000"/>
          <w:sz w:val="28"/>
        </w:rPr>
        <w:t>
      1) А бағанының жолдарында жолдың реттік нөмірі көрсетіледі;
</w:t>
      </w:r>
      <w:r>
        <w:br/>
      </w:r>
      <w:r>
        <w:rPr>
          <w:rFonts w:ascii="Times New Roman"/>
          <w:b w:val="false"/>
          <w:i w:val="false"/>
          <w:color w:val="000000"/>
          <w:sz w:val="28"/>
        </w:rPr>
        <w:t>
      2) В-бағанының жолдарына декларацияға N 1 қосымшада көрсетілген келісім-шарттың Құзыретті органмен берілген тиісті тіркеу нөмірі көшіріледі;
</w:t>
      </w:r>
      <w:r>
        <w:br/>
      </w:r>
      <w:r>
        <w:rPr>
          <w:rFonts w:ascii="Times New Roman"/>
          <w:b w:val="false"/>
          <w:i w:val="false"/>
          <w:color w:val="000000"/>
          <w:sz w:val="28"/>
        </w:rPr>
        <w:t>
      3) С-бағанының жолдарына 520.01-нысан бойынша қосымшаның 520.01.001. жолының жиынтық сомасы бойынша айқындалатын коммерциялық табу бонусының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Коммерциялық табу бонусын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 жер қойнауын пайдалану келісім-шарты бойынша салық кезеңі үшін коммерциялық табу бонусы бойынша ақпараттарды көрсетуге арналған.
</w:t>
      </w:r>
      <w:r>
        <w:br/>
      </w:r>
      <w:r>
        <w:rPr>
          <w:rFonts w:ascii="Times New Roman"/>
          <w:b w:val="false"/>
          <w:i w:val="false"/>
          <w:color w:val="000000"/>
          <w:sz w:val="28"/>
        </w:rPr>
        <w:t>
      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Қазақстан Республикасының Құзыретті органымен келісім-шартты жасау күні;
</w:t>
      </w:r>
      <w:r>
        <w:br/>
      </w:r>
      <w:r>
        <w:rPr>
          <w:rFonts w:ascii="Times New Roman"/>
          <w:b w:val="false"/>
          <w:i w:val="false"/>
          <w:color w:val="000000"/>
          <w:sz w:val="28"/>
        </w:rPr>
        <w:t>
      5) Құзыретті орган тағайындаған келісім-шарттың тіркеу нөмірі;
</w:t>
      </w:r>
      <w:r>
        <w:br/>
      </w:r>
      <w:r>
        <w:rPr>
          <w:rFonts w:ascii="Times New Roman"/>
          <w:b w:val="false"/>
          <w:i w:val="false"/>
          <w:color w:val="000000"/>
          <w:sz w:val="28"/>
        </w:rPr>
        <w:t>
      6) Декларация берудің белгіленген мерзімі.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10. "Төлеуге коммерциялық табу бонусы есептелді"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Ережеге сәйкес 12-тармаққа сәйкес пайдалы қазбаның коды көрсетіледі;
</w:t>
      </w:r>
      <w:r>
        <w:br/>
      </w:r>
      <w:r>
        <w:rPr>
          <w:rFonts w:ascii="Times New Roman"/>
          <w:b w:val="false"/>
          <w:i w:val="false"/>
          <w:color w:val="000000"/>
          <w:sz w:val="28"/>
        </w:rPr>
        <w:t>
      3) С бағанында алынатын пайдалы қазбалардың қорларын өлшеу көлемінің бірлігі (тонна, текше метр, унция, грамм және т.б.) көрсетіледі;
</w:t>
      </w:r>
      <w:r>
        <w:br/>
      </w:r>
      <w:r>
        <w:rPr>
          <w:rFonts w:ascii="Times New Roman"/>
          <w:b w:val="false"/>
          <w:i w:val="false"/>
          <w:color w:val="000000"/>
          <w:sz w:val="28"/>
        </w:rPr>
        <w:t>
      4) D бағанында кен орындарындағы алынатын пайдалы қазбалардың қорларын уәкілетті мемлекеттік орган бекіткен көлем (тонна, текше метр, унция, грамм және т.б.) көрсетіледі;
</w:t>
      </w:r>
      <w:r>
        <w:br/>
      </w:r>
      <w:r>
        <w:rPr>
          <w:rFonts w:ascii="Times New Roman"/>
          <w:b w:val="false"/>
          <w:i w:val="false"/>
          <w:color w:val="000000"/>
          <w:sz w:val="28"/>
        </w:rPr>
        <w:t>
      5) Е бағанында төлемді жүзеге асыру күніне қалыптасқан осы пайдалы қазбаның биржалық бағасы көрсетіледі;
</w:t>
      </w:r>
      <w:r>
        <w:br/>
      </w:r>
      <w:r>
        <w:rPr>
          <w:rFonts w:ascii="Times New Roman"/>
          <w:b w:val="false"/>
          <w:i w:val="false"/>
          <w:color w:val="000000"/>
          <w:sz w:val="28"/>
        </w:rPr>
        <w:t>
      6) F бағанында D және Е бағандарында көрсетілген мөлшерлерді жинақтау ретінде айқындалатын төлемді есептеу базасы көрсетіледі;
</w:t>
      </w:r>
      <w:r>
        <w:br/>
      </w:r>
      <w:r>
        <w:rPr>
          <w:rFonts w:ascii="Times New Roman"/>
          <w:b w:val="false"/>
          <w:i w:val="false"/>
          <w:color w:val="000000"/>
          <w:sz w:val="28"/>
        </w:rPr>
        <w:t>
      7) G бағанында коммерциялық табу бонусының ставкасы көрсетіледі;
</w:t>
      </w:r>
      <w:r>
        <w:br/>
      </w:r>
      <w:r>
        <w:rPr>
          <w:rFonts w:ascii="Times New Roman"/>
          <w:b w:val="false"/>
          <w:i w:val="false"/>
          <w:color w:val="000000"/>
          <w:sz w:val="28"/>
        </w:rPr>
        <w:t>
      8) Н бағанында F және G бағандарында көрсетілген мөлшерлерді жинақтау ретінде айқындалатын коммерциялық табу бонусының сомасы көрсетіледі.
</w:t>
      </w:r>
      <w:r>
        <w:br/>
      </w:r>
      <w:r>
        <w:rPr>
          <w:rFonts w:ascii="Times New Roman"/>
          <w:b w:val="false"/>
          <w:i w:val="false"/>
          <w:color w:val="000000"/>
          <w:sz w:val="28"/>
        </w:rPr>
        <w:t>
      Егер келісім-шартпен коммерциялық табу бонусының кесімді сомасы белгіленсе, онда D, Е және G бағандары толтырылмайды, ал бюджетке төлеуге жататын бонус сомасы Н бағанына көшіріледі.
</w:t>
      </w:r>
      <w:r>
        <w:br/>
      </w:r>
      <w:r>
        <w:rPr>
          <w:rFonts w:ascii="Times New Roman"/>
          <w:b w:val="false"/>
          <w:i w:val="false"/>
          <w:color w:val="000000"/>
          <w:sz w:val="28"/>
        </w:rPr>
        <w:t>
      Н бағанының 520.01.001 жолының жиынтық шамасы 520.00-нысан С-бағанының жолдарына көшіріледі.
</w:t>
      </w:r>
      <w:r>
        <w:br/>
      </w:r>
      <w:r>
        <w:rPr>
          <w:rFonts w:ascii="Times New Roman"/>
          <w:b w:val="false"/>
          <w:i w:val="false"/>
          <w:color w:val="000000"/>
          <w:sz w:val="28"/>
        </w:rPr>
        <w:t>
      11. Декларацияға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12. Пайдалы қазбалар кодтары қоса берілген пайдалы қазбалар тізбесіне сәйкес көрсетілді:
</w:t>
      </w:r>
      <w:r>
        <w:br/>
      </w: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520.00, 520.01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есебі Ережелерін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Өнімді бөлу бойынша Қазақстан Республикасының үлесі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өнімді бөлу бойынша Қазақстан Республикасының үлесін есептеуге арналған Өнімді бөлу бойынша Қазақстан Республикасының үлесі жөніндегі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(530.00-нысан) және Өнімді бөлу бойынша Қазақстан Республикасының үлесі жөніндегі салық салу объектілері туралы ақпаратты ашу бойынша оған қосымшадан (530.01-530.03-нысандар)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болмаған кезде Декларацияның тиісті тор 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8.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Декларацияны қабылдау (жеткізу) туралы хабарламаны салық органында не электрондық почта бойынша алады.
</w:t>
      </w:r>
      <w:r>
        <w:br/>
      </w:r>
      <w:r>
        <w:rPr>
          <w:rFonts w:ascii="Times New Roman"/>
          <w:b w:val="false"/>
          <w:i w:val="false"/>
          <w:color w:val="000000"/>
          <w:sz w:val="28"/>
        </w:rPr>
        <w:t>
      9. "Салық төлеуші туралы жалпы ақпарат" бөлімінде қосымшаларды толтыру кезінде (530.01 - 530.03 нысандары) 530.00 нысанның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Салық кезеңі айдың рет нөміріне сәйкес келетін араб сандарымен көрсетіледі. Егер ай нөмірі екі белгіден болса, ол оң трокөзде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ЭҚЖЖ қызмет түрінің тиісті коды көрсетіледі. 
</w:t>
      </w:r>
      <w:r>
        <w:br/>
      </w:r>
      <w:r>
        <w:rPr>
          <w:rFonts w:ascii="Times New Roman"/>
          <w:b w:val="false"/>
          <w:i w:val="false"/>
          <w:color w:val="000000"/>
          <w:sz w:val="28"/>
        </w:rPr>
        <w:t>
      5) Декларацияның түрі. Декларацияның түріне байланысты тиісті торкөз көрсетіледі.
</w:t>
      </w:r>
      <w:r>
        <w:br/>
      </w:r>
      <w:r>
        <w:rPr>
          <w:rFonts w:ascii="Times New Roman"/>
          <w:b w:val="false"/>
          <w:i w:val="false"/>
          <w:color w:val="000000"/>
          <w:sz w:val="28"/>
        </w:rPr>
        <w:t>
      "Бастапқы" торкөз,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көзі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келісім-шарт жасасу шарттарына сәйкес валюта коды;
</w:t>
      </w:r>
      <w:r>
        <w:br/>
      </w:r>
      <w:r>
        <w:rPr>
          <w:rFonts w:ascii="Times New Roman"/>
          <w:b w:val="false"/>
          <w:i w:val="false"/>
          <w:color w:val="000000"/>
          <w:sz w:val="28"/>
        </w:rPr>
        <w:t>
      7) жер қойнауын пайдалануға келісім-шарттың атауы;
</w:t>
      </w:r>
      <w:r>
        <w:br/>
      </w:r>
      <w:r>
        <w:rPr>
          <w:rFonts w:ascii="Times New Roman"/>
          <w:b w:val="false"/>
          <w:i w:val="false"/>
          <w:color w:val="000000"/>
          <w:sz w:val="28"/>
        </w:rPr>
        <w:t>
      8) осы Ережелердің 21-тармағына сәйкес пайдалы қазбаның коды;
</w:t>
      </w:r>
      <w:r>
        <w:br/>
      </w:r>
      <w:r>
        <w:rPr>
          <w:rFonts w:ascii="Times New Roman"/>
          <w:b w:val="false"/>
          <w:i w:val="false"/>
          <w:color w:val="000000"/>
          <w:sz w:val="28"/>
        </w:rPr>
        <w:t>
      9) Қазақстан Республикасының Құзыретті органымен келісім-шартты жасау күні;
</w:t>
      </w:r>
      <w:r>
        <w:br/>
      </w:r>
      <w:r>
        <w:rPr>
          <w:rFonts w:ascii="Times New Roman"/>
          <w:b w:val="false"/>
          <w:i w:val="false"/>
          <w:color w:val="000000"/>
          <w:sz w:val="28"/>
        </w:rPr>
        <w:t>
      10) Құзыретті орган тағайындаған келісім-шарттың тіркеу нөмірі;
</w:t>
      </w:r>
      <w:r>
        <w:br/>
      </w:r>
      <w:r>
        <w:rPr>
          <w:rFonts w:ascii="Times New Roman"/>
          <w:b w:val="false"/>
          <w:i w:val="false"/>
          <w:color w:val="000000"/>
          <w:sz w:val="28"/>
        </w:rPr>
        <w:t>
      11) берілген қосымшалар. Берілген қосымшалардың тиісті тор көздері белгіленеді.
</w:t>
      </w:r>
      <w:r>
        <w:br/>
      </w:r>
      <w:r>
        <w:rPr>
          <w:rFonts w:ascii="Times New Roman"/>
          <w:b w:val="false"/>
          <w:i w:val="false"/>
          <w:color w:val="000000"/>
          <w:sz w:val="28"/>
        </w:rPr>
        <w:t>
      12) келісім-шартқа сәйкес қазылып алынатын пайдалы қазбалардың өлшем бірлігі (тонна, текше метр, унция және тағы басқалары).
</w:t>
      </w:r>
      <w:r>
        <w:br/>
      </w:r>
      <w:r>
        <w:rPr>
          <w:rFonts w:ascii="Times New Roman"/>
          <w:b w:val="false"/>
          <w:i w:val="false"/>
          <w:color w:val="000000"/>
          <w:sz w:val="28"/>
        </w:rPr>
        <w:t>
      11. "2004 жылға дейін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530.00.001 жолына есепті салық кезеңі үшін сатылған өнімнің жалпы көлемі көрсетіледі;
</w:t>
      </w:r>
      <w:r>
        <w:br/>
      </w:r>
      <w:r>
        <w:rPr>
          <w:rFonts w:ascii="Times New Roman"/>
          <w:b w:val="false"/>
          <w:i w:val="false"/>
          <w:color w:val="000000"/>
          <w:sz w:val="28"/>
        </w:rPr>
        <w:t>
      2) 530.00.002 жолында жанама салықтар есебінсіз өнімді сатудан кіріс көрсетіледі. Осы жол 530.01 нысанының негізінде толтырылады. Осы жолға 530.01.001Е жолының жиынтық шамасы көшіріледі.
</w:t>
      </w:r>
      <w:r>
        <w:br/>
      </w:r>
      <w:r>
        <w:rPr>
          <w:rFonts w:ascii="Times New Roman"/>
          <w:b w:val="false"/>
          <w:i w:val="false"/>
          <w:color w:val="000000"/>
          <w:sz w:val="28"/>
        </w:rPr>
        <w:t>
      3) 530.00.003 жолында егер осы шығыстар келісім-шарт шарттары бойынша өтемақылық және пайдалық бөлуге жататын өнім құнын айқындау кезінде ескерілген жағдайда өнімді сатумен байланысты шығыстар көрсетіледі. Осы жол 530.00.01 нысанының негізінде толтырылады. Осы жолға 530.02.001С жолының жиынтық шамасы көшіріледі;
</w:t>
      </w:r>
      <w:r>
        <w:br/>
      </w:r>
      <w:r>
        <w:rPr>
          <w:rFonts w:ascii="Times New Roman"/>
          <w:b w:val="false"/>
          <w:i w:val="false"/>
          <w:color w:val="000000"/>
          <w:sz w:val="28"/>
        </w:rPr>
        <w:t>
      4) 530.00.004 жолында келісім-шарт шарттарына сәйкес айқындалатын өтемақылық және пайдалық бөлуге жататын өнім құны көрсетіледі;
</w:t>
      </w:r>
      <w:r>
        <w:br/>
      </w:r>
      <w:r>
        <w:rPr>
          <w:rFonts w:ascii="Times New Roman"/>
          <w:b w:val="false"/>
          <w:i w:val="false"/>
          <w:color w:val="000000"/>
          <w:sz w:val="28"/>
        </w:rPr>
        <w:t>
      5) 530.00.005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530.03.005 жолының шамасы көшіріледі;
</w:t>
      </w:r>
      <w:r>
        <w:br/>
      </w:r>
      <w:r>
        <w:rPr>
          <w:rFonts w:ascii="Times New Roman"/>
          <w:b w:val="false"/>
          <w:i w:val="false"/>
          <w:color w:val="000000"/>
          <w:sz w:val="28"/>
        </w:rPr>
        <w:t>
      6) 530.00.006 жолында Қазақстан Республикасы мен жер қойнауын пайдаланушы арасындағы бөлуге жататын пайда өнімінің сомасы көрсетіледі;
</w:t>
      </w:r>
      <w:r>
        <w:br/>
      </w:r>
      <w:r>
        <w:rPr>
          <w:rFonts w:ascii="Times New Roman"/>
          <w:b w:val="false"/>
          <w:i w:val="false"/>
          <w:color w:val="000000"/>
          <w:sz w:val="28"/>
        </w:rPr>
        <w:t>
      7) 530.00.007 жолына жер қойнауын пайдалануға келісім-шарт шарттарына сәйкес өнімді бөлу бойынша Қазақстан Республикасы үлесінің қолданылатын ставкасы көшіріледі;
</w:t>
      </w:r>
      <w:r>
        <w:br/>
      </w:r>
      <w:r>
        <w:rPr>
          <w:rFonts w:ascii="Times New Roman"/>
          <w:b w:val="false"/>
          <w:i w:val="false"/>
          <w:color w:val="000000"/>
          <w:sz w:val="28"/>
        </w:rPr>
        <w:t>
      8) 530.00.008 жолында 530.00.006 және 530.00.007 жолдарында көрсетілген шама ретінде айқындалатын бюджетке төлеуге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12. "2004 жылдан кейін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530.00.001 жолына есепті салық кезеңі үшін сатылған өнімнің жалпы көлемі көрсетіледі;
</w:t>
      </w:r>
      <w:r>
        <w:br/>
      </w:r>
      <w:r>
        <w:rPr>
          <w:rFonts w:ascii="Times New Roman"/>
          <w:b w:val="false"/>
          <w:i w:val="false"/>
          <w:color w:val="000000"/>
          <w:sz w:val="28"/>
        </w:rPr>
        <w:t>
      2) 530.00.002 жолында жанама салықтар есебінсіз өнімді сатудан кіріс көрсетіледі. Осы жолға 530.01.001Е жолының жиынтық шамасы көшіріледі.
</w:t>
      </w:r>
      <w:r>
        <w:br/>
      </w:r>
      <w:r>
        <w:rPr>
          <w:rFonts w:ascii="Times New Roman"/>
          <w:b w:val="false"/>
          <w:i w:val="false"/>
          <w:color w:val="000000"/>
          <w:sz w:val="28"/>
        </w:rPr>
        <w:t>
      3) 530.00.003 жолында есепті салық кезеңі үшін роялтидің нақты төленген сомасы көрсетіледі;
</w:t>
      </w:r>
      <w:r>
        <w:br/>
      </w:r>
      <w:r>
        <w:rPr>
          <w:rFonts w:ascii="Times New Roman"/>
          <w:b w:val="false"/>
          <w:i w:val="false"/>
          <w:color w:val="000000"/>
          <w:sz w:val="28"/>
        </w:rPr>
        <w:t>
      4) 530.00.004 жолында егер осы шығыстар келісім-шарт шарттары бойынша өтемақылық және пайдалық бөлуге жататын өнім құнын айқындау кезінде ескерілген жағдайда өнімді сатумен байланысты шығыстар көрсетіледі. Осы жолға 530.02.001С жолының жиынтық шамасы көшіріледі;
</w:t>
      </w:r>
      <w:r>
        <w:br/>
      </w:r>
      <w:r>
        <w:rPr>
          <w:rFonts w:ascii="Times New Roman"/>
          <w:b w:val="false"/>
          <w:i w:val="false"/>
          <w:color w:val="000000"/>
          <w:sz w:val="28"/>
        </w:rPr>
        <w:t>
      5) 530.00.005 жолында келісім-шарт шарттарына сәйкес 530.00.002, 530.00.003 және 530.00.004 жолдарының айырмасы ретінде айқындалатын өтемақылық және пайдалық бөлуге жататын өнімнің жалпы құны көрсетіледі;
</w:t>
      </w:r>
      <w:r>
        <w:br/>
      </w:r>
      <w:r>
        <w:rPr>
          <w:rFonts w:ascii="Times New Roman"/>
          <w:b w:val="false"/>
          <w:i w:val="false"/>
          <w:color w:val="000000"/>
          <w:sz w:val="28"/>
        </w:rPr>
        <w:t>
      6) 530.00.006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530.03.003 жолының шамасы көшіріледі;
</w:t>
      </w:r>
      <w:r>
        <w:br/>
      </w:r>
      <w:r>
        <w:rPr>
          <w:rFonts w:ascii="Times New Roman"/>
          <w:b w:val="false"/>
          <w:i w:val="false"/>
          <w:color w:val="000000"/>
          <w:sz w:val="28"/>
        </w:rPr>
        <w:t>
      7) 530.00.007 жолында 530.00.005 және 530.00.006 жолдарының айырмасы ретінде айқындалатын Қазақстан Республикасы мен жер қойнауын пайдаланушы арасындағы бөлуге жататын кіріс сомасы көрсетіледі;
</w:t>
      </w:r>
      <w:r>
        <w:br/>
      </w:r>
      <w:r>
        <w:rPr>
          <w:rFonts w:ascii="Times New Roman"/>
          <w:b w:val="false"/>
          <w:i w:val="false"/>
          <w:color w:val="000000"/>
          <w:sz w:val="28"/>
        </w:rPr>
        <w:t>
      8) 530.00.008 жолында Салық кодексінің 
</w:t>
      </w:r>
      <w:r>
        <w:rPr>
          <w:rFonts w:ascii="Times New Roman"/>
          <w:b w:val="false"/>
          <w:i w:val="false"/>
          <w:color w:val="000000"/>
          <w:sz w:val="28"/>
        </w:rPr>
        <w:t xml:space="preserve"> 312-1-бабының </w:t>
      </w:r>
      <w:r>
        <w:rPr>
          <w:rFonts w:ascii="Times New Roman"/>
          <w:b w:val="false"/>
          <w:i w:val="false"/>
          <w:color w:val="000000"/>
          <w:sz w:val="28"/>
        </w:rPr>
        <w:t>
 ережелеріне сәйкес айқындалатын пайдалы түсімді өнімдегі жер қойнауын пайдаланушының үлесі көрсетіледі;
</w:t>
      </w:r>
      <w:r>
        <w:br/>
      </w:r>
      <w:r>
        <w:rPr>
          <w:rFonts w:ascii="Times New Roman"/>
          <w:b w:val="false"/>
          <w:i w:val="false"/>
          <w:color w:val="000000"/>
          <w:sz w:val="28"/>
        </w:rPr>
        <w:t>
      9) 530.00.009 жолында 530.00.007 және 530.00.008 жолдарының айырмасы ретінде айқындалатын бюджетке төлеуге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13.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Өнімді сатудан кірістер - 530.01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есепті салық кезеңі үшін өнімді сатудан кірістерді айқындау бойынша ақпаратты көрсетуге арналған.
</w:t>
      </w:r>
      <w:r>
        <w:br/>
      </w:r>
      <w:r>
        <w:rPr>
          <w:rFonts w:ascii="Times New Roman"/>
          <w:b w:val="false"/>
          <w:i w:val="false"/>
          <w:color w:val="000000"/>
          <w:sz w:val="28"/>
        </w:rPr>
        <w:t>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органның шотына түскен өткізу бойынша айналымдар ғана көрсетіледі.
</w:t>
      </w:r>
      <w:r>
        <w:br/>
      </w:r>
      <w:r>
        <w:rPr>
          <w:rFonts w:ascii="Times New Roman"/>
          <w:b w:val="false"/>
          <w:i w:val="false"/>
          <w:color w:val="000000"/>
          <w:sz w:val="28"/>
        </w:rPr>
        <w:t>
      15. "Өткізу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 ұйымның тіркеу нөмірі көрсетіледі/резидент мемлекеттің коды көрсетіледі;
</w:t>
      </w:r>
      <w:r>
        <w:br/>
      </w:r>
      <w:r>
        <w:rPr>
          <w:rFonts w:ascii="Times New Roman"/>
          <w:b w:val="false"/>
          <w:i w:val="false"/>
          <w:color w:val="000000"/>
          <w:sz w:val="28"/>
        </w:rPr>
        <w:t>
      3) С бағанында сатылған өнім көлемі көрсетіледі;
</w:t>
      </w:r>
      <w:r>
        <w:br/>
      </w:r>
      <w:r>
        <w:rPr>
          <w:rFonts w:ascii="Times New Roman"/>
          <w:b w:val="false"/>
          <w:i w:val="false"/>
          <w:color w:val="000000"/>
          <w:sz w:val="28"/>
        </w:rPr>
        <w:t>
      4) D бағанында осы өнімді сату бағасы көрсетіледі;
</w:t>
      </w:r>
      <w:r>
        <w:br/>
      </w:r>
      <w:r>
        <w:rPr>
          <w:rFonts w:ascii="Times New Roman"/>
          <w:b w:val="false"/>
          <w:i w:val="false"/>
          <w:color w:val="000000"/>
          <w:sz w:val="28"/>
        </w:rPr>
        <w:t>
      5) Е бағанында өнімді сатудан кіріс көрсетіледі.
</w:t>
      </w:r>
      <w:r>
        <w:br/>
      </w:r>
      <w:r>
        <w:rPr>
          <w:rFonts w:ascii="Times New Roman"/>
          <w:b w:val="false"/>
          <w:i w:val="false"/>
          <w:color w:val="000000"/>
          <w:sz w:val="28"/>
        </w:rPr>
        <w:t>
      530.01.001Е жолында өткізуден кіріс Е бағанының жиынтық шамасы көрсетіледі.
</w:t>
      </w:r>
      <w:r>
        <w:br/>
      </w:r>
      <w:r>
        <w:rPr>
          <w:rFonts w:ascii="Times New Roman"/>
          <w:b w:val="false"/>
          <w:i w:val="false"/>
          <w:color w:val="000000"/>
          <w:sz w:val="28"/>
        </w:rPr>
        <w:t>
      530.01.001Е жолының шамасы 530.00.002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Өтемдік және пайдалыға бөлуге тиісті өнімнің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кезіндегі шегерімге жатқызылған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 - 530.02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егер келісім-шарт шарты бойынша осы шығындар өтемдік және пайдалыға бөлуге тиісті өнімнің құнын айқындау кезінде ескерілетін жағдайда есепті салық кезеңі үшін өнімді өткізумен байланысты шығындарды айқындау бойынша ақпаратты көрсетуге арналған.
</w:t>
      </w:r>
      <w:r>
        <w:br/>
      </w:r>
      <w:r>
        <w:rPr>
          <w:rFonts w:ascii="Times New Roman"/>
          <w:b w:val="false"/>
          <w:i w:val="false"/>
          <w:color w:val="000000"/>
          <w:sz w:val="28"/>
        </w:rPr>
        <w:t>
      17.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бөлшегінде есепті салық кезеңі үшін өнімді өткізумен байланысты шығыстар көрсетіледі;
</w:t>
      </w:r>
      <w:r>
        <w:br/>
      </w:r>
      <w:r>
        <w:rPr>
          <w:rFonts w:ascii="Times New Roman"/>
          <w:b w:val="false"/>
          <w:i w:val="false"/>
          <w:color w:val="000000"/>
          <w:sz w:val="28"/>
        </w:rPr>
        <w:t>
      3) С бағанында өнімді өткізумен байланысты шығындар сомасы көрсетіледі.
</w:t>
      </w:r>
      <w:r>
        <w:br/>
      </w:r>
      <w:r>
        <w:rPr>
          <w:rFonts w:ascii="Times New Roman"/>
          <w:b w:val="false"/>
          <w:i w:val="false"/>
          <w:color w:val="000000"/>
          <w:sz w:val="28"/>
        </w:rPr>
        <w:t>
      С бағанының 530.02.001 жолының жиынтық сомасы 530.00-нысанының 530.00.003 жолына көшіріледі.
</w:t>
      </w:r>
      <w:r>
        <w:br/>
      </w:r>
      <w:r>
        <w:rPr>
          <w:rFonts w:ascii="Times New Roman"/>
          <w:b w:val="false"/>
          <w:i w:val="false"/>
          <w:color w:val="000000"/>
          <w:sz w:val="28"/>
        </w:rPr>
        <w:t>
      Декларацияға N 2 қосымшаның С бағанының 530.02.001С жолының шамасы 530.00-нысанының 530.00.003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Өтемдік өнім есебінен өтелген - 530.03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өтемдік өнім есебінен өтеуге жататын шығыстарды айқындау бойынша ақпаратты көрсетуге арналған.
</w:t>
      </w:r>
      <w:r>
        <w:br/>
      </w:r>
      <w:r>
        <w:rPr>
          <w:rFonts w:ascii="Times New Roman"/>
          <w:b w:val="false"/>
          <w:i w:val="false"/>
          <w:color w:val="000000"/>
          <w:sz w:val="28"/>
        </w:rPr>
        <w:t>
      19. "2004 жылға дейін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530.03.001 жолына 530.03.006 жолынан есепті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r>
        <w:br/>
      </w:r>
      <w:r>
        <w:rPr>
          <w:rFonts w:ascii="Times New Roman"/>
          <w:b w:val="false"/>
          <w:i w:val="false"/>
          <w:color w:val="000000"/>
          <w:sz w:val="28"/>
        </w:rPr>
        <w:t>
      2) 530.03.002 жолында келісім-шарт шарттарына сәйкес өтемдік өнім есебінен өтеуге жататын есепті салық кезеңі үшін жүргізілген нақты шығындар сомасы көрсетіледі;
</w:t>
      </w:r>
      <w:r>
        <w:br/>
      </w:r>
      <w:r>
        <w:rPr>
          <w:rFonts w:ascii="Times New Roman"/>
          <w:b w:val="false"/>
          <w:i w:val="false"/>
          <w:color w:val="000000"/>
          <w:sz w:val="28"/>
        </w:rPr>
        <w:t>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r>
        <w:br/>
      </w:r>
      <w:r>
        <w:rPr>
          <w:rFonts w:ascii="Times New Roman"/>
          <w:b w:val="false"/>
          <w:i w:val="false"/>
          <w:color w:val="000000"/>
          <w:sz w:val="28"/>
        </w:rPr>
        <w:t>
      4) 530.03.004 жолында келісім-шарт шартына сәйкес есепті салық кезеңінің басына өтелмеген шығындардың қалдығына есептелген сома көрсетіледі;
</w:t>
      </w:r>
      <w:r>
        <w:br/>
      </w:r>
      <w:r>
        <w:rPr>
          <w:rFonts w:ascii="Times New Roman"/>
          <w:b w:val="false"/>
          <w:i w:val="false"/>
          <w:color w:val="000000"/>
          <w:sz w:val="28"/>
        </w:rPr>
        <w:t>
      5) 530.03.005 жолында келісім-шарт шартына сәйкес есепті салық кезеңі үшін ең жоғарғы рұқсат етілетін мөлшерден асырылмай өтемдік өнім есебінен өтелетін шығындар сомасы көрсетіледі;
</w:t>
      </w:r>
      <w:r>
        <w:br/>
      </w:r>
      <w:r>
        <w:rPr>
          <w:rFonts w:ascii="Times New Roman"/>
          <w:b w:val="false"/>
          <w:i w:val="false"/>
          <w:color w:val="000000"/>
          <w:sz w:val="28"/>
        </w:rPr>
        <w:t>
      6) 530.03.006 жолында есепті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пен 530.03.004 жолдарында көрсетілген сома мен 530.03.005 жолында көрсетілген шама ретінде айқындалады.
</w:t>
      </w:r>
      <w:r>
        <w:br/>
      </w:r>
      <w:r>
        <w:rPr>
          <w:rFonts w:ascii="Times New Roman"/>
          <w:b w:val="false"/>
          <w:i w:val="false"/>
          <w:color w:val="000000"/>
          <w:sz w:val="28"/>
        </w:rPr>
        <w:t>
      20. "2004 жылдан кейін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530.03.001 жолында салық кезеңінің басына жер қойнауын пайдаланушы өтемеген өтелетін шығындар көрсетіледі;
</w:t>
      </w:r>
      <w:r>
        <w:br/>
      </w:r>
      <w:r>
        <w:rPr>
          <w:rFonts w:ascii="Times New Roman"/>
          <w:b w:val="false"/>
          <w:i w:val="false"/>
          <w:color w:val="000000"/>
          <w:sz w:val="28"/>
        </w:rPr>
        <w:t>
      2) 530.03.002 жолында есепті салық кезеңінде нақты жүргізілген өтелетін шығындар көрсетіледі;
</w:t>
      </w:r>
      <w:r>
        <w:br/>
      </w:r>
      <w:r>
        <w:rPr>
          <w:rFonts w:ascii="Times New Roman"/>
          <w:b w:val="false"/>
          <w:i w:val="false"/>
          <w:color w:val="000000"/>
          <w:sz w:val="28"/>
        </w:rPr>
        <w:t>
      3) 530.03.003 жолында есепті салық кезеңінде өтемдік өнім есебінен нақты өтелген өтелетін шығындар сомасы көрсетіледі;
</w:t>
      </w:r>
      <w:r>
        <w:br/>
      </w:r>
      <w:r>
        <w:rPr>
          <w:rFonts w:ascii="Times New Roman"/>
          <w:b w:val="false"/>
          <w:i w:val="false"/>
          <w:color w:val="000000"/>
          <w:sz w:val="28"/>
        </w:rPr>
        <w:t>
      4) 530.03.004 жолында келесі салық кезеңдеріне көшірілетін және 530.00.003 жолын шегере отырып 530.00.001, 530.00.002 жолдарын қосу арқылы айқындалатын, салық кезеңінің соңына өтелмеген шығындардың қалдығы көрсетіледі.
</w:t>
      </w:r>
      <w:r>
        <w:br/>
      </w:r>
      <w:r>
        <w:rPr>
          <w:rFonts w:ascii="Times New Roman"/>
          <w:b w:val="false"/>
          <w:i w:val="false"/>
          <w:color w:val="000000"/>
          <w:sz w:val="28"/>
        </w:rPr>
        <w:t>
      21. Пайдалы қазбалардың кодтары қоса беріліп отырған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530.00, 530.01, 530.02, 530.03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есебі Ережелерін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Үстеме пайда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пайдалануға жасалған келісім-шарт шегінде жүзеге асырылатын қызметтің нәтижесі бойынша үстеме пайда салығын жер қойнауын пайдаланушыларға есептеуіне арналған Үстеме пайда салығы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Декларацияның тиісті тор көздері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нысан Салық кодексінің 
</w:t>
      </w:r>
      <w:r>
        <w:rPr>
          <w:rFonts w:ascii="Times New Roman"/>
          <w:b w:val="false"/>
          <w:i w:val="false"/>
          <w:color w:val="000000"/>
          <w:sz w:val="28"/>
        </w:rPr>
        <w:t xml:space="preserve"> 48-тарауына </w:t>
      </w:r>
      <w:r>
        <w:rPr>
          <w:rFonts w:ascii="Times New Roman"/>
          <w:b w:val="false"/>
          <w:i w:val="false"/>
          <w:color w:val="000000"/>
          <w:sz w:val="28"/>
        </w:rPr>
        <w:t>
 сәйкес салық кезеңі үшін төлеуге жататын үстеме пайда салығының сомасын көрсетуге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ЭҚЖЖ қызмет түрлерінің тиісті коды көрсетіледі.
</w:t>
      </w:r>
      <w:r>
        <w:br/>
      </w:r>
      <w:r>
        <w:rPr>
          <w:rFonts w:ascii="Times New Roman"/>
          <w:b w:val="false"/>
          <w:i w:val="false"/>
          <w:color w:val="000000"/>
          <w:sz w:val="28"/>
        </w:rPr>
        <w:t>
      5) Декларацияның түрі.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көзі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келісім-шарттың толық атауы;
</w:t>
      </w:r>
      <w:r>
        <w:br/>
      </w:r>
      <w:r>
        <w:rPr>
          <w:rFonts w:ascii="Times New Roman"/>
          <w:b w:val="false"/>
          <w:i w:val="false"/>
          <w:color w:val="000000"/>
          <w:sz w:val="28"/>
        </w:rPr>
        <w:t>
      8) Қазақстан Республикасының Құзыретті органымен келісім-шартты жасау күні;
</w:t>
      </w:r>
      <w:r>
        <w:br/>
      </w:r>
      <w:r>
        <w:rPr>
          <w:rFonts w:ascii="Times New Roman"/>
          <w:b w:val="false"/>
          <w:i w:val="false"/>
          <w:color w:val="000000"/>
          <w:sz w:val="28"/>
        </w:rPr>
        <w:t>
      9) Құзыретті орган тағайындаған келісім-шарттың тіркеу нөмірі.
</w:t>
      </w:r>
      <w:r>
        <w:br/>
      </w:r>
      <w:r>
        <w:rPr>
          <w:rFonts w:ascii="Times New Roman"/>
          <w:b w:val="false"/>
          <w:i w:val="false"/>
          <w:color w:val="000000"/>
          <w:sz w:val="28"/>
        </w:rPr>
        <w:t>
      9. "2004 жылға дейін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540.00.001 жолында жер қойнауын пайдалануға келісім-шарт шегінде жүзеге асырылатын қызмет бойынша жылдық жиынтық кірістің сомасы көрсетіледі. Егер жер қойнауын пайдаланушы келісім-шарттың шегінен шығатын қызметті жүзеге асырмаған жағдайда осы сома Корпорациялық табыс салығы бойынша декларацияның 100.00.023 жолына тең болуы керек;
</w:t>
      </w:r>
      <w:r>
        <w:br/>
      </w:r>
      <w:r>
        <w:rPr>
          <w:rFonts w:ascii="Times New Roman"/>
          <w:b w:val="false"/>
          <w:i w:val="false"/>
          <w:color w:val="000000"/>
          <w:sz w:val="28"/>
        </w:rPr>
        <w:t>
      2) 540.00.002 жолында келісім-шарт бойынша қызмет шегіндегі есепті салық кезеңі үшін күрделі шығындар бойынша жүргізілген деректер көрсетіледі;
</w:t>
      </w:r>
      <w:r>
        <w:br/>
      </w:r>
      <w:r>
        <w:rPr>
          <w:rFonts w:ascii="Times New Roman"/>
          <w:b w:val="false"/>
          <w:i w:val="false"/>
          <w:color w:val="000000"/>
          <w:sz w:val="28"/>
        </w:rPr>
        <w:t>
      3) 540.00.003 жолында келісім-шарт шегінде жүргізілген күрделі шығындар бойынша амортизациялық аударымдар сомасы көрсетіледі;
</w:t>
      </w:r>
      <w:r>
        <w:br/>
      </w:r>
      <w:r>
        <w:rPr>
          <w:rFonts w:ascii="Times New Roman"/>
          <w:b w:val="false"/>
          <w:i w:val="false"/>
          <w:color w:val="000000"/>
          <w:sz w:val="28"/>
        </w:rPr>
        <w:t>
      4) 540.00.004 жолында несие қаражаттары бойынша салық кезеңі үшін есептелген проценттер сомасы көрсетіледі. Егер жер қойнауын пайдаланушы келісім-шарт шегінен шығатын қызметті жүзеге асырған жағдайда, осы жол Корпорациялық табыс салығы бойынша декларация 100.00.025 жолына тең болуы керек;
</w:t>
      </w:r>
      <w:r>
        <w:br/>
      </w:r>
      <w:r>
        <w:rPr>
          <w:rFonts w:ascii="Times New Roman"/>
          <w:b w:val="false"/>
          <w:i w:val="false"/>
          <w:color w:val="000000"/>
          <w:sz w:val="28"/>
        </w:rPr>
        <w:t>
      5) 540.00.005 жолында келісім-шарт шегінде жүзеге асырылатын қызмет бойынша берілген жеңілдіктер мен болған залалдарды ескеріп салық салынатын кіріс сомасы көрсетіледі;
</w:t>
      </w:r>
      <w:r>
        <w:br/>
      </w:r>
      <w:r>
        <w:rPr>
          <w:rFonts w:ascii="Times New Roman"/>
          <w:b w:val="false"/>
          <w:i w:val="false"/>
          <w:color w:val="000000"/>
          <w:sz w:val="28"/>
        </w:rPr>
        <w:t>
      6) 540.00.006 жолында келісім-шарт шегінде жүзеге асырылатын қызмет бойынша есепті салық кезеңі үшін есептелген корпорациялық табыс салығының сомасы көрсетіледі;
</w:t>
      </w:r>
      <w:r>
        <w:br/>
      </w:r>
      <w:r>
        <w:rPr>
          <w:rFonts w:ascii="Times New Roman"/>
          <w:b w:val="false"/>
          <w:i w:val="false"/>
          <w:color w:val="000000"/>
          <w:sz w:val="28"/>
        </w:rPr>
        <w:t>
      7) 540.00.007 жолында 540.00.005 және 540.00.006 жолдарының айырмасы ретінде айқындалатын, корпорациялық табыс салығын төлегеннен кейін кіріс сомасы көрсетіледі;
</w:t>
      </w:r>
      <w:r>
        <w:br/>
      </w:r>
      <w:r>
        <w:rPr>
          <w:rFonts w:ascii="Times New Roman"/>
          <w:b w:val="false"/>
          <w:i w:val="false"/>
          <w:color w:val="000000"/>
          <w:sz w:val="28"/>
        </w:rPr>
        <w:t>
      8) 540.00.008 жолында келісім-шарт шеңберінде жүзеге асырылатын қызмет бойынша төленген дивидендтер бойынша ұстап қалған салық сомасы төленеді;
</w:t>
      </w:r>
      <w:r>
        <w:br/>
      </w:r>
      <w:r>
        <w:rPr>
          <w:rFonts w:ascii="Times New Roman"/>
          <w:b w:val="false"/>
          <w:i w:val="false"/>
          <w:color w:val="000000"/>
          <w:sz w:val="28"/>
        </w:rPr>
        <w:t>
      9) 540.00.009 жолында өткен салық кезеңі үшін төленген үстеме пайда салығының сомасы көрсетіледі;
</w:t>
      </w:r>
      <w:r>
        <w:br/>
      </w:r>
      <w:r>
        <w:rPr>
          <w:rFonts w:ascii="Times New Roman"/>
          <w:b w:val="false"/>
          <w:i w:val="false"/>
          <w:color w:val="000000"/>
          <w:sz w:val="28"/>
        </w:rPr>
        <w:t>
      10) 540.00.010 жолында 540.00.007 және 540.00.008 және 540.00.009 жолдарының арасынан алынған айырым ретінде айқындалатын Таза кірістің сомасы көрсетіледі;
</w:t>
      </w:r>
      <w:r>
        <w:br/>
      </w:r>
      <w:r>
        <w:rPr>
          <w:rFonts w:ascii="Times New Roman"/>
          <w:b w:val="false"/>
          <w:i w:val="false"/>
          <w:color w:val="000000"/>
          <w:sz w:val="28"/>
        </w:rPr>
        <w:t>
      11) 540.00.011 жолында 540.00.010, 540.00.003 және 540.00.004 жолдарының сомасы алу 540.00.002 жолы ретінде айқындалатын жер қойнауын пайдаланушының жылдық ақша ағысының сомасы көрсетіледі;
</w:t>
      </w:r>
      <w:r>
        <w:br/>
      </w:r>
      <w:r>
        <w:rPr>
          <w:rFonts w:ascii="Times New Roman"/>
          <w:b w:val="false"/>
          <w:i w:val="false"/>
          <w:color w:val="000000"/>
          <w:sz w:val="28"/>
        </w:rPr>
        <w:t>
      12) 540.00.012 жолында Салық кодексінің 
</w:t>
      </w:r>
      <w:r>
        <w:rPr>
          <w:rFonts w:ascii="Times New Roman"/>
          <w:b w:val="false"/>
          <w:i w:val="false"/>
          <w:color w:val="000000"/>
          <w:sz w:val="28"/>
        </w:rPr>
        <w:t xml:space="preserve"> 307-бабына </w:t>
      </w:r>
      <w:r>
        <w:rPr>
          <w:rFonts w:ascii="Times New Roman"/>
          <w:b w:val="false"/>
          <w:i w:val="false"/>
          <w:color w:val="000000"/>
          <w:sz w:val="28"/>
        </w:rPr>
        <w:t>
 сәйкес есептелген пайданың ішкі нормасының (ПІН) коэффициенті көрсетіледі;
</w:t>
      </w:r>
      <w:r>
        <w:br/>
      </w:r>
      <w:r>
        <w:rPr>
          <w:rFonts w:ascii="Times New Roman"/>
          <w:b w:val="false"/>
          <w:i w:val="false"/>
          <w:color w:val="000000"/>
          <w:sz w:val="28"/>
        </w:rPr>
        <w:t>
      13) 540.00.013 жолында Қазақстан Республикасының уәкілетті органы белгілеген тиісті салық кезеңіне инфляцияның индексі көрсетіледі;
</w:t>
      </w:r>
      <w:r>
        <w:br/>
      </w:r>
      <w:r>
        <w:rPr>
          <w:rFonts w:ascii="Times New Roman"/>
          <w:b w:val="false"/>
          <w:i w:val="false"/>
          <w:color w:val="000000"/>
          <w:sz w:val="28"/>
        </w:rPr>
        <w:t>
      14) 540.00.014 жолында инфляцияның жылдық индексіне түзетілген, 540.00.011 және 540.00.013 жолдарының туындысы ретінде есептелген ақша ағысы көрсетіледі;
</w:t>
      </w:r>
      <w:r>
        <w:br/>
      </w:r>
      <w:r>
        <w:rPr>
          <w:rFonts w:ascii="Times New Roman"/>
          <w:b w:val="false"/>
          <w:i w:val="false"/>
          <w:color w:val="000000"/>
          <w:sz w:val="28"/>
        </w:rPr>
        <w:t>
      15) 540.00.013 жолында инфляцияның индексіне түзетуді ескере отырып пайданың ішкі нормасының коэффициенті көрсетіледі;
</w:t>
      </w:r>
      <w:r>
        <w:br/>
      </w:r>
      <w:r>
        <w:rPr>
          <w:rFonts w:ascii="Times New Roman"/>
          <w:b w:val="false"/>
          <w:i w:val="false"/>
          <w:color w:val="000000"/>
          <w:sz w:val="28"/>
        </w:rPr>
        <w:t>
      16) 540.00.013 жолында Салық кодексінің 
</w:t>
      </w:r>
      <w:r>
        <w:rPr>
          <w:rFonts w:ascii="Times New Roman"/>
          <w:b w:val="false"/>
          <w:i w:val="false"/>
          <w:color w:val="000000"/>
          <w:sz w:val="28"/>
        </w:rPr>
        <w:t xml:space="preserve"> 308-бабына </w:t>
      </w:r>
      <w:r>
        <w:rPr>
          <w:rFonts w:ascii="Times New Roman"/>
          <w:b w:val="false"/>
          <w:i w:val="false"/>
          <w:color w:val="000000"/>
          <w:sz w:val="28"/>
        </w:rPr>
        <w:t>
 сәйкес айқындалған үстеме пайда салығының тиісті ставкасы көрсетіледі;
</w:t>
      </w:r>
      <w:r>
        <w:br/>
      </w:r>
      <w:r>
        <w:rPr>
          <w:rFonts w:ascii="Times New Roman"/>
          <w:b w:val="false"/>
          <w:i w:val="false"/>
          <w:color w:val="000000"/>
          <w:sz w:val="28"/>
        </w:rPr>
        <w:t>
      17) 540.00.013 жолында 540.00.010 және 540.00.016 жолдарының туындысы ретінде есептелген тиісті салық кезеңі үшін төлеуге есептелген үстеме пайда салығының тиісті сомасы көрсетіледі;
</w:t>
      </w:r>
      <w:r>
        <w:br/>
      </w:r>
      <w:r>
        <w:rPr>
          <w:rFonts w:ascii="Times New Roman"/>
          <w:b w:val="false"/>
          <w:i w:val="false"/>
          <w:color w:val="000000"/>
          <w:sz w:val="28"/>
        </w:rPr>
        <w:t>
      10. "2004 жылдан кейін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540.00.001 жолында корпорациялық табыс салығын және таза кіріске салықты төлегеннен кейінгі жер қойнауын пайдаланушының таза кірісінің сомасы көрсетіледі;
</w:t>
      </w:r>
      <w:r>
        <w:br/>
      </w:r>
      <w:r>
        <w:rPr>
          <w:rFonts w:ascii="Times New Roman"/>
          <w:b w:val="false"/>
          <w:i w:val="false"/>
          <w:color w:val="000000"/>
          <w:sz w:val="28"/>
        </w:rPr>
        <w:t>
      2) 540.00.002 жолында Корпорациялық табыс салығы бойынша декларацияның 100.00.037 жолында көрініс тапқан шегерімдердің 20 проценттік сомасы көрсетіледі;
</w:t>
      </w:r>
      <w:r>
        <w:br/>
      </w:r>
      <w:r>
        <w:rPr>
          <w:rFonts w:ascii="Times New Roman"/>
          <w:b w:val="false"/>
          <w:i w:val="false"/>
          <w:color w:val="000000"/>
          <w:sz w:val="28"/>
        </w:rPr>
        <w:t>
      3) 540.00.003 жолында 540.00.001 және 540.00.002 жолдарының айырмасы ретінде айқындалатын шешерімдер сомасының 20 процентінен асатын жер қойнауын пайдаланушының таза кірісінің сомасы көрсетіледі;
</w:t>
      </w:r>
      <w:r>
        <w:br/>
      </w:r>
      <w:r>
        <w:rPr>
          <w:rFonts w:ascii="Times New Roman"/>
          <w:b w:val="false"/>
          <w:i w:val="false"/>
          <w:color w:val="000000"/>
          <w:sz w:val="28"/>
        </w:rPr>
        <w:t>
      4) 540.00.004 жолында таза кірістің бөлігін түзету сомасы көрсетіледі: қазақстандық кадрларды оқытуға жұмсалған нақты шығындар және/немесе тіркелген активтердің өсімінен, алайда салық салынатын соманың 10 процентінен артық емес көрсетіледі;
</w:t>
      </w:r>
      <w:r>
        <w:br/>
      </w:r>
      <w:r>
        <w:rPr>
          <w:rFonts w:ascii="Times New Roman"/>
          <w:b w:val="false"/>
          <w:i w:val="false"/>
          <w:color w:val="000000"/>
          <w:sz w:val="28"/>
        </w:rPr>
        <w:t>
      5) 540.00.005 жолында 540.00.003 және 540.00.004 жолдарының айырмасы ретінде айқындалатын таза кірістің салық салынатын сомасы көрсетіледі;
</w:t>
      </w:r>
      <w:r>
        <w:br/>
      </w:r>
      <w:r>
        <w:rPr>
          <w:rFonts w:ascii="Times New Roman"/>
          <w:b w:val="false"/>
          <w:i w:val="false"/>
          <w:color w:val="000000"/>
          <w:sz w:val="28"/>
        </w:rPr>
        <w:t>
      6) 540.00.006 жолында үстеме пайда салығының ставкасы көрсетіледі;
</w:t>
      </w:r>
      <w:r>
        <w:br/>
      </w:r>
      <w:r>
        <w:rPr>
          <w:rFonts w:ascii="Times New Roman"/>
          <w:b w:val="false"/>
          <w:i w:val="false"/>
          <w:color w:val="000000"/>
          <w:sz w:val="28"/>
        </w:rPr>
        <w:t>
      7) 540.00.007 жолында 540.00.005 және 540.00.006 жолдарының туындысы ретінде есептелген үстеме пайда салығы көрсетіледі.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540.00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 бонусы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(550.00-нысан)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 келісім-шарттары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режимінің тұрақтылығы нормаларына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ұяшығы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өндіру бонусы"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550.01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550.01.004 жолында көрсетілген өндіру бонусының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550.01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өндіру бонусын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өндіру бонусын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келісім-шарттың Қазақстан Республикасының Құзыретті органы берген тіркелу нөмірі;
</w:t>
      </w:r>
      <w:r>
        <w:br/>
      </w:r>
      <w:r>
        <w:rPr>
          <w:rFonts w:ascii="Times New Roman"/>
          <w:b w:val="false"/>
          <w:i w:val="false"/>
          <w:color w:val="000000"/>
          <w:sz w:val="28"/>
        </w:rPr>
        <w:t>
      5) өлшем бірлігі (тонна, шаршы.м, унция, грамм және т.б.).
</w:t>
      </w:r>
      <w:r>
        <w:br/>
      </w:r>
      <w:r>
        <w:rPr>
          <w:rFonts w:ascii="Times New Roman"/>
          <w:b w:val="false"/>
          <w:i w:val="false"/>
          <w:color w:val="000000"/>
          <w:sz w:val="28"/>
        </w:rPr>
        <w:t>
      10. "Төленуге жататын бонус" бөлімінде:
</w:t>
      </w:r>
      <w:r>
        <w:br/>
      </w:r>
      <w:r>
        <w:rPr>
          <w:rFonts w:ascii="Times New Roman"/>
          <w:b w:val="false"/>
          <w:i w:val="false"/>
          <w:color w:val="000000"/>
          <w:sz w:val="28"/>
        </w:rPr>
        <w:t>
      1) 550.01.001 жолында келісім-шарт бойынша пайдалы қазбаны өндірудің қол жеткізілген жинақталған көлемі көрсетіледі;
</w:t>
      </w:r>
      <w:r>
        <w:br/>
      </w:r>
      <w:r>
        <w:rPr>
          <w:rFonts w:ascii="Times New Roman"/>
          <w:b w:val="false"/>
          <w:i w:val="false"/>
          <w:color w:val="000000"/>
          <w:sz w:val="28"/>
        </w:rPr>
        <w:t>
      2) 550.01.002 жолында өндірілген пайдалы қазбалардың нақты құны көрсетіледі;
</w:t>
      </w:r>
      <w:r>
        <w:br/>
      </w:r>
      <w:r>
        <w:rPr>
          <w:rFonts w:ascii="Times New Roman"/>
          <w:b w:val="false"/>
          <w:i w:val="false"/>
          <w:color w:val="000000"/>
          <w:sz w:val="28"/>
        </w:rPr>
        <w:t>
      3) 550.01.003 жолында жер қойнауын пайдалану келісім-шартымен белгіленген өндіру бонусының ставкасы көрсетіледі;
</w:t>
      </w:r>
      <w:r>
        <w:br/>
      </w:r>
      <w:r>
        <w:rPr>
          <w:rFonts w:ascii="Times New Roman"/>
          <w:b w:val="false"/>
          <w:i w:val="false"/>
          <w:color w:val="000000"/>
          <w:sz w:val="28"/>
        </w:rPr>
        <w:t>
      4) 550.01.004 жолында Құзыретті органмен жасалған келісім-шартқа сәйкес бюджетке төленуге жататын өндіру бонусының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550.00, 550.01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 шығындарды өтеу бойынша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Декларацияны жасау ережелері (560.00-нысан)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 келісім-шарттары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режимінің тұрақтылығы нормаларына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ұяшығы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тарихи шығындар есептелді"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560.01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560.01.001 жолында көрсетілген тарихи шығындардың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560.01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тарихи шығындарды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тарихи шығындарды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толық атауы;
</w:t>
      </w:r>
      <w:r>
        <w:br/>
      </w:r>
      <w:r>
        <w:rPr>
          <w:rFonts w:ascii="Times New Roman"/>
          <w:b w:val="false"/>
          <w:i w:val="false"/>
          <w:color w:val="000000"/>
          <w:sz w:val="28"/>
        </w:rPr>
        <w:t>
      4) Қазақстан Республикасының Құзыретті органымен келісім-шарт жасасу күні;
</w:t>
      </w:r>
      <w:r>
        <w:br/>
      </w:r>
      <w:r>
        <w:rPr>
          <w:rFonts w:ascii="Times New Roman"/>
          <w:b w:val="false"/>
          <w:i w:val="false"/>
          <w:color w:val="000000"/>
          <w:sz w:val="28"/>
        </w:rPr>
        <w:t>
      5) Келісім-шарттың Құзыретті орган берген тіркелу нөмірі.
</w:t>
      </w:r>
      <w:r>
        <w:br/>
      </w:r>
      <w:r>
        <w:rPr>
          <w:rFonts w:ascii="Times New Roman"/>
          <w:b w:val="false"/>
          <w:i w:val="false"/>
          <w:color w:val="000000"/>
          <w:sz w:val="28"/>
        </w:rPr>
        <w:t>
      10. "Төленуге жататын тарихи шығындар" бөлімінде:
</w:t>
      </w:r>
      <w:r>
        <w:br/>
      </w:r>
      <w:r>
        <w:rPr>
          <w:rFonts w:ascii="Times New Roman"/>
          <w:b w:val="false"/>
          <w:i w:val="false"/>
          <w:color w:val="000000"/>
          <w:sz w:val="28"/>
        </w:rPr>
        <w:t>
      560.00.001 жолында Құзыретті органмен жасалған келісім-шартқа сәйкес бюджетке төленуге жататын тарихи шығындардың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560.00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есебі ережелерін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Экспортталатын шикi мұнайға арналған ренталық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бойынша декларацияны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 </w:t>
      </w:r>
      <w:r>
        <w:rPr>
          <w:rFonts w:ascii="Times New Roman"/>
          <w:b w:val="false"/>
          <w:i w:val="false"/>
          <w:color w:val="000000"/>
          <w:sz w:val="28"/>
        </w:rPr>
        <w:t>
 (Салық кодексі) сәйкес әзірленген және Экспортталатын шикi мұнайға арналған ренталық салық бойынша декларацияны жасау (бұдан әрі - Декларация) жасау тәртібін айқындайды.
</w:t>
      </w:r>
      <w:r>
        <w:br/>
      </w:r>
      <w:r>
        <w:rPr>
          <w:rFonts w:ascii="Times New Roman"/>
          <w:b w:val="false"/>
          <w:i w:val="false"/>
          <w:color w:val="000000"/>
          <w:sz w:val="28"/>
        </w:rPr>
        <w:t>
      2. Декларация Декларацияның өзінен (570-нысан) және экспортталатын шикi мұнайға арналған ренталық салық бойынша салық салу объектілері туралы ақпаратты ашуға оған қосымшалардан (570.01-тен 570.02 нысандар бойынша)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жоқ болған кезде нысанның тиісті торкөздері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r>
        <w:br/>
      </w:r>
      <w:r>
        <w:rPr>
          <w:rFonts w:ascii="Times New Roman"/>
          <w:b w:val="false"/>
          <w:i w:val="false"/>
          <w:color w:val="000000"/>
          <w:sz w:val="28"/>
        </w:rPr>
        <w:t>
      8. Қосымшалар (570.01-тен 570.02 нысандар бойынша) толтырылғанда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570.00-нысаны Салық кодексінің 
</w:t>
      </w:r>
      <w:r>
        <w:rPr>
          <w:rFonts w:ascii="Times New Roman"/>
          <w:b w:val="false"/>
          <w:i w:val="false"/>
          <w:color w:val="000000"/>
          <w:sz w:val="28"/>
        </w:rPr>
        <w:t xml:space="preserve"> 47-1 тарауына </w:t>
      </w:r>
      <w:r>
        <w:rPr>
          <w:rFonts w:ascii="Times New Roman"/>
          <w:b w:val="false"/>
          <w:i w:val="false"/>
          <w:color w:val="000000"/>
          <w:sz w:val="28"/>
        </w:rPr>
        <w:t>
 сәйкес есепті салық кезеңі ішінде экспортталатын шикi мұнайға арналған ренталық салық бойынша сомаларды көрсетуге арналған.
</w:t>
      </w:r>
      <w:r>
        <w:br/>
      </w: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немесе жеке тұлғаның аты жөні;
</w:t>
      </w:r>
      <w:r>
        <w:br/>
      </w:r>
      <w:r>
        <w:rPr>
          <w:rFonts w:ascii="Times New Roman"/>
          <w:b w:val="false"/>
          <w:i w:val="false"/>
          <w:color w:val="000000"/>
          <w:sz w:val="28"/>
        </w:rPr>
        <w:t>
      4) ЭҚЖЖ коды. Экономикалық қызмет түрінің тиісті коды көрсетіледі;
</w:t>
      </w:r>
      <w:r>
        <w:br/>
      </w:r>
      <w:r>
        <w:rPr>
          <w:rFonts w:ascii="Times New Roman"/>
          <w:b w:val="false"/>
          <w:i w:val="false"/>
          <w:color w:val="000000"/>
          <w:sz w:val="28"/>
        </w:rPr>
        <w:t>
      5) Декларацияның түрі. Декларацияның түріне қарай тиісті торкөз белгіленеді.
</w:t>
      </w:r>
      <w:r>
        <w:br/>
      </w:r>
      <w:r>
        <w:rPr>
          <w:rFonts w:ascii="Times New Roman"/>
          <w:b w:val="false"/>
          <w:i w:val="false"/>
          <w:color w:val="000000"/>
          <w:sz w:val="28"/>
        </w:rPr>
        <w:t>
      "Бастапқы" торкөзі егер Декларация салық төлеушінің мемлекеттік тіркеуден соң алғаш рет тапсырғанда белгіленеді.
</w:t>
      </w:r>
      <w:r>
        <w:br/>
      </w:r>
      <w:r>
        <w:rPr>
          <w:rFonts w:ascii="Times New Roman"/>
          <w:b w:val="false"/>
          <w:i w:val="false"/>
          <w:color w:val="000000"/>
          <w:sz w:val="28"/>
        </w:rPr>
        <w:t>
      Декларация одан кейін тапсырылғанда "кезекті" торкөзі белгіленеді;
</w:t>
      </w:r>
      <w:r>
        <w:br/>
      </w:r>
      <w:r>
        <w:rPr>
          <w:rFonts w:ascii="Times New Roman"/>
          <w:b w:val="false"/>
          <w:i w:val="false"/>
          <w:color w:val="000000"/>
          <w:sz w:val="28"/>
        </w:rPr>
        <w:t>
      Бұрын тапсырылған декларацияға өзгерістер мен толықтырулар енгізілгенде "қосымша" торкөзі белгіленеді.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көзі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келісім-шарттың атауы;
</w:t>
      </w:r>
      <w:r>
        <w:br/>
      </w:r>
      <w:r>
        <w:rPr>
          <w:rFonts w:ascii="Times New Roman"/>
          <w:b w:val="false"/>
          <w:i w:val="false"/>
          <w:color w:val="000000"/>
          <w:sz w:val="28"/>
        </w:rPr>
        <w:t>
      8) Қазақстан Республикасының Құзыретті органымен келісім-шартты жасасу күні;
</w:t>
      </w:r>
      <w:r>
        <w:br/>
      </w:r>
      <w:r>
        <w:rPr>
          <w:rFonts w:ascii="Times New Roman"/>
          <w:b w:val="false"/>
          <w:i w:val="false"/>
          <w:color w:val="000000"/>
          <w:sz w:val="28"/>
        </w:rPr>
        <w:t>
      9) Құзыретті орган тағайындаған келісім-шарттың тіркеу нөмірі;
</w:t>
      </w:r>
      <w:r>
        <w:br/>
      </w:r>
      <w:r>
        <w:rPr>
          <w:rFonts w:ascii="Times New Roman"/>
          <w:b w:val="false"/>
          <w:i w:val="false"/>
          <w:color w:val="000000"/>
          <w:sz w:val="28"/>
        </w:rPr>
        <w:t>
      10) тапсырылған қосымшалар. Тапсырылған тиісті қосымшалар белгіленеді;
</w:t>
      </w:r>
      <w:r>
        <w:br/>
      </w:r>
      <w:r>
        <w:rPr>
          <w:rFonts w:ascii="Times New Roman"/>
          <w:b w:val="false"/>
          <w:i w:val="false"/>
          <w:color w:val="000000"/>
          <w:sz w:val="28"/>
        </w:rPr>
        <w:t>
      11) келісім-шарт бойынша өндірілген пайдалы қазбалардың өлшем бірлігі (тонна және шаршы м.) көрсетіледі.
</w:t>
      </w:r>
      <w:r>
        <w:br/>
      </w:r>
      <w:r>
        <w:rPr>
          <w:rFonts w:ascii="Times New Roman"/>
          <w:b w:val="false"/>
          <w:i w:val="false"/>
          <w:color w:val="000000"/>
          <w:sz w:val="28"/>
        </w:rPr>
        <w:t>
      Бұл нысан Салық кодексінің 
</w:t>
      </w:r>
      <w:r>
        <w:rPr>
          <w:rFonts w:ascii="Times New Roman"/>
          <w:b w:val="false"/>
          <w:i w:val="false"/>
          <w:color w:val="000000"/>
          <w:sz w:val="28"/>
        </w:rPr>
        <w:t xml:space="preserve"> 47-1 тарауына </w:t>
      </w:r>
      <w:r>
        <w:rPr>
          <w:rFonts w:ascii="Times New Roman"/>
          <w:b w:val="false"/>
          <w:i w:val="false"/>
          <w:color w:val="000000"/>
          <w:sz w:val="28"/>
        </w:rPr>
        <w:t>
 сәйкес есепті салық кезеңі ішінде төленуге тиісті экспортталатын шикi мұнайға арналған ренталық салық бойынша сомаларды көрсетуге арналған.
</w:t>
      </w:r>
      <w:r>
        <w:br/>
      </w:r>
      <w:r>
        <w:rPr>
          <w:rFonts w:ascii="Times New Roman"/>
          <w:b w:val="false"/>
          <w:i w:val="false"/>
          <w:color w:val="000000"/>
          <w:sz w:val="28"/>
        </w:rPr>
        <w:t>
      11. "Экспортталатын шикi мұнайға арналған ренталық салық есептелді" бөлімінде:
</w:t>
      </w:r>
      <w:r>
        <w:br/>
      </w:r>
      <w:r>
        <w:rPr>
          <w:rFonts w:ascii="Times New Roman"/>
          <w:b w:val="false"/>
          <w:i w:val="false"/>
          <w:color w:val="000000"/>
          <w:sz w:val="28"/>
        </w:rPr>
        <w:t>
      1) 570.01.001 жолында есепті салық кезеңі ішінде экспортқа сатылған шикi мұнайдың жалпы көлемінің құны көрсетіледі;
</w:t>
      </w:r>
      <w:r>
        <w:br/>
      </w:r>
      <w:r>
        <w:rPr>
          <w:rFonts w:ascii="Times New Roman"/>
          <w:b w:val="false"/>
          <w:i w:val="false"/>
          <w:color w:val="000000"/>
          <w:sz w:val="28"/>
        </w:rPr>
        <w:t>
      2) 570.01.002 жолында есепті салық кезеңі ішінде экспортқа сатылатын шикi мұнайдың сапалық сипатымен байланысты оң (теріс) айырмасының сомасы көрсетіледі. Егер жер қойнауын пайдаланушының шикi мұнайының сапалық сипатының көрсеткіші магистральды құбыр арқылы тасымалданатын шикi мұнай қоспаларының көрсеткiштерiнен жоғары болған жағдайда, онда ұсынылған үстеме бағаның (оң айырмасының) бұл сомасы 570.01.001 жолында көрсетілген сомамен жиынтықталады. Егер жер қойнауын пайдаланушының шикi мұнайының сапалық сипатының көрсеткіші магистральды құбыр арқылы тасымалданатын шикi мұнай қоспаларының көрсеткiштерiнен төмен болған жағдайда, онда ұсынылған үстеме бағаның (Егер жер қойнауын пайдаланушының шикi мұнайының сапалық сипатының көрсеткіші магистральды құбыр арқылы тасымалданатын шикi мұнай қоспаларының көрсеткiштерiнен төмен болған жағдайда, онда ұсынылған үстеме бағаның (оң айырмасының) бұл сомасы 570.01.001 жолында көрсетілген сомамен жиынтықталады.) бұл сомасы 570.01.001 жолында көрсетілген сомадан шегеріледі.
</w:t>
      </w:r>
      <w:r>
        <w:br/>
      </w:r>
      <w:r>
        <w:rPr>
          <w:rFonts w:ascii="Times New Roman"/>
          <w:b w:val="false"/>
          <w:i w:val="false"/>
          <w:color w:val="000000"/>
          <w:sz w:val="28"/>
        </w:rPr>
        <w:t>
      3) 570.01.003 жолында оң немесе теріс айырмасына байланысты, 570.00.001 және 570.00.002 жолдарының сомасы болмаса айырмасы ретінде айқындалатын экспортқа сатылған шикi мұнайдың жалпы көлемінің құны көрсетіледі;
</w:t>
      </w:r>
      <w:r>
        <w:br/>
      </w:r>
      <w:r>
        <w:rPr>
          <w:rFonts w:ascii="Times New Roman"/>
          <w:b w:val="false"/>
          <w:i w:val="false"/>
          <w:color w:val="000000"/>
          <w:sz w:val="28"/>
        </w:rPr>
        <w:t>
      4) 570.01.004 жолында шикi мұнайды экспортқа сатумен байланысты шығындар көрсетіледі;
</w:t>
      </w:r>
      <w:r>
        <w:br/>
      </w:r>
      <w:r>
        <w:rPr>
          <w:rFonts w:ascii="Times New Roman"/>
          <w:b w:val="false"/>
          <w:i w:val="false"/>
          <w:color w:val="000000"/>
          <w:sz w:val="28"/>
        </w:rPr>
        <w:t>
      5) 570.01.005 жолында 570.00.003 және 570.00.004 жолдарының айырмасы ретінде айқындалатын салық салынатын кiрiс көрсетіледі;
</w:t>
      </w:r>
      <w:r>
        <w:br/>
      </w:r>
      <w:r>
        <w:rPr>
          <w:rFonts w:ascii="Times New Roman"/>
          <w:b w:val="false"/>
          <w:i w:val="false"/>
          <w:color w:val="000000"/>
          <w:sz w:val="28"/>
        </w:rPr>
        <w:t>
      6) 570.01.006 жолында Салық кодексінің 
</w:t>
      </w:r>
      <w:r>
        <w:rPr>
          <w:rFonts w:ascii="Times New Roman"/>
          <w:b w:val="false"/>
          <w:i w:val="false"/>
          <w:color w:val="000000"/>
          <w:sz w:val="28"/>
        </w:rPr>
        <w:t xml:space="preserve"> 304-4-бабына </w:t>
      </w:r>
      <w:r>
        <w:rPr>
          <w:rFonts w:ascii="Times New Roman"/>
          <w:b w:val="false"/>
          <w:i w:val="false"/>
          <w:color w:val="000000"/>
          <w:sz w:val="28"/>
        </w:rPr>
        <w:t>
 сәйкес экспортқа сатылған шикi мұнайдың биржалық бағасы деңгейінде тұрақталған нақты бағаға сәйкес келетін экспортталатын шикi мұнайға арналған ренталық салық ставкасы көрсетіледі;
</w:t>
      </w:r>
      <w:r>
        <w:br/>
      </w:r>
      <w:r>
        <w:rPr>
          <w:rFonts w:ascii="Times New Roman"/>
          <w:b w:val="false"/>
          <w:i w:val="false"/>
          <w:color w:val="000000"/>
          <w:sz w:val="28"/>
        </w:rPr>
        <w:t>
      7) 570.01.007 жолында 570.00.005 және 570.00.006 жолдарының туындысы ретінде есептелетiн экспортталатын шикi мұнайға арналған ренталық салықтың сомасы көрсетіледі.
</w:t>
      </w:r>
      <w:r>
        <w:br/>
      </w:r>
      <w:r>
        <w:rPr>
          <w:rFonts w:ascii="Times New Roman"/>
          <w:b w:val="false"/>
          <w:i w:val="false"/>
          <w:color w:val="000000"/>
          <w:sz w:val="28"/>
        </w:rPr>
        <w:t>
      12.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Экспортқа шикi мұнайды сатудан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базасын айқындау - 570.01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Бұл нысан есепті салық кезеңі ішінде экспортталатын шикi мұнайға арналған ренталық салығын есептеу бойынша салық салу базасын айқындау бойынша ақпаратты көрсетуге арналған.
</w:t>
      </w:r>
      <w:r>
        <w:br/>
      </w:r>
      <w:r>
        <w:rPr>
          <w:rFonts w:ascii="Times New Roman"/>
          <w:b w:val="false"/>
          <w:i w:val="false"/>
          <w:color w:val="000000"/>
          <w:sz w:val="28"/>
        </w:rPr>
        <w:t>
      14. "Экспортқа шикi мұнайды сату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өнімді алушы көрсетіледі;
</w:t>
      </w:r>
      <w:r>
        <w:br/>
      </w:r>
      <w:r>
        <w:rPr>
          <w:rFonts w:ascii="Times New Roman"/>
          <w:b w:val="false"/>
          <w:i w:val="false"/>
          <w:color w:val="000000"/>
          <w:sz w:val="28"/>
        </w:rPr>
        <w:t>
      3) С бағанында экспортқа сатылған шикi мұнайдың көлемі көрсетіледі;
</w:t>
      </w:r>
      <w:r>
        <w:br/>
      </w:r>
      <w:r>
        <w:rPr>
          <w:rFonts w:ascii="Times New Roman"/>
          <w:b w:val="false"/>
          <w:i w:val="false"/>
          <w:color w:val="000000"/>
          <w:sz w:val="28"/>
        </w:rPr>
        <w:t>
      4) D бағанында экспортқа сатылған шикi мұнайдың нарықтық бағасы көрсетіледі. Сатылатын шикi мұнайдың нарықтық бағасы есептi кезеңде (күн сайын) халықаралық шикі мұнай сауда-саттығында сатылатын, мұнайдың неғұрлым ұқсас сортын iрiктеуге қатысты нарықтағы сату бағасынан басым орташа өлшемдi баға ретiнде қалыптасады.
</w:t>
      </w:r>
      <w:r>
        <w:br/>
      </w:r>
      <w:r>
        <w:rPr>
          <w:rFonts w:ascii="Times New Roman"/>
          <w:b w:val="false"/>
          <w:i w:val="false"/>
          <w:color w:val="000000"/>
          <w:sz w:val="28"/>
        </w:rPr>
        <w:t>
      5) Е бағанында экспортқа шикi мұнайды сатудан кіріс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Экспортқа сатылған шикi мұнайдың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кезіндегі шегерімге жатқызылған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 - 570.02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Бұл нысан есепті салық кезеңі ішінде экспортталатын шикi мұнайды сатумен байланысты шығындарды айқындау бойынша ақпаратты көрсетуге арналған.
</w:t>
      </w:r>
      <w:r>
        <w:br/>
      </w:r>
      <w:r>
        <w:rPr>
          <w:rFonts w:ascii="Times New Roman"/>
          <w:b w:val="false"/>
          <w:i w:val="false"/>
          <w:color w:val="000000"/>
          <w:sz w:val="28"/>
        </w:rPr>
        <w:t>
      16.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бөлігінде есепті салық кезеңі үшін экспортталатын шикi мұнайды сатумен байланысты шығыстар көрсетіледі. Бұл ретте экспортталатын шикi мұнайды тасымалдау бойынша шығындар магистральды құбыр, темір жол арқылы тасымалданатын шығындар бойынша және сақтандырумен байланысты шығындарды жиынтықтау жолымен айқындалатын көлік шығыстарының жалпы сомасын өзіне қосады;
</w:t>
      </w:r>
      <w:r>
        <w:br/>
      </w:r>
      <w:r>
        <w:rPr>
          <w:rFonts w:ascii="Times New Roman"/>
          <w:b w:val="false"/>
          <w:i w:val="false"/>
          <w:color w:val="000000"/>
          <w:sz w:val="28"/>
        </w:rPr>
        <w:t>
      3) С бағанында экспортталатын шикi мұнайды сатумен байланысты шығындар сомасы көрсетіледі.
</w:t>
      </w:r>
      <w:r>
        <w:br/>
      </w:r>
      <w:r>
        <w:rPr>
          <w:rFonts w:ascii="Times New Roman"/>
          <w:b w:val="false"/>
          <w:i w:val="false"/>
          <w:color w:val="000000"/>
          <w:sz w:val="28"/>
        </w:rPr>
        <w:t>
      570.02.001 жолының шамасы 570.00.004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570.00, 570.01, 570.02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11-тарауына </w:t>
      </w:r>
      <w:r>
        <w:rPr>
          <w:rFonts w:ascii="Times New Roman"/>
          <w:b w:val="false"/>
          <w:i w:val="false"/>
          <w:color w:val="000000"/>
          <w:sz w:val="28"/>
        </w:rPr>
        <w:t>
 сәйкес әзірленген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қозғалыс тірек аппараттары бұзылған, есту, сөйлеу, көру қабілетінен айырылған мүгедектер жұмыс iстейтiн мемлекеттік мекемелер мен мамандандырылған ұйымдарды қоспағанда, Қазақстан Республикасының резидент заңды тұлғалары, сондай-ақ Салық кодексінің 
</w:t>
      </w:r>
      <w:r>
        <w:rPr>
          <w:rFonts w:ascii="Times New Roman"/>
          <w:b w:val="false"/>
          <w:i w:val="false"/>
          <w:color w:val="000000"/>
          <w:sz w:val="28"/>
        </w:rPr>
        <w:t xml:space="preserve"> 177-бабына </w:t>
      </w:r>
      <w:r>
        <w:rPr>
          <w:rFonts w:ascii="Times New Roman"/>
          <w:b w:val="false"/>
          <w:i w:val="false"/>
          <w:color w:val="000000"/>
          <w:sz w:val="28"/>
        </w:rPr>
        <w:t>
 сәйкес тұрақты мекеме арқылы Қазақстан Республикасында қызметін жүзеге асыратын резидент еместер әлеуметтік салықты есептеу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(600.00-нысан) және әлеуметтік салық салу объектілері туралы ақпаратты ашу бойынша оған қосымшалардан (600.01 және 600.02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w:t>
      </w:r>
      <w:r>
        <w:br/>
      </w:r>
      <w:r>
        <w:rPr>
          <w:rFonts w:ascii="Times New Roman"/>
          <w:b w:val="false"/>
          <w:i w:val="false"/>
          <w:color w:val="000000"/>
          <w:sz w:val="28"/>
        </w:rPr>
        <w:t>
      Табыс етілген қосымшалардың тиісті торкөздері белгіленеді. 600.01-қосымша жыл қорытындысы бойынша толтырылады және 4-тоқсан үшін Декларациямен бірге беріледі.
</w:t>
      </w:r>
      <w:r>
        <w:br/>
      </w:r>
      <w:r>
        <w:rPr>
          <w:rFonts w:ascii="Times New Roman"/>
          <w:b w:val="false"/>
          <w:i w:val="false"/>
          <w:color w:val="000000"/>
          <w:sz w:val="28"/>
        </w:rPr>
        <w:t>
      8) 600.02-қосымшалардың саны.
</w:t>
      </w:r>
      <w:r>
        <w:br/>
      </w:r>
      <w:r>
        <w:rPr>
          <w:rFonts w:ascii="Times New Roman"/>
          <w:b w:val="false"/>
          <w:i w:val="false"/>
          <w:color w:val="000000"/>
          <w:sz w:val="28"/>
        </w:rPr>
        <w:t>
      Заңмен белгіленген тәртіппен Қазақстан Республикасымен жасалынған келісім-шарттардың санына сәйкес келетін 600.02 қосымшалар саны көрсетіледі.
</w:t>
      </w:r>
      <w:r>
        <w:br/>
      </w:r>
      <w:r>
        <w:rPr>
          <w:rFonts w:ascii="Times New Roman"/>
          <w:b w:val="false"/>
          <w:i w:val="false"/>
          <w:color w:val="000000"/>
          <w:sz w:val="28"/>
        </w:rPr>
        <w:t>
      9) құрылымдық бөлімшелер бар ма. Құрылымдық бөлімшелердің бар, жоқтығына қарай тиісті ұяшық белгіленеді;
</w:t>
      </w:r>
      <w:r>
        <w:br/>
      </w:r>
      <w:r>
        <w:rPr>
          <w:rFonts w:ascii="Times New Roman"/>
          <w:b w:val="false"/>
          <w:i w:val="false"/>
          <w:color w:val="000000"/>
          <w:sz w:val="28"/>
        </w:rPr>
        <w:t>
      10) қызметкерлердің саны.
</w:t>
      </w:r>
      <w:r>
        <w:br/>
      </w:r>
      <w:r>
        <w:rPr>
          <w:rFonts w:ascii="Times New Roman"/>
          <w:b w:val="false"/>
          <w:i w:val="false"/>
          <w:color w:val="000000"/>
          <w:sz w:val="28"/>
        </w:rPr>
        <w:t>
      Әкімшілік-басқару, инженерлік-техникалық персоналдың шетелдік мамандарын (бұдан әрі - шетелдік мамандар-қызметкерлер) қоса отырып, қызметкерлердің жалпы саны көрсетіледі.
</w:t>
      </w:r>
      <w:r>
        <w:br/>
      </w:r>
      <w:r>
        <w:rPr>
          <w:rFonts w:ascii="Times New Roman"/>
          <w:b w:val="false"/>
          <w:i w:val="false"/>
          <w:color w:val="000000"/>
          <w:sz w:val="28"/>
        </w:rPr>
        <w:t>
      11.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1-тармағымен белгіленген ставканы қолданып есептелген сома әлеуметтік салық" бөлімінде:
</w:t>
      </w:r>
      <w:r>
        <w:br/>
      </w:r>
      <w:r>
        <w:rPr>
          <w:rFonts w:ascii="Times New Roman"/>
          <w:b w:val="false"/>
          <w:i w:val="false"/>
          <w:color w:val="000000"/>
          <w:sz w:val="28"/>
        </w:rPr>
        <w:t>
      600.00.001А, 600.00.001В және 600.00.001С жолдарында есепті кезеңнің тиісінше 1, 2 және 3 айлары үшін есептелген әлеуметтік салықтың сомасы көрсетіледі;
</w:t>
      </w:r>
      <w:r>
        <w:br/>
      </w:r>
      <w:r>
        <w:rPr>
          <w:rFonts w:ascii="Times New Roman"/>
          <w:b w:val="false"/>
          <w:i w:val="false"/>
          <w:color w:val="000000"/>
          <w:sz w:val="28"/>
        </w:rPr>
        <w:t>
      600.00.001D жолында 600.00.001А, 600.00.001В және 600.00.001С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600.00.001Е жолында Есепті салық кезеңі декларациясының 600.00.001D және өткен кезең үшін декларацияның 600.00.001Е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12.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2-тармағында белгіленген ставканы қолданып есептелген әлеуметтік салық" бөлімінде:
</w:t>
      </w:r>
      <w:r>
        <w:br/>
      </w:r>
      <w:r>
        <w:rPr>
          <w:rFonts w:ascii="Times New Roman"/>
          <w:b w:val="false"/>
          <w:i w:val="false"/>
          <w:color w:val="000000"/>
          <w:sz w:val="28"/>
        </w:rPr>
        <w:t>
      600.00.002А, 600.00.002В және 600.00.002С жолдарында есепті кезеңнің тиісінше 1, 2 және 3 айлары үшін есептелген әлеуметтік салықтың сомасы көрсетіледі;
</w:t>
      </w:r>
      <w:r>
        <w:br/>
      </w:r>
      <w:r>
        <w:rPr>
          <w:rFonts w:ascii="Times New Roman"/>
          <w:b w:val="false"/>
          <w:i w:val="false"/>
          <w:color w:val="000000"/>
          <w:sz w:val="28"/>
        </w:rPr>
        <w:t>
      600.00.002D жолында 600.00.002А, 600.00.002В және 600.00.002С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600.00.002Е жолында Есепті салық кезеңі декларациясының 600.00.002D және өткен кезең үшін декларацияның 600.00.002Е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13. "Келісім-шарттарға сәйкес есептелген әлеуметтік салық" бөлімінде:
</w:t>
      </w:r>
      <w:r>
        <w:br/>
      </w:r>
      <w:r>
        <w:rPr>
          <w:rFonts w:ascii="Times New Roman"/>
          <w:b w:val="false"/>
          <w:i w:val="false"/>
          <w:color w:val="000000"/>
          <w:sz w:val="28"/>
        </w:rPr>
        <w:t>
      600.00.003А, 600.00.003В және 600.00.003С жолдарында келісім-шарттарға сәйкес есепті кезеңнің 1, 2 және 3 айларына есептелген әлеуметтік салық сомасы көрсетіледі.
</w:t>
      </w:r>
      <w:r>
        <w:br/>
      </w:r>
      <w:r>
        <w:rPr>
          <w:rFonts w:ascii="Times New Roman"/>
          <w:b w:val="false"/>
          <w:i w:val="false"/>
          <w:color w:val="000000"/>
          <w:sz w:val="28"/>
        </w:rPr>
        <w:t>
      600.00.003D жолында 600.00.003А, 600.00.003В және 600.00.003С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600.00.003Е жолында Есепті кезең декларациясының 600.00.008D және Бұрынғы кезең үшін декларацияның 600.00.008Е жолдарының сомасы ретінде айқындалатын, әлеуметтік салықтың жыл басынан бергі сомасы көрсетіледі.
</w:t>
      </w:r>
      <w:r>
        <w:br/>
      </w:r>
      <w:r>
        <w:rPr>
          <w:rFonts w:ascii="Times New Roman"/>
          <w:b w:val="false"/>
          <w:i w:val="false"/>
          <w:color w:val="000000"/>
          <w:sz w:val="28"/>
        </w:rPr>
        <w:t>
      14. "Әлеуметтік салықты төлеуге есептелген әлеуметтік жәрдемақылар":
</w:t>
      </w:r>
      <w:r>
        <w:br/>
      </w:r>
      <w:r>
        <w:rPr>
          <w:rFonts w:ascii="Times New Roman"/>
          <w:b w:val="false"/>
          <w:i w:val="false"/>
          <w:color w:val="000000"/>
          <w:sz w:val="28"/>
        </w:rPr>
        <w:t>
      1) 600.00.004А, 600.00.004В және 600.00.004С жолдарында 1998 жылдың 31 желтоқсанындағы жағдай бойынша сәйкесінше есепті кезеңнің 1, 2 және 3 айлары үшін жұмыс берушінің уақытша жұмысқа қабілетсіздігі, жүктілік және босану, бала тууы, жерлеу кезіндегі есептеген жәрдемақылары, мемлекеттік әлеуметтік сақтандыру қорынан (бұдан әрі - МӘСҚ) төленген сомалар көрсетілген қорға аударымдардан артық болуы нәтижесінде қалыптасқан теріс сальдо қалдықтары көрсетіледі.
</w:t>
      </w:r>
      <w:r>
        <w:br/>
      </w:r>
      <w:r>
        <w:rPr>
          <w:rFonts w:ascii="Times New Roman"/>
          <w:b w:val="false"/>
          <w:i w:val="false"/>
          <w:color w:val="000000"/>
          <w:sz w:val="28"/>
        </w:rPr>
        <w:t>
      600.00.004А, 600.00.004В және 600.00.004С жолдарына Есепті кезең декларациясының 600.00.007С және бұрынғы кезең үшін декларацияның 600.00.007А және 600.00.007В жолдарында сәйкесінше көрсетілген сома көшіріледі;
</w:t>
      </w:r>
      <w:r>
        <w:br/>
      </w:r>
      <w:r>
        <w:rPr>
          <w:rFonts w:ascii="Times New Roman"/>
          <w:b w:val="false"/>
          <w:i w:val="false"/>
          <w:color w:val="000000"/>
          <w:sz w:val="28"/>
        </w:rPr>
        <w:t>
      2) 600.00.005А, 600.00.005В және 600.00.005С жолдарында сәйкесінше есепті кезеңнің 1, 2 және 3 айлары үшін Қазақстан Республикасының заң актілеріне сәйкес айқындалатын әлеуметтік салық төлеу есебіне есептелетін әлеуметтік жәрдемақылар сомасы көрсетіледі;
</w:t>
      </w:r>
      <w:r>
        <w:br/>
      </w:r>
      <w:r>
        <w:rPr>
          <w:rFonts w:ascii="Times New Roman"/>
          <w:b w:val="false"/>
          <w:i w:val="false"/>
          <w:color w:val="000000"/>
          <w:sz w:val="28"/>
        </w:rPr>
        <w:t>
      3) 600.00.006А, 600.00.006В және 600.00.006С жолдарында 600.00.004 және 600.00.005 жолдарының сомасына сәйкес келетін шаманың ең азы ретінде айқындалатын, сәйкесінше есепті кезеңнің 1, 2 және 3 айлары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600.00.006D жолында 600.00.006А, 600.00.006В және 600.00.006С жолдарының сомасы ретінде айқындалатын, есепті кезең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600.00.006Е жолында Есепті кезең декларациясының 600.00.006D және Өткен кезең үшін декларацияның 600.00.006Е жолдарының сомасы ретінде айқындалатын, жыл басынан бастап әлеуметтік салық төлеу есебіне есептелген әлеуметтік жәрдемақылар сомасы көрсетіледі;
</w:t>
      </w:r>
      <w:r>
        <w:br/>
      </w:r>
      <w:r>
        <w:rPr>
          <w:rFonts w:ascii="Times New Roman"/>
          <w:b w:val="false"/>
          <w:i w:val="false"/>
          <w:color w:val="000000"/>
          <w:sz w:val="28"/>
        </w:rPr>
        <w:t>
      4) 600.00.007А, 600.00.007В және 600.00.007С жолдарында 600.00.004 және 600.00.006 жолдарының сомасының айырмасы ретінде айқындалатын, сәйкесінше есепті кезеңнің 1, 2 және 3 айлары үшін келесі есепті айға көшірілетін, МӘСҚ-ға есептелген аударымдар сомасынан, есептелген әлеуметтік жәрдемақылар сомасынан асуы көрсетіледі.
</w:t>
      </w:r>
      <w:r>
        <w:br/>
      </w:r>
      <w:r>
        <w:rPr>
          <w:rFonts w:ascii="Times New Roman"/>
          <w:b w:val="false"/>
          <w:i w:val="false"/>
          <w:color w:val="000000"/>
          <w:sz w:val="28"/>
        </w:rPr>
        <w:t>
      15. "Әлеуметтік салық - барлығы" бөлімінде:
</w:t>
      </w:r>
      <w:r>
        <w:br/>
      </w:r>
      <w:r>
        <w:rPr>
          <w:rFonts w:ascii="Times New Roman"/>
          <w:b w:val="false"/>
          <w:i w:val="false"/>
          <w:color w:val="000000"/>
          <w:sz w:val="28"/>
        </w:rPr>
        <w:t>
      600.00.008А, 600.00.008В және 600.00.008С жолдарында 600.00.006 жолында көрсетілген сомаға азайтылған 600.00.001, 600.00.002, 600.00.003 жолдарына сәйкес келетін сома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600.00.008D жолында 600.00.008А, 600.00.008В және 600.00.008С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600.00.008Е жолында Есепті кезең декларациясының 600.00.008D және Өткен кезең үшін декларацияның 600.00.008Е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және салық салынбайтын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- 600.01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17. "Төлемдер түрлері" бөлімінде:
</w:t>
      </w:r>
      <w:r>
        <w:br/>
      </w:r>
      <w:r>
        <w:rPr>
          <w:rFonts w:ascii="Times New Roman"/>
          <w:b w:val="false"/>
          <w:i w:val="false"/>
          <w:color w:val="000000"/>
          <w:sz w:val="28"/>
        </w:rPr>
        <w:t>
      1) 600.01.001 - 600.01.016 жолдарда жыл басынан бастап жеке тұлғаларға төленетін әлеуметтік салық салынатын төлемдер түрлері бойынша сомалар көретіледі;
</w:t>
      </w:r>
      <w:r>
        <w:br/>
      </w:r>
      <w:r>
        <w:rPr>
          <w:rFonts w:ascii="Times New Roman"/>
          <w:b w:val="false"/>
          <w:i w:val="false"/>
          <w:color w:val="000000"/>
          <w:sz w:val="28"/>
        </w:rPr>
        <w:t>
      2) 600.01.017 - 600.01.041 жолдарда жыл басынан бастап жеке тұлғаларға төленетін әлеуметтік салық салынбайтын төлемдер түрлері бойынша сомалар көретіледі;
</w:t>
      </w:r>
      <w:r>
        <w:br/>
      </w:r>
      <w:r>
        <w:rPr>
          <w:rFonts w:ascii="Times New Roman"/>
          <w:b w:val="false"/>
          <w:i w:val="false"/>
          <w:color w:val="000000"/>
          <w:sz w:val="28"/>
        </w:rPr>
        <w:t>
      3) 600.01.017 - 600.01.018 жолдарда Қазақстан Республикасының зейнетақы заңдарына сәйкес есептелген міндетті және ерікті кәсіптік зейнетақы жарналарының сомалары көретіледі;
</w:t>
      </w:r>
      <w:r>
        <w:br/>
      </w:r>
      <w:r>
        <w:rPr>
          <w:rFonts w:ascii="Times New Roman"/>
          <w:b w:val="false"/>
          <w:i w:val="false"/>
          <w:color w:val="000000"/>
          <w:sz w:val="28"/>
        </w:rPr>
        <w:t>
      4) 600.01.019, 600.01.025, 600.01.027, 600.01.028 және 600.01.040 жолдарда Қазақстан Республикасының еңбек заңдарында белгіленген шектерде жүргізілетін төлемдер көрсетіледі.
</w:t>
      </w:r>
      <w:r>
        <w:br/>
      </w:r>
      <w:r>
        <w:rPr>
          <w:rFonts w:ascii="Times New Roman"/>
          <w:b w:val="false"/>
          <w:i w:val="false"/>
          <w:color w:val="000000"/>
          <w:sz w:val="28"/>
        </w:rPr>
        <w:t>
      5) 600.01.021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600.01.022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1-тармағының 16) тармақшасына сәйкес қызметтік іссапарлар кезінде өтемақылар мөлшері көрсетіледі;
</w:t>
      </w:r>
      <w:r>
        <w:br/>
      </w:r>
      <w:r>
        <w:rPr>
          <w:rFonts w:ascii="Times New Roman"/>
          <w:b w:val="false"/>
          <w:i w:val="false"/>
          <w:color w:val="000000"/>
          <w:sz w:val="28"/>
        </w:rPr>
        <w:t>
      7) 600.01.023 жолында қызметкерлерге төлемдерінің әрбір түрі үшін белгіленген 50-еселік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600.01.024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600.01.026, 600.01.031, 600.01.032, 600.01.033, 600.01.034 және 600.01.035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600.01.029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1-тармағының 26) тармақшасына сәйкес төленетін төлемдер мөлшері көрсетіледі;
</w:t>
      </w:r>
      <w:r>
        <w:br/>
      </w:r>
      <w:r>
        <w:rPr>
          <w:rFonts w:ascii="Times New Roman"/>
          <w:b w:val="false"/>
          <w:i w:val="false"/>
          <w:color w:val="000000"/>
          <w:sz w:val="28"/>
        </w:rPr>
        <w:t>
      11) 600.01.038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600.01.042 жолында 600.01.001 - 600.01.016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600.01.043 жолында 600.01.017 - 600.01.041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Келісім-шарт бойынша жұмыс істейтін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төлеушілердің әлеуметтік салықты есептеуі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заңдармен белгіленген тәртіпте Қазақстан Республикасымен жасалған келісім-шарттар (бұдан әрі - келісім-шарттар) бойынша жұмыс істейтін салық төлеушілер әлеуметтік салықты есептеулері үшін арналған.
</w:t>
      </w:r>
      <w:r>
        <w:br/>
      </w:r>
      <w:r>
        <w:rPr>
          <w:rFonts w:ascii="Times New Roman"/>
          <w:b w:val="false"/>
          <w:i w:val="false"/>
          <w:color w:val="000000"/>
          <w:sz w:val="28"/>
        </w:rPr>
        <w:t>
      19. "Салық төлеуші туралы жалпы ақпарат" бөлімінде:
</w:t>
      </w:r>
      <w:r>
        <w:br/>
      </w:r>
      <w:r>
        <w:rPr>
          <w:rFonts w:ascii="Times New Roman"/>
          <w:b w:val="false"/>
          <w:i w:val="false"/>
          <w:color w:val="000000"/>
          <w:sz w:val="28"/>
        </w:rPr>
        <w:t>
      1) 3-тармақта шетелдік мамандар-қызметкерлерді және шетелдік жұмысшылар - қызметкерлерді бөлек көрсете отырып қызметкерлердің жалпы саны көрсетіледі;
</w:t>
      </w:r>
      <w:r>
        <w:br/>
      </w:r>
      <w:r>
        <w:rPr>
          <w:rFonts w:ascii="Times New Roman"/>
          <w:b w:val="false"/>
          <w:i w:val="false"/>
          <w:color w:val="000000"/>
          <w:sz w:val="28"/>
        </w:rPr>
        <w:t>
      2) 4-тармақта келісім-шарттың реквизиттері көрсетіледі: келісім шарттың нөмірі мен жасалған күні;
</w:t>
      </w:r>
      <w:r>
        <w:br/>
      </w:r>
      <w:r>
        <w:rPr>
          <w:rFonts w:ascii="Times New Roman"/>
          <w:b w:val="false"/>
          <w:i w:val="false"/>
          <w:color w:val="000000"/>
          <w:sz w:val="28"/>
        </w:rPr>
        <w:t>
      3) 5-тармақта тиісті қаржы жылына Қазақстан Республикасының заңдарымен белгіленген айлық есептік көрсеткіш көрсетіледі.
</w:t>
      </w:r>
      <w:r>
        <w:br/>
      </w:r>
      <w:r>
        <w:rPr>
          <w:rFonts w:ascii="Times New Roman"/>
          <w:b w:val="false"/>
          <w:i w:val="false"/>
          <w:color w:val="000000"/>
          <w:sz w:val="28"/>
        </w:rPr>
        <w:t>
      20. "Қызметкерлер үшін әлеуметтік салық" бөлімінде:
</w:t>
      </w:r>
      <w:r>
        <w:br/>
      </w:r>
      <w:r>
        <w:rPr>
          <w:rFonts w:ascii="Times New Roman"/>
          <w:b w:val="false"/>
          <w:i w:val="false"/>
          <w:color w:val="000000"/>
          <w:sz w:val="28"/>
        </w:rPr>
        <w:t>
      Бұл бөлім шетелдік мамандар-қызметкерлерді және шетелдік жұмысшылар - қызметкерлерді қоспағанда қызметкерлер үшін әлеуметтік салықты есептеуге арналған.
</w:t>
      </w:r>
      <w:r>
        <w:br/>
      </w:r>
      <w:r>
        <w:rPr>
          <w:rFonts w:ascii="Times New Roman"/>
          <w:b w:val="false"/>
          <w:i w:val="false"/>
          <w:color w:val="000000"/>
          <w:sz w:val="28"/>
        </w:rPr>
        <w:t>
      1) 600.02.001А, 600.02.001В және 600.02.001С жолдарында есепті кезеңнің 1, 2 және 3 айларына сәйкес қызметкерлердің табысы көрсетіледі.
</w:t>
      </w:r>
      <w:r>
        <w:br/>
      </w:r>
      <w:r>
        <w:rPr>
          <w:rFonts w:ascii="Times New Roman"/>
          <w:b w:val="false"/>
          <w:i w:val="false"/>
          <w:color w:val="000000"/>
          <w:sz w:val="28"/>
        </w:rPr>
        <w:t>
      600.02.001D жолында 600.02.001А, 600.02.001В және 600.02.001С жолдарының сомасы ретінде айқындалатын есепті кезең үшін қызметкерлердің табысы көрсетіледі.
</w:t>
      </w:r>
      <w:r>
        <w:br/>
      </w:r>
      <w:r>
        <w:rPr>
          <w:rFonts w:ascii="Times New Roman"/>
          <w:b w:val="false"/>
          <w:i w:val="false"/>
          <w:color w:val="000000"/>
          <w:sz w:val="28"/>
        </w:rPr>
        <w:t>
      600.02.001Е жолында есепті кезеңнің 600.02.002D қосымшасы жолдарының және бұрынғы есепті кезең үшін 600.02.001Е қосымша жолдарының сомасы ретінде айқындалатын қызметкерлердің жыл басынан бергі табысы көрсетіледі;
</w:t>
      </w:r>
      <w:r>
        <w:br/>
      </w:r>
      <w:r>
        <w:rPr>
          <w:rFonts w:ascii="Times New Roman"/>
          <w:b w:val="false"/>
          <w:i w:val="false"/>
          <w:color w:val="000000"/>
          <w:sz w:val="28"/>
        </w:rPr>
        <w:t>
      2) 600.02.002А, 600.02.002В және 600.02.002С жолдарында есепті кезеңнің 1, 2 және 3 айлары үшін тиісінше әлеуметтік салық ұсталмайтын қызметкерлердің табысы көрсетіледі.
</w:t>
      </w:r>
      <w:r>
        <w:br/>
      </w:r>
      <w:r>
        <w:rPr>
          <w:rFonts w:ascii="Times New Roman"/>
          <w:b w:val="false"/>
          <w:i w:val="false"/>
          <w:color w:val="000000"/>
          <w:sz w:val="28"/>
        </w:rPr>
        <w:t>
      600.02.002D жолында 600.02.002А, 600.02.002В және 600.02.002С жолдарының сомасы ретінде айқындалатын есепті кезең үшін әлеуметтік салық салынбайтын қызметкерлердің табысы көрсетіледі.
</w:t>
      </w:r>
      <w:r>
        <w:br/>
      </w:r>
      <w:r>
        <w:rPr>
          <w:rFonts w:ascii="Times New Roman"/>
          <w:b w:val="false"/>
          <w:i w:val="false"/>
          <w:color w:val="000000"/>
          <w:sz w:val="28"/>
        </w:rPr>
        <w:t>
      600.02.002Е жолында есепті кезеңнің 600.02 нысанының 600.02.002D жолдарының және бұрынғы есепті кезең үшін 600.02 нысанының 600.02.002Е жолдарының сомасы ретінде айқындалатын қызметкерлердің жыл басынан бергі әлеуметтік салық салынбайтын табысы көрсетіледі;
</w:t>
      </w:r>
      <w:r>
        <w:br/>
      </w:r>
      <w:r>
        <w:rPr>
          <w:rFonts w:ascii="Times New Roman"/>
          <w:b w:val="false"/>
          <w:i w:val="false"/>
          <w:color w:val="000000"/>
          <w:sz w:val="28"/>
        </w:rPr>
        <w:t>
      3) 600.02.003А, 600.02.003В және 600.02.003С жолдарында 600.02.001 және 600.02.002 жолдары сомасының айырмасы ретінде айқындалатын, есепті кезеңнің 1, 2 және 3-ші айлары үшін салық салынатын кірістері көрсетіледі.
</w:t>
      </w:r>
      <w:r>
        <w:br/>
      </w:r>
      <w:r>
        <w:rPr>
          <w:rFonts w:ascii="Times New Roman"/>
          <w:b w:val="false"/>
          <w:i w:val="false"/>
          <w:color w:val="000000"/>
          <w:sz w:val="28"/>
        </w:rPr>
        <w:t>
      600.02.003D жолында 600.02.003А, 600.02.003В және 600.02.003С жолдарының сомасы ретінде айқындалатын, есепті кезең үшін салық салынатын кіріс көрсетіледі.
</w:t>
      </w:r>
      <w:r>
        <w:br/>
      </w:r>
      <w:r>
        <w:rPr>
          <w:rFonts w:ascii="Times New Roman"/>
          <w:b w:val="false"/>
          <w:i w:val="false"/>
          <w:color w:val="000000"/>
          <w:sz w:val="28"/>
        </w:rPr>
        <w:t>
      600.00.003Е жолында есепті кезеңнің 600.02 нысанының 600.02.003D жолдарының және бұрынғы кезең үшін 600.02 нысанының 600.02.003Е жолдарының сомасы ретінде айқындалатын, жыл басынан бергі салық салынатын кіріс көрсетіледі;
</w:t>
      </w:r>
      <w:r>
        <w:br/>
      </w:r>
      <w:r>
        <w:rPr>
          <w:rFonts w:ascii="Times New Roman"/>
          <w:b w:val="false"/>
          <w:i w:val="false"/>
          <w:color w:val="000000"/>
          <w:sz w:val="28"/>
        </w:rPr>
        <w:t>
      4) 600.02.004А, 600.02.004В және 600.02.004С жолдарында келісім-шартқа сәйкес белгіленген қызметкерлер үшін әлеуметтік салық ставкасы көрсетіледі;
</w:t>
      </w:r>
      <w:r>
        <w:br/>
      </w:r>
      <w:r>
        <w:rPr>
          <w:rFonts w:ascii="Times New Roman"/>
          <w:b w:val="false"/>
          <w:i w:val="false"/>
          <w:color w:val="000000"/>
          <w:sz w:val="28"/>
        </w:rPr>
        <w:t>
      5) 600.02.005А, 600.02.005В және 600.02.005С жолдарында 600.00.003 және 600.00.002 жолдарының сомасын көбейту жолымен есепті кезеңнің 1, 2 және 3-ші айлары үшін есептелген, қызметкерлер үшін әлеуметтік салық сомасы көрсетіледі.
</w:t>
      </w:r>
      <w:r>
        <w:br/>
      </w:r>
      <w:r>
        <w:rPr>
          <w:rFonts w:ascii="Times New Roman"/>
          <w:b w:val="false"/>
          <w:i w:val="false"/>
          <w:color w:val="000000"/>
          <w:sz w:val="28"/>
        </w:rPr>
        <w:t>
      600.02.005D жолында 600.02.005А, 600.02.005В және 600.02.005С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600.02.005Е жолында есепті кезеңнің 600.02 нысанының 600.02.005D жолдарының және бұрынғы кезең үшін 600.02 нысанының 600.02.005Е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21. "Шетелдік мамандар-қызметкерлер үшін әлеуметтік салық" бөлімінде:
</w:t>
      </w:r>
      <w:r>
        <w:br/>
      </w:r>
      <w:r>
        <w:rPr>
          <w:rFonts w:ascii="Times New Roman"/>
          <w:b w:val="false"/>
          <w:i w:val="false"/>
          <w:color w:val="000000"/>
          <w:sz w:val="28"/>
        </w:rPr>
        <w:t>
      600.02.007А, 600.02.007В және 600.02.007С жолдарында 600.02.006 жолында белгіленген әлеуметтік салық мөлшеріне және "Салық төлеуші туралы жалпы ақпарат бөлімінің" 5-тармағында айқындалған айлық есептік көрсеткішке көбейту жолымен есепті кезеңнің 1, 2 және 3-ші айлары үшін есептелген әлеуметтік салық сомасы көрсетіледі.
</w:t>
      </w:r>
      <w:r>
        <w:br/>
      </w:r>
      <w:r>
        <w:rPr>
          <w:rFonts w:ascii="Times New Roman"/>
          <w:b w:val="false"/>
          <w:i w:val="false"/>
          <w:color w:val="000000"/>
          <w:sz w:val="28"/>
        </w:rPr>
        <w:t>
      600.02.007D жолында 600.02.007А, 600.02.007В және 600.02.007С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600.02.007Е жолында есепті кезеңнің 600.02 нысанының 600.00.006D жолдарының және бұрынғы кезең үшін 600.02 нысанының 600.00.006Е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22. "Шетелдік жұмысшылар - қызмсеткерлер үшін әлеуметтік салықтар" бөлімінде:
</w:t>
      </w:r>
      <w:r>
        <w:br/>
      </w:r>
      <w:r>
        <w:rPr>
          <w:rFonts w:ascii="Times New Roman"/>
          <w:b w:val="false"/>
          <w:i w:val="false"/>
          <w:color w:val="000000"/>
          <w:sz w:val="28"/>
        </w:rPr>
        <w:t>
      600.02.009А, 600.02.009В және 600.02.009С жолдарында 600.02.008 жолында белгіленген әлеуметтік салық мөлшеріне және "Салық төлеуші туралы жалпы ақпарат бөлімінің" 5-тармағында айқындалған айлық есептік көрсеткішке көбейту жолымен есепті кезеңнің 1, 2 және 3-ші айлары үшін есептелген әлеуметтік салық сомасы көрсетіледі.
</w:t>
      </w:r>
      <w:r>
        <w:br/>
      </w:r>
      <w:r>
        <w:rPr>
          <w:rFonts w:ascii="Times New Roman"/>
          <w:b w:val="false"/>
          <w:i w:val="false"/>
          <w:color w:val="000000"/>
          <w:sz w:val="28"/>
        </w:rPr>
        <w:t>
      600.02.009D жолында 600.02.009А, 600.02.009В және 600.02.009С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600.02.009Е жолында есепті кезеңнің 600.02 нысанының 600.02.009D және бұрынғы есепті кезең үшін 600.02 нысанның 600.02.009Е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23. "Әлеуметтік салық - барлығы" бөлімінде:
</w:t>
      </w:r>
      <w:r>
        <w:br/>
      </w:r>
      <w:r>
        <w:rPr>
          <w:rFonts w:ascii="Times New Roman"/>
          <w:b w:val="false"/>
          <w:i w:val="false"/>
          <w:color w:val="000000"/>
          <w:sz w:val="28"/>
        </w:rPr>
        <w:t>
      600.02.010А, 600.02.010В және 600.02.010С жолдарында 600.02.005, 600.02.007 және 600.02.009 жолдарының сомасына сәйкес айқындалатын, есепті кезеңнің 1, 2 және 3-ші айлары үшін әлеуметтік салықтың жалпы сомалары көрсетіледі.
</w:t>
      </w:r>
      <w:r>
        <w:br/>
      </w:r>
      <w:r>
        <w:rPr>
          <w:rFonts w:ascii="Times New Roman"/>
          <w:b w:val="false"/>
          <w:i w:val="false"/>
          <w:color w:val="000000"/>
          <w:sz w:val="28"/>
        </w:rPr>
        <w:t>
      600.02.010D жолында 600.02.010А, 600.02.010В және 600.02.010С жолдарының сомасы ретінде айқындалатын, есепті кезеңнің әлеуметтік салық сомасы көрсетіледі.
</w:t>
      </w:r>
      <w:r>
        <w:br/>
      </w:r>
      <w:r>
        <w:rPr>
          <w:rFonts w:ascii="Times New Roman"/>
          <w:b w:val="false"/>
          <w:i w:val="false"/>
          <w:color w:val="000000"/>
          <w:sz w:val="28"/>
        </w:rPr>
        <w:t>
      600.02.010Е жолында есепті кезеңнің 600.02 нысанының 600.02.010D жолдарының және бұрынғы кезең үшін 600.02 нысанының 600.02.010Е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600.00, 600.01, 600.02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құрылымдық бөлімшелері бар заңды тұлғалардың құрылымдық бөлімшелері бойынша әлеуметтік салықты есептеуге арналған Құрылымдық бөлімшелері бойынша әлеуметтік салық есебін (бұдан әрі - Есеп) жасау тәртібін айқындайды.
</w:t>
      </w:r>
      <w:r>
        <w:br/>
      </w:r>
      <w:r>
        <w:rPr>
          <w:rFonts w:ascii="Times New Roman"/>
          <w:b w:val="false"/>
          <w:i w:val="false"/>
          <w:color w:val="000000"/>
          <w:sz w:val="28"/>
        </w:rPr>
        <w:t>
      2. Есеп Есептің өзінен (601.00-нысан) және Есептің ажырамас бөлігі болып табылатын қосымша нысаннан және әлеуметтік салық салу объектісі туралы ақпаратты ашу бойынша оған қосымшадан (601.01)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 мен қосымша нысандардың "Салық төлеуші туралы жалпы ақпарат" бөлімінде Есептің "Салық төлеуші туралы жалпы ақпарат" бөлімінде көрсетілген салық төлеуші-заңды тұлғаның тиісті деректері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төлеуші-заңды тұлғаның тіркеу нөмірі;
</w:t>
      </w:r>
      <w:r>
        <w:br/>
      </w:r>
      <w:r>
        <w:rPr>
          <w:rFonts w:ascii="Times New Roman"/>
          <w:b w:val="false"/>
          <w:i w:val="false"/>
          <w:color w:val="000000"/>
          <w:sz w:val="28"/>
        </w:rPr>
        <w:t>
      2) Есеп берілетін есепті кезең. Есепті беру үшін есепті кезең болып есепті тоқсан табылады. Есепті кезең араб цифрларымен көрсетіледі;
</w:t>
      </w:r>
      <w:r>
        <w:br/>
      </w:r>
      <w:r>
        <w:rPr>
          <w:rFonts w:ascii="Times New Roman"/>
          <w:b w:val="false"/>
          <w:i w:val="false"/>
          <w:color w:val="000000"/>
          <w:sz w:val="28"/>
        </w:rPr>
        <w:t>
      3) құрылтай құжаттарына сәйкес салық төлеуші-заңды тұлғаның толық атауы;
</w:t>
      </w:r>
      <w:r>
        <w:br/>
      </w:r>
      <w:r>
        <w:rPr>
          <w:rFonts w:ascii="Times New Roman"/>
          <w:b w:val="false"/>
          <w:i w:val="false"/>
          <w:color w:val="000000"/>
          <w:sz w:val="28"/>
        </w:rPr>
        <w:t>
      4) салық төлеуші-заңды тұлғаның орналасқан жері;
</w:t>
      </w:r>
      <w:r>
        <w:br/>
      </w:r>
      <w:r>
        <w:rPr>
          <w:rFonts w:ascii="Times New Roman"/>
          <w:b w:val="false"/>
          <w:i w:val="false"/>
          <w:color w:val="000000"/>
          <w:sz w:val="28"/>
        </w:rPr>
        <w:t>
      5) филиалдар/өкілдіктер бойынша берілген қосымшалардың саны;
</w:t>
      </w:r>
      <w:r>
        <w:br/>
      </w:r>
      <w:r>
        <w:rPr>
          <w:rFonts w:ascii="Times New Roman"/>
          <w:b w:val="false"/>
          <w:i w:val="false"/>
          <w:color w:val="000000"/>
          <w:sz w:val="28"/>
        </w:rPr>
        <w:t>
      6) Есеп түрі.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7)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10. "Есептік көрсеткіштер" бөлімінде:
</w:t>
      </w:r>
      <w:r>
        <w:br/>
      </w:r>
      <w:r>
        <w:rPr>
          <w:rFonts w:ascii="Times New Roman"/>
          <w:b w:val="false"/>
          <w:i w:val="false"/>
          <w:color w:val="000000"/>
          <w:sz w:val="28"/>
        </w:rPr>
        <w:t>
      1) 601.00.001 жолында заңды тұлға бойынша есептелген салықтың сомасы көрсетіледі. Осы жолға 600.00.008 жолында немесе 610.00.011 немесе 640.00.016 жолында көрсетілген сомалар көшіріледі;
</w:t>
      </w:r>
      <w:r>
        <w:br/>
      </w:r>
      <w:r>
        <w:rPr>
          <w:rFonts w:ascii="Times New Roman"/>
          <w:b w:val="false"/>
          <w:i w:val="false"/>
          <w:color w:val="000000"/>
          <w:sz w:val="28"/>
        </w:rPr>
        <w:t>
      2) 601.00.002 жолында бас ұйым үшін есептелген салық сомасы көрсетіледі;
</w:t>
      </w:r>
      <w:r>
        <w:br/>
      </w:r>
      <w:r>
        <w:rPr>
          <w:rFonts w:ascii="Times New Roman"/>
          <w:b w:val="false"/>
          <w:i w:val="false"/>
          <w:color w:val="000000"/>
          <w:sz w:val="28"/>
        </w:rPr>
        <w:t>
      3) 601.00.003 жолында 601.01 барлық нысандарының 601.01.001 жолдарының сомасы ретінде айқындалатын филиал мен өкілдік үшін есептелген салық сомасы көрсетіледі.
</w:t>
      </w:r>
      <w:r>
        <w:br/>
      </w:r>
      <w:r>
        <w:rPr>
          <w:rFonts w:ascii="Times New Roman"/>
          <w:b w:val="false"/>
          <w:i w:val="false"/>
          <w:color w:val="000000"/>
          <w:sz w:val="28"/>
        </w:rPr>
        <w:t>
      11. 601.00.003 жолына қосымша нысан әрбір филиал/өкілдік үшін есептелген әлеуметтік салық сомасын көрсетуге арналған.
</w:t>
      </w:r>
      <w:r>
        <w:br/>
      </w:r>
      <w:r>
        <w:rPr>
          <w:rFonts w:ascii="Times New Roman"/>
          <w:b w:val="false"/>
          <w:i w:val="false"/>
          <w:color w:val="000000"/>
          <w:sz w:val="28"/>
        </w:rPr>
        <w:t>
      12. Ағымдағы беттің нөмірі көрсетіледі.
</w:t>
      </w:r>
      <w:r>
        <w:br/>
      </w:r>
      <w:r>
        <w:rPr>
          <w:rFonts w:ascii="Times New Roman"/>
          <w:b w:val="false"/>
          <w:i w:val="false"/>
          <w:color w:val="000000"/>
          <w:sz w:val="28"/>
        </w:rPr>
        <w:t>
      1) 00001С жолында барлық филиал/өкілдіктер бойынша әлеуметтік салықтың жиынтық сомасы көрсетіледі;
</w:t>
      </w:r>
      <w:r>
        <w:br/>
      </w:r>
      <w:r>
        <w:rPr>
          <w:rFonts w:ascii="Times New Roman"/>
          <w:b w:val="false"/>
          <w:i w:val="false"/>
          <w:color w:val="000000"/>
          <w:sz w:val="28"/>
        </w:rPr>
        <w:t>
      2) А бағанында рет нөмірі қойылады;
</w:t>
      </w:r>
      <w:r>
        <w:br/>
      </w:r>
      <w:r>
        <w:rPr>
          <w:rFonts w:ascii="Times New Roman"/>
          <w:b w:val="false"/>
          <w:i w:val="false"/>
          <w:color w:val="000000"/>
          <w:sz w:val="28"/>
        </w:rPr>
        <w:t>
      3) В бағанында филиал/өкілдіктің СТН-і көрсетіледі;
</w:t>
      </w:r>
      <w:r>
        <w:br/>
      </w:r>
      <w:r>
        <w:rPr>
          <w:rFonts w:ascii="Times New Roman"/>
          <w:b w:val="false"/>
          <w:i w:val="false"/>
          <w:color w:val="000000"/>
          <w:sz w:val="28"/>
        </w:rPr>
        <w:t>
      4) С бағанында филиал/өкілдік бойынша әлеуметтік салықтың сомасы көрсетіледі;
</w:t>
      </w:r>
      <w:r>
        <w:br/>
      </w:r>
      <w:r>
        <w:rPr>
          <w:rFonts w:ascii="Times New Roman"/>
          <w:b w:val="false"/>
          <w:i w:val="false"/>
          <w:color w:val="000000"/>
          <w:sz w:val="28"/>
        </w:rPr>
        <w:t>
      5) D бағанында филиал/өкілдік үшін салық төлеген орны бойынша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Филиал/өкілдік бойынша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есебі - 601.01-нысанын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салық төлеушінің филиал/өкілдік бойынша әлеуметтік салықты есептеуіне арналған. Нысан әрбір филиал/өкілдік бойынша жеке жасалады.
</w:t>
      </w:r>
      <w:r>
        <w:br/>
      </w:r>
      <w:r>
        <w:rPr>
          <w:rFonts w:ascii="Times New Roman"/>
          <w:b w:val="false"/>
          <w:i w:val="false"/>
          <w:color w:val="000000"/>
          <w:sz w:val="28"/>
        </w:rPr>
        <w:t>
      14. "Салық төлеуші туралы жалпы ақпарат" бөлімінде:
</w:t>
      </w:r>
      <w:r>
        <w:br/>
      </w:r>
      <w:r>
        <w:rPr>
          <w:rFonts w:ascii="Times New Roman"/>
          <w:b w:val="false"/>
          <w:i w:val="false"/>
          <w:color w:val="000000"/>
          <w:sz w:val="28"/>
        </w:rPr>
        <w:t>
      1) 1-тармақта филиал/өкілдік СТН-і көрсетіледі;
</w:t>
      </w:r>
      <w:r>
        <w:br/>
      </w:r>
      <w:r>
        <w:rPr>
          <w:rFonts w:ascii="Times New Roman"/>
          <w:b w:val="false"/>
          <w:i w:val="false"/>
          <w:color w:val="000000"/>
          <w:sz w:val="28"/>
        </w:rPr>
        <w:t>
      2) 3-тармақта филиал/өкілдік атауы көрсетіледі;
</w:t>
      </w:r>
      <w:r>
        <w:br/>
      </w:r>
      <w:r>
        <w:rPr>
          <w:rFonts w:ascii="Times New Roman"/>
          <w:b w:val="false"/>
          <w:i w:val="false"/>
          <w:color w:val="000000"/>
          <w:sz w:val="28"/>
        </w:rPr>
        <w:t>
      3) 5-тармақта филиал/өкілдікті тіркеу есебі орны бойынша салық органының коды көрсетіледі.
</w:t>
      </w:r>
      <w:r>
        <w:br/>
      </w:r>
      <w:r>
        <w:rPr>
          <w:rFonts w:ascii="Times New Roman"/>
          <w:b w:val="false"/>
          <w:i w:val="false"/>
          <w:color w:val="000000"/>
          <w:sz w:val="28"/>
        </w:rPr>
        <w:t>
      15. "Есептік көрсеткіштер" бөлімінде:
</w:t>
      </w:r>
      <w:r>
        <w:br/>
      </w:r>
      <w:r>
        <w:rPr>
          <w:rFonts w:ascii="Times New Roman"/>
          <w:b w:val="false"/>
          <w:i w:val="false"/>
          <w:color w:val="000000"/>
          <w:sz w:val="28"/>
        </w:rPr>
        <w:t>
      601.01.001А, 601.01.001В және 601.01.001С жолдарында сәйкесінше есепті кезеңнің 1, 2 және 3-ші айлары үшін филиал/өкілдік бойынша есептелген әлеуметтік салық сомасы көрсетіледі.
</w:t>
      </w:r>
      <w:r>
        <w:br/>
      </w:r>
      <w:r>
        <w:rPr>
          <w:rFonts w:ascii="Times New Roman"/>
          <w:b w:val="false"/>
          <w:i w:val="false"/>
          <w:color w:val="000000"/>
          <w:sz w:val="28"/>
        </w:rPr>
        <w:t>
      601.01.001D жолында 601.01.001А, 601.01.001В және 601.01.001С жолдарының сомасы ретінде айқындалатын, есепті кезең үшін филиал/өкілдік бойынша әлеуметтік салық сомасы көрсетіледі.
</w:t>
      </w:r>
      <w:r>
        <w:br/>
      </w:r>
      <w:r>
        <w:rPr>
          <w:rFonts w:ascii="Times New Roman"/>
          <w:b w:val="false"/>
          <w:i w:val="false"/>
          <w:color w:val="000000"/>
          <w:sz w:val="28"/>
        </w:rPr>
        <w:t>
      601.01.001Е жолында есепті кезеңнің 601.01 нысаны 601.01.001D және бұрынғы есепті кезең үшін 601.01 нысаны 601.01.001Е жолдарының сомасы ретінде айқындалатын, жыл басынан бастап филиал/өкілдік бойынша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601.00, 601.01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11-бөліміне </w:t>
      </w:r>
      <w:r>
        <w:rPr>
          <w:rFonts w:ascii="Times New Roman"/>
          <w:b w:val="false"/>
          <w:i w:val="false"/>
          <w:color w:val="000000"/>
          <w:sz w:val="28"/>
        </w:rPr>
        <w:t>
 сәйкес мемлекеттік мекемелердің әлеуметтік салықты есептеуге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(бұдан әрі - 610.00-нысан) және әлеуметтік салықты салу объектісі туралы ақпаратты ашу бойынша оған қосымшадан (610.01 нысаннан)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 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мемлекеттік мекеме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Мемлекеттік мекеме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болып есепті тоқсан табылады. Салық кезеңі араб сандарымен көрсетіледі;
</w:t>
      </w:r>
      <w:r>
        <w:br/>
      </w:r>
      <w:r>
        <w:rPr>
          <w:rFonts w:ascii="Times New Roman"/>
          <w:b w:val="false"/>
          <w:i w:val="false"/>
          <w:color w:val="000000"/>
          <w:sz w:val="28"/>
        </w:rPr>
        <w:t>
      3) құрылтайшы құжаттарға сәйкес толық атауы;
</w:t>
      </w:r>
      <w:r>
        <w:br/>
      </w:r>
      <w:r>
        <w:rPr>
          <w:rFonts w:ascii="Times New Roman"/>
          <w:b w:val="false"/>
          <w:i w:val="false"/>
          <w:color w:val="000000"/>
          <w:sz w:val="28"/>
        </w:rPr>
        <w:t>
      4) ЭҚЖЖ коды. Негізгі қызметтің ғана ЭҚЖЖ коды көрсетіледі;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Табыс етілген қосымша. Қосымша жылдың қорындысы бойынша толтырылады және 4-тоқсан үшін Декларациямен бірге табыс етіледі;
</w:t>
      </w:r>
      <w:r>
        <w:br/>
      </w:r>
      <w:r>
        <w:rPr>
          <w:rFonts w:ascii="Times New Roman"/>
          <w:b w:val="false"/>
          <w:i w:val="false"/>
          <w:color w:val="000000"/>
          <w:sz w:val="28"/>
        </w:rPr>
        <w:t>
      8) құрылымдық бөлімшелері бар ма. Құрылымдық бөлімшелердің бар болуына байланысты тиісті торкөз белгіленеді;
</w:t>
      </w:r>
      <w:r>
        <w:br/>
      </w:r>
      <w:r>
        <w:rPr>
          <w:rFonts w:ascii="Times New Roman"/>
          <w:b w:val="false"/>
          <w:i w:val="false"/>
          <w:color w:val="000000"/>
          <w:sz w:val="28"/>
        </w:rPr>
        <w:t>
      9) қызметкерлер саны.
</w:t>
      </w:r>
      <w:r>
        <w:br/>
      </w:r>
      <w:r>
        <w:rPr>
          <w:rFonts w:ascii="Times New Roman"/>
          <w:b w:val="false"/>
          <w:i w:val="false"/>
          <w:color w:val="000000"/>
          <w:sz w:val="28"/>
        </w:rPr>
        <w:t>
      Қазақстан Республикасының заңдарында белгіленген тәртіппен жұмысқа қабылданған тұлғалар саны көрсетіледі.
</w:t>
      </w:r>
      <w:r>
        <w:br/>
      </w:r>
      <w:r>
        <w:rPr>
          <w:rFonts w:ascii="Times New Roman"/>
          <w:b w:val="false"/>
          <w:i w:val="false"/>
          <w:color w:val="000000"/>
          <w:sz w:val="28"/>
        </w:rPr>
        <w:t>
      11. "Әлеуметтік салықты есептеу" бөлімінде:
</w:t>
      </w:r>
      <w:r>
        <w:br/>
      </w:r>
      <w:r>
        <w:rPr>
          <w:rFonts w:ascii="Times New Roman"/>
          <w:b w:val="false"/>
          <w:i w:val="false"/>
          <w:color w:val="000000"/>
          <w:sz w:val="28"/>
        </w:rPr>
        <w:t>
      1) 610.00.001А, 610.00.001В және 610.00.001С жолдарында Салық кодексінің 
</w:t>
      </w:r>
      <w:r>
        <w:rPr>
          <w:rFonts w:ascii="Times New Roman"/>
          <w:b w:val="false"/>
          <w:i w:val="false"/>
          <w:color w:val="000000"/>
          <w:sz w:val="28"/>
        </w:rPr>
        <w:t xml:space="preserve"> 317-бабы </w:t>
      </w:r>
      <w:r>
        <w:rPr>
          <w:rFonts w:ascii="Times New Roman"/>
          <w:b w:val="false"/>
          <w:i w:val="false"/>
          <w:color w:val="000000"/>
          <w:sz w:val="28"/>
        </w:rPr>
        <w:t>
 1-тармағына сәйкес есепті кезеңнің 1, 2 және 3-ші айлары үшін есептелген әлеуметтік салық сомасы көрсетіледі.
</w:t>
      </w:r>
      <w:r>
        <w:br/>
      </w:r>
      <w:r>
        <w:rPr>
          <w:rFonts w:ascii="Times New Roman"/>
          <w:b w:val="false"/>
          <w:i w:val="false"/>
          <w:color w:val="000000"/>
          <w:sz w:val="28"/>
        </w:rPr>
        <w:t>
      610.00.001D жолында 610.00.001А, 610.00.001В және 610.00.001С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610.00.001Е жолында есепті кезеңнің Декларациясы 610.00.001D және бұрынғы кезең үшін Декларацияның 610.00.001Е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610.00.002А, 610.00.002В және 610.00.002С жолдарында жұмыс берушімен мемлекеттік әлеуметтік сақтандыру қорынан (бұдан әрі - МӘСҚ) төленген уақытша еңбекке қабілетсіздік, жүкті және босану, баланың туылуы кезінде, жерлеу бойынша жәрдемақылар сомаларының есептелген сомалардан есепті кезеңнің 1, 2 және 3-ші айларының басына сәйкес көрсетілген қорға есептелген аударылған сомадан асып кетуі нәтижесінде 1998 жылдың 31 желтоқсанындағы жағдай бойынша пайда болған теріс сальдо қалдықтары көрсетіледі.
</w:t>
      </w:r>
      <w:r>
        <w:br/>
      </w:r>
      <w:r>
        <w:rPr>
          <w:rFonts w:ascii="Times New Roman"/>
          <w:b w:val="false"/>
          <w:i w:val="false"/>
          <w:color w:val="000000"/>
          <w:sz w:val="28"/>
        </w:rPr>
        <w:t>
      610.00.002А, 610.00.002В және 610.00.002С жолдарына бұрынғы есепті кезең үшін Декларацияның 610.00.005С, есепті кезең Декларациясының 610.00.005А және 610.00.005В тиісті жолдарында көрсетілген сомалар көшіріледі;
</w:t>
      </w:r>
      <w:r>
        <w:br/>
      </w:r>
      <w:r>
        <w:rPr>
          <w:rFonts w:ascii="Times New Roman"/>
          <w:b w:val="false"/>
          <w:i w:val="false"/>
          <w:color w:val="000000"/>
          <w:sz w:val="28"/>
        </w:rPr>
        <w:t>
      3) 610.00.003А, 610.00.003В және 610.00.003С жолдарында сәйкесінше есепті кезеңнің 1, 2 және 3-ші айларына Қазақстан Республикасының заң актілеріне сәйкес айқындалатын әлеуметтік салықты төлеу есебіне есепке жатқызылған, есептелген әлеуметтік жәрдемақылардың МӘСҚ аударуға есептелген сомалардан асып кету сомалары көрсетіледі;
</w:t>
      </w:r>
      <w:r>
        <w:br/>
      </w:r>
      <w:r>
        <w:rPr>
          <w:rFonts w:ascii="Times New Roman"/>
          <w:b w:val="false"/>
          <w:i w:val="false"/>
          <w:color w:val="000000"/>
          <w:sz w:val="28"/>
        </w:rPr>
        <w:t>
      4) 610.00.004А, 610.00.004В және 610.00.004С жолдарында 610.00.002 және 610.00.003 жолдарының сомаларына сәйкес ішіндегі ең кіші шама ретінде айқындалатын сәйкесінше есепті кезеңнің 1, 2 және 3-ші айлары үшін әлеуметтік салықты төлеу есебіне есепке жатқызылған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5) 610.00.005А, 610.00.005В және 610.00.005С жолдарында 610.00.002 және 610.00.004 жолдарына тиісті сомалардың айырмасы ретінде айқындалатын есепті кезеңнің 1, 2 және 3-ші айлары үшін келесі есепті айға көшірілетін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6) 610.00.006А, 610.00.006В және 610.00.006С жолдарында сәйкесінше есепті кезеңнің 1, 2 және 3-айлары үшін Қазақстан Республикасының еңбек заңдарына сәйкес есептелген әлеуметтік жәрдемақылардың сомалары көрсетіледі;
</w:t>
      </w:r>
      <w:r>
        <w:br/>
      </w:r>
      <w:r>
        <w:rPr>
          <w:rFonts w:ascii="Times New Roman"/>
          <w:b w:val="false"/>
          <w:i w:val="false"/>
          <w:color w:val="000000"/>
          <w:sz w:val="28"/>
        </w:rPr>
        <w:t>
      7) 610.00.007А, 610.00.007В және 610.00.007С жолдарында Салық кодексінің 320-бабының 2-тармағына сәйкес көшірілетін әлеуметтік жәрдемақылардың сомалары көрсетіледі.
</w:t>
      </w:r>
      <w:r>
        <w:br/>
      </w:r>
      <w:r>
        <w:rPr>
          <w:rFonts w:ascii="Times New Roman"/>
          <w:b w:val="false"/>
          <w:i w:val="false"/>
          <w:color w:val="000000"/>
          <w:sz w:val="28"/>
        </w:rPr>
        <w:t>
      610.00.007А, 610.00.007В және 610.00.007С жолдарына сәйкесінше бұрынғы салық кезеңі үшін Декларацияның 610.00.007С және есепті кезең Декларациясының 610.00.010А және 610.00.010В жолдарында көрсетілген сомалар көшіріледі;
</w:t>
      </w:r>
      <w:r>
        <w:br/>
      </w:r>
      <w:r>
        <w:rPr>
          <w:rFonts w:ascii="Times New Roman"/>
          <w:b w:val="false"/>
          <w:i w:val="false"/>
          <w:color w:val="000000"/>
          <w:sz w:val="28"/>
        </w:rPr>
        <w:t>
      8) 610.00.008А, 610.00.008В және 610.00.008С жолдарында 610.00.006 және 610.00.007 жолдарына сәйкес келетін сомалар ретінде айқындалатын есепті кезеңде есептелген және бұрынғы кезеңнің 1, 2 және 3-ші айларынан көшірілген әлеуметтік жәрдемақылардың жалпы сомасы көрсетіледі;
</w:t>
      </w:r>
      <w:r>
        <w:br/>
      </w:r>
      <w:r>
        <w:rPr>
          <w:rFonts w:ascii="Times New Roman"/>
          <w:b w:val="false"/>
          <w:i w:val="false"/>
          <w:color w:val="000000"/>
          <w:sz w:val="28"/>
        </w:rPr>
        <w:t>
      9) 610.00.009А, 610.00.009В және 610.00.009С жолдарында есепті кезеңнің 1, 2 және 3 айлары үшін 610.00.001 және 610.00.004 жолдарына тиісті сомалардың айырмасы ретінде айқындалатын есептелген әлеуметтік салық шегінде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610.00.009D жолында 610.00.009А, 610.00.009В және 610.00.009С жолдарының сомасы ретінде айқындалатын, есепті кезең үшін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610.00.009Е жолында есепті салық кезеңінің Декларациясы 610.00.009D және бұрынғы салық кезеңі үшін Декларацияның 610.00.009Е жолдарының сомасы ретінде айқындалатын, жыл басынан бастап,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10) 610.00.010А, 610.00.010В және 610.00.010С жолдарында 610.00.008 және 610.00.009 жолдарына сәйкес келетін сомалардың айырма ретінде айқындалатын, сәйкесінше есепті салық кезеңінің 1, 2 және 3-ші айларына көшірілетін әлеуметтік жәрдемақылардың сомасы көрсетіледі;
</w:t>
      </w:r>
      <w:r>
        <w:br/>
      </w:r>
      <w:r>
        <w:rPr>
          <w:rFonts w:ascii="Times New Roman"/>
          <w:b w:val="false"/>
          <w:i w:val="false"/>
          <w:color w:val="000000"/>
          <w:sz w:val="28"/>
        </w:rPr>
        <w:t>
      11) 610.00.011А, 610.00.011В және 610.00.011С жолдарында 610.00.001, 610.00.004 және 610.00.009 жолдарына сәйкес сомалардың айырмасы ретінде айқындалатын, есепті кезеңнің 1, 2 және 3 айлары үшін әлеуметтік салықтың сомасы көрсетіледі.
</w:t>
      </w:r>
      <w:r>
        <w:br/>
      </w:r>
      <w:r>
        <w:rPr>
          <w:rFonts w:ascii="Times New Roman"/>
          <w:b w:val="false"/>
          <w:i w:val="false"/>
          <w:color w:val="000000"/>
          <w:sz w:val="28"/>
        </w:rPr>
        <w:t>
      610.00.011D жолында 610.00.011А, 610.00.011В және 610.00.011С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610.00.011Е жолында есепті кезеңнің Декларациясы 610.00.011D және бұрынғы кезең үшін Декларацияның 610.00.011Е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салынбайтын төлемдер тізбесі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13. "Төлемдер түрлері" бөлімінде:
</w:t>
      </w:r>
      <w:r>
        <w:br/>
      </w:r>
      <w:r>
        <w:rPr>
          <w:rFonts w:ascii="Times New Roman"/>
          <w:b w:val="false"/>
          <w:i w:val="false"/>
          <w:color w:val="000000"/>
          <w:sz w:val="28"/>
        </w:rPr>
        <w:t>
      1) 610.01.001 - 610.01.010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610.01.011 - 610.01.031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610.01.011 жолында Салық кодексінің 
</w:t>
      </w:r>
      <w:r>
        <w:rPr>
          <w:rFonts w:ascii="Times New Roman"/>
          <w:b w:val="false"/>
          <w:i w:val="false"/>
          <w:color w:val="000000"/>
          <w:sz w:val="28"/>
        </w:rPr>
        <w:t xml:space="preserve"> 144-бабы </w:t>
      </w:r>
      <w:r>
        <w:rPr>
          <w:rFonts w:ascii="Times New Roman"/>
          <w:b w:val="false"/>
          <w:i w:val="false"/>
          <w:color w:val="000000"/>
          <w:sz w:val="28"/>
        </w:rPr>
        <w:t>
 1-тармағының 6) тармақшасында көзделген төлемдер көрсетіледі;
</w:t>
      </w:r>
      <w:r>
        <w:br/>
      </w:r>
      <w:r>
        <w:rPr>
          <w:rFonts w:ascii="Times New Roman"/>
          <w:b w:val="false"/>
          <w:i w:val="false"/>
          <w:color w:val="000000"/>
          <w:sz w:val="28"/>
        </w:rPr>
        <w:t>
      4) 610.01.012, 610.01.019, 610.01.026 және 610.01.027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5) 610.01.013 және 610.01.014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6) 610.01.015, 610.01.021, 610.01.023, 610.01.024 және 610.01.030 жолдарда Қазақстан Республикасының еңбек заңдарымен белгіленген шектерде жүргізілетін төлемдер көрсетіледі;
</w:t>
      </w:r>
      <w:r>
        <w:br/>
      </w:r>
      <w:r>
        <w:rPr>
          <w:rFonts w:ascii="Times New Roman"/>
          <w:b w:val="false"/>
          <w:i w:val="false"/>
          <w:color w:val="000000"/>
          <w:sz w:val="28"/>
        </w:rPr>
        <w:t>
      7) 610.01.016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8) 610.01.017 жолында қызметкерлерге төлемдерінің әрбір түрі үшін белгіленген 50-еселік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9) 610.01.018 жолында мемлекеттік кәсіпорындар үшін Қазақстан Республикасының заңдарымен белгіленген шектерде қызметтік іссапарлар кезіндегі өтемақылар сомасы көрсетіледі;
</w:t>
      </w:r>
      <w:r>
        <w:br/>
      </w:r>
      <w:r>
        <w:rPr>
          <w:rFonts w:ascii="Times New Roman"/>
          <w:b w:val="false"/>
          <w:i w:val="false"/>
          <w:color w:val="000000"/>
          <w:sz w:val="28"/>
        </w:rPr>
        <w:t>
      10) 610.01.022 жолында Қазақстан Республикасының заңдарына сәйкес мемлекеттік органды тарату немесе қайта ұйымдастыру, штатты (санын) қысқарту кезінде төленетін шығу жәрдемақысының сомалары көрсетіледі;
</w:t>
      </w:r>
      <w:r>
        <w:br/>
      </w:r>
      <w:r>
        <w:rPr>
          <w:rFonts w:ascii="Times New Roman"/>
          <w:b w:val="false"/>
          <w:i w:val="false"/>
          <w:color w:val="000000"/>
          <w:sz w:val="28"/>
        </w:rPr>
        <w:t>
      11) 610.01.028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610.01.032 жолында 610.01.001 - 610.01.010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610.01.033 жолында 610.01.011 - 610.01.031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610.00, 610.01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қызметтің жекелеген түрлеріне арналған арнаулы салық режимінен басқа, арнайы салық режимін қолданатындарды қоспағанда жеке кәсіпкерлердің, жеке нотариустардан, адвокаттардың (бұдан әрі - жеке тұлғалар) әлеуметтік салықты есептеуі мен уақтылы төлеуіне арналған Әлеуметтік салық бойынша декларацияны (бұдан әрі - Декларация) жасау тәртібін айқындайды.
</w:t>
      </w:r>
      <w:r>
        <w:br/>
      </w:r>
      <w:r>
        <w:rPr>
          <w:rFonts w:ascii="Times New Roman"/>
          <w:b w:val="false"/>
          <w:i w:val="false"/>
          <w:color w:val="000000"/>
          <w:sz w:val="28"/>
        </w:rPr>
        <w:t>
      2.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кезең. Декларацияны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Жеке кәсіпкерлер, жеке нотариустар мен адвокаттар ЭҚЖЖ мәліметтерінде негізгі қызметінің ЭҚЖЖ кодын ғана көрсетеді.
</w:t>
      </w:r>
      <w:r>
        <w:br/>
      </w:r>
      <w:r>
        <w:rPr>
          <w:rFonts w:ascii="Times New Roman"/>
          <w:b w:val="false"/>
          <w:i w:val="false"/>
          <w:color w:val="000000"/>
          <w:sz w:val="28"/>
        </w:rPr>
        <w:t>
      Жеке нотариустар негізгі қызметінің ЭҚЖЖ коды - 74112, адвокаттар - 4111 деп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қызметкерлердің саны.
</w:t>
      </w:r>
      <w:r>
        <w:br/>
      </w:r>
      <w:r>
        <w:rPr>
          <w:rFonts w:ascii="Times New Roman"/>
          <w:b w:val="false"/>
          <w:i w:val="false"/>
          <w:color w:val="000000"/>
          <w:sz w:val="28"/>
        </w:rPr>
        <w:t>
      Қазақстан Республикасының заңдарына сәйкес жұмысқа қабылданған тұлғалар саны көрсетіледі;
</w:t>
      </w:r>
      <w:r>
        <w:br/>
      </w:r>
      <w:r>
        <w:rPr>
          <w:rFonts w:ascii="Times New Roman"/>
          <w:b w:val="false"/>
          <w:i w:val="false"/>
          <w:color w:val="000000"/>
          <w:sz w:val="28"/>
        </w:rPr>
        <w:t>
      8) айлық есептік көрсеткіш.
</w:t>
      </w:r>
      <w:r>
        <w:br/>
      </w:r>
      <w:r>
        <w:rPr>
          <w:rFonts w:ascii="Times New Roman"/>
          <w:b w:val="false"/>
          <w:i w:val="false"/>
          <w:color w:val="000000"/>
          <w:sz w:val="28"/>
        </w:rPr>
        <w:t>
      Қазақстан Республикасының заңнама актісімен жыл сайын бекітілетін айлық есептік көрсеткіштің мөлшері көрсетіледі.
</w:t>
      </w:r>
      <w:r>
        <w:br/>
      </w:r>
      <w:r>
        <w:rPr>
          <w:rFonts w:ascii="Times New Roman"/>
          <w:b w:val="false"/>
          <w:i w:val="false"/>
          <w:color w:val="000000"/>
          <w:sz w:val="28"/>
        </w:rPr>
        <w:t>
      9) салық төлеушінің мәртебесі.
</w:t>
      </w:r>
      <w:r>
        <w:br/>
      </w:r>
      <w:r>
        <w:rPr>
          <w:rFonts w:ascii="Times New Roman"/>
          <w:b w:val="false"/>
          <w:i w:val="false"/>
          <w:color w:val="000000"/>
          <w:sz w:val="28"/>
        </w:rPr>
        <w:t>
      Жеке кәсіпкер болып табылатын жеке тұлғалар - "Жеке кәсіпкер" ұяшығын белгілейді.
</w:t>
      </w:r>
      <w:r>
        <w:br/>
      </w:r>
      <w:r>
        <w:rPr>
          <w:rFonts w:ascii="Times New Roman"/>
          <w:b w:val="false"/>
          <w:i w:val="false"/>
          <w:color w:val="000000"/>
          <w:sz w:val="28"/>
        </w:rPr>
        <w:t>
      Жеке нотариус болып табылатын жеке тұлғалар - "Жеке нотариус" ұяшығын белгілейді.
</w:t>
      </w:r>
      <w:r>
        <w:br/>
      </w:r>
      <w:r>
        <w:rPr>
          <w:rFonts w:ascii="Times New Roman"/>
          <w:b w:val="false"/>
          <w:i w:val="false"/>
          <w:color w:val="000000"/>
          <w:sz w:val="28"/>
        </w:rPr>
        <w:t>
      Адвокат болып табылатын жеке тұлғалар - "Адвокат" ұяшығын белгілейді.
</w:t>
      </w:r>
      <w:r>
        <w:br/>
      </w:r>
      <w:r>
        <w:rPr>
          <w:rFonts w:ascii="Times New Roman"/>
          <w:b w:val="false"/>
          <w:i w:val="false"/>
          <w:color w:val="000000"/>
          <w:sz w:val="28"/>
        </w:rPr>
        <w:t>
      8. "Есептік көрсеткіштер" бөлімінде:
</w:t>
      </w:r>
      <w:r>
        <w:br/>
      </w:r>
      <w:r>
        <w:rPr>
          <w:rFonts w:ascii="Times New Roman"/>
          <w:b w:val="false"/>
          <w:i w:val="false"/>
          <w:color w:val="000000"/>
          <w:sz w:val="28"/>
        </w:rPr>
        <w:t>
      1) 620.00.001А, 620.00.001В және 620.00.001С жолдарында Салық кодексінің 317-бабының 3-тармағына сәйкес айқындалатын, сәйкесінше есепті кезеңнің 1, 2 және 3-ші айлары үшін салық төлеуші өзі үшін төлейтін есептелген әлеуметтік салық сомасы көрсетіледі.
</w:t>
      </w:r>
      <w:r>
        <w:br/>
      </w:r>
      <w:r>
        <w:rPr>
          <w:rFonts w:ascii="Times New Roman"/>
          <w:b w:val="false"/>
          <w:i w:val="false"/>
          <w:color w:val="000000"/>
          <w:sz w:val="28"/>
        </w:rPr>
        <w:t>
      620.00.001D жолында 620.00.001А, 620.00.001В және 620.00.001С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620.00.001Е жолында Есепті салық кезеңінің декларациясы 620.00.001D және Өткен кезең үшін декларацияның 620.00.001Е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620.00.002А, 620.00.002В және 620.00.002С жолдарында сәйкесінше есепті салық кезеңінің 1, 2 және 3-ші айлары үшін Кодекстің 
</w:t>
      </w:r>
      <w:r>
        <w:rPr>
          <w:rFonts w:ascii="Times New Roman"/>
          <w:b w:val="false"/>
          <w:i w:val="false"/>
          <w:color w:val="000000"/>
          <w:sz w:val="28"/>
        </w:rPr>
        <w:t xml:space="preserve"> 317-бабындағы </w:t>
      </w:r>
      <w:r>
        <w:rPr>
          <w:rFonts w:ascii="Times New Roman"/>
          <w:b w:val="false"/>
          <w:i w:val="false"/>
          <w:color w:val="000000"/>
          <w:sz w:val="28"/>
        </w:rPr>
        <w:t>
 3-тармаққа сәйкес әрбір қызметкер үшін салық төлеуші төлейтін есептелген әлеуметтік салық сомасы көрсетіледі.
</w:t>
      </w:r>
      <w:r>
        <w:br/>
      </w:r>
      <w:r>
        <w:rPr>
          <w:rFonts w:ascii="Times New Roman"/>
          <w:b w:val="false"/>
          <w:i w:val="false"/>
          <w:color w:val="000000"/>
          <w:sz w:val="28"/>
        </w:rPr>
        <w:t>
      620.00.002D жолында 620.00.002А, 620.00.002В және 620.00.002С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620.00.002Е жолында Есепті кезеңнің декларациясы 620.00.002D және Өткен кезең үшін декларацияның 620.00.002Е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3) 620.00.003А, 620.00.003В және 620.00.003С жолдарында 620.00.001 және 620.00.002 жолдарының сомасына сәйкес келетін сома ретінде айқындалатын, сәйкесінше, есепті кезеңнің 1, 2 және 3-ші айлары үшін есептелген, әлеуметтік салықтың жалпы сомасы көрсетіледі.
</w:t>
      </w:r>
      <w:r>
        <w:br/>
      </w:r>
      <w:r>
        <w:rPr>
          <w:rFonts w:ascii="Times New Roman"/>
          <w:b w:val="false"/>
          <w:i w:val="false"/>
          <w:color w:val="000000"/>
          <w:sz w:val="28"/>
        </w:rPr>
        <w:t>
      620.00.003D жолында 620.00.003А, 620.00.003В және 620.00.003С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620.00.003Е жолында Есепті кезеңнің декларациясы 620.00.003D және Өткен кезең үшін декларацияның 620.00.003Е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620.00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(630.00-нысан)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65-тарауына </w:t>
      </w:r>
      <w:r>
        <w:rPr>
          <w:rFonts w:ascii="Times New Roman"/>
          <w:b w:val="false"/>
          <w:i w:val="false"/>
          <w:color w:val="000000"/>
          <w:sz w:val="28"/>
        </w:rPr>
        <w:t>
 сәйкес әзірленген және шаруа (фермер) қожалықтары үшін арнайы салық режимін қолданатын жеке кәсіпкерлердің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w:t>
      </w:r>
      <w:r>
        <w:br/>
      </w:r>
      <w:r>
        <w:rPr>
          <w:rFonts w:ascii="Times New Roman"/>
          <w:b w:val="false"/>
          <w:i w:val="false"/>
          <w:color w:val="000000"/>
          <w:sz w:val="28"/>
        </w:rPr>
        <w:t>
      Жеке кәсіпкерлер ЭҚЖЖ мәліметтерінде тек негізгі қызметтің ЭҚЖЖ кодын ғана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айлық есептік көрсеткіш.
</w:t>
      </w:r>
      <w:r>
        <w:br/>
      </w:r>
      <w:r>
        <w:rPr>
          <w:rFonts w:ascii="Times New Roman"/>
          <w:b w:val="false"/>
          <w:i w:val="false"/>
          <w:color w:val="000000"/>
          <w:sz w:val="28"/>
        </w:rPr>
        <w:t>
      Қазақстан Республикасының заңнама актісімен жыл сайын бекітілетін айлық есептік көрсеткіштің мөлшері көрсетіледі.
</w:t>
      </w:r>
      <w:r>
        <w:br/>
      </w:r>
      <w:r>
        <w:rPr>
          <w:rFonts w:ascii="Times New Roman"/>
          <w:b w:val="false"/>
          <w:i w:val="false"/>
          <w:color w:val="000000"/>
          <w:sz w:val="28"/>
        </w:rPr>
        <w:t>
      8. "Есептік көрсеткіштер" бөлімінде:
</w:t>
      </w:r>
      <w:r>
        <w:br/>
      </w:r>
      <w:r>
        <w:rPr>
          <w:rFonts w:ascii="Times New Roman"/>
          <w:b w:val="false"/>
          <w:i w:val="false"/>
          <w:color w:val="000000"/>
          <w:sz w:val="28"/>
        </w:rPr>
        <w:t>
      1) А бағанында есепті кезеңнің 1 қаңтары - 1 қазаны кезеңі үшін айқындалатын көрсеткіштер көрсетіледі;
</w:t>
      </w:r>
      <w:r>
        <w:br/>
      </w:r>
      <w:r>
        <w:rPr>
          <w:rFonts w:ascii="Times New Roman"/>
          <w:b w:val="false"/>
          <w:i w:val="false"/>
          <w:color w:val="000000"/>
          <w:sz w:val="28"/>
        </w:rPr>
        <w:t>
      2) В бағанында есепті кезеңнің 1 қазаны - 31 желтоқсаны кезеңі үшін айқындалатын көрсеткіштер көрсетіледі;
</w:t>
      </w:r>
      <w:r>
        <w:br/>
      </w:r>
      <w:r>
        <w:rPr>
          <w:rFonts w:ascii="Times New Roman"/>
          <w:b w:val="false"/>
          <w:i w:val="false"/>
          <w:color w:val="000000"/>
          <w:sz w:val="28"/>
        </w:rPr>
        <w:t>
      3) С бағанында есепті кезең үшін айқындалатын көрсеткіштер көрсетіледі;
</w:t>
      </w:r>
      <w:r>
        <w:br/>
      </w:r>
      <w:r>
        <w:rPr>
          <w:rFonts w:ascii="Times New Roman"/>
          <w:b w:val="false"/>
          <w:i w:val="false"/>
          <w:color w:val="000000"/>
          <w:sz w:val="28"/>
        </w:rPr>
        <w:t>
      4) 630.00.001А, 630.00.001В және 630.00.001С жолдарында жұмыс істелген уақытына қарамастан тиісті кезең үшін шаруашылық басшысы мен мүшелерін қоса, шаруа (фермер) қожалықтары қызметкерлерінің саны көрсетіледі;
</w:t>
      </w:r>
      <w:r>
        <w:br/>
      </w:r>
      <w:r>
        <w:rPr>
          <w:rFonts w:ascii="Times New Roman"/>
          <w:b w:val="false"/>
          <w:i w:val="false"/>
          <w:color w:val="000000"/>
          <w:sz w:val="28"/>
        </w:rPr>
        <w:t>
      5) 630.00.002А, 630.00.002В және 630.00.002С жолдарында тиісті кезең үшін шаруа (фермер) қожалықтары қызметкерлерінің жұмыс істелген (адам - ай) айларының жалпы саны көрсетіледі;
</w:t>
      </w:r>
      <w:r>
        <w:br/>
      </w:r>
      <w:r>
        <w:rPr>
          <w:rFonts w:ascii="Times New Roman"/>
          <w:b w:val="false"/>
          <w:i w:val="false"/>
          <w:color w:val="000000"/>
          <w:sz w:val="28"/>
        </w:rPr>
        <w:t>
      6) 630.00.003А, 630.00.003В және 630.00.003С жолдарында тиісті кезең үшін Салық кодексінің 383-бабымен белгіленген бір қызметкер үшін ай сайынғы әлеуметтік салықтың мөлшері көрсетіледі;
</w:t>
      </w:r>
      <w:r>
        <w:br/>
      </w:r>
      <w:r>
        <w:rPr>
          <w:rFonts w:ascii="Times New Roman"/>
          <w:b w:val="false"/>
          <w:i w:val="false"/>
          <w:color w:val="000000"/>
          <w:sz w:val="28"/>
        </w:rPr>
        <w:t>
      7) 630.00.004А, 630.00.004В және 630.00.004С жолдарында тиісті кезең үшін 630.00.002 және 630.00.003 жолдарын көбейту жолымен айқындалатын есептелген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630.00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11-тарауына </w:t>
      </w:r>
      <w:r>
        <w:rPr>
          <w:rFonts w:ascii="Times New Roman"/>
          <w:b w:val="false"/>
          <w:i w:val="false"/>
          <w:color w:val="000000"/>
          <w:sz w:val="28"/>
        </w:rPr>
        <w:t>
 сәйкес әзірленген және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мамандандырылған ұйымдардың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(640.00-нысан) және әлеуметтік салық салынатын объект туралы ақпаратты ашу бойынша оған қосымшадан (640.01)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Жыл қорытындысы бойынша толтырылады және 4-тоқсан үшін Декларациямен бірге беріледі;
</w:t>
      </w:r>
      <w:r>
        <w:br/>
      </w:r>
      <w:r>
        <w:rPr>
          <w:rFonts w:ascii="Times New Roman"/>
          <w:b w:val="false"/>
          <w:i w:val="false"/>
          <w:color w:val="000000"/>
          <w:sz w:val="28"/>
        </w:rPr>
        <w:t>
      8) құрылымдық бөлімшелер бар ма.
</w:t>
      </w:r>
      <w:r>
        <w:br/>
      </w:r>
      <w:r>
        <w:rPr>
          <w:rFonts w:ascii="Times New Roman"/>
          <w:b w:val="false"/>
          <w:i w:val="false"/>
          <w:color w:val="000000"/>
          <w:sz w:val="28"/>
        </w:rPr>
        <w:t>
      Құрылымдық бөлімшелердің бар, жоқтығына қарай тиісті ұяшық белгіленеді.
</w:t>
      </w:r>
      <w:r>
        <w:br/>
      </w:r>
      <w:r>
        <w:rPr>
          <w:rFonts w:ascii="Times New Roman"/>
          <w:b w:val="false"/>
          <w:i w:val="false"/>
          <w:color w:val="000000"/>
          <w:sz w:val="28"/>
        </w:rPr>
        <w:t>
      11. "Саны және мүгедек-қызметкерлердің еңбегіне ақы төлеу бойынша шығыстар" бөлімінде:
</w:t>
      </w:r>
      <w:r>
        <w:br/>
      </w:r>
      <w:r>
        <w:rPr>
          <w:rFonts w:ascii="Times New Roman"/>
          <w:b w:val="false"/>
          <w:i w:val="false"/>
          <w:color w:val="000000"/>
          <w:sz w:val="28"/>
        </w:rPr>
        <w:t>
      1) 640.00.001А, 640.00.001В және 640.00.001С жолдарында есепті кезеңнің тиісінше 1, 2 және 3 айлары үшін мүгедек-қызметкерлердің жалпы саны көрсетіледі;
</w:t>
      </w:r>
      <w:r>
        <w:br/>
      </w:r>
      <w:r>
        <w:rPr>
          <w:rFonts w:ascii="Times New Roman"/>
          <w:b w:val="false"/>
          <w:i w:val="false"/>
          <w:color w:val="000000"/>
          <w:sz w:val="28"/>
        </w:rPr>
        <w:t>
      2) 640.00.002А, 640.00.002В және 640.00.002С жолдарында есепті кезеңнің тиісінше 1, 2 және 3 айлары үшін мүгедек-қызметкерлердің саны көрсетіледі;
</w:t>
      </w:r>
      <w:r>
        <w:br/>
      </w:r>
      <w:r>
        <w:rPr>
          <w:rFonts w:ascii="Times New Roman"/>
          <w:b w:val="false"/>
          <w:i w:val="false"/>
          <w:color w:val="000000"/>
          <w:sz w:val="28"/>
        </w:rPr>
        <w:t>
      3) 640.00.003А, 640.00.003В және 640.00.003С жолдарында 640.00.002 және 640.00.001 тиісті жолдарының қатынасы ретінде айқындалатын есепті кезеңнің тиісінше 1, 2 және 3 айлары үшін мүгедек-қызметкерлердің санының үлес салмағы көрсетіледі;
</w:t>
      </w:r>
      <w:r>
        <w:br/>
      </w:r>
      <w:r>
        <w:rPr>
          <w:rFonts w:ascii="Times New Roman"/>
          <w:b w:val="false"/>
          <w:i w:val="false"/>
          <w:color w:val="000000"/>
          <w:sz w:val="28"/>
        </w:rPr>
        <w:t>
      4) 640.00.004А, 640.00.004В және 640.00.004С жолдарында есепті кезеңнің тиісінше 1, 2 және 3 айлары үшін еңбекке ақы төлеу бойынша жалпы шығыстардың сомасы көрсетіледі;
</w:t>
      </w:r>
      <w:r>
        <w:br/>
      </w:r>
      <w:r>
        <w:rPr>
          <w:rFonts w:ascii="Times New Roman"/>
          <w:b w:val="false"/>
          <w:i w:val="false"/>
          <w:color w:val="000000"/>
          <w:sz w:val="28"/>
        </w:rPr>
        <w:t>
      5) 640.00.005А, 640.00.005В және 640.00.005С жолдарында есепті кезеңнің тиісінше 1, 2 және 3 айлары үшін мүгедек-қызметкерлердің еңбегіне ақы төлеу бойынша шығыстардың сомасы көрсетіледі;
</w:t>
      </w:r>
      <w:r>
        <w:br/>
      </w:r>
      <w:r>
        <w:rPr>
          <w:rFonts w:ascii="Times New Roman"/>
          <w:b w:val="false"/>
          <w:i w:val="false"/>
          <w:color w:val="000000"/>
          <w:sz w:val="28"/>
        </w:rPr>
        <w:t>
      6) 640.00.006А, 640.00.006В және 640.00.006С жолдарында 600.00.005 және 600.00.004 тиісті жолдарының қатынасы ретінде айқындалатын есепті кезеңнің тиісінше 1, 2 және 3 айлары үшін еңбекке ақы төлеудің жалпы шығыстарындағы мүгедек-қызметкерлер еңбекақыларының үлес салмағы көрсетіледі.
</w:t>
      </w:r>
      <w:r>
        <w:br/>
      </w:r>
      <w:r>
        <w:rPr>
          <w:rFonts w:ascii="Times New Roman"/>
          <w:b w:val="false"/>
          <w:i w:val="false"/>
          <w:color w:val="000000"/>
          <w:sz w:val="28"/>
        </w:rPr>
        <w:t>
      12. "Әлеуметтік салықты есептеу" бөлімінде:
</w:t>
      </w:r>
      <w:r>
        <w:br/>
      </w:r>
      <w:r>
        <w:rPr>
          <w:rFonts w:ascii="Times New Roman"/>
          <w:b w:val="false"/>
          <w:i w:val="false"/>
          <w:color w:val="000000"/>
          <w:sz w:val="28"/>
        </w:rPr>
        <w:t>
      1) 640.00.007А, 640.00.007В және 640.00.007С жолдарында жеке тұлға - қызметкерлерге, сондай-ақ есепті кезеңнің сәйкесінше 1, 2 және 3-айлары ақылы қызмет көрсету шарттары бойынша жеке тұлғаларға төленетін төлемдердің сомасы көрсетіледі.
</w:t>
      </w:r>
      <w:r>
        <w:br/>
      </w:r>
      <w:r>
        <w:rPr>
          <w:rFonts w:ascii="Times New Roman"/>
          <w:b w:val="false"/>
          <w:i w:val="false"/>
          <w:color w:val="000000"/>
          <w:sz w:val="28"/>
        </w:rPr>
        <w:t>
      640.00.007D жолында 640.00.007А, 640.00.007В және 640.00.007С жолдарының сомасы ретінде айқындалатын, есепті кезең үшін жеке тұлғаларға төленетін төлемдердің сомасы көрсетіледі.
</w:t>
      </w:r>
      <w:r>
        <w:br/>
      </w:r>
      <w:r>
        <w:rPr>
          <w:rFonts w:ascii="Times New Roman"/>
          <w:b w:val="false"/>
          <w:i w:val="false"/>
          <w:color w:val="000000"/>
          <w:sz w:val="28"/>
        </w:rPr>
        <w:t>
      640.00.007Е жолында есепті кезең Декларациясының 640.00.007D жолының және өткен кезең Декларациясының 640.00.007Е жолының сомаларының айырмасы ретінде айқындалатын жыл басынан бастап жеке тұлғаларға төленетін төлемдердің сомасы көрсетіледі;
</w:t>
      </w:r>
      <w:r>
        <w:br/>
      </w:r>
      <w:r>
        <w:rPr>
          <w:rFonts w:ascii="Times New Roman"/>
          <w:b w:val="false"/>
          <w:i w:val="false"/>
          <w:color w:val="000000"/>
          <w:sz w:val="28"/>
        </w:rPr>
        <w:t>
      2) 640.00.008А, 640.00.008В және 640.00.008С жолдарында есепті кезеңнің сәйкесінше 1, 2 және 3-айлары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640.00.008D жолында 640.00.008А, 640.00.008В және 640.00.008С жолдарының сомасы ретінде айқындалатын, есепті кезең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640.00.008Е жолында есепті кезең Декларациясының 640.00.008D жолының және өткен кезең Декларациясының 640.00.008Е жолының сомаларының айырмасы ретінде айқындалатын жыл басынан бастап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Есепті кезеңнің 4-тоқсаны үшін Декларацияның 640.00.008Е жолы 640.01.042 жолына сәйкес келуі тиіс;
</w:t>
      </w:r>
      <w:r>
        <w:br/>
      </w:r>
      <w:r>
        <w:rPr>
          <w:rFonts w:ascii="Times New Roman"/>
          <w:b w:val="false"/>
          <w:i w:val="false"/>
          <w:color w:val="000000"/>
          <w:sz w:val="28"/>
        </w:rPr>
        <w:t>
      3) 640.00.009А, 640.00.009В және 640.00.009С жолдарында 640.00.007 және 640.00.008 тиісті жолдарының айырмасы ретінде айқындалатын есепті кезеңнің 1, 2 және 3 айлары үшін салық салынатын төлемдер сомасы көрсетіледі.
</w:t>
      </w:r>
      <w:r>
        <w:br/>
      </w:r>
      <w:r>
        <w:rPr>
          <w:rFonts w:ascii="Times New Roman"/>
          <w:b w:val="false"/>
          <w:i w:val="false"/>
          <w:color w:val="000000"/>
          <w:sz w:val="28"/>
        </w:rPr>
        <w:t>
      640.00.009D жолында 640.00.009А, 640.00.009В және 640.00.009С жолдарының сомасы ретінде айқындалатын, есепті кезең үшін салық салынатын төлемдердің сомасы көрсетіледі.
</w:t>
      </w:r>
      <w:r>
        <w:br/>
      </w:r>
      <w:r>
        <w:rPr>
          <w:rFonts w:ascii="Times New Roman"/>
          <w:b w:val="false"/>
          <w:i w:val="false"/>
          <w:color w:val="000000"/>
          <w:sz w:val="28"/>
        </w:rPr>
        <w:t>
      640.00.009Е жолында есепті кезең Декларациясының 640.00.009D жолының және өткен кезең Декларациясының 640.00.009Е жолының сомаларының айырмасы ретінде айқындалатын жыл басынан бастап салық салынатын төлемдер сомасы көрсетіледі.
</w:t>
      </w:r>
      <w:r>
        <w:br/>
      </w:r>
      <w:r>
        <w:rPr>
          <w:rFonts w:ascii="Times New Roman"/>
          <w:b w:val="false"/>
          <w:i w:val="false"/>
          <w:color w:val="000000"/>
          <w:sz w:val="28"/>
        </w:rPr>
        <w:t>
      Есепті кезеңнің 4-тоқсаны үшін Декларацияның 640.00.009Е жолы 640.01.041 жолына сәйкес келуі тиіс;
</w:t>
      </w:r>
      <w:r>
        <w:br/>
      </w:r>
      <w:r>
        <w:rPr>
          <w:rFonts w:ascii="Times New Roman"/>
          <w:b w:val="false"/>
          <w:i w:val="false"/>
          <w:color w:val="000000"/>
          <w:sz w:val="28"/>
        </w:rPr>
        <w:t>
      4) 640.00.010А, 640.00.010В және 640.00.010С жолдарында Салық кодексінің 317-бабының 4-тармағына сәйкес әлеуметтік салық ставкасы көрсетіледі;
</w:t>
      </w:r>
      <w:r>
        <w:br/>
      </w:r>
      <w:r>
        <w:rPr>
          <w:rFonts w:ascii="Times New Roman"/>
          <w:b w:val="false"/>
          <w:i w:val="false"/>
          <w:color w:val="000000"/>
          <w:sz w:val="28"/>
        </w:rPr>
        <w:t>
      5) 640.00.011А, 640.00.011В және 640.00.011С жолдарында 640.00.009 және 640.00.010 тиісті жолдарының сомалары ретінде айқындалатын есепті кезең үшін әлеуметтік салық сомасы көрсетіледі.
</w:t>
      </w:r>
      <w:r>
        <w:br/>
      </w:r>
      <w:r>
        <w:rPr>
          <w:rFonts w:ascii="Times New Roman"/>
          <w:b w:val="false"/>
          <w:i w:val="false"/>
          <w:color w:val="000000"/>
          <w:sz w:val="28"/>
        </w:rPr>
        <w:t>
      640.00.011D жолында 640.00.011А, 640.00.011В және 640.00.011С жолдарының сомасы ретінде айқындалатын есепті кезеңі үшін әлеуметтік салық сомасы көрсетіледі.
</w:t>
      </w:r>
      <w:r>
        <w:br/>
      </w:r>
      <w:r>
        <w:rPr>
          <w:rFonts w:ascii="Times New Roman"/>
          <w:b w:val="false"/>
          <w:i w:val="false"/>
          <w:color w:val="000000"/>
          <w:sz w:val="28"/>
        </w:rPr>
        <w:t>
      640.00.011Е жолында есепті кезең Декларациясының 640.00.011D және өткен кезең Декларациясының 640.00.011Е жолының сомаларының айырмасы ретінде айқындалатын жыл басынан бастап әлеуметтік салық сомасы көрсетіледі.
</w:t>
      </w:r>
      <w:r>
        <w:br/>
      </w:r>
      <w:r>
        <w:rPr>
          <w:rFonts w:ascii="Times New Roman"/>
          <w:b w:val="false"/>
          <w:i w:val="false"/>
          <w:color w:val="000000"/>
          <w:sz w:val="28"/>
        </w:rPr>
        <w:t>
      13. "Әлеуметтік салықты төлеу есебіне жатқызылған әлеуметтік жәрдемақылар" бөлімінде:
</w:t>
      </w:r>
      <w:r>
        <w:br/>
      </w:r>
      <w:r>
        <w:rPr>
          <w:rFonts w:ascii="Times New Roman"/>
          <w:b w:val="false"/>
          <w:i w:val="false"/>
          <w:color w:val="000000"/>
          <w:sz w:val="28"/>
        </w:rPr>
        <w:t>
      1) 640.00.012А, 640.00.012В және 640.00.012С жолдарында жұмыс беруші есептеген, Мемлекеттік әлеуметтік сақтандыру қорынан (бұдан әрі - МӘСҚ) уақытша еңбекке қабілетсіздік, жүктілік және босану, бала дүниеге келген кезде, сондай-ақ жерлеуге төленетін жәрдемақылардың аталған қорға есепті кезеңнің тиісінше 1, 2 және 3 айларының басына есептелген сомадан асып кетуі нәтижесінде 1998 жылдың 31 желтоқсанына қалыптасқан теріс сальдоның қалдықтары көрсетіледі.
</w:t>
      </w:r>
      <w:r>
        <w:br/>
      </w:r>
      <w:r>
        <w:rPr>
          <w:rFonts w:ascii="Times New Roman"/>
          <w:b w:val="false"/>
          <w:i w:val="false"/>
          <w:color w:val="000000"/>
          <w:sz w:val="28"/>
        </w:rPr>
        <w:t>
      640.00.012А, 640.00.012В және 640.00.012С жолдарына есепті кезең Декларациясының 640.00.015А және 640.00.015В жолдарында және өткен кезең Декларациясының 640.00.015С жолында көрсетілген сомалар көшіріледі;
</w:t>
      </w:r>
      <w:r>
        <w:br/>
      </w:r>
      <w:r>
        <w:rPr>
          <w:rFonts w:ascii="Times New Roman"/>
          <w:b w:val="false"/>
          <w:i w:val="false"/>
          <w:color w:val="000000"/>
          <w:sz w:val="28"/>
        </w:rPr>
        <w:t>
      2) 640.00.013А, 640.00.013В және 640.00.013С жолдарында Қазақстан Республикасының заң актілеріне сәйкес айқындалатын, есепті кезеңнің тиісінше 1, 2 және 3-айлары үшін әлеуметтік салықты төлеу есебіне саналатын әлеуметтік жәрдемақылар сомасы көрсетіледі;
</w:t>
      </w:r>
      <w:r>
        <w:br/>
      </w:r>
      <w:r>
        <w:rPr>
          <w:rFonts w:ascii="Times New Roman"/>
          <w:b w:val="false"/>
          <w:i w:val="false"/>
          <w:color w:val="000000"/>
          <w:sz w:val="28"/>
        </w:rPr>
        <w:t>
      3) 640.00.014А, 640.00.014В және 640.00.014С жолдарында 640.00.012 және 640.00.013 жолдарының тиісті сомаларының ең аз мөлшері ретінде айқындалатын есепті кезеңнің тиісінше 1, 2 және 3-айлары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640.00.014D жолында 640.00.014А, 640.00.014В және 640.00.014С жолдарының сомалары ретінде айқындалатын есепті кезең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 төлеу есебіне саналған әлеуметтік жәрдемақылар сомасы көрсетіледі;
</w:t>
      </w:r>
      <w:r>
        <w:br/>
      </w:r>
      <w:r>
        <w:rPr>
          <w:rFonts w:ascii="Times New Roman"/>
          <w:b w:val="false"/>
          <w:i w:val="false"/>
          <w:color w:val="000000"/>
          <w:sz w:val="28"/>
        </w:rPr>
        <w:t>
      4) 640.00.015А, 640.00.015В және 640.00.015С жолдарында 640.00.012 және 640.00.014 тиісті жолдары сомасының айырмасы ретінде айқындалатын есепті кезеңнің тиісінше 1, 2 және 3 айлары үшін келесі есепті айға көшірілетін есептелген әлеуметтік жәрдемақылар сомасының МӘСҚ аударымдардың есептелген сомасынан асуы көрсетіледі.
</w:t>
      </w:r>
      <w:r>
        <w:br/>
      </w:r>
      <w:r>
        <w:rPr>
          <w:rFonts w:ascii="Times New Roman"/>
          <w:b w:val="false"/>
          <w:i w:val="false"/>
          <w:color w:val="000000"/>
          <w:sz w:val="28"/>
        </w:rPr>
        <w:t>
      14. "Әлеуметтік салық - барлығы" бөлімінде:
</w:t>
      </w:r>
      <w:r>
        <w:br/>
      </w:r>
      <w:r>
        <w:rPr>
          <w:rFonts w:ascii="Times New Roman"/>
          <w:b w:val="false"/>
          <w:i w:val="false"/>
          <w:color w:val="000000"/>
          <w:sz w:val="28"/>
        </w:rPr>
        <w:t>
      640.00.016А, 640.00.016В және 640.00.016С жолдарында 640.00.011 және 640.00.014 тиісті жолдары сомасының айырмасы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640.00.016D жолында 640.00.016А, 640.00.016В және 640.00.016С жолдарының сомасы ретінде айқындалатын әлеуметтік салықтың жалпы сомасы көрсетіледі.
</w:t>
      </w:r>
      <w:r>
        <w:br/>
      </w:r>
      <w:r>
        <w:rPr>
          <w:rFonts w:ascii="Times New Roman"/>
          <w:b w:val="false"/>
          <w:i w:val="false"/>
          <w:color w:val="000000"/>
          <w:sz w:val="28"/>
        </w:rPr>
        <w:t>
      640.00.016Е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салынбайтын төлемдер тізбесі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16. "Төлемдер түрлері" бөлімінде:
</w:t>
      </w:r>
      <w:r>
        <w:br/>
      </w:r>
      <w:r>
        <w:rPr>
          <w:rFonts w:ascii="Times New Roman"/>
          <w:b w:val="false"/>
          <w:i w:val="false"/>
          <w:color w:val="000000"/>
          <w:sz w:val="28"/>
        </w:rPr>
        <w:t>
      1) 640.01.001 - 640.01.016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640.01.017 - 640.01.040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640.01.017 - 640.01.018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4) 640.01.019, 640.01.024, 640.01.026, 640.01.027 және 640.01.039 жолдарда Қазақстан Республикасының еңбек заңдарында белгіленген шектерде жүргізілетін төлемдер көрсетіледі.
</w:t>
      </w:r>
      <w:r>
        <w:br/>
      </w:r>
      <w:r>
        <w:rPr>
          <w:rFonts w:ascii="Times New Roman"/>
          <w:b w:val="false"/>
          <w:i w:val="false"/>
          <w:color w:val="000000"/>
          <w:sz w:val="28"/>
        </w:rPr>
        <w:t>
      5) 640.01.020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640.01.021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1-тармағының 16) тармақшасына сәйкес қызметтік іссапарлар кезінде өтемақылар мөлшері көрсетіледі;
</w:t>
      </w:r>
      <w:r>
        <w:br/>
      </w:r>
      <w:r>
        <w:rPr>
          <w:rFonts w:ascii="Times New Roman"/>
          <w:b w:val="false"/>
          <w:i w:val="false"/>
          <w:color w:val="000000"/>
          <w:sz w:val="28"/>
        </w:rPr>
        <w:t>
      7) 640.01.022 жолында қызметкерлерге төлемдерінің әрбір түрі үшін белгіленген 50-еселік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640.01.023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640.01.025, 640.01.030, 640.01.031, 640.01.032, 640.01.033 және 640.01.034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640.01.028 жолдарында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1-тармағының 26) тармақшасына сәйкес төленетін төлемдер мөлшері көрсетіледі;
</w:t>
      </w:r>
      <w:r>
        <w:br/>
      </w:r>
      <w:r>
        <w:rPr>
          <w:rFonts w:ascii="Times New Roman"/>
          <w:b w:val="false"/>
          <w:i w:val="false"/>
          <w:color w:val="000000"/>
          <w:sz w:val="28"/>
        </w:rPr>
        <w:t>
      11) 640.01.037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640.01.041 жолында 640.01.001 - 640.01.016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640.01.042 жолында 640.01.017 - 640.01.040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640.00, 640.01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жолдарын пайдаланушылар аударымдары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Есепті беру үшін есепті кезең есепті ай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төлеушінің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реквизиттері.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"Төлемдерді есептеу базасы" бөлімінде:
</w:t>
      </w:r>
      <w:r>
        <w:br/>
      </w:r>
      <w:r>
        <w:rPr>
          <w:rFonts w:ascii="Times New Roman"/>
          <w:b w:val="false"/>
          <w:i w:val="false"/>
          <w:color w:val="000000"/>
          <w:sz w:val="28"/>
        </w:rPr>
        <w:t>
      1) 641.00.001А, 641.00.001В, 641.00.001С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
</w:t>
      </w:r>
      <w:r>
        <w:br/>
      </w:r>
      <w:r>
        <w:rPr>
          <w:rFonts w:ascii="Times New Roman"/>
          <w:b w:val="false"/>
          <w:i w:val="false"/>
          <w:color w:val="000000"/>
          <w:sz w:val="28"/>
        </w:rPr>
        <w:t>
      641.00.001D жолында 641.00.001А, 641.00.001В және 641.00.001С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641.00.001Е жолында есепті кезең Есебінің 641.00.001D және бұрынғы есепті кезең Есебінің 641.00.001Е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Осы жолдар егер келісім-шарт 1998 жылғы 8-маусымға дейін жасалған жағдайда толтырылады;
</w:t>
      </w:r>
      <w:r>
        <w:br/>
      </w:r>
      <w:r>
        <w:rPr>
          <w:rFonts w:ascii="Times New Roman"/>
          <w:b w:val="false"/>
          <w:i w:val="false"/>
          <w:color w:val="000000"/>
          <w:sz w:val="28"/>
        </w:rPr>
        <w:t>
      2) 641.00.002А, 641.00.002В, 641.00.002С жолдарында сәйкесінше есепті кезеңнің 1, 2 және 3-айлары үшін жылдық жиынтық кіріс көрсетіледі.
</w:t>
      </w:r>
      <w:r>
        <w:br/>
      </w:r>
      <w:r>
        <w:rPr>
          <w:rFonts w:ascii="Times New Roman"/>
          <w:b w:val="false"/>
          <w:i w:val="false"/>
          <w:color w:val="000000"/>
          <w:sz w:val="28"/>
        </w:rPr>
        <w:t>
      641.00.002D жолында 641.00.002А, 641.00.002В және 641.00.002С жодарының сомасы ретінде айқындалатын есепті кезең үшін жылдық жиынтық кіріс көрсетіледі.
</w:t>
      </w:r>
      <w:r>
        <w:br/>
      </w:r>
      <w:r>
        <w:rPr>
          <w:rFonts w:ascii="Times New Roman"/>
          <w:b w:val="false"/>
          <w:i w:val="false"/>
          <w:color w:val="000000"/>
          <w:sz w:val="28"/>
        </w:rPr>
        <w:t>
      641.00.002Е жолында есепті кезең Есебінің 641.00.002D және бұрынғы есепті кезең Есебінің 641.00.002Е жолдарының сомасы ретінде айқындалатын жыл басынан бастап жылдық жиынтық кіріс көрсетіледі.
</w:t>
      </w:r>
      <w:r>
        <w:br/>
      </w:r>
      <w:r>
        <w:rPr>
          <w:rFonts w:ascii="Times New Roman"/>
          <w:b w:val="false"/>
          <w:i w:val="false"/>
          <w:color w:val="000000"/>
          <w:sz w:val="28"/>
        </w:rPr>
        <w:t>
      Осы жолдар егер келісім-шарт 1998 жылғы 8-маусымнан кейін жасалған жағдайда толтырылады.
</w:t>
      </w:r>
      <w:r>
        <w:br/>
      </w:r>
      <w:r>
        <w:rPr>
          <w:rFonts w:ascii="Times New Roman"/>
          <w:b w:val="false"/>
          <w:i w:val="false"/>
          <w:color w:val="000000"/>
          <w:sz w:val="28"/>
        </w:rPr>
        <w:t>
      9. "Аударымдар сомасының есебі" бөлімінде:
</w:t>
      </w:r>
      <w:r>
        <w:br/>
      </w:r>
      <w:r>
        <w:rPr>
          <w:rFonts w:ascii="Times New Roman"/>
          <w:b w:val="false"/>
          <w:i w:val="false"/>
          <w:color w:val="000000"/>
          <w:sz w:val="28"/>
        </w:rPr>
        <w:t>
      1) 641.00.003А, 641.00.003В, 641.00.003С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
</w:t>
      </w:r>
      <w:r>
        <w:br/>
      </w:r>
      <w:r>
        <w:rPr>
          <w:rFonts w:ascii="Times New Roman"/>
          <w:b w:val="false"/>
          <w:i w:val="false"/>
          <w:color w:val="000000"/>
          <w:sz w:val="28"/>
        </w:rPr>
        <w:t>
      2) 641.00.004А, 641.00.004В, 641.00.004С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
</w:t>
      </w:r>
      <w:r>
        <w:br/>
      </w:r>
      <w:r>
        <w:rPr>
          <w:rFonts w:ascii="Times New Roman"/>
          <w:b w:val="false"/>
          <w:i w:val="false"/>
          <w:color w:val="000000"/>
          <w:sz w:val="28"/>
        </w:rPr>
        <w:t>
      641.00.004D жолында 641.00.004А, 641.00.004В және 641.00.004С жодарының сомасы ретінде айқындалатын есепті кезең үшін автомобиль жолдарын пайдаланушылар аударымдарының сомасы көрсетіледі.
</w:t>
      </w:r>
      <w:r>
        <w:br/>
      </w:r>
      <w:r>
        <w:rPr>
          <w:rFonts w:ascii="Times New Roman"/>
          <w:b w:val="false"/>
          <w:i w:val="false"/>
          <w:color w:val="000000"/>
          <w:sz w:val="28"/>
        </w:rPr>
        <w:t>
      641.00.004Е жолында есепті кезең Есебінің 641.00.004D және бұрынғы есепті кезең Есебінің 641.00.004Е жолдарының сомасы ретінде айқындалатын жыл басынан бастап автомобиль жолдарын пайдаланушылар аударымдарының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қамтуға көмектесу, міндетті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мемлекеттік әлеуметтік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төлеу бойынша мемлекеттік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қорларына аударымдар Есебін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 - 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Есепті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реквизиттері.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"Жұмыспен қамтуға көмектесу қорына аударымдар" бөлімінде:
</w:t>
      </w:r>
      <w:r>
        <w:br/>
      </w:r>
      <w:r>
        <w:rPr>
          <w:rFonts w:ascii="Times New Roman"/>
          <w:b w:val="false"/>
          <w:i w:val="false"/>
          <w:color w:val="000000"/>
          <w:sz w:val="28"/>
        </w:rPr>
        <w:t>
      1) 651.00.001А, 651.00.001В, 651.00.001С жолдарында сәйкесінше есепті кезеңнің 1, 2 және 3-айлары үшін еңбеке ақы төлеу қорының сомасы көрсетіледі.
</w:t>
      </w:r>
      <w:r>
        <w:br/>
      </w:r>
      <w:r>
        <w:rPr>
          <w:rFonts w:ascii="Times New Roman"/>
          <w:b w:val="false"/>
          <w:i w:val="false"/>
          <w:color w:val="000000"/>
          <w:sz w:val="28"/>
        </w:rPr>
        <w:t>
      651.00.001D жолында 651.00.001А, 651.00.001В және 651.00.001С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651.00.001Е жолында есепті кезең Есебінің 651.00.001D және бұрынғы есепті кезең Есебінің 651.00.001Е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651.00.002А, 651.00.002В, 651.00.002С жолдарында сәйкесінше есепті кезеңнің 1, 2 және 3-айлары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651.00.002D жолында 651.00.002А, 651.00.002В және 651.00.002С жолдарының сомасы ретінде айқындалатын есепті кезең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651.00.002Е жолында есепті кезең Есебінің 651.00.002D және бұрынғы есепті кезең Есебінің 651.00.002Е жолдарының сомасы ретінде айқындалатын жыл басынан бастап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3) 651.00.003А, 651.00.003В, 651.00.003С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651.00.003D жолында 651.00.003А, 651.00.003В және 651.00.003С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651.00.003Е жолында есепті кезең Есебінің 651.00.003D және бұрынғы есепті кезең Есебінің 651.00.003Е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651.00.004А, 651.00.004В, 651.00.004С жолдарында келісім-шарттың жасалған күніне байланысты жұмыспен қамтуға жәрдемдесу қорына аударымдар ставкасы көрсетіледі;
</w:t>
      </w:r>
      <w:r>
        <w:br/>
      </w:r>
      <w:r>
        <w:rPr>
          <w:rFonts w:ascii="Times New Roman"/>
          <w:b w:val="false"/>
          <w:i w:val="false"/>
          <w:color w:val="000000"/>
          <w:sz w:val="28"/>
        </w:rPr>
        <w:t>
      5) 651.00.005А, 651.00.005В, 651.00.005С жолдарында 651.00.003 және 651.00.004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
</w:t>
      </w:r>
      <w:r>
        <w:br/>
      </w:r>
      <w:r>
        <w:rPr>
          <w:rFonts w:ascii="Times New Roman"/>
          <w:b w:val="false"/>
          <w:i w:val="false"/>
          <w:color w:val="000000"/>
          <w:sz w:val="28"/>
        </w:rPr>
        <w:t>
      651.00.005D жолында 651.00.005А, 651.00.005В және 651.00.005С жолдарының сомасы ретінде айқындалатын есепті кезең үшін жұмыспен қамтуға көмектесу қорына аударымдардың сомасы көрсетіледі.
</w:t>
      </w:r>
      <w:r>
        <w:br/>
      </w:r>
      <w:r>
        <w:rPr>
          <w:rFonts w:ascii="Times New Roman"/>
          <w:b w:val="false"/>
          <w:i w:val="false"/>
          <w:color w:val="000000"/>
          <w:sz w:val="28"/>
        </w:rPr>
        <w:t>
      651.00.005Е жолында есепті кезең Есебінің 651.00.005D және бұрынғы есепті кезең Есебінің 651.00.005Е жолдарының сомасы ретінде айқындалатын жыл басынан бастап жұмыспен қамтуға көмектесу қорына аударымдардың сомасы көрсетіледі.
</w:t>
      </w:r>
      <w:r>
        <w:br/>
      </w:r>
      <w:r>
        <w:rPr>
          <w:rFonts w:ascii="Times New Roman"/>
          <w:b w:val="false"/>
          <w:i w:val="false"/>
          <w:color w:val="000000"/>
          <w:sz w:val="28"/>
        </w:rPr>
        <w:t>
      9. "Міндетті медициналық сақтандыру қорына аударымдар" бөлімінде:
</w:t>
      </w:r>
      <w:r>
        <w:br/>
      </w:r>
      <w:r>
        <w:rPr>
          <w:rFonts w:ascii="Times New Roman"/>
          <w:b w:val="false"/>
          <w:i w:val="false"/>
          <w:color w:val="000000"/>
          <w:sz w:val="28"/>
        </w:rPr>
        <w:t>
      1) 651.00.006А, 651.00.006В, 651.00.006С жолдарында сәйкесінше есепті кезеңнің 1, 2 және 3-айлары үшін еңбеке ақы төлеу қорының сомасы көрсетіледі.
</w:t>
      </w:r>
      <w:r>
        <w:br/>
      </w:r>
      <w:r>
        <w:rPr>
          <w:rFonts w:ascii="Times New Roman"/>
          <w:b w:val="false"/>
          <w:i w:val="false"/>
          <w:color w:val="000000"/>
          <w:sz w:val="28"/>
        </w:rPr>
        <w:t>
      651.00.006D жолында 651.00.006А, 651.00.006В және 651.00.006С жолдарының сомасы ретінде айқындалатын есепті кезең үшін еңбеке ақы төлеу қорының сомасы көрсетіледі.
</w:t>
      </w:r>
      <w:r>
        <w:br/>
      </w:r>
      <w:r>
        <w:rPr>
          <w:rFonts w:ascii="Times New Roman"/>
          <w:b w:val="false"/>
          <w:i w:val="false"/>
          <w:color w:val="000000"/>
          <w:sz w:val="28"/>
        </w:rPr>
        <w:t>
      651.00.006Е жолында есепті кезең Есебінің 651.00.006D және бұрынғы есепті кезең Есебінің 651.00.006Е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651.00.007А, 651.00.007В, 651.00.007С жолдарында сәйкесінше есепті кезеңнің 1, 2 және 3-айлары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651.00.007D жолында 651.00.007А, 651.00.007В және 651.00.007С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651.00.007Е жолында есепті кезең Есебінің 651.00.007D және бұрынғы есепті кезең Есебінің 651.00.007Е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Міндетті медициналық сақтандыру қорына аударымдар есептелмейтін төлемдер тізбесі Қазақстан Республикасы Үкіметінің 1995 жылғы 22-қаңтардағы N 1845 
</w:t>
      </w:r>
      <w:r>
        <w:rPr>
          <w:rFonts w:ascii="Times New Roman"/>
          <w:b w:val="false"/>
          <w:i w:val="false"/>
          <w:color w:val="000000"/>
          <w:sz w:val="28"/>
        </w:rPr>
        <w:t xml:space="preserve"> қаулысымен </w:t>
      </w:r>
      <w:r>
        <w:rPr>
          <w:rFonts w:ascii="Times New Roman"/>
          <w:b w:val="false"/>
          <w:i w:val="false"/>
          <w:color w:val="000000"/>
          <w:sz w:val="28"/>
        </w:rPr>
        <w:t>
 бекітілген Міндетті медициналық сақтандыруға сақтандыру төлемдерін алу және есепке алу тәртібі туралы Нұсқаулықтың 9-тармағында келтірілген;
</w:t>
      </w:r>
      <w:r>
        <w:br/>
      </w:r>
      <w:r>
        <w:rPr>
          <w:rFonts w:ascii="Times New Roman"/>
          <w:b w:val="false"/>
          <w:i w:val="false"/>
          <w:color w:val="000000"/>
          <w:sz w:val="28"/>
        </w:rPr>
        <w:t>
      3) 651.00.008А, 651.00.008В, 651.00.008С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651.00.008D жолында 651.00.008А, 651.00.008В және 651.00.008С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651.00.008Е жолында есепті кезең Есебінің 651.00.008D және бұрынғы есепті кезең Есебінің 651.00.008Е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651.00.009А, 651.00.009В, 651.00.009С жолдарында келісім-шарттың жасалған күніне байланысты міндетті медициналық сақтандыру қорына аударымдар ставкасы көрсетіледі;
</w:t>
      </w:r>
      <w:r>
        <w:br/>
      </w:r>
      <w:r>
        <w:rPr>
          <w:rFonts w:ascii="Times New Roman"/>
          <w:b w:val="false"/>
          <w:i w:val="false"/>
          <w:color w:val="000000"/>
          <w:sz w:val="28"/>
        </w:rPr>
        <w:t>
      5) 651.00.010А, 651.00.010В, 651.00.010С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w:t>
      </w:r>
      <w:r>
        <w:br/>
      </w:r>
      <w:r>
        <w:rPr>
          <w:rFonts w:ascii="Times New Roman"/>
          <w:b w:val="false"/>
          <w:i w:val="false"/>
          <w:color w:val="000000"/>
          <w:sz w:val="28"/>
        </w:rPr>
        <w:t>
      651.00.010D жолында 651.00.010А, 651.00.010В және 651.00.010С жолдарының сомасы ретінде айқындалатын есепті кезең үшін міндетті медициналық сақтандыру қорына аударымдардың сомасы көрсетіледі.
</w:t>
      </w:r>
      <w:r>
        <w:br/>
      </w:r>
      <w:r>
        <w:rPr>
          <w:rFonts w:ascii="Times New Roman"/>
          <w:b w:val="false"/>
          <w:i w:val="false"/>
          <w:color w:val="000000"/>
          <w:sz w:val="28"/>
        </w:rPr>
        <w:t>
      651.00.010Е жолында есепті кезең Есебінің 651.00.010D және бұрынғы есепті кезең Есебінің 651.00.010Е жолдарының сомасы ретінде айқындалатын жыл басынан бастап міндетті медициналық сақтандыру қорына аударымдардың сомасы көрсетіледі.
</w:t>
      </w:r>
      <w:r>
        <w:br/>
      </w:r>
      <w:r>
        <w:rPr>
          <w:rFonts w:ascii="Times New Roman"/>
          <w:b w:val="false"/>
          <w:i w:val="false"/>
          <w:color w:val="000000"/>
          <w:sz w:val="28"/>
        </w:rPr>
        <w:t>
      10. "Мемлекеттік әлеуметтік сақтандыру қорына аударымдар" бөлімінде:
</w:t>
      </w:r>
      <w:r>
        <w:br/>
      </w:r>
      <w:r>
        <w:rPr>
          <w:rFonts w:ascii="Times New Roman"/>
          <w:b w:val="false"/>
          <w:i w:val="false"/>
          <w:color w:val="000000"/>
          <w:sz w:val="28"/>
        </w:rPr>
        <w:t>
      1) 651.00.011А, 651.00.011В, 651.00.011С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651.00.011D жолында 651.00.011А, 651.00.011В және 651.00.011С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651.00.011Е жолында есепті кезең Есебінің 651.00.011D және бұрынғы есепті кезең Есебінің 651.00.011Е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651.00.012А, 651.00.012В, 651.00.012С жолдарында сәйкесінше есепті кезеңнің 1, 2 және 3-айлары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651.00.012D жолында 651.00.012А, 651.00.012В және 651.00.012С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651.00.012Е жолында есепті кезең Есебінің 651.00.012D және бұрынғы есепті кезең Есебінің 651.00.012Е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N 419 
</w:t>
      </w:r>
      <w:r>
        <w:rPr>
          <w:rFonts w:ascii="Times New Roman"/>
          <w:b w:val="false"/>
          <w:i w:val="false"/>
          <w:color w:val="000000"/>
          <w:sz w:val="28"/>
        </w:rPr>
        <w:t xml:space="preserve"> қаулысында </w:t>
      </w:r>
      <w:r>
        <w:rPr>
          <w:rFonts w:ascii="Times New Roman"/>
          <w:b w:val="false"/>
          <w:i w:val="false"/>
          <w:color w:val="000000"/>
          <w:sz w:val="28"/>
        </w:rPr>
        <w:t>
 келтірілген;
</w:t>
      </w:r>
      <w:r>
        <w:br/>
      </w:r>
      <w:r>
        <w:rPr>
          <w:rFonts w:ascii="Times New Roman"/>
          <w:b w:val="false"/>
          <w:i w:val="false"/>
          <w:color w:val="000000"/>
          <w:sz w:val="28"/>
        </w:rPr>
        <w:t>
      3) 651.00.013А, 651.00.013В, 651.00.013С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651.00.013D жолында 651.00.013А, 651.00.013В және 651.00.013С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651.00.013Е жолында есепті кезең Есебінің 651.00.013D және бұрынғы есепті кезең Есебінің 651.00.013Е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651.00.014А, 651.00.014В, 651.00.014С жолдарында келісім-шарттың жасалған күніне байланысты мемлекеттік әлеуметтік сақтандыру қорына аударымдар ставкасы көрсетіледі;
</w:t>
      </w:r>
      <w:r>
        <w:br/>
      </w:r>
      <w:r>
        <w:rPr>
          <w:rFonts w:ascii="Times New Roman"/>
          <w:b w:val="false"/>
          <w:i w:val="false"/>
          <w:color w:val="000000"/>
          <w:sz w:val="28"/>
        </w:rPr>
        <w:t>
      5) 651.00.015А, 651.00.015В, 651.00.015С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w:t>
      </w:r>
      <w:r>
        <w:br/>
      </w:r>
      <w:r>
        <w:rPr>
          <w:rFonts w:ascii="Times New Roman"/>
          <w:b w:val="false"/>
          <w:i w:val="false"/>
          <w:color w:val="000000"/>
          <w:sz w:val="28"/>
        </w:rPr>
        <w:t>
      651.00.015D жолында 651.00.015А, 651.00.015В және 651.00.015С жолдарының сомасы ретінде айқындалатын есепті кезең үшін мемлекеттік әлеуметтік сақтандыру қорына аударымдардың сомасы көрсетіледі.
</w:t>
      </w:r>
      <w:r>
        <w:br/>
      </w:r>
      <w:r>
        <w:rPr>
          <w:rFonts w:ascii="Times New Roman"/>
          <w:b w:val="false"/>
          <w:i w:val="false"/>
          <w:color w:val="000000"/>
          <w:sz w:val="28"/>
        </w:rPr>
        <w:t>
      651.00.015Е жолында есепті кезең Есебінің 651.00.015D және бұрынғы есепті кезең Есебінің 651.00.015Е жолдарының сомасы ретінде айқындалатын жыл басынан бастап мемлекеттік әлеуметтік сақтандыру қорына аударымдардың сомасы көрсетіледі.
</w:t>
      </w:r>
      <w:r>
        <w:br/>
      </w:r>
      <w:r>
        <w:rPr>
          <w:rFonts w:ascii="Times New Roman"/>
          <w:b w:val="false"/>
          <w:i w:val="false"/>
          <w:color w:val="000000"/>
          <w:sz w:val="28"/>
        </w:rPr>
        <w:t>
      11. "Зейнетақы төлеу жөніндегі мемлекеттік орталыққа міндетті зейнетақы жарналары" бөлімінде:
</w:t>
      </w:r>
      <w:r>
        <w:br/>
      </w:r>
      <w:r>
        <w:rPr>
          <w:rFonts w:ascii="Times New Roman"/>
          <w:b w:val="false"/>
          <w:i w:val="false"/>
          <w:color w:val="000000"/>
          <w:sz w:val="28"/>
        </w:rPr>
        <w:t>
      1) 651.00.016А, 651.00.016В, 651.00.016С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651.00.016D жолында 651.00.016А, 651.00.016В және 651.00.016С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651.00.016Е жолында есепті кезең Есебінің 651.00.016D және бұрынғы есепті кезең Есебінің 651.00.016Е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651.00.017А, 651.00.017В, 651.00.017С жолдарында сәйкесінше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651.00.017D жолында 651.00.017А, 651.00.017В және 651.00.017С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651.00.017Е жолында есепті кезең Есебінің 651.00.017D және бұрынғы есепті кезең Есебінің 651.00.017Е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N 1120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r>
        <w:br/>
      </w:r>
      <w:r>
        <w:rPr>
          <w:rFonts w:ascii="Times New Roman"/>
          <w:b w:val="false"/>
          <w:i w:val="false"/>
          <w:color w:val="000000"/>
          <w:sz w:val="28"/>
        </w:rPr>
        <w:t>
      3) 651.00.018А, 651.00.018В, 651.00.018С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651.00.018D жолында 651.00.018А, 651.00.018В және 651.00.018С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651.00.018Е жолында есепті кезең Есебінің 651.00.018D және бұрынғы есепті кезең Есебінің 651.00.018Е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651.00.019А, 651.00.019В, 651.00.019С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
</w:t>
      </w:r>
      <w:r>
        <w:br/>
      </w:r>
      <w:r>
        <w:rPr>
          <w:rFonts w:ascii="Times New Roman"/>
          <w:b w:val="false"/>
          <w:i w:val="false"/>
          <w:color w:val="000000"/>
          <w:sz w:val="28"/>
        </w:rPr>
        <w:t>
      5) 651.00.020А, 651.00.020В, 651.00.020С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w:t>
      </w:r>
      <w:r>
        <w:br/>
      </w:r>
      <w:r>
        <w:rPr>
          <w:rFonts w:ascii="Times New Roman"/>
          <w:b w:val="false"/>
          <w:i w:val="false"/>
          <w:color w:val="000000"/>
          <w:sz w:val="28"/>
        </w:rPr>
        <w:t>
      651.00.020D жолында 651.00.020А, 651.00.020В және 651.00.020С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651.00.020Е жолында есепті кезең Есебінің 651.00.020D және бұрынғы есепті кезең Есебінің 651.00.020Е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12. "Аударымдар сомасы - барлығы" бөлімінде:
</w:t>
      </w:r>
      <w:r>
        <w:br/>
      </w:r>
      <w:r>
        <w:rPr>
          <w:rFonts w:ascii="Times New Roman"/>
          <w:b w:val="false"/>
          <w:i w:val="false"/>
          <w:color w:val="000000"/>
          <w:sz w:val="28"/>
        </w:rPr>
        <w:t>
      651.00.021А, 651.00.021В, 651.00.021С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
</w:t>
      </w:r>
      <w:r>
        <w:br/>
      </w:r>
      <w:r>
        <w:rPr>
          <w:rFonts w:ascii="Times New Roman"/>
          <w:b w:val="false"/>
          <w:i w:val="false"/>
          <w:color w:val="000000"/>
          <w:sz w:val="28"/>
        </w:rPr>
        <w:t>
      651.00.021D жолында 651.00.021А, 651.00.021В және 651.00.021С жолдарының сомасы ретінде айқындалатын есепті кезең үшін жоғарыда аталған барлық қорларға аударымдардың сомасы көрсетіледі.
</w:t>
      </w:r>
      <w:r>
        <w:br/>
      </w:r>
      <w:r>
        <w:rPr>
          <w:rFonts w:ascii="Times New Roman"/>
          <w:b w:val="false"/>
          <w:i w:val="false"/>
          <w:color w:val="000000"/>
          <w:sz w:val="28"/>
        </w:rPr>
        <w:t>
      651.00.021Е жолында есепті кезең Есебінің 651.00.021D және бұрынғы есепті кезең Есебінің 651.00.021Е жолдарының сомасы ретінде айқындалатын жыл басынан бастап жоғарыда аталған барлық қорларға аударымдардың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651.00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Аукциондардан алым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беріп отырған 810.00 нысан бойынша Аукциондардан алым бойынша декларация (бұдан әрі - нысандар) жасаудың тәртібін қарастырады:
</w:t>
      </w:r>
      <w:r>
        <w:br/>
      </w:r>
      <w:r>
        <w:rPr>
          <w:rFonts w:ascii="Times New Roman"/>
          <w:b w:val="false"/>
          <w:i w:val="false"/>
          <w:color w:val="000000"/>
          <w:sz w:val="28"/>
        </w:rPr>
        <w:t>
      1) 810.00 нысан бойынша Аукциондардан алым бойынша декларация (бұдан әрі - 810.00 нысан бойынша Декларация);
</w:t>
      </w:r>
      <w:r>
        <w:br/>
      </w:r>
      <w:r>
        <w:rPr>
          <w:rFonts w:ascii="Times New Roman"/>
          <w:b w:val="false"/>
          <w:i w:val="false"/>
          <w:color w:val="000000"/>
          <w:sz w:val="28"/>
        </w:rPr>
        <w:t>
      2) 810.01 нысан бойынша Аукциондардан алым бойынша декларацияға қосымша (бұдан әрі - 810.01 нысан бойынша қосымша).
</w:t>
      </w:r>
      <w:r>
        <w:br/>
      </w:r>
      <w:r>
        <w:rPr>
          <w:rFonts w:ascii="Times New Roman"/>
          <w:b w:val="false"/>
          <w:i w:val="false"/>
          <w:color w:val="000000"/>
          <w:sz w:val="28"/>
        </w:rPr>
        <w:t>
      2. 810.00 нысан бойынша Декларация аукциондардан алынатын алымның жалпы сомасын мәлімдеуге арналған.
</w:t>
      </w:r>
      <w:r>
        <w:br/>
      </w:r>
      <w:r>
        <w:rPr>
          <w:rFonts w:ascii="Times New Roman"/>
          <w:b w:val="false"/>
          <w:i w:val="false"/>
          <w:color w:val="000000"/>
          <w:sz w:val="28"/>
        </w:rPr>
        <w:t>
      810.01 нысан бойынша қосымша әр аукцион бойынша аукционнан алым сомасын анықтау үшін арналған.
</w:t>
      </w:r>
      <w:r>
        <w:br/>
      </w:r>
      <w:r>
        <w:rPr>
          <w:rFonts w:ascii="Times New Roman"/>
          <w:b w:val="false"/>
          <w:i w:val="false"/>
          <w:color w:val="000000"/>
          <w:sz w:val="28"/>
        </w:rPr>
        <w:t>
      3. Мүлікті бірнеше аукциондарда сатқан болса (мүлік құқығын), әр аукцион бойынша 810.01 нысан бойынша тиісті қосымша жеке бет толтырылады. Бұл ретте 810.01 нысан бойынша тиісті қосымша жеке бет саны өткізілген аукцион санымен сәйкес болуы тиіс.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Тиісті торкөздерінің көрсеткіштері жоқ болған кезде нысандар толтырылмайды.
</w:t>
      </w:r>
      <w:r>
        <w:br/>
      </w:r>
      <w:r>
        <w:rPr>
          <w:rFonts w:ascii="Times New Roman"/>
          <w:b w:val="false"/>
          <w:i w:val="false"/>
          <w:color w:val="000000"/>
          <w:sz w:val="28"/>
        </w:rPr>
        <w:t>
      7. Нысанды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810.00 нысан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N2 - ШК мемлекеттік статистикалық есептілік (МСЕ) нысанын тапсыратын шағын кәсіпкерлік субъектілері - заңды тұлғалар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ПФ-1 немесе ШК-2 нысандарының есептілігін табыс етпесе, негізгі қызметтің ЭҚЖЖ кодын ғана көрсету қажет;
</w:t>
      </w:r>
      <w:r>
        <w:br/>
      </w:r>
      <w:r>
        <w:rPr>
          <w:rFonts w:ascii="Times New Roman"/>
          <w:b w:val="false"/>
          <w:i w:val="false"/>
          <w:color w:val="000000"/>
          <w:sz w:val="28"/>
        </w:rPr>
        <w:t>
      5) 5-жолда 810.00 нысан бойынша декларацияның тиісті түріне байланысты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аукциондардан алымды есептеу жүргізілген тиісті валюта коды көрсетіледі;
</w:t>
      </w:r>
      <w:r>
        <w:br/>
      </w:r>
      <w:r>
        <w:rPr>
          <w:rFonts w:ascii="Times New Roman"/>
          <w:b w:val="false"/>
          <w:i w:val="false"/>
          <w:color w:val="000000"/>
          <w:sz w:val="28"/>
        </w:rPr>
        <w:t>
      8) 8-жолда 810.01 нысан бойынша қосымшалардың саны көрсетіледі.
</w:t>
      </w:r>
      <w:r>
        <w:br/>
      </w:r>
      <w:r>
        <w:rPr>
          <w:rFonts w:ascii="Times New Roman"/>
          <w:b w:val="false"/>
          <w:i w:val="false"/>
          <w:color w:val="000000"/>
          <w:sz w:val="28"/>
        </w:rPr>
        <w:t>
      9. "Аукциондардан алым" бөлімінде:
</w:t>
      </w:r>
      <w:r>
        <w:br/>
      </w:r>
      <w:r>
        <w:rPr>
          <w:rFonts w:ascii="Times New Roman"/>
          <w:b w:val="false"/>
          <w:i w:val="false"/>
          <w:color w:val="000000"/>
          <w:sz w:val="28"/>
        </w:rPr>
        <w:t>
      1) 810.00.001 жолда өткізілген аукцион нәтижесі бойынша аукциондарда сатқан (мүлік құқығын) мүліктің 810.01 нысан бойынша 810.01.005 жолынан көшірілетін мүліктің құны көрсетіледі. Егер салық төлеуші 810.01 нысан бойынша қосымшаның бірнеше беттерін толтырған жағдайда, бұл жолда өткізілген аукцион нәтижесі бойынша аукциондарда сатқан (мүлік құқығын) мүліктің 810.01 нысан бойынша 810.01.005 жолының көрсеткіштеріне қосып анықтайды;
</w:t>
      </w:r>
      <w:r>
        <w:br/>
      </w:r>
      <w:r>
        <w:rPr>
          <w:rFonts w:ascii="Times New Roman"/>
          <w:b w:val="false"/>
          <w:i w:val="false"/>
          <w:color w:val="000000"/>
          <w:sz w:val="28"/>
        </w:rPr>
        <w:t>
      2) 810.00.002 жолда 810.01 нысан бойынша 810.00.006 жолынан көшірілетін бюджетке төлеуге тиісті орындау шараның сомасы көрсетіледі. Егер салық төлеуші 810.01 нысан бойынша қосымшаның бірнеше беттерін толтырған жағдайда, бұл жолда бюджетке төлеуге тиісті орындау шараның жалпы сомасы 810.01 нысан бойынша 810.00.006 жолының көрсеткіштеріне қосып анықтайды;
</w:t>
      </w:r>
      <w:r>
        <w:br/>
      </w:r>
      <w:r>
        <w:rPr>
          <w:rFonts w:ascii="Times New Roman"/>
          <w:b w:val="false"/>
          <w:i w:val="false"/>
          <w:color w:val="000000"/>
          <w:sz w:val="28"/>
        </w:rPr>
        <w:t>
      3) 810.00.003 жолда аукциондарда сатқан мүліктің (мүліктік құқықтардың) құны атқарушылық санкцияның сомасына кемітілген 810.00.001 және 810.00.002 жолдарының айырмашылығы ретінде көрсетіледі;
</w:t>
      </w:r>
      <w:r>
        <w:br/>
      </w:r>
      <w:r>
        <w:rPr>
          <w:rFonts w:ascii="Times New Roman"/>
          <w:b w:val="false"/>
          <w:i w:val="false"/>
          <w:color w:val="000000"/>
          <w:sz w:val="28"/>
        </w:rPr>
        <w:t>
      4) 810.00.004 жолда аукциондардан алым ставкасы процентпен көрсетіледі;
</w:t>
      </w:r>
      <w:r>
        <w:br/>
      </w:r>
      <w:r>
        <w:rPr>
          <w:rFonts w:ascii="Times New Roman"/>
          <w:b w:val="false"/>
          <w:i w:val="false"/>
          <w:color w:val="000000"/>
          <w:sz w:val="28"/>
        </w:rPr>
        <w:t>
      5) 810.00.005 жолда (810.00.003 х 810.00.004) формуласы бойынша аукциондарда сатқан мүліктің және алым ставкасынан анықтап, бюджетке төлеуге тиісті аукциондардан алым сомасы көрсетіледі.
</w:t>
      </w:r>
      <w:r>
        <w:br/>
      </w:r>
      <w:r>
        <w:rPr>
          <w:rFonts w:ascii="Times New Roman"/>
          <w:b w:val="false"/>
          <w:i w:val="false"/>
          <w:color w:val="000000"/>
          <w:sz w:val="28"/>
        </w:rPr>
        <w:t>
      10. 810.00 нысан бойынша декларацияға қол қойылып және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810.01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810.01 нысан бойынша ағымдығы парақтың нөмірі көрсетіледі.
</w:t>
      </w:r>
      <w:r>
        <w:br/>
      </w:r>
      <w:r>
        <w:rPr>
          <w:rFonts w:ascii="Times New Roman"/>
          <w:b w:val="false"/>
          <w:i w:val="false"/>
          <w:color w:val="000000"/>
          <w:sz w:val="28"/>
        </w:rPr>
        <w:t>
      12.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"Аукиондардан алым сомасы" бөлімінде:
</w:t>
      </w:r>
      <w:r>
        <w:br/>
      </w:r>
      <w:r>
        <w:rPr>
          <w:rFonts w:ascii="Times New Roman"/>
          <w:b w:val="false"/>
          <w:i w:val="false"/>
          <w:color w:val="000000"/>
          <w:sz w:val="28"/>
        </w:rPr>
        <w:t>
      1) 810.01.001 жолда аукциондарда мүлікті сатқан (мүліктік құқықтарды) күні көрсетіледі;
</w:t>
      </w:r>
      <w:r>
        <w:br/>
      </w:r>
      <w:r>
        <w:rPr>
          <w:rFonts w:ascii="Times New Roman"/>
          <w:b w:val="false"/>
          <w:i w:val="false"/>
          <w:color w:val="000000"/>
          <w:sz w:val="28"/>
        </w:rPr>
        <w:t>
      2) 810.01.002 жолда аукцион өткізушінің аты-жөні немесе толық атауы көрсетіледі;
</w:t>
      </w:r>
      <w:r>
        <w:br/>
      </w:r>
      <w:r>
        <w:rPr>
          <w:rFonts w:ascii="Times New Roman"/>
          <w:b w:val="false"/>
          <w:i w:val="false"/>
          <w:color w:val="000000"/>
          <w:sz w:val="28"/>
        </w:rPr>
        <w:t>
      3) 810.01.003 жолда салық төлеуші - аукцион өткізушінің тіркеу нөмірі көрсетіледі;
</w:t>
      </w:r>
      <w:r>
        <w:br/>
      </w:r>
      <w:r>
        <w:rPr>
          <w:rFonts w:ascii="Times New Roman"/>
          <w:b w:val="false"/>
          <w:i w:val="false"/>
          <w:color w:val="000000"/>
          <w:sz w:val="28"/>
        </w:rPr>
        <w:t>
      4) 810.01.004 жолда аукцион өткізу орны көрсетіледі:
</w:t>
      </w:r>
      <w:r>
        <w:br/>
      </w:r>
      <w:r>
        <w:rPr>
          <w:rFonts w:ascii="Times New Roman"/>
          <w:b w:val="false"/>
          <w:i w:val="false"/>
          <w:color w:val="000000"/>
          <w:sz w:val="28"/>
        </w:rPr>
        <w:t>
      810.01.004А жолда облыс атауы көрсетіледі;
</w:t>
      </w:r>
      <w:r>
        <w:br/>
      </w:r>
      <w:r>
        <w:rPr>
          <w:rFonts w:ascii="Times New Roman"/>
          <w:b w:val="false"/>
          <w:i w:val="false"/>
          <w:color w:val="000000"/>
          <w:sz w:val="28"/>
        </w:rPr>
        <w:t>
      810.01.004В жолда қала немесе аудан атауы көрсетіледі;
</w:t>
      </w:r>
      <w:r>
        <w:br/>
      </w:r>
      <w:r>
        <w:rPr>
          <w:rFonts w:ascii="Times New Roman"/>
          <w:b w:val="false"/>
          <w:i w:val="false"/>
          <w:color w:val="000000"/>
          <w:sz w:val="28"/>
        </w:rPr>
        <w:t>
      810.01.004С жолда кент, ауыл атауы көрсетіледі;
</w:t>
      </w:r>
      <w:r>
        <w:br/>
      </w:r>
      <w:r>
        <w:rPr>
          <w:rFonts w:ascii="Times New Roman"/>
          <w:b w:val="false"/>
          <w:i w:val="false"/>
          <w:color w:val="000000"/>
          <w:sz w:val="28"/>
        </w:rPr>
        <w:t>
      810.01.004D жолда көшенің (даңғыл, гүлзар, тұйық көше және т.б.) атауы көрсетіледі;
</w:t>
      </w:r>
      <w:r>
        <w:br/>
      </w:r>
      <w:r>
        <w:rPr>
          <w:rFonts w:ascii="Times New Roman"/>
          <w:b w:val="false"/>
          <w:i w:val="false"/>
          <w:color w:val="000000"/>
          <w:sz w:val="28"/>
        </w:rPr>
        <w:t>
      810.01.004Е жолда үйдің нөмірі көрсетіледі;
</w:t>
      </w:r>
      <w:r>
        <w:br/>
      </w:r>
      <w:r>
        <w:rPr>
          <w:rFonts w:ascii="Times New Roman"/>
          <w:b w:val="false"/>
          <w:i w:val="false"/>
          <w:color w:val="000000"/>
          <w:sz w:val="28"/>
        </w:rPr>
        <w:t>
      5) 810.01.005 жолда сатқан мүліктің (мүліктік құқықтардың) құны көрсетіледі;
</w:t>
      </w:r>
      <w:r>
        <w:br/>
      </w:r>
      <w:r>
        <w:rPr>
          <w:rFonts w:ascii="Times New Roman"/>
          <w:b w:val="false"/>
          <w:i w:val="false"/>
          <w:color w:val="000000"/>
          <w:sz w:val="28"/>
        </w:rPr>
        <w:t>
      6) 810.01.006 жолда бюджетке енгізілуге тиісті атқарушылық санкцияның сомасы көрсетіледі;
</w:t>
      </w:r>
      <w:r>
        <w:br/>
      </w:r>
      <w:r>
        <w:rPr>
          <w:rFonts w:ascii="Times New Roman"/>
          <w:b w:val="false"/>
          <w:i w:val="false"/>
          <w:color w:val="000000"/>
          <w:sz w:val="28"/>
        </w:rPr>
        <w:t>
      7) 810.01.007 жолда аукциондарда сатқан мүліктің құны атқарушылық санкцияның сомасына кемітілген 810.01.005 және 810.01.006 жолдарының айырмашылығы ретінде аукциондарда сатқан мүліктің (мүліктік құқықтардың) құны көрсетіледі;
</w:t>
      </w:r>
      <w:r>
        <w:br/>
      </w:r>
      <w:r>
        <w:rPr>
          <w:rFonts w:ascii="Times New Roman"/>
          <w:b w:val="false"/>
          <w:i w:val="false"/>
          <w:color w:val="000000"/>
          <w:sz w:val="28"/>
        </w:rPr>
        <w:t>
      8) 810.01.008 жолда аукциондардан алынатын алым ставкасы процентпен көрсетіледі;
</w:t>
      </w:r>
      <w:r>
        <w:br/>
      </w:r>
      <w:r>
        <w:rPr>
          <w:rFonts w:ascii="Times New Roman"/>
          <w:b w:val="false"/>
          <w:i w:val="false"/>
          <w:color w:val="000000"/>
          <w:sz w:val="28"/>
        </w:rPr>
        <w:t>
      9) 810.01.009 жолда (810.01.007 х 810.01.008) формуласы бойынша мүліктің (мүліктік құқықтардың) алым ставкасы мен құнына байланысты анықталатын бюджетке төлеуге тиісті аукциондардан алым сомасы көрсетіледі.
</w:t>
      </w:r>
      <w:r>
        <w:br/>
      </w:r>
      <w:r>
        <w:rPr>
          <w:rFonts w:ascii="Times New Roman"/>
          <w:b w:val="false"/>
          <w:i w:val="false"/>
          <w:color w:val="000000"/>
          <w:sz w:val="28"/>
        </w:rPr>
        <w:t>
      14. 810.01 нысан бойынша декларацияға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810.00, 810.01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 бойынша Декларация жасау тәртібін қарастырады:
</w:t>
      </w:r>
      <w:r>
        <w:br/>
      </w:r>
      <w:r>
        <w:rPr>
          <w:rFonts w:ascii="Times New Roman"/>
          <w:b w:val="false"/>
          <w:i w:val="false"/>
          <w:color w:val="000000"/>
          <w:sz w:val="28"/>
        </w:rPr>
        <w:t>
      1) 850.00 нысан бойынша жер телімдерін пайдаланғаны үшін төлем бойынша декларация (бұдан әрі - 850.00 нысаны бойынша Декларация);
</w:t>
      </w:r>
      <w:r>
        <w:br/>
      </w:r>
      <w:r>
        <w:rPr>
          <w:rFonts w:ascii="Times New Roman"/>
          <w:b w:val="false"/>
          <w:i w:val="false"/>
          <w:color w:val="000000"/>
          <w:sz w:val="28"/>
        </w:rPr>
        <w:t>
      2) 850.00 нысан бойынша жер телімдерін пайдаланғаны үшін төлем бойынша Декларацияға қосымша (бұдан әрі - 850.01 нысаны бойынша қосымша).
</w:t>
      </w:r>
      <w:r>
        <w:br/>
      </w:r>
      <w:r>
        <w:rPr>
          <w:rFonts w:ascii="Times New Roman"/>
          <w:b w:val="false"/>
          <w:i w:val="false"/>
          <w:color w:val="000000"/>
          <w:sz w:val="28"/>
        </w:rPr>
        <w:t>
      2. 850.00 нысаны бойынша Декларация жер телімін пайдаланғаны үшін төлемнің жалпы сомасынан мәлімдеуге арналған.
</w:t>
      </w:r>
      <w:r>
        <w:br/>
      </w:r>
      <w:r>
        <w:rPr>
          <w:rFonts w:ascii="Times New Roman"/>
          <w:b w:val="false"/>
          <w:i w:val="false"/>
          <w:color w:val="000000"/>
          <w:sz w:val="28"/>
        </w:rPr>
        <w:t>
      850.01 нысаны бойынша қосымша әрбір жер тілімі бойынша жер телімдерін пайдаланғаны үшін төлем сомасын айқындауға арналған.
</w:t>
      </w:r>
      <w:r>
        <w:br/>
      </w:r>
      <w:r>
        <w:rPr>
          <w:rFonts w:ascii="Times New Roman"/>
          <w:b w:val="false"/>
          <w:i w:val="false"/>
          <w:color w:val="000000"/>
          <w:sz w:val="28"/>
        </w:rPr>
        <w:t>
      3. Салықты төлеуші уақытша өтеусіз жерді пайдалану құқығында бірнеше жер телімдері бар болған жағдайда, әр жер телімі бойынша 850.01 нысаны бойынша қосымшаның жеке парағы толтырылады. Бұл ретте, уақытша өтеусіз жерді пайдалану құқығындағы жер телімдерінің саны 850.01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850.00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"Үлесі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N2 - 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850.00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8) 8-жолда 850.01 нысан бойынша қосымшалардың саны көрсетіледі.
</w:t>
      </w:r>
      <w:r>
        <w:br/>
      </w:r>
      <w:r>
        <w:rPr>
          <w:rFonts w:ascii="Times New Roman"/>
          <w:b w:val="false"/>
          <w:i w:val="false"/>
          <w:color w:val="000000"/>
          <w:sz w:val="28"/>
        </w:rPr>
        <w:t>
      10. "Жер телімдерін пайдаланғаны үшін төлем" бөлімінде:
</w:t>
      </w:r>
      <w:r>
        <w:br/>
      </w:r>
      <w:r>
        <w:rPr>
          <w:rFonts w:ascii="Times New Roman"/>
          <w:b w:val="false"/>
          <w:i w:val="false"/>
          <w:color w:val="000000"/>
          <w:sz w:val="28"/>
        </w:rPr>
        <w:t>
      1) 850.00.001 жолында 850.01 нысаны бойынша қосымшаның 850.00.012 жолынан көшірілетін есепті салық кезеңі үшін бюджетке төлеуге жататын жер телімдерін пайдаланғаны үшін төлем сомасы көрсетіледі. Егер салық төлеуші 850.01 нысан бойынша қосымшаның бірнеше парақтарын толтырған жағдайда, бұл жолда 850.01 нысаны бойынша қосымшаның барлық парақтарының 850.01.012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850.00.002 жолында 851.00 нысаны бойынша есеп 851.00.001 жолынан көшірілетін 851.00 нысаны бойынша (бұдан әрі - 851.00 нысаны бойынша есеп) жер телімдерін пайдаланғаны үшін төлемнің ағымдағы төлемдер сомасының есебі бойынша есептелген төлем сомасы көрсетіледі;
</w:t>
      </w:r>
      <w:r>
        <w:br/>
      </w:r>
      <w:r>
        <w:rPr>
          <w:rFonts w:ascii="Times New Roman"/>
          <w:b w:val="false"/>
          <w:i w:val="false"/>
          <w:color w:val="000000"/>
          <w:sz w:val="28"/>
        </w:rPr>
        <w:t>
      3) 850.00.003 жолы 851.00 нысаны бойынша есеп бойынша есептелген шамадан 850.00 нысаны бойынша Декларация бойынша жер телімдерін пайдаланғаны үшін төлем сомасының асуы жағдайында толтырылады. Бұл ретте, 850.00.003 жолында 850.00.001 және 850.00.002 жолдары көрсеткіштерінің айырмасы ретінде айқындалатын қосымша төленуге жататын жер телімдерін пайдаланғаны үшін төлем сомасы көрсетіледі;
</w:t>
      </w:r>
      <w:r>
        <w:br/>
      </w:r>
      <w:r>
        <w:rPr>
          <w:rFonts w:ascii="Times New Roman"/>
          <w:b w:val="false"/>
          <w:i w:val="false"/>
          <w:color w:val="000000"/>
          <w:sz w:val="28"/>
        </w:rPr>
        <w:t>
      4) 850.00.004 жолы 850.00 нысаны бойынша Декларация бойынша жер телімдерін пайдаланғаны үшін төлем шамасынан 851.00 нысаны бойынша Есеп бойынша есептелген жер телімдерін пайдаланғаны үшін төлем сомасының асуы жағдайында толтырылады. Бұл ретте, 850.00.004 жолында 850.00.002 және 850.00.001 жолдары көрсеткіштерінің айырмасы ретінде айқындалатын кемуіне жататын жер телімдерін пайдаланғаны үшін төлем сомасы көрсетіледі.
</w:t>
      </w:r>
      <w:r>
        <w:br/>
      </w:r>
      <w:r>
        <w:rPr>
          <w:rFonts w:ascii="Times New Roman"/>
          <w:b w:val="false"/>
          <w:i w:val="false"/>
          <w:color w:val="000000"/>
          <w:sz w:val="28"/>
        </w:rPr>
        <w:t>
      11. 850.00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850.01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"Жер телімдерін пайдаланғаны үшін төлемдерді есептеуге арналған мәліметтер" бөлімінде:
</w:t>
      </w:r>
      <w:r>
        <w:br/>
      </w:r>
      <w:r>
        <w:rPr>
          <w:rFonts w:ascii="Times New Roman"/>
          <w:b w:val="false"/>
          <w:i w:val="false"/>
          <w:color w:val="000000"/>
          <w:sz w:val="28"/>
        </w:rPr>
        <w:t>
      1) 850.01.001 жолында жер телімін жалға алу шартын жасау күні көрсетіледі;
</w:t>
      </w:r>
      <w:r>
        <w:br/>
      </w:r>
      <w:r>
        <w:rPr>
          <w:rFonts w:ascii="Times New Roman"/>
          <w:b w:val="false"/>
          <w:i w:val="false"/>
          <w:color w:val="000000"/>
          <w:sz w:val="28"/>
        </w:rPr>
        <w:t>
      2) 850.01.002 жолында жер телімін жалға алу шартын жасау нөмірі көрсетіледі;
</w:t>
      </w:r>
      <w:r>
        <w:br/>
      </w:r>
      <w:r>
        <w:rPr>
          <w:rFonts w:ascii="Times New Roman"/>
          <w:b w:val="false"/>
          <w:i w:val="false"/>
          <w:color w:val="000000"/>
          <w:sz w:val="28"/>
        </w:rPr>
        <w:t>
      3) 850.01.003 жолында жер телімін жалға алу шартын жасау мерзімі көрсетіледі;
</w:t>
      </w:r>
      <w:r>
        <w:br/>
      </w:r>
      <w:r>
        <w:rPr>
          <w:rFonts w:ascii="Times New Roman"/>
          <w:b w:val="false"/>
          <w:i w:val="false"/>
          <w:color w:val="000000"/>
          <w:sz w:val="28"/>
        </w:rPr>
        <w:t>
      4) 850.01.004 жолында жер телімінің орналасқан жері көрсетіледі:
</w:t>
      </w:r>
      <w:r>
        <w:br/>
      </w:r>
      <w:r>
        <w:rPr>
          <w:rFonts w:ascii="Times New Roman"/>
          <w:b w:val="false"/>
          <w:i w:val="false"/>
          <w:color w:val="000000"/>
          <w:sz w:val="28"/>
        </w:rPr>
        <w:t>
      850.01.004А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850.01.004В жолында облыс атауы көрсетіледі;
</w:t>
      </w:r>
      <w:r>
        <w:br/>
      </w:r>
      <w:r>
        <w:rPr>
          <w:rFonts w:ascii="Times New Roman"/>
          <w:b w:val="false"/>
          <w:i w:val="false"/>
          <w:color w:val="000000"/>
          <w:sz w:val="28"/>
        </w:rPr>
        <w:t>
      850.01.004С жолында қала, аудан атауы көрсетіледі;
</w:t>
      </w:r>
      <w:r>
        <w:br/>
      </w:r>
      <w:r>
        <w:rPr>
          <w:rFonts w:ascii="Times New Roman"/>
          <w:b w:val="false"/>
          <w:i w:val="false"/>
          <w:color w:val="000000"/>
          <w:sz w:val="28"/>
        </w:rPr>
        <w:t>
      850.01.004D жолында кент немесе ауыл атауы көрсетіледі;
</w:t>
      </w:r>
      <w:r>
        <w:br/>
      </w:r>
      <w:r>
        <w:rPr>
          <w:rFonts w:ascii="Times New Roman"/>
          <w:b w:val="false"/>
          <w:i w:val="false"/>
          <w:color w:val="000000"/>
          <w:sz w:val="28"/>
        </w:rPr>
        <w:t>
      850.01.004Е жолында көше (даңғыл, тұйық көше және т.б.) атауы көрсетіледі;
</w:t>
      </w:r>
      <w:r>
        <w:br/>
      </w:r>
      <w:r>
        <w:rPr>
          <w:rFonts w:ascii="Times New Roman"/>
          <w:b w:val="false"/>
          <w:i w:val="false"/>
          <w:color w:val="000000"/>
          <w:sz w:val="28"/>
        </w:rPr>
        <w:t>
      5) 850.01.005 жолында жер заңнамасына сәйкес жер телімінің тиісті санатына белгі қойылады;
</w:t>
      </w:r>
      <w:r>
        <w:br/>
      </w:r>
      <w:r>
        <w:rPr>
          <w:rFonts w:ascii="Times New Roman"/>
          <w:b w:val="false"/>
          <w:i w:val="false"/>
          <w:color w:val="000000"/>
          <w:sz w:val="28"/>
        </w:rPr>
        <w:t>
      6) 850.01.006 жолында жер заңнамасына сәйкес жер телімінің кадастрлық нөмірі көрсетіледі;
</w:t>
      </w:r>
      <w:r>
        <w:br/>
      </w:r>
      <w:r>
        <w:rPr>
          <w:rFonts w:ascii="Times New Roman"/>
          <w:b w:val="false"/>
          <w:i w:val="false"/>
          <w:color w:val="000000"/>
          <w:sz w:val="28"/>
        </w:rPr>
        <w:t>
      7) 850.01.007 жолында бонитет баллы көрсетіледі;
</w:t>
      </w:r>
      <w:r>
        <w:br/>
      </w:r>
      <w:r>
        <w:rPr>
          <w:rFonts w:ascii="Times New Roman"/>
          <w:b w:val="false"/>
          <w:i w:val="false"/>
          <w:color w:val="000000"/>
          <w:sz w:val="28"/>
        </w:rPr>
        <w:t>
      8) 850.01.008 жолында жер телімін тиісті мақсатты пайдаланудың белгісі жүргізіледі;
</w:t>
      </w:r>
      <w:r>
        <w:br/>
      </w:r>
      <w:r>
        <w:rPr>
          <w:rFonts w:ascii="Times New Roman"/>
          <w:b w:val="false"/>
          <w:i w:val="false"/>
          <w:color w:val="000000"/>
          <w:sz w:val="28"/>
        </w:rPr>
        <w:t>
      9) 850.01.009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15. "Жер телімдерін пайдаланғаны үшін төлем" бөлімінде:
</w:t>
      </w:r>
      <w:r>
        <w:br/>
      </w:r>
      <w:r>
        <w:rPr>
          <w:rFonts w:ascii="Times New Roman"/>
          <w:b w:val="false"/>
          <w:i w:val="false"/>
          <w:color w:val="000000"/>
          <w:sz w:val="28"/>
        </w:rPr>
        <w:t>
      1) 851.01.010 жолында жер телімін жалға алу шартына сәйкес жер телімінің жалпы көлемі көрсетіледі. Бұл кезде торкөздерде сәйкес өлшем бірлікке тиісті белгі қойылады;
</w:t>
      </w:r>
      <w:r>
        <w:br/>
      </w:r>
      <w:r>
        <w:rPr>
          <w:rFonts w:ascii="Times New Roman"/>
          <w:b w:val="false"/>
          <w:i w:val="false"/>
          <w:color w:val="000000"/>
          <w:sz w:val="28"/>
        </w:rPr>
        <w:t>
      2) 851.01.011 жолында жер телімін пайдаланған үшін төлем ставка мөлшері көрсетіледі;
</w:t>
      </w:r>
      <w:r>
        <w:br/>
      </w:r>
      <w:r>
        <w:rPr>
          <w:rFonts w:ascii="Times New Roman"/>
          <w:b w:val="false"/>
          <w:i w:val="false"/>
          <w:color w:val="000000"/>
          <w:sz w:val="28"/>
        </w:rPr>
        <w:t>
      3) 850.01.012 жолында (850.00.010 х 850.01.011)/12 х 850.01.009 формуласы есепті салық кезеңінде жер телімін пайдалану кезеңі мен жер телімін, көлемін пайдаланғаны үшін төлем ставкасының негізінде айқындалатын есепті салық кезеңі үшін бюджетке төлеуге жататын жер телімдерін пайдаланғаны үшін төлем сомасы көрсетіледі.
</w:t>
      </w:r>
      <w:r>
        <w:br/>
      </w:r>
      <w:r>
        <w:rPr>
          <w:rFonts w:ascii="Times New Roman"/>
          <w:b w:val="false"/>
          <w:i w:val="false"/>
          <w:color w:val="000000"/>
          <w:sz w:val="28"/>
        </w:rPr>
        <w:t>
      16. 850.01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850.00, 850.01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сомасының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851.00 нысан бойынша жер телімдерін пайдаланғаны ұшін төлемнің ағымдағы төлемдер сомасының есебі (бұдан әрі - 851.00 нысаны бойынша есеп);
</w:t>
      </w:r>
      <w:r>
        <w:br/>
      </w:r>
      <w:r>
        <w:rPr>
          <w:rFonts w:ascii="Times New Roman"/>
          <w:b w:val="false"/>
          <w:i w:val="false"/>
          <w:color w:val="000000"/>
          <w:sz w:val="28"/>
        </w:rPr>
        <w:t>
      2) 851.01 нысан бойынша жер телімдерін пайдаланғаны үшін төлемнің ағымдағы төлемдер сомасының есебіне қосымша (бұдан әрі - 850.01 нысаны бойынша қосымша).
</w:t>
      </w:r>
      <w:r>
        <w:br/>
      </w:r>
      <w:r>
        <w:rPr>
          <w:rFonts w:ascii="Times New Roman"/>
          <w:b w:val="false"/>
          <w:i w:val="false"/>
          <w:color w:val="000000"/>
          <w:sz w:val="28"/>
        </w:rPr>
        <w:t>
      2. 851.00 нысаны бойынша есеп жер телімін пайдаланғаны үшін төлемнің ағымдағы төлемдердің жалпы сомасының есебіне арналған.
</w:t>
      </w:r>
      <w:r>
        <w:br/>
      </w:r>
      <w:r>
        <w:rPr>
          <w:rFonts w:ascii="Times New Roman"/>
          <w:b w:val="false"/>
          <w:i w:val="false"/>
          <w:color w:val="000000"/>
          <w:sz w:val="28"/>
        </w:rPr>
        <w:t>
      851.01 нысаны бойынша қосымша әрбір жер телімі бойынша жер телімдерін пайдаланғаны үшін төлемнің ағымдағы төлемдер сомасын айқындауға арналған.
</w:t>
      </w:r>
      <w:r>
        <w:br/>
      </w:r>
      <w:r>
        <w:rPr>
          <w:rFonts w:ascii="Times New Roman"/>
          <w:b w:val="false"/>
          <w:i w:val="false"/>
          <w:color w:val="000000"/>
          <w:sz w:val="28"/>
        </w:rPr>
        <w:t>
      3. Салық төлеуші уақытша өтеусіз жерді пайдалану құқығында бірнеше жер телімдері бар болған жағдайда, әр жер телімі бойынша 851.01 нысаны бойынша қосымшаның жеке парағы толтырылады. Бұл ретте, уақытша өтеусіз жерді пайдалану құқығындағы жер телімдерінің саны 851.01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аймақтарын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69-бабына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Қосымшаларда көрсетуге жататын деректер жоқ болған жағдайда 851.01 нысан бойынша есеп аталған қосымшаларсыз беріледі.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851.00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жер телімдерін пайдаланғаны үшін төлемдерді есептеу жүргізілетін тиісті валютаның коды көрсетіледі;
</w:t>
      </w:r>
      <w:r>
        <w:br/>
      </w:r>
      <w:r>
        <w:rPr>
          <w:rFonts w:ascii="Times New Roman"/>
          <w:b w:val="false"/>
          <w:i w:val="false"/>
          <w:color w:val="000000"/>
          <w:sz w:val="28"/>
        </w:rPr>
        <w:t>
      8) 8-жолда 851.01-нысаны бойынша қосымшалардың саны көрсетіледі.
</w:t>
      </w:r>
      <w:r>
        <w:br/>
      </w:r>
      <w:r>
        <w:rPr>
          <w:rFonts w:ascii="Times New Roman"/>
          <w:b w:val="false"/>
          <w:i w:val="false"/>
          <w:color w:val="000000"/>
          <w:sz w:val="28"/>
        </w:rPr>
        <w:t>
      9. "Жер телімдерін пайдаланғаны үшін төлем" бөлімінде:
</w:t>
      </w:r>
      <w:r>
        <w:br/>
      </w:r>
      <w:r>
        <w:rPr>
          <w:rFonts w:ascii="Times New Roman"/>
          <w:b w:val="false"/>
          <w:i w:val="false"/>
          <w:color w:val="000000"/>
          <w:sz w:val="28"/>
        </w:rPr>
        <w:t>
      1) 851.00.001 жолында 851.01 нысаны бойынша қосымшаның 850.00.012 жолынан көшірілетін есепті салық кезеңі үшін бюджетке төлеуге жататын жер телімдерін пайдаланғаны үшін төлем сомасы көрсетіледі. Егер салық төлеуші 851.01 нысаны бойынша қосымшаның бірнеше парақтарын толтырған жағдайда, бұл жолда 851.01 формуласы бойынша қосымшаның барлық парақтарының 851.01.012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851.00.002 - 851.00.006 жолдарында Салық кодексінің 
</w:t>
      </w:r>
      <w:r>
        <w:rPr>
          <w:rFonts w:ascii="Times New Roman"/>
          <w:b w:val="false"/>
          <w:i w:val="false"/>
          <w:color w:val="000000"/>
          <w:sz w:val="28"/>
        </w:rPr>
        <w:t xml:space="preserve"> 448-бабына </w:t>
      </w:r>
      <w:r>
        <w:rPr>
          <w:rFonts w:ascii="Times New Roman"/>
          <w:b w:val="false"/>
          <w:i w:val="false"/>
          <w:color w:val="000000"/>
          <w:sz w:val="28"/>
        </w:rPr>
        <w:t>
 сәйкес белгіленген мерзімде төлеуге жататын жер телімдерін пайдаланғаны үшін төлемнің ағымдағы төлемдер сомасы көрсетіледі. Бұл ретте, әрбір жол бойынша жер телімдерін пайдаланғаны үшін төлемнің ағымдағы төлемдер сомасы төлемнің жалпы сомасын салық кезеңінің соңына дейін қалған төлеу мерзімдері санына бөлумен анықталады.
</w:t>
      </w:r>
      <w:r>
        <w:br/>
      </w:r>
      <w:r>
        <w:rPr>
          <w:rFonts w:ascii="Times New Roman"/>
          <w:b w:val="false"/>
          <w:i w:val="false"/>
          <w:color w:val="000000"/>
          <w:sz w:val="28"/>
        </w:rPr>
        <w:t>
      10. 851.00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851.01 нысан бойынша ағымдағы парақ нөмірі көрсетіледі.
</w:t>
      </w:r>
      <w:r>
        <w:br/>
      </w:r>
      <w:r>
        <w:rPr>
          <w:rFonts w:ascii="Times New Roman"/>
          <w:b w:val="false"/>
          <w:i w:val="false"/>
          <w:color w:val="000000"/>
          <w:sz w:val="28"/>
        </w:rPr>
        <w:t>
      12. "Жалпы ақпарат" бөлімінде:
</w:t>
      </w:r>
      <w:r>
        <w:br/>
      </w:r>
      <w:r>
        <w:rPr>
          <w:rFonts w:ascii="Times New Roman"/>
          <w:b w:val="false"/>
          <w:i w:val="false"/>
          <w:color w:val="000000"/>
          <w:sz w:val="28"/>
        </w:rPr>
        <w:t>
      1) 2-жолда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"Жер телімдерін пайдаланғаны үшін төлемді есептеуге арналған мәліметтер" бөлімінде:
</w:t>
      </w:r>
      <w:r>
        <w:br/>
      </w:r>
      <w:r>
        <w:rPr>
          <w:rFonts w:ascii="Times New Roman"/>
          <w:b w:val="false"/>
          <w:i w:val="false"/>
          <w:color w:val="000000"/>
          <w:sz w:val="28"/>
        </w:rPr>
        <w:t>
      1) 851.01.001 жолында жер телімін жалға алу шартын жасау күні көрсетіледі;
</w:t>
      </w:r>
      <w:r>
        <w:br/>
      </w:r>
      <w:r>
        <w:rPr>
          <w:rFonts w:ascii="Times New Roman"/>
          <w:b w:val="false"/>
          <w:i w:val="false"/>
          <w:color w:val="000000"/>
          <w:sz w:val="28"/>
        </w:rPr>
        <w:t>
      2) 851.01.002 жолында жер телімін жалға алу шартын жасау нөмірі көрсетіледі;
</w:t>
      </w:r>
      <w:r>
        <w:br/>
      </w:r>
      <w:r>
        <w:rPr>
          <w:rFonts w:ascii="Times New Roman"/>
          <w:b w:val="false"/>
          <w:i w:val="false"/>
          <w:color w:val="000000"/>
          <w:sz w:val="28"/>
        </w:rPr>
        <w:t>
      3) 851.01.003 жолында жер телімін жалға алу шартын жасау мерзімі көрсетіледі;
</w:t>
      </w:r>
      <w:r>
        <w:br/>
      </w:r>
      <w:r>
        <w:rPr>
          <w:rFonts w:ascii="Times New Roman"/>
          <w:b w:val="false"/>
          <w:i w:val="false"/>
          <w:color w:val="000000"/>
          <w:sz w:val="28"/>
        </w:rPr>
        <w:t>
      4) 851.01.004 жолында жер телімінің орналасқан жері көрсетіледі:
</w:t>
      </w:r>
      <w:r>
        <w:br/>
      </w:r>
      <w:r>
        <w:rPr>
          <w:rFonts w:ascii="Times New Roman"/>
          <w:b w:val="false"/>
          <w:i w:val="false"/>
          <w:color w:val="000000"/>
          <w:sz w:val="28"/>
        </w:rPr>
        <w:t>
      851.01.004А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851.01.004В жолында облыс атауы көрсетіледі;
</w:t>
      </w:r>
      <w:r>
        <w:br/>
      </w:r>
      <w:r>
        <w:rPr>
          <w:rFonts w:ascii="Times New Roman"/>
          <w:b w:val="false"/>
          <w:i w:val="false"/>
          <w:color w:val="000000"/>
          <w:sz w:val="28"/>
        </w:rPr>
        <w:t>
      851.01.004С жолында қала, аудан атауы көрсетіледі;
</w:t>
      </w:r>
      <w:r>
        <w:br/>
      </w:r>
      <w:r>
        <w:rPr>
          <w:rFonts w:ascii="Times New Roman"/>
          <w:b w:val="false"/>
          <w:i w:val="false"/>
          <w:color w:val="000000"/>
          <w:sz w:val="28"/>
        </w:rPr>
        <w:t>
      851.01.004D жолында поселка немесе село атауы көрсетіледі;
</w:t>
      </w:r>
      <w:r>
        <w:br/>
      </w:r>
      <w:r>
        <w:rPr>
          <w:rFonts w:ascii="Times New Roman"/>
          <w:b w:val="false"/>
          <w:i w:val="false"/>
          <w:color w:val="000000"/>
          <w:sz w:val="28"/>
        </w:rPr>
        <w:t>
      851.01.004Е жолында көше (даңғыл, бульвар, тұйық көше және т.б.) атауы көрсетіледі;
</w:t>
      </w:r>
      <w:r>
        <w:br/>
      </w:r>
      <w:r>
        <w:rPr>
          <w:rFonts w:ascii="Times New Roman"/>
          <w:b w:val="false"/>
          <w:i w:val="false"/>
          <w:color w:val="000000"/>
          <w:sz w:val="28"/>
        </w:rPr>
        <w:t>
      5) 851.01.005 жолында жер заңнамасына сәйкес жер телімінің тиісті санатына белгі қойылады;
</w:t>
      </w:r>
      <w:r>
        <w:br/>
      </w:r>
      <w:r>
        <w:rPr>
          <w:rFonts w:ascii="Times New Roman"/>
          <w:b w:val="false"/>
          <w:i w:val="false"/>
          <w:color w:val="000000"/>
          <w:sz w:val="28"/>
        </w:rPr>
        <w:t>
      6) 851.01.006 жолында жер заңнамасына сәйкес жер телімінің кадастрлық нөмірі көрсетіледі;
</w:t>
      </w:r>
      <w:r>
        <w:br/>
      </w:r>
      <w:r>
        <w:rPr>
          <w:rFonts w:ascii="Times New Roman"/>
          <w:b w:val="false"/>
          <w:i w:val="false"/>
          <w:color w:val="000000"/>
          <w:sz w:val="28"/>
        </w:rPr>
        <w:t>
      7) 851.01.007 жолында бонитет баллы көрсетіледі;
</w:t>
      </w:r>
      <w:r>
        <w:br/>
      </w:r>
      <w:r>
        <w:rPr>
          <w:rFonts w:ascii="Times New Roman"/>
          <w:b w:val="false"/>
          <w:i w:val="false"/>
          <w:color w:val="000000"/>
          <w:sz w:val="28"/>
        </w:rPr>
        <w:t>
      8) 851.01.008 жолында жер телімін тиісті мақсатты пайдаланудың белгісі жүргізіледі;
</w:t>
      </w:r>
      <w:r>
        <w:br/>
      </w:r>
      <w:r>
        <w:rPr>
          <w:rFonts w:ascii="Times New Roman"/>
          <w:b w:val="false"/>
          <w:i w:val="false"/>
          <w:color w:val="000000"/>
          <w:sz w:val="28"/>
        </w:rPr>
        <w:t>
      9) 851.01.009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14. "Жер телімдерін пайдаланғаны үшін төлем" бөлімінде:
</w:t>
      </w:r>
      <w:r>
        <w:br/>
      </w:r>
      <w:r>
        <w:rPr>
          <w:rFonts w:ascii="Times New Roman"/>
          <w:b w:val="false"/>
          <w:i w:val="false"/>
          <w:color w:val="000000"/>
          <w:sz w:val="28"/>
        </w:rPr>
        <w:t>
      1) 851.01.010 жолында жер телімін жалға алу шартына сәйкес жер телімінің жалпы көлемі көрсетіледі. Бұл кезде торкөздерде сәйкес өлшем бірлікке тиісті белгі қойылады;
</w:t>
      </w:r>
      <w:r>
        <w:br/>
      </w:r>
      <w:r>
        <w:rPr>
          <w:rFonts w:ascii="Times New Roman"/>
          <w:b w:val="false"/>
          <w:i w:val="false"/>
          <w:color w:val="000000"/>
          <w:sz w:val="28"/>
        </w:rPr>
        <w:t>
      2) 851.01.011 жолында жер телімін пайдаланғаны үшін төлем ставка мөлшері көрсетіледі;
</w:t>
      </w:r>
      <w:r>
        <w:br/>
      </w:r>
      <w:r>
        <w:rPr>
          <w:rFonts w:ascii="Times New Roman"/>
          <w:b w:val="false"/>
          <w:i w:val="false"/>
          <w:color w:val="000000"/>
          <w:sz w:val="28"/>
        </w:rPr>
        <w:t>
      3) 851.01.012 жолында (851.01.010 х 851.01.011)/12 х 851.01.009 формуласы есепті салық кезеңінде жер телімін пайдалану кезеңі мен жер телімін, көлемін пайдаланғаны үшін төлем ставкасының негізінде айқындалатын есепті салық кезеңі үшін бюджетке төлеуге жататын жер телімдерін пайдаланғаны үшін төлемнің ағымдағы төлемдер сомасы көрсетіледі.
</w:t>
      </w:r>
      <w:r>
        <w:br/>
      </w:r>
      <w:r>
        <w:rPr>
          <w:rFonts w:ascii="Times New Roman"/>
          <w:b w:val="false"/>
          <w:i w:val="false"/>
          <w:color w:val="000000"/>
          <w:sz w:val="28"/>
        </w:rPr>
        <w:t>
      15. 851.01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851.00, 851.01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жоғарғы қабаттағы көздерден су ресурстарын пайдаланғаны үшін төлем бойынша Декларация жасау тәртібін қарастырады:
</w:t>
      </w:r>
      <w:r>
        <w:br/>
      </w:r>
      <w:r>
        <w:rPr>
          <w:rFonts w:ascii="Times New Roman"/>
          <w:b w:val="false"/>
          <w:i w:val="false"/>
          <w:color w:val="000000"/>
          <w:sz w:val="28"/>
        </w:rPr>
        <w:t>
      1) 860.00 нысан бойынша жоғарғы қабаттағы көздерден су ресурстарын пайдаланғаны үшін төлем бойынша Декларация (бұдан әрі - 860.00 нысаны бойынша Декларация);
</w:t>
      </w:r>
      <w:r>
        <w:br/>
      </w:r>
      <w:r>
        <w:rPr>
          <w:rFonts w:ascii="Times New Roman"/>
          <w:b w:val="false"/>
          <w:i w:val="false"/>
          <w:color w:val="000000"/>
          <w:sz w:val="28"/>
        </w:rPr>
        <w:t>
      2) 860.01 нысан бойынша жоғарғы қабаттағы көздерден су ресурстарын пайдаланғаны үшін төлем бойынша Декларацияға қосымша (бұдан әрі - 860.01 нысаны бойынша қосымша).
</w:t>
      </w:r>
      <w:r>
        <w:br/>
      </w:r>
      <w:r>
        <w:rPr>
          <w:rFonts w:ascii="Times New Roman"/>
          <w:b w:val="false"/>
          <w:i w:val="false"/>
          <w:color w:val="000000"/>
          <w:sz w:val="28"/>
        </w:rPr>
        <w:t>
      2. 860.00 нысаны бойынша Декларация жоғарғы қабаттағы көздерден су ресурстарын пайдаланғаны үшін төлемнің жалпы сомасынан мәлімдеуге арналған.
</w:t>
      </w:r>
      <w:r>
        <w:br/>
      </w:r>
      <w:r>
        <w:rPr>
          <w:rFonts w:ascii="Times New Roman"/>
          <w:b w:val="false"/>
          <w:i w:val="false"/>
          <w:color w:val="000000"/>
          <w:sz w:val="28"/>
        </w:rPr>
        <w:t>
      860.01 нысаны бойынша қосымша арнайы су пайдаланудың әрбір түрі бойынша жоғарғы қабаттағы көздерден су ресурстарын пайдаланғаны үшін төлем сомасын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860.01 нысаны бойынша қосымшаның жеке парағы толтырылады. Бұл ретте, 860.01 нысаны бойынша қосымшаның жалпы парақтарының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төлемді есептеу жүргізілетін тиісті валютаның коды көрсетіледі;
</w:t>
      </w:r>
      <w:r>
        <w:br/>
      </w:r>
      <w:r>
        <w:rPr>
          <w:rFonts w:ascii="Times New Roman"/>
          <w:b w:val="false"/>
          <w:i w:val="false"/>
          <w:color w:val="000000"/>
          <w:sz w:val="28"/>
        </w:rPr>
        <w:t>
      8) 8-жолда 860.01-нысаны бойынша қосымшалардың саны көрсетіледі.
</w:t>
      </w:r>
      <w:r>
        <w:br/>
      </w:r>
      <w:r>
        <w:rPr>
          <w:rFonts w:ascii="Times New Roman"/>
          <w:b w:val="false"/>
          <w:i w:val="false"/>
          <w:color w:val="000000"/>
          <w:sz w:val="28"/>
        </w:rPr>
        <w:t>
      10. "Жоғарғы қабаттағы көздерден су ресурстарын пайдаланғаны үшін төлемді есептеу" бөлімінде:
</w:t>
      </w:r>
      <w:r>
        <w:br/>
      </w:r>
      <w:r>
        <w:rPr>
          <w:rFonts w:ascii="Times New Roman"/>
          <w:b w:val="false"/>
          <w:i w:val="false"/>
          <w:color w:val="000000"/>
          <w:sz w:val="28"/>
        </w:rPr>
        <w:t>
      1) 860.00.001 жолында есепті салық кезеңі үшін бюджетке төлеуге жататын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860.00.001А жолында 860.01 нысаны бойынша 860.007 қосымшаның жолынан көшірілетін есепті салық кезеңі үшін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860.01 нысаны бойынша қосымшаның бірнеше парақтарын толтырса, осы жолда 860.01 нысаны бойынша 860.01.007 қосымшаның барлық парақтары жолдар көрсеткіштерін жинақтаумен айқындалатын жоғарғы қабаттағы көздерден су ресурстарын пайдаланғаны үшін жалпы төлем сомасы көрсетіледі;
</w:t>
      </w:r>
      <w:r>
        <w:br/>
      </w:r>
      <w:r>
        <w:rPr>
          <w:rFonts w:ascii="Times New Roman"/>
          <w:b w:val="false"/>
          <w:i w:val="false"/>
          <w:color w:val="000000"/>
          <w:sz w:val="28"/>
        </w:rPr>
        <w:t>
      860.00.001В жолында есепті салық кезеңі үшін берілген 861.00 нысаны бойынша барлық Есептердің 861.00.002D жолдарының көрсеткіштерін жинақтаумен айқындалатын есепті салық кезеңінің ішінде берілген 861.00 нысаны бойынша жоғарғы қабаттағы көздерден су ресурстарын пайдаланғаны үшін төлемнің ағымдағы төлемдер сомасының Есептері (бұдан әрі - 861.00 нысаны бойынша Есеп) бойынша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860.00.002 жолында есепті салық кезеңі үшін бюджетке төлеуге жататын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860.00.002А жолында 860.01 нысаны бойынша қосымшаның 860.01.008 жолынан көшірілетін есепті салық кезеңі үшін есептелген арнайы су пайдаланудың барлық түрлері бойынша белгіленген лимиттен жоғары жоғарғы қабаттағы көздерден су ресурстарын пайдаланғаны үшім төлем сомасы көрсетіледі. Егер салық төлеушінің 860.01 нысаны бойынша бірнеше парақтары толтырылса, осы жолда 860.01 нысаны бойынша қосымшаның барлық парақтарының 860.01.008 көрсеткіштерінің жолдарын жинақтаумен айқындалатын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860.00.002В жолында есепті салық кезеңі үшін берілген 861.00 нысаны бойынша барлық есептердің 861.00.003D жолдарының көрсеткіштерін жинақтаумен айқындалатын есепті салық кезеңінің ішінде берілген 861.00 нысаны бойынша Есептер бойынша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860.00.003 жолында есепті салық кезеңі үшін бюджетке төлеуге жататын арнайы су пайдаланудың барлық түрлері бойынша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860.00.003А жолында арнайы су пайдаланудың белгіленген лимитінен жоғары (860.01.002А) және белгіленген лимит шектеріндегі (860.00.001А) қабаттағы көздерден су ресурстарын пайдаланғаны үшін төлемді жинақтаумен айқындалатын 860.00 нысаны бойынша Декларация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860.00.003В жолында арнайы су пайдаланудың белгіленген лимитінен жоғары (860.01.002В) және белгіленген лимит шектеріндегі (860.01.001В) жоғарғы қабаттағы көздерден су ресурстарын пайдаланғаны үшін төлемді жинақтаумен айқындалатын есепті салық кезеңінің ішінде берілген 861.00 нысаны бойынша есептер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11. "Жоғарғы қабаттағы көздерден су ресурстарын пайдаланғаны үшін төлем бойынша есептер" бөлімінде:
</w:t>
      </w:r>
      <w:r>
        <w:br/>
      </w:r>
      <w:r>
        <w:rPr>
          <w:rFonts w:ascii="Times New Roman"/>
          <w:b w:val="false"/>
          <w:i w:val="false"/>
          <w:color w:val="000000"/>
          <w:sz w:val="28"/>
        </w:rPr>
        <w:t>
      1) 860.00.004 жолында есепті салық кезеңі үшін 860.00 нысаны бойынша Декларация бойынша қосымша төленуге немесе кемуге жататын белгіленген лимит шектеріндегі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860.00.004А жолы 860.00.001В жолының көрсеткіштерінен 860.00.001А жолының көрсеткіштері асу жағдайында толтырылады. Бұл ретте, 860.01.004А жолында 860.00.001А және 860.00.001В жолдары көрсеткіштерінің айырмасы ретінде айқындалатын салық кезеңінің қорытындысы бойынша қосымша төленуге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860.00.004В жолы 860.00.001А жолының көрсеткіштерінен 860.00.001В жолының көрсеткіштері асуы жағдайында толтырылады. Бұл ретте, 860.00.004В жолында 860.00.001В және 860.00.001А жолдарының айырма ретінде айқындалатын салық кезеңінің қорытындысы бойынша азаюға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860.00.005 жолында есепті салық кезеңі үшін 860.00 нысаны бойынша Декларация бойынша қосымша төленуге немесе азаюға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860.00.005А жолында 860.00.002В жолының көрсеткіштерінен 860.00.002А жолының көрсеткіштері асу жағдайында толтырылады. Бұл ретте, 860.00.005А жолында 860.00.002А және 860.00.002В жолдары көрсеткіштерінің айырмасы ретінде айқындалатын салық кезеңінің қорытындысы бойынша қосымша төленуге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860.00.005В жолы 860.00.002А жолының көрсеткіштерінен 860.00.002В жолының көрсеткіштері асу жағдайында толтырылады. Бұл ретте, 860.00.005В жолында 860.00.002В және 860.00.002А жолдарының көрсеткіштер айырмасы ретінде айқындалатын салық кезеңінің қорытындысы бойынша азаюға жататын белгіленген лимитінен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860.00.006 жолында есепті салық кезеңі үшін 860.00 нысаны бойынша Декларация бойынша қосымша төленуге немесе кемітуге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860.00.006А жолында 860.00.004А мен 860.00.005А жолдарының көрсеткіштерін жинақтаумен айқындалатын салық кезеңінің қорытындысы бойынша қосымша төленуге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860.00.006АI және 860.00.006АII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860.00.006АI жолында 20-қазанға, 860.00.006АII жолында 20-наурызға дейін бюджетке енгізілуге жататын төлем сомасы көрсетіледі;
</w:t>
      </w:r>
      <w:r>
        <w:br/>
      </w:r>
      <w:r>
        <w:rPr>
          <w:rFonts w:ascii="Times New Roman"/>
          <w:b w:val="false"/>
          <w:i w:val="false"/>
          <w:color w:val="000000"/>
          <w:sz w:val="28"/>
        </w:rPr>
        <w:t>
      860.00.006В жолында 860.00.004В мен 860.00.005В жолдарының көрсеткіштерін жинақтаумен айқындалатын салық кезеңінің қорытындысы бойынша азаюға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12. 860.00 нысан бойынша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860.01 нысанына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ағымдағы парақтың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су пайдалану үшін төлем ставкасын белгілейтін Қазақстан Республикасы Үкіметінің қаулысына қосымша кестеден арнайы су пайдаланудың тиісті түріне баған нөмірі көрсетіледі;
</w:t>
      </w:r>
      <w:r>
        <w:br/>
      </w:r>
      <w:r>
        <w:rPr>
          <w:rFonts w:ascii="Times New Roman"/>
          <w:b w:val="false"/>
          <w:i w:val="false"/>
          <w:color w:val="000000"/>
          <w:sz w:val="28"/>
        </w:rPr>
        <w:t>
      4) 4-жолда су пайдаланудың ставкасын белгілейтін Қазақстан Республикасы Үкіметінің қаулысына қосымша кестеден арнайы су пайдаланудың өзен бассейніне тиісті жол нөмірі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15. "Су пайдалану көлемі" бөлімі 5 жолда көрсетілген өлшем бірліктерінде толтырылады:
</w:t>
      </w:r>
      <w:r>
        <w:br/>
      </w:r>
      <w:r>
        <w:rPr>
          <w:rFonts w:ascii="Times New Roman"/>
          <w:b w:val="false"/>
          <w:i w:val="false"/>
          <w:color w:val="000000"/>
          <w:sz w:val="28"/>
        </w:rPr>
        <w:t>
      1) 860.01.001 жолында арнайы су пайдаланудың белгіленген лимиті көрсетіледі;
</w:t>
      </w:r>
      <w:r>
        <w:br/>
      </w:r>
      <w:r>
        <w:rPr>
          <w:rFonts w:ascii="Times New Roman"/>
          <w:b w:val="false"/>
          <w:i w:val="false"/>
          <w:color w:val="000000"/>
          <w:sz w:val="28"/>
        </w:rPr>
        <w:t>
      2) 860.01.002 жолында есепті салық кезеңі үшін арнайы су пайдаланудың нақты көлемі көрсетіледі;
</w:t>
      </w:r>
      <w:r>
        <w:br/>
      </w:r>
      <w:r>
        <w:rPr>
          <w:rFonts w:ascii="Times New Roman"/>
          <w:b w:val="false"/>
          <w:i w:val="false"/>
          <w:color w:val="000000"/>
          <w:sz w:val="28"/>
        </w:rPr>
        <w:t>
      3) 860.01.003 жолында белгіленген лимит шегіндегі есепті салық кезеңі үшін арнайы су пайдаланудың нақты көлемі көрсетіледі;
</w:t>
      </w:r>
      <w:r>
        <w:br/>
      </w:r>
      <w:r>
        <w:rPr>
          <w:rFonts w:ascii="Times New Roman"/>
          <w:b w:val="false"/>
          <w:i w:val="false"/>
          <w:color w:val="000000"/>
          <w:sz w:val="28"/>
        </w:rPr>
        <w:t>
      4) 860.01.004 жолында белгіленген лимиттен жоғары есепті салық кезеңі үшін арнайы су пайдаланудың нақты көлемі көрсетіледі.
</w:t>
      </w:r>
      <w:r>
        <w:br/>
      </w:r>
      <w:r>
        <w:rPr>
          <w:rFonts w:ascii="Times New Roman"/>
          <w:b w:val="false"/>
          <w:i w:val="false"/>
          <w:color w:val="000000"/>
          <w:sz w:val="28"/>
        </w:rPr>
        <w:t>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1) 860.01.005 жолында белгіленген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2) 860.01.006 жолында Салық кодексінің 
</w:t>
      </w:r>
      <w:r>
        <w:rPr>
          <w:rFonts w:ascii="Times New Roman"/>
          <w:b w:val="false"/>
          <w:i w:val="false"/>
          <w:color w:val="000000"/>
          <w:sz w:val="28"/>
        </w:rPr>
        <w:t xml:space="preserve"> 454-бабына </w:t>
      </w:r>
      <w:r>
        <w:rPr>
          <w:rFonts w:ascii="Times New Roman"/>
          <w:b w:val="false"/>
          <w:i w:val="false"/>
          <w:color w:val="000000"/>
          <w:sz w:val="28"/>
        </w:rPr>
        <w:t>
 сәйкес белгіленген лимиттен жоғары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860.01.007 жолында (860.01.003 х 860.01.005) формуласы бойынша белгіленген лимит шегінде жоғарғы қабаттағы көздерден су ресурстарын пайдаланғаны үшін төлем ставкасы мен белгіленген лимит шегінде арнайы су пайдаланудың нақты көлемі негізінде айқындалатын есепті салық кезеңі үшін бюджетке төлеуге жататын белгіленген лимит шегінде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860.01.008 жолында (860.01.004 х 860.01.006) формуласы бойынша белгіленген лимиттен жоғары жоғарғы қабаттағы көздерден су ресурстарын пайдаланғаны үшін төлем ставкасы мен белгіленген лимиттен жоғары арнайы су пайдаланудың нақты көлемі негізінде айқындалатын есепті салық кезеңі үшін бюджетке төлеуге жататын белгіленген лимиттен жоғары арнайы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860.01.009 жолында белгіленген жылдық лимиттен жоғары (860.01.008) және (860.01.007) белгіленген жылдық лимит шегіндегі жоғарғы қабаттағы көздерден су ресурстарын пайдаланғаны үшін төлем сомасы ретінде айқындалатын есепті салық кезеңі үшін бюджетке төлеуге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18. 860.01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860.00, 860.01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төлемнің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жоғарғы қабаттағы көздерден су ресурстарын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жоғарғы қабаттағы көздерден су ресурстарын пайдаланғаны үшін 861.00 нысаны бойынша ағымды төлемдер төлеу сомаларының есебі (бұдан әрі - 861.00 нысаны бойынша есеп);
</w:t>
      </w:r>
      <w:r>
        <w:br/>
      </w:r>
      <w:r>
        <w:rPr>
          <w:rFonts w:ascii="Times New Roman"/>
          <w:b w:val="false"/>
          <w:i w:val="false"/>
          <w:color w:val="000000"/>
          <w:sz w:val="28"/>
        </w:rPr>
        <w:t>
      2) жоғарғы қабаттағы көздерден су ресурстарын пайдаланғаны үшін 861.00 нысаны бойынша ағымды төлемдер төлеу сомаларының есебіне қосымша (бұдан әрі - 861.00 нысаны бойынша есепке қосымша).
</w:t>
      </w:r>
      <w:r>
        <w:br/>
      </w:r>
      <w:r>
        <w:rPr>
          <w:rFonts w:ascii="Times New Roman"/>
          <w:b w:val="false"/>
          <w:i w:val="false"/>
          <w:color w:val="000000"/>
          <w:sz w:val="28"/>
        </w:rPr>
        <w:t>
      2. 861.00 нысаны бойынша есеп жоғарғы қабаттағы көздерден су ресурстарын пайдаланғаны үшін ағымды төлемдер төлеу сомаларының есебіне арналған.
</w:t>
      </w:r>
      <w:r>
        <w:br/>
      </w:r>
      <w:r>
        <w:rPr>
          <w:rFonts w:ascii="Times New Roman"/>
          <w:b w:val="false"/>
          <w:i w:val="false"/>
          <w:color w:val="000000"/>
          <w:sz w:val="28"/>
        </w:rPr>
        <w:t>
      861.01 нысаны бойынша қосымша жоғарғы қабаттағы көздерден су ресурстарын пайдаланғаны үшін арнайы су пайдаланудың әр түрі бойынша ағымды төлемдер төлеу сомаларының есебін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861.01 нысаны бойынша қосымшаның жеке парағы толтырылады. Бұл ретте 860.01 қосымшасы парақтарының жалпы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есеп аталған қосымшаларсыз ұсынылады.
</w:t>
      </w:r>
      <w:r>
        <w:br/>
      </w:r>
      <w:r>
        <w:rPr>
          <w:rFonts w:ascii="Times New Roman"/>
          <w:b w:val="false"/>
          <w:i w:val="false"/>
          <w:color w:val="000000"/>
          <w:sz w:val="28"/>
        </w:rPr>
        <w:t>
      8. Нысанды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3-жолды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2-бағаны) / 250 000,0 (І-кестенің 1-бағаны)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861.00-нысаны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жоғарғы қабаттағы көздерден су ресурстарын пайдаланғаны үшін төлем есебі жүргізілген тиісті валюта коды көрсетіледі;
</w:t>
      </w:r>
      <w:r>
        <w:br/>
      </w:r>
      <w:r>
        <w:rPr>
          <w:rFonts w:ascii="Times New Roman"/>
          <w:b w:val="false"/>
          <w:i w:val="false"/>
          <w:color w:val="000000"/>
          <w:sz w:val="28"/>
        </w:rPr>
        <w:t>
      8) 8-жолда 861.01 нысан бойынша қосымшалардың саны көрсетіледі.
</w:t>
      </w:r>
      <w:r>
        <w:br/>
      </w:r>
      <w:r>
        <w:rPr>
          <w:rFonts w:ascii="Times New Roman"/>
          <w:b w:val="false"/>
          <w:i w:val="false"/>
          <w:color w:val="000000"/>
          <w:sz w:val="28"/>
        </w:rPr>
        <w:t>
      10. "Жоғарғы қабаттағы көздерден су ресурстары пайдаланғаны үшін төлемді есептеу" бөлімінде:
</w:t>
      </w:r>
      <w:r>
        <w:br/>
      </w:r>
      <w:r>
        <w:rPr>
          <w:rFonts w:ascii="Times New Roman"/>
          <w:b w:val="false"/>
          <w:i w:val="false"/>
          <w:color w:val="000000"/>
          <w:sz w:val="28"/>
        </w:rPr>
        <w:t>
      1) 861.00.001 жолында есепті салық кезеңі үшін арнайы су пайдаланудың барлық түрлері бойынша бюджетке төлеуге жататын, белгіленген лимит шектерінде (861.00.002) және белгіленген лимиттен артық (861.00.003) жоғарғы қабаттағы көздерден су ресурстарын пайдаланғаны үшін төлем сомаларын қосумен айқындалатын жалпы сомасы көрсетіледі:
</w:t>
      </w:r>
      <w:r>
        <w:br/>
      </w:r>
      <w:r>
        <w:rPr>
          <w:rFonts w:ascii="Times New Roman"/>
          <w:b w:val="false"/>
          <w:i w:val="false"/>
          <w:color w:val="000000"/>
          <w:sz w:val="28"/>
        </w:rPr>
        <w:t>
      860.00.001А жолында есепті салық кезеңінің бірінші айы үшін жоғарғы қабаттағы көздерден су ресурстарын пайдаланғаны үшін, 861.00.002А және 861.00.003А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860.00.001В жолында есепті салық кезеңінің екінші айы үшін жоғарғы қабаттағы көздерден су ресурстарын пайдаланғаны үшін, 861.00.002В және 861.00.003В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860.00.001С жолында есепті салық кезеңінің үшінші айы үшін жоғарғы қабаттағы көздерден су ресурстарын пайдаланғаны үшін, 861.00.002С және 861.00.003С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860.00.001D жолында есепті тоқсан үшін жоғарғы қабаттағы көздерден су ресурстарын пайдаланғаны үшін, 861.00.001А, 861.00.001В және 861.00.001С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2) 861.00.002 жолында 861.01 нысаны бойынша қосымшаның 861.01.010 жолынан көшірілетін, есепті салық кезеңі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861.00.002А жолында 861.01 нысаны бойынша қосымшаның 861.01.010А жолынан көшірілетін, есепті салық кезеңінің бірінші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861.01.010А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861.00.002В жолында 861.01 нысаны бойынша қосымшаның 861.01.010В жолынан көшірілетін, есепті салық кезеңінің екінші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861.01.010В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861.00.002С жолында 861.01 нысаны бойынша қосымшаның 861.01.010С жолынан көшірілетін, есепті салық кезеңінің үшінші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861.01.010С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861.00.002D жолында 861.01.002А, 861.01.002В және 861.01.002С жолдарының көрсеткіштерін жинақтаумен анықталатын, есепті тоқсан үшін бюджетке төленуге тиіс арнайы су пайдаланудың барлық түрлері бойынша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3) 861.00.003 жолында 861.01 нысаны бойынша қосымшаның 861.01.011 жолынан көшірілетін, Есепті салық кезеңі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861.00.003А жолында 861.01 нысаны бойынша қосымшаның 861.01.011А жолынан көшірілетін, есепті салық кезеңінің бірінші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861.01.011А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861.00.003В жолында 861.01 нысаны бойынша қосымшаның 861.01.011В жолынан көшірілетін, есепті салық кезеңінің екінші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861.01.011В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861.00.003С жолында 861.01 нысаны бойынша қосымшаның 861.01.011С жолынан көшірілетін, есепті салық кезеңінің үшінші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861.01.011С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861.00.003D жолында 861.01 нысаны бойынша қосымшаның 861.01.003А, 861.01.003В және 861.01.003С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11. 861.00 нысаны бойынша есепке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861.01 нысан қосымшасы бойынша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пайдаланудың түріне сәйкес келетін баған нөмірі көрсетіледі;
</w:t>
      </w:r>
      <w:r>
        <w:br/>
      </w:r>
      <w:r>
        <w:rPr>
          <w:rFonts w:ascii="Times New Roman"/>
          <w:b w:val="false"/>
          <w:i w:val="false"/>
          <w:color w:val="000000"/>
          <w:sz w:val="28"/>
        </w:rPr>
        <w:t>
      4) 4-жолда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 өзенінің бассейніне сәйкес келетін баған нөмірі осы қосымша толтырылатын арнайы су пайдаланудың тиісті түріне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14. "Су пайдалану көлемі" бөлімінде 5 жолда көрсетілген өлшем бірліктерімен толтырылады.
</w:t>
      </w:r>
      <w:r>
        <w:br/>
      </w:r>
      <w:r>
        <w:rPr>
          <w:rFonts w:ascii="Times New Roman"/>
          <w:b w:val="false"/>
          <w:i w:val="false"/>
          <w:color w:val="000000"/>
          <w:sz w:val="28"/>
        </w:rPr>
        <w:t>
      Егер су пайдалану лимиті тоқсан немесе айларға бөлінбей бір жылға белгіленген жағдайда, мынадай тәртіппен толтырылады:
</w:t>
      </w:r>
      <w:r>
        <w:br/>
      </w:r>
      <w:r>
        <w:rPr>
          <w:rFonts w:ascii="Times New Roman"/>
          <w:b w:val="false"/>
          <w:i w:val="false"/>
          <w:color w:val="000000"/>
          <w:sz w:val="28"/>
        </w:rPr>
        <w:t>
      1) 861.01.001 жолында кезең басында арнайы су пайдаланудың белгіленген лимитінің қалдығы көрсетіледі;
</w:t>
      </w:r>
      <w:r>
        <w:br/>
      </w:r>
      <w:r>
        <w:rPr>
          <w:rFonts w:ascii="Times New Roman"/>
          <w:b w:val="false"/>
          <w:i w:val="false"/>
          <w:color w:val="000000"/>
          <w:sz w:val="28"/>
        </w:rPr>
        <w:t>
      861.01.001А жолы өткен салық кезеңінің соңында лимит қалдығы болған жағдайда толтырылады. Бұл жағдайда 861.01.001 жолына 861.01 нысаны бойынша 861.01.006D жолының өткен салық кезеңіндегі көрсеткіші көшіріледі. 861.01 нысаны бойынша қосымша бірінші тоқсан үшін жасалған жағдайда 861.01.001А жолында белгіленген лимит көрсетіледі;
</w:t>
      </w:r>
      <w:r>
        <w:br/>
      </w:r>
      <w:r>
        <w:rPr>
          <w:rFonts w:ascii="Times New Roman"/>
          <w:b w:val="false"/>
          <w:i w:val="false"/>
          <w:color w:val="000000"/>
          <w:sz w:val="28"/>
        </w:rPr>
        <w:t>
      861.01.001В жолы өткен салық кезеңінің бірінші айының соңында лимит қалдығы болған жағдайда толтырылады. Бұл жағдайда 861.01.001В жолына 861.01 нысаны бойынша 861.01.006А жолының есепті салық кезеңінің бірінші айындағы көрсеткіші көшіріледі;
</w:t>
      </w:r>
      <w:r>
        <w:br/>
      </w:r>
      <w:r>
        <w:rPr>
          <w:rFonts w:ascii="Times New Roman"/>
          <w:b w:val="false"/>
          <w:i w:val="false"/>
          <w:color w:val="000000"/>
          <w:sz w:val="28"/>
        </w:rPr>
        <w:t>
      861.01.001С жолы өткен салық кезеңінің екінші айының соңында лимит қалдығы болған жағдайда толтырылады. Бұл жағдайда 861.01.001С жолына 861.01 нысаны бойынша 861.01.006В жолының есепті салық кезеңінің екінші айындағы көрсеткіші көшіріледі;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2) 861.01.002 жолында кезең басында белгіленген лимиттен артығы көрсетіледі:
</w:t>
      </w:r>
      <w:r>
        <w:br/>
      </w:r>
      <w:r>
        <w:rPr>
          <w:rFonts w:ascii="Times New Roman"/>
          <w:b w:val="false"/>
          <w:i w:val="false"/>
          <w:color w:val="000000"/>
          <w:sz w:val="28"/>
        </w:rPr>
        <w:t>
      861.01.002А жолы өткен кезеңдерде (тоқсандар, жылдар) арнайы су пайдаланудың нақты көлемі лимиттен артық болған жағдайда толтырылады. 861.01 нысаны бойынша қосымшаны бірінші тоқсанның бірінші айы үшін толтырғанда 861.01.002А жолында нөлдер көрсетіледі. 861.01 нысаны бойынша қосымшаны екінші-төртінші тоқсандар үшін толтырғанда 861.01.002А жолы өткен салық кезеңінің соңында лимиттен артық болған жағдайда толтырылады, бұл жағдайда 861.01.002А жолына 861.01.007D жолының өткен есептік салық кезеңінің көрсеткіштері көшіріледі;
</w:t>
      </w:r>
      <w:r>
        <w:br/>
      </w:r>
      <w:r>
        <w:rPr>
          <w:rFonts w:ascii="Times New Roman"/>
          <w:b w:val="false"/>
          <w:i w:val="false"/>
          <w:color w:val="000000"/>
          <w:sz w:val="28"/>
        </w:rPr>
        <w:t>
      861.01.002В жолы есептік салық кезеңінің бірінші айы үшін арнайы су пайдаланудың нақты көлемі лимиттен асқан жағдайда толтырылады. Бұл ретте 861.01.002В жолында 861.01 нысаны бойынша қосымшаның 861.01.007А жолынан көшірілетін екінші айдың басындағы лимиттің асуы көрсетіледі;
</w:t>
      </w:r>
      <w:r>
        <w:br/>
      </w:r>
      <w:r>
        <w:rPr>
          <w:rFonts w:ascii="Times New Roman"/>
          <w:b w:val="false"/>
          <w:i w:val="false"/>
          <w:color w:val="000000"/>
          <w:sz w:val="28"/>
        </w:rPr>
        <w:t>
      861.01.002С жолы есептік салық кезеңінің екінші айы үшін арнайы су пайдаланудың нақты көлемі лимиттен асқан жағдайда толтырылады. Бұл ретте 861.01.002С жолында 861.01 нысаны бойынша қосымшаның 861.01.007В жолынан көшірілетін үшінші айдың басындағы лимиттің асуы көрсетіледі;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3) 861.01.003 жолында есепті салық кезеңі үшін арнайы су пайдаланудың нақты көлемі көрсетіледі:
</w:t>
      </w:r>
      <w:r>
        <w:br/>
      </w:r>
      <w:r>
        <w:rPr>
          <w:rFonts w:ascii="Times New Roman"/>
          <w:b w:val="false"/>
          <w:i w:val="false"/>
          <w:color w:val="000000"/>
          <w:sz w:val="28"/>
        </w:rPr>
        <w:t>
      861.01.003А жолында жоғары есепті салық кезеңінің бірінші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861.01.003В жолында жоғары есепті салық кезеңінің екінші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861.01.003С жолында жоғары есепті салық кезеңінің үшінші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861.01.003D жолында 861.01 нысаны бойынша қосымшаның 860.01.003А, 860.01.003В және 860.01.003С жолдары көрсеткіштерін жинақтаумен айқындалатын есепті салық кезеңі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4) 861.01.004 жолы есепті салық кезеңінің басында лимит қалдығы болған жағдайда толтырылады. Бұл ретте 861.01.004 жолында арнайы су пайдаланудың белгіленген лимиті шегіндегі көлемі көрсетіледі:
</w:t>
      </w:r>
      <w:r>
        <w:br/>
      </w:r>
      <w:r>
        <w:rPr>
          <w:rFonts w:ascii="Times New Roman"/>
          <w:b w:val="false"/>
          <w:i w:val="false"/>
          <w:color w:val="000000"/>
          <w:sz w:val="28"/>
        </w:rPr>
        <w:t>
      861.01.004А жолы айдың басында лимит қалдығы болған жағдайда толтырылады. Бұл ретте 861.01.004А жолында есептік салық кезеңінің бірінші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861.01.004В жолы айдың басында лимит қалдығы болған жағдайда толтырылады. Бұл ретте 861.01.004В жолында есептік салық кезеңінің екінші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861.01.004С жолы айдың басында лимит қалдығы болған жағдайда толытырылады. Бұл ретте 861.01.004СА жолында есептік салық кезеңінің үшінші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861.01.004D жолы есептік салық кезеңінің басында лимит қалдығы болған жағдайда толтырылады. Бұл ретте 861.01.004D жолында 861.01.004А, 861.01.004В және 861.01.004С жолдары көрсеткіштерін жинақтаумен айқындалатын есептік салық кезеңі үшін арнайы су пайдаланудың белгіленген лимиті шегіндегі көлемі көрсетіледі;
</w:t>
      </w:r>
      <w:r>
        <w:br/>
      </w:r>
      <w:r>
        <w:rPr>
          <w:rFonts w:ascii="Times New Roman"/>
          <w:b w:val="false"/>
          <w:i w:val="false"/>
          <w:color w:val="000000"/>
          <w:sz w:val="28"/>
        </w:rPr>
        <w:t>
      5) 861.01.005 жолы арнайы су пайдаланудың нақты көлемінің шамасы арнайы су пайдаланудың белгіленген лимиті шегінен артық болған жағдайда толтырылады. Бұл ретте 861.01.005 жолында тиісті кезең үшін арнайы су пайдаланудың нақты көлемі (861.01.003) мен арнайы су пайдаланудың белгіленген лимиті (861.01.004) арасындағы айырмашылық ретінде айқындалатын арнайы су пайдаланудың бір айда (тоқсанда) белгіленген лимитінен артық көлемі көрсетіледі:
</w:t>
      </w:r>
      <w:r>
        <w:br/>
      </w:r>
      <w:r>
        <w:rPr>
          <w:rFonts w:ascii="Times New Roman"/>
          <w:b w:val="false"/>
          <w:i w:val="false"/>
          <w:color w:val="000000"/>
          <w:sz w:val="28"/>
        </w:rPr>
        <w:t>
      861.01.005А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861.01.005А жолында 861.01.003А және 861.01.004А жолдары арасындағы айырмашылық ретінде айқындалатын арнайы су пайдаланудың есептік салық кезеңінің бірінші айы үшін белгіленген лимитінен артық көлемі көрсетіледі;
</w:t>
      </w:r>
      <w:r>
        <w:br/>
      </w:r>
      <w:r>
        <w:rPr>
          <w:rFonts w:ascii="Times New Roman"/>
          <w:b w:val="false"/>
          <w:i w:val="false"/>
          <w:color w:val="000000"/>
          <w:sz w:val="28"/>
        </w:rPr>
        <w:t>
      861.01.005В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861.01.005В жолында 861.01.003В және 861.01.004В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861.01.005С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861.01.005С жолында 861.01.003С және 861.01.004С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861.01.005D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861.01.005D жолында 861.01.003D және 861.01.004D жолдары арасындағы айырмашылық ретінде айқындалатын арнайы су пайдаланудың есептік салық кезеңі үшін белгіленген лимитінен артық көлемі көрсетіледі;
</w:t>
      </w:r>
      <w:r>
        <w:br/>
      </w:r>
      <w:r>
        <w:rPr>
          <w:rFonts w:ascii="Times New Roman"/>
          <w:b w:val="false"/>
          <w:i w:val="false"/>
          <w:color w:val="000000"/>
          <w:sz w:val="28"/>
        </w:rPr>
        <w:t>
      6) 861.01.006 жолы арнайы су пайдалану лимитінің кезең басындағы қалдығы арнайы су пайдаланудың нақты көлемінің шамасынан артық болған жағдайда толтырылады. Бұл ретте 861.01.006 жолында кезең басындағы лимит қалдығы (861.01.001) мен тиісті кезең үшін арнайы су пайдаланудың нақты көлемі (861.01.003) арасындағы айырмашылық ретінде айқындалатын лимит қалдығы көрсетіледі:
</w:t>
      </w:r>
      <w:r>
        <w:br/>
      </w:r>
      <w:r>
        <w:rPr>
          <w:rFonts w:ascii="Times New Roman"/>
          <w:b w:val="false"/>
          <w:i w:val="false"/>
          <w:color w:val="000000"/>
          <w:sz w:val="28"/>
        </w:rPr>
        <w:t>
      861.01.006А жолы есептік салық кезеңінің бірінші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861.01.006А жолында 861.01.001А жолы мен 861.01.003А жолы арасындағы айырмашылық ретінде айқындалатын бірінші айдың соңындағы лимит қалдығы көрсетіледі;
</w:t>
      </w:r>
      <w:r>
        <w:br/>
      </w:r>
      <w:r>
        <w:rPr>
          <w:rFonts w:ascii="Times New Roman"/>
          <w:b w:val="false"/>
          <w:i w:val="false"/>
          <w:color w:val="000000"/>
          <w:sz w:val="28"/>
        </w:rPr>
        <w:t>
      861.01.006В жолы есептік салық кезеңінің екінші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861.01.006В жолында 861.01.001В жолы мен 861.01.003В жолы арасындағы айырмашылық ретінде айқындалатын екінші айдың соңындағы лимит қалдығы көрсетіледі;
</w:t>
      </w:r>
      <w:r>
        <w:br/>
      </w:r>
      <w:r>
        <w:rPr>
          <w:rFonts w:ascii="Times New Roman"/>
          <w:b w:val="false"/>
          <w:i w:val="false"/>
          <w:color w:val="000000"/>
          <w:sz w:val="28"/>
        </w:rPr>
        <w:t>
      861.01.006С жолы есептік салық кезеңінің үшінші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861.01.006С жолында 861.01.001С жолы мен 861.01.003С жолы арасындағы айырмашылық ретінде айқындалатын үшінші айдың соңындағы лимит қалдығы көрсетіледі;
</w:t>
      </w:r>
      <w:r>
        <w:br/>
      </w:r>
      <w:r>
        <w:rPr>
          <w:rFonts w:ascii="Times New Roman"/>
          <w:b w:val="false"/>
          <w:i w:val="false"/>
          <w:color w:val="000000"/>
          <w:sz w:val="28"/>
        </w:rPr>
        <w:t>
      861.01.006D жолы есептік салық кезеңінің басындағы арнайы су пайдалану лимитінің қалдығы есептік салық кезеңіндегі арнайы су пайдаланудың нақты көлемінің шамасынан артық болған жағдайда толтырылады. Бұл ретте 861.01.006D жолында 861.01.001D жолы мен 861.01.003D жолы арасындағы айырмашылық ретінде айқындалатын есептік салық кезеңінің соңындағы лимит қалдығы көрсетіледі;
</w:t>
      </w:r>
      <w:r>
        <w:br/>
      </w:r>
      <w:r>
        <w:rPr>
          <w:rFonts w:ascii="Times New Roman"/>
          <w:b w:val="false"/>
          <w:i w:val="false"/>
          <w:color w:val="000000"/>
          <w:sz w:val="28"/>
        </w:rPr>
        <w:t>
      7) 861.01.007 жолы кезең басында лимиттен асқан және есептік салық кезеңінде белгіленген лимиттен артық арнайы су пайдалану көлемі болған жағдайда толтырылады. Бұл ретте 861.01.007 жолында кезең басында лимиттен артық (861.01.002) және белгіленген лимиттен артық арнайы су пайдалану көлемдері сомасы (861.01.005) ретінде айқындалатын есептік салық кезеңінің соңында лимиттен асуы көрсетіледі:
</w:t>
      </w:r>
      <w:r>
        <w:br/>
      </w:r>
      <w:r>
        <w:rPr>
          <w:rFonts w:ascii="Times New Roman"/>
          <w:b w:val="false"/>
          <w:i w:val="false"/>
          <w:color w:val="000000"/>
          <w:sz w:val="28"/>
        </w:rPr>
        <w:t>
      861.01.007А жолы есептік салық кезеңінің бірінші айының соңында лимиттен асқан жағдайда толтырылады. Бұл ретте 861.01.007А жолында 861.01.002А жолы мен 861.01.005А жолы көрсеткіштерінің жинақтаумен айқындалатын есептік салық кезеңінің бірінші айының соңында лимиттен асуы көрсетіледі;
</w:t>
      </w:r>
      <w:r>
        <w:br/>
      </w:r>
      <w:r>
        <w:rPr>
          <w:rFonts w:ascii="Times New Roman"/>
          <w:b w:val="false"/>
          <w:i w:val="false"/>
          <w:color w:val="000000"/>
          <w:sz w:val="28"/>
        </w:rPr>
        <w:t>
      861.01.007В жолы есептік салық кезеңінің екінші айының соңында лимиттен асқан жағдайда толтырылады. Бұл ретте 861.01.007В жолында 861.01.002В жолы мен 861.01.005В жолы көрсеткіштерінің жинақтаумен айқындалатын есептік салық кезеңінің екінші айының соңында лимиттен асуы көрсетіледі;
</w:t>
      </w:r>
      <w:r>
        <w:br/>
      </w:r>
      <w:r>
        <w:rPr>
          <w:rFonts w:ascii="Times New Roman"/>
          <w:b w:val="false"/>
          <w:i w:val="false"/>
          <w:color w:val="000000"/>
          <w:sz w:val="28"/>
        </w:rPr>
        <w:t>
      861.01.007С жолы есептік салық кезеңінің үшінші айының соңында лимиттен асқан жағдайда толтырылады. Бұл ретте 861.01.007С жолында 861.01.002С жолы мен 861.01.005С жолы көрсеткіштерінің жинақтаумен айқындалатын есептік салық кезеңінің үшінші айының соңында лимиттен асуы көрсетіледі;
</w:t>
      </w:r>
      <w:r>
        <w:br/>
      </w:r>
      <w:r>
        <w:rPr>
          <w:rFonts w:ascii="Times New Roman"/>
          <w:b w:val="false"/>
          <w:i w:val="false"/>
          <w:color w:val="000000"/>
          <w:sz w:val="28"/>
        </w:rPr>
        <w:t>
      861.01.007D жолы есептік салық кезеңінің соңында лимиттен асқан жағдайда толтырылады. Бұл ретте 861.01.007D жолында 861.01.002D жолы мен 861.01.005D жолы көрсеткіштерінің жинақтаумен айқындалатын есептік салық кезеңінің соңында лимиттен асуы көрсетіледі.
</w:t>
      </w:r>
      <w:r>
        <w:br/>
      </w:r>
      <w:r>
        <w:rPr>
          <w:rFonts w:ascii="Times New Roman"/>
          <w:b w:val="false"/>
          <w:i w:val="false"/>
          <w:color w:val="000000"/>
          <w:sz w:val="28"/>
        </w:rPr>
        <w:t>
      15. Егер лимит тоқсан бойынша белгіленген жағдайда, 861.01 нысан бойынша Есеп қосымшасының 861.01.001А жолында тоқсан басына белгіленген лимит көрсетіледі. Бұл жағдайда жолдарда:
</w:t>
      </w:r>
      <w:r>
        <w:br/>
      </w:r>
      <w:r>
        <w:rPr>
          <w:rFonts w:ascii="Times New Roman"/>
          <w:b w:val="false"/>
          <w:i w:val="false"/>
          <w:color w:val="000000"/>
          <w:sz w:val="28"/>
        </w:rPr>
        <w:t>
      861.01.001А жолына алдыңғы тоқсан үшін 861.01.006D жолының көрсеткіші көшірілмейді;
</w:t>
      </w:r>
      <w:r>
        <w:br/>
      </w:r>
      <w:r>
        <w:rPr>
          <w:rFonts w:ascii="Times New Roman"/>
          <w:b w:val="false"/>
          <w:i w:val="false"/>
          <w:color w:val="000000"/>
          <w:sz w:val="28"/>
        </w:rPr>
        <w:t>
      861.01.002А жолына алдыңғы тоқсан үшін 861.01.007D жолының көрсеткіші көшірілмейді.
</w:t>
      </w:r>
      <w:r>
        <w:br/>
      </w:r>
      <w:r>
        <w:rPr>
          <w:rFonts w:ascii="Times New Roman"/>
          <w:b w:val="false"/>
          <w:i w:val="false"/>
          <w:color w:val="000000"/>
          <w:sz w:val="28"/>
        </w:rPr>
        <w:t>
      Егер лимит ай бойынша белгіленген жағдайда, онда 861.01.001А, В, С жолдарында ағымдағы айға белгіленген лимит көрсетіледі.
</w:t>
      </w:r>
      <w:r>
        <w:br/>
      </w:r>
      <w:r>
        <w:rPr>
          <w:rFonts w:ascii="Times New Roman"/>
          <w:b w:val="false"/>
          <w:i w:val="false"/>
          <w:color w:val="000000"/>
          <w:sz w:val="28"/>
        </w:rPr>
        <w:t>
      Бұл кезде:
</w:t>
      </w:r>
      <w:r>
        <w:br/>
      </w:r>
      <w:r>
        <w:rPr>
          <w:rFonts w:ascii="Times New Roman"/>
          <w:b w:val="false"/>
          <w:i w:val="false"/>
          <w:color w:val="000000"/>
          <w:sz w:val="28"/>
        </w:rPr>
        <w:t>
      861.01.001А, В және С жолдарына алдыңғы ай үшін 861.01.006 жолының көрсеткіштері көшірілмейді;
</w:t>
      </w:r>
      <w:r>
        <w:br/>
      </w:r>
      <w:r>
        <w:rPr>
          <w:rFonts w:ascii="Times New Roman"/>
          <w:b w:val="false"/>
          <w:i w:val="false"/>
          <w:color w:val="000000"/>
          <w:sz w:val="28"/>
        </w:rPr>
        <w:t>
      861.01.002 "Кезең басына лимиттің асып кетуі" жолы толтырылмайды.
</w:t>
      </w:r>
      <w:r>
        <w:br/>
      </w:r>
      <w:r>
        <w:rPr>
          <w:rFonts w:ascii="Times New Roman"/>
          <w:b w:val="false"/>
          <w:i w:val="false"/>
          <w:color w:val="000000"/>
          <w:sz w:val="28"/>
        </w:rPr>
        <w:t>
      Жоғарғы қабаттағы көздерден су ресурстарын пайдаланғаны үшін төлемді есептеуге 861.01.001D, 861.01.002D, 861.01.006D және 861.01.007D жолдарының көрсеткіштері әсер етпегендіктен, аталған жолдар толтырылмайды.
</w:t>
      </w:r>
      <w:r>
        <w:br/>
      </w:r>
      <w:r>
        <w:rPr>
          <w:rFonts w:ascii="Times New Roman"/>
          <w:b w:val="false"/>
          <w:i w:val="false"/>
          <w:color w:val="000000"/>
          <w:sz w:val="28"/>
        </w:rPr>
        <w:t>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1) 861.01.008 жолында белгіленген жыл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2) 861.01.009 жолында Салық кодексінің 
</w:t>
      </w:r>
      <w:r>
        <w:rPr>
          <w:rFonts w:ascii="Times New Roman"/>
          <w:b w:val="false"/>
          <w:i w:val="false"/>
          <w:color w:val="000000"/>
          <w:sz w:val="28"/>
        </w:rPr>
        <w:t xml:space="preserve"> 454-бабына </w:t>
      </w:r>
      <w:r>
        <w:rPr>
          <w:rFonts w:ascii="Times New Roman"/>
          <w:b w:val="false"/>
          <w:i w:val="false"/>
          <w:color w:val="000000"/>
          <w:sz w:val="28"/>
        </w:rPr>
        <w:t>
 сәйкес жоғарғы қабаттағы көздерден су ресурстарын белгіленген жылдық лимиттен артық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861.01.010 жолында (861.01.004 х 861.01.008) формуласы бойынша арнайы су пайдалану көлемі және жоғарғы қабаттағы қайнарлардан су ресурстарын белгіленген лимит шегінде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861.01.010А жолында (861.01.004А х 860.01.008А) формуласы бойынша белгіленген лимит шегінде жоғарғы қабаттағы көздерден су ресурстарын пайдаланғаны үшін есептік салық кезеңінің бірінші айы үшін бюджетке төлеуге жататын төлем сомасы көрсетіледі;
</w:t>
      </w:r>
      <w:r>
        <w:br/>
      </w:r>
      <w:r>
        <w:rPr>
          <w:rFonts w:ascii="Times New Roman"/>
          <w:b w:val="false"/>
          <w:i w:val="false"/>
          <w:color w:val="000000"/>
          <w:sz w:val="28"/>
        </w:rPr>
        <w:t>
      861.01.010В жолында (861.01.004В х 861.01.008В) формуласы бойынша белгіленген лимит шегінде жоғарғы қабаттағы көздерден су ресурстарын пайдаланғаны үшін есептік салық кезеңінің екінші айы үшін бюджетке төлеуге жататын төлем сомасы көрсетіледі;
</w:t>
      </w:r>
      <w:r>
        <w:br/>
      </w:r>
      <w:r>
        <w:rPr>
          <w:rFonts w:ascii="Times New Roman"/>
          <w:b w:val="false"/>
          <w:i w:val="false"/>
          <w:color w:val="000000"/>
          <w:sz w:val="28"/>
        </w:rPr>
        <w:t>
      861.01.010С жолында (861.01.004С х 861.01.008С) формуласы бойынша белгіленген лимит шегінде жоғарғы қабаттағы көздерден су ресурстарын пайдаланғаны үшін есептік салық кезеңінің үшінші айы үшін бюджетке төлеуге жататын төлем сомасы көрсетіледі;
</w:t>
      </w:r>
      <w:r>
        <w:br/>
      </w:r>
      <w:r>
        <w:rPr>
          <w:rFonts w:ascii="Times New Roman"/>
          <w:b w:val="false"/>
          <w:i w:val="false"/>
          <w:color w:val="000000"/>
          <w:sz w:val="28"/>
        </w:rPr>
        <w:t>
      861.01.010D жолында белгіленген лимит шегінде жоғарғы қабаттағы көздерден су ресурстарын пайдаланғаны үшін есептік салық кезеңі үшін бюджетке төлеуге жататын және 860.01.010А, 860.01.010В және 861.01.010С жолдарының көрсеткіштерін жинақтаумен айқындалатын төлем сомасы көрсетіледі;
</w:t>
      </w:r>
      <w:r>
        <w:br/>
      </w:r>
      <w:r>
        <w:rPr>
          <w:rFonts w:ascii="Times New Roman"/>
          <w:b w:val="false"/>
          <w:i w:val="false"/>
          <w:color w:val="000000"/>
          <w:sz w:val="28"/>
        </w:rPr>
        <w:t>
      2) 861.01.011 жолында (861.01.005 х 861.01.009) формуласы бойынша арнайы су пайдалану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861.01.011А жолында (861.01.005А х 861.01.009А) формуласы бойынша анықталатын есептік кезеңнің бірінші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861.01.011В жолында (861.01.005В х 861.01.009В) формуласы бойынша анықталатын есептік кезеңнің екінші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861.01.011С жолында (861.01.005С х 861.01.009С) формуласы бойынша анықталатын есептік кезеңнің үшінші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861.01.011D жолында жоғарғы қабаттағы көздерден су ресурстарын белгіленген лимиттен артық пайдаланғаны үшін есептік салық кезеңі үшін және 860.01.011А, 860.01.011В және 861.01.011С жолдарының көрсеткіштерін жинақтаумен айқындалатын жалпы төлем сомасы көрсетіледі;
</w:t>
      </w:r>
      <w:r>
        <w:br/>
      </w:r>
      <w:r>
        <w:rPr>
          <w:rFonts w:ascii="Times New Roman"/>
          <w:b w:val="false"/>
          <w:i w:val="false"/>
          <w:color w:val="000000"/>
          <w:sz w:val="28"/>
        </w:rPr>
        <w:t>
      3) 861.01.012 жолында жоғарғы қабаттағы көздерден су ресурстарын белгіленген лимит шеңберінде (861.01.010) және артық пайдаланғаны үшін (861.01.011) төлем сомасы ретінде айқындалатын есептік салық кезеңі үшін бюджетке төлеуге жататын төлемнің жалпы сомасы көрсетіледі:
</w:t>
      </w:r>
      <w:r>
        <w:br/>
      </w:r>
      <w:r>
        <w:rPr>
          <w:rFonts w:ascii="Times New Roman"/>
          <w:b w:val="false"/>
          <w:i w:val="false"/>
          <w:color w:val="000000"/>
          <w:sz w:val="28"/>
        </w:rPr>
        <w:t>
      861.01.012А жолында 861.01.010А және 861.01.011А жолдарының сомаларын жинақтаумен айқындалатын есептік салық кезеңінің бірінші айы үшін бюджетке төлеуге жататын төлемнің жалпы сомасы көрсетіледі;
</w:t>
      </w:r>
      <w:r>
        <w:br/>
      </w:r>
      <w:r>
        <w:rPr>
          <w:rFonts w:ascii="Times New Roman"/>
          <w:b w:val="false"/>
          <w:i w:val="false"/>
          <w:color w:val="000000"/>
          <w:sz w:val="28"/>
        </w:rPr>
        <w:t>
      861.01.012В жолында 861.01.010В және 861.01.011В жолдарының сомаларын жинақтаумен айқындалатын есептік салық кезеңінің екінші айы үшін бюджетке төлеуге жататын төлемнің жалпы сомасы көрсетіледі;
</w:t>
      </w:r>
      <w:r>
        <w:br/>
      </w:r>
      <w:r>
        <w:rPr>
          <w:rFonts w:ascii="Times New Roman"/>
          <w:b w:val="false"/>
          <w:i w:val="false"/>
          <w:color w:val="000000"/>
          <w:sz w:val="28"/>
        </w:rPr>
        <w:t>
      861.01.012С жолында 861.01.010С және 861.01.011С жолдарының сомаларын жинақтаумен айқындалатын есептік салық кезеңінің үшінші айы үшін бюджетке төлеуге жататын төлемнің жалпы сомасы көрсетіледі;
</w:t>
      </w:r>
      <w:r>
        <w:br/>
      </w:r>
      <w:r>
        <w:rPr>
          <w:rFonts w:ascii="Times New Roman"/>
          <w:b w:val="false"/>
          <w:i w:val="false"/>
          <w:color w:val="000000"/>
          <w:sz w:val="28"/>
        </w:rPr>
        <w:t>
      861.01.012D жолында 860.01.012А, 860.01.012В және 861.01.012С жолдарының көрсеткіштерін жинақтаумен айқындалатын жоғарғы қабаттағы көздерден су ресурстарын пайдаланғаны үшін есептік салық кезеңі үшін бюджетке төлеуге жататын жалпы төлем сомасы көрсетіледі.
</w:t>
      </w:r>
      <w:r>
        <w:br/>
      </w:r>
      <w:r>
        <w:rPr>
          <w:rFonts w:ascii="Times New Roman"/>
          <w:b w:val="false"/>
          <w:i w:val="false"/>
          <w:color w:val="000000"/>
          <w:sz w:val="28"/>
        </w:rPr>
        <w:t>
      18. 861.01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861.00, 861.01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қоршаған ортаны ластағаны үшін төлем бойынша Декларация жасау тәртібін қарастырады:
</w:t>
      </w:r>
      <w:r>
        <w:br/>
      </w:r>
      <w:r>
        <w:rPr>
          <w:rFonts w:ascii="Times New Roman"/>
          <w:b w:val="false"/>
          <w:i w:val="false"/>
          <w:color w:val="000000"/>
          <w:sz w:val="28"/>
        </w:rPr>
        <w:t>
      1) 870.00 нысаны бойынша қоршаған ортаны ластағаны үшін төлем бойынша Декларация (бұдан әрі - 870.00 нысаны бойынша Декларация);
</w:t>
      </w:r>
      <w:r>
        <w:br/>
      </w:r>
      <w:r>
        <w:rPr>
          <w:rFonts w:ascii="Times New Roman"/>
          <w:b w:val="false"/>
          <w:i w:val="false"/>
          <w:color w:val="000000"/>
          <w:sz w:val="28"/>
        </w:rPr>
        <w:t>
      2) 870.01 нысан бойынша қоршаған ортаны ластағаны үшін төлем бойынша Декларацияға қосымша (бұдан әрі - 870.01 нысаны бойынша қосымша).
</w:t>
      </w:r>
      <w:r>
        <w:br/>
      </w:r>
      <w:r>
        <w:rPr>
          <w:rFonts w:ascii="Times New Roman"/>
          <w:b w:val="false"/>
          <w:i w:val="false"/>
          <w:color w:val="000000"/>
          <w:sz w:val="28"/>
        </w:rPr>
        <w:t>
      2. 870.00 нысаны бойынша Декларация қоршаған ортаны ластағаны үшін төлемнің жалпы сомасын мәлімдеуге арналған.
</w:t>
      </w:r>
      <w:r>
        <w:br/>
      </w:r>
      <w:r>
        <w:rPr>
          <w:rFonts w:ascii="Times New Roman"/>
          <w:b w:val="false"/>
          <w:i w:val="false"/>
          <w:color w:val="000000"/>
          <w:sz w:val="28"/>
        </w:rPr>
        <w:t>
      870.01 нысан бойынша қосымша рұқсат беретін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 беретін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8) 7-жолда 870.01 нысан бойынша қосымшалардың саны көрсетіледі.
</w:t>
      </w:r>
      <w:r>
        <w:br/>
      </w:r>
      <w:r>
        <w:rPr>
          <w:rFonts w:ascii="Times New Roman"/>
          <w:b w:val="false"/>
          <w:i w:val="false"/>
          <w:color w:val="000000"/>
          <w:sz w:val="28"/>
        </w:rPr>
        <w:t>
      10. "Қоршаған ортаны ластағаны үшін төлемді есептеу" бөлімінде:
</w:t>
      </w:r>
      <w:r>
        <w:br/>
      </w:r>
      <w:r>
        <w:rPr>
          <w:rFonts w:ascii="Times New Roman"/>
          <w:b w:val="false"/>
          <w:i w:val="false"/>
          <w:color w:val="000000"/>
          <w:sz w:val="28"/>
        </w:rPr>
        <w:t>
      1) 870.00.001 жолында есепті салық кезеңі үшін бюджетке төлеуге жататын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870.00.001А жолында 870.01 нысаны бойынша қосымшаның 870.01.007 жолынан көшірілетін тұтастай алғанда есепті салық кезеңі үшін есептелген белгіленген лимит шектерінде қоршаған ортаның ластануы үшін төлем сомасы көрсетіледі. Егер салық төлеуші 870.01 нысаны бойынша қосымшаның бірнеше парақтары толтырылатын жағдайда, бұл жолда 870.01 нысаны бойынша қосымшаның барлық парақтарының 870.00.007 жолдарының көрсеткіштерін жинақтаумен айқындайтын арнайы табиғат пайдаланудың барлық түрлері бойынша қоршаған ортаның ластануы үшін төлемнің жалпы сомасы көрсетіледі;
</w:t>
      </w:r>
      <w:r>
        <w:br/>
      </w:r>
      <w:r>
        <w:rPr>
          <w:rFonts w:ascii="Times New Roman"/>
          <w:b w:val="false"/>
          <w:i w:val="false"/>
          <w:color w:val="000000"/>
          <w:sz w:val="28"/>
        </w:rPr>
        <w:t>
      870.00.001В жолында 871.01 нысаны бойынша есеп айырысулар 871.00.002 жолдарының көрсеткіштерін жинақтаумен айқындалатын есепті салық кезеңінің ішінде берілген 870.01 нысаны бойынша қоршаған ортаның ластануы үшін төлемнің ағымдағы төлемдер есептері бойынша есептелген (бұдан әрі - 871.00 нысаны бойынша Есеп)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870.00.002 жолында есепті салық кезеңі үшін бюджетке төлеуге жататын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870.00.002А жолында 870.01 нысаны бойынша қосымшаның 870.01.008 жолынан көшірілетін тұтастай алғанда есепті салық кезеңі үшін есептелген белгіленген лимиттен жоғары қоршаған ортаның ластануы үшін төлем сомасы көрсетіледі. Егер салық төлеуші 870.01 нысаны бойынша қосымшаның бірнеше парақтарын толтыратын жағдайда, бұл жолда 870.01 нысаны бойынша қосымшаның барлық парақтарын 870.00.008 жолдарының көрсеткіштерін жинақтаумен айқындайтын арнайы табиғат пайдаланудың барлық түрлері бойынша төлемнің жалпы сомасы көрсетіледі;
</w:t>
      </w:r>
      <w:r>
        <w:br/>
      </w:r>
      <w:r>
        <w:rPr>
          <w:rFonts w:ascii="Times New Roman"/>
          <w:b w:val="false"/>
          <w:i w:val="false"/>
          <w:color w:val="000000"/>
          <w:sz w:val="28"/>
        </w:rPr>
        <w:t>
      870.00.002В жолында 871.00 нысаны бойынша есептер 871.00.003 жолдарының көрсеткіштерін жинақтаумен айқындалатын есепті салық кезеңінің ішінде берілген 871.00 нысаны бойынша Есептер бойынша есептелген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870.00.003 жолында есепті салық кезеңі үшін бюджетке төлеуге жататын арнайы табиғат пайдаланудың барлық түрлері бойынша қоршаған ортаны ластау үшін төлемнің жалпы сомасы көрсетіледі:
</w:t>
      </w:r>
      <w:r>
        <w:br/>
      </w:r>
      <w:r>
        <w:rPr>
          <w:rFonts w:ascii="Times New Roman"/>
          <w:b w:val="false"/>
          <w:i w:val="false"/>
          <w:color w:val="000000"/>
          <w:sz w:val="28"/>
        </w:rPr>
        <w:t>
      870.00.003А жолында 870.00.001А және 870.00.002А жолдарының көрсеткіштері сомасы ретінде айқындалатын 870.00 нысаны бойынша Декларация бойынша есептелген есепті салық кезеңі үшін төлемнің жалпы сомасы көрсетіледі;
</w:t>
      </w:r>
      <w:r>
        <w:br/>
      </w:r>
      <w:r>
        <w:rPr>
          <w:rFonts w:ascii="Times New Roman"/>
          <w:b w:val="false"/>
          <w:i w:val="false"/>
          <w:color w:val="000000"/>
          <w:sz w:val="28"/>
        </w:rPr>
        <w:t>
      870.00.003В жолында 870.00.001В және 870.00.002В жолдарының көрсеткіштерін жинақтаумен айқындалатын есепті салық кезеңінің ішінде берілген 871.00 нысаны бойынша есептер бойынша есептелген тұтастай алғанда есепті салық кезеңі үшін қоршаған ортаны ластағаны үшін төлемдердің ағымдағы жалпы сомасы көрсетіледі.
</w:t>
      </w:r>
      <w:r>
        <w:br/>
      </w:r>
      <w:r>
        <w:rPr>
          <w:rFonts w:ascii="Times New Roman"/>
          <w:b w:val="false"/>
          <w:i w:val="false"/>
          <w:color w:val="000000"/>
          <w:sz w:val="28"/>
        </w:rPr>
        <w:t>
      11. "Қоршаған ортаның ластануы үшін төлем бойынша" есептеу бөлімінде:
</w:t>
      </w:r>
      <w:r>
        <w:br/>
      </w:r>
      <w:r>
        <w:rPr>
          <w:rFonts w:ascii="Times New Roman"/>
          <w:b w:val="false"/>
          <w:i w:val="false"/>
          <w:color w:val="000000"/>
          <w:sz w:val="28"/>
        </w:rPr>
        <w:t>
      1) 870.00.004 жолында есепті салық кезеңі үшін 870.00 нысаны бойынша Декларация бойынша қосымша төленуге немесе азаюға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870.00.004А жолы 870.00.001В жолы көрсеткіштерінен 870.00.001А жолы көрсеткіштерінің асуы жағдайында толтырылады. Бұл ретте 870.00.004А жолында 870.00.001А және 870.00.001В жолдары көрсеткіштерінің айырмасы ретінде айқындалатын қосымша төленуге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870.00.004В жолы 870.00.001А жолының көрсеткіштерінен 870.00.001В жолының көрсеткіштері асу жағдайында толтырылады. Бұл ретте 870.00.004В жолында 870.00.001В және 870.00.001А жолдары көрсеткіштерінің айырмасы ретінде айқындалатын, азаюға жататын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870.00.005 жолында есепті салық кезеңі үшін 870.00 нысаны бойынша Декларация бойынша қосымша төленуге немесе азаюға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870.00.005А жолы 870.00.002В жолының көрсеткіштерінен 870.00.002А жолының көрсеткіштері асу жағдайында толтырылады. Бұл ретте 870.00.005А жолында 870.00.002А және 870.00.002В жолдары көрсеткіштерінің айырмасы ретінде қоса есептеуге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870.00.005В жолы 870.00.002А жолының көрсеткіштерінен 870.00.002В жолының көрсеткіштері асу жағдайында толтырылады. Бұл ретте 870.00.005В жолында 870.00.002В және 870.00.002А жолдары көрсеткіштерінің айырмасы ретінде айқындалатын азаюға жататын белгіленген лимит шегіндегі қоршаған ортаның ластануы үшін төлем сомасы көрсетіледі;
</w:t>
      </w:r>
      <w:r>
        <w:br/>
      </w:r>
      <w:r>
        <w:rPr>
          <w:rFonts w:ascii="Times New Roman"/>
          <w:b w:val="false"/>
          <w:i w:val="false"/>
          <w:color w:val="000000"/>
          <w:sz w:val="28"/>
        </w:rPr>
        <w:t>
      3) 870.00.006 жолында есепті салық кезеңі үшін 870.00 нысаны бойынша Декларация бойынша қосымша төленуге немесе азаюға жататын төлемнің жалпы сомасы көрсетіледі:
</w:t>
      </w:r>
      <w:r>
        <w:br/>
      </w:r>
      <w:r>
        <w:rPr>
          <w:rFonts w:ascii="Times New Roman"/>
          <w:b w:val="false"/>
          <w:i w:val="false"/>
          <w:color w:val="000000"/>
          <w:sz w:val="28"/>
        </w:rPr>
        <w:t>
      870.00.006А жолында 870.00.004А және 870.00.005А жолдарының көрсеткіштерін жинақтап айқындалатын, қосымша төленуге жататын қоршаған ортаны ластау үшін төлемнің жалпы сомасы көрсетіледі;
</w:t>
      </w:r>
      <w:r>
        <w:br/>
      </w:r>
      <w:r>
        <w:rPr>
          <w:rFonts w:ascii="Times New Roman"/>
          <w:b w:val="false"/>
          <w:i w:val="false"/>
          <w:color w:val="000000"/>
          <w:sz w:val="28"/>
        </w:rPr>
        <w:t>
      870.00.006АI және 870.00.006II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870.00.006АI жолында 20-қазанға, 870.00.006АII жолында 20-наурызға дейін бюджетке енгізілуге жататын төлем сомасы көрсетіледі;
</w:t>
      </w:r>
      <w:r>
        <w:br/>
      </w:r>
      <w:r>
        <w:rPr>
          <w:rFonts w:ascii="Times New Roman"/>
          <w:b w:val="false"/>
          <w:i w:val="false"/>
          <w:color w:val="000000"/>
          <w:sz w:val="28"/>
        </w:rPr>
        <w:t>
      870.00.006В жолында 870.00.004В және 870.00.005В жолдарының көрсеткіштерін жинақтаумен айқындалатын, азаюға жататын қоршаған ортаны ластау үшін төлемнің жалпы сомасы көрсетіледі.
</w:t>
      </w:r>
      <w:r>
        <w:br/>
      </w:r>
      <w:r>
        <w:rPr>
          <w:rFonts w:ascii="Times New Roman"/>
          <w:b w:val="false"/>
          <w:i w:val="false"/>
          <w:color w:val="000000"/>
          <w:sz w:val="28"/>
        </w:rPr>
        <w:t>
      12. 870.00 нысаны бойынша Декларацияға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870.01 нысан бойынша ағымдағы беттің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қоршаған ортаны қорғау саласындағы заңнамаға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15. "Ластау көлемі" бөлімі 4-жолда көрсетілген өлшем бірлігімен толтырылады:
</w:t>
      </w:r>
      <w:r>
        <w:br/>
      </w:r>
      <w:r>
        <w:rPr>
          <w:rFonts w:ascii="Times New Roman"/>
          <w:b w:val="false"/>
          <w:i w:val="false"/>
          <w:color w:val="000000"/>
          <w:sz w:val="28"/>
        </w:rPr>
        <w:t>
      1) 870.01.001 жолында арнайы табиғат пайдаланудың белгіленген лимиті көрсетіледі;
</w:t>
      </w:r>
      <w:r>
        <w:br/>
      </w:r>
      <w:r>
        <w:rPr>
          <w:rFonts w:ascii="Times New Roman"/>
          <w:b w:val="false"/>
          <w:i w:val="false"/>
          <w:color w:val="000000"/>
          <w:sz w:val="28"/>
        </w:rPr>
        <w:t>
      2) 870.01.002 жолында есепті салық кезеңіндегі ластаушы заттар шығару (төгу) мен қалдықтарды орналастырудың нақты көлемі көрсетіледі;
</w:t>
      </w:r>
      <w:r>
        <w:br/>
      </w:r>
      <w:r>
        <w:rPr>
          <w:rFonts w:ascii="Times New Roman"/>
          <w:b w:val="false"/>
          <w:i w:val="false"/>
          <w:color w:val="000000"/>
          <w:sz w:val="28"/>
        </w:rPr>
        <w:t>
      3) 870.01.003 жолында белгіленген лимит шегіндегі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Лимит белгіленбейтін арнайы табиғат пайдалануды жүзеге асырған жағдайда, 870.01.002 жолына 870.01.003 жолының деректері ауыстырылады. Бұл ретте 870.01.004 жолы толтырылмайды;
</w:t>
      </w:r>
      <w:r>
        <w:br/>
      </w:r>
      <w:r>
        <w:rPr>
          <w:rFonts w:ascii="Times New Roman"/>
          <w:b w:val="false"/>
          <w:i w:val="false"/>
          <w:color w:val="000000"/>
          <w:sz w:val="28"/>
        </w:rPr>
        <w:t>
      4) 870.01.004 жолы белгіленген лимит шегіндегі ластаушы заттар шығару (төгу) мен қалдықтарды орналастырудың жалпы көлемінен ластаушы заттарды шығару (төгу) мен қалдықтарды орналастырудың нақты көлемінің жалпы шегінен асу жағдайында толтырылады. Бұл ретте, 870.01.004 жолында 870.01.002 және 870.01.003 жолдары көрсеткіштерінің айырмасы ретінде айқындалатын, белгіленген лимиттен жоғары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16. "Қоршаған ортаның ластануы үшін төлем ставкасы" бөлімінде:
</w:t>
      </w:r>
      <w:r>
        <w:br/>
      </w:r>
      <w:r>
        <w:rPr>
          <w:rFonts w:ascii="Times New Roman"/>
          <w:b w:val="false"/>
          <w:i w:val="false"/>
          <w:color w:val="000000"/>
          <w:sz w:val="28"/>
        </w:rPr>
        <w:t>
      1) 870.01.005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870.01.006 жолында Салық кодексінің 
</w:t>
      </w:r>
      <w:r>
        <w:rPr>
          <w:rFonts w:ascii="Times New Roman"/>
          <w:b w:val="false"/>
          <w:i w:val="false"/>
          <w:color w:val="000000"/>
          <w:sz w:val="28"/>
        </w:rPr>
        <w:t xml:space="preserve"> 462-бабына </w:t>
      </w:r>
      <w:r>
        <w:rPr>
          <w:rFonts w:ascii="Times New Roman"/>
          <w:b w:val="false"/>
          <w:i w:val="false"/>
          <w:color w:val="000000"/>
          <w:sz w:val="28"/>
        </w:rPr>
        <w:t>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17. "Қоршаған ортаның ластануы үшін төлем сомасы" бөлімінде:
</w:t>
      </w:r>
      <w:r>
        <w:br/>
      </w:r>
      <w:r>
        <w:rPr>
          <w:rFonts w:ascii="Times New Roman"/>
          <w:b w:val="false"/>
          <w:i w:val="false"/>
          <w:color w:val="000000"/>
          <w:sz w:val="28"/>
        </w:rPr>
        <w:t>
      1) 870.01.007 жолында (870.01.003 х 870.01.005) формуласы бойынша белгіленген лимит шегіндегі қоршаған ортаның ластануы үшін төлем сомасы мен ластанудың нақты көлемінен ескеріліп айқындалатын белгіленген лимит шегіндегі қоршаған ортаның ластануы үшін төлем ставкасы көрсетіледі;
</w:t>
      </w:r>
      <w:r>
        <w:br/>
      </w:r>
      <w:r>
        <w:rPr>
          <w:rFonts w:ascii="Times New Roman"/>
          <w:b w:val="false"/>
          <w:i w:val="false"/>
          <w:color w:val="000000"/>
          <w:sz w:val="28"/>
        </w:rPr>
        <w:t>
      2) 870.01.008 жолында (870.01.004 х 870.01.006) формуласы бойынша белгіленген лимиттен жоғары ластану үшін төлем ставкасы мен ластанудың нақты көлемдерінен ескеріп айқындалатын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870.01.009 жолында белгіленген лимиттен жоғары (870.01.008) және белгіленген лимит шегіндегі (870.01.007) қоршаған ортаның ластануы үшін төлем сомасын қосумен айқындалатын есепті салық кезеңі үшін бюджетке төлеуге жататын қоршаған ортаның ластануы үшін төлем сомасы көрсетіледі.
</w:t>
      </w:r>
      <w:r>
        <w:br/>
      </w:r>
      <w:r>
        <w:rPr>
          <w:rFonts w:ascii="Times New Roman"/>
          <w:b w:val="false"/>
          <w:i w:val="false"/>
          <w:color w:val="000000"/>
          <w:sz w:val="28"/>
        </w:rPr>
        <w:t>
      18. 870.01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870.00, 870.01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қамтитын (бұдан әрі - нысандар) қоршаған ортаның ластануы үшін төлемнің ағымдағы төлемдер сомалары есебін жасау тәртібін қарастырады:
</w:t>
      </w:r>
      <w:r>
        <w:br/>
      </w:r>
      <w:r>
        <w:rPr>
          <w:rFonts w:ascii="Times New Roman"/>
          <w:b w:val="false"/>
          <w:i w:val="false"/>
          <w:color w:val="000000"/>
          <w:sz w:val="28"/>
        </w:rPr>
        <w:t>
      1) 871.00 нысан бойынша қоршаған ортаның ластануы үшін төлемнің ағымдағы төлемдер сомалары есебі (бұдан әрі - 871.00 нысаны бойынша есеп);
</w:t>
      </w:r>
      <w:r>
        <w:br/>
      </w:r>
      <w:r>
        <w:rPr>
          <w:rFonts w:ascii="Times New Roman"/>
          <w:b w:val="false"/>
          <w:i w:val="false"/>
          <w:color w:val="000000"/>
          <w:sz w:val="28"/>
        </w:rPr>
        <w:t>
      2) 871.01 нысан бойынша қоршаған ортаның ластануы үшін төлемнің ағымдағы төлемдер сомалары есебіне қосымша (бұдан әрі - 871.01 нысаны бойынша қосымша).
</w:t>
      </w:r>
      <w:r>
        <w:br/>
      </w:r>
      <w:r>
        <w:rPr>
          <w:rFonts w:ascii="Times New Roman"/>
          <w:b w:val="false"/>
          <w:i w:val="false"/>
          <w:color w:val="000000"/>
          <w:sz w:val="28"/>
        </w:rPr>
        <w:t>
      2. 871.00 нысаны бойынша қоршаған ортаның ластануы үшін төлемнің ағымдағы төлемдерінің жалпы сомасын айқындауға арналған.
</w:t>
      </w:r>
      <w:r>
        <w:br/>
      </w:r>
      <w:r>
        <w:rPr>
          <w:rFonts w:ascii="Times New Roman"/>
          <w:b w:val="false"/>
          <w:i w:val="false"/>
          <w:color w:val="000000"/>
          <w:sz w:val="28"/>
        </w:rPr>
        <w:t>
      871.01 нысан бойынша қосымша рұқсат беретін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 беретін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69-бабына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871.01 нысан бойынша есеп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8) 7-жолда 870.01 нысан бойынша қосымшалардың саны көрсетіледі.
</w:t>
      </w:r>
      <w:r>
        <w:br/>
      </w:r>
      <w:r>
        <w:rPr>
          <w:rFonts w:ascii="Times New Roman"/>
          <w:b w:val="false"/>
          <w:i w:val="false"/>
          <w:color w:val="000000"/>
          <w:sz w:val="28"/>
        </w:rPr>
        <w:t>
      10. "Қоршаған ортаның ластануы үшін төлем" бөлімінде:
</w:t>
      </w:r>
      <w:r>
        <w:br/>
      </w:r>
      <w:r>
        <w:rPr>
          <w:rFonts w:ascii="Times New Roman"/>
          <w:b w:val="false"/>
          <w:i w:val="false"/>
          <w:color w:val="000000"/>
          <w:sz w:val="28"/>
        </w:rPr>
        <w:t>
      1) 871.00.001 жолында белгіленген лимит (871.00.002) және белгіленген лимиттен жоғары (871.00.003) шектеріндегі қоршаған ортаның ластануы үшін төлем сомасының жолдарының көрсеткіштерін жинақтаумен айқындалатын есепті салық кезеңі үшін бюджетке төлеуге жататын қоршаған ортаның ластануы үшін төлемнің жалпы сомасы көрсетіледі;
</w:t>
      </w:r>
      <w:r>
        <w:br/>
      </w:r>
      <w:r>
        <w:rPr>
          <w:rFonts w:ascii="Times New Roman"/>
          <w:b w:val="false"/>
          <w:i w:val="false"/>
          <w:color w:val="000000"/>
          <w:sz w:val="28"/>
        </w:rPr>
        <w:t>
      2) 871.00.002 жолында 871.01 нысаны бойынша қосымшаның 871.01.010 жолынан көшірілетін есепті салық кезеңіндегі белгіленген лимит шектеріндегі қоршаған ортаның ластануы үшін төлем сомасы көрсетіледі. Егер салық төлеуші 871.01 нысан бойынша қосымшаның бірнеше парақтарын толтырылатын жағдайда, бұл жолда 871.01 нысан бойынша қосымшаның барлық парақтарын 871.01.010 жолдарының көрсеткіштерін жинақтаумен айқындайтын арнайы табиғат пайдаланудың барлық түрлері бойынша белгіленген лимит шектеріндегі қоршаған ортаның ластануы үшін төлемнің жалпы сомасы көрсетіледі;
</w:t>
      </w:r>
      <w:r>
        <w:br/>
      </w:r>
      <w:r>
        <w:rPr>
          <w:rFonts w:ascii="Times New Roman"/>
          <w:b w:val="false"/>
          <w:i w:val="false"/>
          <w:color w:val="000000"/>
          <w:sz w:val="28"/>
        </w:rPr>
        <w:t>
      3) 871.00.003 жолында 871.01 нысаны бойынша қосымшаның 871.01.011 жолынан көшірілетін есепті салық кезеңіндегі белгіленген лимиттен жоғары қоршаған ортаның ластануы үшін төлем сомасы көрсетіледі. Егер салық төлеуші 871.01 нысаны бойынша қосымшаның бірнеше парақтарын толтырған жағдайда, бұл жолда 871.01 нысаны бойынша қосымшаның барлық парақтарын 871.01.011 жолдарының көрсеткіштерін жинақтаумен айқындалатын арнайы табиғат пайдаланудың барлық түрлері бойынша белгіленген лимиттен жоғары қоршаған ортаның ластануы үшін төлемнің жалпы сомасы көрсетіледі.
</w:t>
      </w:r>
      <w:r>
        <w:br/>
      </w:r>
      <w:r>
        <w:rPr>
          <w:rFonts w:ascii="Times New Roman"/>
          <w:b w:val="false"/>
          <w:i w:val="false"/>
          <w:color w:val="000000"/>
          <w:sz w:val="28"/>
        </w:rPr>
        <w:t>
      11. 871.00 нысаны бойынша Есепке 
</w:t>
      </w:r>
      <w:r>
        <w:rPr>
          <w:rFonts w:ascii="Times New Roman"/>
          <w:b w:val="false"/>
          <w:i w:val="false"/>
          <w:color w:val="000000"/>
          <w:sz w:val="28"/>
        </w:rPr>
        <w:t xml:space="preserve"> Салық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871.01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қоршаған ортаны қорғау саласындағы заңдарға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14. "Ластау көлемі" бөлімі 4 жолда көрсетілген өлшем бірлігімен толтырылады:
</w:t>
      </w:r>
      <w:r>
        <w:br/>
      </w:r>
      <w:r>
        <w:rPr>
          <w:rFonts w:ascii="Times New Roman"/>
          <w:b w:val="false"/>
          <w:i w:val="false"/>
          <w:color w:val="000000"/>
          <w:sz w:val="28"/>
        </w:rPr>
        <w:t>
      1) 871.01.001 жолында кезең басына лимиттің қалдығы көрсетіледі. 871.01 нысаны қосымшасының 871.01.001 жолында есепті салық жылының бірінші тоқсаны үшін 871.00 нысаны бойынша Есепті жасау жағдайында белгіленген лимит шегі көрсетіледі.
</w:t>
      </w:r>
      <w:r>
        <w:br/>
      </w:r>
      <w:r>
        <w:rPr>
          <w:rFonts w:ascii="Times New Roman"/>
          <w:b w:val="false"/>
          <w:i w:val="false"/>
          <w:color w:val="000000"/>
          <w:sz w:val="28"/>
        </w:rPr>
        <w:t>
      Есепті салық кезеңінің екінші-төртінші тоқсаны үшін 871.00 нысаны бойынша есепті жасау жағдайында, 871.01.001 нысаны бойынша қосымшаның 871.01 жолы бұрынғы тоқсан соңына лимит қалдығының барлығы кезінде толтырылады. Бұл ретте, 871.01.001 жолына бұрынғы тоқсан үшін 871.01 нысаны бойынша қосымшадан 871.01.006 жолының көрсеткіштері көшіріледі;
</w:t>
      </w:r>
      <w:r>
        <w:br/>
      </w:r>
      <w:r>
        <w:rPr>
          <w:rFonts w:ascii="Times New Roman"/>
          <w:b w:val="false"/>
          <w:i w:val="false"/>
          <w:color w:val="000000"/>
          <w:sz w:val="28"/>
        </w:rPr>
        <w:t>
      2) 871.01.002 жолында кезең басына лимиттің асуы көрсетіледі. 871.01 нысаны бойынша қосымшадан 871.01.002 жолында есепті салық жылының бірінші тоқсаны үшін 871.00 нысаны бойынша Есепті жасау жағдайында нөлдер көрсетіледі.
</w:t>
      </w:r>
      <w:r>
        <w:br/>
      </w:r>
      <w:r>
        <w:rPr>
          <w:rFonts w:ascii="Times New Roman"/>
          <w:b w:val="false"/>
          <w:i w:val="false"/>
          <w:color w:val="000000"/>
          <w:sz w:val="28"/>
        </w:rPr>
        <w:t>
      Есепті салық кезеңінің екінші-төртінші тоқсандары үшін 871.00 нысаны бойынша есеп жасау жағдайында, 871.01 нысаны бойынша қосымшаның 871.01.002 жолы бұрынғы тоқсан соңына лимиттің асуы барлығы кезінде толтырылады. Бұл ретте, 871.01.002 жолына бұрынғы тоқсан үшін 871.01 нысаны бойынша қосымшадан 871.01.007 жолының көрсеткіштері көшіріледі;
</w:t>
      </w:r>
      <w:r>
        <w:br/>
      </w:r>
      <w:r>
        <w:rPr>
          <w:rFonts w:ascii="Times New Roman"/>
          <w:b w:val="false"/>
          <w:i w:val="false"/>
          <w:color w:val="000000"/>
          <w:sz w:val="28"/>
        </w:rPr>
        <w:t>
      3) 871.01.003 жолында есепті тоқсан үшін ластаушы заттар шығару (төгу) мен қалдықтарды орналастырудың жалпы нақты көлемі көрсетіледі;
</w:t>
      </w:r>
      <w:r>
        <w:br/>
      </w:r>
      <w:r>
        <w:rPr>
          <w:rFonts w:ascii="Times New Roman"/>
          <w:b w:val="false"/>
          <w:i w:val="false"/>
          <w:color w:val="000000"/>
          <w:sz w:val="28"/>
        </w:rPr>
        <w:t>
      4) 871.01.004 жолы тоқсанның басына лимиттің қалдығы болғанда толтырылады. Бұл ретте, 871.01.004 жолында белгіленген лимит шегіндегі есепті тоқсан үшін ластаушы заттар шығарудың (төгу) нақты көлемі мен қалдықтарды орналастыру көрсетіледі.
</w:t>
      </w:r>
      <w:r>
        <w:br/>
      </w:r>
      <w:r>
        <w:rPr>
          <w:rFonts w:ascii="Times New Roman"/>
          <w:b w:val="false"/>
          <w:i w:val="false"/>
          <w:color w:val="000000"/>
          <w:sz w:val="28"/>
        </w:rPr>
        <w:t>
      Лимит белгіленбейтін арнайы табиғат пайдалануды жүзеге асыру жағдайында, 871.01.004 жолына 871.01.003 жолының деректері көшіріледі. Бұл ретте 871.01.005 жолы толтырылмайды;
</w:t>
      </w:r>
      <w:r>
        <w:br/>
      </w:r>
      <w:r>
        <w:rPr>
          <w:rFonts w:ascii="Times New Roman"/>
          <w:b w:val="false"/>
          <w:i w:val="false"/>
          <w:color w:val="000000"/>
          <w:sz w:val="28"/>
        </w:rPr>
        <w:t>
      5) 871.01.005 жолы белгіленген лимит шектеріндегі ластаушы заттар шығару (төгу) мен қалдықтарды орналастырудың жалпы нақты асуы жағдайында толтырылады. Бұл ретте, 871.01.005 жолында 871.01.003 және 871.01.004 жолдары көрсеткіштерінің айырмасы ретінде айқындалатын белгіленген лимиттен жоғары нақты ластаушы заттар шығару (төгу) мен қалдықтарды орналастыру көрсетіледі;
</w:t>
      </w:r>
      <w:r>
        <w:br/>
      </w:r>
      <w:r>
        <w:rPr>
          <w:rFonts w:ascii="Times New Roman"/>
          <w:b w:val="false"/>
          <w:i w:val="false"/>
          <w:color w:val="000000"/>
          <w:sz w:val="28"/>
        </w:rPr>
        <w:t>
      6) 871.01.006 жолы тоқсан үшін ластаушы заттар шығару (төгу) мен қалдықтарды орналастырудың жалпы көлемінен кезең басындағы лимиттің қалдығы асу жағдайында толтырылады. Бұл ретте, 871.01.006 жолында 871.01.001 және 871.01.003 жолдары көрсеткіштерінің айырмасы ретінде айқындалатын кезең соңына лимит қалдығы көрсетіледі;
</w:t>
      </w:r>
      <w:r>
        <w:br/>
      </w:r>
      <w:r>
        <w:rPr>
          <w:rFonts w:ascii="Times New Roman"/>
          <w:b w:val="false"/>
          <w:i w:val="false"/>
          <w:color w:val="000000"/>
          <w:sz w:val="28"/>
        </w:rPr>
        <w:t>
      7) 871.01.007 жолы есепті салық кезеңі үшін белгіленген лимиттен жоғары ластаушы заттар шығару (төгу) мен қалдықтарды орналастырудың нақты көлемі бар және кезең басына лимиттің асу жағдайында толтырылады. Бұл ретте, 871.01.007 жолында кезең басына лимиттің асу сомасы (871.01.002) мен ластаушы заттар шығару (төгу) мен қалдықтарды орналастырудың нақты көлемі ретінде айқындалатын есепті салық кезеңінің соңына лимиттің асу (871.01.005) көрсетіледі.
</w:t>
      </w:r>
      <w:r>
        <w:br/>
      </w:r>
      <w:r>
        <w:rPr>
          <w:rFonts w:ascii="Times New Roman"/>
          <w:b w:val="false"/>
          <w:i w:val="false"/>
          <w:color w:val="000000"/>
          <w:sz w:val="28"/>
        </w:rPr>
        <w:t>
      15. "Қоршаған ортаның ластануы үшін төлем ставкасы" бөлімінде:
</w:t>
      </w:r>
      <w:r>
        <w:br/>
      </w:r>
      <w:r>
        <w:rPr>
          <w:rFonts w:ascii="Times New Roman"/>
          <w:b w:val="false"/>
          <w:i w:val="false"/>
          <w:color w:val="000000"/>
          <w:sz w:val="28"/>
        </w:rPr>
        <w:t>
      1) 871.01.008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871.01.009 жолында Салық кодексінің 
</w:t>
      </w:r>
      <w:r>
        <w:rPr>
          <w:rFonts w:ascii="Times New Roman"/>
          <w:b w:val="false"/>
          <w:i w:val="false"/>
          <w:color w:val="000000"/>
          <w:sz w:val="28"/>
        </w:rPr>
        <w:t xml:space="preserve"> 462-бабына </w:t>
      </w:r>
      <w:r>
        <w:rPr>
          <w:rFonts w:ascii="Times New Roman"/>
          <w:b w:val="false"/>
          <w:i w:val="false"/>
          <w:color w:val="000000"/>
          <w:sz w:val="28"/>
        </w:rPr>
        <w:t>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16. "Қоршаған ортаның ластануы үшін төлем сомасы" бөлімінде:
</w:t>
      </w:r>
      <w:r>
        <w:br/>
      </w:r>
      <w:r>
        <w:rPr>
          <w:rFonts w:ascii="Times New Roman"/>
          <w:b w:val="false"/>
          <w:i w:val="false"/>
          <w:color w:val="000000"/>
          <w:sz w:val="28"/>
        </w:rPr>
        <w:t>
      1) 871.01.010 жолында (871.01.004 х 871.01.008) формуласы бойынша белгіленген лимит шегінде нақты ластаушы заттар шығару (төгу) мен қалдықтарды орналастыруды ескеріп айқындалатын есепті салық кезеңі үшін бюджетке төлеуге жататын белгіленген лимит шектеріндегі қоршаған ортаның ластануы үшін төлем сомасы көрсетіледі;
</w:t>
      </w:r>
      <w:r>
        <w:br/>
      </w:r>
      <w:r>
        <w:rPr>
          <w:rFonts w:ascii="Times New Roman"/>
          <w:b w:val="false"/>
          <w:i w:val="false"/>
          <w:color w:val="000000"/>
          <w:sz w:val="28"/>
        </w:rPr>
        <w:t>
      2) 871.01.011 жолында (871.01.005 х 871.01.009) формуласы бойынша белгіленген лимиттен жоғары төлем ставкасы мен белгіленген лимиттен жоғары нақты ластаушы заттар шығару (төгу) мен қалдықтарды орналастыруды ескеріп айқындалатын есепті салық кезеңі үшін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871.01.012 жолында белгіленген лимиттен жоғары (871.01.011) қоршаған ортаның ластануы үшін төлем сомасы мен белгіленген лимит шегінде (871.01.010) және қоршаған ортаның ластануы үшін төлем сомасын қосумен айқындалатын, есепті салық кезеңі үшін төлеуге жататын төлемнің жалпы сомасы көрсетіледі.
</w:t>
      </w:r>
      <w:r>
        <w:br/>
      </w:r>
      <w:r>
        <w:rPr>
          <w:rFonts w:ascii="Times New Roman"/>
          <w:b w:val="false"/>
          <w:i w:val="false"/>
          <w:color w:val="000000"/>
          <w:sz w:val="28"/>
        </w:rPr>
        <w:t>
      17. 871.01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871.00, 871.01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спекетрін пайдаланғаны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радиожиілік спектрін пайдаланғаны үшін төлем бойынша Декларация жасау тәртібін қарастырады:
</w:t>
      </w:r>
      <w:r>
        <w:br/>
      </w:r>
      <w:r>
        <w:rPr>
          <w:rFonts w:ascii="Times New Roman"/>
          <w:b w:val="false"/>
          <w:i w:val="false"/>
          <w:color w:val="000000"/>
          <w:sz w:val="28"/>
        </w:rPr>
        <w:t>
      1) 880.00 нысан бойынша радиожиілік спектрін пайдаланғаны үшін төлем бойынша Декларация (бұдан әрі - 880.00 нысан бойынша Декларация);
</w:t>
      </w:r>
      <w:r>
        <w:br/>
      </w:r>
      <w:r>
        <w:rPr>
          <w:rFonts w:ascii="Times New Roman"/>
          <w:b w:val="false"/>
          <w:i w:val="false"/>
          <w:color w:val="000000"/>
          <w:sz w:val="28"/>
        </w:rPr>
        <w:t>
      2) 880.01 нысан бойынша радиожиілік спектрін пайдаланғаны үшін төлем бойынша Декларацияға қосымша (бұдан әрі - 880.01 нысан бойынша қосымша).
</w:t>
      </w:r>
      <w:r>
        <w:br/>
      </w:r>
      <w:r>
        <w:rPr>
          <w:rFonts w:ascii="Times New Roman"/>
          <w:b w:val="false"/>
          <w:i w:val="false"/>
          <w:color w:val="000000"/>
          <w:sz w:val="28"/>
        </w:rPr>
        <w:t>
      2. 880.00 нысан бойынша Декларация радиожиілік спектрін пайдаланғаны үшін төлемнің жалпы сомасын мәлімдеуге арналған.
</w:t>
      </w:r>
      <w:r>
        <w:br/>
      </w:r>
      <w:r>
        <w:rPr>
          <w:rFonts w:ascii="Times New Roman"/>
          <w:b w:val="false"/>
          <w:i w:val="false"/>
          <w:color w:val="000000"/>
          <w:sz w:val="28"/>
        </w:rPr>
        <w:t>
      880.01 нысаны бойынша қосымша радиобайланыстың әр түрі бойынша радиожиілік спектрін пайдаланғаны үшін төлем сомасын айқындауға арналған.
</w:t>
      </w:r>
      <w:r>
        <w:br/>
      </w:r>
      <w:r>
        <w:rPr>
          <w:rFonts w:ascii="Times New Roman"/>
          <w:b w:val="false"/>
          <w:i w:val="false"/>
          <w:color w:val="000000"/>
          <w:sz w:val="28"/>
        </w:rPr>
        <w:t>
      3. Әртүрлі ставкалар бойынша есептелетін радиожиілік спектрін пайдаланғаны үшін төлем радиобайланыстың әртүрлі түрлері салық төлеушіде болған жағдайда 880.01 нысан бойынша қосымшаның жеке парағы толтырылады. Бұл ретте, 880.01 нысан бойынша қосымшаның жалпы парақтарының саны радиобайланыс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880.00 нысан бойынша Декларация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880.00 нысан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радиожиілік спектрін пайдаланғаны үшін төлемді есептеу жүргізілген тиісті валютаның коды көрсетіледі;
</w:t>
      </w:r>
      <w:r>
        <w:br/>
      </w:r>
      <w:r>
        <w:rPr>
          <w:rFonts w:ascii="Times New Roman"/>
          <w:b w:val="false"/>
          <w:i w:val="false"/>
          <w:color w:val="000000"/>
          <w:sz w:val="28"/>
        </w:rPr>
        <w:t>
      8) 8-жолда 880.01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880.00.001 жолда 880.01 нысан бойынша қосымша 880.01.012 жолынан көшірілетін есепті салық кезеңі үшін бюджетке төлеуге жататын радиожиілік спектрін пайдаланғаны үшін төлем сомасы көрсетіледі. Егер салық төлеуші 880.01 нысан бойынша қосымшаның бірнеше парақтарын толтырған жағдайда, бұл жолда 880.01 нысан бойынша қосымшаның барлық парақтарының көрсеткіштерін жинақтаумен айқындалатын радиожиілік спектрін пайдаланғаны үшін төлемнің жалпы сомасы көрсетіледі;
</w:t>
      </w:r>
      <w:r>
        <w:br/>
      </w:r>
      <w:r>
        <w:rPr>
          <w:rFonts w:ascii="Times New Roman"/>
          <w:b w:val="false"/>
          <w:i w:val="false"/>
          <w:color w:val="000000"/>
          <w:sz w:val="28"/>
        </w:rPr>
        <w:t>
      2) 880.00.002 жолында 881.00 нысан бойынша есептің 881.00.001 жолынан көшірілетін 881.00 нысаны бойынша радиожиілік спектрін пайдаланғаны үшін ағымдағы төлемдер сомасының Есебі бойынша (бұдан әрі - 881.00 нысаны бойынша Есеп) бюджетке төлеуге жататын радиожиілік спектрін пайдаланғаны үшін төлем сомасы көрсетіледі;
</w:t>
      </w:r>
      <w:r>
        <w:br/>
      </w:r>
      <w:r>
        <w:rPr>
          <w:rFonts w:ascii="Times New Roman"/>
          <w:b w:val="false"/>
          <w:i w:val="false"/>
          <w:color w:val="000000"/>
          <w:sz w:val="28"/>
        </w:rPr>
        <w:t>
      3) 880.00.003 жолы 881.00 нысаны бойынша Есеп бойынша салық төлеушімен есептелген радиожиілік спектрін пайдаланғаны үшін төлем сомасының шегінен 880.00 нысан бойынша Декларация бойынша радиожиілік спектрін пайдаланғаны үшін төлем сомасының асуы жағдайында толтырылады. Бұл ретте, 880.00.003 жолында 880.00.01 және 880.00.02 жолдары көрсеткіштерінің айырмасы ретінде айқындалатын қоса есептеуге жататын радиожиілік спектрін пайдаланғаны үшін қосымша төленуге тиіс сомасы көрсетіледі;
</w:t>
      </w:r>
      <w:r>
        <w:br/>
      </w:r>
      <w:r>
        <w:rPr>
          <w:rFonts w:ascii="Times New Roman"/>
          <w:b w:val="false"/>
          <w:i w:val="false"/>
          <w:color w:val="000000"/>
          <w:sz w:val="28"/>
        </w:rPr>
        <w:t>
      4) 880.00.004 жолы 880.00 нысаны бойынша Декларация бойынша радиожиілік спектрін пайдаланғаны үшін төлем шегінен 881.00 нысаны бойынша Есеп бойынша салық төлеушімен есептелген радиожиілік спектрін пайдаланғаны үшін төлем сомасынан асуы жағдайында толтырылады. Бұл ретте, 880.00.004 жолында 880.00.002 және 880.00.001 жолдарының көрсеткіштері ретінде айқындалатын азаюға жататын радиожиілік спектрін пайдаланғаны үшін төлем сомасы көрсетіледі.
</w:t>
      </w:r>
      <w:r>
        <w:br/>
      </w:r>
      <w:r>
        <w:rPr>
          <w:rFonts w:ascii="Times New Roman"/>
          <w:b w:val="false"/>
          <w:i w:val="false"/>
          <w:color w:val="000000"/>
          <w:sz w:val="28"/>
        </w:rPr>
        <w:t>
      11. 880.00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парақтың нөмірін көрсетіңіз" деген жолда 880.01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"Радиожиілілік спектрін пайдаланғаны үшін төлемді есептеуге арналған мәліметтер бөлімінде:
</w:t>
      </w:r>
      <w:r>
        <w:br/>
      </w:r>
      <w:r>
        <w:rPr>
          <w:rFonts w:ascii="Times New Roman"/>
          <w:b w:val="false"/>
          <w:i w:val="false"/>
          <w:color w:val="000000"/>
          <w:sz w:val="28"/>
        </w:rPr>
        <w:t>
      1) 880.01.001 жолында радиобайланыстың тиісті түріне радиожиілілік спектрін пайдаланғаны үшін төлем ставкасын белгілейтін Қазақстан Республикасы Үкіметінің қаулысына қосымша кестеден жол нөмірі көрсетіледі;
</w:t>
      </w:r>
      <w:r>
        <w:br/>
      </w:r>
      <w:r>
        <w:rPr>
          <w:rFonts w:ascii="Times New Roman"/>
          <w:b w:val="false"/>
          <w:i w:val="false"/>
          <w:color w:val="000000"/>
          <w:sz w:val="28"/>
        </w:rPr>
        <w:t>
      2) 880.01.002 жолында радиожиілілік спектрін пайдалану орны көрсетіледі:
</w:t>
      </w:r>
      <w:r>
        <w:br/>
      </w:r>
      <w:r>
        <w:rPr>
          <w:rFonts w:ascii="Times New Roman"/>
          <w:b w:val="false"/>
          <w:i w:val="false"/>
          <w:color w:val="000000"/>
          <w:sz w:val="28"/>
        </w:rPr>
        <w:t>
      880.01.002А жолында облыстың атауы көрсетіледі;
</w:t>
      </w:r>
      <w:r>
        <w:br/>
      </w:r>
      <w:r>
        <w:rPr>
          <w:rFonts w:ascii="Times New Roman"/>
          <w:b w:val="false"/>
          <w:i w:val="false"/>
          <w:color w:val="000000"/>
          <w:sz w:val="28"/>
        </w:rPr>
        <w:t>
      880.01.002В жолында қала не ауданның атауы көрсетіледі; 
</w:t>
      </w:r>
      <w:r>
        <w:br/>
      </w:r>
      <w:r>
        <w:rPr>
          <w:rFonts w:ascii="Times New Roman"/>
          <w:b w:val="false"/>
          <w:i w:val="false"/>
          <w:color w:val="000000"/>
          <w:sz w:val="28"/>
        </w:rPr>
        <w:t>
      880.01.002С жолында кент немесе ауылдың атауы көрсетіледі;
</w:t>
      </w:r>
      <w:r>
        <w:br/>
      </w:r>
      <w:r>
        <w:rPr>
          <w:rFonts w:ascii="Times New Roman"/>
          <w:b w:val="false"/>
          <w:i w:val="false"/>
          <w:color w:val="000000"/>
          <w:sz w:val="28"/>
        </w:rPr>
        <w:t>
      3) 880.01.003 жолында хабар құралының күші көрсетіледі;
</w:t>
      </w:r>
      <w:r>
        <w:br/>
      </w:r>
      <w:r>
        <w:rPr>
          <w:rFonts w:ascii="Times New Roman"/>
          <w:b w:val="false"/>
          <w:i w:val="false"/>
          <w:color w:val="000000"/>
          <w:sz w:val="28"/>
        </w:rPr>
        <w:t>
      4) 880.01.004 жолында: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880.01.004А жолында станциялардың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арнаның санына қарамастан белгіленген жағдайда, 880.01.004В жолында арналардың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қарамастан белгіленетін жағдайда, онда 880.01.004С жолында радиожиіліктің саны көрсетіледі;
</w:t>
      </w:r>
      <w:r>
        <w:br/>
      </w:r>
      <w:r>
        <w:rPr>
          <w:rFonts w:ascii="Times New Roman"/>
          <w:b w:val="false"/>
          <w:i w:val="false"/>
          <w:color w:val="000000"/>
          <w:sz w:val="28"/>
        </w:rPr>
        <w:t>
      5) егер жолақтың еніне байланысты белгіленетін радиожиілік спектрін пайдаланғаны үшін төлем ставкасы жағдайында 880.01.005 және 880.01.006 жолдары толтырылады. 880.01.005 жолында радиожиілік спектрін пайдаланғаны үшін төлем ставкасын белгілейтін Қазақстан Республикасының Үкіметінің қаулысына қосымша кесте бойынша жолақ ені көрсетіледі:
</w:t>
      </w:r>
      <w:r>
        <w:br/>
      </w:r>
      <w:r>
        <w:rPr>
          <w:rFonts w:ascii="Times New Roman"/>
          <w:b w:val="false"/>
          <w:i w:val="false"/>
          <w:color w:val="000000"/>
          <w:sz w:val="28"/>
        </w:rPr>
        <w:t>
      880.01.005А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880.01.005В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880.01.006 жолында радиожиілілік спектрінің нақты пайдаланылатын жолақ ені көрсетіледі:
</w:t>
      </w:r>
      <w:r>
        <w:br/>
      </w:r>
      <w:r>
        <w:rPr>
          <w:rFonts w:ascii="Times New Roman"/>
          <w:b w:val="false"/>
          <w:i w:val="false"/>
          <w:color w:val="000000"/>
          <w:sz w:val="28"/>
        </w:rPr>
        <w:t>
      880.01.006А жолы егер радиожиілілік спектрін пайдаланғаны үшін төлем ставкасын белгілейтін Қазақстан Республикасы Үкіметінің қаулысына қосымша кесте бойынша жолақ ені кГц-те көрсетілсе толтырылады;
</w:t>
      </w:r>
      <w:r>
        <w:br/>
      </w:r>
      <w:r>
        <w:rPr>
          <w:rFonts w:ascii="Times New Roman"/>
          <w:b w:val="false"/>
          <w:i w:val="false"/>
          <w:color w:val="000000"/>
          <w:sz w:val="28"/>
        </w:rPr>
        <w:t>
      880.01.006В жолы егер радиожиілілік спектрін пайдаланғаны үшін төлем ставкасын белгілейтін Қазақстан Республикасы Үкіметінің қаулысына қосымша кесте бойынша жолақ ені МГц-те көрсетілсе толтырылады;
</w:t>
      </w:r>
      <w:r>
        <w:br/>
      </w:r>
      <w:r>
        <w:rPr>
          <w:rFonts w:ascii="Times New Roman"/>
          <w:b w:val="false"/>
          <w:i w:val="false"/>
          <w:color w:val="000000"/>
          <w:sz w:val="28"/>
        </w:rPr>
        <w:t>
      7) 880.01.007 жолында есепті салық кезеңіндегі нақты радиожиілік спектрін пайдаланғаны үшін айлар саны көрсетіледі;
</w:t>
      </w:r>
      <w:r>
        <w:br/>
      </w:r>
      <w:r>
        <w:rPr>
          <w:rFonts w:ascii="Times New Roman"/>
          <w:b w:val="false"/>
          <w:i w:val="false"/>
          <w:color w:val="000000"/>
          <w:sz w:val="28"/>
        </w:rPr>
        <w:t>
      8) 880.01.008 жолында байланыс саласындағы уәкілетті орган жазып беретін радиожиілік спектрін пайдаланғаны үшін төлемді төлеуге хабарлама туралы мәліметтер көрсетіледі:
</w:t>
      </w:r>
      <w:r>
        <w:br/>
      </w:r>
      <w:r>
        <w:rPr>
          <w:rFonts w:ascii="Times New Roman"/>
          <w:b w:val="false"/>
          <w:i w:val="false"/>
          <w:color w:val="000000"/>
          <w:sz w:val="28"/>
        </w:rPr>
        <w:t>
      880.01.008А жолында хабарламаны беру күні көрсетіледі;
</w:t>
      </w:r>
      <w:r>
        <w:br/>
      </w:r>
      <w:r>
        <w:rPr>
          <w:rFonts w:ascii="Times New Roman"/>
          <w:b w:val="false"/>
          <w:i w:val="false"/>
          <w:color w:val="000000"/>
          <w:sz w:val="28"/>
        </w:rPr>
        <w:t>
      880.01.008В жолында хабарламаның нөмірі көрсетіледі.
</w:t>
      </w:r>
      <w:r>
        <w:br/>
      </w:r>
      <w:r>
        <w:rPr>
          <w:rFonts w:ascii="Times New Roman"/>
          <w:b w:val="false"/>
          <w:i w:val="false"/>
          <w:color w:val="000000"/>
          <w:sz w:val="28"/>
        </w:rPr>
        <w:t>
      15. "Радиожиілілік спектерді пайдаланғаны үшін төлем" бөлімінде:
</w:t>
      </w:r>
      <w:r>
        <w:br/>
      </w:r>
      <w:r>
        <w:rPr>
          <w:rFonts w:ascii="Times New Roman"/>
          <w:b w:val="false"/>
          <w:i w:val="false"/>
          <w:color w:val="000000"/>
          <w:sz w:val="28"/>
        </w:rPr>
        <w:t>
      1) 880.01.009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880.01.010 жолында айлық есептік көрсеткіштің мөлшері көрсетіледі;
</w:t>
      </w:r>
      <w:r>
        <w:br/>
      </w:r>
      <w:r>
        <w:rPr>
          <w:rFonts w:ascii="Times New Roman"/>
          <w:b w:val="false"/>
          <w:i w:val="false"/>
          <w:color w:val="000000"/>
          <w:sz w:val="28"/>
        </w:rPr>
        <w:t>
      3) 880.01.011 жолында (880.01.009 х 880.01.010)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880.01.012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радиожиілік спектрін пайдаланғаны үшін төлем сомасы (880.01.004А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радиожиілік спектрін пайдаланғаны үшін төлем сомасы (880.01.004В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(880.01.004С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радиожиілік спектрін пайдаланғаны үшін төлем сомасы (880.01.006/880.01.005 х 880.01.011)/12 х 880.01.007 формуласы бойынша есептеледі.
</w:t>
      </w:r>
      <w:r>
        <w:br/>
      </w:r>
      <w:r>
        <w:rPr>
          <w:rFonts w:ascii="Times New Roman"/>
          <w:b w:val="false"/>
          <w:i w:val="false"/>
          <w:color w:val="000000"/>
          <w:sz w:val="28"/>
        </w:rPr>
        <w:t>
      16. 880.01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880.00, 880.01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спектрін пайдаланғаны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радиожиілік спектрін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881.00 нысан бойынша радиожиілік спектрін пайдаланғаны үшін төлемнің ағымдағы төлемдер сомаларының есебі (бұдан әрі - 881.00 нысан бойынша есеп);
</w:t>
      </w:r>
      <w:r>
        <w:br/>
      </w:r>
      <w:r>
        <w:rPr>
          <w:rFonts w:ascii="Times New Roman"/>
          <w:b w:val="false"/>
          <w:i w:val="false"/>
          <w:color w:val="000000"/>
          <w:sz w:val="28"/>
        </w:rPr>
        <w:t>
      2) 881.01 нысан бойынша радиожиілік спектрін пайдаланғаны үшін төлемнің ағымдағы төлемдер сомалары есебіне қосымша (бұдан әрі - 881.01 нысан бойынша қосымша).
</w:t>
      </w:r>
      <w:r>
        <w:br/>
      </w:r>
      <w:r>
        <w:rPr>
          <w:rFonts w:ascii="Times New Roman"/>
          <w:b w:val="false"/>
          <w:i w:val="false"/>
          <w:color w:val="000000"/>
          <w:sz w:val="28"/>
        </w:rPr>
        <w:t>
      2. 881.00 нысаны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881.01 нысаны бойынша радиобайланыстың әрбір түрі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3. Егер салық төлеушіде әртүрлі ставкалар бойынша есептелетін радиожиілік спектрін пайдаланғаны үшін төлем әртүрлі ставкалар бойынша есептелетін радиобайланыстың әртүрлі түрлері болған кезде, 881.01 нысаны бойынша қосымшаның жеке парағы толтырылады. Бұл ретте 881.01 нысаны бойынша қосымшаның жалпы парақтарының саны радиобайланыс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881.00 нысаны бойынша есеп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1-жолда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салмағының есебі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881.00 нысан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радиожиілік спектрін пайдаланғаны үшін төлемді есептеу жүргізілетін тиісті валютаның коды көрсетіледі;
</w:t>
      </w:r>
      <w:r>
        <w:br/>
      </w:r>
      <w:r>
        <w:rPr>
          <w:rFonts w:ascii="Times New Roman"/>
          <w:b w:val="false"/>
          <w:i w:val="false"/>
          <w:color w:val="000000"/>
          <w:sz w:val="28"/>
        </w:rPr>
        <w:t>
      8) 8-жолда 881.01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881.00.001 жолында 881.01 нысаны бойынша қосымша 881.01.012 жолынан көшірілетін, есепті салық кезеңінде бюджетке төлеуге жататын радиожиілік спектрін пайдаланғаны үшін төлем сомасы көрсетіледі. Егер салық төлеуші 881.01 нысаны бойынша қосымшаның бірнеше парақтарын толтырған жағдайда, онда бұл жол бойынша 881.01 нысаны бойынша қосымшаның барлық парақтарын 881.01.012 жолының көрсеткіштерін жинақтап айқындататын радиожиілік спектрін пайдаланғаны үшін төлемнің ағымдағы төлемдерінің жалпы сомасы көрсетіледі;
</w:t>
      </w:r>
      <w:r>
        <w:br/>
      </w:r>
      <w:r>
        <w:rPr>
          <w:rFonts w:ascii="Times New Roman"/>
          <w:b w:val="false"/>
          <w:i w:val="false"/>
          <w:color w:val="000000"/>
          <w:sz w:val="28"/>
        </w:rPr>
        <w:t>
      2) 881.00.002 жолында 20 наурыздан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3) 881.00.003 жолында 20 маусымнан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4) 881.00.004 жолында 20 қыркүйектен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5) 881.00.005 жолында 20 желтоқсаннан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11. 881.00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парақтың нөмірін көрсетіңіз" деген жолда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"Радиожиілік спектрін пайдаланғаны үшін төлемді есептеуге арналған мәліметтер" бөлімінде:
</w:t>
      </w:r>
      <w:r>
        <w:br/>
      </w:r>
      <w:r>
        <w:rPr>
          <w:rFonts w:ascii="Times New Roman"/>
          <w:b w:val="false"/>
          <w:i w:val="false"/>
          <w:color w:val="000000"/>
          <w:sz w:val="28"/>
        </w:rPr>
        <w:t>
      1) 881.01.001 жолында радиожиілік спектрін пайдаланғаны үшін төлем ставкасын белгілейтін Қазақстан Республикасы Үкіметінің қаулысына қосымша кестеден радиобайланыстың түріне сәйкес келетін жол нөмірі көрсетіледі;
</w:t>
      </w:r>
      <w:r>
        <w:br/>
      </w:r>
      <w:r>
        <w:rPr>
          <w:rFonts w:ascii="Times New Roman"/>
          <w:b w:val="false"/>
          <w:i w:val="false"/>
          <w:color w:val="000000"/>
          <w:sz w:val="28"/>
        </w:rPr>
        <w:t>
      2) 881.01.002 жолында радиожиілілік спектрін пайдалану орны көрсетіледі:
</w:t>
      </w:r>
      <w:r>
        <w:br/>
      </w:r>
      <w:r>
        <w:rPr>
          <w:rFonts w:ascii="Times New Roman"/>
          <w:b w:val="false"/>
          <w:i w:val="false"/>
          <w:color w:val="000000"/>
          <w:sz w:val="28"/>
        </w:rPr>
        <w:t>
      881.01.002А жолында облыстың атауы көрсетіледі;
</w:t>
      </w:r>
      <w:r>
        <w:br/>
      </w:r>
      <w:r>
        <w:rPr>
          <w:rFonts w:ascii="Times New Roman"/>
          <w:b w:val="false"/>
          <w:i w:val="false"/>
          <w:color w:val="000000"/>
          <w:sz w:val="28"/>
        </w:rPr>
        <w:t>
      881.01.002В жолында қала не ауданның атауы көрсетіледі; 
</w:t>
      </w:r>
      <w:r>
        <w:br/>
      </w:r>
      <w:r>
        <w:rPr>
          <w:rFonts w:ascii="Times New Roman"/>
          <w:b w:val="false"/>
          <w:i w:val="false"/>
          <w:color w:val="000000"/>
          <w:sz w:val="28"/>
        </w:rPr>
        <w:t>
      881.01.002С жолында кент немесе ауыл атауы көрсетіледі;
</w:t>
      </w:r>
      <w:r>
        <w:br/>
      </w:r>
      <w:r>
        <w:rPr>
          <w:rFonts w:ascii="Times New Roman"/>
          <w:b w:val="false"/>
          <w:i w:val="false"/>
          <w:color w:val="000000"/>
          <w:sz w:val="28"/>
        </w:rPr>
        <w:t>
      3) 881.01.003 жолында хабар құралының күші көрсетіледі;
</w:t>
      </w:r>
      <w:r>
        <w:br/>
      </w:r>
      <w:r>
        <w:rPr>
          <w:rFonts w:ascii="Times New Roman"/>
          <w:b w:val="false"/>
          <w:i w:val="false"/>
          <w:color w:val="000000"/>
          <w:sz w:val="28"/>
        </w:rPr>
        <w:t>
      4) 881.01.004 жолында:
</w:t>
      </w:r>
      <w:r>
        <w:br/>
      </w:r>
      <w:r>
        <w:rPr>
          <w:rFonts w:ascii="Times New Roman"/>
          <w:b w:val="false"/>
          <w:i w:val="false"/>
          <w:color w:val="000000"/>
          <w:sz w:val="28"/>
        </w:rPr>
        <w:t>
      егер радиожиілілік спектрін пайдаланғаны үшін төлем ставкасы пайдаланылатын станциялардың санына байланысты белгіленетін жағдайда, 881.01.004А жолында станциялардың саны көрсетіледі;
</w:t>
      </w:r>
      <w:r>
        <w:br/>
      </w:r>
      <w:r>
        <w:rPr>
          <w:rFonts w:ascii="Times New Roman"/>
          <w:b w:val="false"/>
          <w:i w:val="false"/>
          <w:color w:val="000000"/>
          <w:sz w:val="28"/>
        </w:rPr>
        <w:t>
      егер радиожиілілік спектрін пайдаланғаны үшін төлем ставкасы пайдаланылатын арналардың санына байланысты белгіленетін жағдайда, 881.01.004В жолында арналардың саны көрсетіледі;
</w:t>
      </w:r>
      <w:r>
        <w:br/>
      </w:r>
      <w:r>
        <w:rPr>
          <w:rFonts w:ascii="Times New Roman"/>
          <w:b w:val="false"/>
          <w:i w:val="false"/>
          <w:color w:val="000000"/>
          <w:sz w:val="28"/>
        </w:rPr>
        <w:t>
      егер радиожиілілік спектрін пайдаланғаны үшін төлем ставкасы пайдаланылатын радиожиіліктің санына байланысты белгіленетін жағдайда, 881.01.004С жолында радиожиілік саны көрсетіледі;
</w:t>
      </w:r>
      <w:r>
        <w:br/>
      </w:r>
      <w:r>
        <w:rPr>
          <w:rFonts w:ascii="Times New Roman"/>
          <w:b w:val="false"/>
          <w:i w:val="false"/>
          <w:color w:val="000000"/>
          <w:sz w:val="28"/>
        </w:rPr>
        <w:t>
      5) егер радиожиілік спектрін пайдаланғаны үшін төлем ставкасы жолақ еніне байланысты белгіленетін жағдайда, 881.01.005 және 881.01.006 жолдары толтырылады. 881.01.005 жолында радиожиілік спектрін пайдаланғаны үшін төлем ставкасын белгілейтін Қазақстан Республикасы Үкіметінің қаулысына қосымша кесте бойынша жолақ ені көрсетіледі:
</w:t>
      </w:r>
      <w:r>
        <w:br/>
      </w:r>
      <w:r>
        <w:rPr>
          <w:rFonts w:ascii="Times New Roman"/>
          <w:b w:val="false"/>
          <w:i w:val="false"/>
          <w:color w:val="000000"/>
          <w:sz w:val="28"/>
        </w:rPr>
        <w:t>
      881.01.005А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881.01.005В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881.01.006 жолында радиожиілілік спектрінің нақты пайдаланылатын жолақ ені көрсетіледі:
</w:t>
      </w:r>
      <w:r>
        <w:br/>
      </w:r>
      <w:r>
        <w:rPr>
          <w:rFonts w:ascii="Times New Roman"/>
          <w:b w:val="false"/>
          <w:i w:val="false"/>
          <w:color w:val="000000"/>
          <w:sz w:val="28"/>
        </w:rPr>
        <w:t>
      881.01.006А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881.01.006В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7) 881.01.007 жолында есепті салық кезеңінде радиожиілілік спектрін нақты пайдаланудың айлар саны көрсетіледі;
</w:t>
      </w:r>
      <w:r>
        <w:br/>
      </w:r>
      <w:r>
        <w:rPr>
          <w:rFonts w:ascii="Times New Roman"/>
          <w:b w:val="false"/>
          <w:i w:val="false"/>
          <w:color w:val="000000"/>
          <w:sz w:val="28"/>
        </w:rPr>
        <w:t>
      8) 881.01.008 жолында байланыс саласындағы уәкілетті орган жазып берген радиожиілік спектрін пайдаланғаны үшін төлем төлеуге хабарлама туралы мәлімет көрсетіледі:
</w:t>
      </w:r>
      <w:r>
        <w:br/>
      </w:r>
      <w:r>
        <w:rPr>
          <w:rFonts w:ascii="Times New Roman"/>
          <w:b w:val="false"/>
          <w:i w:val="false"/>
          <w:color w:val="000000"/>
          <w:sz w:val="28"/>
        </w:rPr>
        <w:t>
      881.01.008А жолында хабарламаны беру күні көрсетіледі;
</w:t>
      </w:r>
      <w:r>
        <w:br/>
      </w:r>
      <w:r>
        <w:rPr>
          <w:rFonts w:ascii="Times New Roman"/>
          <w:b w:val="false"/>
          <w:i w:val="false"/>
          <w:color w:val="000000"/>
          <w:sz w:val="28"/>
        </w:rPr>
        <w:t>
      881.01.008В жолында хабарлама нөмірі көрсетіледі.
</w:t>
      </w:r>
      <w:r>
        <w:br/>
      </w:r>
      <w:r>
        <w:rPr>
          <w:rFonts w:ascii="Times New Roman"/>
          <w:b w:val="false"/>
          <w:i w:val="false"/>
          <w:color w:val="000000"/>
          <w:sz w:val="28"/>
        </w:rPr>
        <w:t>
      15. "Радиожиілілік спектрді пайдаланғаны үшін төлем" бөлімінде:
</w:t>
      </w:r>
      <w:r>
        <w:br/>
      </w:r>
      <w:r>
        <w:rPr>
          <w:rFonts w:ascii="Times New Roman"/>
          <w:b w:val="false"/>
          <w:i w:val="false"/>
          <w:color w:val="000000"/>
          <w:sz w:val="28"/>
        </w:rPr>
        <w:t>
      1) 881.01.009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881.01.010 жолында айлық есептік көрсеткіш мөлшері көрсетіледі;
</w:t>
      </w:r>
      <w:r>
        <w:br/>
      </w:r>
      <w:r>
        <w:rPr>
          <w:rFonts w:ascii="Times New Roman"/>
          <w:b w:val="false"/>
          <w:i w:val="false"/>
          <w:color w:val="000000"/>
          <w:sz w:val="28"/>
        </w:rPr>
        <w:t>
      3) 881.01.011 жолында (881.01.009 х 881.01.010)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881.01.012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онда радиожиілілік спектрін пайдаланғаны үшін төлем сомасы (881.01.004А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онда радиожиілілік спектрін пайдаланғаны үшін төлем сомасы (881.01.004В х 881.01.011)/12 х 881.01.007 формуласы бойынша есептеледі;
</w:t>
      </w:r>
      <w:r>
        <w:br/>
      </w:r>
      <w:r>
        <w:rPr>
          <w:rFonts w:ascii="Times New Roman"/>
          <w:b w:val="false"/>
          <w:i w:val="false"/>
          <w:color w:val="000000"/>
          <w:sz w:val="28"/>
        </w:rPr>
        <w:t>
      егер төлем ставкасы пайдаланылатын радиожиіліктің санына байланысты белгіленетін жағдайда, онда радиожиілілік спектрін пайдаланғаны үшін төлем сомасы (881.01.004С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онда радиожиілілік спектрін пайдаланғаны үшін төлем сомасы (881.01.006/881.01.005 х 881.01.011)/12 х 881.01.007) формуласы бойынша есептеледі.
</w:t>
      </w:r>
      <w:r>
        <w:br/>
      </w:r>
      <w:r>
        <w:rPr>
          <w:rFonts w:ascii="Times New Roman"/>
          <w:b w:val="false"/>
          <w:i w:val="false"/>
          <w:color w:val="000000"/>
          <w:sz w:val="28"/>
        </w:rPr>
        <w:t>
      16. 881.01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881.00, 881.01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бизнес субъектілері үшін оңайлатылған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шағын бизнес субъектілері үшін қоса берілген 910.00 нысан бойынша оңайтылған декларация (бұдан әрі - Оңайлатылған декларация) жасау тәртібін көздейді.
</w:t>
      </w:r>
      <w:r>
        <w:br/>
      </w:r>
      <w:r>
        <w:rPr>
          <w:rFonts w:ascii="Times New Roman"/>
          <w:b w:val="false"/>
          <w:i w:val="false"/>
          <w:color w:val="000000"/>
          <w:sz w:val="28"/>
        </w:rPr>
        <w:t>
      2. Оңайлатылған декларация оңайлатылған декларация негізінде шағын бизнес субъектілері үшін арнаулы салық режимі бойынша бюджетпен есеп айырысуға арналған.
</w:t>
      </w:r>
      <w:r>
        <w:br/>
      </w:r>
      <w:r>
        <w:rPr>
          <w:rFonts w:ascii="Times New Roman"/>
          <w:b w:val="false"/>
          <w:i w:val="false"/>
          <w:color w:val="000000"/>
          <w:sz w:val="28"/>
        </w:rPr>
        <w:t>
      3. Оңайлатылған декларацияны жасау кезінде:
</w:t>
      </w:r>
      <w:r>
        <w:br/>
      </w:r>
      <w:r>
        <w:rPr>
          <w:rFonts w:ascii="Times New Roman"/>
          <w:b w:val="false"/>
          <w:i w:val="false"/>
          <w:color w:val="000000"/>
          <w:sz w:val="28"/>
        </w:rPr>
        <w:t>
      1) қағаз тасығышта - Оңайлатылған декларация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Оңайлатылған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Оңайлатылған декларацияны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Оңайлатылған декларацияның тиісті торкөздері толтырылмайды.
</w:t>
      </w:r>
      <w:r>
        <w:br/>
      </w:r>
      <w:r>
        <w:rPr>
          <w:rFonts w:ascii="Times New Roman"/>
          <w:b w:val="false"/>
          <w:i w:val="false"/>
          <w:color w:val="000000"/>
          <w:sz w:val="28"/>
        </w:rPr>
        <w:t>
      6. Оңайлатылған декларацияны беру кезінде:
</w:t>
      </w:r>
      <w:r>
        <w:br/>
      </w:r>
      <w:r>
        <w:rPr>
          <w:rFonts w:ascii="Times New Roman"/>
          <w:b w:val="false"/>
          <w:i w:val="false"/>
          <w:color w:val="000000"/>
          <w:sz w:val="28"/>
        </w:rPr>
        <w:t>
      1) қағаз тасығышта келу тәртібімен - Оңайлатылған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Оңайлатылған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Оңайлатылған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Оңайлатылған декларацияның тиісті түріне белгі соғылады;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салықтарды есептеу жүргізілетін валютаның тиісті коды көрсетіледі.
</w:t>
      </w:r>
      <w:r>
        <w:br/>
      </w:r>
      <w:r>
        <w:rPr>
          <w:rFonts w:ascii="Times New Roman"/>
          <w:b w:val="false"/>
          <w:i w:val="false"/>
          <w:color w:val="000000"/>
          <w:sz w:val="28"/>
        </w:rPr>
        <w:t>
      8. "Салық сомасын айқындау үшін мәлімет" бөлімінде:
</w:t>
      </w:r>
      <w:r>
        <w:br/>
      </w:r>
      <w:r>
        <w:rPr>
          <w:rFonts w:ascii="Times New Roman"/>
          <w:b w:val="false"/>
          <w:i w:val="false"/>
          <w:color w:val="000000"/>
          <w:sz w:val="28"/>
        </w:rPr>
        <w:t>
      1) 910.00.001 жолында Салық кодексінің 
</w:t>
      </w:r>
      <w:r>
        <w:rPr>
          <w:rFonts w:ascii="Times New Roman"/>
          <w:b w:val="false"/>
          <w:i w:val="false"/>
          <w:color w:val="000000"/>
          <w:sz w:val="28"/>
        </w:rPr>
        <w:t xml:space="preserve"> 370-бабының </w:t>
      </w:r>
      <w:r>
        <w:rPr>
          <w:rFonts w:ascii="Times New Roman"/>
          <w:b w:val="false"/>
          <w:i w:val="false"/>
          <w:color w:val="000000"/>
          <w:sz w:val="28"/>
        </w:rPr>
        <w:t>
 4 және 7 тармақтарына сәйкес нақты кіріс көрсетіледі;
</w:t>
      </w:r>
      <w:r>
        <w:br/>
      </w:r>
      <w:r>
        <w:rPr>
          <w:rFonts w:ascii="Times New Roman"/>
          <w:b w:val="false"/>
          <w:i w:val="false"/>
          <w:color w:val="000000"/>
          <w:sz w:val="28"/>
        </w:rPr>
        <w:t>
      2) 910.00.002 жолында жалдамалы қызметкерлердің саны көрсетіледі. Жеке кәсіпкерлер осы жолды толтырған кезде жалдамалы қызметкерлердің санына жеке кәсіпкердің өзі де енеді.
</w:t>
      </w:r>
      <w:r>
        <w:br/>
      </w:r>
      <w:r>
        <w:rPr>
          <w:rFonts w:ascii="Times New Roman"/>
          <w:b w:val="false"/>
          <w:i w:val="false"/>
          <w:color w:val="000000"/>
          <w:sz w:val="28"/>
        </w:rPr>
        <w:t>
      910.00.002А жолында есепті салық кезеңінің бірінші айы үшін жалдамалы қызметкерлердің саны көрсетіледі;
</w:t>
      </w:r>
      <w:r>
        <w:br/>
      </w:r>
      <w:r>
        <w:rPr>
          <w:rFonts w:ascii="Times New Roman"/>
          <w:b w:val="false"/>
          <w:i w:val="false"/>
          <w:color w:val="000000"/>
          <w:sz w:val="28"/>
        </w:rPr>
        <w:t>
      910.00.002В жолында есепті салық кезеңінің екінші айы үшін жалдамалы қызметкерлердің саны көрсетіледі;
</w:t>
      </w:r>
      <w:r>
        <w:br/>
      </w:r>
      <w:r>
        <w:rPr>
          <w:rFonts w:ascii="Times New Roman"/>
          <w:b w:val="false"/>
          <w:i w:val="false"/>
          <w:color w:val="000000"/>
          <w:sz w:val="28"/>
        </w:rPr>
        <w:t>
      910.00.002С жолында есепті салық кезеңінің үшінші айы үшін жалдамалы қызметкерлердің саны көрсетіледі;
</w:t>
      </w:r>
      <w:r>
        <w:br/>
      </w:r>
      <w:r>
        <w:rPr>
          <w:rFonts w:ascii="Times New Roman"/>
          <w:b w:val="false"/>
          <w:i w:val="false"/>
          <w:color w:val="000000"/>
          <w:sz w:val="28"/>
        </w:rPr>
        <w:t>
      3) 910.00.003 жолында ((910.00.002А+910.00.002В+910.00.002С)/3) формуласы бойынша айқындалатын есепті салық кезеңі үшін қызметкерлердің орташа тізімдік саны көрсетіледі. Бұл орайда, егер қызметкерлердің орташа тізімдік саны 0,5 және одан жоғары бөлшек санды құраса, онда мұндай сан толық бірлікке дейін дөңгелектенеді, ал 0,5-тен төмен сандар дөңгелектенбейді.
</w:t>
      </w:r>
      <w:r>
        <w:br/>
      </w:r>
      <w:r>
        <w:rPr>
          <w:rFonts w:ascii="Times New Roman"/>
          <w:b w:val="false"/>
          <w:i w:val="false"/>
          <w:color w:val="000000"/>
          <w:sz w:val="28"/>
        </w:rPr>
        <w:t>
      4) 910.00.004 жолында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шектен асатын орташа тізбелі саны көрсетіледі;
</w:t>
      </w:r>
      <w:r>
        <w:br/>
      </w:r>
      <w:r>
        <w:rPr>
          <w:rFonts w:ascii="Times New Roman"/>
          <w:b w:val="false"/>
          <w:i w:val="false"/>
          <w:color w:val="000000"/>
          <w:sz w:val="28"/>
        </w:rPr>
        <w:t>
      5) 910.00.005 жолында Салық кодексінің 
</w:t>
      </w:r>
      <w:r>
        <w:rPr>
          <w:rFonts w:ascii="Times New Roman"/>
          <w:b w:val="false"/>
          <w:i w:val="false"/>
          <w:color w:val="000000"/>
          <w:sz w:val="28"/>
        </w:rPr>
        <w:t xml:space="preserve"> 377-бабымен </w:t>
      </w:r>
      <w:r>
        <w:rPr>
          <w:rFonts w:ascii="Times New Roman"/>
          <w:b w:val="false"/>
          <w:i w:val="false"/>
          <w:color w:val="000000"/>
          <w:sz w:val="28"/>
        </w:rPr>
        <w:t>
 белгіленген, ставкалар бойынша есептелген салық сомасы көрсетіледі;
</w:t>
      </w:r>
      <w:r>
        <w:br/>
      </w:r>
      <w:r>
        <w:rPr>
          <w:rFonts w:ascii="Times New Roman"/>
          <w:b w:val="false"/>
          <w:i w:val="false"/>
          <w:color w:val="000000"/>
          <w:sz w:val="28"/>
        </w:rPr>
        <w:t>
      6) 910.00.006 жолында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кірістің шекті сомасынан асатын кірістен салық сомасы көрсетіледі;
</w:t>
      </w:r>
      <w:r>
        <w:br/>
      </w:r>
      <w:r>
        <w:rPr>
          <w:rFonts w:ascii="Times New Roman"/>
          <w:b w:val="false"/>
          <w:i w:val="false"/>
          <w:color w:val="000000"/>
          <w:sz w:val="28"/>
        </w:rPr>
        <w:t>
      7) 910.00.007 жолында есепті салық кезеңі үшін бір жалдамалы қызметкерге орташа айлық еңбекақы көрсетіледі;
</w:t>
      </w:r>
      <w:r>
        <w:br/>
      </w:r>
      <w:r>
        <w:rPr>
          <w:rFonts w:ascii="Times New Roman"/>
          <w:b w:val="false"/>
          <w:i w:val="false"/>
          <w:color w:val="000000"/>
          <w:sz w:val="28"/>
        </w:rPr>
        <w:t>
      8) 910.00.008 жолы егер бір жалдамалы қызметкерге орташа айлық еңбекақы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4-тармағына сәйкес жеке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
</w:t>
      </w:r>
      <w:r>
        <w:br/>
      </w:r>
      <w:r>
        <w:rPr>
          <w:rFonts w:ascii="Times New Roman"/>
          <w:b w:val="false"/>
          <w:i w:val="false"/>
          <w:color w:val="000000"/>
          <w:sz w:val="28"/>
        </w:rPr>
        <w:t>
      Осы шартты сақтау кезінде жолда ((910.00.005 - 910.00.006) х (910.00.003 - 910.00.004) х 0,015) формуласы бойынша айқындалатын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4-тармағына сәйкес қызметкерлердің орташа тізбелі санына байланысты салық сомасының кемуі көрсетіледі.
</w:t>
      </w:r>
      <w:r>
        <w:br/>
      </w:r>
      <w:r>
        <w:rPr>
          <w:rFonts w:ascii="Times New Roman"/>
          <w:b w:val="false"/>
          <w:i w:val="false"/>
          <w:color w:val="000000"/>
          <w:sz w:val="28"/>
        </w:rPr>
        <w:t>
      9) 910.00.009 жолында 910.00.005 және 910.00.008 жолдарының айырмасы ретінде айқындалатын Оңайлатылған декларация бойынша бюджетке төлеуге жататын салық сомасы көрсетіледі;
</w:t>
      </w:r>
      <w:r>
        <w:br/>
      </w:r>
      <w:r>
        <w:rPr>
          <w:rFonts w:ascii="Times New Roman"/>
          <w:b w:val="false"/>
          <w:i w:val="false"/>
          <w:color w:val="000000"/>
          <w:sz w:val="28"/>
        </w:rPr>
        <w:t>
      10) 910.00.010 жолында (910.00.009 х 0,5) формуласы бойынша айқындалатын бюджетке төлеуге жататын жеке (корпорациялық) табыс салығының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11) 910.00.011 жолында (910.00.009 х 0,5) формуласы бойынша айқындалатын бюджетке төлеуге жататын әлеуметтік салық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9. Мысалы:
</w:t>
      </w:r>
      <w:r>
        <w:br/>
      </w:r>
      <w:r>
        <w:rPr>
          <w:rFonts w:ascii="Times New Roman"/>
          <w:b w:val="false"/>
          <w:i w:val="false"/>
          <w:color w:val="000000"/>
          <w:sz w:val="28"/>
        </w:rPr>
        <w:t>
      1) 910.00.001 жолы бойынша жеке кәсіпкердің есепті кіріс кезеңі үшін кірісі 5 000 000 теңгені құрады;
</w:t>
      </w:r>
      <w:r>
        <w:br/>
      </w:r>
      <w:r>
        <w:rPr>
          <w:rFonts w:ascii="Times New Roman"/>
          <w:b w:val="false"/>
          <w:i w:val="false"/>
          <w:color w:val="000000"/>
          <w:sz w:val="28"/>
        </w:rPr>
        <w:t>
      2) 910.00.002А жолы бойынша есепті салық кезеңінің бірінші айында жалдамалы қызметкерлердің саны 20 адам құрады;
</w:t>
      </w:r>
      <w:r>
        <w:br/>
      </w:r>
      <w:r>
        <w:rPr>
          <w:rFonts w:ascii="Times New Roman"/>
          <w:b w:val="false"/>
          <w:i w:val="false"/>
          <w:color w:val="000000"/>
          <w:sz w:val="28"/>
        </w:rPr>
        <w:t>
      3) 910.00.002В жолы бойынша есепті салық кезеңінің екінші айында жалдамалы қызметкерлердің саны 15 адам құрады;
</w:t>
      </w:r>
      <w:r>
        <w:br/>
      </w:r>
      <w:r>
        <w:rPr>
          <w:rFonts w:ascii="Times New Roman"/>
          <w:b w:val="false"/>
          <w:i w:val="false"/>
          <w:color w:val="000000"/>
          <w:sz w:val="28"/>
        </w:rPr>
        <w:t>
      4) 910.00.002С жолы бойынша есепті салық кезеңінің бірінші айында жалдамалы қызметкерлердің саны 16 адам құрады;
</w:t>
      </w:r>
      <w:r>
        <w:br/>
      </w:r>
      <w:r>
        <w:rPr>
          <w:rFonts w:ascii="Times New Roman"/>
          <w:b w:val="false"/>
          <w:i w:val="false"/>
          <w:color w:val="000000"/>
          <w:sz w:val="28"/>
        </w:rPr>
        <w:t>
      5) 910.00.003 жолы бойынша жеке кәсіпкердің өзін қоса, қызметкердердің орташа тізбелі саны ((20 + 15 + 16): 3 ай) 17 адам құрады;
</w:t>
      </w:r>
      <w:r>
        <w:br/>
      </w:r>
      <w:r>
        <w:rPr>
          <w:rFonts w:ascii="Times New Roman"/>
          <w:b w:val="false"/>
          <w:i w:val="false"/>
          <w:color w:val="000000"/>
          <w:sz w:val="28"/>
        </w:rPr>
        <w:t>
      6) 910.00.004 жолы бойынша шекті санынан асатын орташа тізбелі саны 2 адам құрады (17 - 15), онда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17 адам - нақты орташа тізбелі саны, 15 адам - шекті саны;
</w:t>
      </w:r>
      <w:r>
        <w:br/>
      </w:r>
      <w:r>
        <w:rPr>
          <w:rFonts w:ascii="Times New Roman"/>
          <w:b w:val="false"/>
          <w:i w:val="false"/>
          <w:color w:val="000000"/>
          <w:sz w:val="28"/>
        </w:rPr>
        <w:t>
      7) 910.00.005 жолы бойынша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2-тармағына сәйкес есептелген салық сомасы 250000 теңге ((5000000 теңге - 3000000 теңге) х 7% + 110000 теңге) құрайды;
</w:t>
      </w:r>
      <w:r>
        <w:br/>
      </w:r>
      <w:r>
        <w:rPr>
          <w:rFonts w:ascii="Times New Roman"/>
          <w:b w:val="false"/>
          <w:i w:val="false"/>
          <w:color w:val="000000"/>
          <w:sz w:val="28"/>
        </w:rPr>
        <w:t>
      8) 910.00.006 жолы бойынша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2-тармағына сәйкес белгіленген кірістің шекті сомасынан асатын кірістен салық сомасы 35000 теңге (250000 теңге - (4500000 теңге - 3000000 теңге) х 11% + 110000 теңге) құрайды;
</w:t>
      </w:r>
      <w:r>
        <w:br/>
      </w:r>
      <w:r>
        <w:rPr>
          <w:rFonts w:ascii="Times New Roman"/>
          <w:b w:val="false"/>
          <w:i w:val="false"/>
          <w:color w:val="000000"/>
          <w:sz w:val="28"/>
        </w:rPr>
        <w:t>
      9) 910.00.007 жолы бойынша бір жалдамалы қызметкерге орташа айлық еңбекақы мынадай жолмен айқындалатын 12170 теңге құрады:
</w:t>
      </w:r>
      <w:r>
        <w:br/>
      </w:r>
      <w:r>
        <w:rPr>
          <w:rFonts w:ascii="Times New Roman"/>
          <w:b w:val="false"/>
          <w:i w:val="false"/>
          <w:color w:val="000000"/>
          <w:sz w:val="28"/>
        </w:rPr>
        <w:t>
      мысалы, есепті салық кезеңінің бірінші айы үшін жалдамалы қызметкерлердің есептелген еңбекақының барлық сомасы 238 000 теңге (30000 теңге + 105000 теңге + 18000 теңге + 40000 теңге + 45000), оның ішінде үш адамның еңбекақысы 10000 теңге құрады (30000 теңге (3х 10000 теңге)), он адам 10500 теңге (105000 теңге (10х 10500 теңге)), екі адам 9000 теңге (18000 теңге (2 х 9000 теңге)), екі адам 20000 теңге (40000 теңге (2 х 20000 теңге)) және үш адам 15000 теңге (45000 теңге (3 х 15000 теңге)).
</w:t>
      </w:r>
      <w:r>
        <w:br/>
      </w:r>
      <w:r>
        <w:rPr>
          <w:rFonts w:ascii="Times New Roman"/>
          <w:b w:val="false"/>
          <w:i w:val="false"/>
          <w:color w:val="000000"/>
          <w:sz w:val="28"/>
        </w:rPr>
        <w:t>
      Мәселен, есепті салық кезеңінің бірінші айы үшін бір жалдамалы қызметкерге орташа айлық еңбекақы 11900 теңге құрады (238000: 20 адам), онда 20 адам - есепті салық кезеңінің бірінші айындағы жалдамалы қызметкерлердің саны.
</w:t>
      </w:r>
      <w:r>
        <w:br/>
      </w:r>
      <w:r>
        <w:rPr>
          <w:rFonts w:ascii="Times New Roman"/>
          <w:b w:val="false"/>
          <w:i w:val="false"/>
          <w:color w:val="000000"/>
          <w:sz w:val="28"/>
        </w:rPr>
        <w:t>
      Осындай жолмен есепті салық кезеңінің екінші және үшінші айлары үшін бір жалдамалы қызметкерге еңбекақының орташа айлық сомасы айқындалады.
</w:t>
      </w:r>
      <w:r>
        <w:br/>
      </w:r>
      <w:r>
        <w:rPr>
          <w:rFonts w:ascii="Times New Roman"/>
          <w:b w:val="false"/>
          <w:i w:val="false"/>
          <w:color w:val="000000"/>
          <w:sz w:val="28"/>
        </w:rPr>
        <w:t>
      Мысал үшін, бір жалдамалы қызметкерге есепті салық кезеңінің екінші айында еңбекақы сомасы - 12450 теңге, үшіншіде - 12160 теңге құрады.
</w:t>
      </w:r>
      <w:r>
        <w:br/>
      </w:r>
      <w:r>
        <w:rPr>
          <w:rFonts w:ascii="Times New Roman"/>
          <w:b w:val="false"/>
          <w:i w:val="false"/>
          <w:color w:val="000000"/>
          <w:sz w:val="28"/>
        </w:rPr>
        <w:t>
      Онда, есепті салық кезеңі үшін бір жалдамалы қызметкерге еңбекақының орташа айлық сомасы 12170 теңге ((11900 теңге + 12450 теңге + 12160 теңге): 3 ай) құрады.
</w:t>
      </w:r>
      <w:r>
        <w:br/>
      </w:r>
      <w:r>
        <w:rPr>
          <w:rFonts w:ascii="Times New Roman"/>
          <w:b w:val="false"/>
          <w:i w:val="false"/>
          <w:color w:val="000000"/>
          <w:sz w:val="28"/>
        </w:rPr>
        <w:t>
      Біздің мысалда 2003 жылға заңнама актісімен белгіленген еңбекақының екі еселік орташа ең аз айлық мөлшері 10000 теңге (5000 теңге х 2) құрады. Есепті салық кезеңінің жиынтығы бойынша бір қызметкерге орташа айлық еңбекақы ең төменгі еңбекақының екі еселік мөлшерінен асқандықтан,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4-тармағымен көзделген орташа тізімдік саннан ескеріп қызметкерлердің шекті санын түзету жүргізіледі;
</w:t>
      </w:r>
      <w:r>
        <w:br/>
      </w:r>
      <w:r>
        <w:rPr>
          <w:rFonts w:ascii="Times New Roman"/>
          <w:b w:val="false"/>
          <w:i w:val="false"/>
          <w:color w:val="000000"/>
          <w:sz w:val="28"/>
        </w:rPr>
        <w:t>
      10) 910.00.008 жолы бойынша қызметкерлердің орташа тізімдік санына байланысты азайтылған салық сомасы 48375 теңге құрады ((250000 теңге - 35000 теңге) х (17 адам - 2 адам) х 0,015), мұндағы 0,015 - қызметкерлердің орташа тізбелі санын ескере отырып әрбір қызметкер үшін салық сомасын түзету коэффициенті;
</w:t>
      </w:r>
      <w:r>
        <w:br/>
      </w:r>
      <w:r>
        <w:rPr>
          <w:rFonts w:ascii="Times New Roman"/>
          <w:b w:val="false"/>
          <w:i w:val="false"/>
          <w:color w:val="000000"/>
          <w:sz w:val="28"/>
        </w:rPr>
        <w:t>
      11) 910.00.009 жолы бойынша бюджетке төлеуге жататын салық сомасы 201625 теңге құрайды (250000 теңге - 48375 теңге);
</w:t>
      </w:r>
      <w:r>
        <w:br/>
      </w:r>
      <w:r>
        <w:rPr>
          <w:rFonts w:ascii="Times New Roman"/>
          <w:b w:val="false"/>
          <w:i w:val="false"/>
          <w:color w:val="000000"/>
          <w:sz w:val="28"/>
        </w:rPr>
        <w:t>
      12) 910.00.010 жолы бойынша жеке (корпорациялық) табыс салығы 100813 теңгені құрайды (201625 теңге х 0,5);
</w:t>
      </w:r>
      <w:r>
        <w:br/>
      </w:r>
      <w:r>
        <w:rPr>
          <w:rFonts w:ascii="Times New Roman"/>
          <w:b w:val="false"/>
          <w:i w:val="false"/>
          <w:color w:val="000000"/>
          <w:sz w:val="28"/>
        </w:rPr>
        <w:t>
      13) 910.00.011 жолы бойынша әлеуметтік салық сомасы 100813 теңгені құрайды (201625 теңге х 0,5).
</w:t>
      </w:r>
      <w:r>
        <w:br/>
      </w:r>
      <w:r>
        <w:rPr>
          <w:rFonts w:ascii="Times New Roman"/>
          <w:b w:val="false"/>
          <w:i w:val="false"/>
          <w:color w:val="000000"/>
          <w:sz w:val="28"/>
        </w:rPr>
        <w:t>
      10. Оңайлатылған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кәсіпкерлер үшін патент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912.00 нысан бойын Жеке кәсіпкерлер үшін патент алуға өтінішті (бұдан әрі - Өтініш) жасау тәртібін көздейді.
</w:t>
      </w:r>
      <w:r>
        <w:br/>
      </w:r>
      <w:r>
        <w:rPr>
          <w:rFonts w:ascii="Times New Roman"/>
          <w:b w:val="false"/>
          <w:i w:val="false"/>
          <w:color w:val="000000"/>
          <w:sz w:val="28"/>
        </w:rPr>
        <w:t>
      2. Өтініш жеке кәсіпкерлер үшін патент негізінде арнаулы салық режимі бойынша бюджетпен есеп айырысуға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Өтініш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w:t>
      </w:r>
      <w:r>
        <w:rPr>
          <w:rFonts w:ascii="Times New Roman"/>
          <w:b w:val="false"/>
          <w:i w:val="false"/>
          <w:color w:val="000000"/>
          <w:sz w:val="28"/>
        </w:rPr>
        <w:t xml:space="preserve"> Салық кодексінің </w:t>
      </w:r>
      <w:r>
        <w:rPr>
          <w:rFonts w:ascii="Times New Roman"/>
          <w:b w:val="false"/>
          <w:i w:val="false"/>
          <w:color w:val="000000"/>
          <w:sz w:val="28"/>
        </w:rPr>
        <w:t>
 69-бабына сәйкес толтырылады.
</w:t>
      </w:r>
      <w:r>
        <w:br/>
      </w:r>
      <w:r>
        <w:rPr>
          <w:rFonts w:ascii="Times New Roman"/>
          <w:b w:val="false"/>
          <w:i w:val="false"/>
          <w:color w:val="000000"/>
          <w:sz w:val="28"/>
        </w:rPr>
        <w:t>
      4. Оңайлатылған декларацияны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жеке кәсіпкердің аты-жөні және егер де ол бар болса, фирмалық атауы көрсетіледі;
</w:t>
      </w:r>
      <w:r>
        <w:br/>
      </w:r>
      <w:r>
        <w:rPr>
          <w:rFonts w:ascii="Times New Roman"/>
          <w:b w:val="false"/>
          <w:i w:val="false"/>
          <w:color w:val="000000"/>
          <w:sz w:val="28"/>
        </w:rPr>
        <w:t>
      3) 3-жолда негізгі қызметтің ЭҚЖЖ (Экономикалық қызметтің жалпы жіктеуіші) коды көрсетіледі;
</w:t>
      </w:r>
      <w:r>
        <w:br/>
      </w:r>
      <w:r>
        <w:rPr>
          <w:rFonts w:ascii="Times New Roman"/>
          <w:b w:val="false"/>
          <w:i w:val="false"/>
          <w:color w:val="000000"/>
          <w:sz w:val="28"/>
        </w:rPr>
        <w:t>
      4) 4-жолда валютаның тиісті коды көрсетіледі.
</w:t>
      </w:r>
      <w:r>
        <w:br/>
      </w:r>
      <w:r>
        <w:rPr>
          <w:rFonts w:ascii="Times New Roman"/>
          <w:b w:val="false"/>
          <w:i w:val="false"/>
          <w:color w:val="000000"/>
          <w:sz w:val="28"/>
        </w:rPr>
        <w:t>
      5) 5-жолда жеке кәсіпкерді мемлекеттік тіркеу туралы мәліметтер көрсетіледі;
</w:t>
      </w:r>
      <w:r>
        <w:br/>
      </w:r>
      <w:r>
        <w:rPr>
          <w:rFonts w:ascii="Times New Roman"/>
          <w:b w:val="false"/>
          <w:i w:val="false"/>
          <w:color w:val="000000"/>
          <w:sz w:val="28"/>
        </w:rPr>
        <w:t>
      5А жолда жеке кәсіпкерді мемлекеттік тіркеу туралы куәліктің сериясы мен нөмірі көрсетіледі;
</w:t>
      </w:r>
      <w:r>
        <w:br/>
      </w:r>
      <w:r>
        <w:rPr>
          <w:rFonts w:ascii="Times New Roman"/>
          <w:b w:val="false"/>
          <w:i w:val="false"/>
          <w:color w:val="000000"/>
          <w:sz w:val="28"/>
        </w:rPr>
        <w:t>
      5В жолда жеке кәсіпкерді мемлекеттік тіркеу туралы куәліктің берілген күні көрсетіледі.
</w:t>
      </w:r>
      <w:r>
        <w:br/>
      </w:r>
      <w:r>
        <w:rPr>
          <w:rFonts w:ascii="Times New Roman"/>
          <w:b w:val="false"/>
          <w:i w:val="false"/>
          <w:color w:val="000000"/>
          <w:sz w:val="28"/>
        </w:rPr>
        <w:t>
      8. "Патент алу үшін мәлімет" бөлімінде:
</w:t>
      </w:r>
      <w:r>
        <w:br/>
      </w:r>
      <w:r>
        <w:rPr>
          <w:rFonts w:ascii="Times New Roman"/>
          <w:b w:val="false"/>
          <w:i w:val="false"/>
          <w:color w:val="000000"/>
          <w:sz w:val="28"/>
        </w:rPr>
        <w:t>
      1) 912.00.001 жолда жүзеге асырылатын қызмет түрі көрсетіледі.
</w:t>
      </w:r>
      <w:r>
        <w:br/>
      </w:r>
      <w:r>
        <w:rPr>
          <w:rFonts w:ascii="Times New Roman"/>
          <w:b w:val="false"/>
          <w:i w:val="false"/>
          <w:color w:val="000000"/>
          <w:sz w:val="28"/>
        </w:rPr>
        <w:t>
      Жеке кәсіпкер автомобильмен жолаушылар және жүк тасымалдау бойынша қызметті жүзеге асырған жағдайда жолда тасымалдаудың түрі көрсетіледі: тұрақты және тұрақты емес тасымалдау;
</w:t>
      </w:r>
      <w:r>
        <w:br/>
      </w:r>
      <w:r>
        <w:rPr>
          <w:rFonts w:ascii="Times New Roman"/>
          <w:b w:val="false"/>
          <w:i w:val="false"/>
          <w:color w:val="000000"/>
          <w:sz w:val="28"/>
        </w:rPr>
        <w:t>
      2) 912.00.002 жолда алынатын патент бойынша кәсіпкерлік қызметті жүзеге асыру орны көрсетіледі;
</w:t>
      </w:r>
      <w:r>
        <w:br/>
      </w:r>
      <w:r>
        <w:rPr>
          <w:rFonts w:ascii="Times New Roman"/>
          <w:b w:val="false"/>
          <w:i w:val="false"/>
          <w:color w:val="000000"/>
          <w:sz w:val="28"/>
        </w:rPr>
        <w:t>
      912.00.002А жолда облыстың атауы көрсетіледі;
</w:t>
      </w:r>
      <w:r>
        <w:br/>
      </w:r>
      <w:r>
        <w:rPr>
          <w:rFonts w:ascii="Times New Roman"/>
          <w:b w:val="false"/>
          <w:i w:val="false"/>
          <w:color w:val="000000"/>
          <w:sz w:val="28"/>
        </w:rPr>
        <w:t>
      912.00.002В жолда қала немесе ауданның атауы көрсетіледі;
</w:t>
      </w:r>
      <w:r>
        <w:br/>
      </w:r>
      <w:r>
        <w:rPr>
          <w:rFonts w:ascii="Times New Roman"/>
          <w:b w:val="false"/>
          <w:i w:val="false"/>
          <w:color w:val="000000"/>
          <w:sz w:val="28"/>
        </w:rPr>
        <w:t>
      912.00.002С жолда поселкенің немесе ауылдың атауы көрсетіледі;
</w:t>
      </w:r>
      <w:r>
        <w:br/>
      </w:r>
      <w:r>
        <w:rPr>
          <w:rFonts w:ascii="Times New Roman"/>
          <w:b w:val="false"/>
          <w:i w:val="false"/>
          <w:color w:val="000000"/>
          <w:sz w:val="28"/>
        </w:rPr>
        <w:t>
      912.00.002D жолда көше (даңғыл, гүлзар, бұрылыс және т.б.) атауы көрсетіледі;
</w:t>
      </w:r>
      <w:r>
        <w:br/>
      </w:r>
      <w:r>
        <w:rPr>
          <w:rFonts w:ascii="Times New Roman"/>
          <w:b w:val="false"/>
          <w:i w:val="false"/>
          <w:color w:val="000000"/>
          <w:sz w:val="28"/>
        </w:rPr>
        <w:t>
      912.00.002Е жолда үйдің нөмірі көрсетіледі;
</w:t>
      </w:r>
      <w:r>
        <w:br/>
      </w:r>
      <w:r>
        <w:rPr>
          <w:rFonts w:ascii="Times New Roman"/>
          <w:b w:val="false"/>
          <w:i w:val="false"/>
          <w:color w:val="000000"/>
          <w:sz w:val="28"/>
        </w:rPr>
        <w:t>
      912.00.002F жолда пәтер нөмірі көрсетіледі;
</w:t>
      </w:r>
      <w:r>
        <w:br/>
      </w:r>
      <w:r>
        <w:rPr>
          <w:rFonts w:ascii="Times New Roman"/>
          <w:b w:val="false"/>
          <w:i w:val="false"/>
          <w:color w:val="000000"/>
          <w:sz w:val="28"/>
        </w:rPr>
        <w:t>
      912.00.002G жолы әмбебап дүкендерде, супермаркеттерде, автомобильмен жолаушылар мен жүктерді тұрақты тасымалдау бойынша және т.б кәсіпкерлік қызметін жүзеге асыру кезінде толтырылады;
</w:t>
      </w:r>
      <w:r>
        <w:br/>
      </w:r>
      <w:r>
        <w:rPr>
          <w:rFonts w:ascii="Times New Roman"/>
          <w:b w:val="false"/>
          <w:i w:val="false"/>
          <w:color w:val="000000"/>
          <w:sz w:val="28"/>
        </w:rPr>
        <w:t>
      Бұл ретте, жолда әмбебап дүкеннің, супермаркеттің және т.б және де бөлімнің нөмірі мен атауы, бағыттың нөмірі мен бағдары көрсетіледі;
</w:t>
      </w:r>
      <w:r>
        <w:br/>
      </w:r>
      <w:r>
        <w:rPr>
          <w:rFonts w:ascii="Times New Roman"/>
          <w:b w:val="false"/>
          <w:i w:val="false"/>
          <w:color w:val="000000"/>
          <w:sz w:val="28"/>
        </w:rPr>
        <w:t>
      3) 912.00.003 жолда патент бойынша алынатын қызметтің жүзеге асыру мерзімі көрсетіледі;
</w:t>
      </w:r>
      <w:r>
        <w:br/>
      </w:r>
      <w:r>
        <w:rPr>
          <w:rFonts w:ascii="Times New Roman"/>
          <w:b w:val="false"/>
          <w:i w:val="false"/>
          <w:color w:val="000000"/>
          <w:sz w:val="28"/>
        </w:rPr>
        <w:t>
      4) 912.00.004 жолында болжанатын кіріс сомасы көрсетіледі;
</w:t>
      </w:r>
      <w:r>
        <w:br/>
      </w:r>
      <w:r>
        <w:rPr>
          <w:rFonts w:ascii="Times New Roman"/>
          <w:b w:val="false"/>
          <w:i w:val="false"/>
          <w:color w:val="000000"/>
          <w:sz w:val="28"/>
        </w:rPr>
        <w:t>
      5) 912.00.005 жолында Салық кодексінің 
</w:t>
      </w:r>
      <w:r>
        <w:rPr>
          <w:rFonts w:ascii="Times New Roman"/>
          <w:b w:val="false"/>
          <w:i w:val="false"/>
          <w:color w:val="000000"/>
          <w:sz w:val="28"/>
        </w:rPr>
        <w:t xml:space="preserve"> 375-бабына </w:t>
      </w:r>
      <w:r>
        <w:rPr>
          <w:rFonts w:ascii="Times New Roman"/>
          <w:b w:val="false"/>
          <w:i w:val="false"/>
          <w:color w:val="000000"/>
          <w:sz w:val="28"/>
        </w:rPr>
        <w:t>
 сәйкес айқындалатын бюджетке төлеуге жататын салықтар сомасы көрсетіледі:
</w:t>
      </w:r>
      <w:r>
        <w:br/>
      </w:r>
      <w:r>
        <w:rPr>
          <w:rFonts w:ascii="Times New Roman"/>
          <w:b w:val="false"/>
          <w:i w:val="false"/>
          <w:color w:val="000000"/>
          <w:sz w:val="28"/>
        </w:rPr>
        <w:t>
      912.00.005А жолында бюджетке төлеуге жататын жеке табыс салығының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912.00.005В жолында бюджетке төлеуге жататын әлеуметтік салық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9. "Лицензия туралы мәлімет" бөлімі лицензиялауға жататын қызметті жүзеге асырған кезде толтырылады:
</w:t>
      </w:r>
      <w:r>
        <w:br/>
      </w:r>
      <w:r>
        <w:rPr>
          <w:rFonts w:ascii="Times New Roman"/>
          <w:b w:val="false"/>
          <w:i w:val="false"/>
          <w:color w:val="000000"/>
          <w:sz w:val="28"/>
        </w:rPr>
        <w:t>
      912.00.006 жолында лицензия туралы мәлімет көрсетіледі:
</w:t>
      </w:r>
      <w:r>
        <w:br/>
      </w:r>
      <w:r>
        <w:rPr>
          <w:rFonts w:ascii="Times New Roman"/>
          <w:b w:val="false"/>
          <w:i w:val="false"/>
          <w:color w:val="000000"/>
          <w:sz w:val="28"/>
        </w:rPr>
        <w:t>
      912.00.006А жолында оның жүзеге асырылуына лицензия берілген қызмет түрі көрсетіледі;
</w:t>
      </w:r>
      <w:r>
        <w:br/>
      </w:r>
      <w:r>
        <w:rPr>
          <w:rFonts w:ascii="Times New Roman"/>
          <w:b w:val="false"/>
          <w:i w:val="false"/>
          <w:color w:val="000000"/>
          <w:sz w:val="28"/>
        </w:rPr>
        <w:t>
      912.00.006В жолында лицензияның тиісті түрінің белгісі жүргізіледі;
</w:t>
      </w:r>
      <w:r>
        <w:br/>
      </w:r>
      <w:r>
        <w:rPr>
          <w:rFonts w:ascii="Times New Roman"/>
          <w:b w:val="false"/>
          <w:i w:val="false"/>
          <w:color w:val="000000"/>
          <w:sz w:val="28"/>
        </w:rPr>
        <w:t>
      912.00.006С жолында лицензия нөмірі көрсетіледі;
</w:t>
      </w:r>
      <w:r>
        <w:br/>
      </w:r>
      <w:r>
        <w:rPr>
          <w:rFonts w:ascii="Times New Roman"/>
          <w:b w:val="false"/>
          <w:i w:val="false"/>
          <w:color w:val="000000"/>
          <w:sz w:val="28"/>
        </w:rPr>
        <w:t>
      912.00.006D жолында лицензияны беру күні көрсетіледі;
</w:t>
      </w:r>
      <w:r>
        <w:br/>
      </w:r>
      <w:r>
        <w:rPr>
          <w:rFonts w:ascii="Times New Roman"/>
          <w:b w:val="false"/>
          <w:i w:val="false"/>
          <w:color w:val="000000"/>
          <w:sz w:val="28"/>
        </w:rPr>
        <w:t>
      912.00.006Е жолында 912.00.006В жолында көрсетілгендерді қоспағанда "Лицензиялау туралы" Қазақстан Республикасының 1995 жылғы 17 сәуірдегі 
</w:t>
      </w:r>
      <w:r>
        <w:rPr>
          <w:rFonts w:ascii="Times New Roman"/>
          <w:b w:val="false"/>
          <w:i w:val="false"/>
          <w:color w:val="000000"/>
          <w:sz w:val="28"/>
        </w:rPr>
        <w:t xml:space="preserve"> Заңының </w:t>
      </w:r>
      <w:r>
        <w:rPr>
          <w:rFonts w:ascii="Times New Roman"/>
          <w:b w:val="false"/>
          <w:i w:val="false"/>
          <w:color w:val="000000"/>
          <w:sz w:val="28"/>
        </w:rPr>
        <w:t>
 4-бабының 1-тармағының 3-тармақшасы, 2-тармағы және 4-тармағына сәйкес лицензия белгілері (субъектілер бойынша, қызмет етудің аумақтық саласы бойынша) көрсетіледі.
</w:t>
      </w:r>
      <w:r>
        <w:br/>
      </w:r>
      <w:r>
        <w:rPr>
          <w:rFonts w:ascii="Times New Roman"/>
          <w:b w:val="false"/>
          <w:i w:val="false"/>
          <w:color w:val="000000"/>
          <w:sz w:val="28"/>
        </w:rPr>
        <w:t>
      10.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салығы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бірыңғай жер салығы бойынша декларацияны жасау тәртібін қарастырады:
</w:t>
      </w:r>
      <w:r>
        <w:br/>
      </w:r>
      <w:r>
        <w:rPr>
          <w:rFonts w:ascii="Times New Roman"/>
          <w:b w:val="false"/>
          <w:i w:val="false"/>
          <w:color w:val="000000"/>
          <w:sz w:val="28"/>
        </w:rPr>
        <w:t>
      1) 920.00 нысаны бойынша бірыңғай жер салығы бойынша Декларация (бұдан әрі - 920.00 нысаны бойынша Декларация);
</w:t>
      </w:r>
      <w:r>
        <w:br/>
      </w:r>
      <w:r>
        <w:rPr>
          <w:rFonts w:ascii="Times New Roman"/>
          <w:b w:val="false"/>
          <w:i w:val="false"/>
          <w:color w:val="000000"/>
          <w:sz w:val="28"/>
        </w:rPr>
        <w:t>
      2) 920.01 нысаны бойынша Декларацияға қосымша (бұдан әрі - 920.01 нысан бойынша қосымша).
</w:t>
      </w:r>
      <w:r>
        <w:br/>
      </w:r>
      <w:r>
        <w:rPr>
          <w:rFonts w:ascii="Times New Roman"/>
          <w:b w:val="false"/>
          <w:i w:val="false"/>
          <w:color w:val="000000"/>
          <w:sz w:val="28"/>
        </w:rPr>
        <w:t>
      2. 920.00 нысаны бойынша Декларация шаруа (фермер) қожалықтары үшін арнайы салық режимін қолдану кезінде бірыңғай жер салығының сомасын мәлімдеуге арналған.
</w:t>
      </w:r>
      <w:r>
        <w:br/>
      </w:r>
      <w:r>
        <w:rPr>
          <w:rFonts w:ascii="Times New Roman"/>
          <w:b w:val="false"/>
          <w:i w:val="false"/>
          <w:color w:val="000000"/>
          <w:sz w:val="28"/>
        </w:rPr>
        <w:t>
      920.01 нысаны бойынша декларацияға қосымша: 
</w:t>
      </w:r>
      <w:r>
        <w:br/>
      </w:r>
      <w:r>
        <w:rPr>
          <w:rFonts w:ascii="Times New Roman"/>
          <w:b w:val="false"/>
          <w:i w:val="false"/>
          <w:color w:val="000000"/>
          <w:sz w:val="28"/>
        </w:rPr>
        <w:t>
      жалға берілген жер телімдерінің шегерімінсіз тұрақты және (немесе) уақытша алғашқы жер пайдалану, жеке меншік құқығындағы қожалықта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w:t>
      </w:r>
      <w:r>
        <w:br/>
      </w:r>
      <w:r>
        <w:rPr>
          <w:rFonts w:ascii="Times New Roman"/>
          <w:b w:val="false"/>
          <w:i w:val="false"/>
          <w:color w:val="000000"/>
          <w:sz w:val="28"/>
        </w:rPr>
        <w:t>
      басқа шаруа (фермер) қожалығына жалға берілген қожалықтың жер телімдері бойынша бірыңғай жер салығын есептеуге арналған.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 болған жағдайында, әр жер теліміне 920.01 нысаны бойынша қосымшаға жеке парақ толтырылады.
</w:t>
      </w:r>
      <w:r>
        <w:br/>
      </w:r>
      <w:r>
        <w:rPr>
          <w:rFonts w:ascii="Times New Roman"/>
          <w:b w:val="false"/>
          <w:i w:val="false"/>
          <w:color w:val="000000"/>
          <w:sz w:val="28"/>
        </w:rPr>
        <w:t>
      4. Нысандарды жасау кезінде:
</w:t>
      </w:r>
      <w:r>
        <w:br/>
      </w:r>
      <w:r>
        <w:rPr>
          <w:rFonts w:ascii="Times New Roman"/>
          <w:b w:val="false"/>
          <w:i w:val="false"/>
          <w:color w:val="000000"/>
          <w:sz w:val="28"/>
        </w:rPr>
        <w:t>
      1) қағаз тасығышта - нысандар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Нысанды толтыру кезінде түзетулерге, өшіруге және тазалауға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бірыңғай жер салығын есептеу жүргізілетін тиісті валютаның коды көрсетіледі;
</w:t>
      </w:r>
      <w:r>
        <w:br/>
      </w:r>
      <w:r>
        <w:rPr>
          <w:rFonts w:ascii="Times New Roman"/>
          <w:b w:val="false"/>
          <w:i w:val="false"/>
          <w:color w:val="000000"/>
          <w:sz w:val="28"/>
        </w:rPr>
        <w:t>
      6) 6-жолда 920.00 нысан бойынша декларацияның тиісті түріне белгі жүргізіледі;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920.01 нысаны бойынша қосымшалар парақтарының саны көрсетіледі.
</w:t>
      </w:r>
      <w:r>
        <w:br/>
      </w:r>
      <w:r>
        <w:rPr>
          <w:rFonts w:ascii="Times New Roman"/>
          <w:b w:val="false"/>
          <w:i w:val="false"/>
          <w:color w:val="000000"/>
          <w:sz w:val="28"/>
        </w:rPr>
        <w:t>
      9. "Бірыңғай жер салығы" бөлімінде:
</w:t>
      </w:r>
      <w:r>
        <w:br/>
      </w:r>
      <w:r>
        <w:rPr>
          <w:rFonts w:ascii="Times New Roman"/>
          <w:b w:val="false"/>
          <w:i w:val="false"/>
          <w:color w:val="000000"/>
          <w:sz w:val="28"/>
        </w:rPr>
        <w:t>
      1) 920.00.001 жолда (920.00.002 + 920.00.003 - 920.00.004) формуласы бойынша айқындалатын, есепті салық кезеңі үшін төлеуге жататын бірыңғай жер салығының сомасы көрсетіледі;
</w:t>
      </w:r>
      <w:r>
        <w:br/>
      </w:r>
      <w:r>
        <w:rPr>
          <w:rFonts w:ascii="Times New Roman"/>
          <w:b w:val="false"/>
          <w:i w:val="false"/>
          <w:color w:val="000000"/>
          <w:sz w:val="28"/>
        </w:rPr>
        <w:t>
      2) 920.00.002 жолда жеке меншік, тұрақты және (немесе) уақытша алғашқы жер пайдалану құқығындағы жер телімдері бойынша бірыңғай жер салығының жалпы сомасы көрсетіледі, ол 920.01 нысаны бойынша қосымшаның 3А жолына тиісті белгімен 920.01 нысаны бойынша қосымшалардың барлық парақтарының 920.01.004 жолдарының көрсеткіштерін жинақтаумен айқындалады;
</w:t>
      </w:r>
      <w:r>
        <w:br/>
      </w:r>
      <w:r>
        <w:rPr>
          <w:rFonts w:ascii="Times New Roman"/>
          <w:b w:val="false"/>
          <w:i w:val="false"/>
          <w:color w:val="000000"/>
          <w:sz w:val="28"/>
        </w:rPr>
        <w:t>
      3) 920.00.003 жолда қайталама жер пайдалану құқығындағы жер телімдері бойынша бірыңғай жер салығының жалпы сомасы көрсетіледі, ол 920.01 нысаны бойынша қосымшаның 3В жолына тиісті белгімен 920.01 нысаны бойынша қосымшалардың барлық парақтарының 920.01.004 жолдарының көрсеткіштерін жинақтаумен айқындалады;
</w:t>
      </w:r>
      <w:r>
        <w:br/>
      </w:r>
      <w:r>
        <w:rPr>
          <w:rFonts w:ascii="Times New Roman"/>
          <w:b w:val="false"/>
          <w:i w:val="false"/>
          <w:color w:val="000000"/>
          <w:sz w:val="28"/>
        </w:rPr>
        <w:t>
      4) 920.00.004 жолда жалға берілген жер телімдері бойынша бірыңғай жер салығының сомасы көрсетіледі, ол 920.01 нысаны бойынша қосымшаның 3С жолына тиісті белгімен 920.01 нысаны бойынша қосымшалардың барлық парақтарының 920.01.004 жолдарының көрсеткіштерін жинақтаумен айқындалады.
</w:t>
      </w:r>
      <w:r>
        <w:br/>
      </w:r>
      <w:r>
        <w:rPr>
          <w:rFonts w:ascii="Times New Roman"/>
          <w:b w:val="false"/>
          <w:i w:val="false"/>
          <w:color w:val="000000"/>
          <w:sz w:val="28"/>
        </w:rPr>
        <w:t>
      10. "Бірыңғай жер салығы бойынша есеп" бөлімінде:
</w:t>
      </w:r>
      <w:r>
        <w:br/>
      </w:r>
      <w:r>
        <w:rPr>
          <w:rFonts w:ascii="Times New Roman"/>
          <w:b w:val="false"/>
          <w:i w:val="false"/>
          <w:color w:val="000000"/>
          <w:sz w:val="28"/>
        </w:rPr>
        <w:t>
      1) 920.00.005 жолда 921.00 нысаны бойынша бірыңғай жер салығының ағымдағы төлемдер есебі 920.01.005 жолынан көшірілетін, бірыңғай жер салығы бойынша ағымдағы төлемдердің сомасы көрсетіледі. Салық кодексінің 
</w:t>
      </w:r>
      <w:r>
        <w:rPr>
          <w:rFonts w:ascii="Times New Roman"/>
          <w:b w:val="false"/>
          <w:i w:val="false"/>
          <w:color w:val="000000"/>
          <w:sz w:val="28"/>
        </w:rPr>
        <w:t xml:space="preserve"> 382-бабының </w:t>
      </w:r>
      <w:r>
        <w:rPr>
          <w:rFonts w:ascii="Times New Roman"/>
          <w:b w:val="false"/>
          <w:i w:val="false"/>
          <w:color w:val="000000"/>
          <w:sz w:val="28"/>
        </w:rPr>
        <w:t>
 2-тармағына сәйкес Ағымдағы төлемдер есебін табыс етпеген салық төлеушілер өткен салық кезеңі үшін бірыңғай жер салығы бойынша Декларацияда есептелген бірыңғай жер салығының жалпы сомасының 1/2 бөлігін көрсетеді;
</w:t>
      </w:r>
      <w:r>
        <w:br/>
      </w:r>
      <w:r>
        <w:rPr>
          <w:rFonts w:ascii="Times New Roman"/>
          <w:b w:val="false"/>
          <w:i w:val="false"/>
          <w:color w:val="000000"/>
          <w:sz w:val="28"/>
        </w:rPr>
        <w:t>
      2) 920.00.006 жолы бірыңғай жер салығы бойынша есептелген ағымдағы төлемдер сомасынан 920.00 нысаны бойынша декларация бойынша төлеуге жататын, бірыңғай жер салығы сомасын асу жағдайында толтырылады. Бұл ретте, жолда (920.00.001 - 920.00.005) формуласы бойынша айқындалатын 920.00 нысаны бойынша декларация бойынша қоса есептеуге жататын бірыңғай жер салығының сомасы көрсетіледі;
</w:t>
      </w:r>
      <w:r>
        <w:br/>
      </w:r>
      <w:r>
        <w:rPr>
          <w:rFonts w:ascii="Times New Roman"/>
          <w:b w:val="false"/>
          <w:i w:val="false"/>
          <w:color w:val="000000"/>
          <w:sz w:val="28"/>
        </w:rPr>
        <w:t>
      3) 920.00.007 жолы есепті салық кезеңі үшін 920.00 нысаны бойынша декларация бойынша төлеуге жататын салық сомасынан есептелген ағымдағы төлем сомасынан асуы жағдайында толтырылады. Бұл ретте, 920.00.007 жолында (920.00.005 - 920.00.001) формуласы бойынша айқындалатын, 920.00 нысаны бойынша декларация бойынша азаюға жататын бірыңғай жер салығының сомасы көрсетіледі.
</w:t>
      </w:r>
      <w:r>
        <w:br/>
      </w:r>
      <w:r>
        <w:rPr>
          <w:rFonts w:ascii="Times New Roman"/>
          <w:b w:val="false"/>
          <w:i w:val="false"/>
          <w:color w:val="000000"/>
          <w:sz w:val="28"/>
        </w:rPr>
        <w:t>
      11. 920.00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13. "Бірыңғай жер салығы бойынша есептеу үшін мәлімет" бөлімінде:
</w:t>
      </w:r>
      <w:r>
        <w:br/>
      </w:r>
      <w:r>
        <w:rPr>
          <w:rFonts w:ascii="Times New Roman"/>
          <w:b w:val="false"/>
          <w:i w:val="false"/>
          <w:color w:val="000000"/>
          <w:sz w:val="28"/>
        </w:rPr>
        <w:t>
      1) 4-жолда жер телімінің орналасқан жері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шаруашылықта қайталама жер пайдалану құқығында болған және басқа шаруа (фермер) қожалықтарына жалға берілген жер учаскелері бойынша толтырылады.
</w:t>
      </w:r>
      <w:r>
        <w:br/>
      </w:r>
      <w:r>
        <w:rPr>
          <w:rFonts w:ascii="Times New Roman"/>
          <w:b w:val="false"/>
          <w:i w:val="false"/>
          <w:color w:val="000000"/>
          <w:sz w:val="28"/>
        </w:rPr>
        <w:t>
      Шаруашылықта қайталама жер пайдалану құқығында болған жер учаскелері бойынша қайталама жер пайдалану туралы шарт туралы мәліметтер көрсетіледі.
</w:t>
      </w:r>
      <w:r>
        <w:br/>
      </w:r>
      <w:r>
        <w:rPr>
          <w:rFonts w:ascii="Times New Roman"/>
          <w:b w:val="false"/>
          <w:i w:val="false"/>
          <w:color w:val="000000"/>
          <w:sz w:val="28"/>
        </w:rPr>
        <w:t>
      Басқа шаруа (фермер) қожалықтарына жалға берілген жер учаскелері бойынша жалдау шарты туралы мәліметтер көрсетіледі.
</w:t>
      </w:r>
      <w:r>
        <w:br/>
      </w:r>
      <w:r>
        <w:rPr>
          <w:rFonts w:ascii="Times New Roman"/>
          <w:b w:val="false"/>
          <w:i w:val="false"/>
          <w:color w:val="000000"/>
          <w:sz w:val="28"/>
        </w:rPr>
        <w:t>
      14. "Бірыңғай жер салығы" бөлімінде:
</w:t>
      </w:r>
      <w:r>
        <w:br/>
      </w:r>
      <w:r>
        <w:rPr>
          <w:rFonts w:ascii="Times New Roman"/>
          <w:b w:val="false"/>
          <w:i w:val="false"/>
          <w:color w:val="000000"/>
          <w:sz w:val="28"/>
        </w:rPr>
        <w:t>
      1) 920.01.001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2) 920.01.002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920.01.003 жолында:
</w:t>
      </w:r>
      <w:r>
        <w:br/>
      </w:r>
      <w:r>
        <w:rPr>
          <w:rFonts w:ascii="Times New Roman"/>
          <w:b w:val="false"/>
          <w:i w:val="false"/>
          <w:color w:val="000000"/>
          <w:sz w:val="28"/>
        </w:rPr>
        <w:t>
      жекеменшік құқығындағы, тұрақты және (немесе) уақытша бастапқы жер пайдалану, соның ішінде жалға берілген жер учаскелері бойынша және қайталама жер пайдалану құқығындағы жер учаскелері бойынша есепті салық кезеңінің ішінде жер телімін пайдаланудың (иеленудің) айлар саны көрсетіледі;
</w:t>
      </w:r>
      <w:r>
        <w:br/>
      </w:r>
      <w:r>
        <w:rPr>
          <w:rFonts w:ascii="Times New Roman"/>
          <w:b w:val="false"/>
          <w:i w:val="false"/>
          <w:color w:val="000000"/>
          <w:sz w:val="28"/>
        </w:rPr>
        <w:t>
      басқа шаруа (фермер) қожалықтарына жалға берілген жер учаскелері бойынша, салық кезеңі ішінде жер учаскесі жалға берілетін айлар саны көрсетіледі;
</w:t>
      </w:r>
      <w:r>
        <w:br/>
      </w:r>
      <w:r>
        <w:rPr>
          <w:rFonts w:ascii="Times New Roman"/>
          <w:b w:val="false"/>
          <w:i w:val="false"/>
          <w:color w:val="000000"/>
          <w:sz w:val="28"/>
        </w:rPr>
        <w:t>
      4) 920.01.004 жолында бірыңғай жер салығының сомасы көрсетіледі. Аталған сома (920.00.001 х 920.01.002/12 х 920.01.003)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15. 920.01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920.00, 920.01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салығы бойынша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есебін жасаудың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бірыңғай жер салығы бойынша ағымдағы төлем есебін жасау тәртібін қарастырады:
</w:t>
      </w:r>
      <w:r>
        <w:br/>
      </w:r>
      <w:r>
        <w:rPr>
          <w:rFonts w:ascii="Times New Roman"/>
          <w:b w:val="false"/>
          <w:i w:val="false"/>
          <w:color w:val="000000"/>
          <w:sz w:val="28"/>
        </w:rPr>
        <w:t>
      1) 921.00 нысан бойынша бірыңғай жер салығы бойынша ағымдағы төлем Есебі (бұдан әрі - 921.00 нысан бойынша есеп);
</w:t>
      </w:r>
      <w:r>
        <w:br/>
      </w:r>
      <w:r>
        <w:rPr>
          <w:rFonts w:ascii="Times New Roman"/>
          <w:b w:val="false"/>
          <w:i w:val="false"/>
          <w:color w:val="000000"/>
          <w:sz w:val="28"/>
        </w:rPr>
        <w:t>
      2) 921.01 нысан бойынша бірыңғай жер салығы бойынша ағымдағы төлем Есебіне қосымша (бұдан әрі - 921.01 нысан бойынша қосымша).
</w:t>
      </w:r>
      <w:r>
        <w:br/>
      </w:r>
      <w:r>
        <w:rPr>
          <w:rFonts w:ascii="Times New Roman"/>
          <w:b w:val="false"/>
          <w:i w:val="false"/>
          <w:color w:val="000000"/>
          <w:sz w:val="28"/>
        </w:rPr>
        <w:t>
      2. 921.00 нысан бойынша Есеп шаруа (фермер) қожалықтары үшін арнайы салық режимін қолдану кезінде бірыңғай жер салығының сомасын есептеуге арналған.
</w:t>
      </w:r>
      <w:r>
        <w:br/>
      </w:r>
      <w:r>
        <w:rPr>
          <w:rFonts w:ascii="Times New Roman"/>
          <w:b w:val="false"/>
          <w:i w:val="false"/>
          <w:color w:val="000000"/>
          <w:sz w:val="28"/>
        </w:rPr>
        <w:t>
      921.01 нысаны бойынша есепке қосымша:
</w:t>
      </w:r>
      <w:r>
        <w:br/>
      </w:r>
      <w:r>
        <w:rPr>
          <w:rFonts w:ascii="Times New Roman"/>
          <w:b w:val="false"/>
          <w:i w:val="false"/>
          <w:color w:val="000000"/>
          <w:sz w:val="28"/>
        </w:rPr>
        <w:t>
      жалға берілген жер телімдерінің шегерімінсіз тұрақты және (немесе) уақытша алғашқы жер пайдалану, жеке меншік құқығындағы қожалықта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w:t>
      </w:r>
      <w:r>
        <w:br/>
      </w:r>
      <w:r>
        <w:rPr>
          <w:rFonts w:ascii="Times New Roman"/>
          <w:b w:val="false"/>
          <w:i w:val="false"/>
          <w:color w:val="000000"/>
          <w:sz w:val="28"/>
        </w:rPr>
        <w:t>
      басқа шаруа (фермер) қожалығына жалға берілген қожалықтың жер телімдері бойынша бірыңғай жер салығын есептеуге арналған.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телімдерінің болған жағдайында, әр жер теліміне 921.01 нысаны бойынша қосымшаға жеке парақ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және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921.00 нысан бойынша есептің тиісті түріне белгі қойылады;
</w:t>
      </w:r>
      <w:r>
        <w:br/>
      </w:r>
      <w:r>
        <w:rPr>
          <w:rFonts w:ascii="Times New Roman"/>
          <w:b w:val="false"/>
          <w:i w:val="false"/>
          <w:color w:val="000000"/>
          <w:sz w:val="28"/>
        </w:rPr>
        <w:t>
      6) 6-жолда салықты есептеу жүргізілетін тиісті валютаның коды көрсетіледі;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921.01 нысаны бойынша қосымшалар парақтарының саны көрсетіледі.
</w:t>
      </w:r>
      <w:r>
        <w:br/>
      </w:r>
      <w:r>
        <w:rPr>
          <w:rFonts w:ascii="Times New Roman"/>
          <w:b w:val="false"/>
          <w:i w:val="false"/>
          <w:color w:val="000000"/>
          <w:sz w:val="28"/>
        </w:rPr>
        <w:t>
      9. "Бірыңғай жер салығы" бөлімінде:
</w:t>
      </w:r>
      <w:r>
        <w:br/>
      </w:r>
      <w:r>
        <w:rPr>
          <w:rFonts w:ascii="Times New Roman"/>
          <w:b w:val="false"/>
          <w:i w:val="false"/>
          <w:color w:val="000000"/>
          <w:sz w:val="28"/>
        </w:rPr>
        <w:t>
      1) 921.00.001 жолда (921.00.002 + 921.00.003 - 921.00.004) формуласы бойынша айқындалатын есеп бойынша бірыңғай жер салығының жалпы сомасы көрсетіледі;
</w:t>
      </w:r>
      <w:r>
        <w:br/>
      </w:r>
      <w:r>
        <w:rPr>
          <w:rFonts w:ascii="Times New Roman"/>
          <w:b w:val="false"/>
          <w:i w:val="false"/>
          <w:color w:val="000000"/>
          <w:sz w:val="28"/>
        </w:rPr>
        <w:t>
      2) 921.00.002 жолда жеке меншік, тұрақты және (немесе) уақытша алғашқы жер пайдалану құқығындағы жер телімдері бойынша бірыңғай жер салығының жалпы сомасы көрсетіледі, ол 921.01 нысаны бойынша қосымшаның 3А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3) 921.00.003 жолда қайталама жер пайдалану құқығындағы жер телімдері бойынша бірыңғай жер салығының жалпы сомасы көрсетіледі, ол 921.01 нысаны бойынша қосымшаның 3В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4) 921.00.004 жолда жалға берілген жер телімдері бойынша бірыңғай жер салығының сомасы көрсетіледі, ол 921.01 нысаны бойынша қосымшаның 3С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5) 921.00.005 жолда 921.00.001 жолында есептелген бірыңғай жер салығының жалпы сомасының жартысынан кем емес мөлшерінде айқындалатын, бірыңғай жер салығы бойынша ағымдағы төлем сомасы көрсетіледі.
</w:t>
      </w:r>
      <w:r>
        <w:br/>
      </w:r>
      <w:r>
        <w:rPr>
          <w:rFonts w:ascii="Times New Roman"/>
          <w:b w:val="false"/>
          <w:i w:val="false"/>
          <w:color w:val="000000"/>
          <w:sz w:val="28"/>
        </w:rPr>
        <w:t>
      10. 921.00 нысан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12. "Бірыңғай жер салығы бойынша есептеу үшін мәлімет" бөлімінде:
</w:t>
      </w:r>
      <w:r>
        <w:br/>
      </w:r>
      <w:r>
        <w:rPr>
          <w:rFonts w:ascii="Times New Roman"/>
          <w:b w:val="false"/>
          <w:i w:val="false"/>
          <w:color w:val="000000"/>
          <w:sz w:val="28"/>
        </w:rPr>
        <w:t>
      1) 4-жолда жер телімінің орналасқан жері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шаруашылықта қайталама жер пайдалану құқығында болған және басқа шаруа (фермер) қожалықтарына жалға берілген жер учаскелері бойынша толтырылады.
</w:t>
      </w:r>
      <w:r>
        <w:br/>
      </w:r>
      <w:r>
        <w:rPr>
          <w:rFonts w:ascii="Times New Roman"/>
          <w:b w:val="false"/>
          <w:i w:val="false"/>
          <w:color w:val="000000"/>
          <w:sz w:val="28"/>
        </w:rPr>
        <w:t>
      Шаруашылықта қайталама жер пайдалану құқығында болған жер учаскелері бойынша қайталама жер пайдалану туралы шарт туралы мәліметтер көрсетіледі.
</w:t>
      </w:r>
      <w:r>
        <w:br/>
      </w:r>
      <w:r>
        <w:rPr>
          <w:rFonts w:ascii="Times New Roman"/>
          <w:b w:val="false"/>
          <w:i w:val="false"/>
          <w:color w:val="000000"/>
          <w:sz w:val="28"/>
        </w:rPr>
        <w:t>
      Басқа шаруа (фермер) қожалықтарына жалға берілген жер учаскелері бойынша жалдау шарты туралы мәліметтер көрсетіледі.
</w:t>
      </w:r>
      <w:r>
        <w:br/>
      </w:r>
      <w:r>
        <w:rPr>
          <w:rFonts w:ascii="Times New Roman"/>
          <w:b w:val="false"/>
          <w:i w:val="false"/>
          <w:color w:val="000000"/>
          <w:sz w:val="28"/>
        </w:rPr>
        <w:t>
      13. "Бірыңғай жер салығы" бөлімінде:
</w:t>
      </w:r>
      <w:r>
        <w:br/>
      </w:r>
      <w:r>
        <w:rPr>
          <w:rFonts w:ascii="Times New Roman"/>
          <w:b w:val="false"/>
          <w:i w:val="false"/>
          <w:color w:val="000000"/>
          <w:sz w:val="28"/>
        </w:rPr>
        <w:t>
      1) 921.01.001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 ескеріп айқындалған, жер телімінің бағалау құны көрсетіледі;
</w:t>
      </w:r>
      <w:r>
        <w:br/>
      </w:r>
      <w:r>
        <w:rPr>
          <w:rFonts w:ascii="Times New Roman"/>
          <w:b w:val="false"/>
          <w:i w:val="false"/>
          <w:color w:val="000000"/>
          <w:sz w:val="28"/>
        </w:rPr>
        <w:t>
      2) 921.01.002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921.01.003 жолында:
</w:t>
      </w:r>
      <w:r>
        <w:br/>
      </w:r>
      <w:r>
        <w:rPr>
          <w:rFonts w:ascii="Times New Roman"/>
          <w:b w:val="false"/>
          <w:i w:val="false"/>
          <w:color w:val="000000"/>
          <w:sz w:val="28"/>
        </w:rPr>
        <w:t>
      жекеменшік құқығындағы, тұрақты және (немесе) уақытша бастапқы жер пайдалану, соның ішінде жалға берілген жер учаскелері бойынша және қайталама жер пайдалану құқығындағы жер учаскелері бойынша есепті салық кезеңінің ішінде жер телімін пайдаланудың (иеленудің) айлар саны көрсетіледі;
</w:t>
      </w:r>
      <w:r>
        <w:br/>
      </w:r>
      <w:r>
        <w:rPr>
          <w:rFonts w:ascii="Times New Roman"/>
          <w:b w:val="false"/>
          <w:i w:val="false"/>
          <w:color w:val="000000"/>
          <w:sz w:val="28"/>
        </w:rPr>
        <w:t>
      басқа шаруа (фермер) қожалықтарына жалға берілген жер учаскелері бойынша, салық кезеңі ішінде жер учаскесі жалға берілетін айырма саны көрсетіледі;
</w:t>
      </w:r>
      <w:r>
        <w:br/>
      </w:r>
      <w:r>
        <w:rPr>
          <w:rFonts w:ascii="Times New Roman"/>
          <w:b w:val="false"/>
          <w:i w:val="false"/>
          <w:color w:val="000000"/>
          <w:sz w:val="28"/>
        </w:rPr>
        <w:t>
      4) 921.01.004 жолында бірыңғай жер салығының сомасы көрсетіледі. Аталған сома (921.01.001 х 921.01.002/12 х 921.01.003)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14. 921.01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921.00, 921.01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патент құны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бірге алғанда (бұдан әрі - нысандар) ауыл шаруашылығы өнімін өндіруші - заңды тұлғалар үшін патент құнының Есебін жасау тәртібін қарастырады:
</w:t>
      </w:r>
      <w:r>
        <w:br/>
      </w:r>
      <w:r>
        <w:rPr>
          <w:rFonts w:ascii="Times New Roman"/>
          <w:b w:val="false"/>
          <w:i w:val="false"/>
          <w:color w:val="000000"/>
          <w:sz w:val="28"/>
        </w:rPr>
        <w:t>
      1) 931.00 нысан бойынша ауыл шаруашылығы өнімін өндіретін - заңды тұлғалар үшін патент құнының Есебі (бұдан әрі - 931.00 нысан бойынша Есеп);
</w:t>
      </w:r>
      <w:r>
        <w:br/>
      </w:r>
      <w:r>
        <w:rPr>
          <w:rFonts w:ascii="Times New Roman"/>
          <w:b w:val="false"/>
          <w:i w:val="false"/>
          <w:color w:val="000000"/>
          <w:sz w:val="28"/>
        </w:rPr>
        <w:t>
      2) 931.01 нысан бойынша өсімдік шаруашылығы өнімінің өндірісі бойынша түсім сомасын айқындау бойынша ауыл шаруашылығы өнімін өндіруші - заңды тұлғалар үшін патент құнының Есебіне 1-қосымша (бұдан әрі - 931.01 нысаны бойынша қосымша);
</w:t>
      </w:r>
      <w:r>
        <w:br/>
      </w:r>
      <w:r>
        <w:rPr>
          <w:rFonts w:ascii="Times New Roman"/>
          <w:b w:val="false"/>
          <w:i w:val="false"/>
          <w:color w:val="000000"/>
          <w:sz w:val="28"/>
        </w:rPr>
        <w:t>
      3) 931.02 нысан бойынша мал шаруашылығы (омарта шаруашылығы, құс шаруашылығы) өнімін өндіру бойынша түсім сомасын анықтауға ауыл шаруашылығы өнімін өндіруші - заңды тұлғалар үшін патент құнының Есебіне 2-қосымша (бұдан әрі - 931.02 нысаны бойынша қосымша);
</w:t>
      </w:r>
      <w:r>
        <w:br/>
      </w:r>
      <w:r>
        <w:rPr>
          <w:rFonts w:ascii="Times New Roman"/>
          <w:b w:val="false"/>
          <w:i w:val="false"/>
          <w:color w:val="000000"/>
          <w:sz w:val="28"/>
        </w:rPr>
        <w:t>
      4) 931.03 нысан бойынша өз өнімін өңдеу бойынша түсім сомасын анықтауға ауыл шаруашылығы өнімін өндіруші - заңды тұлғалар үшін патент құнының Есебіне 3-қосымша (бұдан әрі - 931.03 нысаны бойынша қосымша);
</w:t>
      </w:r>
      <w:r>
        <w:br/>
      </w:r>
      <w:r>
        <w:rPr>
          <w:rFonts w:ascii="Times New Roman"/>
          <w:b w:val="false"/>
          <w:i w:val="false"/>
          <w:color w:val="000000"/>
          <w:sz w:val="28"/>
        </w:rPr>
        <w:t>
      5) 931.04 нысан бойынша өсімдік шаруашылығы өнімін өндіру бойынша шығын сомасын анықтауға ауыл шаруашылығы өнімін өндіруші - заңды тұлғалар үшін патент құнының Есебіне 4-қосымша (бұдан әрі - 931.04 нысаны бойынша қосымша);
</w:t>
      </w:r>
      <w:r>
        <w:br/>
      </w:r>
      <w:r>
        <w:rPr>
          <w:rFonts w:ascii="Times New Roman"/>
          <w:b w:val="false"/>
          <w:i w:val="false"/>
          <w:color w:val="000000"/>
          <w:sz w:val="28"/>
        </w:rPr>
        <w:t>
      6) 931.05 нысан бойынша мал шаруашылығы (омарта шаруашылығы, құс шаруашылығы) шығын сомасын анықтауға ауыл шаруашылығы өнімін өндіруші - заңды тұлғалар үшін патент құнын Есебіне 5-қосымша (бұдан әрі - 931.05 нысаны бойынша қосымша);
</w:t>
      </w:r>
      <w:r>
        <w:br/>
      </w:r>
      <w:r>
        <w:rPr>
          <w:rFonts w:ascii="Times New Roman"/>
          <w:b w:val="false"/>
          <w:i w:val="false"/>
          <w:color w:val="000000"/>
          <w:sz w:val="28"/>
        </w:rPr>
        <w:t>
      7) 931.06 нысан бойынша өз өнімін өзі өңдеуі бойынша шығын сомасын анықтауға ауылшаруашылығы өнімін өндіруші - заңды тұлғалар үшін патент құнының Есебіне 6-қосымша (бұдан әрі - 931.06 нысаны бойынша қосымша);
</w:t>
      </w:r>
      <w:r>
        <w:br/>
      </w:r>
      <w:r>
        <w:rPr>
          <w:rFonts w:ascii="Times New Roman"/>
          <w:b w:val="false"/>
          <w:i w:val="false"/>
          <w:color w:val="000000"/>
          <w:sz w:val="28"/>
        </w:rPr>
        <w:t>
      8) 931.07 нысан бойынша жер салығын Есептеу бойынша ауыл шаруашылығы өнімін өндіруші - заңды тұлғалар үшін патент құнының Есебіне 7-қосымша (бұдан әрі - 931.07 нысаны бойынша қосымша);
</w:t>
      </w:r>
      <w:r>
        <w:br/>
      </w:r>
      <w:r>
        <w:rPr>
          <w:rFonts w:ascii="Times New Roman"/>
          <w:b w:val="false"/>
          <w:i w:val="false"/>
          <w:color w:val="000000"/>
          <w:sz w:val="28"/>
        </w:rPr>
        <w:t>
      9) 931.08 нысаны бойынша мүлік салығын Есептеу бойынша ауыл шаруашылығы өнімін өндіруші - заңды тұлғалар үшін патент құнының Есебіне 8-қосымша (бұдан әрі - 931.08 нысаны бойынша қосымша);
</w:t>
      </w:r>
      <w:r>
        <w:br/>
      </w:r>
      <w:r>
        <w:rPr>
          <w:rFonts w:ascii="Times New Roman"/>
          <w:b w:val="false"/>
          <w:i w:val="false"/>
          <w:color w:val="000000"/>
          <w:sz w:val="28"/>
        </w:rPr>
        <w:t>
      10) 931.09 нысаны бойынша көлік құралдарына салынатын салықты Есептеу бойынша ауыл шаруашылығы өнімін өндіруші - заңды тұлғалар үшін патент құнының Есебіне 9-қосымша (бұдан әрі - 931.09 нысаны бойынша қосымша);
</w:t>
      </w:r>
      <w:r>
        <w:br/>
      </w:r>
      <w:r>
        <w:rPr>
          <w:rFonts w:ascii="Times New Roman"/>
          <w:b w:val="false"/>
          <w:i w:val="false"/>
          <w:color w:val="000000"/>
          <w:sz w:val="28"/>
        </w:rPr>
        <w:t>
      11) 931.10 нысаны бойынша әлуметтік салықты Есептеу бойынша ауыл шаруашылығы өнімін өндіруші - заңды тұлғалар үшін патент құнының Есебіне 10-қосымша (бұдан әрі - 931.10 нысаны бойынша қосымша);
</w:t>
      </w:r>
      <w:r>
        <w:br/>
      </w:r>
      <w:r>
        <w:rPr>
          <w:rFonts w:ascii="Times New Roman"/>
          <w:b w:val="false"/>
          <w:i w:val="false"/>
          <w:color w:val="000000"/>
          <w:sz w:val="28"/>
        </w:rPr>
        <w:t>
      12) 931.11 нысаны бойынша салық заңымен төлем мерзімі белгіленген, патент құны есебінде есептелген салықтарды үлестіру бойынша ауыл шаруашылығы өнімін өндіруші - заңды тұлғалар үшін патент құнының Есебіне 11-қосымша (бұдан әрі - 931.11 нысаны бойынша қосымша);
</w:t>
      </w:r>
      <w:r>
        <w:br/>
      </w:r>
      <w:r>
        <w:rPr>
          <w:rFonts w:ascii="Times New Roman"/>
          <w:b w:val="false"/>
          <w:i w:val="false"/>
          <w:color w:val="000000"/>
          <w:sz w:val="28"/>
        </w:rPr>
        <w:t>
      13) 931.12 нысаны бойынша патент құны есебінде өзгеріске сәйкес, салықтарды үлестіру бойынша ауыл шаруашылығы өнімін өндіруші - заңды тұлғалар үшін патент құнының Есебіне 12-қосымша (бұдан әрі - 931.12 нысаны бойынша қосымша);
</w:t>
      </w:r>
      <w:r>
        <w:br/>
      </w:r>
      <w:r>
        <w:rPr>
          <w:rFonts w:ascii="Times New Roman"/>
          <w:b w:val="false"/>
          <w:i w:val="false"/>
          <w:color w:val="000000"/>
          <w:sz w:val="28"/>
        </w:rPr>
        <w:t>
      14) 931.13 нысаны бойынша жер учаскелерін пайдалану үшін төлемді есептеу бойынша ауыл шаруашылығы өнімін өндіруші - заңды тұлғалар үшін патент құнының Есебіне 13-қосымша (бұдан әрі - 931.13 нысаны бойынша қосымша).
</w:t>
      </w:r>
      <w:r>
        <w:br/>
      </w:r>
      <w:r>
        <w:rPr>
          <w:rFonts w:ascii="Times New Roman"/>
          <w:b w:val="false"/>
          <w:i w:val="false"/>
          <w:color w:val="000000"/>
          <w:sz w:val="28"/>
        </w:rPr>
        <w:t>
      2. 931.00 нысан бойынша есеп ауыл шаруашылығы өнімін өндіруші - заңды тұлғалар арнаулы салық режимінде бюджетпен есептесуді жүзеге асыруға арналған.
</w:t>
      </w:r>
      <w:r>
        <w:br/>
      </w:r>
      <w:r>
        <w:rPr>
          <w:rFonts w:ascii="Times New Roman"/>
          <w:b w:val="false"/>
          <w:i w:val="false"/>
          <w:color w:val="000000"/>
          <w:sz w:val="28"/>
        </w:rPr>
        <w:t>
      931.01 нысаны бойынша қосымша өсімдік шаруашылығы өнімін өндіру бойынша түсім сомасын анықтау үшін арналған және егер салық төлеуші өсімдік шаруашылығы өнімін өндіретін жағдайда жасалады.
</w:t>
      </w:r>
      <w:r>
        <w:br/>
      </w:r>
      <w:r>
        <w:rPr>
          <w:rFonts w:ascii="Times New Roman"/>
          <w:b w:val="false"/>
          <w:i w:val="false"/>
          <w:color w:val="000000"/>
          <w:sz w:val="28"/>
        </w:rPr>
        <w:t>
      931.02 нысаны бойынша қосымша мал шаруашылығы (омарта шаруашылығы, құс шаруашылығы) өнімін өндіру бойынша түсім сомасын анықтау үшін арналған және салық төлеуші мал шаруашылығы (омарта шаруашылығы, құс шаруашылығы) өнімін өндірумен шұғылданса жасалады;
</w:t>
      </w:r>
      <w:r>
        <w:br/>
      </w:r>
      <w:r>
        <w:rPr>
          <w:rFonts w:ascii="Times New Roman"/>
          <w:b w:val="false"/>
          <w:i w:val="false"/>
          <w:color w:val="000000"/>
          <w:sz w:val="28"/>
        </w:rPr>
        <w:t>
      931.03 нысаны бойынша қосымша өз өнімін өңдеуі бойынша түсім сомасын анықтау үшін арналған және салық төлеуші өзі өндірген ауыл шаруашылығы өнімін ұқсатумен айналысса жасалады.
</w:t>
      </w:r>
      <w:r>
        <w:br/>
      </w:r>
      <w:r>
        <w:rPr>
          <w:rFonts w:ascii="Times New Roman"/>
          <w:b w:val="false"/>
          <w:i w:val="false"/>
          <w:color w:val="000000"/>
          <w:sz w:val="28"/>
        </w:rPr>
        <w:t>
      931.04 нысаны бойынша қосымша өсімдік шаруашылығы өнімін өндіру бойынша шығын сомасын анықтауға арналған және ол салық төлеуші өсімдік шаруашылығы өнімін өндірумен айналысса жасалады.
</w:t>
      </w:r>
      <w:r>
        <w:br/>
      </w:r>
      <w:r>
        <w:rPr>
          <w:rFonts w:ascii="Times New Roman"/>
          <w:b w:val="false"/>
          <w:i w:val="false"/>
          <w:color w:val="000000"/>
          <w:sz w:val="28"/>
        </w:rPr>
        <w:t>
      931.05 нысаны бойынша қосымша мал шаруашылығы (омарта шаруашылығы, құс шаруашылығы) шығын сомасын анықтауға арналған және ол салық төлеуші мал шаруашылығы (омарта шаруашылығы, құс шаруашылығы) өнімін өндірумен айналысса жасалады.
</w:t>
      </w:r>
      <w:r>
        <w:br/>
      </w:r>
      <w:r>
        <w:rPr>
          <w:rFonts w:ascii="Times New Roman"/>
          <w:b w:val="false"/>
          <w:i w:val="false"/>
          <w:color w:val="000000"/>
          <w:sz w:val="28"/>
        </w:rPr>
        <w:t>
      931.06 нысаны бойынша қосымша өзі өндірген ауыл шаруашылығы өнімдерін ұқсату бойынша шығын сомасын анықтауға арналған және салық төлеуші өзі өндірген ауыл шаруашылығы өнімдерін ұқсатумен айналысса жасалады.
</w:t>
      </w:r>
      <w:r>
        <w:br/>
      </w:r>
      <w:r>
        <w:rPr>
          <w:rFonts w:ascii="Times New Roman"/>
          <w:b w:val="false"/>
          <w:i w:val="false"/>
          <w:color w:val="000000"/>
          <w:sz w:val="28"/>
        </w:rPr>
        <w:t>
      931.07 нысаны бойынша қосымша жер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Салық төлеушіде жер учаскелерінің бірнеше санаттары бар болған жағдайда, жер учаскесінің әр санаты бойынша 931.07 нысан бойынша қосымшаның жеке парағы жасалады.
</w:t>
      </w:r>
      <w:r>
        <w:br/>
      </w:r>
      <w:r>
        <w:rPr>
          <w:rFonts w:ascii="Times New Roman"/>
          <w:b w:val="false"/>
          <w:i w:val="false"/>
          <w:color w:val="000000"/>
          <w:sz w:val="28"/>
        </w:rPr>
        <w:t>
      931.08 нысаны бойынша қосымша мүлік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931.09 нысаны бойынша қосымша көлік құралдарына салықты есептеуге арналған және салық төлеушіде салық салу объектісі бар болған жағдайда толтырылады. Біркелкі көлік құралдары болған кезде (моделдері, қозғалтқыш көлемі, жүк көтергіштігі, отырғызу орындарының саны, қозғалтқыш қуаты, пайдалану уақыты бірдей) олардың жалпы саны көрсетіле отырып бір ғана нысан толтырылады.
</w:t>
      </w:r>
      <w:r>
        <w:br/>
      </w:r>
      <w:r>
        <w:rPr>
          <w:rFonts w:ascii="Times New Roman"/>
          <w:b w:val="false"/>
          <w:i w:val="false"/>
          <w:color w:val="000000"/>
          <w:sz w:val="28"/>
        </w:rPr>
        <w:t>
      931.10 нысан бойынша қосымша әлеуметтік салықты есептеуге арналған.
</w:t>
      </w:r>
      <w:r>
        <w:br/>
      </w:r>
      <w:r>
        <w:rPr>
          <w:rFonts w:ascii="Times New Roman"/>
          <w:b w:val="false"/>
          <w:i w:val="false"/>
          <w:color w:val="000000"/>
          <w:sz w:val="28"/>
        </w:rPr>
        <w:t>
      931.11 нысан бойынша қосымша төлем мерзімі белгіленген, патент құны есебінде енгізілген салықтар сомасын үлестіруге арналған.
</w:t>
      </w:r>
      <w:r>
        <w:br/>
      </w:r>
      <w:r>
        <w:rPr>
          <w:rFonts w:ascii="Times New Roman"/>
          <w:b w:val="false"/>
          <w:i w:val="false"/>
          <w:color w:val="000000"/>
          <w:sz w:val="28"/>
        </w:rPr>
        <w:t>
      931.12 нысаны бойынша қосымша патент құнының берілген өзгерген есебіне сәйкес төлеудің соңғы мерзімі бойынша төленетін салық сомасын айқындауға арналған.
</w:t>
      </w:r>
      <w:r>
        <w:br/>
      </w:r>
      <w:r>
        <w:rPr>
          <w:rFonts w:ascii="Times New Roman"/>
          <w:b w:val="false"/>
          <w:i w:val="false"/>
          <w:color w:val="000000"/>
          <w:sz w:val="28"/>
        </w:rPr>
        <w:t>
      931.13 нысан бойынша қосымша жер учаскелерін пайдаланғаны үшін төлемді есептеуге арналған және салық төлеушіде салық салу объектісі болса жасалады.
</w:t>
      </w:r>
      <w:r>
        <w:br/>
      </w:r>
      <w:r>
        <w:rPr>
          <w:rFonts w:ascii="Times New Roman"/>
          <w:b w:val="false"/>
          <w:i w:val="false"/>
          <w:color w:val="000000"/>
          <w:sz w:val="28"/>
        </w:rPr>
        <w:t>
      Салық төлеушіде уақытша ақылы пайдалану құқығындағы бірнеше жер учаскелері болған кезде әр бір жер учаскесі бойынша 931.13 нысан бойынша қосымшаның жеке парағы жасалады. Бұл орайда 931.13 нысан бойынша қосымшаның парақтарының жалпы саны уақытша ақылы жер пайдалану құқығындағы жер учаскелерінің санына сәйкес келуі тиіс.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түзетуге, тазартуға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931.00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көрсеткіштерді есептеу жүргізілетін валютаның тиісті коды көрсетіледі;
</w:t>
      </w:r>
      <w:r>
        <w:br/>
      </w:r>
      <w:r>
        <w:rPr>
          <w:rFonts w:ascii="Times New Roman"/>
          <w:b w:val="false"/>
          <w:i w:val="false"/>
          <w:color w:val="000000"/>
          <w:sz w:val="28"/>
        </w:rPr>
        <w:t>
      6) 6-жолда 931.00 нысан бойынша есептің тиісті түріне белгі жасалады;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931.00 нысан бойынша есепке ұсынылған тиісті қосымшаларға белгі жасалады.
</w:t>
      </w:r>
      <w:r>
        <w:br/>
      </w:r>
      <w:r>
        <w:rPr>
          <w:rFonts w:ascii="Times New Roman"/>
          <w:b w:val="false"/>
          <w:i w:val="false"/>
          <w:color w:val="000000"/>
          <w:sz w:val="28"/>
        </w:rPr>
        <w:t>
      9. "Патент құнының есебі" бөлімінде:
</w:t>
      </w:r>
      <w:r>
        <w:br/>
      </w:r>
      <w:r>
        <w:rPr>
          <w:rFonts w:ascii="Times New Roman"/>
          <w:b w:val="false"/>
          <w:i w:val="false"/>
          <w:color w:val="000000"/>
          <w:sz w:val="28"/>
        </w:rPr>
        <w:t>
      1) 931.00.001 жолда 931.00.002 және 931.00.005 жолдарының көрсеткіштерін жинақтаумен айқындалатын табыс (ҚҚС-сыз жылдық жиынтық табыс) көрсетіледі;
</w:t>
      </w:r>
      <w:r>
        <w:br/>
      </w:r>
      <w:r>
        <w:rPr>
          <w:rFonts w:ascii="Times New Roman"/>
          <w:b w:val="false"/>
          <w:i w:val="false"/>
          <w:color w:val="000000"/>
          <w:sz w:val="28"/>
        </w:rPr>
        <w:t>
      2) 931.00.002 жолда 931.00.003 және 931.00.004 жолдарының көрсеткіштерін жинақтаумен айқындалатын қосылған құн салығы салынатын (бұдан әрі - ҚҚС) тауарларды сату бойынша айналымдар көрсетіледі;
</w:t>
      </w:r>
      <w:r>
        <w:br/>
      </w:r>
      <w:r>
        <w:rPr>
          <w:rFonts w:ascii="Times New Roman"/>
          <w:b w:val="false"/>
          <w:i w:val="false"/>
          <w:color w:val="000000"/>
          <w:sz w:val="28"/>
        </w:rPr>
        <w:t>
      3) 931.00.003 жолда 15 проценттік ҚҚС салынатын тауарларды сату бойынша айналымдар көрсетіледі. Сату бойынша айналымдар (931.01 нысаны бойынша 00001О жолы + 931.02 нысаны бойынша қосымша 00001М жолы + 931.03 нысаны бойынша 00001К жолы) формуласы бойынша айқындалады;
</w:t>
      </w:r>
      <w:r>
        <w:br/>
      </w:r>
      <w:r>
        <w:rPr>
          <w:rFonts w:ascii="Times New Roman"/>
          <w:b w:val="false"/>
          <w:i w:val="false"/>
          <w:color w:val="000000"/>
          <w:sz w:val="28"/>
        </w:rPr>
        <w:t>
      4) 931.00.004 жолда нөлдік ставка бойынша ҚҚС салынатын тауарларды сату бойынша айналымдар көрсетіледі. Сату бойынша айналымдар мынадай формула бойынша (931.01 нысаны бойынша қосымшаның 00001Р жолы + 931.02 нысаны бойынша қосымшаның 00001N жолы + 931.03 нысаны бойынша қосымшаның 00001L жолы) айқындалады;
</w:t>
      </w:r>
      <w:r>
        <w:br/>
      </w:r>
      <w:r>
        <w:rPr>
          <w:rFonts w:ascii="Times New Roman"/>
          <w:b w:val="false"/>
          <w:i w:val="false"/>
          <w:color w:val="000000"/>
          <w:sz w:val="28"/>
        </w:rPr>
        <w:t>
      5) 931.00.005 жолда ҚҚС салынбаған және ҚҚС-тан босатылған тауарларды сату бойынша айналымдар көрсетілмейді. Сату бойынша айналымдар мынадай формула бойынша (931.01 нысаны бойынша қосымшаның 00001Q жолы + 931.02 нысаны бойынша қосымшаның 00001O жолы + 931.03 нысаны бойынша қосымшаның 00001M жолы) айқындалады;
</w:t>
      </w:r>
      <w:r>
        <w:br/>
      </w:r>
      <w:r>
        <w:rPr>
          <w:rFonts w:ascii="Times New Roman"/>
          <w:b w:val="false"/>
          <w:i w:val="false"/>
          <w:color w:val="000000"/>
          <w:sz w:val="28"/>
        </w:rPr>
        <w:t>
      6) 931.00.006 жолда 15% ставка бойынша ҚҚС салынатын тауарларды сату бойынша айналымдарға тиісті ҚҚС ставкасын (15%) қолдану жолымен айқындалатын, сату бойынша қосылған құн салығының сомасы көрсетіледі;
</w:t>
      </w:r>
      <w:r>
        <w:br/>
      </w:r>
      <w:r>
        <w:rPr>
          <w:rFonts w:ascii="Times New Roman"/>
          <w:b w:val="false"/>
          <w:i w:val="false"/>
          <w:color w:val="000000"/>
          <w:sz w:val="28"/>
        </w:rPr>
        <w:t>
      7) 931.00.007 жолында 931.00.008 және 931.00.011 жолдарының көрсеткіштері сомасы түрінде айқындалатын Салық кодексінің 
</w:t>
      </w:r>
      <w:r>
        <w:rPr>
          <w:rFonts w:ascii="Times New Roman"/>
          <w:b w:val="false"/>
          <w:i w:val="false"/>
          <w:color w:val="000000"/>
          <w:sz w:val="28"/>
        </w:rPr>
        <w:t xml:space="preserve"> 4-бөліміне </w:t>
      </w:r>
      <w:r>
        <w:rPr>
          <w:rFonts w:ascii="Times New Roman"/>
          <w:b w:val="false"/>
          <w:i w:val="false"/>
          <w:color w:val="000000"/>
          <w:sz w:val="28"/>
        </w:rPr>
        <w:t>
 сәйкес салық салынатын кірісті айқындау кезінде шегерімге жататын шығыстар сомасы (салық есебінсіз) көрсетіледі;
</w:t>
      </w:r>
      <w:r>
        <w:br/>
      </w:r>
      <w:r>
        <w:rPr>
          <w:rFonts w:ascii="Times New Roman"/>
          <w:b w:val="false"/>
          <w:i w:val="false"/>
          <w:color w:val="000000"/>
          <w:sz w:val="28"/>
        </w:rPr>
        <w:t>
      8) 931.00.008 жолында 931.00.009 және 931.00.010 жолдарының көрсеткіштері сомасы түрінде айқындалатын және ҚҚС салынатын сатып алынған тауарлар, жұмыстар мен қызмет көрсетулер бойынша шығыстар (айналымдар) көрсетіледі;
</w:t>
      </w:r>
      <w:r>
        <w:br/>
      </w:r>
      <w:r>
        <w:rPr>
          <w:rFonts w:ascii="Times New Roman"/>
          <w:b w:val="false"/>
          <w:i w:val="false"/>
          <w:color w:val="000000"/>
          <w:sz w:val="28"/>
        </w:rPr>
        <w:t>
      9) 931.00.009 жолында 15 процент ставкасы бойынша ҚҚС салынатын сатып алынған тауарлар (жұмыстар, қызмет көрсетулер) бойынша шығыстар (айналымдар) көрсетіледі. Шығыстар (айналымдар) (931.04 нысаны бойынша қосымша 00001О жолы + 931.05 нысаны бойынша 00001О жолы + 931.06 нысаны бойынша қосымша 00001О жолы) формуласы бойынша айқындалады;
</w:t>
      </w:r>
      <w:r>
        <w:br/>
      </w:r>
      <w:r>
        <w:rPr>
          <w:rFonts w:ascii="Times New Roman"/>
          <w:b w:val="false"/>
          <w:i w:val="false"/>
          <w:color w:val="000000"/>
          <w:sz w:val="28"/>
        </w:rPr>
        <w:t>
      10) 931.00.010 жолында нөлдік ставка бойынша ҚҚС салынатын сатып алынған тауарлар (жұмыстар, қызмет көрсетулер) бойынша шығыстар (айналымдар) көрсетіледі. Шығыстар (айналымдар) (931.04 нысаны бойынша қосымша 00001Р жолы + 931.05 нысаны бойынша 00001Р жолы + 931.06 нысаны бойынша қосымша 00001Р жолы) формуласы бойынша айқындалады;
</w:t>
      </w:r>
      <w:r>
        <w:br/>
      </w:r>
      <w:r>
        <w:rPr>
          <w:rFonts w:ascii="Times New Roman"/>
          <w:b w:val="false"/>
          <w:i w:val="false"/>
          <w:color w:val="000000"/>
          <w:sz w:val="28"/>
        </w:rPr>
        <w:t>
      11) 931.00.011 жолында нөлдік ставка бойынша ҚҚС салынбайтын және ҚҚС-тан босатылмаған сатып алынған тауарлар (жұмыстар, қызмет көрсетулер) бойынша шығыстар (айналымдар) көрсетіледі. Шығыстар (айналымдар) (931.04 нысаны бойынша қосымша 00001Q жолы + 931.05 нысаны бойынша 00001Q жолы + 931.06 нысаны бойынша қосымша 00001Q жолы) формуласы бойынша айқындалады;
</w:t>
      </w:r>
      <w:r>
        <w:br/>
      </w:r>
      <w:r>
        <w:rPr>
          <w:rFonts w:ascii="Times New Roman"/>
          <w:b w:val="false"/>
          <w:i w:val="false"/>
          <w:color w:val="000000"/>
          <w:sz w:val="28"/>
        </w:rPr>
        <w:t>
      12) 931.00.012 жолында сатып алынған негізгі құралдар бойынша ҚҚС сомасы (Салық кодексінің 
</w:t>
      </w:r>
      <w:r>
        <w:rPr>
          <w:rFonts w:ascii="Times New Roman"/>
          <w:b w:val="false"/>
          <w:i w:val="false"/>
          <w:color w:val="000000"/>
          <w:sz w:val="28"/>
        </w:rPr>
        <w:t xml:space="preserve"> 38-тарауына </w:t>
      </w:r>
      <w:r>
        <w:rPr>
          <w:rFonts w:ascii="Times New Roman"/>
          <w:b w:val="false"/>
          <w:i w:val="false"/>
          <w:color w:val="000000"/>
          <w:sz w:val="28"/>
        </w:rPr>
        <w:t>
 сәйкес есепке жатқызылған ҚҚС сомасы) көрсетіледі;
</w:t>
      </w:r>
      <w:r>
        <w:br/>
      </w:r>
      <w:r>
        <w:rPr>
          <w:rFonts w:ascii="Times New Roman"/>
          <w:b w:val="false"/>
          <w:i w:val="false"/>
          <w:color w:val="000000"/>
          <w:sz w:val="28"/>
        </w:rPr>
        <w:t>
      13) 931.00.013 жолда сатып алу бойынша ҚҚС сомалары (Салық кодексінің 
</w:t>
      </w:r>
      <w:r>
        <w:rPr>
          <w:rFonts w:ascii="Times New Roman"/>
          <w:b w:val="false"/>
          <w:i w:val="false"/>
          <w:color w:val="000000"/>
          <w:sz w:val="28"/>
        </w:rPr>
        <w:t xml:space="preserve"> 38-тарауына </w:t>
      </w:r>
      <w:r>
        <w:rPr>
          <w:rFonts w:ascii="Times New Roman"/>
          <w:b w:val="false"/>
          <w:i w:val="false"/>
          <w:color w:val="000000"/>
          <w:sz w:val="28"/>
        </w:rPr>
        <w:t>
 сәйкес есепке жатқызылған ҚҚС сомалары) көрсетіледі.
</w:t>
      </w:r>
      <w:r>
        <w:br/>
      </w:r>
      <w:r>
        <w:rPr>
          <w:rFonts w:ascii="Times New Roman"/>
          <w:b w:val="false"/>
          <w:i w:val="false"/>
          <w:color w:val="000000"/>
          <w:sz w:val="28"/>
        </w:rPr>
        <w:t>
      Көрсетілетін сома ((931.00.000009 х 0,15 + 931.00.012) х 931.00.027) формуласы бойынша айқындалады;
</w:t>
      </w:r>
      <w:r>
        <w:br/>
      </w:r>
      <w:r>
        <w:rPr>
          <w:rFonts w:ascii="Times New Roman"/>
          <w:b w:val="false"/>
          <w:i w:val="false"/>
          <w:color w:val="000000"/>
          <w:sz w:val="28"/>
        </w:rPr>
        <w:t>
      14) 931.00.014 жолы 931.00.013 жолының мәнінен 931.00.006 жолының мәні асу жағдайында толтырылады. Бұл ретте 931.00.014 жолында 931.00.006 және 931.00.013 жолдарының айырмасы түрінде айқындалатын ҚҚС сомасы көрсетіледі;
</w:t>
      </w:r>
      <w:r>
        <w:br/>
      </w:r>
      <w:r>
        <w:rPr>
          <w:rFonts w:ascii="Times New Roman"/>
          <w:b w:val="false"/>
          <w:i w:val="false"/>
          <w:color w:val="000000"/>
          <w:sz w:val="28"/>
        </w:rPr>
        <w:t>
      15) 931.00.015 жолы 931.00.013 жолының мәні 931.00.006 жолының мәнінен асып кеткен жағдайда толтырылады. Бұл ретте 931.00.015 жолында 931.00.013 және 931.00.006 жолдарының айырмасы түрінде айқындалатын есептелген ҚҚС сомасынан (сату бойынша айналымдар бойынша) есепке жатқызылған ҚҚС сомасынан асу сомасы туралы (бюджетпен есеп айырысу сальдосын айқындау кезінде ескерілмейді) анықтамалық ақпарат көрсетіледі;
</w:t>
      </w:r>
      <w:r>
        <w:br/>
      </w:r>
      <w:r>
        <w:rPr>
          <w:rFonts w:ascii="Times New Roman"/>
          <w:b w:val="false"/>
          <w:i w:val="false"/>
          <w:color w:val="000000"/>
          <w:sz w:val="28"/>
        </w:rPr>
        <w:t>
      16) 931.00.016 жолында (931.00.014х0,2) формуласы бойынша айқындалатын 80 проценттік жеңілдікті ескере отырып төлеуге ҚҚС сомасы көрсетіледі;
</w:t>
      </w:r>
      <w:r>
        <w:br/>
      </w:r>
      <w:r>
        <w:rPr>
          <w:rFonts w:ascii="Times New Roman"/>
          <w:b w:val="false"/>
          <w:i w:val="false"/>
          <w:color w:val="000000"/>
          <w:sz w:val="28"/>
        </w:rPr>
        <w:t>
      17) 931.00.017 жолында формуласы (931.07х0,2 нысанының 00001 жиынтық жолының көрсеткіші) бойынша айқындалатын 80 проценттік жеңілдікті ескере отырып төлейтін жер салығының сомасы көрсетіледі;
</w:t>
      </w:r>
      <w:r>
        <w:br/>
      </w:r>
      <w:r>
        <w:rPr>
          <w:rFonts w:ascii="Times New Roman"/>
          <w:b w:val="false"/>
          <w:i w:val="false"/>
          <w:color w:val="000000"/>
          <w:sz w:val="28"/>
        </w:rPr>
        <w:t>
      18) 931.00.018 жолында формуласы (931.08х0,2 нысанының 00001 жиынтық жолының көрсеткіші) бойынша айқындалатын 80 проценттік жеңілдікті ескере отырып төлейтін мүлік салығының сомасы көрсетіледі;
</w:t>
      </w:r>
      <w:r>
        <w:br/>
      </w:r>
      <w:r>
        <w:rPr>
          <w:rFonts w:ascii="Times New Roman"/>
          <w:b w:val="false"/>
          <w:i w:val="false"/>
          <w:color w:val="000000"/>
          <w:sz w:val="28"/>
        </w:rPr>
        <w:t>
      19) 931.00.019 жолында (көлік құралдары салығының жалпы сомасы (931.09.012 жолы көрсеткіштерінің сомасы ретінде айқындалатын 931.09 нысаны бойынша қосымшалардың барлық парақтарының)х0,2 формуласы бойынша айқындалатын 80 проценттік жеңілдікті ескере отырып төленетін көлік құралдары салығының сомасы көрсетіледі;
</w:t>
      </w:r>
      <w:r>
        <w:br/>
      </w:r>
      <w:r>
        <w:rPr>
          <w:rFonts w:ascii="Times New Roman"/>
          <w:b w:val="false"/>
          <w:i w:val="false"/>
          <w:color w:val="000000"/>
          <w:sz w:val="28"/>
        </w:rPr>
        <w:t>
      20) 931.00.020 жолында (931.10.006С х 0,2) формуласы бойынша айқындалатын 80 проценттік жеңілдікті ескере отырып төленетін әлеуметтік салық сомасы көрсетіледі;
</w:t>
      </w:r>
      <w:r>
        <w:br/>
      </w:r>
      <w:r>
        <w:rPr>
          <w:rFonts w:ascii="Times New Roman"/>
          <w:b w:val="false"/>
          <w:i w:val="false"/>
          <w:color w:val="000000"/>
          <w:sz w:val="28"/>
        </w:rPr>
        <w:t>
      21) 931.00.021 жолында (жер учаскелерін пайдаланғаны үшін төлемдердің жалпы сомасы (931.13 нысаны бойынша 931.13.011 жолдарының барлық парақтары сомасының көрсеткіші ретінде айқындалатын)х0,2) формуласы бойынша айқындалатын жер учаскелерін пайдаланғаны үшін төлемдердің сомасы көрсетіледі;
</w:t>
      </w:r>
      <w:r>
        <w:br/>
      </w:r>
      <w:r>
        <w:rPr>
          <w:rFonts w:ascii="Times New Roman"/>
          <w:b w:val="false"/>
          <w:i w:val="false"/>
          <w:color w:val="000000"/>
          <w:sz w:val="28"/>
        </w:rPr>
        <w:t>
      22) 931.00.022 жолында (931.00.001 - 931.00.007 - 931.00.017 - 931.00.018 - 931.00.019 - 931.00.020 - 931.00.021) формуласы бойынша жолдардың айырмасы ретінде айқындалатын салық салынатын кіріс сомасы көрсетіледі. Салық салынатын кірісті айқындау кезінде бұрынғы жылдың залалдары ескерілмейді;
</w:t>
      </w:r>
      <w:r>
        <w:br/>
      </w:r>
      <w:r>
        <w:rPr>
          <w:rFonts w:ascii="Times New Roman"/>
          <w:b w:val="false"/>
          <w:i w:val="false"/>
          <w:color w:val="000000"/>
          <w:sz w:val="28"/>
        </w:rPr>
        <w:t>
      23) 931.00.023 жолы кірістерден шегерімдерге жатқызылатын шығыстардың асуы кезінде толтырылады. Бұл ретте 931.00.023 жолына ((931.00.007 + 931.00.017 + 931.00.018 + 931.00.019 + 931.00.020 + 931.00.021) - 931.00.01) формуласы бойынша жолдардың айырмасы ретінде айқындалатын салық есебі бойынша залал сомасы туралы анықтамалық ақпарат (келесі салық кезеңінде 931.00 нысаны бойынша есепті толтыру кезінде ескерілмейді) көрсетіледі;
</w:t>
      </w:r>
      <w:r>
        <w:br/>
      </w:r>
      <w:r>
        <w:rPr>
          <w:rFonts w:ascii="Times New Roman"/>
          <w:b w:val="false"/>
          <w:i w:val="false"/>
          <w:color w:val="000000"/>
          <w:sz w:val="28"/>
        </w:rPr>
        <w:t>
      24) 931.00.024 жолда 931.00.022 жолының көрсеткішіне салықтың тиісті ставкасын қолдану жолымен айқындалатын корпорациялық табыс салығының сомасы көрсетіледі;
</w:t>
      </w:r>
      <w:r>
        <w:br/>
      </w:r>
      <w:r>
        <w:rPr>
          <w:rFonts w:ascii="Times New Roman"/>
          <w:b w:val="false"/>
          <w:i w:val="false"/>
          <w:color w:val="000000"/>
          <w:sz w:val="28"/>
        </w:rPr>
        <w:t>
      25) 931.00.025 жолда (931.00.024 х 0,2) формуласы бойынша айқындалатын 80 проценттік жеңілдік ескеріле отырып төленетін корпорациялық табыс салығының сомасы көрсетіледі;
</w:t>
      </w:r>
      <w:r>
        <w:br/>
      </w:r>
      <w:r>
        <w:rPr>
          <w:rFonts w:ascii="Times New Roman"/>
          <w:b w:val="false"/>
          <w:i w:val="false"/>
          <w:color w:val="000000"/>
          <w:sz w:val="28"/>
        </w:rPr>
        <w:t>
      26) 931.00.026 жолда (931.00.016 + 931.00.017 + 931.00.018 + 931.00.019 + 931.00.020 + 931.00.021 + 931.00.025) жолдарының көрсеткіштерін қосындылау жолымен айқындалатын 931.00 нысаны бойынша есеп бойынша бюджетке төлеуге жататын салықтар сомасы көрсетіледі;
</w:t>
      </w:r>
      <w:r>
        <w:br/>
      </w:r>
      <w:r>
        <w:rPr>
          <w:rFonts w:ascii="Times New Roman"/>
          <w:b w:val="false"/>
          <w:i w:val="false"/>
          <w:color w:val="000000"/>
          <w:sz w:val="28"/>
        </w:rPr>
        <w:t>
      27) 931.00.027 жолда (931.00.002/931.00.001 Х 100) формуласы бойынша айқындалатын айналымның жалпы сомасында салық салынатын айналымның үлес салмағы көрсетіледі.
</w:t>
      </w:r>
      <w:r>
        <w:br/>
      </w:r>
      <w:r>
        <w:rPr>
          <w:rFonts w:ascii="Times New Roman"/>
          <w:b w:val="false"/>
          <w:i w:val="false"/>
          <w:color w:val="000000"/>
          <w:sz w:val="28"/>
        </w:rPr>
        <w:t>
      10. 931.00 нысаны бойынша есеп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931.01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"Кіріс туралы ақпарат" бөлімінде:
</w:t>
      </w:r>
      <w:r>
        <w:br/>
      </w:r>
      <w:r>
        <w:rPr>
          <w:rFonts w:ascii="Times New Roman"/>
          <w:b w:val="false"/>
          <w:i w:val="false"/>
          <w:color w:val="000000"/>
          <w:sz w:val="28"/>
        </w:rPr>
        <w:t>
      1) А бағанының жолдарында рет нөмірі көрсетіледі;
</w:t>
      </w:r>
      <w:r>
        <w:br/>
      </w:r>
      <w:r>
        <w:rPr>
          <w:rFonts w:ascii="Times New Roman"/>
          <w:b w:val="false"/>
          <w:i w:val="false"/>
          <w:color w:val="000000"/>
          <w:sz w:val="28"/>
        </w:rPr>
        <w:t>
      2) В бағанының жолдарында шығарылатын дақылдың атауы көрсетіледі;
</w:t>
      </w:r>
      <w:r>
        <w:br/>
      </w:r>
      <w:r>
        <w:rPr>
          <w:rFonts w:ascii="Times New Roman"/>
          <w:b w:val="false"/>
          <w:i w:val="false"/>
          <w:color w:val="000000"/>
          <w:sz w:val="28"/>
        </w:rPr>
        <w:t>
      3) С бағанының жолдарында әрбір дақыл бойынша егіс көлемі көрсетіледі;
</w:t>
      </w:r>
      <w:r>
        <w:br/>
      </w:r>
      <w:r>
        <w:rPr>
          <w:rFonts w:ascii="Times New Roman"/>
          <w:b w:val="false"/>
          <w:i w:val="false"/>
          <w:color w:val="000000"/>
          <w:sz w:val="28"/>
        </w:rPr>
        <w:t>
      4) D бағанының жолдарында кәсіпорынның әрбір дақыл бойынша орташа шығымдылығы (бастапқы есепті берген кезде - кәсіпорынның соңғы 5 жыл үшін есептілік деректері бойынша) көрсетіледі;
</w:t>
      </w:r>
      <w:r>
        <w:br/>
      </w:r>
      <w:r>
        <w:rPr>
          <w:rFonts w:ascii="Times New Roman"/>
          <w:b w:val="false"/>
          <w:i w:val="false"/>
          <w:color w:val="000000"/>
          <w:sz w:val="28"/>
        </w:rPr>
        <w:t>
      5) Е бағанының жолдарында С бағанының жолдары мен D бағанының жолдарының көрсеткіштері ретінде айқындалатын оны тоннаға аудара отырып өнімнің жалпы жиыны көрсетіледі;
</w:t>
      </w:r>
      <w:r>
        <w:br/>
      </w:r>
      <w:r>
        <w:rPr>
          <w:rFonts w:ascii="Times New Roman"/>
          <w:b w:val="false"/>
          <w:i w:val="false"/>
          <w:color w:val="000000"/>
          <w:sz w:val="28"/>
        </w:rPr>
        <w:t>
      6) F бағанының жолдарында өсірілетін дақылдардың әрбір түрі бойынша рефакция көрсетіледі;
</w:t>
      </w:r>
      <w:r>
        <w:br/>
      </w:r>
      <w:r>
        <w:rPr>
          <w:rFonts w:ascii="Times New Roman"/>
          <w:b w:val="false"/>
          <w:i w:val="false"/>
          <w:color w:val="000000"/>
          <w:sz w:val="28"/>
        </w:rPr>
        <w:t>
      7) G бағанының жолдарында өз мұқтажына пайдаланылатын өнімнің әрбір түрі бойынша көлемі көрсетіледі;
</w:t>
      </w:r>
      <w:r>
        <w:br/>
      </w:r>
      <w:r>
        <w:rPr>
          <w:rFonts w:ascii="Times New Roman"/>
          <w:b w:val="false"/>
          <w:i w:val="false"/>
          <w:color w:val="000000"/>
          <w:sz w:val="28"/>
        </w:rPr>
        <w:t>
      8) Н бағанының жолдарында өз ұқсатуына бағытталған өз өндірісі өнімінің көлемі көрсетіледі;
</w:t>
      </w:r>
      <w:r>
        <w:br/>
      </w:r>
      <w:r>
        <w:rPr>
          <w:rFonts w:ascii="Times New Roman"/>
          <w:b w:val="false"/>
          <w:i w:val="false"/>
          <w:color w:val="000000"/>
          <w:sz w:val="28"/>
        </w:rPr>
        <w:t>
      9) І бағанының жолдарында (Е бағанының жолдары - F бағанының жолдары - G бағанының жолдары - Н бағанының жолдары) формуласы бойынша айқындалатын сатуға жататын ағымдағы жыл өнімінің көлемі көрсетіледі;
</w:t>
      </w:r>
      <w:r>
        <w:br/>
      </w:r>
      <w:r>
        <w:rPr>
          <w:rFonts w:ascii="Times New Roman"/>
          <w:b w:val="false"/>
          <w:i w:val="false"/>
          <w:color w:val="000000"/>
          <w:sz w:val="28"/>
        </w:rPr>
        <w:t>
      10) J бағанының жолдарында ағымдағы кезең басына сатылмаған өз өндірісі өнімінің артық қалғандары көрсетіледі;
</w:t>
      </w:r>
      <w:r>
        <w:br/>
      </w:r>
      <w:r>
        <w:rPr>
          <w:rFonts w:ascii="Times New Roman"/>
          <w:b w:val="false"/>
          <w:i w:val="false"/>
          <w:color w:val="000000"/>
          <w:sz w:val="28"/>
        </w:rPr>
        <w:t>
      11) К бағанының жолдарында ағымдағы кезеңнің соңына артық қалғандар көрсетіледі;
</w:t>
      </w:r>
      <w:r>
        <w:br/>
      </w:r>
      <w:r>
        <w:rPr>
          <w:rFonts w:ascii="Times New Roman"/>
          <w:b w:val="false"/>
          <w:i w:val="false"/>
          <w:color w:val="000000"/>
          <w:sz w:val="28"/>
        </w:rPr>
        <w:t>
      12) L бағанының жолдарында (І бағанының жолы + J бағанының жолы - К бағанының жолы) формуласы бойынша айқындалатын сататын өнім көлемі көрсетіледі;
</w:t>
      </w:r>
      <w:r>
        <w:br/>
      </w:r>
      <w:r>
        <w:rPr>
          <w:rFonts w:ascii="Times New Roman"/>
          <w:b w:val="false"/>
          <w:i w:val="false"/>
          <w:color w:val="000000"/>
          <w:sz w:val="28"/>
        </w:rPr>
        <w:t>
      13) М бағанының жолдарында өнімнің әрбір түрін сатудың орташа бағасы (бастапқы есепті тапсырған кезде - кәсіпорынның бұрынғы жыл үшін есеп беру деректері бойынша) көрсетіледі;
</w:t>
      </w:r>
      <w:r>
        <w:br/>
      </w:r>
      <w:r>
        <w:rPr>
          <w:rFonts w:ascii="Times New Roman"/>
          <w:b w:val="false"/>
          <w:i w:val="false"/>
          <w:color w:val="000000"/>
          <w:sz w:val="28"/>
        </w:rPr>
        <w:t>
      14) N бағанында (L бағанының жолы х М бағанының жолы) формуласы бойынша айқындалатын өнімді сатудан кіріс сомасы көрсетіледі. Бұл ретте N бағанының жолдар көрсеткіштері О, Р және Q бағандарының тиісті жолдарына сәйкес келетін көрсеткіштер сомасына сәйкес келуі тиіс;
</w:t>
      </w:r>
      <w:r>
        <w:br/>
      </w:r>
      <w:r>
        <w:rPr>
          <w:rFonts w:ascii="Times New Roman"/>
          <w:b w:val="false"/>
          <w:i w:val="false"/>
          <w:color w:val="000000"/>
          <w:sz w:val="28"/>
        </w:rPr>
        <w:t>
      15) О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16) Р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17) Q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13. 931.01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931.02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15. "Кіріс туралы ақпарат" бөлімінде:
</w:t>
      </w:r>
      <w:r>
        <w:br/>
      </w:r>
      <w:r>
        <w:rPr>
          <w:rFonts w:ascii="Times New Roman"/>
          <w:b w:val="false"/>
          <w:i w:val="false"/>
          <w:color w:val="000000"/>
          <w:sz w:val="28"/>
        </w:rPr>
        <w:t>
      1) А бағанында рет нөмірі көрсетіледі;
</w:t>
      </w:r>
      <w:r>
        <w:br/>
      </w:r>
      <w:r>
        <w:rPr>
          <w:rFonts w:ascii="Times New Roman"/>
          <w:b w:val="false"/>
          <w:i w:val="false"/>
          <w:color w:val="000000"/>
          <w:sz w:val="28"/>
        </w:rPr>
        <w:t>
      2) В бағанында шығарылатын өнімнің атауы көрсетіледі;
</w:t>
      </w:r>
      <w:r>
        <w:br/>
      </w:r>
      <w:r>
        <w:rPr>
          <w:rFonts w:ascii="Times New Roman"/>
          <w:b w:val="false"/>
          <w:i w:val="false"/>
          <w:color w:val="000000"/>
          <w:sz w:val="28"/>
        </w:rPr>
        <w:t>
      3) С бағанының жолдарында ауыл шаруашылығы малдарының (ара балұясының, құстардың сандары) басы көрсетіледі;
</w:t>
      </w:r>
      <w:r>
        <w:br/>
      </w:r>
      <w:r>
        <w:rPr>
          <w:rFonts w:ascii="Times New Roman"/>
          <w:b w:val="false"/>
          <w:i w:val="false"/>
          <w:color w:val="000000"/>
          <w:sz w:val="28"/>
        </w:rPr>
        <w:t>
      4) D бағанының жолдарында өнімнің әрбір түрінің орташа шығуы (бастапқы есепті тапсырған кезде кәсіпорынның соңғы 5 жылы үшін есеп беру деректері бойынша) көрсетіледі;
</w:t>
      </w:r>
      <w:r>
        <w:br/>
      </w:r>
      <w:r>
        <w:rPr>
          <w:rFonts w:ascii="Times New Roman"/>
          <w:b w:val="false"/>
          <w:i w:val="false"/>
          <w:color w:val="000000"/>
          <w:sz w:val="28"/>
        </w:rPr>
        <w:t>
      5) Е бағанының жолдарында С бағаны мен D бағанының жолдар көрсеткіштерінің туындысын тоннаға (мың данаға) аудара отырып айқындалатын өнімнің жалпы шығуының сомасы көрсетіледі;
</w:t>
      </w:r>
      <w:r>
        <w:br/>
      </w:r>
      <w:r>
        <w:rPr>
          <w:rFonts w:ascii="Times New Roman"/>
          <w:b w:val="false"/>
          <w:i w:val="false"/>
          <w:color w:val="000000"/>
          <w:sz w:val="28"/>
        </w:rPr>
        <w:t>
      6) F бағанының жолдарында ағымдағы кезеңнің басында өткізілмеген өнімнің қалдықтары көрсетіледі;
</w:t>
      </w:r>
      <w:r>
        <w:br/>
      </w:r>
      <w:r>
        <w:rPr>
          <w:rFonts w:ascii="Times New Roman"/>
          <w:b w:val="false"/>
          <w:i w:val="false"/>
          <w:color w:val="000000"/>
          <w:sz w:val="28"/>
        </w:rPr>
        <w:t>
      7) G бағанының жолдарында өз қажеттіліктеріне пайдаланылатын мал шаруашылығы (омарта шаруашылығы, құс шаруашылығы) өнімінің әрбір түрінің көлемі көрсетіледі;
</w:t>
      </w:r>
      <w:r>
        <w:br/>
      </w:r>
      <w:r>
        <w:rPr>
          <w:rFonts w:ascii="Times New Roman"/>
          <w:b w:val="false"/>
          <w:i w:val="false"/>
          <w:color w:val="000000"/>
          <w:sz w:val="28"/>
        </w:rPr>
        <w:t>
      8) Н бағанының жолдарында өзі қайта өңдеуге жіберілетін мал шаруашылығы (омарта шаруашылығы, құс шаруашылығы) өнімінің көлемі көрсетіледі;
</w:t>
      </w:r>
      <w:r>
        <w:br/>
      </w:r>
      <w:r>
        <w:rPr>
          <w:rFonts w:ascii="Times New Roman"/>
          <w:b w:val="false"/>
          <w:i w:val="false"/>
          <w:color w:val="000000"/>
          <w:sz w:val="28"/>
        </w:rPr>
        <w:t>
      9) I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10) J бағанының жолдарында (Е бағанының жолы + F бағанының жолы - G бағанының жолы - Н бағанының жолы - I бағанының жолы) формуласы бойынша айқындалатын өткізуге жататын өнімнің көлемі көрсетіледі;
</w:t>
      </w:r>
      <w:r>
        <w:br/>
      </w:r>
      <w:r>
        <w:rPr>
          <w:rFonts w:ascii="Times New Roman"/>
          <w:b w:val="false"/>
          <w:i w:val="false"/>
          <w:color w:val="000000"/>
          <w:sz w:val="28"/>
        </w:rPr>
        <w:t>
      11) К бағанының жолдарында кәсіпорынның есеп беру деректері бойынша (бастапқы есепті берген кезде - кәсіпорынның бұрынғы жыл үшін есептілік деректері бойынша) мал шаруашылығы (омарта шаруашылығы, құс шаруашылығы) өнімінің әрбір түрі бойынша 1 тоннасы (1000 данасы) үшін сатудың орташа бағасы көрсетіледі;
</w:t>
      </w:r>
      <w:r>
        <w:br/>
      </w:r>
      <w:r>
        <w:rPr>
          <w:rFonts w:ascii="Times New Roman"/>
          <w:b w:val="false"/>
          <w:i w:val="false"/>
          <w:color w:val="000000"/>
          <w:sz w:val="28"/>
        </w:rPr>
        <w:t>
      12) L бағанының жолдарында (J бағанының жолдары х К бағанының жолдары) формуласы бойынша J және K бағандарының тиісті жолдарының туындысы ретінде айқындалатын өнімді өткізуден кіріс сомасы көрсетіледі. Бұл ретте L бағаны жолдарының көрсеткіштері М, N және О бағандарының тиісті жолдарының көрсеткіштеріне сәйкес келуі тиіс;
</w:t>
      </w:r>
      <w:r>
        <w:br/>
      </w:r>
      <w:r>
        <w:rPr>
          <w:rFonts w:ascii="Times New Roman"/>
          <w:b w:val="false"/>
          <w:i w:val="false"/>
          <w:color w:val="000000"/>
          <w:sz w:val="28"/>
        </w:rPr>
        <w:t>
      13) М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14) N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15) О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16. 931.02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931.03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18. "Кіріс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өндірілетін өнімдердің атауы көрсетіледі;
</w:t>
      </w:r>
      <w:r>
        <w:br/>
      </w:r>
      <w:r>
        <w:rPr>
          <w:rFonts w:ascii="Times New Roman"/>
          <w:b w:val="false"/>
          <w:i w:val="false"/>
          <w:color w:val="000000"/>
          <w:sz w:val="28"/>
        </w:rPr>
        <w:t>
      3) C бағанының жолдарында ағымдағы кезеңнің басына өткізілмеген өнімнің артық қалғандары көрсетіледі;
</w:t>
      </w:r>
      <w:r>
        <w:br/>
      </w:r>
      <w:r>
        <w:rPr>
          <w:rFonts w:ascii="Times New Roman"/>
          <w:b w:val="false"/>
          <w:i w:val="false"/>
          <w:color w:val="000000"/>
          <w:sz w:val="28"/>
        </w:rPr>
        <w:t>
      4) D бағанының жолдарында өз өндірісінен шығарылатын жалпы өнім көрсетіледі;
</w:t>
      </w:r>
      <w:r>
        <w:br/>
      </w:r>
      <w:r>
        <w:rPr>
          <w:rFonts w:ascii="Times New Roman"/>
          <w:b w:val="false"/>
          <w:i w:val="false"/>
          <w:color w:val="000000"/>
          <w:sz w:val="28"/>
        </w:rPr>
        <w:t>
      5) Е бағанының жолдарында одан әрі өз өңдеуіне жіберілетін өнімнің көлемі (мысалы, өндірілген ұнның бір бөлігі макарон өнімдерін өндіруге жіберіледі. Бұл жағдайда ұнның осы көлемі макарон өндірісі үшін шикізат болып табылады);
</w:t>
      </w:r>
      <w:r>
        <w:br/>
      </w:r>
      <w:r>
        <w:rPr>
          <w:rFonts w:ascii="Times New Roman"/>
          <w:b w:val="false"/>
          <w:i w:val="false"/>
          <w:color w:val="000000"/>
          <w:sz w:val="28"/>
        </w:rPr>
        <w:t>
      6) F бағанының жолдарында өзінің шаруашылық қажеттілігіне жұмсау көзделетін өнім көлемі көрсетіледі;
</w:t>
      </w:r>
      <w:r>
        <w:br/>
      </w:r>
      <w:r>
        <w:rPr>
          <w:rFonts w:ascii="Times New Roman"/>
          <w:b w:val="false"/>
          <w:i w:val="false"/>
          <w:color w:val="000000"/>
          <w:sz w:val="28"/>
        </w:rPr>
        <w:t>
      7) G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8) Н бағанының жолдарында (С бағанының жолдары + D бағанының жолдары - Е бағанының жолдары - F бағанының жолдары - G бағанының жолдары) формуласы бойынша айқындалатын өткізуге жатқызылған өнім көлемі көрсетіледі;
</w:t>
      </w:r>
      <w:r>
        <w:br/>
      </w:r>
      <w:r>
        <w:rPr>
          <w:rFonts w:ascii="Times New Roman"/>
          <w:b w:val="false"/>
          <w:i w:val="false"/>
          <w:color w:val="000000"/>
          <w:sz w:val="28"/>
        </w:rPr>
        <w:t>
      9) I бағанының жолдарында кәсіпорын есептілігінің деректері бойынша (бастапқы есепті табыс еткен кезде - кәсіпорынның өткен жыл үшін есептілік деректері бойынша) өнімнің әр түрі бойынша орташа өткізу бағасы көрсетіледі;
</w:t>
      </w:r>
      <w:r>
        <w:br/>
      </w:r>
      <w:r>
        <w:rPr>
          <w:rFonts w:ascii="Times New Roman"/>
          <w:b w:val="false"/>
          <w:i w:val="false"/>
          <w:color w:val="000000"/>
          <w:sz w:val="28"/>
        </w:rPr>
        <w:t>
      10) J бағанының жолдарында (Н бағанының жолы х I бағанының жолы) формуласы бойынша айқындалатын Н және I бағандарының тиісті көрсеткіштерінің туындысы ретінде айқындалатын өнімді өткізуден кіріс сомасы көрсетіледі;
</w:t>
      </w:r>
      <w:r>
        <w:br/>
      </w:r>
      <w:r>
        <w:rPr>
          <w:rFonts w:ascii="Times New Roman"/>
          <w:b w:val="false"/>
          <w:i w:val="false"/>
          <w:color w:val="000000"/>
          <w:sz w:val="28"/>
        </w:rPr>
        <w:t>
      11) К бағанының жолдарында 15 процент ставкасы бойынша ҚҚС салынатын тауарларды сату бойынша айналымдар көрсетіледі;
</w:t>
      </w:r>
      <w:r>
        <w:br/>
      </w:r>
      <w:r>
        <w:rPr>
          <w:rFonts w:ascii="Times New Roman"/>
          <w:b w:val="false"/>
          <w:i w:val="false"/>
          <w:color w:val="000000"/>
          <w:sz w:val="28"/>
        </w:rPr>
        <w:t>
      12) L бағанының жолдарында нөлдік ставкасы бойынша ҚҚС салынатын тауарларды сату бойынша айналымдар көрсетіледі;
</w:t>
      </w:r>
      <w:r>
        <w:br/>
      </w:r>
      <w:r>
        <w:rPr>
          <w:rFonts w:ascii="Times New Roman"/>
          <w:b w:val="false"/>
          <w:i w:val="false"/>
          <w:color w:val="000000"/>
          <w:sz w:val="28"/>
        </w:rPr>
        <w:t>
      13) М бағанының жолдарында ҚҚС салынбайтын және ҚҚС-нан босатылған тауарларды сату бойынша айналымдар көрсетіледі.
</w:t>
      </w:r>
      <w:r>
        <w:br/>
      </w:r>
      <w:r>
        <w:rPr>
          <w:rFonts w:ascii="Times New Roman"/>
          <w:b w:val="false"/>
          <w:i w:val="false"/>
          <w:color w:val="000000"/>
          <w:sz w:val="28"/>
        </w:rPr>
        <w:t>
      19. 931.03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931.04-нысан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21. "Өткізілетін тауардың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өндірілетін дақылдың атауы көрсетіледі;
</w:t>
      </w:r>
      <w:r>
        <w:br/>
      </w:r>
      <w:r>
        <w:rPr>
          <w:rFonts w:ascii="Times New Roman"/>
          <w:b w:val="false"/>
          <w:i w:val="false"/>
          <w:color w:val="000000"/>
          <w:sz w:val="28"/>
        </w:rPr>
        <w:t>
      3) C бағанының жолдарында өсірілетін дақылдардың әр түрі бойынша өткізілетін тауардың 1 бірлігіне пайдаланылатын тұқымдар сатып алу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4) D бағанының жолдарында өсірілетін дақылдардың әр түрі бойынша өткізілетін тауардың 1 бірлігі есебіне жанар-жағармай материалдарын (бұдан әрі - ЖЖМ) сатып алуға жұмсалатын шығын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5) Е бағанының жолдарында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өсірілетін дақылдардың әр түрі бойынша өткізілетін тауардың 1 бірлігі есебіне пайдаланылатын тұқымдар сатып алу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өсірілетін дақылдардың әр түрі бойынша өткізілетін тауардың 1 бірлігі есебіне пайдаланылатын минералды тыңайтқыш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өсірілетін дақылдардың әр түрі бойынша өткізілетін тауардың 1 бірлігі есебіне пайдаланылатын электр қуаты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8) H бағанының жолдарында өсірілетін дақылдардың әр түрі бойынша өткізілетін тауардың 1 бірлігі есебіне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өсірілетін дақылдардың әр түрі бойынша өткізілетін тауардың 1 бірлігі есебіне еңбекақыға жұмсалатын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өсірілетін дақылдардың әр түрі бойынша өткізілетін тауардың 1 бірлігі есебіне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өсірілетін дақылдардың әр түрі бойынша өткізілетін тауардың 1 бірлігі есебіне кәсіпорынның басқа да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өсірілетін дақылдардың әр түрі бойынша өткізілетін тауардың 1 бірлігі есебіне С, D, E, F, G, H, І, J және К бағандарының тиісті жолдарын жинақтаумен айқындалатын барлық шығындарының жиынтық сомасы (бастапқы есепті берген ретте - кәсіпорынның соңғы 5 жылдағы есептілік деректері бойынша)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сатылатын өнімнің көлемі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айқындайтын, өсімдік шаруашылығының барлық өнімдеріне жұмсалатын шығынның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көрсетуді) сатып алу бойынша айналым көрсетіледі;
</w:t>
      </w:r>
      <w:r>
        <w:br/>
      </w:r>
      <w:r>
        <w:rPr>
          <w:rFonts w:ascii="Times New Roman"/>
          <w:b w:val="false"/>
          <w:i w:val="false"/>
          <w:color w:val="000000"/>
          <w:sz w:val="28"/>
        </w:rPr>
        <w:t>
      16) P бағанының жолдарында нөлдік ставка бойынша ҚҚС салынатын тауарларды сату бойынша шығындар (айналымдар)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22. 931.04-нысаны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931.05-нысан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24.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өндірілетін өнімдердің атауы көрсетіледі;
</w:t>
      </w:r>
      <w:r>
        <w:br/>
      </w:r>
      <w:r>
        <w:rPr>
          <w:rFonts w:ascii="Times New Roman"/>
          <w:b w:val="false"/>
          <w:i w:val="false"/>
          <w:color w:val="000000"/>
          <w:sz w:val="28"/>
        </w:rPr>
        <w:t>
      3) C бағанының жолдарында өткізілетін тауардың 1 бірлігі үшін жем-шөпке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4) D бағанының жолдарында өткізілетін тауардың 1 бірлігі есебінде ЖЖМ-ге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113 бабына </w:t>
      </w:r>
      <w:r>
        <w:rPr>
          <w:rFonts w:ascii="Times New Roman"/>
          <w:b w:val="false"/>
          <w:i w:val="false"/>
          <w:color w:val="000000"/>
          <w:sz w:val="28"/>
        </w:rPr>
        <w:t>
 сәйкес өткізілетін тауардың 1 бірлігі есебінде негізгі құралдарды жөндеуге кететін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тауардың 1 бірлігі есебінде мал дәрігерлік препараттар сатып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тауардың 1 бірлігі есебінде электр қуатына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8) Н бағанының жолдарында өткізілетін тауардың 1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тауардың 1 бірлігі есебінде жұмыс берушінің еңбекақы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тауардың 1 бірлігі есебінде салық төлеушінің сырт ұйымдардан көлік қызмет көрсету бойынша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тауардың 1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К бағандарының жолдарын жинақтаумен айқындалатын өткізілетін тауардың 1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өнімнің әр түрінің саны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айқындалатын, барлық өткізілетін өнімдерді өндіруге жұмсалатын шығындар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 сатып алу бойынша айналым көрсетіледі;
</w:t>
      </w:r>
      <w:r>
        <w:br/>
      </w:r>
      <w:r>
        <w:rPr>
          <w:rFonts w:ascii="Times New Roman"/>
          <w:b w:val="false"/>
          <w:i w:val="false"/>
          <w:color w:val="000000"/>
          <w:sz w:val="28"/>
        </w:rPr>
        <w:t>
      16) P бағанының жолдарында нөлдік ставка бойынша салық салынатын тауарларды сату бойынша айналым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25. 931.05-нысан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931.06-нысаны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27.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өндірілетін өнімдердің атауы көрсетіледі;
</w:t>
      </w:r>
      <w:r>
        <w:br/>
      </w:r>
      <w:r>
        <w:rPr>
          <w:rFonts w:ascii="Times New Roman"/>
          <w:b w:val="false"/>
          <w:i w:val="false"/>
          <w:color w:val="000000"/>
          <w:sz w:val="28"/>
        </w:rPr>
        <w:t>
      3) C бағанының жолдарында өткізілетін қайта өңдеу өнімінің бірлігі есебінде шикізаттар мен материалдар алуға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4) D бағанының жолдарында өткізілетін қайта өңдеу өнімінің бірлігі есебінде ЖЖМ-ге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113 бабына </w:t>
      </w:r>
      <w:r>
        <w:rPr>
          <w:rFonts w:ascii="Times New Roman"/>
          <w:b w:val="false"/>
          <w:i w:val="false"/>
          <w:color w:val="000000"/>
          <w:sz w:val="28"/>
        </w:rPr>
        <w:t>
 сәйкес өткізілетін қайта өңдеу өнімінің бірлігі есебінде негізгі құралдарды жөндеуге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қайта өңдеу өнімінің бірлігі есебінде үй-жайларды, жабдықтарды және т.б. жалға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қайта өңдеу өнімінің бірлігі есебінде электр қуатына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8) Н бағанының жолдарында өткізілетін қайта өңдеу өнімінің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қайта өңдеу өнімінің бірлігі есебінде жұмыс берушінің еңбекақы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қайта өңдеу өнімінің бірлігі есебінде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қайта өңдеу өнімінің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және К бағандарының жолдарын жинақтаумен айқындалатын, өткізілетін қайта өңдеу өнімінің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өткізілетін қайта өңдеу өнімдердің жалпы көлемі көрсетіледі;
</w:t>
      </w:r>
      <w:r>
        <w:br/>
      </w:r>
      <w:r>
        <w:rPr>
          <w:rFonts w:ascii="Times New Roman"/>
          <w:b w:val="false"/>
          <w:i w:val="false"/>
          <w:color w:val="000000"/>
          <w:sz w:val="28"/>
        </w:rPr>
        <w:t>
      14) N бағанының жолдарында L және М бағандарының тиісті жолдарын көбейту бойынша айқындалатын, барлық өткізілетін өнімді өндіруге жұмсалатын шығынның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шығындар (айналым) көрсетіледі;
</w:t>
      </w:r>
      <w:r>
        <w:br/>
      </w:r>
      <w:r>
        <w:rPr>
          <w:rFonts w:ascii="Times New Roman"/>
          <w:b w:val="false"/>
          <w:i w:val="false"/>
          <w:color w:val="000000"/>
          <w:sz w:val="28"/>
        </w:rPr>
        <w:t>
      16) P бағанының жолдарында нөлдік ставка бойынша ҚҚС салынатын шығындар (айналым) көрсетіледі;
</w:t>
      </w:r>
      <w:r>
        <w:br/>
      </w:r>
      <w:r>
        <w:rPr>
          <w:rFonts w:ascii="Times New Roman"/>
          <w:b w:val="false"/>
          <w:i w:val="false"/>
          <w:color w:val="000000"/>
          <w:sz w:val="28"/>
        </w:rPr>
        <w:t>
      17) Q бағанының жолдарында ҚҚС салынбайтын және ҚҚС-нан босатылған шығындар (айналым) көрсетіледі.
</w:t>
      </w:r>
      <w:r>
        <w:br/>
      </w:r>
      <w:r>
        <w:rPr>
          <w:rFonts w:ascii="Times New Roman"/>
          <w:b w:val="false"/>
          <w:i w:val="false"/>
          <w:color w:val="000000"/>
          <w:sz w:val="28"/>
        </w:rPr>
        <w:t>
      28. 931.06-нысаны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931.07-нысаны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931.07 нысан бойынша қосымша парақтарының жалпы саны көрсетіледі;
</w:t>
      </w:r>
      <w:r>
        <w:br/>
      </w:r>
      <w:r>
        <w:rPr>
          <w:rFonts w:ascii="Times New Roman"/>
          <w:b w:val="false"/>
          <w:i w:val="false"/>
          <w:color w:val="000000"/>
          <w:sz w:val="28"/>
        </w:rPr>
        <w:t>
      4) 4-жолда жер заңдарына сәйкес жер учаскесінің тиісті санатына белгі соғылады.
</w:t>
      </w:r>
      <w:r>
        <w:br/>
      </w:r>
      <w:r>
        <w:rPr>
          <w:rFonts w:ascii="Times New Roman"/>
          <w:b w:val="false"/>
          <w:i w:val="false"/>
          <w:color w:val="000000"/>
          <w:sz w:val="28"/>
        </w:rPr>
        <w:t>
      30. "Жер салығы бойынша ақпарат" бөлімінде:
</w:t>
      </w:r>
      <w:r>
        <w:br/>
      </w:r>
      <w:r>
        <w:rPr>
          <w:rFonts w:ascii="Times New Roman"/>
          <w:b w:val="false"/>
          <w:i w:val="false"/>
          <w:color w:val="000000"/>
          <w:sz w:val="28"/>
        </w:rPr>
        <w:t>
      1) А бағанының жолдарында реттік нөмірі көрсетіледі;
</w:t>
      </w:r>
      <w:r>
        <w:br/>
      </w:r>
      <w:r>
        <w:rPr>
          <w:rFonts w:ascii="Times New Roman"/>
          <w:b w:val="false"/>
          <w:i w:val="false"/>
          <w:color w:val="000000"/>
          <w:sz w:val="28"/>
        </w:rPr>
        <w:t>
      2) B бағанының жолдарында жер телімінің кадастрлық нөмірі көрсетіледі;
</w:t>
      </w:r>
      <w:r>
        <w:br/>
      </w:r>
      <w:r>
        <w:rPr>
          <w:rFonts w:ascii="Times New Roman"/>
          <w:b w:val="false"/>
          <w:i w:val="false"/>
          <w:color w:val="000000"/>
          <w:sz w:val="28"/>
        </w:rPr>
        <w:t>
      3) C бағанының жолдарында жер телімінің көлемі (га., қажет жағдайда шаршы метр) көрсетіледі;
</w:t>
      </w:r>
      <w:r>
        <w:br/>
      </w:r>
      <w:r>
        <w:rPr>
          <w:rFonts w:ascii="Times New Roman"/>
          <w:b w:val="false"/>
          <w:i w:val="false"/>
          <w:color w:val="000000"/>
          <w:sz w:val="28"/>
        </w:rPr>
        <w:t>
      4) D бағанының жолдарында тиісті бонитет баллы көрсетіледі;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329-бабына </w:t>
      </w:r>
      <w:r>
        <w:rPr>
          <w:rFonts w:ascii="Times New Roman"/>
          <w:b w:val="false"/>
          <w:i w:val="false"/>
          <w:color w:val="000000"/>
          <w:sz w:val="28"/>
        </w:rPr>
        <w:t>
 сәйкес жерге салық ставкасы көрсетіледі;
</w:t>
      </w:r>
      <w:r>
        <w:br/>
      </w:r>
      <w:r>
        <w:rPr>
          <w:rFonts w:ascii="Times New Roman"/>
          <w:b w:val="false"/>
          <w:i w:val="false"/>
          <w:color w:val="000000"/>
          <w:sz w:val="28"/>
        </w:rPr>
        <w:t>
      6) F бағанының жолдарында С және Е бағандарының тиісті жолдарын көбейтумен есептелген жер салығының сомасы көрсетіледі;
</w:t>
      </w:r>
      <w:r>
        <w:br/>
      </w:r>
      <w:r>
        <w:rPr>
          <w:rFonts w:ascii="Times New Roman"/>
          <w:b w:val="false"/>
          <w:i w:val="false"/>
          <w:color w:val="000000"/>
          <w:sz w:val="28"/>
        </w:rPr>
        <w:t>
      7) F бағанының 00001 жолында 931.07 нысаны бойынша қосымша парақтарының 00002 жолдары көрсеткіштерінің сомасы ретінде айқындалатын есептелген жер салығының жалпы сомасы көрсетіледі. Бұл ретте осы сома 931.07 нысаны бойынша қосымшаның бірінші парағында ғана көрсетіледі;
</w:t>
      </w:r>
      <w:r>
        <w:br/>
      </w:r>
      <w:r>
        <w:rPr>
          <w:rFonts w:ascii="Times New Roman"/>
          <w:b w:val="false"/>
          <w:i w:val="false"/>
          <w:color w:val="000000"/>
          <w:sz w:val="28"/>
        </w:rPr>
        <w:t>
      8) F бағанының 00002 жолында жер учаскелерінің тиісті санаттары бойынша есептелген жер салығының жиынтық сомасы көрсетіледі. Жер учаскесінің бір санаты бойынша бірнеше парақ толтырылған жағдайда, жер салығының сомасы 931.07 нысаны бойынша қосымшада жер учаскесінің тиісті санаты бойынша парақтардың бірінде ғана көрсетіледі.
</w:t>
      </w:r>
      <w:r>
        <w:br/>
      </w:r>
      <w:r>
        <w:rPr>
          <w:rFonts w:ascii="Times New Roman"/>
          <w:b w:val="false"/>
          <w:i w:val="false"/>
          <w:color w:val="000000"/>
          <w:sz w:val="28"/>
        </w:rPr>
        <w:t>
      31. 931.07-нысан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931.08-нысан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заңды тұлғаның толық атауы көрсетіледі.
</w:t>
      </w:r>
      <w:r>
        <w:br/>
      </w:r>
      <w:r>
        <w:rPr>
          <w:rFonts w:ascii="Times New Roman"/>
          <w:b w:val="false"/>
          <w:i w:val="false"/>
          <w:color w:val="000000"/>
          <w:sz w:val="28"/>
        </w:rPr>
        <w:t>
      33. "Мүлік салығы бойынша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негізгі құралдар мен материалдық емес активтер тізімі көрсетіледі;
</w:t>
      </w:r>
      <w:r>
        <w:br/>
      </w:r>
      <w:r>
        <w:rPr>
          <w:rFonts w:ascii="Times New Roman"/>
          <w:b w:val="false"/>
          <w:i w:val="false"/>
          <w:color w:val="000000"/>
          <w:sz w:val="28"/>
        </w:rPr>
        <w:t>
      3) C бағанының жолдарында негізгі құралдар мен материалдық емес активтердің жыл басындағы қалдық құны көрсетіледі;
</w:t>
      </w:r>
      <w:r>
        <w:br/>
      </w:r>
      <w:r>
        <w:rPr>
          <w:rFonts w:ascii="Times New Roman"/>
          <w:b w:val="false"/>
          <w:i w:val="false"/>
          <w:color w:val="000000"/>
          <w:sz w:val="28"/>
        </w:rPr>
        <w:t>
      4) D бағанының жолдарында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5) Е бағанының жолдарында С және D бағандарының тиісті жолдарының көрсеткіштерін көбейтумен анықтайтың мүлік салығын есептеу сомасы көрсетіледі;
</w:t>
      </w:r>
      <w:r>
        <w:br/>
      </w:r>
      <w:r>
        <w:rPr>
          <w:rFonts w:ascii="Times New Roman"/>
          <w:b w:val="false"/>
          <w:i w:val="false"/>
          <w:color w:val="000000"/>
          <w:sz w:val="28"/>
        </w:rPr>
        <w:t>
      6) Е бағанының 0001 жолдарында есептелген мүлік салығының жалпы жиынтық сомасы көрсетіледі.
</w:t>
      </w:r>
      <w:r>
        <w:br/>
      </w:r>
      <w:r>
        <w:rPr>
          <w:rFonts w:ascii="Times New Roman"/>
          <w:b w:val="false"/>
          <w:i w:val="false"/>
          <w:color w:val="000000"/>
          <w:sz w:val="28"/>
        </w:rPr>
        <w:t>
      34. 931.08-нысан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931.09-нысан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көрсеткіш есебі жүргізілген тиісті валюта коды көрсетіледі;
</w:t>
      </w:r>
      <w:r>
        <w:br/>
      </w:r>
      <w:r>
        <w:rPr>
          <w:rFonts w:ascii="Times New Roman"/>
          <w:b w:val="false"/>
          <w:i w:val="false"/>
          <w:color w:val="000000"/>
          <w:sz w:val="28"/>
        </w:rPr>
        <w:t>
      4) 4-жолда 931.09-нысан бойынша қосымша парақтардың жалпы саны көрсетіледі;
</w:t>
      </w:r>
      <w:r>
        <w:br/>
      </w:r>
      <w:r>
        <w:rPr>
          <w:rFonts w:ascii="Times New Roman"/>
          <w:b w:val="false"/>
          <w:i w:val="false"/>
          <w:color w:val="000000"/>
          <w:sz w:val="28"/>
        </w:rPr>
        <w:t>
      5) 5-жолда көлік құралының тиісті түріне белгі қойылады.
</w:t>
      </w:r>
      <w:r>
        <w:br/>
      </w:r>
      <w:r>
        <w:rPr>
          <w:rFonts w:ascii="Times New Roman"/>
          <w:b w:val="false"/>
          <w:i w:val="false"/>
          <w:color w:val="000000"/>
          <w:sz w:val="28"/>
        </w:rPr>
        <w:t>
      36. "Көлік құралдарына салынатын салықты есептеу бойынша мәліметтер" бөлімінде:
</w:t>
      </w:r>
      <w:r>
        <w:br/>
      </w:r>
      <w:r>
        <w:rPr>
          <w:rFonts w:ascii="Times New Roman"/>
          <w:b w:val="false"/>
          <w:i w:val="false"/>
          <w:color w:val="000000"/>
          <w:sz w:val="28"/>
        </w:rPr>
        <w:t>
      1) 931.09.001 жолда көлік құралының түрі, моделі және маркасы көрсетіледі;
</w:t>
      </w:r>
      <w:r>
        <w:br/>
      </w:r>
      <w:r>
        <w:rPr>
          <w:rFonts w:ascii="Times New Roman"/>
          <w:b w:val="false"/>
          <w:i w:val="false"/>
          <w:color w:val="000000"/>
          <w:sz w:val="28"/>
        </w:rPr>
        <w:t>
      2) 931.09.002 жолда көлік құралының шыққан жылы көрсетіледі;
</w:t>
      </w:r>
      <w:r>
        <w:br/>
      </w:r>
      <w:r>
        <w:rPr>
          <w:rFonts w:ascii="Times New Roman"/>
          <w:b w:val="false"/>
          <w:i w:val="false"/>
          <w:color w:val="000000"/>
          <w:sz w:val="28"/>
        </w:rPr>
        <w:t>
      3) 931.09.003 жолда маркасы (моделі, түрі) көрсетілетін және шыққан жылы көрсетілетін көлік құралдарының саны көрсетіледі;
</w:t>
      </w:r>
      <w:r>
        <w:br/>
      </w:r>
      <w:r>
        <w:rPr>
          <w:rFonts w:ascii="Times New Roman"/>
          <w:b w:val="false"/>
          <w:i w:val="false"/>
          <w:color w:val="000000"/>
          <w:sz w:val="28"/>
        </w:rPr>
        <w:t>
      4) 931.09.004 жолдарында көлік құралдарына салық салу объектілері көрсетіледі;
</w:t>
      </w:r>
      <w:r>
        <w:br/>
      </w:r>
      <w:r>
        <w:rPr>
          <w:rFonts w:ascii="Times New Roman"/>
          <w:b w:val="false"/>
          <w:i w:val="false"/>
          <w:color w:val="000000"/>
          <w:sz w:val="28"/>
        </w:rPr>
        <w:t>
      931.09.004А жолында автомобильдің жүк көтергіштігі (жүк автомобильдері бойынша 931.09 нысанына қосымша толтырғанда) көрсетіледі;
</w:t>
      </w:r>
      <w:r>
        <w:br/>
      </w:r>
      <w:r>
        <w:rPr>
          <w:rFonts w:ascii="Times New Roman"/>
          <w:b w:val="false"/>
          <w:i w:val="false"/>
          <w:color w:val="000000"/>
          <w:sz w:val="28"/>
        </w:rPr>
        <w:t>
      931.09.004В жолында автомобиль қозғалтқышының көлемі (жеңіл автомобильдер бойынша 931.09 нысанына қосымша толтырғанда) көрсетіледі;
</w:t>
      </w:r>
      <w:r>
        <w:br/>
      </w:r>
      <w:r>
        <w:rPr>
          <w:rFonts w:ascii="Times New Roman"/>
          <w:b w:val="false"/>
          <w:i w:val="false"/>
          <w:color w:val="000000"/>
          <w:sz w:val="28"/>
        </w:rPr>
        <w:t>
      931.09.004С жолында отырғызу орындарының саны (автобустар бойынша 931.09 нысанына қосымша толтырғанда) көрсетіледі;
</w:t>
      </w:r>
      <w:r>
        <w:br/>
      </w:r>
      <w:r>
        <w:rPr>
          <w:rFonts w:ascii="Times New Roman"/>
          <w:b w:val="false"/>
          <w:i w:val="false"/>
          <w:color w:val="000000"/>
          <w:sz w:val="28"/>
        </w:rPr>
        <w:t>
      931.09.004D жолында қозғалтқыштың ат күшімен өлшенетін қуаты (катерлер, кемелер, жетектер, баржалар мен яхталар бойынша 931.09 нысанына қосымша толтырғанда) көрсетіледі;
</w:t>
      </w:r>
      <w:r>
        <w:br/>
      </w:r>
      <w:r>
        <w:rPr>
          <w:rFonts w:ascii="Times New Roman"/>
          <w:b w:val="false"/>
          <w:i w:val="false"/>
          <w:color w:val="000000"/>
          <w:sz w:val="28"/>
        </w:rPr>
        <w:t>
      931.09.004Е жолында қозғалтқыштың киловаттпен өлшенетін қуаты (ұшу аппараттары 931.09 нысанына қосымша толтырғанда) көрсетіледі;
</w:t>
      </w:r>
      <w:r>
        <w:br/>
      </w:r>
      <w:r>
        <w:rPr>
          <w:rFonts w:ascii="Times New Roman"/>
          <w:b w:val="false"/>
          <w:i w:val="false"/>
          <w:color w:val="000000"/>
          <w:sz w:val="28"/>
        </w:rPr>
        <w:t>
      5) 931.09.005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2-тармағына сәйкес жеңіл автомобильдерде қозғалтқыштың артық көлемі көрсетіледі.
</w:t>
      </w:r>
      <w:r>
        <w:br/>
      </w:r>
      <w:r>
        <w:rPr>
          <w:rFonts w:ascii="Times New Roman"/>
          <w:b w:val="false"/>
          <w:i w:val="false"/>
          <w:color w:val="000000"/>
          <w:sz w:val="28"/>
        </w:rPr>
        <w:t>
      37. "Көлік құралдарына салынатын салық" бөлімінде:
</w:t>
      </w:r>
      <w:r>
        <w:br/>
      </w:r>
      <w:r>
        <w:rPr>
          <w:rFonts w:ascii="Times New Roman"/>
          <w:b w:val="false"/>
          <w:i w:val="false"/>
          <w:color w:val="000000"/>
          <w:sz w:val="28"/>
        </w:rPr>
        <w:t>
      1) 931.09.006 жолда салық кезеңінің ішінде көлік құралдарына меншік құқығын жүзеге асырудың нақты кезеңі (айлар саны) көрсетіледі;
</w:t>
      </w:r>
      <w:r>
        <w:br/>
      </w:r>
      <w:r>
        <w:rPr>
          <w:rFonts w:ascii="Times New Roman"/>
          <w:b w:val="false"/>
          <w:i w:val="false"/>
          <w:color w:val="000000"/>
          <w:sz w:val="28"/>
        </w:rPr>
        <w:t>
      2) 931.09.007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1-тармағына сәйкес көлік салығының ставкасы көрсетіледі;
</w:t>
      </w:r>
      <w:r>
        <w:br/>
      </w:r>
      <w:r>
        <w:rPr>
          <w:rFonts w:ascii="Times New Roman"/>
          <w:b w:val="false"/>
          <w:i w:val="false"/>
          <w:color w:val="000000"/>
          <w:sz w:val="28"/>
        </w:rPr>
        <w:t>
      3) 931.09.008 жолда жеңіл автомобильдер бойынша 931.09.007 + 931.09.005 х 7 ретінде, басқа көлік құралдары мен ұшу аппараттары үшін 931.09.007 жолында көрсетілген сома ретінде айқындалатын салық сомасы көрсетіледі;
</w:t>
      </w:r>
      <w:r>
        <w:br/>
      </w:r>
      <w:r>
        <w:rPr>
          <w:rFonts w:ascii="Times New Roman"/>
          <w:b w:val="false"/>
          <w:i w:val="false"/>
          <w:color w:val="000000"/>
          <w:sz w:val="28"/>
        </w:rPr>
        <w:t>
      4) 931.09.009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3, 4, 5, 7 тармақтарында белгіленген тиісті түзету коэффициенті көрсетіледі;
</w:t>
      </w:r>
      <w:r>
        <w:br/>
      </w:r>
      <w:r>
        <w:rPr>
          <w:rFonts w:ascii="Times New Roman"/>
          <w:b w:val="false"/>
          <w:i w:val="false"/>
          <w:color w:val="000000"/>
          <w:sz w:val="28"/>
        </w:rPr>
        <w:t>
      5) 931.09.010 жолда 931.09.008 және 931.09.009 жолдарының көрсеткіштерін көбейту бойынша айқындалатын есепті салық кезеңі үшін салық сомасы, түзету коэффициентін ескере отырып көрсетіледі;
</w:t>
      </w:r>
      <w:r>
        <w:br/>
      </w:r>
      <w:r>
        <w:rPr>
          <w:rFonts w:ascii="Times New Roman"/>
          <w:b w:val="false"/>
          <w:i w:val="false"/>
          <w:color w:val="000000"/>
          <w:sz w:val="28"/>
        </w:rPr>
        <w:t>
      6) 931.09.011 жолда (931.09.010/12 х 931.09.006) формуласы бойынша айқындалатын нақты иелену кезеңі үшін салық сомасы көрсетіледі. Егер нақты иелену уақыты 12 айды құраса, 931.09.010 жолында көрсетілген сома 931.09.011 жолына көшіріледі.
</w:t>
      </w:r>
      <w:r>
        <w:br/>
      </w:r>
      <w:r>
        <w:rPr>
          <w:rFonts w:ascii="Times New Roman"/>
          <w:b w:val="false"/>
          <w:i w:val="false"/>
          <w:color w:val="000000"/>
          <w:sz w:val="28"/>
        </w:rPr>
        <w:t>
      38. 931.09-нысан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931.10-нысан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40. "Әлеуметтік салық" бөлімінде:
</w:t>
      </w:r>
      <w:r>
        <w:br/>
      </w:r>
      <w:r>
        <w:rPr>
          <w:rFonts w:ascii="Times New Roman"/>
          <w:b w:val="false"/>
          <w:i w:val="false"/>
          <w:color w:val="000000"/>
          <w:sz w:val="28"/>
        </w:rPr>
        <w:t>
      1) A бағанының жолдарында әкімшілік-басқару, инженерлік-техникалық қызметкер жұмысын атқаратын шет елдік мамандар бойынша мәліметтер толтырылады;
</w:t>
      </w:r>
      <w:r>
        <w:br/>
      </w:r>
      <w:r>
        <w:rPr>
          <w:rFonts w:ascii="Times New Roman"/>
          <w:b w:val="false"/>
          <w:i w:val="false"/>
          <w:color w:val="000000"/>
          <w:sz w:val="28"/>
        </w:rPr>
        <w:t>
      931.10.001А жолында өткен жылғы 1 жұмысшының орташа еңбекақысы көрсетіледі;
</w:t>
      </w:r>
      <w:r>
        <w:br/>
      </w:r>
      <w:r>
        <w:rPr>
          <w:rFonts w:ascii="Times New Roman"/>
          <w:b w:val="false"/>
          <w:i w:val="false"/>
          <w:color w:val="000000"/>
          <w:sz w:val="28"/>
        </w:rPr>
        <w:t>
      931.10.002А жолында 1 жұмысшының әлеуметтік салық салынбайтын кірісі көрсетіледі;
</w:t>
      </w:r>
      <w:r>
        <w:br/>
      </w:r>
      <w:r>
        <w:rPr>
          <w:rFonts w:ascii="Times New Roman"/>
          <w:b w:val="false"/>
          <w:i w:val="false"/>
          <w:color w:val="000000"/>
          <w:sz w:val="28"/>
        </w:rPr>
        <w:t>
      931.10.003А жолында 931.10.001А және 931.10.002А жолдарының айырмасы түрінде айқындалатын 1 жұмысшыға әлеуметтік салық сомасы көрсетіледі;
</w:t>
      </w:r>
      <w:r>
        <w:br/>
      </w:r>
      <w:r>
        <w:rPr>
          <w:rFonts w:ascii="Times New Roman"/>
          <w:b w:val="false"/>
          <w:i w:val="false"/>
          <w:color w:val="000000"/>
          <w:sz w:val="28"/>
        </w:rPr>
        <w:t>
      931.10.004А жолында Салық кодексінің 317-бабына сәйкес есептелген 1 жұмысшыға әлеуметтік салық сомасы көрсетіледі;
</w:t>
      </w:r>
      <w:r>
        <w:br/>
      </w:r>
      <w:r>
        <w:rPr>
          <w:rFonts w:ascii="Times New Roman"/>
          <w:b w:val="false"/>
          <w:i w:val="false"/>
          <w:color w:val="000000"/>
          <w:sz w:val="28"/>
        </w:rPr>
        <w:t>
      931.10.005А жолында ағымдағы жылға мәлімделген жұмысшылардың саны көрсетіледі;
</w:t>
      </w:r>
      <w:r>
        <w:br/>
      </w:r>
      <w:r>
        <w:rPr>
          <w:rFonts w:ascii="Times New Roman"/>
          <w:b w:val="false"/>
          <w:i w:val="false"/>
          <w:color w:val="000000"/>
          <w:sz w:val="28"/>
        </w:rPr>
        <w:t>
      931.10.006А жолында 931.10.004А және 931.10.005А жолдарының туындысымен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931.10.006А жолы ғана көрсетіледі;
</w:t>
      </w:r>
      <w:r>
        <w:br/>
      </w:r>
      <w:r>
        <w:rPr>
          <w:rFonts w:ascii="Times New Roman"/>
          <w:b w:val="false"/>
          <w:i w:val="false"/>
          <w:color w:val="000000"/>
          <w:sz w:val="28"/>
        </w:rPr>
        <w:t>
      2) В бағанының жолдарында әкімшілік-басқару, инженерлік-техникалық қызметкер жұмысын атқаратын шет елдік мамандардан басқа барлық жұмыс істеушілер бойынша көрсеткіштер толтырылады;
</w:t>
      </w:r>
      <w:r>
        <w:br/>
      </w:r>
      <w:r>
        <w:rPr>
          <w:rFonts w:ascii="Times New Roman"/>
          <w:b w:val="false"/>
          <w:i w:val="false"/>
          <w:color w:val="000000"/>
          <w:sz w:val="28"/>
        </w:rPr>
        <w:t>
      931.10.001В жолында өткен жыл үшін 1 жұмысшының орташа еңбекақысы көрсетіледі;
</w:t>
      </w:r>
      <w:r>
        <w:br/>
      </w:r>
      <w:r>
        <w:rPr>
          <w:rFonts w:ascii="Times New Roman"/>
          <w:b w:val="false"/>
          <w:i w:val="false"/>
          <w:color w:val="000000"/>
          <w:sz w:val="28"/>
        </w:rPr>
        <w:t>
      931.10.002В жолында 1 жұмысшының әлеуметтік салық салынбайтын кірісі көрсетіледі;
</w:t>
      </w:r>
      <w:r>
        <w:br/>
      </w:r>
      <w:r>
        <w:rPr>
          <w:rFonts w:ascii="Times New Roman"/>
          <w:b w:val="false"/>
          <w:i w:val="false"/>
          <w:color w:val="000000"/>
          <w:sz w:val="28"/>
        </w:rPr>
        <w:t>
      931.10.003В жолында 931.10.001В және 931.10.002В жолдары көрсеткіштерінің айырмасы ретінде айқындалатын, 1 жұмысшының әлеуметтік салық салынатын кірісі көрсетіледі;
</w:t>
      </w:r>
      <w:r>
        <w:br/>
      </w:r>
      <w:r>
        <w:rPr>
          <w:rFonts w:ascii="Times New Roman"/>
          <w:b w:val="false"/>
          <w:i w:val="false"/>
          <w:color w:val="000000"/>
          <w:sz w:val="28"/>
        </w:rPr>
        <w:t>
      931.10.004В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931.10.005В жолында ағымдағы жылға мәлімделген жұмысшылардың саны көрсетіледі;
</w:t>
      </w:r>
      <w:r>
        <w:br/>
      </w:r>
      <w:r>
        <w:rPr>
          <w:rFonts w:ascii="Times New Roman"/>
          <w:b w:val="false"/>
          <w:i w:val="false"/>
          <w:color w:val="000000"/>
          <w:sz w:val="28"/>
        </w:rPr>
        <w:t>
      931.10.006В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әлеуметтік салықтың ставкасы көрсетіледі;
</w:t>
      </w:r>
      <w:r>
        <w:br/>
      </w:r>
      <w:r>
        <w:rPr>
          <w:rFonts w:ascii="Times New Roman"/>
          <w:b w:val="false"/>
          <w:i w:val="false"/>
          <w:color w:val="000000"/>
          <w:sz w:val="28"/>
        </w:rPr>
        <w:t>
      931.10.007В жолында 931.10.004В және 931.10.005В жолдарының туындысымен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931.10.006В жолы ғана көрсетіледі;
</w:t>
      </w:r>
      <w:r>
        <w:br/>
      </w:r>
      <w:r>
        <w:rPr>
          <w:rFonts w:ascii="Times New Roman"/>
          <w:b w:val="false"/>
          <w:i w:val="false"/>
          <w:color w:val="000000"/>
          <w:sz w:val="28"/>
        </w:rPr>
        <w:t>
      3) С бағанының жолдарында әкімшілік-басқару, инженерлік-техникалық қызметкер жұмысын атқаратын шет елдік мамандарды қоса, барлық жұмыс істеушілер бойынша көрсеткіштер толтырылады;
</w:t>
      </w:r>
      <w:r>
        <w:br/>
      </w:r>
      <w:r>
        <w:rPr>
          <w:rFonts w:ascii="Times New Roman"/>
          <w:b w:val="false"/>
          <w:i w:val="false"/>
          <w:color w:val="000000"/>
          <w:sz w:val="28"/>
        </w:rPr>
        <w:t>
      931.10.001С жолында 931.10.001А және 931.10.001В жолдарының көрсеткіштері түрінде айқындалатын өткен жыл үшін 1 жұмысшының орташа еңбекақысы көрсетіледі;
</w:t>
      </w:r>
      <w:r>
        <w:br/>
      </w:r>
      <w:r>
        <w:rPr>
          <w:rFonts w:ascii="Times New Roman"/>
          <w:b w:val="false"/>
          <w:i w:val="false"/>
          <w:color w:val="000000"/>
          <w:sz w:val="28"/>
        </w:rPr>
        <w:t>
      931.10.003С жолында 931.10.001А жолы мен 931.10.001В жолдарының көрсеткіштері түрінде айқындалатын 1 жұмысшының әлеуметтік салық салынатын кірісі көрсетіледі;
</w:t>
      </w:r>
      <w:r>
        <w:br/>
      </w:r>
      <w:r>
        <w:rPr>
          <w:rFonts w:ascii="Times New Roman"/>
          <w:b w:val="false"/>
          <w:i w:val="false"/>
          <w:color w:val="000000"/>
          <w:sz w:val="28"/>
        </w:rPr>
        <w:t>
      931.10.004С жолында 931.10.004А және 931.10.004В жолдарының көрсеткіштерінің сомасы түрінде айқындалатын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931.10.005С жолында 931.10.005А және 931.10.005В жолдары көрсеткіштерінің сомасы түрінде айқындалатын, ағымдағы жылға жұмысшылардың мәлімделген саны көрсетіледі;
</w:t>
      </w:r>
      <w:r>
        <w:br/>
      </w:r>
      <w:r>
        <w:rPr>
          <w:rFonts w:ascii="Times New Roman"/>
          <w:b w:val="false"/>
          <w:i w:val="false"/>
          <w:color w:val="000000"/>
          <w:sz w:val="28"/>
        </w:rPr>
        <w:t>
      Өзгертілген есепті табыс еткен кезде 931.10.006С жолы ғана толтырылады.
</w:t>
      </w:r>
      <w:r>
        <w:br/>
      </w:r>
      <w:r>
        <w:rPr>
          <w:rFonts w:ascii="Times New Roman"/>
          <w:b w:val="false"/>
          <w:i w:val="false"/>
          <w:color w:val="000000"/>
          <w:sz w:val="28"/>
        </w:rPr>
        <w:t>
      41. 931.10-нысан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931.11-нысан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43. "Мерзім бойынша патент құнын үлестіру" бөлімінде:
</w:t>
      </w:r>
      <w:r>
        <w:br/>
      </w:r>
      <w:r>
        <w:rPr>
          <w:rFonts w:ascii="Times New Roman"/>
          <w:b w:val="false"/>
          <w:i w:val="false"/>
          <w:color w:val="000000"/>
          <w:sz w:val="28"/>
        </w:rPr>
        <w:t>
      1) 931.11.001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бөлініп төленуге жататын ҚҚС сомалары көрсетіледі;
</w:t>
      </w:r>
      <w:r>
        <w:br/>
      </w:r>
      <w:r>
        <w:rPr>
          <w:rFonts w:ascii="Times New Roman"/>
          <w:b w:val="false"/>
          <w:i w:val="false"/>
          <w:color w:val="000000"/>
          <w:sz w:val="28"/>
        </w:rPr>
        <w:t>
      931.11.001А жолында 931.00 нысаны бойынша Есептің 931.00.016 жолының 1/6 бөлігі мөлшерінде 20 мамырдан кешіктірмей төлеуге жататын ҚҚС сомасы көрсетіледі;
</w:t>
      </w:r>
      <w:r>
        <w:br/>
      </w:r>
      <w:r>
        <w:rPr>
          <w:rFonts w:ascii="Times New Roman"/>
          <w:b w:val="false"/>
          <w:i w:val="false"/>
          <w:color w:val="000000"/>
          <w:sz w:val="28"/>
        </w:rPr>
        <w:t>
      931.11.001В жолында 931.00 нысаны бойынша Есептің 931.00.016 жолының 1/2 бөлігі мөлшерінде 20 қазаннан кешіктірмей төлеуге жататын ҚҚС сомасы көрсетіледі;
</w:t>
      </w:r>
      <w:r>
        <w:br/>
      </w:r>
      <w:r>
        <w:rPr>
          <w:rFonts w:ascii="Times New Roman"/>
          <w:b w:val="false"/>
          <w:i w:val="false"/>
          <w:color w:val="000000"/>
          <w:sz w:val="28"/>
        </w:rPr>
        <w:t>
      931.11.001С жолында келесі салық кезеңінің 20 наурызынан кешіктірмей төлеуге және (931.00 - 931.11.001А - 931.11.001В нысаны бойынша Есептің 931.00.016 жолы) формуласымен айқындалатын ҚҚС сомасы көрсетіледі;
</w:t>
      </w:r>
      <w:r>
        <w:br/>
      </w:r>
      <w:r>
        <w:rPr>
          <w:rFonts w:ascii="Times New Roman"/>
          <w:b w:val="false"/>
          <w:i w:val="false"/>
          <w:color w:val="000000"/>
          <w:sz w:val="28"/>
        </w:rPr>
        <w:t>
      2) 931.11.002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бөле отырып,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931.11.002А жолында 931.00 нысаны бойынша Есептің 931.00.017 жолының 1/6 бөлігі мөлшерінде 20 мамырдан кешіктірмей төлеуге жататын жер салығының сомасы көрсетіледі;
</w:t>
      </w:r>
      <w:r>
        <w:br/>
      </w:r>
      <w:r>
        <w:rPr>
          <w:rFonts w:ascii="Times New Roman"/>
          <w:b w:val="false"/>
          <w:i w:val="false"/>
          <w:color w:val="000000"/>
          <w:sz w:val="28"/>
        </w:rPr>
        <w:t>
      931.11.002В жолында 931.00 нысаны бойынша Есептің 931.00.017 жолының 1/2 бөлігі мөлшерінде 20 қазаннан кешіктірмей төлеуге жататын жер салығының сомасы көрсетіледі; 
</w:t>
      </w:r>
      <w:r>
        <w:br/>
      </w:r>
      <w:r>
        <w:rPr>
          <w:rFonts w:ascii="Times New Roman"/>
          <w:b w:val="false"/>
          <w:i w:val="false"/>
          <w:color w:val="000000"/>
          <w:sz w:val="28"/>
        </w:rPr>
        <w:t>
      931.11.002С жолында келесі салық кезеңінің 20 наурызынан кешіктірмей төлеуге және (931.00 - 931.11.002А - 931.11.002В нысаны бойынша Есептің 931.00.017 жолы) формуласымен айқындалатын жер салығының сомасы көрсетіледі;
</w:t>
      </w:r>
      <w:r>
        <w:br/>
      </w:r>
      <w:r>
        <w:rPr>
          <w:rFonts w:ascii="Times New Roman"/>
          <w:b w:val="false"/>
          <w:i w:val="false"/>
          <w:color w:val="000000"/>
          <w:sz w:val="28"/>
        </w:rPr>
        <w:t>
      Бюджет жіктемесінің тиісті кодтарына бөлуге (931.07 нысаны бойынша қосымшаның 00002 жиынтық жолының көрсеткіші (жер учаскесінің әр санаты бойынша) х 0,2) формуласы бойынша айқындалатын жер салығының сомасы жатады.
</w:t>
      </w:r>
      <w:r>
        <w:br/>
      </w:r>
      <w:r>
        <w:rPr>
          <w:rFonts w:ascii="Times New Roman"/>
          <w:b w:val="false"/>
          <w:i w:val="false"/>
          <w:color w:val="000000"/>
          <w:sz w:val="28"/>
        </w:rPr>
        <w:t>
      "БЖК 104303" жолы 931.07 нысаны бойынша қосымшаның 4D жолында белгі бар болған жағдайда толтырылады;
</w:t>
      </w:r>
      <w:r>
        <w:br/>
      </w:r>
      <w:r>
        <w:rPr>
          <w:rFonts w:ascii="Times New Roman"/>
          <w:b w:val="false"/>
          <w:i w:val="false"/>
          <w:color w:val="000000"/>
          <w:sz w:val="28"/>
        </w:rPr>
        <w:t>
      "БЖК 104304" жолы 931.07 нысаны бойынша қосымшаның 4А жолында белгі бар болған жағдайда толтырылады;
</w:t>
      </w:r>
      <w:r>
        <w:br/>
      </w:r>
      <w:r>
        <w:rPr>
          <w:rFonts w:ascii="Times New Roman"/>
          <w:b w:val="false"/>
          <w:i w:val="false"/>
          <w:color w:val="000000"/>
          <w:sz w:val="28"/>
        </w:rPr>
        <w:t>
      "БЖК 104305" жолы 931.07 нысаны бойынша қосымшаның 4В жолында белгі бар болған жағдайда толтырылады;
</w:t>
      </w:r>
      <w:r>
        <w:br/>
      </w:r>
      <w:r>
        <w:rPr>
          <w:rFonts w:ascii="Times New Roman"/>
          <w:b w:val="false"/>
          <w:i w:val="false"/>
          <w:color w:val="000000"/>
          <w:sz w:val="28"/>
        </w:rPr>
        <w:t>
      "БЖК 104306" жолы 931.07 нысаны бойынша қосымшаның 4Е жолында белгі бар болған жағдайда толтырылады;
</w:t>
      </w:r>
      <w:r>
        <w:br/>
      </w:r>
      <w:r>
        <w:rPr>
          <w:rFonts w:ascii="Times New Roman"/>
          <w:b w:val="false"/>
          <w:i w:val="false"/>
          <w:color w:val="000000"/>
          <w:sz w:val="28"/>
        </w:rPr>
        <w:t>
      "БЖК 104307" жолы 931.07 нысаны бойынша қосымшаның 4F жолында белгі бар болған жағдайда толтырылады;
</w:t>
      </w:r>
      <w:r>
        <w:br/>
      </w:r>
      <w:r>
        <w:rPr>
          <w:rFonts w:ascii="Times New Roman"/>
          <w:b w:val="false"/>
          <w:i w:val="false"/>
          <w:color w:val="000000"/>
          <w:sz w:val="28"/>
        </w:rPr>
        <w:t>
      "БЖК 104308" жолы 931.07 нысаны бойынша қосымшаның 4С жолында белгі бар болған жағдайда толтырылады;
</w:t>
      </w:r>
      <w:r>
        <w:br/>
      </w:r>
      <w:r>
        <w:rPr>
          <w:rFonts w:ascii="Times New Roman"/>
          <w:b w:val="false"/>
          <w:i w:val="false"/>
          <w:color w:val="000000"/>
          <w:sz w:val="28"/>
        </w:rPr>
        <w:t>
      3) 931.11.003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төленуге жататын мүлік салығының сомалары көрсетіледі;
</w:t>
      </w:r>
      <w:r>
        <w:br/>
      </w:r>
      <w:r>
        <w:rPr>
          <w:rFonts w:ascii="Times New Roman"/>
          <w:b w:val="false"/>
          <w:i w:val="false"/>
          <w:color w:val="000000"/>
          <w:sz w:val="28"/>
        </w:rPr>
        <w:t>
      931.11.003А жолында 931.00 нысаны бойынша Есептің 931.00.018 жолының 1/6 бөлігі мөлшерінде 20 мамырдан кешіктірмей төлеуге жататын мүлік салығының сомасы көрсетіледі;
</w:t>
      </w:r>
      <w:r>
        <w:br/>
      </w:r>
      <w:r>
        <w:rPr>
          <w:rFonts w:ascii="Times New Roman"/>
          <w:b w:val="false"/>
          <w:i w:val="false"/>
          <w:color w:val="000000"/>
          <w:sz w:val="28"/>
        </w:rPr>
        <w:t>
      931.11.003В жолында 931.00 нысаны бойынша Есептің 931.00.018 жолының 1/2 бөлігі мөлшерінде 20 қазаннан кешіктірмей төлеуге жататын мүлік салығының сомасы көрсетіледі;
</w:t>
      </w:r>
      <w:r>
        <w:br/>
      </w:r>
      <w:r>
        <w:rPr>
          <w:rFonts w:ascii="Times New Roman"/>
          <w:b w:val="false"/>
          <w:i w:val="false"/>
          <w:color w:val="000000"/>
          <w:sz w:val="28"/>
        </w:rPr>
        <w:t>
      931.11.003С жолында келесі салық кезеңінің 20 наурызынан кешіктірмей төлеуге және (931.00 - 931.11.003А - 931.11.003В нысаны бойынша Есептің 931.00.018 жолы) формуласымен айқындалатын мүлік салығының сомасы көрсетіледі;
</w:t>
      </w:r>
      <w:r>
        <w:br/>
      </w:r>
      <w:r>
        <w:rPr>
          <w:rFonts w:ascii="Times New Roman"/>
          <w:b w:val="false"/>
          <w:i w:val="false"/>
          <w:color w:val="000000"/>
          <w:sz w:val="28"/>
        </w:rPr>
        <w:t>
      4) 931.11.004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бюджетке төлем мерзімдері бойынша бөлініп төленуге жататын көлік құралдары салығының сомалары көрсетіледі;
</w:t>
      </w:r>
      <w:r>
        <w:br/>
      </w:r>
      <w:r>
        <w:rPr>
          <w:rFonts w:ascii="Times New Roman"/>
          <w:b w:val="false"/>
          <w:i w:val="false"/>
          <w:color w:val="000000"/>
          <w:sz w:val="28"/>
        </w:rPr>
        <w:t>
      931.11.004А жолында 931.00 нысаны бойынша есептің 931.00.019 жолының 1/6 бөлігі мөлшерінде 20 мамырдан кешіктірмей төлеуге жататын көлік құралдары салығының сомасы көрсетіледі;
</w:t>
      </w:r>
      <w:r>
        <w:br/>
      </w:r>
      <w:r>
        <w:rPr>
          <w:rFonts w:ascii="Times New Roman"/>
          <w:b w:val="false"/>
          <w:i w:val="false"/>
          <w:color w:val="000000"/>
          <w:sz w:val="28"/>
        </w:rPr>
        <w:t>
      931.11.004В жолында 931.00 нысаны бойынша есептің 931.00.019 жолының 1/2 бөлігі мөлшерінде 20 қазаннан кешіктірмей төлеуге жататын көлік құралдары салығының сомасы көрсетіледі;
</w:t>
      </w:r>
      <w:r>
        <w:br/>
      </w:r>
      <w:r>
        <w:rPr>
          <w:rFonts w:ascii="Times New Roman"/>
          <w:b w:val="false"/>
          <w:i w:val="false"/>
          <w:color w:val="000000"/>
          <w:sz w:val="28"/>
        </w:rPr>
        <w:t>
      931.11.004С жолында келесі салық кезеңінің 20 наурызынан кешіктірмей төлеуге және (931.00 - 931.11.004А - 931.11.004В нысаны бойынша Есептің 931.00.019 жолы) формуласымен айқындалатын көлік құралдары салығының сомасы көрсетіледі;
</w:t>
      </w:r>
      <w:r>
        <w:br/>
      </w:r>
      <w:r>
        <w:rPr>
          <w:rFonts w:ascii="Times New Roman"/>
          <w:b w:val="false"/>
          <w:i w:val="false"/>
          <w:color w:val="000000"/>
          <w:sz w:val="28"/>
        </w:rPr>
        <w:t>
      5) 931.11.005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бюджетке сомалары төлем мерзімдері бойынша бөлініп төленуге жататын әлеуметтік салық сомалары көрсетіледі;
</w:t>
      </w:r>
      <w:r>
        <w:br/>
      </w:r>
      <w:r>
        <w:rPr>
          <w:rFonts w:ascii="Times New Roman"/>
          <w:b w:val="false"/>
          <w:i w:val="false"/>
          <w:color w:val="000000"/>
          <w:sz w:val="28"/>
        </w:rPr>
        <w:t>
      931.11.005А жолында 931.00 нысаны бойынша Есептің 931.00.020 жолының 1/6 бөлігі мөлшерінде 20 мамырдан кешіктірмей төлеуге жататын әлеуметтік салық сомасы көрсетіледі;
</w:t>
      </w:r>
      <w:r>
        <w:br/>
      </w:r>
      <w:r>
        <w:rPr>
          <w:rFonts w:ascii="Times New Roman"/>
          <w:b w:val="false"/>
          <w:i w:val="false"/>
          <w:color w:val="000000"/>
          <w:sz w:val="28"/>
        </w:rPr>
        <w:t>
      931.11.005В жолында 931.00 нысаны бойынша Есептің 931.00.020 жолының 1/2 бөлігі мөлшерінде 20 қазаннан кешіктірмей төлеуге жататын әлеуметтік салық сомасы көрсетіледі;
</w:t>
      </w:r>
      <w:r>
        <w:br/>
      </w:r>
      <w:r>
        <w:rPr>
          <w:rFonts w:ascii="Times New Roman"/>
          <w:b w:val="false"/>
          <w:i w:val="false"/>
          <w:color w:val="000000"/>
          <w:sz w:val="28"/>
        </w:rPr>
        <w:t>
      931.11.005С жолында келесі салық кезеңінің 20 наурызынан кешіктірмей төлеуге және (931.00 - 931.11.005А - 931.11.005В нысаны бойынша есептің 931.00.020 жолы) формуласымен айқындалатын әлеуметтік салықтың сомасы көрсетіледі;
</w:t>
      </w:r>
      <w:r>
        <w:br/>
      </w:r>
      <w:r>
        <w:rPr>
          <w:rFonts w:ascii="Times New Roman"/>
          <w:b w:val="false"/>
          <w:i w:val="false"/>
          <w:color w:val="000000"/>
          <w:sz w:val="28"/>
        </w:rPr>
        <w:t>
      6) 931.11.006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бюджетке төленуге жататын корпорациялық табыс салығының сомалары көрсетіледі;
</w:t>
      </w:r>
      <w:r>
        <w:br/>
      </w:r>
      <w:r>
        <w:rPr>
          <w:rFonts w:ascii="Times New Roman"/>
          <w:b w:val="false"/>
          <w:i w:val="false"/>
          <w:color w:val="000000"/>
          <w:sz w:val="28"/>
        </w:rPr>
        <w:t>
      931.11.006А жолында 931.00 нысаны бойынша есептің 931.00.025 жолының 1/6 бөлігі мөлшерінде 20 мамырдан кешіктірмей төлеуге жататын корпорациялық табыс салығының сомасы көрсетіледі;
</w:t>
      </w:r>
      <w:r>
        <w:br/>
      </w:r>
      <w:r>
        <w:rPr>
          <w:rFonts w:ascii="Times New Roman"/>
          <w:b w:val="false"/>
          <w:i w:val="false"/>
          <w:color w:val="000000"/>
          <w:sz w:val="28"/>
        </w:rPr>
        <w:t>
      931.11.006В жолында 931.00 нысаны бойынша есептің 931.00.025 жолының 1/2 бөлігі мөлшерінде 20 қазаннан кешіктірмей төлеуге жататын корпорациялық табыс салығының сомасы көрсетіледі;
</w:t>
      </w:r>
      <w:r>
        <w:br/>
      </w:r>
      <w:r>
        <w:rPr>
          <w:rFonts w:ascii="Times New Roman"/>
          <w:b w:val="false"/>
          <w:i w:val="false"/>
          <w:color w:val="000000"/>
          <w:sz w:val="28"/>
        </w:rPr>
        <w:t>
      931.11.006С жолында келесі салық кезеңінің 20 наурызынан кешіктірмей төлеуге және (931.00 - 931.11.006А - 931.11.006В нысаны бойынша Есептің 931.00.025 жолы) формуласымен айқындалатын корпорациялық табыс салығының сомасы көрсетіледі;
</w:t>
      </w:r>
      <w:r>
        <w:br/>
      </w:r>
      <w:r>
        <w:rPr>
          <w:rFonts w:ascii="Times New Roman"/>
          <w:b w:val="false"/>
          <w:i w:val="false"/>
          <w:color w:val="000000"/>
          <w:sz w:val="28"/>
        </w:rPr>
        <w:t>
      7) 931.11.007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бюджетке төленуге жататын жер учаскесін пайдаланғаны үшін төлемдер сомасы көрсетіледі;
</w:t>
      </w:r>
      <w:r>
        <w:br/>
      </w:r>
      <w:r>
        <w:rPr>
          <w:rFonts w:ascii="Times New Roman"/>
          <w:b w:val="false"/>
          <w:i w:val="false"/>
          <w:color w:val="000000"/>
          <w:sz w:val="28"/>
        </w:rPr>
        <w:t>
      931.11.007А жолында 931.00 нысаны бойынша есептің 931.00.021 жолының 1/6 бөлігі мөлшерінде 20 мамырдан кешіктірмей төлеуге жататын жер учаскесін пайдаланғаны үшін төлемдер сомасы көрсетіледі;
</w:t>
      </w:r>
      <w:r>
        <w:br/>
      </w:r>
      <w:r>
        <w:rPr>
          <w:rFonts w:ascii="Times New Roman"/>
          <w:b w:val="false"/>
          <w:i w:val="false"/>
          <w:color w:val="000000"/>
          <w:sz w:val="28"/>
        </w:rPr>
        <w:t>
      931.11.007В жолында 931.00 нысаны бойынша есептің 931.00.021 жолының 1/2 бөлігі мөлшерінде 20 қазаннан кешіктірмей төлеуге жататын жер учаскесін пайдаланғаны үшін төлемдер сомасы көрсетіледі;
</w:t>
      </w:r>
      <w:r>
        <w:br/>
      </w:r>
      <w:r>
        <w:rPr>
          <w:rFonts w:ascii="Times New Roman"/>
          <w:b w:val="false"/>
          <w:i w:val="false"/>
          <w:color w:val="000000"/>
          <w:sz w:val="28"/>
        </w:rPr>
        <w:t>
      931.11.006С жолында келесі салық кезеңінің 20 наурызынан кешіктірмей төлеуге және (931.00 - 931.11.006А - 931.11.006В нысаны бойынша Есептің 931.00.025 жолы) формуласымен айқындалатын жер учаскесін пайдаланғаны үшін төлемдер көрсетіледі.
</w:t>
      </w:r>
      <w:r>
        <w:br/>
      </w:r>
      <w:r>
        <w:rPr>
          <w:rFonts w:ascii="Times New Roman"/>
          <w:b w:val="false"/>
          <w:i w:val="false"/>
          <w:color w:val="000000"/>
          <w:sz w:val="28"/>
        </w:rPr>
        <w:t>
      44. 931.11-нысаны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931.12-нысан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46. "Мерзім бойынша патент құнын үлестіру" бөлімінде:
</w:t>
      </w:r>
      <w:r>
        <w:br/>
      </w:r>
      <w:r>
        <w:rPr>
          <w:rFonts w:ascii="Times New Roman"/>
          <w:b w:val="false"/>
          <w:i w:val="false"/>
          <w:color w:val="000000"/>
          <w:sz w:val="28"/>
        </w:rPr>
        <w:t>
      1) А бағанының жолдарында 931.00 нысаны бойынша өзгертілген есепке сәйкес бюджетке төлеуге жататын салықтар сомалары көрсетіледі;
</w:t>
      </w:r>
      <w:r>
        <w:br/>
      </w:r>
      <w:r>
        <w:rPr>
          <w:rFonts w:ascii="Times New Roman"/>
          <w:b w:val="false"/>
          <w:i w:val="false"/>
          <w:color w:val="000000"/>
          <w:sz w:val="28"/>
        </w:rPr>
        <w:t>
      931.12.001А жолында 931.00 нысаны бойынша өзгертілген Есептің 931.00.016 жолынан көшірілетін ҚҚС сомасы көрсетіледі;
</w:t>
      </w:r>
      <w:r>
        <w:br/>
      </w:r>
      <w:r>
        <w:rPr>
          <w:rFonts w:ascii="Times New Roman"/>
          <w:b w:val="false"/>
          <w:i w:val="false"/>
          <w:color w:val="000000"/>
          <w:sz w:val="28"/>
        </w:rPr>
        <w:t>
      931.12.002А жолында 931.00 нысаны бойынша өзгертілген Есептің 931.00.017 жолынан көшірілетін жер салығының сомасы көрсетіледі,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931.12.003А жолында 931.00 нысаны бойынша өзгертілген Есептің 931.00.018 жолынан көшірілетін мүлік салығының сомасы көрсетіледі;
</w:t>
      </w:r>
      <w:r>
        <w:br/>
      </w:r>
      <w:r>
        <w:rPr>
          <w:rFonts w:ascii="Times New Roman"/>
          <w:b w:val="false"/>
          <w:i w:val="false"/>
          <w:color w:val="000000"/>
          <w:sz w:val="28"/>
        </w:rPr>
        <w:t>
      931.12.004А жолында 931.00 нысаны бойынша өзгертілген Есептің 931.00.019 жолынан көшірілетін көлік құралдары салығының сомасы көрсетіледі;
</w:t>
      </w:r>
      <w:r>
        <w:br/>
      </w:r>
      <w:r>
        <w:rPr>
          <w:rFonts w:ascii="Times New Roman"/>
          <w:b w:val="false"/>
          <w:i w:val="false"/>
          <w:color w:val="000000"/>
          <w:sz w:val="28"/>
        </w:rPr>
        <w:t>
      931.12.005А жолында 931.00 нысаны бойынша өзгертілген Есептің 931.00.020 жолынан көшірілетін әлеуметтік салық сомасы көрсетіледі;
</w:t>
      </w:r>
      <w:r>
        <w:br/>
      </w:r>
      <w:r>
        <w:rPr>
          <w:rFonts w:ascii="Times New Roman"/>
          <w:b w:val="false"/>
          <w:i w:val="false"/>
          <w:color w:val="000000"/>
          <w:sz w:val="28"/>
        </w:rPr>
        <w:t>
      931.12.006А жолында 931.00 нысаны бойынша өзгертілген есептің 931.00.025 жолынан көшірілетін корпорациялық табыс салығының сомасы көрсетіледі;
</w:t>
      </w:r>
      <w:r>
        <w:br/>
      </w:r>
      <w:r>
        <w:rPr>
          <w:rFonts w:ascii="Times New Roman"/>
          <w:b w:val="false"/>
          <w:i w:val="false"/>
          <w:color w:val="000000"/>
          <w:sz w:val="28"/>
        </w:rPr>
        <w:t>
      931.12.007А жолында 931.00 нысаны бойынша өзгертілген есептің 931.00.021 жолынан көшірілетін жер учаскелерін пайдаланғаны үшін төлемдер сомасы көрсетіледі;
</w:t>
      </w:r>
      <w:r>
        <w:br/>
      </w:r>
      <w:r>
        <w:rPr>
          <w:rFonts w:ascii="Times New Roman"/>
          <w:b w:val="false"/>
          <w:i w:val="false"/>
          <w:color w:val="000000"/>
          <w:sz w:val="28"/>
        </w:rPr>
        <w:t>
      2) В бағанының жолдарында 931.00 нысаны бойынша Есепке сәйкес алғашқы екі мерзім бойынша нақты есептелген салықтар сомалары көрсетіледі;
</w:t>
      </w:r>
      <w:r>
        <w:br/>
      </w:r>
      <w:r>
        <w:rPr>
          <w:rFonts w:ascii="Times New Roman"/>
          <w:b w:val="false"/>
          <w:i w:val="false"/>
          <w:color w:val="000000"/>
          <w:sz w:val="28"/>
        </w:rPr>
        <w:t>
      931.12.001В жолында төлеу мерзімдері 20 мамыр және 20 қазан болатын нақты есептелген ҚҚС сомасы көрсетіледі;
</w:t>
      </w:r>
      <w:r>
        <w:br/>
      </w:r>
      <w:r>
        <w:rPr>
          <w:rFonts w:ascii="Times New Roman"/>
          <w:b w:val="false"/>
          <w:i w:val="false"/>
          <w:color w:val="000000"/>
          <w:sz w:val="28"/>
        </w:rPr>
        <w:t>
      931.12.002В жолында төлеу мерзімдері 20 мамыр және 20 қазан болатын нақты есептелген жер салығының сомасы көрсетіледі;
</w:t>
      </w:r>
      <w:r>
        <w:br/>
      </w:r>
      <w:r>
        <w:rPr>
          <w:rFonts w:ascii="Times New Roman"/>
          <w:b w:val="false"/>
          <w:i w:val="false"/>
          <w:color w:val="000000"/>
          <w:sz w:val="28"/>
        </w:rPr>
        <w:t>
      931.12.003В жолында төлеу мерзімдері 20 мамыр және 20 қазан болатын нақты есептелген мүлік салығының сомасы көрсетіледі;
</w:t>
      </w:r>
      <w:r>
        <w:br/>
      </w:r>
      <w:r>
        <w:rPr>
          <w:rFonts w:ascii="Times New Roman"/>
          <w:b w:val="false"/>
          <w:i w:val="false"/>
          <w:color w:val="000000"/>
          <w:sz w:val="28"/>
        </w:rPr>
        <w:t>
      931.12.004В жолында төлеу мерзімдері 20 мамыр және 20 қазан болатын нақты есептелген көлік құралдары салығының сомасы көрсетіледі;
</w:t>
      </w:r>
      <w:r>
        <w:br/>
      </w:r>
      <w:r>
        <w:rPr>
          <w:rFonts w:ascii="Times New Roman"/>
          <w:b w:val="false"/>
          <w:i w:val="false"/>
          <w:color w:val="000000"/>
          <w:sz w:val="28"/>
        </w:rPr>
        <w:t>
      931.12.005В жолында төлеу мерзімдері 20 мамыр және 20 қазан болатын нақты есептелген әлеуметтік салық сомасы көрсетіледі;
</w:t>
      </w:r>
      <w:r>
        <w:br/>
      </w:r>
      <w:r>
        <w:rPr>
          <w:rFonts w:ascii="Times New Roman"/>
          <w:b w:val="false"/>
          <w:i w:val="false"/>
          <w:color w:val="000000"/>
          <w:sz w:val="28"/>
        </w:rPr>
        <w:t>
      931.12.006В жолында төлеу мерзімдері 20 мамыр және 20 қазан болатын нақты есептелген корпорациялық табыс салығының сомасы көрсетіледі;
</w:t>
      </w:r>
      <w:r>
        <w:br/>
      </w:r>
      <w:r>
        <w:rPr>
          <w:rFonts w:ascii="Times New Roman"/>
          <w:b w:val="false"/>
          <w:i w:val="false"/>
          <w:color w:val="000000"/>
          <w:sz w:val="28"/>
        </w:rPr>
        <w:t>
      931.12.007В жолында төлеу мерзімдері 20 мамыр және 20 қазан болатын нақты есептелген жер учаскелерін пайдаланғаны үшін төлем сомасы көрсетіледі;
</w:t>
      </w:r>
      <w:r>
        <w:br/>
      </w:r>
      <w:r>
        <w:rPr>
          <w:rFonts w:ascii="Times New Roman"/>
          <w:b w:val="false"/>
          <w:i w:val="false"/>
          <w:color w:val="000000"/>
          <w:sz w:val="28"/>
        </w:rPr>
        <w:t>
      3) С бағанының жолдарында А және В бағандарының тиісті жолдары көрсеткіштерінің айырмасы түрінде айқындалатын, келесі салық кезеңінің 20 наурызына дейінгі мерзімде төлеуге жататын салықтар сомалары көрсетіледі;
</w:t>
      </w:r>
      <w:r>
        <w:br/>
      </w:r>
      <w:r>
        <w:rPr>
          <w:rFonts w:ascii="Times New Roman"/>
          <w:b w:val="false"/>
          <w:i w:val="false"/>
          <w:color w:val="000000"/>
          <w:sz w:val="28"/>
        </w:rPr>
        <w:t>
      931.12.001С жолында 931.12.001А және 931.12.001В бағаналарының тиісті жолдары көрсеткіштерінің айырмасы түрінде айқындалатын, 20 наурызға дейінгі мерзімде төлеуге жататын ҚҚС сомасы көрсетіледі;
</w:t>
      </w:r>
      <w:r>
        <w:br/>
      </w:r>
      <w:r>
        <w:rPr>
          <w:rFonts w:ascii="Times New Roman"/>
          <w:b w:val="false"/>
          <w:i w:val="false"/>
          <w:color w:val="000000"/>
          <w:sz w:val="28"/>
        </w:rPr>
        <w:t>
      931.12.002С жолында 931.12.002А және 931.12.002В бағаналарының тиісті жолдары көрсеткіштерінің айырмасы түрінде айқындалатын, 20 наурызға дейінгі мерзімде төлеуге жататын жер салығының сомасы көрсетіледі;
</w:t>
      </w:r>
      <w:r>
        <w:br/>
      </w:r>
      <w:r>
        <w:rPr>
          <w:rFonts w:ascii="Times New Roman"/>
          <w:b w:val="false"/>
          <w:i w:val="false"/>
          <w:color w:val="000000"/>
          <w:sz w:val="28"/>
        </w:rPr>
        <w:t>
      С бағанының 931.12.003 жолында 931.12.003А және 931.12.003В бағандарының тиісті жолдары көрсеткіштерінің айырмасы түрінде айқындалатын, 20 наурызға дейінгі мерзімде төлеуге жататын мүлік салығының сомасы көрсетіледі;
</w:t>
      </w:r>
      <w:r>
        <w:br/>
      </w:r>
      <w:r>
        <w:rPr>
          <w:rFonts w:ascii="Times New Roman"/>
          <w:b w:val="false"/>
          <w:i w:val="false"/>
          <w:color w:val="000000"/>
          <w:sz w:val="28"/>
        </w:rPr>
        <w:t>
      931.12.004С жолында 931.12.004А және 931.12.004В бағандарының тиісті жолдары көрсеткіштерінің айырмасы түрінде айқындалатын, 20 наурызға дейінгі мерзімде төлеуге жататын көлік құралдары салығының сомасы көрсетіледі;
</w:t>
      </w:r>
      <w:r>
        <w:br/>
      </w:r>
      <w:r>
        <w:rPr>
          <w:rFonts w:ascii="Times New Roman"/>
          <w:b w:val="false"/>
          <w:i w:val="false"/>
          <w:color w:val="000000"/>
          <w:sz w:val="28"/>
        </w:rPr>
        <w:t>
      931.12.005С жолында 931.12.005А және 931.12.005В бағандарының тиісті жолдары көрсеткіштерінің айырмасы түрінде айқындалатын, 20 наурызға дейінгі мерзімде төлеуге жататын әлеуметтік салық сомасы көрсетіледі;
</w:t>
      </w:r>
      <w:r>
        <w:br/>
      </w:r>
      <w:r>
        <w:rPr>
          <w:rFonts w:ascii="Times New Roman"/>
          <w:b w:val="false"/>
          <w:i w:val="false"/>
          <w:color w:val="000000"/>
          <w:sz w:val="28"/>
        </w:rPr>
        <w:t>
      931.12.006С жолында 931.12.006А және 931.12.006В бағандарының тиісті жолдары көрсеткіштерінің айырмасы түрінде айқындалатын, 20 наурызға дейінгі мерзімде төлеуге жататын корпорациялық табыс салығының сомасы көрсетіледі;
</w:t>
      </w:r>
      <w:r>
        <w:br/>
      </w:r>
      <w:r>
        <w:rPr>
          <w:rFonts w:ascii="Times New Roman"/>
          <w:b w:val="false"/>
          <w:i w:val="false"/>
          <w:color w:val="000000"/>
          <w:sz w:val="28"/>
        </w:rPr>
        <w:t>
      931.12.007С жолында 931.12.007А және 931.12.007В бағандарының тиісті жолдары көрсеткіштерінің айырмасы түрінде айқындалатын, 20 наурызға дейінгі мерзімде төлеуге жататын жер учаскесін пайдаланғаны үшін төлем сомасы көрсетіледі.
</w:t>
      </w:r>
      <w:r>
        <w:br/>
      </w:r>
      <w:r>
        <w:rPr>
          <w:rFonts w:ascii="Times New Roman"/>
          <w:b w:val="false"/>
          <w:i w:val="false"/>
          <w:color w:val="000000"/>
          <w:sz w:val="28"/>
        </w:rPr>
        <w:t>
      47. 931.12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931.13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931.13 нысан бойынша қосымшалар парақтарының жалпы саны көрсетіледі.
</w:t>
      </w:r>
      <w:r>
        <w:br/>
      </w:r>
      <w:r>
        <w:rPr>
          <w:rFonts w:ascii="Times New Roman"/>
          <w:b w:val="false"/>
          <w:i w:val="false"/>
          <w:color w:val="000000"/>
          <w:sz w:val="28"/>
        </w:rPr>
        <w:t>
      49. "Жер учаскелерін пайдаланғаны үшін төлемді есептеу үшін мәлімет" бөлімінде:
</w:t>
      </w:r>
      <w:r>
        <w:br/>
      </w:r>
      <w:r>
        <w:rPr>
          <w:rFonts w:ascii="Times New Roman"/>
          <w:b w:val="false"/>
          <w:i w:val="false"/>
          <w:color w:val="000000"/>
          <w:sz w:val="28"/>
        </w:rPr>
        <w:t>
      1) 931.13.001 жолда жер учаскесін жалдау шартын жасасу күні көрсетіледі;
</w:t>
      </w:r>
      <w:r>
        <w:br/>
      </w:r>
      <w:r>
        <w:rPr>
          <w:rFonts w:ascii="Times New Roman"/>
          <w:b w:val="false"/>
          <w:i w:val="false"/>
          <w:color w:val="000000"/>
          <w:sz w:val="28"/>
        </w:rPr>
        <w:t>
      2) 931.13.002 жолда жер учаскесін жалдау шартының нөмірі көрсетіледі;
</w:t>
      </w:r>
      <w:r>
        <w:br/>
      </w:r>
      <w:r>
        <w:rPr>
          <w:rFonts w:ascii="Times New Roman"/>
          <w:b w:val="false"/>
          <w:i w:val="false"/>
          <w:color w:val="000000"/>
          <w:sz w:val="28"/>
        </w:rPr>
        <w:t>
      3) 931.13.003 жолда жер учаскесін жалдау шартының мерзімі көрсетіледі;
</w:t>
      </w:r>
      <w:r>
        <w:br/>
      </w:r>
      <w:r>
        <w:rPr>
          <w:rFonts w:ascii="Times New Roman"/>
          <w:b w:val="false"/>
          <w:i w:val="false"/>
          <w:color w:val="000000"/>
          <w:sz w:val="28"/>
        </w:rPr>
        <w:t>
      4) 931.13.004 жолда жер учаскесінің орналасқан жері көрсетіледі;
</w:t>
      </w:r>
      <w:r>
        <w:br/>
      </w:r>
      <w:r>
        <w:rPr>
          <w:rFonts w:ascii="Times New Roman"/>
          <w:b w:val="false"/>
          <w:i w:val="false"/>
          <w:color w:val="000000"/>
          <w:sz w:val="28"/>
        </w:rPr>
        <w:t>
      931.13.004А жолда облыстың атауы көрсетіледі;
</w:t>
      </w:r>
      <w:r>
        <w:br/>
      </w:r>
      <w:r>
        <w:rPr>
          <w:rFonts w:ascii="Times New Roman"/>
          <w:b w:val="false"/>
          <w:i w:val="false"/>
          <w:color w:val="000000"/>
          <w:sz w:val="28"/>
        </w:rPr>
        <w:t>
      931.13.004В жолда қала, аудан атауы көрсетіледі;
</w:t>
      </w:r>
      <w:r>
        <w:br/>
      </w:r>
      <w:r>
        <w:rPr>
          <w:rFonts w:ascii="Times New Roman"/>
          <w:b w:val="false"/>
          <w:i w:val="false"/>
          <w:color w:val="000000"/>
          <w:sz w:val="28"/>
        </w:rPr>
        <w:t>
      931.13.004С жолда кент немесе ауыл атауы көрсетіледі;
</w:t>
      </w:r>
      <w:r>
        <w:br/>
      </w:r>
      <w:r>
        <w:rPr>
          <w:rFonts w:ascii="Times New Roman"/>
          <w:b w:val="false"/>
          <w:i w:val="false"/>
          <w:color w:val="000000"/>
          <w:sz w:val="28"/>
        </w:rPr>
        <w:t>
      931.13.004Д жолда көше (даңғыл, бульвар, тұйық көше) атауы көрсетіледі;
</w:t>
      </w:r>
      <w:r>
        <w:br/>
      </w:r>
      <w:r>
        <w:rPr>
          <w:rFonts w:ascii="Times New Roman"/>
          <w:b w:val="false"/>
          <w:i w:val="false"/>
          <w:color w:val="000000"/>
          <w:sz w:val="28"/>
        </w:rPr>
        <w:t>
      5) 931.13.005 жолда жер заңдарына сәйкес жер учаскесінің тиісті санатына белгі жасалады;
</w:t>
      </w:r>
      <w:r>
        <w:br/>
      </w:r>
      <w:r>
        <w:rPr>
          <w:rFonts w:ascii="Times New Roman"/>
          <w:b w:val="false"/>
          <w:i w:val="false"/>
          <w:color w:val="000000"/>
          <w:sz w:val="28"/>
        </w:rPr>
        <w:t>
      6) 931.13.006 жолда жер заңдарына сәйкес жер учаскесінің кадастрлық нөмірі көрсетіледі;
</w:t>
      </w:r>
      <w:r>
        <w:br/>
      </w:r>
      <w:r>
        <w:rPr>
          <w:rFonts w:ascii="Times New Roman"/>
          <w:b w:val="false"/>
          <w:i w:val="false"/>
          <w:color w:val="000000"/>
          <w:sz w:val="28"/>
        </w:rPr>
        <w:t>
      7) 931.13.007 жолда бонитет балы көрсетіледі;
</w:t>
      </w:r>
      <w:r>
        <w:br/>
      </w:r>
      <w:r>
        <w:rPr>
          <w:rFonts w:ascii="Times New Roman"/>
          <w:b w:val="false"/>
          <w:i w:val="false"/>
          <w:color w:val="000000"/>
          <w:sz w:val="28"/>
        </w:rPr>
        <w:t>
      8) 931.13.008 жолда есепті салық кезеңінде жер учаскесін жалға беру айларының саны көрсетіледі;
</w:t>
      </w:r>
      <w:r>
        <w:br/>
      </w:r>
      <w:r>
        <w:rPr>
          <w:rFonts w:ascii="Times New Roman"/>
          <w:b w:val="false"/>
          <w:i w:val="false"/>
          <w:color w:val="000000"/>
          <w:sz w:val="28"/>
        </w:rPr>
        <w:t>
      9) 931.13.009 жолда тиісті өлшеу бірлігіне белгі соғылады;
</w:t>
      </w:r>
      <w:r>
        <w:br/>
      </w:r>
      <w:r>
        <w:rPr>
          <w:rFonts w:ascii="Times New Roman"/>
          <w:b w:val="false"/>
          <w:i w:val="false"/>
          <w:color w:val="000000"/>
          <w:sz w:val="28"/>
        </w:rPr>
        <w:t>
      10) 931.13.010 жолда гектардағы (шаршы метр) жер учаскесінің аумағы көрсетіледі;
</w:t>
      </w:r>
      <w:r>
        <w:br/>
      </w:r>
      <w:r>
        <w:rPr>
          <w:rFonts w:ascii="Times New Roman"/>
          <w:b w:val="false"/>
          <w:i w:val="false"/>
          <w:color w:val="000000"/>
          <w:sz w:val="28"/>
        </w:rPr>
        <w:t>
      11) 931.013.011 жолда жер учаскесінің аумағы үшін 1 гектарға (шаршы метрге) жер учаскесін пайдаланғаны үшін төлем ставкасының мөлшері көрсетіледі;
</w:t>
      </w:r>
      <w:r>
        <w:br/>
      </w:r>
      <w:r>
        <w:rPr>
          <w:rFonts w:ascii="Times New Roman"/>
          <w:b w:val="false"/>
          <w:i w:val="false"/>
          <w:color w:val="000000"/>
          <w:sz w:val="28"/>
        </w:rPr>
        <w:t>
      12) 931.13.012 жолда (931.13.010 х 931.13.01)/12 х 931.31.008 формуласы бойынша есепті салық кезеңінде жер учаскесін пайдалану үшін төлем ставкасы негізінде айқындалатын есепті салық кезеңі үшін бюджетке төленуге жататын жер учаскелерін пайдаланғаны үшін төлемдер сомасы көрсетіледі.
</w:t>
      </w:r>
      <w:r>
        <w:br/>
      </w:r>
      <w:r>
        <w:rPr>
          <w:rFonts w:ascii="Times New Roman"/>
          <w:b w:val="false"/>
          <w:i w:val="false"/>
          <w:color w:val="000000"/>
          <w:sz w:val="28"/>
        </w:rPr>
        <w:t>
      50. 931.13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931.00, 931.01, 931.02, 931.03, 931.04,  931.05, 931.06, 931.07, 931.08, 931.09, 931.10, 931.11, 931.12, 931.13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арнаулы салық режимін қолдану құқығына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алуға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932.00 нысаны бойынша ауыл шаруашылығы өнімін өндіруші - заңды тұлғалар үшін арнаулы салық режимін қолдану құқығына патент алуға өтініш (бұдан әрі - Өтініш) жасау тәртібін қарастырады.
</w:t>
      </w:r>
      <w:r>
        <w:br/>
      </w:r>
      <w:r>
        <w:rPr>
          <w:rFonts w:ascii="Times New Roman"/>
          <w:b w:val="false"/>
          <w:i w:val="false"/>
          <w:color w:val="000000"/>
          <w:sz w:val="28"/>
        </w:rPr>
        <w:t>
      2. Өтініш ауыл шаруашылығы өнімін өндіруші - заңды тұлғалар үшін арнаулы салық режимін қолдану құқығына патент алуға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Өтінішті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Өтініштің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есептеу жүргізілетін валютаның тиісті коды көрсетіледі.
</w:t>
      </w:r>
      <w:r>
        <w:br/>
      </w:r>
      <w:r>
        <w:rPr>
          <w:rFonts w:ascii="Times New Roman"/>
          <w:b w:val="false"/>
          <w:i w:val="false"/>
          <w:color w:val="000000"/>
          <w:sz w:val="28"/>
        </w:rPr>
        <w:t>
      8. "Патент алу үшін мәліметтер" бөлімінде:
</w:t>
      </w:r>
      <w:r>
        <w:br/>
      </w:r>
      <w:r>
        <w:rPr>
          <w:rFonts w:ascii="Times New Roman"/>
          <w:b w:val="false"/>
          <w:i w:val="false"/>
          <w:color w:val="000000"/>
          <w:sz w:val="28"/>
        </w:rPr>
        <w:t>
      1) 932.00.001 жолда қызметтің түрінің тиісті белгісі қойылады;
</w:t>
      </w:r>
      <w:r>
        <w:br/>
      </w:r>
      <w:r>
        <w:rPr>
          <w:rFonts w:ascii="Times New Roman"/>
          <w:b w:val="false"/>
          <w:i w:val="false"/>
          <w:color w:val="000000"/>
          <w:sz w:val="28"/>
        </w:rPr>
        <w:t>
      2) 932.00.002 жолда мәлімделетін қызметкерлердің жалпы саны көрсетіледі;
</w:t>
      </w:r>
      <w:r>
        <w:br/>
      </w:r>
      <w:r>
        <w:rPr>
          <w:rFonts w:ascii="Times New Roman"/>
          <w:b w:val="false"/>
          <w:i w:val="false"/>
          <w:color w:val="000000"/>
          <w:sz w:val="28"/>
        </w:rPr>
        <w:t>
      3) 932.00.003 жолда тиесілі жер телімінің аумағы көрсетіледі:
</w:t>
      </w:r>
      <w:r>
        <w:br/>
      </w:r>
      <w:r>
        <w:rPr>
          <w:rFonts w:ascii="Times New Roman"/>
          <w:b w:val="false"/>
          <w:i w:val="false"/>
          <w:color w:val="000000"/>
          <w:sz w:val="28"/>
        </w:rPr>
        <w:t>
      932.00.003А жолда егіс алаңы көрсетіледі;
</w:t>
      </w:r>
      <w:r>
        <w:br/>
      </w:r>
      <w:r>
        <w:rPr>
          <w:rFonts w:ascii="Times New Roman"/>
          <w:b w:val="false"/>
          <w:i w:val="false"/>
          <w:color w:val="000000"/>
          <w:sz w:val="28"/>
        </w:rPr>
        <w:t>
      932.00.003В жолда шабындық көрсетіледі;
</w:t>
      </w:r>
      <w:r>
        <w:br/>
      </w:r>
      <w:r>
        <w:rPr>
          <w:rFonts w:ascii="Times New Roman"/>
          <w:b w:val="false"/>
          <w:i w:val="false"/>
          <w:color w:val="000000"/>
          <w:sz w:val="28"/>
        </w:rPr>
        <w:t>
      932.00.003С жолда жайылым көрсетіледі;
</w:t>
      </w:r>
      <w:r>
        <w:br/>
      </w:r>
      <w:r>
        <w:rPr>
          <w:rFonts w:ascii="Times New Roman"/>
          <w:b w:val="false"/>
          <w:i w:val="false"/>
          <w:color w:val="000000"/>
          <w:sz w:val="28"/>
        </w:rPr>
        <w:t>
      932.00.003D жолда басқа да жерлер көрсетіледі;
</w:t>
      </w:r>
      <w:r>
        <w:br/>
      </w:r>
      <w:r>
        <w:rPr>
          <w:rFonts w:ascii="Times New Roman"/>
          <w:b w:val="false"/>
          <w:i w:val="false"/>
          <w:color w:val="000000"/>
          <w:sz w:val="28"/>
        </w:rPr>
        <w:t>
      4) 932.00.004 жолда ағымдағы салық кезеңінде болжанған түсімнің сомасы көрсетіледі;
</w:t>
      </w:r>
      <w:r>
        <w:br/>
      </w:r>
      <w:r>
        <w:rPr>
          <w:rFonts w:ascii="Times New Roman"/>
          <w:b w:val="false"/>
          <w:i w:val="false"/>
          <w:color w:val="000000"/>
          <w:sz w:val="28"/>
        </w:rPr>
        <w:t>
      5) 932.00.005 жолда ағымдағы салық кезеңінде болжанған шығын сомасы көрсетіледі;
</w:t>
      </w:r>
      <w:r>
        <w:br/>
      </w:r>
      <w:r>
        <w:rPr>
          <w:rFonts w:ascii="Times New Roman"/>
          <w:b w:val="false"/>
          <w:i w:val="false"/>
          <w:color w:val="000000"/>
          <w:sz w:val="28"/>
        </w:rPr>
        <w:t>
      6) 932.00.006 жолда ағымдағы салық кезеңінде шот-фактура бланкілерінің саны көрсетіледі;
</w:t>
      </w:r>
      <w:r>
        <w:br/>
      </w:r>
      <w:r>
        <w:rPr>
          <w:rFonts w:ascii="Times New Roman"/>
          <w:b w:val="false"/>
          <w:i w:val="false"/>
          <w:color w:val="000000"/>
          <w:sz w:val="28"/>
        </w:rPr>
        <w:t>
      7) 932.00.007 жолда пайдаланылмаған шот-фактура бланкілері туралы мәлімет көрсетіледі:
</w:t>
      </w:r>
      <w:r>
        <w:br/>
      </w:r>
      <w:r>
        <w:rPr>
          <w:rFonts w:ascii="Times New Roman"/>
          <w:b w:val="false"/>
          <w:i w:val="false"/>
          <w:color w:val="000000"/>
          <w:sz w:val="28"/>
        </w:rPr>
        <w:t>
      932.00.007А жолда пайдаланылмаған шот-фактура бланкілерінің саны көрсетіледі;
</w:t>
      </w:r>
      <w:r>
        <w:br/>
      </w:r>
      <w:r>
        <w:rPr>
          <w:rFonts w:ascii="Times New Roman"/>
          <w:b w:val="false"/>
          <w:i w:val="false"/>
          <w:color w:val="000000"/>
          <w:sz w:val="28"/>
        </w:rPr>
        <w:t>
      932.00.007В жолда пайдаланылмаған шот-фактура бланкілері бойынша ҚҚС сомасы көрсетіледі.
</w:t>
      </w:r>
      <w:r>
        <w:br/>
      </w:r>
      <w:r>
        <w:rPr>
          <w:rFonts w:ascii="Times New Roman"/>
          <w:b w:val="false"/>
          <w:i w:val="false"/>
          <w:color w:val="000000"/>
          <w:sz w:val="28"/>
        </w:rPr>
        <w:t>
      9. "Салық төлеуші туралы қосымша ақпарат" бөлімінде:
</w:t>
      </w:r>
      <w:r>
        <w:br/>
      </w:r>
      <w:r>
        <w:rPr>
          <w:rFonts w:ascii="Times New Roman"/>
          <w:b w:val="false"/>
          <w:i w:val="false"/>
          <w:color w:val="000000"/>
          <w:sz w:val="28"/>
        </w:rPr>
        <w:t>
      1) 932.00.008 жолда қосылған құн салығын төлеуші ретінде есепке қою туралы мәлімет көрсетіледі:
</w:t>
      </w:r>
      <w:r>
        <w:br/>
      </w:r>
      <w:r>
        <w:rPr>
          <w:rFonts w:ascii="Times New Roman"/>
          <w:b w:val="false"/>
          <w:i w:val="false"/>
          <w:color w:val="000000"/>
          <w:sz w:val="28"/>
        </w:rPr>
        <w:t>
      932.00.008А жолда куәліктің сериясы мен нөмірі көрсетіледі;
</w:t>
      </w:r>
      <w:r>
        <w:br/>
      </w:r>
      <w:r>
        <w:rPr>
          <w:rFonts w:ascii="Times New Roman"/>
          <w:b w:val="false"/>
          <w:i w:val="false"/>
          <w:color w:val="000000"/>
          <w:sz w:val="28"/>
        </w:rPr>
        <w:t>
      932.00.009В жолда есепке қою күні көрсетіледі;
</w:t>
      </w:r>
      <w:r>
        <w:br/>
      </w:r>
      <w:r>
        <w:rPr>
          <w:rFonts w:ascii="Times New Roman"/>
          <w:b w:val="false"/>
          <w:i w:val="false"/>
          <w:color w:val="000000"/>
          <w:sz w:val="28"/>
        </w:rPr>
        <w:t>
      2) 932.00.009 жолда салық кезеңінің басына өзі өндірген ауыл шаруашылығы өнімінің өткізілмей қалғандары және оны қайта өңдеу өнімдерінің артық қалғандары туралы белгі қойылады.
</w:t>
      </w:r>
      <w:r>
        <w:br/>
      </w:r>
      <w:r>
        <w:rPr>
          <w:rFonts w:ascii="Times New Roman"/>
          <w:b w:val="false"/>
          <w:i w:val="false"/>
          <w:color w:val="000000"/>
          <w:sz w:val="28"/>
        </w:rPr>
        <w:t>
      10.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 пен акциз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оңайлатылған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тіркелген жиынтық салық пен акциз бойынша Бірыңғай оңайтылған декларацияны, қоса беріп отырған нысандарды (бұдан әрі - нысандар) жасаудың тәртібін қарастырады:
</w:t>
      </w:r>
      <w:r>
        <w:br/>
      </w:r>
      <w:r>
        <w:rPr>
          <w:rFonts w:ascii="Times New Roman"/>
          <w:b w:val="false"/>
          <w:i w:val="false"/>
          <w:color w:val="000000"/>
          <w:sz w:val="28"/>
        </w:rPr>
        <w:t>
      1) 940.00 нысан бойынша тіркелген жиынтық салық пен акциз бойынша Бірыңғай оңайлатылған декларация (бұдан әрі - 940.00 нысан бойынша Бірыңғай оңайлатылған декларация);
</w:t>
      </w:r>
      <w:r>
        <w:br/>
      </w:r>
      <w:r>
        <w:rPr>
          <w:rFonts w:ascii="Times New Roman"/>
          <w:b w:val="false"/>
          <w:i w:val="false"/>
          <w:color w:val="000000"/>
          <w:sz w:val="28"/>
        </w:rPr>
        <w:t>
      2) 940.01 нысан бойынша тіркелген жиынтық салық пен акциз сомасын есептеу бойынша Бірыңғай оңайлатылған декларацияға қосымша (бұдан әрі - 940.01 нысан бойынша қосымша).
</w:t>
      </w:r>
      <w:r>
        <w:br/>
      </w:r>
      <w:r>
        <w:rPr>
          <w:rFonts w:ascii="Times New Roman"/>
          <w:b w:val="false"/>
          <w:i w:val="false"/>
          <w:color w:val="000000"/>
          <w:sz w:val="28"/>
        </w:rPr>
        <w:t>
      2. 940.00 нысан бойынша Бірыңғай оңайлатылған декларация арнайы салық режимі бойынша жеке кәсіпкерліктің жеке түрлері үшін бюджетпен есептесуге арналған.
</w:t>
      </w:r>
      <w:r>
        <w:br/>
      </w:r>
      <w:r>
        <w:rPr>
          <w:rFonts w:ascii="Times New Roman"/>
          <w:b w:val="false"/>
          <w:i w:val="false"/>
          <w:color w:val="000000"/>
          <w:sz w:val="28"/>
        </w:rPr>
        <w:t>
      940.01 нысанға қосымша салық төлеушілердің тіркелген жиынтық салық және акциз сомасын есептеуге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Нысанды толтыру кезінде түзетулерге, тазартуларға және өшіруге жол берілмейді.
</w:t>
      </w:r>
      <w:r>
        <w:br/>
      </w:r>
      <w:r>
        <w:rPr>
          <w:rFonts w:ascii="Times New Roman"/>
          <w:b w:val="false"/>
          <w:i w:val="false"/>
          <w:color w:val="000000"/>
          <w:sz w:val="28"/>
        </w:rPr>
        <w:t>
      5. Тиісті торкөздерінің көрсеткіштері жоқ болған кезде нысан толтырылмайды.
</w:t>
      </w:r>
      <w:r>
        <w:br/>
      </w:r>
      <w:r>
        <w:rPr>
          <w:rFonts w:ascii="Times New Roman"/>
          <w:b w:val="false"/>
          <w:i w:val="false"/>
          <w:color w:val="000000"/>
          <w:sz w:val="28"/>
        </w:rPr>
        <w:t>
      6. Нысанды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940.00 нысан бойынша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оңайлатылған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тіркелген жиынтық салық пен акцизді есептеу жүргізілген тиісті валюта коды көрсетіледі;
</w:t>
      </w:r>
      <w:r>
        <w:br/>
      </w:r>
      <w:r>
        <w:rPr>
          <w:rFonts w:ascii="Times New Roman"/>
          <w:b w:val="false"/>
          <w:i w:val="false"/>
          <w:color w:val="000000"/>
          <w:sz w:val="28"/>
        </w:rPr>
        <w:t>
      6) 6-жолда 940.00 нысан бойынша бірыңғай оңайлатылған декларацияның тиісті түрінің белгісі қойылады;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940.01 нысан бойынша қосымшалар парақтарының саны көрсетіледі.
</w:t>
      </w:r>
      <w:r>
        <w:br/>
      </w:r>
      <w:r>
        <w:rPr>
          <w:rFonts w:ascii="Times New Roman"/>
          <w:b w:val="false"/>
          <w:i w:val="false"/>
          <w:color w:val="000000"/>
          <w:sz w:val="28"/>
        </w:rPr>
        <w:t>
      8. "Тіркелген жиынтық салық пен акциз" бөлімінде:
</w:t>
      </w:r>
      <w:r>
        <w:br/>
      </w:r>
      <w:r>
        <w:rPr>
          <w:rFonts w:ascii="Times New Roman"/>
          <w:b w:val="false"/>
          <w:i w:val="false"/>
          <w:color w:val="000000"/>
          <w:sz w:val="28"/>
        </w:rPr>
        <w:t>
      1) 940.00.001 жолында есепті салық кезеңі үшін бюджетке төленуге тиіс, 940.01 нысан бойынша қосымшаның 940.01.012 жолынан көшірілетін акциз сомасы көрсетіледі;
</w:t>
      </w:r>
      <w:r>
        <w:br/>
      </w:r>
      <w:r>
        <w:rPr>
          <w:rFonts w:ascii="Times New Roman"/>
          <w:b w:val="false"/>
          <w:i w:val="false"/>
          <w:color w:val="000000"/>
          <w:sz w:val="28"/>
        </w:rPr>
        <w:t>
      2) 940.00.002 жолында есепті салық кезеңі үшін бюджетке төленуге тиіс, 940.01 нысан бойынша қосымшаның 940.01.001 жолының көрсеткіштерін жиынтықтау арқылы айқындалатын тіркелген жиынтық салық сомасы көрсетіледі;
</w:t>
      </w:r>
      <w:r>
        <w:br/>
      </w:r>
      <w:r>
        <w:rPr>
          <w:rFonts w:ascii="Times New Roman"/>
          <w:b w:val="false"/>
          <w:i w:val="false"/>
          <w:color w:val="000000"/>
          <w:sz w:val="28"/>
        </w:rPr>
        <w:t>
      3) 940.00.003 жолында салық кезеңі үшін тіркелген жиынтық салық есептелген мөлшерінен төленуге тиіс 70% құрайтын және (940.00.002 х 0,7) формуласы бойынша қосылған құн салығының сомасы көрсетіледі;
</w:t>
      </w:r>
      <w:r>
        <w:br/>
      </w:r>
      <w:r>
        <w:rPr>
          <w:rFonts w:ascii="Times New Roman"/>
          <w:b w:val="false"/>
          <w:i w:val="false"/>
          <w:color w:val="000000"/>
          <w:sz w:val="28"/>
        </w:rPr>
        <w:t>
      4) 940.00.004 жолында салық кезеңі үшін тіркелген жиынтық салық есептелген мөлшерінен төленуге тиіс 30% құрайтын және (940.00.002 х 0,3) формуласы бойынша корпоративті (жеке) салық сомасы көрсетіледі.
</w:t>
      </w:r>
      <w:r>
        <w:br/>
      </w:r>
      <w:r>
        <w:rPr>
          <w:rFonts w:ascii="Times New Roman"/>
          <w:b w:val="false"/>
          <w:i w:val="false"/>
          <w:color w:val="000000"/>
          <w:sz w:val="28"/>
        </w:rPr>
        <w:t>
      9. 940.00 нысан бойынша бірыңғай оңайлатылған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11. "Тіркелген жиынтық салық" бөлімінде:
</w:t>
      </w:r>
      <w:r>
        <w:br/>
      </w:r>
      <w:r>
        <w:rPr>
          <w:rFonts w:ascii="Times New Roman"/>
          <w:b w:val="false"/>
          <w:i w:val="false"/>
          <w:color w:val="000000"/>
          <w:sz w:val="28"/>
        </w:rPr>
        <w:t>
      1) 3-жолда салық кезеңінде салық салу объектісінің бар екендігі туралы белгі соғылады.
</w:t>
      </w:r>
      <w:r>
        <w:br/>
      </w:r>
      <w:r>
        <w:rPr>
          <w:rFonts w:ascii="Times New Roman"/>
          <w:b w:val="false"/>
          <w:i w:val="false"/>
          <w:color w:val="000000"/>
          <w:sz w:val="28"/>
        </w:rPr>
        <w:t>
      940.01 нысан бойынша қосымшаның жеке парағы жасалады:
</w:t>
      </w:r>
      <w:r>
        <w:br/>
      </w:r>
      <w:r>
        <w:rPr>
          <w:rFonts w:ascii="Times New Roman"/>
          <w:b w:val="false"/>
          <w:i w:val="false"/>
          <w:color w:val="000000"/>
          <w:sz w:val="28"/>
        </w:rPr>
        <w:t>
      3А жолына тиісті белгімен толық салық кезеңіне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3В жолына тиісті белгімен салық кезеңінің 15-ші күнінен кейін енгізілген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3С жолына тиісті белгімен салық кезеңінің 15-ші күніне дейін шығарылған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15-ші күннен кейін енгізілген және салық кезеңінің 15-ші күніне дейін шығарылған объектілер бойынша 940.01 нысан бойынша қосымшаларды жасау кезінде осы салық салу объектісіне сәйкес келетін тіркелген жиынтық салық ставкасының мөлшерінен 50 процент мөлшерінде айқындалатын тіркелген жиынтық салық сомасы көрсетіледі;
</w:t>
      </w:r>
      <w:r>
        <w:br/>
      </w:r>
      <w:r>
        <w:rPr>
          <w:rFonts w:ascii="Times New Roman"/>
          <w:b w:val="false"/>
          <w:i w:val="false"/>
          <w:color w:val="000000"/>
          <w:sz w:val="28"/>
        </w:rPr>
        <w:t>
      2) 940.01.001С жолында 940.01.002С-тан 940.01.011С жолдарының көрсеткіштерін жинақтаумен айқындалатын, есепті салық кезеңі үшін бюджетке төленуге тиіс тіркелген жиынтық салықтың жалпы сомасы көрсетіледі;
</w:t>
      </w:r>
      <w:r>
        <w:br/>
      </w:r>
      <w:r>
        <w:rPr>
          <w:rFonts w:ascii="Times New Roman"/>
          <w:b w:val="false"/>
          <w:i w:val="false"/>
          <w:color w:val="000000"/>
          <w:sz w:val="28"/>
        </w:rPr>
        <w:t>
      3) 940.01.002 жолда тіркелген жиынтық салықтың салық салынатын объектілері болып табылатын ақшалай ұтысты ойын автоматтары бойынша мәліметтер көрсетіледі:
</w:t>
      </w:r>
      <w:r>
        <w:br/>
      </w:r>
      <w:r>
        <w:rPr>
          <w:rFonts w:ascii="Times New Roman"/>
          <w:b w:val="false"/>
          <w:i w:val="false"/>
          <w:color w:val="000000"/>
          <w:sz w:val="28"/>
        </w:rPr>
        <w:t>
      940.01.002А жолда тіркелген жиынтық салықтың салық салынатын объектілері болып табылатын ақшалай ұтысты ойын автоматтар саны көрсетіледі;
</w:t>
      </w:r>
      <w:r>
        <w:br/>
      </w:r>
      <w:r>
        <w:rPr>
          <w:rFonts w:ascii="Times New Roman"/>
          <w:b w:val="false"/>
          <w:i w:val="false"/>
          <w:color w:val="000000"/>
          <w:sz w:val="28"/>
        </w:rPr>
        <w:t>
      940.01.002В жолда ақшалай ұтысты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940.01.002С жолда ақшалай ұтысты ойын автоматтары санына тиісті тіркелген жиынтық салықтың ставкасын қолдану жолымен салық салынатын объектілердің (940.01.002А х 940.01.002В) формуласы бойынша айқындалатын тіркелген жиынтық салықтың сомасы көрсетіледі;
</w:t>
      </w:r>
      <w:r>
        <w:br/>
      </w:r>
      <w:r>
        <w:rPr>
          <w:rFonts w:ascii="Times New Roman"/>
          <w:b w:val="false"/>
          <w:i w:val="false"/>
          <w:color w:val="000000"/>
          <w:sz w:val="28"/>
        </w:rPr>
        <w:t>
      4) 940.01.003 жолда тіркелген жиынтық салықтың салық салынатын объектілері болып табылатын тотализаторлар кассалары бойынша мәліметтер көрсетіледі:
</w:t>
      </w:r>
      <w:r>
        <w:br/>
      </w:r>
      <w:r>
        <w:rPr>
          <w:rFonts w:ascii="Times New Roman"/>
          <w:b w:val="false"/>
          <w:i w:val="false"/>
          <w:color w:val="000000"/>
          <w:sz w:val="28"/>
        </w:rPr>
        <w:t>
      940.01.003А жолда тотализаторлар кассаларының - салық слау объектілерінің саны көрсетіледі;
</w:t>
      </w:r>
      <w:r>
        <w:br/>
      </w:r>
      <w:r>
        <w:rPr>
          <w:rFonts w:ascii="Times New Roman"/>
          <w:b w:val="false"/>
          <w:i w:val="false"/>
          <w:color w:val="000000"/>
          <w:sz w:val="28"/>
        </w:rPr>
        <w:t>
      940.01.003В жолда тіркелген жиынтық салықтың салық салынатын объектілері болып табылатын тотализаторлар кассаларына қолданатын, тиісті тіркелген жиынтық салықтың ставкасы көрсетіледі;
</w:t>
      </w:r>
      <w:r>
        <w:br/>
      </w:r>
      <w:r>
        <w:rPr>
          <w:rFonts w:ascii="Times New Roman"/>
          <w:b w:val="false"/>
          <w:i w:val="false"/>
          <w:color w:val="000000"/>
          <w:sz w:val="28"/>
        </w:rPr>
        <w:t>
      940.01.003С жолда тотализаторлар кассалары санына тиісті тіркелген жиынтық салықтың ставкасын қолдану жолымен салық салынатын объектілердің (940.01.003А х 940.01.003В) формуласы бойынша айқындалатын тіркелген жиынтық салықтың тиісті сомасы көрсетіледі;
</w:t>
      </w:r>
      <w:r>
        <w:br/>
      </w:r>
      <w:r>
        <w:rPr>
          <w:rFonts w:ascii="Times New Roman"/>
          <w:b w:val="false"/>
          <w:i w:val="false"/>
          <w:color w:val="000000"/>
          <w:sz w:val="28"/>
        </w:rPr>
        <w:t>
      5) 940.01.004 жолда тіркелген жиынтық салықтың салық салынатын объектілері болып табылатын букмекер конторларының кассалары бойынша мәліметтер көрсетіледі:
</w:t>
      </w:r>
      <w:r>
        <w:br/>
      </w:r>
      <w:r>
        <w:rPr>
          <w:rFonts w:ascii="Times New Roman"/>
          <w:b w:val="false"/>
          <w:i w:val="false"/>
          <w:color w:val="000000"/>
          <w:sz w:val="28"/>
        </w:rPr>
        <w:t>
      940.01.004А жолда букмекер конторларының кассалары - салық салынатын объектілердің саны көрсетіледі;
</w:t>
      </w:r>
      <w:r>
        <w:br/>
      </w:r>
      <w:r>
        <w:rPr>
          <w:rFonts w:ascii="Times New Roman"/>
          <w:b w:val="false"/>
          <w:i w:val="false"/>
          <w:color w:val="000000"/>
          <w:sz w:val="28"/>
        </w:rPr>
        <w:t>
      940.01.004В жолда букмекер конторлары кассаларына қолданылатын тіркелген жиынтық салықтың тиісті ставкасы көрсетіледі;
</w:t>
      </w:r>
      <w:r>
        <w:br/>
      </w:r>
      <w:r>
        <w:rPr>
          <w:rFonts w:ascii="Times New Roman"/>
          <w:b w:val="false"/>
          <w:i w:val="false"/>
          <w:color w:val="000000"/>
          <w:sz w:val="28"/>
        </w:rPr>
        <w:t>
      940.01.004С жолда букмекер конторлары кассалары санына тиісті тіркелген жиынтық салықтың ставкасын қолдану жолымен салық салынатын объектілердің (940.01.004А х 940.01.004В) формуласы бойынша айқындалатын тіркелген жиынтық салықтың тиісті сомасы көрсетіледі;
</w:t>
      </w:r>
      <w:r>
        <w:br/>
      </w:r>
      <w:r>
        <w:rPr>
          <w:rFonts w:ascii="Times New Roman"/>
          <w:b w:val="false"/>
          <w:i w:val="false"/>
          <w:color w:val="000000"/>
          <w:sz w:val="28"/>
        </w:rPr>
        <w:t>
      6) 940.01.005 жолда тіркелген жиынтық салықтың салық салынатын объектілері болып табылатын ақшасыз ұтыс ойын автоматтары бойынша мәліметтер көрсетіледі:
</w:t>
      </w:r>
      <w:r>
        <w:br/>
      </w:r>
      <w:r>
        <w:rPr>
          <w:rFonts w:ascii="Times New Roman"/>
          <w:b w:val="false"/>
          <w:i w:val="false"/>
          <w:color w:val="000000"/>
          <w:sz w:val="28"/>
        </w:rPr>
        <w:t>
      940.01.005А жолда тіркелген жиынтық салықтың салық салынатын объектілері болып табылатын ақшасыз ұтыс ойын автоматтар саны көрсетіледі;
</w:t>
      </w:r>
      <w:r>
        <w:br/>
      </w:r>
      <w:r>
        <w:rPr>
          <w:rFonts w:ascii="Times New Roman"/>
          <w:b w:val="false"/>
          <w:i w:val="false"/>
          <w:color w:val="000000"/>
          <w:sz w:val="28"/>
        </w:rPr>
        <w:t>
      940.01.005В жолда ақшасыз ұтыс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940.01.005С жолда ақшасыз ұтыс ойын автоматтары санына тиісті тіркелген жиынтық салықтың ставкасын қолдану жолымен салық салынатын объектілердің (940.01.005А х 940.01.005В) формуласы бойынша айқындалатын тіркелген жиынтық салықтың тиісті сомасы көрсетіледі;
</w:t>
      </w:r>
      <w:r>
        <w:br/>
      </w:r>
      <w:r>
        <w:rPr>
          <w:rFonts w:ascii="Times New Roman"/>
          <w:b w:val="false"/>
          <w:i w:val="false"/>
          <w:color w:val="000000"/>
          <w:sz w:val="28"/>
        </w:rPr>
        <w:t>
      7) 940.01.006 жолда тіркелген жиынтық салықтың салық салынатын объектілері болып табылатын ойын жолдарының мәліметтері көрсетіледі:
</w:t>
      </w:r>
      <w:r>
        <w:br/>
      </w:r>
      <w:r>
        <w:rPr>
          <w:rFonts w:ascii="Times New Roman"/>
          <w:b w:val="false"/>
          <w:i w:val="false"/>
          <w:color w:val="000000"/>
          <w:sz w:val="28"/>
        </w:rPr>
        <w:t>
      940.01.006А жолда тіркелген жиынтық салық объектілері - ойын жолдарының саны көрсетіледі;
</w:t>
      </w:r>
      <w:r>
        <w:br/>
      </w:r>
      <w:r>
        <w:rPr>
          <w:rFonts w:ascii="Times New Roman"/>
          <w:b w:val="false"/>
          <w:i w:val="false"/>
          <w:color w:val="000000"/>
          <w:sz w:val="28"/>
        </w:rPr>
        <w:t>
      940.01.006В жолда ойын жолдарына қолданатын, тіркелген жиынтық салықтың тиісті ставкасы көрсетіледі;
</w:t>
      </w:r>
      <w:r>
        <w:br/>
      </w:r>
      <w:r>
        <w:rPr>
          <w:rFonts w:ascii="Times New Roman"/>
          <w:b w:val="false"/>
          <w:i w:val="false"/>
          <w:color w:val="000000"/>
          <w:sz w:val="28"/>
        </w:rPr>
        <w:t>
      940.01.006С жолда ойын жолдарына қолданатын, тіркелген жиынтық салықтың тиісті ставкасын қолдану жолымен салық салынатын ойын жолдарының санына (940.01.006А х 940.01.006В) формуласы бойынша айқындалатын тіркелген жиынтық салықтың тиісті сомасы көрсетіледі;
</w:t>
      </w:r>
      <w:r>
        <w:br/>
      </w:r>
      <w:r>
        <w:rPr>
          <w:rFonts w:ascii="Times New Roman"/>
          <w:b w:val="false"/>
          <w:i w:val="false"/>
          <w:color w:val="000000"/>
          <w:sz w:val="28"/>
        </w:rPr>
        <w:t>
      8) 940.01.007 жолда тіркелген жиынтық салық сомасын объектілері болып табылатын карт (картинг бойынша) ойыны бойынша мәліметтер көрсетіледі:
</w:t>
      </w:r>
      <w:r>
        <w:br/>
      </w:r>
      <w:r>
        <w:rPr>
          <w:rFonts w:ascii="Times New Roman"/>
          <w:b w:val="false"/>
          <w:i w:val="false"/>
          <w:color w:val="000000"/>
          <w:sz w:val="28"/>
        </w:rPr>
        <w:t>
      940.01.007А жолда карт ойындары - тіркелген жиынтық салық салу объектілерінің саны көрсетіледі;
</w:t>
      </w:r>
      <w:r>
        <w:br/>
      </w:r>
      <w:r>
        <w:rPr>
          <w:rFonts w:ascii="Times New Roman"/>
          <w:b w:val="false"/>
          <w:i w:val="false"/>
          <w:color w:val="000000"/>
          <w:sz w:val="28"/>
        </w:rPr>
        <w:t>
      940.01.007В жолда карт ойынына қолданылатын тіркелген жиынтық салықтың тиісті ставкасы көрсетіледі;
</w:t>
      </w:r>
      <w:r>
        <w:br/>
      </w:r>
      <w:r>
        <w:rPr>
          <w:rFonts w:ascii="Times New Roman"/>
          <w:b w:val="false"/>
          <w:i w:val="false"/>
          <w:color w:val="000000"/>
          <w:sz w:val="28"/>
        </w:rPr>
        <w:t>
      940.01.007С жолда карт ойынына қолданатын, тіркелген жиынтық салықтың тиісті ставкасын қолдану жолымен салық салынатын карта ойыны санына (940.01.007А х 940.01.007В) формуласы бойынша айқындалатын тіркелген жиынтық салықтың тиісті сомасы көрсетіледі;
</w:t>
      </w:r>
      <w:r>
        <w:br/>
      </w:r>
      <w:r>
        <w:rPr>
          <w:rFonts w:ascii="Times New Roman"/>
          <w:b w:val="false"/>
          <w:i w:val="false"/>
          <w:color w:val="000000"/>
          <w:sz w:val="28"/>
        </w:rPr>
        <w:t>
      9) 940.01.008 жолда тіркелген жиынтық салықтың салық салынатын объектілері болып табылатын бильярд үстелі бойынша мәліметтер көрсетіледі:
</w:t>
      </w:r>
      <w:r>
        <w:br/>
      </w:r>
      <w:r>
        <w:rPr>
          <w:rFonts w:ascii="Times New Roman"/>
          <w:b w:val="false"/>
          <w:i w:val="false"/>
          <w:color w:val="000000"/>
          <w:sz w:val="28"/>
        </w:rPr>
        <w:t>
      940.01.008А жолда бильярд үстелі - тіркелген жиынтық салықтың салық салынатын объектілердің саны көрсетіледі;
</w:t>
      </w:r>
      <w:r>
        <w:br/>
      </w:r>
      <w:r>
        <w:rPr>
          <w:rFonts w:ascii="Times New Roman"/>
          <w:b w:val="false"/>
          <w:i w:val="false"/>
          <w:color w:val="000000"/>
          <w:sz w:val="28"/>
        </w:rPr>
        <w:t>
      940.01.008В жолында бильярд үстелінің санына қатысты тіркелген жиынтық салықтың тиісті ставкасы көрсетіледі;
</w:t>
      </w:r>
      <w:r>
        <w:br/>
      </w:r>
      <w:r>
        <w:rPr>
          <w:rFonts w:ascii="Times New Roman"/>
          <w:b w:val="false"/>
          <w:i w:val="false"/>
          <w:color w:val="000000"/>
          <w:sz w:val="28"/>
        </w:rPr>
        <w:t>
      940.01.008С жолда бильярд үстелінің санына тиісті тіркелген жиынтық салықтың салық салынатын объектілердің ставкасын қолдану жолымен салық салынатын объектілердің (940.01.008А х 940.01.008В) формуласы бойынша айқындалатын бильярд үстелінің санына қатысты тіркелген тиісті жиынтық салық сомасы көрсетіледі;
</w:t>
      </w:r>
      <w:r>
        <w:br/>
      </w:r>
      <w:r>
        <w:rPr>
          <w:rFonts w:ascii="Times New Roman"/>
          <w:b w:val="false"/>
          <w:i w:val="false"/>
          <w:color w:val="000000"/>
          <w:sz w:val="28"/>
        </w:rPr>
        <w:t>
      10) 940.01.009 жолда тіркелген жиынтық салықтың салық салынатын объектілері болып табылатын лото ойынын ұйымдастырушылар бойынша мәліметтер көрсетіледі:
</w:t>
      </w:r>
      <w:r>
        <w:br/>
      </w:r>
      <w:r>
        <w:rPr>
          <w:rFonts w:ascii="Times New Roman"/>
          <w:b w:val="false"/>
          <w:i w:val="false"/>
          <w:color w:val="000000"/>
          <w:sz w:val="28"/>
        </w:rPr>
        <w:t>
      940.01.009А жолда лото ойынын ұйымдастырушы - толық салық кезеңінде тіркелген жиынтық салық салу объектілерінің саны көрсетіледі;
</w:t>
      </w:r>
      <w:r>
        <w:br/>
      </w:r>
      <w:r>
        <w:rPr>
          <w:rFonts w:ascii="Times New Roman"/>
          <w:b w:val="false"/>
          <w:i w:val="false"/>
          <w:color w:val="000000"/>
          <w:sz w:val="28"/>
        </w:rPr>
        <w:t>
      940.01.009В жолында лото ойынын ұйымдастырушыға қолданатын - салық салынатын объектілердің санына толық салық кезеңінде тіркелген тиісті ставкасы көрсетіледі;
</w:t>
      </w:r>
      <w:r>
        <w:br/>
      </w:r>
      <w:r>
        <w:rPr>
          <w:rFonts w:ascii="Times New Roman"/>
          <w:b w:val="false"/>
          <w:i w:val="false"/>
          <w:color w:val="000000"/>
          <w:sz w:val="28"/>
        </w:rPr>
        <w:t>
      940.01.009С жолда лото ойынын ұйымдастырушыға қолданатын орын санына тіркелген жиынтық салықтың тиісті ставкасын қолдану жолымен салық салынатын объектілердің (940.01.009А х 940.01.009В) формуласы бойынша айқындалатын тіркелген жиынтық салықтың тиісті сомасы көрсетіледі;
</w:t>
      </w:r>
      <w:r>
        <w:br/>
      </w:r>
      <w:r>
        <w:rPr>
          <w:rFonts w:ascii="Times New Roman"/>
          <w:b w:val="false"/>
          <w:i w:val="false"/>
          <w:color w:val="000000"/>
          <w:sz w:val="28"/>
        </w:rPr>
        <w:t>
      11) 940.01.010 жолда ойын мекемесі өздерінің өкілі арқылы тарап ретінде қатысатын, құмар ойындарын өткізуге арналған ойын үстелдері бойынша (тіркелген жиынтық салығын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940.01.010А жолда ойын мекемесі өздерінің өкілі арқылы тарап ретінде қатысатын, құмар ойындарын өткізуге арналған ойын үстелдері - салық салынатын объектілердің саны көрсетіледі;
</w:t>
      </w:r>
      <w:r>
        <w:br/>
      </w:r>
      <w:r>
        <w:rPr>
          <w:rFonts w:ascii="Times New Roman"/>
          <w:b w:val="false"/>
          <w:i w:val="false"/>
          <w:color w:val="000000"/>
          <w:sz w:val="28"/>
        </w:rPr>
        <w:t>
      940.01.010В жолда ойын мекемесі өздерінің өкілі арқылы тарап ретінде қатысатын, құмар ойындарын өткізуге арналған ойын үстелдеріне қатысты қолданатын тіркелген жиынтық салықтың тиісті ставкасы көрсетіледі;
</w:t>
      </w:r>
      <w:r>
        <w:br/>
      </w:r>
      <w:r>
        <w:rPr>
          <w:rFonts w:ascii="Times New Roman"/>
          <w:b w:val="false"/>
          <w:i w:val="false"/>
          <w:color w:val="000000"/>
          <w:sz w:val="28"/>
        </w:rPr>
        <w:t>
      940.01.010С жолда ойын мекемесі өздерінің өкілі арқылы тарап ретінде қатысатын, құмар ойындарын өткізуге арналған ойын үстелдері санына тіркелген жиынтық салықтың тиісті ставкасын қолдану жолымен салық салынатын объектілердің (940.01.010А х 940.01.010В) формуласы бойынша айқындалатын тіркелген жиынтық салықтың сомасы көрсетіледі;
</w:t>
      </w:r>
      <w:r>
        <w:br/>
      </w:r>
      <w:r>
        <w:rPr>
          <w:rFonts w:ascii="Times New Roman"/>
          <w:b w:val="false"/>
          <w:i w:val="false"/>
          <w:color w:val="000000"/>
          <w:sz w:val="28"/>
        </w:rPr>
        <w:t>
      12) 940.01.011 жолда құмар ойындарын өткізуге арналған, ойын мекемесі өздерінің өкілі арқылы ұйымдастырушы және (немесе) бақылаушы ретінде қатысатын, ойын үстелі саны бойынша (тіркелген жиынтық салығы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940.01.011А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 салық салынатын объектілердің саны көрсетіледі;
</w:t>
      </w:r>
      <w:r>
        <w:br/>
      </w:r>
      <w:r>
        <w:rPr>
          <w:rFonts w:ascii="Times New Roman"/>
          <w:b w:val="false"/>
          <w:i w:val="false"/>
          <w:color w:val="000000"/>
          <w:sz w:val="28"/>
        </w:rPr>
        <w:t>
      940.01.011В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 көрсетіледі;
</w:t>
      </w:r>
      <w:r>
        <w:br/>
      </w:r>
      <w:r>
        <w:rPr>
          <w:rFonts w:ascii="Times New Roman"/>
          <w:b w:val="false"/>
          <w:i w:val="false"/>
          <w:color w:val="000000"/>
          <w:sz w:val="28"/>
        </w:rPr>
        <w:t>
      940.01.011С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ставкасын қолдану жолымен салық салынатын объектілердің (940.01.011А х 940.01.011В) формуласы бойынша айқындалатын тіркелген жиынтық салығының сомасы көрсетіледі.
</w:t>
      </w:r>
      <w:r>
        <w:br/>
      </w:r>
      <w:r>
        <w:rPr>
          <w:rFonts w:ascii="Times New Roman"/>
          <w:b w:val="false"/>
          <w:i w:val="false"/>
          <w:color w:val="000000"/>
          <w:sz w:val="28"/>
        </w:rPr>
        <w:t>
      12. "Акциз" бөлімінде:
</w:t>
      </w:r>
      <w:r>
        <w:br/>
      </w:r>
      <w:r>
        <w:rPr>
          <w:rFonts w:ascii="Times New Roman"/>
          <w:b w:val="false"/>
          <w:i w:val="false"/>
          <w:color w:val="000000"/>
          <w:sz w:val="28"/>
        </w:rPr>
        <w:t>
      Бөлім 940.01 нысан бойынша қосымшаның бірінші парағында ғана толтырылады.
</w:t>
      </w:r>
      <w:r>
        <w:br/>
      </w:r>
      <w:r>
        <w:rPr>
          <w:rFonts w:ascii="Times New Roman"/>
          <w:b w:val="false"/>
          <w:i w:val="false"/>
          <w:color w:val="000000"/>
          <w:sz w:val="28"/>
        </w:rPr>
        <w:t>
      1) 940.01.012С жолында 940.01.013С-дан 940.01.016С-ге дейінгі жолдар көрсеткіштерін жиынтықтау жолымен айқындалатын есепті салық кезеңі үшін бюджетке төленуге жататын акциздің жалпы сомасы көрсетіледі;
</w:t>
      </w:r>
      <w:r>
        <w:br/>
      </w:r>
      <w:r>
        <w:rPr>
          <w:rFonts w:ascii="Times New Roman"/>
          <w:b w:val="false"/>
          <w:i w:val="false"/>
          <w:color w:val="000000"/>
          <w:sz w:val="28"/>
        </w:rPr>
        <w:t>
      2) 940.01.013 жолда ақшалай ұтысты ойын автоматтары бойынша деректер көрсетіледі:
</w:t>
      </w:r>
      <w:r>
        <w:br/>
      </w:r>
      <w:r>
        <w:rPr>
          <w:rFonts w:ascii="Times New Roman"/>
          <w:b w:val="false"/>
          <w:i w:val="false"/>
          <w:color w:val="000000"/>
          <w:sz w:val="28"/>
        </w:rPr>
        <w:t>
      940.01.013А жолында ақшалай ұтысты ойын автоматтары - салық салу объектілерінің саны көрсетіледі;
</w:t>
      </w:r>
      <w:r>
        <w:br/>
      </w:r>
      <w:r>
        <w:rPr>
          <w:rFonts w:ascii="Times New Roman"/>
          <w:b w:val="false"/>
          <w:i w:val="false"/>
          <w:color w:val="000000"/>
          <w:sz w:val="28"/>
        </w:rPr>
        <w:t>
      940.01.013В жолында ақшалай ұтысты ойын автоматтарына қолданылатын тиісті акциз ставкасы көрсетіледі;
</w:t>
      </w:r>
      <w:r>
        <w:br/>
      </w:r>
      <w:r>
        <w:rPr>
          <w:rFonts w:ascii="Times New Roman"/>
          <w:b w:val="false"/>
          <w:i w:val="false"/>
          <w:color w:val="000000"/>
          <w:sz w:val="28"/>
        </w:rPr>
        <w:t>
      940.01.013С жолында (940.01.013А х 940.01.013В) формуласы бойынша ақшалай ұтысты ойын автоматтарының санына тиісті акциз ставкасын қолдану жолымен айқындалатын акциз сомасы көрсетіледі;
</w:t>
      </w:r>
      <w:r>
        <w:br/>
      </w:r>
      <w:r>
        <w:rPr>
          <w:rFonts w:ascii="Times New Roman"/>
          <w:b w:val="false"/>
          <w:i w:val="false"/>
          <w:color w:val="000000"/>
          <w:sz w:val="28"/>
        </w:rPr>
        <w:t>
      3) 940.01.014 жолында тотализатор кассалары жөніндегі деректер көрсетіледі:
</w:t>
      </w:r>
      <w:r>
        <w:br/>
      </w:r>
      <w:r>
        <w:rPr>
          <w:rFonts w:ascii="Times New Roman"/>
          <w:b w:val="false"/>
          <w:i w:val="false"/>
          <w:color w:val="000000"/>
          <w:sz w:val="28"/>
        </w:rPr>
        <w:t>
      940.01.014А жолында тотализатор кассалары - салық салу объектілерінің саны көрсетіледі;
</w:t>
      </w:r>
      <w:r>
        <w:br/>
      </w:r>
      <w:r>
        <w:rPr>
          <w:rFonts w:ascii="Times New Roman"/>
          <w:b w:val="false"/>
          <w:i w:val="false"/>
          <w:color w:val="000000"/>
          <w:sz w:val="28"/>
        </w:rPr>
        <w:t>
      940.01.014В жолында тотализатор кассаларына қолданылатын тиісті акциз ставкасы көрсетіледі;
</w:t>
      </w:r>
      <w:r>
        <w:br/>
      </w:r>
      <w:r>
        <w:rPr>
          <w:rFonts w:ascii="Times New Roman"/>
          <w:b w:val="false"/>
          <w:i w:val="false"/>
          <w:color w:val="000000"/>
          <w:sz w:val="28"/>
        </w:rPr>
        <w:t>
      940.01.014С жолында (940.01.014А х 940.01.014В) формуласы бойынша тотализатор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4) 940.01.015 жолында букмекерлік конторалар кассалары бойынша деректер көрсетіледі;
</w:t>
      </w:r>
      <w:r>
        <w:br/>
      </w:r>
      <w:r>
        <w:rPr>
          <w:rFonts w:ascii="Times New Roman"/>
          <w:b w:val="false"/>
          <w:i w:val="false"/>
          <w:color w:val="000000"/>
          <w:sz w:val="28"/>
        </w:rPr>
        <w:t>
      940.01.015А жолында букмекерлік конторалар кассалары - салық салу объектілерінің саны көрсетіледі;
</w:t>
      </w:r>
      <w:r>
        <w:br/>
      </w:r>
      <w:r>
        <w:rPr>
          <w:rFonts w:ascii="Times New Roman"/>
          <w:b w:val="false"/>
          <w:i w:val="false"/>
          <w:color w:val="000000"/>
          <w:sz w:val="28"/>
        </w:rPr>
        <w:t>
      940.01.015В жолында букмекерлік конторалар кассаларына қолданылатын тиісті акциз ставкасы көрсетіледі;
</w:t>
      </w:r>
      <w:r>
        <w:br/>
      </w:r>
      <w:r>
        <w:rPr>
          <w:rFonts w:ascii="Times New Roman"/>
          <w:b w:val="false"/>
          <w:i w:val="false"/>
          <w:color w:val="000000"/>
          <w:sz w:val="28"/>
        </w:rPr>
        <w:t>
      940.01.015С жолында (940.01.015А х 940.01.015В) формуласы бойынша букмекерлік конторалар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5) 940.01.016 жолында ойын үстелдері бойынша деректер көрсетіледі;
</w:t>
      </w:r>
      <w:r>
        <w:br/>
      </w:r>
      <w:r>
        <w:rPr>
          <w:rFonts w:ascii="Times New Roman"/>
          <w:b w:val="false"/>
          <w:i w:val="false"/>
          <w:color w:val="000000"/>
          <w:sz w:val="28"/>
        </w:rPr>
        <w:t>
      940.01.016А жолында ойын үстелдері - салық салу объектілерінің саны көрсетіледі;
</w:t>
      </w:r>
      <w:r>
        <w:br/>
      </w:r>
      <w:r>
        <w:rPr>
          <w:rFonts w:ascii="Times New Roman"/>
          <w:b w:val="false"/>
          <w:i w:val="false"/>
          <w:color w:val="000000"/>
          <w:sz w:val="28"/>
        </w:rPr>
        <w:t>
      940.01.016В жолында ойын үстелдеріне қолданылатын тиісті акциз ставкасы көрсетіледі;
</w:t>
      </w:r>
      <w:r>
        <w:br/>
      </w:r>
      <w:r>
        <w:rPr>
          <w:rFonts w:ascii="Times New Roman"/>
          <w:b w:val="false"/>
          <w:i w:val="false"/>
          <w:color w:val="000000"/>
          <w:sz w:val="28"/>
        </w:rPr>
        <w:t>
      940.01.016С жолында (940.01.016А х 940.01.016В) формуласы бойынша ойын үстелдеріне тиісті акциз ставкасын қолдану жолымен айқындалатын акциз сомасы көрсетіледі.
</w:t>
      </w:r>
      <w:r>
        <w:br/>
      </w:r>
      <w:r>
        <w:rPr>
          <w:rFonts w:ascii="Times New Roman"/>
          <w:b w:val="false"/>
          <w:i w:val="false"/>
          <w:color w:val="000000"/>
          <w:sz w:val="28"/>
        </w:rPr>
        <w:t>
      13. 940.01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940.00, 940.01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салықпен салық салу объектілерін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салумен байланысты объектілерді тіркеуге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тіркеуге)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тіркелген жиынтық салықпен салық салу объектілерін және салық салумен байланысты объектілерді тіркеуге (қайта тіркеуге) өтініш жасаудың тәртібін көздейді:
</w:t>
      </w:r>
      <w:r>
        <w:br/>
      </w:r>
      <w:r>
        <w:rPr>
          <w:rFonts w:ascii="Times New Roman"/>
          <w:b w:val="false"/>
          <w:i w:val="false"/>
          <w:color w:val="000000"/>
          <w:sz w:val="28"/>
        </w:rPr>
        <w:t>
      1) 942.00-нысан бойынша тіркелген жиынтық салықпен салық салу объектілерін және салық салумен байланысты объектілерді тіркеуге (қайта тіркеуге) өтініш (бұдан әрі - 942.00-нысан бойынша өтініш);
</w:t>
      </w:r>
      <w:r>
        <w:br/>
      </w:r>
      <w:r>
        <w:rPr>
          <w:rFonts w:ascii="Times New Roman"/>
          <w:b w:val="false"/>
          <w:i w:val="false"/>
          <w:color w:val="000000"/>
          <w:sz w:val="28"/>
        </w:rPr>
        <w:t>
      2) 942.01-нысан бойынша тіркелген жиынтық салықпен салық салу объектілерін және салық салумен байланысты объектілерді тіркеуге (қайта тіркеуге) өтінішке қосымша (бұдан әрі - 942.01-нысан бойынша қосымша);
</w:t>
      </w:r>
      <w:r>
        <w:br/>
      </w:r>
      <w:r>
        <w:rPr>
          <w:rFonts w:ascii="Times New Roman"/>
          <w:b w:val="false"/>
          <w:i w:val="false"/>
          <w:color w:val="000000"/>
          <w:sz w:val="28"/>
        </w:rPr>
        <w:t>
      3) 942.01-нысан бойынша қосымшалардың 942.01.011, 942.01.012 жолдарына қосымша нысан;
</w:t>
      </w:r>
      <w:r>
        <w:br/>
      </w:r>
      <w:r>
        <w:rPr>
          <w:rFonts w:ascii="Times New Roman"/>
          <w:b w:val="false"/>
          <w:i w:val="false"/>
          <w:color w:val="000000"/>
          <w:sz w:val="28"/>
        </w:rPr>
        <w:t>
      4) 942.01-нысан бойынша қосымшалардың 942.01.013, 942.01.014 жолдарына қосымша нысан.
</w:t>
      </w:r>
      <w:r>
        <w:br/>
      </w:r>
      <w:r>
        <w:rPr>
          <w:rFonts w:ascii="Times New Roman"/>
          <w:b w:val="false"/>
          <w:i w:val="false"/>
          <w:color w:val="000000"/>
          <w:sz w:val="28"/>
        </w:rPr>
        <w:t>
      2. 942.00-нысан бойынша өтініш кәсіпкерлік қызметтің жекелеген түрлері үшін арнайы салық режимін қолдану кезінде тіркелген жиынтық салықпен салық салу объектілерін және салық салумен байланысты объектілерді тіркеу үшін (қайта тіркеу) арналған.
</w:t>
      </w:r>
      <w:r>
        <w:br/>
      </w:r>
      <w:r>
        <w:rPr>
          <w:rFonts w:ascii="Times New Roman"/>
          <w:b w:val="false"/>
          <w:i w:val="false"/>
          <w:color w:val="000000"/>
          <w:sz w:val="28"/>
        </w:rPr>
        <w:t>
      942.01-нысан бойынша қосымша нысан нақты ойын орындары (тұрақты нүктелері) бойынша тіркелген жиынтық салықпен салық салу объектілерін және салық салумен байланысты объектілерін тіркеу үшін (қайта тіркеу) арналған.
</w:t>
      </w:r>
      <w:r>
        <w:br/>
      </w:r>
      <w:r>
        <w:rPr>
          <w:rFonts w:ascii="Times New Roman"/>
          <w:b w:val="false"/>
          <w:i w:val="false"/>
          <w:color w:val="000000"/>
          <w:sz w:val="28"/>
        </w:rPr>
        <w:t>
      942.01-нысан бойынша қосымша 942.01.011-ден 942.01.014-ке дейінгі жолдарға қосымша нысандар жер учаскелері және жылжымайтын мүліктер туралы мәліметтерді көрсетуге және ол мәліметтерді көрсетілген жолдарда толық көлемде көрсету мүмкін емес жағдайларда толтырылады. Бұл жағдайда 942.01-нысан бойынша қосымша 942.01.011-ден 942.01.014-ке дейінгі жолдарға қосымша парақтардың қажет саны толтырылады.
</w:t>
      </w:r>
      <w:r>
        <w:br/>
      </w:r>
      <w:r>
        <w:rPr>
          <w:rFonts w:ascii="Times New Roman"/>
          <w:b w:val="false"/>
          <w:i w:val="false"/>
          <w:color w:val="000000"/>
          <w:sz w:val="28"/>
        </w:rPr>
        <w:t>
      3. Егер салық төлеушіде бірнеше ойын мекемелері (тұрақты нүкте) бар болса, онда әр ойын мекемесі (тұрақты нүкте) бойынша 942.01 нысан бойынша қосымшаның жеке парағы толтырылады.
</w:t>
      </w:r>
      <w:r>
        <w:br/>
      </w:r>
      <w:r>
        <w:rPr>
          <w:rFonts w:ascii="Times New Roman"/>
          <w:b w:val="false"/>
          <w:i w:val="false"/>
          <w:color w:val="000000"/>
          <w:sz w:val="28"/>
        </w:rPr>
        <w:t>
      4. Тіркелген жиынтық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бөлімінде - толық;
</w:t>
      </w:r>
      <w:r>
        <w:br/>
      </w:r>
      <w:r>
        <w:rPr>
          <w:rFonts w:ascii="Times New Roman"/>
          <w:b w:val="false"/>
          <w:i w:val="false"/>
          <w:color w:val="000000"/>
          <w:sz w:val="28"/>
        </w:rPr>
        <w:t>
      басқа бөлімдерде - тек бұрын ұсынылған мәліметтер бойынша өзгерістер болған жолдар ғана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Тиісті торкөздерінің көрсеткіштері жоқ болған кезде нысандар толтырылмайды.
</w:t>
      </w:r>
      <w:r>
        <w:br/>
      </w:r>
      <w:r>
        <w:rPr>
          <w:rFonts w:ascii="Times New Roman"/>
          <w:b w:val="false"/>
          <w:i w:val="false"/>
          <w:color w:val="000000"/>
          <w:sz w:val="28"/>
        </w:rPr>
        <w:t>
      8. Деректер жоқ жағдайда 942.01 нысан бойынша тиісті жолдарының қосымша нысандарында көрсетілуге жататын мәліметтер жоқ болған жағдайда нысандар ұсынылмайды.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немесе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 тармақшасына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салық салу объектілерін енгізу (шығару) күні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Көрсеткіштердің   | Жол   |  Есепті   |      оның ішінде:
</w:t>
      </w:r>
      <w:r>
        <w:br/>
      </w:r>
      <w:r>
        <w:rPr>
          <w:rFonts w:ascii="Times New Roman"/>
          <w:b w:val="false"/>
          <w:i w:val="false"/>
          <w:color w:val="000000"/>
          <w:sz w:val="28"/>
        </w:rPr>
        <w:t>
                          | коды  |  кезең    |____________________
</w:t>
      </w:r>
      <w:r>
        <w:br/>
      </w:r>
      <w:r>
        <w:rPr>
          <w:rFonts w:ascii="Times New Roman"/>
          <w:b w:val="false"/>
          <w:i w:val="false"/>
          <w:color w:val="000000"/>
          <w:sz w:val="28"/>
        </w:rPr>
        <w:t>
            атауы         |       |  үшін     |  Қызметтің  |
</w:t>
      </w:r>
      <w:r>
        <w:br/>
      </w:r>
      <w:r>
        <w:rPr>
          <w:rFonts w:ascii="Times New Roman"/>
          <w:b w:val="false"/>
          <w:i w:val="false"/>
          <w:color w:val="000000"/>
          <w:sz w:val="28"/>
        </w:rPr>
        <w:t>
                          |       |  барлығы  |   негізгі   |
</w:t>
      </w:r>
      <w:r>
        <w:br/>
      </w:r>
      <w:r>
        <w:rPr>
          <w:rFonts w:ascii="Times New Roman"/>
          <w:b w:val="false"/>
          <w:i w:val="false"/>
          <w:color w:val="000000"/>
          <w:sz w:val="28"/>
        </w:rPr>
        <w:t>
                          |       |           |     түрі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Өндірілген                   100     250000,0     150000,0
</w:t>
      </w:r>
      <w:r>
        <w:br/>
      </w:r>
      <w:r>
        <w:rPr>
          <w:rFonts w:ascii="Times New Roman"/>
          <w:b w:val="false"/>
          <w:i w:val="false"/>
          <w:color w:val="000000"/>
          <w:sz w:val="28"/>
        </w:rPr>
        <w:t>
өнімдердің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қосалқы (басқа да) қызмет түрлері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сауда  |  аңшылық  |  жарнама  | балық аулау | балық өсіру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5010   |   01500   |   74400   |    05010    |    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50000,0     35000,0      5000,0      2000,0          1000,0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лицензияланатын қызмет түрінің атауы көрсетіледі;
</w:t>
      </w:r>
      <w:r>
        <w:br/>
      </w:r>
      <w:r>
        <w:rPr>
          <w:rFonts w:ascii="Times New Roman"/>
          <w:b w:val="false"/>
          <w:i w:val="false"/>
          <w:color w:val="000000"/>
          <w:sz w:val="28"/>
        </w:rPr>
        <w:t>
      6) 6-жолда кәсіпкерлік қызметті жүзеге асыру құқығына лицензиясы туралы мәлімет көрсетіледі;
</w:t>
      </w:r>
      <w:r>
        <w:br/>
      </w:r>
      <w:r>
        <w:rPr>
          <w:rFonts w:ascii="Times New Roman"/>
          <w:b w:val="false"/>
          <w:i w:val="false"/>
          <w:color w:val="000000"/>
          <w:sz w:val="28"/>
        </w:rPr>
        <w:t>
      6А-жолда лицензия нөмірі көрсетіледі;
</w:t>
      </w:r>
      <w:r>
        <w:br/>
      </w:r>
      <w:r>
        <w:rPr>
          <w:rFonts w:ascii="Times New Roman"/>
          <w:b w:val="false"/>
          <w:i w:val="false"/>
          <w:color w:val="000000"/>
          <w:sz w:val="28"/>
        </w:rPr>
        <w:t>
      6В-жолда лицензияның берілген күні көрсетіледі;
</w:t>
      </w:r>
      <w:r>
        <w:br/>
      </w:r>
      <w:r>
        <w:rPr>
          <w:rFonts w:ascii="Times New Roman"/>
          <w:b w:val="false"/>
          <w:i w:val="false"/>
          <w:color w:val="000000"/>
          <w:sz w:val="28"/>
        </w:rPr>
        <w:t>
      6С-жолда лицензияның қызмет ету мерзімі көрсетіледі;
</w:t>
      </w:r>
      <w:r>
        <w:br/>
      </w:r>
      <w:r>
        <w:rPr>
          <w:rFonts w:ascii="Times New Roman"/>
          <w:b w:val="false"/>
          <w:i w:val="false"/>
          <w:color w:val="000000"/>
          <w:sz w:val="28"/>
        </w:rPr>
        <w:t>
      7) 7-жолда лицензиардың атауы көрсетіледі;
</w:t>
      </w:r>
      <w:r>
        <w:br/>
      </w:r>
      <w:r>
        <w:rPr>
          <w:rFonts w:ascii="Times New Roman"/>
          <w:b w:val="false"/>
          <w:i w:val="false"/>
          <w:color w:val="000000"/>
          <w:sz w:val="28"/>
        </w:rPr>
        <w:t>
      8) 8-жолда 942.00-нысаны бойынша өтініш толтырудың тиісті себептері (тіркеу, қайта тіркеу) көрсетіледі;
</w:t>
      </w:r>
      <w:r>
        <w:br/>
      </w:r>
      <w:r>
        <w:rPr>
          <w:rFonts w:ascii="Times New Roman"/>
          <w:b w:val="false"/>
          <w:i w:val="false"/>
          <w:color w:val="000000"/>
          <w:sz w:val="28"/>
        </w:rPr>
        <w:t>
      9) 9-жолда тиісті ұсынылған нысан белгісі қойылады.
</w:t>
      </w:r>
      <w:r>
        <w:br/>
      </w:r>
      <w:r>
        <w:rPr>
          <w:rFonts w:ascii="Times New Roman"/>
          <w:b w:val="false"/>
          <w:i w:val="false"/>
          <w:color w:val="000000"/>
          <w:sz w:val="28"/>
        </w:rPr>
        <w:t>
      11. "Салық салу объектілері туралы мәліметтер" бөлімі:
</w:t>
      </w:r>
      <w:r>
        <w:br/>
      </w:r>
      <w:r>
        <w:rPr>
          <w:rFonts w:ascii="Times New Roman"/>
          <w:b w:val="false"/>
          <w:i w:val="false"/>
          <w:color w:val="000000"/>
          <w:sz w:val="28"/>
        </w:rPr>
        <w:t>
      1) 942.00.001-жолда ойын орыны өз өкілдері арқылы тарап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2) 942.00.002-жолда ойын орыны өз өкілдері арқылы ұйымдастырушы және (немесе) бақылаушы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3) 942.00.003-жолда ақшалай ұтыстары бар ойын автоматтарының жалпы саны көрсетіледі;
</w:t>
      </w:r>
      <w:r>
        <w:br/>
      </w:r>
      <w:r>
        <w:rPr>
          <w:rFonts w:ascii="Times New Roman"/>
          <w:b w:val="false"/>
          <w:i w:val="false"/>
          <w:color w:val="000000"/>
          <w:sz w:val="28"/>
        </w:rPr>
        <w:t>
      4) 942.00.004-жолда тотализатор кассаларының жалпы саны көрсетіледі;
</w:t>
      </w:r>
      <w:r>
        <w:br/>
      </w:r>
      <w:r>
        <w:rPr>
          <w:rFonts w:ascii="Times New Roman"/>
          <w:b w:val="false"/>
          <w:i w:val="false"/>
          <w:color w:val="000000"/>
          <w:sz w:val="28"/>
        </w:rPr>
        <w:t>
      5) 942.00.005-жолда букмекерлік кеңселер кассаларының жалпы саны көрсетіледі;
</w:t>
      </w:r>
      <w:r>
        <w:br/>
      </w:r>
      <w:r>
        <w:rPr>
          <w:rFonts w:ascii="Times New Roman"/>
          <w:b w:val="false"/>
          <w:i w:val="false"/>
          <w:color w:val="000000"/>
          <w:sz w:val="28"/>
        </w:rPr>
        <w:t>
      6) 942.00.006-жолда ақшалай ұтыстары жоқ ойын автоматтарының жалпы саны көрсетіледі;
</w:t>
      </w:r>
      <w:r>
        <w:br/>
      </w:r>
      <w:r>
        <w:rPr>
          <w:rFonts w:ascii="Times New Roman"/>
          <w:b w:val="false"/>
          <w:i w:val="false"/>
          <w:color w:val="000000"/>
          <w:sz w:val="28"/>
        </w:rPr>
        <w:t>
      7) 942.00.007-жолда ойын жолдарының жалпы саны көрсетіледі;
</w:t>
      </w:r>
      <w:r>
        <w:br/>
      </w:r>
      <w:r>
        <w:rPr>
          <w:rFonts w:ascii="Times New Roman"/>
          <w:b w:val="false"/>
          <w:i w:val="false"/>
          <w:color w:val="000000"/>
          <w:sz w:val="28"/>
        </w:rPr>
        <w:t>
      8) 942.00.008-жолда карттардың (картинг үшін) жалпы саны көрсетіледі;
</w:t>
      </w:r>
      <w:r>
        <w:br/>
      </w:r>
      <w:r>
        <w:rPr>
          <w:rFonts w:ascii="Times New Roman"/>
          <w:b w:val="false"/>
          <w:i w:val="false"/>
          <w:color w:val="000000"/>
          <w:sz w:val="28"/>
        </w:rPr>
        <w:t>
      9) 942.00.009-жолда құмар бильярд столдарының жалпы саны көрсетіледі;
</w:t>
      </w:r>
      <w:r>
        <w:br/>
      </w:r>
      <w:r>
        <w:rPr>
          <w:rFonts w:ascii="Times New Roman"/>
          <w:b w:val="false"/>
          <w:i w:val="false"/>
          <w:color w:val="000000"/>
          <w:sz w:val="28"/>
        </w:rPr>
        <w:t>
      10) 942.00.010-жолда лото ұйымдастырушылардың жалпы саны көрсетіледі.
</w:t>
      </w:r>
      <w:r>
        <w:br/>
      </w:r>
      <w:r>
        <w:rPr>
          <w:rFonts w:ascii="Times New Roman"/>
          <w:b w:val="false"/>
          <w:i w:val="false"/>
          <w:color w:val="000000"/>
          <w:sz w:val="28"/>
        </w:rPr>
        <w:t>
      12. 942.00 нысандағы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942.01-нысан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ойын мекемесінің (тұрақты нүктенің) атауы көрсетіледі;
</w:t>
      </w:r>
      <w:r>
        <w:br/>
      </w:r>
      <w:r>
        <w:rPr>
          <w:rFonts w:ascii="Times New Roman"/>
          <w:b w:val="false"/>
          <w:i w:val="false"/>
          <w:color w:val="000000"/>
          <w:sz w:val="28"/>
        </w:rPr>
        <w:t>
      3) 3-жолда ойын мекемесінің (тұрақты нүктенің) орналасқан жері көрсетіледі;
</w:t>
      </w:r>
      <w:r>
        <w:br/>
      </w:r>
      <w:r>
        <w:rPr>
          <w:rFonts w:ascii="Times New Roman"/>
          <w:b w:val="false"/>
          <w:i w:val="false"/>
          <w:color w:val="000000"/>
          <w:sz w:val="28"/>
        </w:rPr>
        <w:t>
      3А-жолда ойын облыс атауы көрсетіледі;
</w:t>
      </w:r>
      <w:r>
        <w:br/>
      </w:r>
      <w:r>
        <w:rPr>
          <w:rFonts w:ascii="Times New Roman"/>
          <w:b w:val="false"/>
          <w:i w:val="false"/>
          <w:color w:val="000000"/>
          <w:sz w:val="28"/>
        </w:rPr>
        <w:t>
      3В-жолда қала немесе ауданның атауы көрсетіледі;
</w:t>
      </w:r>
      <w:r>
        <w:br/>
      </w:r>
      <w:r>
        <w:rPr>
          <w:rFonts w:ascii="Times New Roman"/>
          <w:b w:val="false"/>
          <w:i w:val="false"/>
          <w:color w:val="000000"/>
          <w:sz w:val="28"/>
        </w:rPr>
        <w:t>
      3С-жолда елді мекен атауы көрсетіледі;
</w:t>
      </w:r>
      <w:r>
        <w:br/>
      </w:r>
      <w:r>
        <w:rPr>
          <w:rFonts w:ascii="Times New Roman"/>
          <w:b w:val="false"/>
          <w:i w:val="false"/>
          <w:color w:val="000000"/>
          <w:sz w:val="28"/>
        </w:rPr>
        <w:t>
      3D-жолда көше атауы көрсетіледі;
</w:t>
      </w:r>
      <w:r>
        <w:br/>
      </w:r>
      <w:r>
        <w:rPr>
          <w:rFonts w:ascii="Times New Roman"/>
          <w:b w:val="false"/>
          <w:i w:val="false"/>
          <w:color w:val="000000"/>
          <w:sz w:val="28"/>
        </w:rPr>
        <w:t>
      3Е-жолда үй нөмірі көрсетіледі;
</w:t>
      </w:r>
      <w:r>
        <w:br/>
      </w:r>
      <w:r>
        <w:rPr>
          <w:rFonts w:ascii="Times New Roman"/>
          <w:b w:val="false"/>
          <w:i w:val="false"/>
          <w:color w:val="000000"/>
          <w:sz w:val="28"/>
        </w:rPr>
        <w:t>
      4) 4-жолда 942.01-нысан бойынша қосымша парақтардың жалпы саны көрсетіледі.
</w:t>
      </w:r>
      <w:r>
        <w:br/>
      </w:r>
      <w:r>
        <w:rPr>
          <w:rFonts w:ascii="Times New Roman"/>
          <w:b w:val="false"/>
          <w:i w:val="false"/>
          <w:color w:val="000000"/>
          <w:sz w:val="28"/>
        </w:rPr>
        <w:t>
      14. "Салық салу объектілері жөніндегі мәліметтер" бөлімінде:
</w:t>
      </w:r>
      <w:r>
        <w:br/>
      </w:r>
      <w:r>
        <w:rPr>
          <w:rFonts w:ascii="Times New Roman"/>
          <w:b w:val="false"/>
          <w:i w:val="false"/>
          <w:color w:val="000000"/>
          <w:sz w:val="28"/>
        </w:rPr>
        <w:t>
      1) 942.01.001-жолда ойын мекемесі өзінің өкілдері арқылы тарап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2) 942.01.002-жолда ойын мекемесі өзінің өкілдері арқылы ұйымдастырушы және (немесе) бақылаушы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3) 942.01.003-жолда ақшалай ұтысты ойын автоматтарының жалпы саны көрсетіледі;
</w:t>
      </w:r>
      <w:r>
        <w:br/>
      </w:r>
      <w:r>
        <w:rPr>
          <w:rFonts w:ascii="Times New Roman"/>
          <w:b w:val="false"/>
          <w:i w:val="false"/>
          <w:color w:val="000000"/>
          <w:sz w:val="28"/>
        </w:rPr>
        <w:t>
      4) 942.01.004-жолда тотализатор кассаларының жалпы саны көрсетіледі;
</w:t>
      </w:r>
      <w:r>
        <w:br/>
      </w:r>
      <w:r>
        <w:rPr>
          <w:rFonts w:ascii="Times New Roman"/>
          <w:b w:val="false"/>
          <w:i w:val="false"/>
          <w:color w:val="000000"/>
          <w:sz w:val="28"/>
        </w:rPr>
        <w:t>
      5) 942.01.005-жолда букмекер кеңселері кассаларының саны көрсетіледі;
</w:t>
      </w:r>
      <w:r>
        <w:br/>
      </w:r>
      <w:r>
        <w:rPr>
          <w:rFonts w:ascii="Times New Roman"/>
          <w:b w:val="false"/>
          <w:i w:val="false"/>
          <w:color w:val="000000"/>
          <w:sz w:val="28"/>
        </w:rPr>
        <w:t>
      6) 942.01.006-жолда ақшалай ұтыссыз ойын автоматтарының жалпы саны көрсетіледі;
</w:t>
      </w:r>
      <w:r>
        <w:br/>
      </w:r>
      <w:r>
        <w:rPr>
          <w:rFonts w:ascii="Times New Roman"/>
          <w:b w:val="false"/>
          <w:i w:val="false"/>
          <w:color w:val="000000"/>
          <w:sz w:val="28"/>
        </w:rPr>
        <w:t>
      7) 942.01.007-жолда ойын жолдарының жалпы саны көрсетіледі;
</w:t>
      </w:r>
      <w:r>
        <w:br/>
      </w:r>
      <w:r>
        <w:rPr>
          <w:rFonts w:ascii="Times New Roman"/>
          <w:b w:val="false"/>
          <w:i w:val="false"/>
          <w:color w:val="000000"/>
          <w:sz w:val="28"/>
        </w:rPr>
        <w:t>
      8) 942.01.008-жолда картаның жалпы саны көрсетіледі;
</w:t>
      </w:r>
      <w:r>
        <w:br/>
      </w:r>
      <w:r>
        <w:rPr>
          <w:rFonts w:ascii="Times New Roman"/>
          <w:b w:val="false"/>
          <w:i w:val="false"/>
          <w:color w:val="000000"/>
          <w:sz w:val="28"/>
        </w:rPr>
        <w:t>
      9) 942.01.009-жолда бильярд үстелдерінің жалпы саны көрсетіледі;
</w:t>
      </w:r>
      <w:r>
        <w:br/>
      </w:r>
      <w:r>
        <w:rPr>
          <w:rFonts w:ascii="Times New Roman"/>
          <w:b w:val="false"/>
          <w:i w:val="false"/>
          <w:color w:val="000000"/>
          <w:sz w:val="28"/>
        </w:rPr>
        <w:t>
      10) 942.01.010 - лото ұйымдастырушылардың жалпы саны көрсетіледі;
</w:t>
      </w:r>
      <w:r>
        <w:br/>
      </w:r>
      <w:r>
        <w:rPr>
          <w:rFonts w:ascii="Times New Roman"/>
          <w:b w:val="false"/>
          <w:i w:val="false"/>
          <w:color w:val="000000"/>
          <w:sz w:val="28"/>
        </w:rPr>
        <w:t>
      15. "Жер пайдалану құқығын куәландыратын құжаттар туралы мәліметтер"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r>
        <w:br/>
      </w:r>
      <w:r>
        <w:rPr>
          <w:rFonts w:ascii="Times New Roman"/>
          <w:b w:val="false"/>
          <w:i w:val="false"/>
          <w:color w:val="000000"/>
          <w:sz w:val="28"/>
        </w:rPr>
        <w:t>
      1) 942.01.011-жолда жер теліміне меншік құқығы (жерді тұрақты пайдалану құқығы) актісі (бұдан әрі - акт) туралы мәліметтер көрсетіледі;
</w:t>
      </w:r>
      <w:r>
        <w:br/>
      </w:r>
      <w:r>
        <w:rPr>
          <w:rFonts w:ascii="Times New Roman"/>
          <w:b w:val="false"/>
          <w:i w:val="false"/>
          <w:color w:val="000000"/>
          <w:sz w:val="28"/>
        </w:rPr>
        <w:t>
      942.01.011А-жолда актінің берілген күні көрсетіледі;
</w:t>
      </w:r>
      <w:r>
        <w:br/>
      </w:r>
      <w:r>
        <w:rPr>
          <w:rFonts w:ascii="Times New Roman"/>
          <w:b w:val="false"/>
          <w:i w:val="false"/>
          <w:color w:val="000000"/>
          <w:sz w:val="28"/>
        </w:rPr>
        <w:t>
      942.01.011В-жолда акт нөмірі көрсетіледі;
</w:t>
      </w:r>
      <w:r>
        <w:br/>
      </w:r>
      <w:r>
        <w:rPr>
          <w:rFonts w:ascii="Times New Roman"/>
          <w:b w:val="false"/>
          <w:i w:val="false"/>
          <w:color w:val="000000"/>
          <w:sz w:val="28"/>
        </w:rPr>
        <w:t>
      942.01.011С-жолда ойын мекемесі (тұрақты нүкте) алатын жер телімінің көлемі (бұдан әрі - жер телімі) көрсетіледі;
</w:t>
      </w:r>
      <w:r>
        <w:br/>
      </w:r>
      <w:r>
        <w:rPr>
          <w:rFonts w:ascii="Times New Roman"/>
          <w:b w:val="false"/>
          <w:i w:val="false"/>
          <w:color w:val="000000"/>
          <w:sz w:val="28"/>
        </w:rPr>
        <w:t>
      942.01.011D-жолда жер телімінің кадастрлық нөмірі көрсетіледі;
</w:t>
      </w:r>
      <w:r>
        <w:br/>
      </w:r>
      <w:r>
        <w:rPr>
          <w:rFonts w:ascii="Times New Roman"/>
          <w:b w:val="false"/>
          <w:i w:val="false"/>
          <w:color w:val="000000"/>
          <w:sz w:val="28"/>
        </w:rPr>
        <w:t>
      2) 942.01.012-жолда жер телімін уақытша пайдалану туралы шарт деректеріне сәйкес мәлімет көрсетіледі;
</w:t>
      </w:r>
      <w:r>
        <w:br/>
      </w:r>
      <w:r>
        <w:rPr>
          <w:rFonts w:ascii="Times New Roman"/>
          <w:b w:val="false"/>
          <w:i w:val="false"/>
          <w:color w:val="000000"/>
          <w:sz w:val="28"/>
        </w:rPr>
        <w:t>
      942.01.012А-жолда жерді уақытша пайдаланудың тиісті түріне (ақылы, өтеусіз) белгі қойылады;
</w:t>
      </w:r>
      <w:r>
        <w:br/>
      </w:r>
      <w:r>
        <w:rPr>
          <w:rFonts w:ascii="Times New Roman"/>
          <w:b w:val="false"/>
          <w:i w:val="false"/>
          <w:color w:val="000000"/>
          <w:sz w:val="28"/>
        </w:rPr>
        <w:t>
      942.01.012В-жолда келісім-шарттың жасалған күні көрсетіледі;
</w:t>
      </w:r>
      <w:r>
        <w:br/>
      </w:r>
      <w:r>
        <w:rPr>
          <w:rFonts w:ascii="Times New Roman"/>
          <w:b w:val="false"/>
          <w:i w:val="false"/>
          <w:color w:val="000000"/>
          <w:sz w:val="28"/>
        </w:rPr>
        <w:t>
      942.01.012С-жолда келісім-шарттың қолданылу мерзімі көрсетіледі;
</w:t>
      </w:r>
      <w:r>
        <w:br/>
      </w:r>
      <w:r>
        <w:rPr>
          <w:rFonts w:ascii="Times New Roman"/>
          <w:b w:val="false"/>
          <w:i w:val="false"/>
          <w:color w:val="000000"/>
          <w:sz w:val="28"/>
        </w:rPr>
        <w:t>
      942.01.012D-жолда келісім-шарттың нөмірі көрсетіледі;
</w:t>
      </w:r>
      <w:r>
        <w:br/>
      </w:r>
      <w:r>
        <w:rPr>
          <w:rFonts w:ascii="Times New Roman"/>
          <w:b w:val="false"/>
          <w:i w:val="false"/>
          <w:color w:val="000000"/>
          <w:sz w:val="28"/>
        </w:rPr>
        <w:t>
      942.01.012Е-жолда жер телімінің аумағы көрсетіледі;
</w:t>
      </w:r>
      <w:r>
        <w:br/>
      </w:r>
      <w:r>
        <w:rPr>
          <w:rFonts w:ascii="Times New Roman"/>
          <w:b w:val="false"/>
          <w:i w:val="false"/>
          <w:color w:val="000000"/>
          <w:sz w:val="28"/>
        </w:rPr>
        <w:t>
      942.01.012F-жолда жал телімінің кадастрлық нөмірі көрсетіледі;
</w:t>
      </w:r>
      <w:r>
        <w:br/>
      </w:r>
      <w:r>
        <w:rPr>
          <w:rFonts w:ascii="Times New Roman"/>
          <w:b w:val="false"/>
          <w:i w:val="false"/>
          <w:color w:val="000000"/>
          <w:sz w:val="28"/>
        </w:rPr>
        <w:t>
      942.01.012G-жолда салық төлеуші-жалға берушінің тіркелу нөмірі көрсетіледі;
</w:t>
      </w:r>
      <w:r>
        <w:br/>
      </w:r>
      <w:r>
        <w:rPr>
          <w:rFonts w:ascii="Times New Roman"/>
          <w:b w:val="false"/>
          <w:i w:val="false"/>
          <w:color w:val="000000"/>
          <w:sz w:val="28"/>
        </w:rPr>
        <w:t>
      942.01.012Н-жолда жалға берушінің аты-жөні немесе атауы көрсетіледі;
</w:t>
      </w:r>
      <w:r>
        <w:br/>
      </w:r>
      <w:r>
        <w:rPr>
          <w:rFonts w:ascii="Times New Roman"/>
          <w:b w:val="false"/>
          <w:i w:val="false"/>
          <w:color w:val="000000"/>
          <w:sz w:val="28"/>
        </w:rPr>
        <w:t>
      16. "Жылжымайтын мүлік құқығын куәландыратын құжаттар туралы мәліметтер" бөлімінде:
</w:t>
      </w:r>
      <w:r>
        <w:br/>
      </w:r>
      <w:r>
        <w:rPr>
          <w:rFonts w:ascii="Times New Roman"/>
          <w:b w:val="false"/>
          <w:i w:val="false"/>
          <w:color w:val="000000"/>
          <w:sz w:val="28"/>
        </w:rPr>
        <w:t>
      1) 942.01.013-жолда жылжымайтын мүлік (ойын орнына пайдаланылатын ғимарат, құрылыс немесе жай (тұрақты нүкте) (бұдан әрі - жылжымайтын мүлік) құқығын мемлекеттік тіркеу туралы куәлік жөніндегі мәліметтер көрсетіледі;
</w:t>
      </w:r>
      <w:r>
        <w:br/>
      </w:r>
      <w:r>
        <w:rPr>
          <w:rFonts w:ascii="Times New Roman"/>
          <w:b w:val="false"/>
          <w:i w:val="false"/>
          <w:color w:val="000000"/>
          <w:sz w:val="28"/>
        </w:rPr>
        <w:t>
      942.01.013А-жолда жылжымайтын мүлік құқығын мемлекеттік тіркеу туралы куәліктің берілген күні көрсетіледі;
</w:t>
      </w:r>
      <w:r>
        <w:br/>
      </w:r>
      <w:r>
        <w:rPr>
          <w:rFonts w:ascii="Times New Roman"/>
          <w:b w:val="false"/>
          <w:i w:val="false"/>
          <w:color w:val="000000"/>
          <w:sz w:val="28"/>
        </w:rPr>
        <w:t>
      942.01.013В-жолда куәлік нөмірі көрсетіледі;
</w:t>
      </w:r>
      <w:r>
        <w:br/>
      </w:r>
      <w:r>
        <w:rPr>
          <w:rFonts w:ascii="Times New Roman"/>
          <w:b w:val="false"/>
          <w:i w:val="false"/>
          <w:color w:val="000000"/>
          <w:sz w:val="28"/>
        </w:rPr>
        <w:t>
      942.01.013С-жолда жылжымайтын мүліктің аумағы көрсетіледі;
</w:t>
      </w:r>
      <w:r>
        <w:br/>
      </w:r>
      <w:r>
        <w:rPr>
          <w:rFonts w:ascii="Times New Roman"/>
          <w:b w:val="false"/>
          <w:i w:val="false"/>
          <w:color w:val="000000"/>
          <w:sz w:val="28"/>
        </w:rPr>
        <w:t>
      2) 942.01.014-жолда жылжымайтын мүлікті жалға алу келісім-шарты (бұдан әрі - келісім-шарт) жөнінде мәліметтер көрсетіледі:
</w:t>
      </w:r>
      <w:r>
        <w:br/>
      </w:r>
      <w:r>
        <w:rPr>
          <w:rFonts w:ascii="Times New Roman"/>
          <w:b w:val="false"/>
          <w:i w:val="false"/>
          <w:color w:val="000000"/>
          <w:sz w:val="28"/>
        </w:rPr>
        <w:t>
      942.01.014А-жолда жылжымайтын мүлікті жалға алу келесім-шартының күні көрсетіледі;
</w:t>
      </w:r>
      <w:r>
        <w:br/>
      </w:r>
      <w:r>
        <w:rPr>
          <w:rFonts w:ascii="Times New Roman"/>
          <w:b w:val="false"/>
          <w:i w:val="false"/>
          <w:color w:val="000000"/>
          <w:sz w:val="28"/>
        </w:rPr>
        <w:t>
      942.01.014В-жолда жылжымайтын мүлікті жалға алу келісім-шартының нөмірі көрсетіледі;
</w:t>
      </w:r>
      <w:r>
        <w:br/>
      </w:r>
      <w:r>
        <w:rPr>
          <w:rFonts w:ascii="Times New Roman"/>
          <w:b w:val="false"/>
          <w:i w:val="false"/>
          <w:color w:val="000000"/>
          <w:sz w:val="28"/>
        </w:rPr>
        <w:t>
      942.01.014С-жолда жалға беру келісім-шартының мерзімі көрсетіледі;
</w:t>
      </w:r>
      <w:r>
        <w:br/>
      </w:r>
      <w:r>
        <w:rPr>
          <w:rFonts w:ascii="Times New Roman"/>
          <w:b w:val="false"/>
          <w:i w:val="false"/>
          <w:color w:val="000000"/>
          <w:sz w:val="28"/>
        </w:rPr>
        <w:t>
      942.01.014D-жолда жылжымайтын мүліктің аумағы көрсетіледі;
</w:t>
      </w:r>
      <w:r>
        <w:br/>
      </w:r>
      <w:r>
        <w:rPr>
          <w:rFonts w:ascii="Times New Roman"/>
          <w:b w:val="false"/>
          <w:i w:val="false"/>
          <w:color w:val="000000"/>
          <w:sz w:val="28"/>
        </w:rPr>
        <w:t>
      942.01.014Е-жолда жалға беруші - салық төлеушінің тіркеу нөмірі көрсетіледі;
</w:t>
      </w:r>
      <w:r>
        <w:br/>
      </w:r>
      <w:r>
        <w:rPr>
          <w:rFonts w:ascii="Times New Roman"/>
          <w:b w:val="false"/>
          <w:i w:val="false"/>
          <w:color w:val="000000"/>
          <w:sz w:val="28"/>
        </w:rPr>
        <w:t>
      942.01.014F-жолда жалға берушінің аты-жөні немесе атауы корсетіледі.
</w:t>
      </w:r>
      <w:r>
        <w:br/>
      </w:r>
      <w:r>
        <w:rPr>
          <w:rFonts w:ascii="Times New Roman"/>
          <w:b w:val="false"/>
          <w:i w:val="false"/>
          <w:color w:val="000000"/>
          <w:sz w:val="28"/>
        </w:rPr>
        <w:t>
      17. 942.01-нысан бойынша қосымшаға оны толтырған адам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942.01 нысанына қосымшаның 942.01.011,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942.01.012-жолдарына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942.01-нысаны бойынша 942.01.011, 942.01.012-жолдарына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19. "Жер телімдері туралы мәліметтер" бөлімінде:
</w:t>
      </w:r>
      <w:r>
        <w:br/>
      </w:r>
      <w:r>
        <w:rPr>
          <w:rFonts w:ascii="Times New Roman"/>
          <w:b w:val="false"/>
          <w:i w:val="false"/>
          <w:color w:val="000000"/>
          <w:sz w:val="28"/>
        </w:rPr>
        <w:t>
      1) 942.02.001-жолы кәсіпкерлік кызметтің жекелеген түрлері үшін арнайы салық режимін пайдаланатын салық төлеуші ойын орындары (тұрақты нүктемелері) алып жатқан жер телімін тұрақты пайдалану құқығына ие болған, немесе көрсетілген телемдердің меншік иесі болып табылған (жерді тұрақты пайдалану құқығында) жағдайда толтырылады. Бұл жағдайда осы жолда жер теліміне меншік құқығы актісінің (бұдан әрі - акт) мәліметтеріне сәйкес мәліметтер көрсетіледі.
</w:t>
      </w:r>
      <w:r>
        <w:br/>
      </w:r>
      <w:r>
        <w:rPr>
          <w:rFonts w:ascii="Times New Roman"/>
          <w:b w:val="false"/>
          <w:i w:val="false"/>
          <w:color w:val="000000"/>
          <w:sz w:val="28"/>
        </w:rPr>
        <w:t>
      942.02.001А-жолында актінің берілген күні көрсетіледі;
</w:t>
      </w:r>
      <w:r>
        <w:br/>
      </w:r>
      <w:r>
        <w:rPr>
          <w:rFonts w:ascii="Times New Roman"/>
          <w:b w:val="false"/>
          <w:i w:val="false"/>
          <w:color w:val="000000"/>
          <w:sz w:val="28"/>
        </w:rPr>
        <w:t>
      942.02.001В-жолында акт нөмірі көрсетіледі;
</w:t>
      </w:r>
      <w:r>
        <w:br/>
      </w:r>
      <w:r>
        <w:rPr>
          <w:rFonts w:ascii="Times New Roman"/>
          <w:b w:val="false"/>
          <w:i w:val="false"/>
          <w:color w:val="000000"/>
          <w:sz w:val="28"/>
        </w:rPr>
        <w:t>
      942.02.001С-жолында ойын мекемесі (тұрақты нүкте) алып жатқан жер телімінің көлемі (бұдан әрі - жер телімі) көрсетіледі;
</w:t>
      </w:r>
      <w:r>
        <w:br/>
      </w:r>
      <w:r>
        <w:rPr>
          <w:rFonts w:ascii="Times New Roman"/>
          <w:b w:val="false"/>
          <w:i w:val="false"/>
          <w:color w:val="000000"/>
          <w:sz w:val="28"/>
        </w:rPr>
        <w:t>
      942.02.001D-жолында жер телімінің кадастрлық нөмірі көрсетіледі;
</w:t>
      </w:r>
      <w:r>
        <w:br/>
      </w:r>
      <w:r>
        <w:rPr>
          <w:rFonts w:ascii="Times New Roman"/>
          <w:b w:val="false"/>
          <w:i w:val="false"/>
          <w:color w:val="000000"/>
          <w:sz w:val="28"/>
        </w:rPr>
        <w:t>
      2) 942.02.002-жолы ойын мекемелері (тұрақты нүктелер) алып жатқан жер телімі жерді уақытша пайдаланған жағдайда толтырылады. Бұл жағдайда 942.02.002-жолда жер телімін уақытша пайдалану туралы келісім-шарт (бұдан әрі - келісім-шарт) мәліметтеріне сәйкес мәліметтер көрсетіледі:
</w:t>
      </w:r>
      <w:r>
        <w:br/>
      </w:r>
      <w:r>
        <w:rPr>
          <w:rFonts w:ascii="Times New Roman"/>
          <w:b w:val="false"/>
          <w:i w:val="false"/>
          <w:color w:val="000000"/>
          <w:sz w:val="28"/>
        </w:rPr>
        <w:t>
      942.02.002А-жолында жерді уақытша пайдаланудың тиісті түрінің (өтеусіз, өтемді) белгісі қойылады;
</w:t>
      </w:r>
      <w:r>
        <w:br/>
      </w:r>
      <w:r>
        <w:rPr>
          <w:rFonts w:ascii="Times New Roman"/>
          <w:b w:val="false"/>
          <w:i w:val="false"/>
          <w:color w:val="000000"/>
          <w:sz w:val="28"/>
        </w:rPr>
        <w:t>
      942.02.002В-жолында шарттың жасалған күні көрсетіледі;
</w:t>
      </w:r>
      <w:r>
        <w:br/>
      </w:r>
      <w:r>
        <w:rPr>
          <w:rFonts w:ascii="Times New Roman"/>
          <w:b w:val="false"/>
          <w:i w:val="false"/>
          <w:color w:val="000000"/>
          <w:sz w:val="28"/>
        </w:rPr>
        <w:t>
      942.02.002С-жолында шарттың қолданылу мерзімі көрсетіледі;
</w:t>
      </w:r>
      <w:r>
        <w:br/>
      </w:r>
      <w:r>
        <w:rPr>
          <w:rFonts w:ascii="Times New Roman"/>
          <w:b w:val="false"/>
          <w:i w:val="false"/>
          <w:color w:val="000000"/>
          <w:sz w:val="28"/>
        </w:rPr>
        <w:t>
      942.02.002D-жолында шарттың нөмірі көрсетіледі;
</w:t>
      </w:r>
      <w:r>
        <w:br/>
      </w:r>
      <w:r>
        <w:rPr>
          <w:rFonts w:ascii="Times New Roman"/>
          <w:b w:val="false"/>
          <w:i w:val="false"/>
          <w:color w:val="000000"/>
          <w:sz w:val="28"/>
        </w:rPr>
        <w:t>
      942.02.002Е-жолында жер телімінің көлемі көрсетіледі;
</w:t>
      </w:r>
      <w:r>
        <w:br/>
      </w:r>
      <w:r>
        <w:rPr>
          <w:rFonts w:ascii="Times New Roman"/>
          <w:b w:val="false"/>
          <w:i w:val="false"/>
          <w:color w:val="000000"/>
          <w:sz w:val="28"/>
        </w:rPr>
        <w:t>
      942.02.002F-жолында жер телімінің кадастрлық нөмірі көрсетіледі;
</w:t>
      </w:r>
      <w:r>
        <w:br/>
      </w:r>
      <w:r>
        <w:rPr>
          <w:rFonts w:ascii="Times New Roman"/>
          <w:b w:val="false"/>
          <w:i w:val="false"/>
          <w:color w:val="000000"/>
          <w:sz w:val="28"/>
        </w:rPr>
        <w:t>
      942.02.002G-жолында жалға беруші-салық төлеушінің тіркеу нөмірі көрсетіледі;
</w:t>
      </w:r>
      <w:r>
        <w:br/>
      </w:r>
      <w:r>
        <w:rPr>
          <w:rFonts w:ascii="Times New Roman"/>
          <w:b w:val="false"/>
          <w:i w:val="false"/>
          <w:color w:val="000000"/>
          <w:sz w:val="28"/>
        </w:rPr>
        <w:t>
      942.02.002Н-жолында жалға берушінің аты-жөні немесе атауы көрсетіледі.
</w:t>
      </w:r>
      <w:r>
        <w:br/>
      </w:r>
      <w:r>
        <w:rPr>
          <w:rFonts w:ascii="Times New Roman"/>
          <w:b w:val="false"/>
          <w:i w:val="false"/>
          <w:color w:val="000000"/>
          <w:sz w:val="28"/>
        </w:rPr>
        <w:t>
      20. 942.01-нысан бойынша қосымшаның 942.01.011, 942.01.012 жолдарына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942.01 нысанына қосымшаның 942.01.013,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942.01.014 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 нысан бойынша қосымшаның 942.01.013, 942.01.014 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22. "Жылжымайтын мүлік туралы мәліметтер" бөлімінде:
</w:t>
      </w:r>
      <w:r>
        <w:br/>
      </w:r>
      <w:r>
        <w:rPr>
          <w:rFonts w:ascii="Times New Roman"/>
          <w:b w:val="false"/>
          <w:i w:val="false"/>
          <w:color w:val="000000"/>
          <w:sz w:val="28"/>
        </w:rPr>
        <w:t>
      1) 942.03.001 жолы кәсіпкерлік қызметтің жекелеген түрлері үшін арнайы салық режимін пайдаланатын салық төлеуші жылжымайтын мүліктің меншік иесі болып табылған жағдайда толтырылады. Бұл жағдайда, 942.03.001 жолында жылжымайтын мүлікке меншік құқығы куәлігін (бұдан әрі - куәлік) мәліметтеріне сәйкес мәліметтер көрсетіледі:
</w:t>
      </w:r>
      <w:r>
        <w:br/>
      </w:r>
      <w:r>
        <w:rPr>
          <w:rFonts w:ascii="Times New Roman"/>
          <w:b w:val="false"/>
          <w:i w:val="false"/>
          <w:color w:val="000000"/>
          <w:sz w:val="28"/>
        </w:rPr>
        <w:t>
      942.03.001А жолында жылжымайтын мүлікке құқықтарды мемлекеттік тіркеу куәлігінің (бұдан әрі - куәлік) берілген күні көрсетіледі;
</w:t>
      </w:r>
      <w:r>
        <w:br/>
      </w:r>
      <w:r>
        <w:rPr>
          <w:rFonts w:ascii="Times New Roman"/>
          <w:b w:val="false"/>
          <w:i w:val="false"/>
          <w:color w:val="000000"/>
          <w:sz w:val="28"/>
        </w:rPr>
        <w:t>
      942.03.001В жолында куәлік нөмірі көрсетіледі;
</w:t>
      </w:r>
      <w:r>
        <w:br/>
      </w:r>
      <w:r>
        <w:rPr>
          <w:rFonts w:ascii="Times New Roman"/>
          <w:b w:val="false"/>
          <w:i w:val="false"/>
          <w:color w:val="000000"/>
          <w:sz w:val="28"/>
        </w:rPr>
        <w:t>
      942.03.001С жолында жылжымайтын мүліктің аумағы көрсетіледі;
</w:t>
      </w:r>
      <w:r>
        <w:br/>
      </w:r>
      <w:r>
        <w:rPr>
          <w:rFonts w:ascii="Times New Roman"/>
          <w:b w:val="false"/>
          <w:i w:val="false"/>
          <w:color w:val="000000"/>
          <w:sz w:val="28"/>
        </w:rPr>
        <w:t>
      2) 942.03.002 жолы жылжымайтын мүлік уақытша пайдаланыста болған жағдайда толтырылады. Бұл жағдайда, осы жолда жылжымайтын мүлікті жалдау туралы шарт (бұдан әрі - жалдау шарты) мәліметтеріне сәйкес мәліметтер көрсетіледі.
</w:t>
      </w:r>
      <w:r>
        <w:br/>
      </w:r>
      <w:r>
        <w:rPr>
          <w:rFonts w:ascii="Times New Roman"/>
          <w:b w:val="false"/>
          <w:i w:val="false"/>
          <w:color w:val="000000"/>
          <w:sz w:val="28"/>
        </w:rPr>
        <w:t>
      942.03.002А жолында жалға алу шартының жасалған күні көрсетіледі;
</w:t>
      </w:r>
      <w:r>
        <w:br/>
      </w:r>
      <w:r>
        <w:rPr>
          <w:rFonts w:ascii="Times New Roman"/>
          <w:b w:val="false"/>
          <w:i w:val="false"/>
          <w:color w:val="000000"/>
          <w:sz w:val="28"/>
        </w:rPr>
        <w:t>
      942.03.002В жолында жалға алу шартының нөмірі көрсетіледі;
</w:t>
      </w:r>
      <w:r>
        <w:br/>
      </w:r>
      <w:r>
        <w:rPr>
          <w:rFonts w:ascii="Times New Roman"/>
          <w:b w:val="false"/>
          <w:i w:val="false"/>
          <w:color w:val="000000"/>
          <w:sz w:val="28"/>
        </w:rPr>
        <w:t>
      942.03.002С жолында жалға алу шартының қолданылу мерзімі көрсетіледі;
</w:t>
      </w:r>
      <w:r>
        <w:br/>
      </w:r>
      <w:r>
        <w:rPr>
          <w:rFonts w:ascii="Times New Roman"/>
          <w:b w:val="false"/>
          <w:i w:val="false"/>
          <w:color w:val="000000"/>
          <w:sz w:val="28"/>
        </w:rPr>
        <w:t>
      942.03.002D жолында жылжымайтын мүліктің аумағы көрсетіледі;
</w:t>
      </w:r>
      <w:r>
        <w:br/>
      </w:r>
      <w:r>
        <w:rPr>
          <w:rFonts w:ascii="Times New Roman"/>
          <w:b w:val="false"/>
          <w:i w:val="false"/>
          <w:color w:val="000000"/>
          <w:sz w:val="28"/>
        </w:rPr>
        <w:t>
      942.03.002Е жолында жалға беруші-салық төлеушінің тіркеу нөмірі көрсетіледі;
</w:t>
      </w:r>
      <w:r>
        <w:br/>
      </w:r>
      <w:r>
        <w:rPr>
          <w:rFonts w:ascii="Times New Roman"/>
          <w:b w:val="false"/>
          <w:i w:val="false"/>
          <w:color w:val="000000"/>
          <w:sz w:val="28"/>
        </w:rPr>
        <w:t>
      942.03.002F жолында жалға берушінің аты-жөні немесе атауы көрсетіледі.
</w:t>
      </w:r>
      <w:r>
        <w:br/>
      </w:r>
      <w:r>
        <w:rPr>
          <w:rFonts w:ascii="Times New Roman"/>
          <w:b w:val="false"/>
          <w:i w:val="false"/>
          <w:color w:val="000000"/>
          <w:sz w:val="28"/>
        </w:rPr>
        <w:t>
      23. 942.01-нысан бойынша қосымшаның 942.01.013, 942.01.014 жолдарының қосымша нысандарына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942.00, 942.01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Бензинмен (авиациялықтан басқа), дизель отынымен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 және бөлшек сауда бойынша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және салық салумен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есебінің тіркеу карточкаларын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сәйкес әзірленген және қоса берілген нысандарды қоса (бұдан әрі - нысаны)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Өтінішті жасау тәртібін көздейді:
</w:t>
      </w:r>
      <w:r>
        <w:br/>
      </w:r>
      <w:r>
        <w:rPr>
          <w:rFonts w:ascii="Times New Roman"/>
          <w:b w:val="false"/>
          <w:i w:val="false"/>
          <w:color w:val="000000"/>
          <w:sz w:val="28"/>
        </w:rPr>
        <w:t>
      1) 012.00 нысан бойынша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 (бұдан әрі - 012.00 нысан бойынша Өтініш);
</w:t>
      </w:r>
      <w:r>
        <w:br/>
      </w:r>
      <w:r>
        <w:rPr>
          <w:rFonts w:ascii="Times New Roman"/>
          <w:b w:val="false"/>
          <w:i w:val="false"/>
          <w:color w:val="000000"/>
          <w:sz w:val="28"/>
        </w:rPr>
        <w:t>
      2) 012.01 нысан бойынша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Өтінішке  1-қосымша (бұдан әрі - 012.01 нысан бойынша қосымша);
</w:t>
      </w:r>
      <w:r>
        <w:br/>
      </w:r>
      <w:r>
        <w:rPr>
          <w:rFonts w:ascii="Times New Roman"/>
          <w:b w:val="false"/>
          <w:i w:val="false"/>
          <w:color w:val="000000"/>
          <w:sz w:val="28"/>
        </w:rPr>
        <w:t>
      3) 012.02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объектілерді тіркеу (қайта тіркеу) туралы Өтінішке 2-қосымша (бұдан әрі - 012.02 нысан бойынша қосымша);
</w:t>
      </w:r>
      <w:r>
        <w:br/>
      </w:r>
      <w:r>
        <w:rPr>
          <w:rFonts w:ascii="Times New Roman"/>
          <w:b w:val="false"/>
          <w:i w:val="false"/>
          <w:color w:val="000000"/>
          <w:sz w:val="28"/>
        </w:rPr>
        <w:t>
      4) 012.03 нысан бойынша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Өтінішке 3-қосымша (бұдан әрі - 012.03 нысан бойынша қосымша);
</w:t>
      </w:r>
      <w:r>
        <w:br/>
      </w:r>
      <w:r>
        <w:rPr>
          <w:rFonts w:ascii="Times New Roman"/>
          <w:b w:val="false"/>
          <w:i w:val="false"/>
          <w:color w:val="000000"/>
          <w:sz w:val="28"/>
        </w:rPr>
        <w:t>
      5) 012.04 нысан бойынша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Өтінішке 4-қосымша (бұдан әрі - 012.04 нысан бойынша қосымша);
</w:t>
      </w:r>
      <w:r>
        <w:br/>
      </w:r>
      <w:r>
        <w:rPr>
          <w:rFonts w:ascii="Times New Roman"/>
          <w:b w:val="false"/>
          <w:i w:val="false"/>
          <w:color w:val="000000"/>
          <w:sz w:val="28"/>
        </w:rPr>
        <w:t>
      6) 012.05 нысан бойынша бензинмен (авиациялықтан басқа), дизель отынымен көтерме және бөлшек сауда бойынша салық салу объектілері және салық салумен байланысты объектілерді тіркеу (қайта тіркеу) туралы Өтінішке 5-қосымша (бұдан әрі - 012.05 нысан бойынша қосымша).
</w:t>
      </w:r>
      <w:r>
        <w:br/>
      </w:r>
      <w:r>
        <w:rPr>
          <w:rFonts w:ascii="Times New Roman"/>
          <w:b w:val="false"/>
          <w:i w:val="false"/>
          <w:color w:val="000000"/>
          <w:sz w:val="28"/>
        </w:rPr>
        <w:t>
      2. 012.00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бензинмен (авиациялықтан басқа), дизель отынымен көтерме және бөлшек сауданы жүзеге асыратын салық төлеушілермен салық салу объектілерін және салық салумен байланысты объектілерді салық органында тіркеуге арналған.
</w:t>
      </w:r>
      <w:r>
        <w:br/>
      </w:r>
      <w:r>
        <w:rPr>
          <w:rFonts w:ascii="Times New Roman"/>
          <w:b w:val="false"/>
          <w:i w:val="false"/>
          <w:color w:val="000000"/>
          <w:sz w:val="28"/>
        </w:rPr>
        <w:t>
      012.01 нысан бойынша қосымша меншік құқығындағы ыдыстар туралы мәліметтерді көрсетуге арналған.
</w:t>
      </w:r>
      <w:r>
        <w:br/>
      </w:r>
      <w:r>
        <w:rPr>
          <w:rFonts w:ascii="Times New Roman"/>
          <w:b w:val="false"/>
          <w:i w:val="false"/>
          <w:color w:val="000000"/>
          <w:sz w:val="28"/>
        </w:rPr>
        <w:t>
      012.02 нысан бойынша қосымша келісім-шарт бойынша жалға алынған ыдыстардың қолданылуы туралы мәліметтерді көрсетуге арналған.
</w:t>
      </w:r>
      <w:r>
        <w:br/>
      </w:r>
      <w:r>
        <w:rPr>
          <w:rFonts w:ascii="Times New Roman"/>
          <w:b w:val="false"/>
          <w:i w:val="false"/>
          <w:color w:val="000000"/>
          <w:sz w:val="28"/>
        </w:rPr>
        <w:t>
      012.03 нысан бойынша қосымша жер телімі туралы мәліметтерді көрсетуге арналған.
</w:t>
      </w:r>
      <w:r>
        <w:br/>
      </w:r>
      <w:r>
        <w:rPr>
          <w:rFonts w:ascii="Times New Roman"/>
          <w:b w:val="false"/>
          <w:i w:val="false"/>
          <w:color w:val="000000"/>
          <w:sz w:val="28"/>
        </w:rPr>
        <w:t>
      012.04 нысан бойынша қосымша жылжымайтын мүлік туралы мәліметтерді көрсетуге арналған.
</w:t>
      </w:r>
      <w:r>
        <w:br/>
      </w:r>
      <w:r>
        <w:rPr>
          <w:rFonts w:ascii="Times New Roman"/>
          <w:b w:val="false"/>
          <w:i w:val="false"/>
          <w:color w:val="000000"/>
          <w:sz w:val="28"/>
        </w:rPr>
        <w:t>
      012.05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012.00 нысан бойынша Өтініш бензинмен (авиациялықтан басқа), дизель отынымен көтерме және бөлшек сауданы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012.01, 012.02, 012.03, 012.04, 012.05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Бензинмен (авиациялықтан басқа), дизель отынымен көтерме және бөлшек сауда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012.00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лердің)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куәлік нөмірі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туралы көрсетіледі;
</w:t>
      </w:r>
      <w:r>
        <w:br/>
      </w:r>
      <w:r>
        <w:rPr>
          <w:rFonts w:ascii="Times New Roman"/>
          <w:b w:val="false"/>
          <w:i w:val="false"/>
          <w:color w:val="000000"/>
          <w:sz w:val="28"/>
        </w:rPr>
        <w:t>
      7) 6-жолда 012.00 нысан бойынша Өтінішті толтыру себебі (тіркеу немесе қайта тіркеу)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012.00.001 жолында бензинді (авиациялықтан басқа), дизель отынын сатудың (көтерме, бөлшек) түріне тиісті белгі қойылады;
</w:t>
      </w:r>
      <w:r>
        <w:br/>
      </w:r>
      <w:r>
        <w:rPr>
          <w:rFonts w:ascii="Times New Roman"/>
          <w:b w:val="false"/>
          <w:i w:val="false"/>
          <w:color w:val="000000"/>
          <w:sz w:val="28"/>
        </w:rPr>
        <w:t>
      2) 012.00.002 жолында бензинді (авиациялықтан басқа), дизель отынын сату (көтерме, бөлшек) орны көрсетіледі:
</w:t>
      </w:r>
      <w:r>
        <w:br/>
      </w:r>
      <w:r>
        <w:rPr>
          <w:rFonts w:ascii="Times New Roman"/>
          <w:b w:val="false"/>
          <w:i w:val="false"/>
          <w:color w:val="000000"/>
          <w:sz w:val="28"/>
        </w:rPr>
        <w:t>
      012.00.002А жолында облыс атауы көрсетіледі;
</w:t>
      </w:r>
      <w:r>
        <w:br/>
      </w:r>
      <w:r>
        <w:rPr>
          <w:rFonts w:ascii="Times New Roman"/>
          <w:b w:val="false"/>
          <w:i w:val="false"/>
          <w:color w:val="000000"/>
          <w:sz w:val="28"/>
        </w:rPr>
        <w:t>
      012.00.002В жолында қала, аудан атауы көрсетіледі;
</w:t>
      </w:r>
      <w:r>
        <w:br/>
      </w:r>
      <w:r>
        <w:rPr>
          <w:rFonts w:ascii="Times New Roman"/>
          <w:b w:val="false"/>
          <w:i w:val="false"/>
          <w:color w:val="000000"/>
          <w:sz w:val="28"/>
        </w:rPr>
        <w:t>
      012.00.002С жолында кент немесе ауыл атауы көрсетіледі;
</w:t>
      </w:r>
      <w:r>
        <w:br/>
      </w:r>
      <w:r>
        <w:rPr>
          <w:rFonts w:ascii="Times New Roman"/>
          <w:b w:val="false"/>
          <w:i w:val="false"/>
          <w:color w:val="000000"/>
          <w:sz w:val="28"/>
        </w:rPr>
        <w:t>
      012.00.002D жолында көше (даңғыл, гүлзар, тұйық көше және т.б) атауы көрсетіледі;
</w:t>
      </w:r>
      <w:r>
        <w:br/>
      </w:r>
      <w:r>
        <w:rPr>
          <w:rFonts w:ascii="Times New Roman"/>
          <w:b w:val="false"/>
          <w:i w:val="false"/>
          <w:color w:val="000000"/>
          <w:sz w:val="28"/>
        </w:rPr>
        <w:t>
      012.00.002E жолында ғимарат нөмірі көрсетіледі;
</w:t>
      </w:r>
      <w:r>
        <w:br/>
      </w:r>
      <w:r>
        <w:rPr>
          <w:rFonts w:ascii="Times New Roman"/>
          <w:b w:val="false"/>
          <w:i w:val="false"/>
          <w:color w:val="000000"/>
          <w:sz w:val="28"/>
        </w:rPr>
        <w:t>
      012.00.002F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3) 012.00.003 жолында бензинді (авиациялықтан басқа), дизель отынын (меншік құқығында немесе жалға алу шартымен) көтерме және бөлшек сауда үшін ыдыстың тиісті түріне белгі қойылады;
</w:t>
      </w:r>
      <w:r>
        <w:br/>
      </w:r>
      <w:r>
        <w:rPr>
          <w:rFonts w:ascii="Times New Roman"/>
          <w:b w:val="false"/>
          <w:i w:val="false"/>
          <w:color w:val="000000"/>
          <w:sz w:val="28"/>
        </w:rPr>
        <w:t>
      4) 012.00.004 жолында бензинді (авиациялықтан басқа), дизель отынын көтерме және бөлшек сауда үшін ыдыстың (тұрақты, жылжымалы, өзге) тиісті түріне белгі қойылады;
</w:t>
      </w:r>
      <w:r>
        <w:br/>
      </w:r>
      <w:r>
        <w:rPr>
          <w:rFonts w:ascii="Times New Roman"/>
          <w:b w:val="false"/>
          <w:i w:val="false"/>
          <w:color w:val="000000"/>
          <w:sz w:val="28"/>
        </w:rPr>
        <w:t>
      5) 012.00.005 жолында бензинді (авиациялықтан басқа), дизель отынымен көтерме және бөлшек сауда үшін меншік құқығындағы ыдыстың техникалық сипаттамасы көрсетіледі;
</w:t>
      </w:r>
      <w:r>
        <w:br/>
      </w:r>
      <w:r>
        <w:rPr>
          <w:rFonts w:ascii="Times New Roman"/>
          <w:b w:val="false"/>
          <w:i w:val="false"/>
          <w:color w:val="000000"/>
          <w:sz w:val="28"/>
        </w:rPr>
        <w:t>
      012.00.005А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012.00.005А жолы толтырылмайды;
</w:t>
      </w:r>
      <w:r>
        <w:br/>
      </w:r>
      <w:r>
        <w:rPr>
          <w:rFonts w:ascii="Times New Roman"/>
          <w:b w:val="false"/>
          <w:i w:val="false"/>
          <w:color w:val="000000"/>
          <w:sz w:val="28"/>
        </w:rPr>
        <w:t>
      012.00.005В жолында ыдыстың саны көрсетіледі;
</w:t>
      </w:r>
      <w:r>
        <w:br/>
      </w:r>
      <w:r>
        <w:rPr>
          <w:rFonts w:ascii="Times New Roman"/>
          <w:b w:val="false"/>
          <w:i w:val="false"/>
          <w:color w:val="000000"/>
          <w:sz w:val="28"/>
        </w:rPr>
        <w:t>
      егер ыдыстардың көлемі әртүрлі болатын жағдайда, 012.00.005В жолына 012.01 нысаны бойынша қосымшаның барлық парағының 012.00.001С жолының қорытынды деректері көшіріледі;
</w:t>
      </w:r>
      <w:r>
        <w:br/>
      </w:r>
      <w:r>
        <w:rPr>
          <w:rFonts w:ascii="Times New Roman"/>
          <w:b w:val="false"/>
          <w:i w:val="false"/>
          <w:color w:val="000000"/>
          <w:sz w:val="28"/>
        </w:rPr>
        <w:t>
      012.00.005С жолында 012.00.005А жолын 012.00.005В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012.00.005С жолына 012.01 нысаны бойынша қосымшаның барлық парағының 012.01.001D жолының қорытынды деректері көшіріледі;
</w:t>
      </w:r>
      <w:r>
        <w:br/>
      </w:r>
      <w:r>
        <w:rPr>
          <w:rFonts w:ascii="Times New Roman"/>
          <w:b w:val="false"/>
          <w:i w:val="false"/>
          <w:color w:val="000000"/>
          <w:sz w:val="28"/>
        </w:rPr>
        <w:t>
      6) 012.00.006 жолында бензинді (авиациялықтан басқа), дизель отынын көтерме және бөлшек сауда үшін жалға алу шарты бойынша қолданылатын ыдыстың техникалық сипаттамасы көрсетіледі:
</w:t>
      </w:r>
      <w:r>
        <w:br/>
      </w:r>
      <w:r>
        <w:rPr>
          <w:rFonts w:ascii="Times New Roman"/>
          <w:b w:val="false"/>
          <w:i w:val="false"/>
          <w:color w:val="000000"/>
          <w:sz w:val="28"/>
        </w:rPr>
        <w:t>
      012.00.006А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012.00.006А жолы толтырылмайды;
</w:t>
      </w:r>
      <w:r>
        <w:br/>
      </w:r>
      <w:r>
        <w:rPr>
          <w:rFonts w:ascii="Times New Roman"/>
          <w:b w:val="false"/>
          <w:i w:val="false"/>
          <w:color w:val="000000"/>
          <w:sz w:val="28"/>
        </w:rPr>
        <w:t>
      012.00.006В жолында ыдыстар саны көрсетіледі;
</w:t>
      </w:r>
      <w:r>
        <w:br/>
      </w:r>
      <w:r>
        <w:rPr>
          <w:rFonts w:ascii="Times New Roman"/>
          <w:b w:val="false"/>
          <w:i w:val="false"/>
          <w:color w:val="000000"/>
          <w:sz w:val="28"/>
        </w:rPr>
        <w:t>
      егер ыдыстардың көлемі әртүрлі болатын жағдайда, 012.00.006В жолына 012.02 нысаны бойынша қосымшаның барлық парағының 012.02.001С жолының қорытынды деректері көшіріледі;
</w:t>
      </w:r>
      <w:r>
        <w:br/>
      </w:r>
      <w:r>
        <w:rPr>
          <w:rFonts w:ascii="Times New Roman"/>
          <w:b w:val="false"/>
          <w:i w:val="false"/>
          <w:color w:val="000000"/>
          <w:sz w:val="28"/>
        </w:rPr>
        <w:t>
      012.00.006С жолында 012.00.006А жолын 012.00.006В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012.00.006С жолына 012.02 нысаны бойынша қосымшаның барлық парағының 012.02.001D жолының қорытынды деректері көшіріледі;
</w:t>
      </w:r>
      <w:r>
        <w:br/>
      </w:r>
      <w:r>
        <w:rPr>
          <w:rFonts w:ascii="Times New Roman"/>
          <w:b w:val="false"/>
          <w:i w:val="false"/>
          <w:color w:val="000000"/>
          <w:sz w:val="28"/>
        </w:rPr>
        <w:t>
      7) 012.00.007 жолында бензин (авиациялықтан басқа), дизель отыны көтерме және бөлшек саудасы үшін жылжымалы түрдегі ыдыстың мәліметтері көрсетіледі:
</w:t>
      </w:r>
      <w:r>
        <w:br/>
      </w:r>
      <w:r>
        <w:rPr>
          <w:rFonts w:ascii="Times New Roman"/>
          <w:b w:val="false"/>
          <w:i w:val="false"/>
          <w:color w:val="000000"/>
          <w:sz w:val="28"/>
        </w:rPr>
        <w:t>
      012.00.007А жолында автомашинаның мемлекеттік нөмірі көрсетіледі;
</w:t>
      </w:r>
      <w:r>
        <w:br/>
      </w:r>
      <w:r>
        <w:rPr>
          <w:rFonts w:ascii="Times New Roman"/>
          <w:b w:val="false"/>
          <w:i w:val="false"/>
          <w:color w:val="000000"/>
          <w:sz w:val="28"/>
        </w:rPr>
        <w:t>
      012.00.007В жолында автомашинаның маркасы көрсетіледі;
</w:t>
      </w:r>
      <w:r>
        <w:br/>
      </w:r>
      <w:r>
        <w:rPr>
          <w:rFonts w:ascii="Times New Roman"/>
          <w:b w:val="false"/>
          <w:i w:val="false"/>
          <w:color w:val="000000"/>
          <w:sz w:val="28"/>
        </w:rPr>
        <w:t>
      8) 012.00.008 жолында бензин (авиациялықтан басқа), дизель отыны сатылу түріне тиісті белгі қойылады;
</w:t>
      </w:r>
      <w:r>
        <w:br/>
      </w:r>
      <w:r>
        <w:rPr>
          <w:rFonts w:ascii="Times New Roman"/>
          <w:b w:val="false"/>
          <w:i w:val="false"/>
          <w:color w:val="000000"/>
          <w:sz w:val="28"/>
        </w:rPr>
        <w:t>
      9) 012.00.009 жолында автожанармай құю станциясы (тұрақты, контейнерлік, жылжымалы) туралы тиісті белгі қойылады;
</w:t>
      </w:r>
      <w:r>
        <w:br/>
      </w:r>
      <w:r>
        <w:rPr>
          <w:rFonts w:ascii="Times New Roman"/>
          <w:b w:val="false"/>
          <w:i w:val="false"/>
          <w:color w:val="000000"/>
          <w:sz w:val="28"/>
        </w:rPr>
        <w:t>
      10) 012.00.010 жолында отын тарататын колонкалардың саны көрсетіледі;
</w:t>
      </w:r>
      <w:r>
        <w:br/>
      </w:r>
      <w:r>
        <w:rPr>
          <w:rFonts w:ascii="Times New Roman"/>
          <w:b w:val="false"/>
          <w:i w:val="false"/>
          <w:color w:val="000000"/>
          <w:sz w:val="28"/>
        </w:rPr>
        <w:t>
      11) 012.00.011 жолында май құю пистолеттерінің саны көрсетіледі;
</w:t>
      </w:r>
      <w:r>
        <w:br/>
      </w:r>
      <w:r>
        <w:rPr>
          <w:rFonts w:ascii="Times New Roman"/>
          <w:b w:val="false"/>
          <w:i w:val="false"/>
          <w:color w:val="000000"/>
          <w:sz w:val="28"/>
        </w:rPr>
        <w:t>
      12) 012.00.012 жолы егер қызметін бензинмен (авиациялықтан басқа), дизель отынымен көтерме және бөлшек сауда бойынша жүзеге асыратын жеке кәсіпкер немесе заңды тұлғаның (заңды тұлғаның құрылымдық бөлімшесі) жер телімі меншігі болып, немесе телім тұрақты жер пайдалану құқығында болғанда толтырылады. Бұл ретте осы жолда жер теліміне меншік құқығы актісіне сәйкес (тұрақты жер пайдалану құқығына, бұдан әрі - жер теліміне акт) туралы мәліметтер көрсетіледі:
</w:t>
      </w:r>
      <w:r>
        <w:br/>
      </w:r>
      <w:r>
        <w:rPr>
          <w:rFonts w:ascii="Times New Roman"/>
          <w:b w:val="false"/>
          <w:i w:val="false"/>
          <w:color w:val="000000"/>
          <w:sz w:val="28"/>
        </w:rPr>
        <w:t>
      012.00.012А жолында жер теліміне акт нөмірі көрсетіледі;
</w:t>
      </w:r>
      <w:r>
        <w:br/>
      </w:r>
      <w:r>
        <w:rPr>
          <w:rFonts w:ascii="Times New Roman"/>
          <w:b w:val="false"/>
          <w:i w:val="false"/>
          <w:color w:val="000000"/>
          <w:sz w:val="28"/>
        </w:rPr>
        <w:t>
      012.00.012В жолында жер теліміне актіні берген күн көрсетіледі;
</w:t>
      </w:r>
      <w:r>
        <w:br/>
      </w:r>
      <w:r>
        <w:rPr>
          <w:rFonts w:ascii="Times New Roman"/>
          <w:b w:val="false"/>
          <w:i w:val="false"/>
          <w:color w:val="000000"/>
          <w:sz w:val="28"/>
        </w:rPr>
        <w:t>
      012.00.012С жолында жер телімінің көлемі көрсетіледі;
</w:t>
      </w:r>
      <w:r>
        <w:br/>
      </w:r>
      <w:r>
        <w:rPr>
          <w:rFonts w:ascii="Times New Roman"/>
          <w:b w:val="false"/>
          <w:i w:val="false"/>
          <w:color w:val="000000"/>
          <w:sz w:val="28"/>
        </w:rPr>
        <w:t>
      012.00.012D жолында жер телімінің кадастрлық нөмірі көрсетіледі;
</w:t>
      </w:r>
      <w:r>
        <w:br/>
      </w:r>
      <w:r>
        <w:rPr>
          <w:rFonts w:ascii="Times New Roman"/>
          <w:b w:val="false"/>
          <w:i w:val="false"/>
          <w:color w:val="000000"/>
          <w:sz w:val="28"/>
        </w:rPr>
        <w:t>
      Егер жер теліміне актілердің саны бірден астам болған жағдайда, онда 012.03 нысаны бойынша қосымша толтырылады. Бұл ретте, 012.00 нысаны бойынша Өтініштің 012.00.012А, 012.00.012В, 012.00.012D жолдары толтырылмайды. 012.00.012С жолында 012.03 нысаны бойынша қосымшаның барлық парақтары 012.03.001С жолының сомасы ретінде анықталатын жер телімінің жалпы көлемі көрсетіледі;
</w:t>
      </w:r>
      <w:r>
        <w:br/>
      </w:r>
      <w:r>
        <w:rPr>
          <w:rFonts w:ascii="Times New Roman"/>
          <w:b w:val="false"/>
          <w:i w:val="false"/>
          <w:color w:val="000000"/>
          <w:sz w:val="28"/>
        </w:rPr>
        <w:t>
      13) 012.00.013 жолы егер бензин (авиациялықтан басқа), дизель отынының көтерме және бөлшек саудасы бойынша қызмет жүзеге асырылатын жер телімі уақытша жер пайдалануда болған жағдайда толтырылады. Бұл ретте, 012.00.013 жолында уақытша жер пайдалану туралы шартқа сәйкес мәлімет көрсетіледі:
</w:t>
      </w:r>
      <w:r>
        <w:br/>
      </w:r>
      <w:r>
        <w:rPr>
          <w:rFonts w:ascii="Times New Roman"/>
          <w:b w:val="false"/>
          <w:i w:val="false"/>
          <w:color w:val="000000"/>
          <w:sz w:val="28"/>
        </w:rPr>
        <w:t>
      012.00.013А жолында уақытша жер пайдалану түрінің (тегін, өтеусіз) тиісті белгісі жүргізіледі;
</w:t>
      </w:r>
      <w:r>
        <w:br/>
      </w:r>
      <w:r>
        <w:rPr>
          <w:rFonts w:ascii="Times New Roman"/>
          <w:b w:val="false"/>
          <w:i w:val="false"/>
          <w:color w:val="000000"/>
          <w:sz w:val="28"/>
        </w:rPr>
        <w:t>
      012.00.013В жолында жерді уақытша пайдалану туралы шарт нөмірі көрсетіледі;
</w:t>
      </w:r>
      <w:r>
        <w:br/>
      </w:r>
      <w:r>
        <w:rPr>
          <w:rFonts w:ascii="Times New Roman"/>
          <w:b w:val="false"/>
          <w:i w:val="false"/>
          <w:color w:val="000000"/>
          <w:sz w:val="28"/>
        </w:rPr>
        <w:t>
      012.00.013С жолында жерді уақытша пайдалану туралы шартты жасау күні көрсетіледі;
</w:t>
      </w:r>
      <w:r>
        <w:br/>
      </w:r>
      <w:r>
        <w:rPr>
          <w:rFonts w:ascii="Times New Roman"/>
          <w:b w:val="false"/>
          <w:i w:val="false"/>
          <w:color w:val="000000"/>
          <w:sz w:val="28"/>
        </w:rPr>
        <w:t>
      012.00.013D жолында жерді уақытша пайдалану туралы шарттың қолданылу мерзімі көрсетіледі;
</w:t>
      </w:r>
      <w:r>
        <w:br/>
      </w:r>
      <w:r>
        <w:rPr>
          <w:rFonts w:ascii="Times New Roman"/>
          <w:b w:val="false"/>
          <w:i w:val="false"/>
          <w:color w:val="000000"/>
          <w:sz w:val="28"/>
        </w:rPr>
        <w:t>
      012.00.013Е жолында жер телімінің көлемі көрсетіледі;
</w:t>
      </w:r>
      <w:r>
        <w:br/>
      </w:r>
      <w:r>
        <w:rPr>
          <w:rFonts w:ascii="Times New Roman"/>
          <w:b w:val="false"/>
          <w:i w:val="false"/>
          <w:color w:val="000000"/>
          <w:sz w:val="28"/>
        </w:rPr>
        <w:t>
      012.00.013F жолының жер телімінің кадастрлық нөмірі көрсетіледі;
</w:t>
      </w:r>
      <w:r>
        <w:br/>
      </w:r>
      <w:r>
        <w:rPr>
          <w:rFonts w:ascii="Times New Roman"/>
          <w:b w:val="false"/>
          <w:i w:val="false"/>
          <w:color w:val="000000"/>
          <w:sz w:val="28"/>
        </w:rPr>
        <w:t>
      012.00.013G жолында жер телімін жалға алушының тіркеу нөмірі көрсетіледі;
</w:t>
      </w:r>
      <w:r>
        <w:br/>
      </w:r>
      <w:r>
        <w:rPr>
          <w:rFonts w:ascii="Times New Roman"/>
          <w:b w:val="false"/>
          <w:i w:val="false"/>
          <w:color w:val="000000"/>
          <w:sz w:val="28"/>
        </w:rPr>
        <w:t>
      012.00.013Н жолында жер телімін жалға беруші жеке тұлғаның немесе заңды тұлғаның (заңды тұлғаның құрылымдық бөлімшесі) аты-жөні немесе атауы көрсетіледі.
</w:t>
      </w:r>
      <w:r>
        <w:br/>
      </w:r>
      <w:r>
        <w:rPr>
          <w:rFonts w:ascii="Times New Roman"/>
          <w:b w:val="false"/>
          <w:i w:val="false"/>
          <w:color w:val="000000"/>
          <w:sz w:val="28"/>
        </w:rPr>
        <w:t>
      Егер уақытша жер пайдалану туралы шарттардың саны біреуден астам болған жағдайда, онда 012.03 нысаны бойынша қосымша толтырылады. Бұл ретте, 012.00 нысаны бойынша өтінішінің 012.00.013А, 012.00.013В, 012.00.013С, 012.00.013D, 012.00.013Е, 012.00.013F, 012.00.013G және 012.00.013H жолдары толтырылмайды. 012.00.013Е жолында 012.03 нысаны бойынша қосымшаның барлық парақтарының 012.03.002Е жолдарының сомасы ретінде анықталатын, жер телімінің жалпы көлемі көрсетіледі;
</w:t>
      </w:r>
      <w:r>
        <w:br/>
      </w:r>
      <w:r>
        <w:rPr>
          <w:rFonts w:ascii="Times New Roman"/>
          <w:b w:val="false"/>
          <w:i w:val="false"/>
          <w:color w:val="000000"/>
          <w:sz w:val="28"/>
        </w:rPr>
        <w:t>
      14) 012.00.014 жолында жылжымайтын мүлікке құқықты мемлекеттік тіркеу туралы куәлікке сәйкес (бұдан әрі - жылжымайтын мүлік куәлігі) мәлімет көрсетіледі:
</w:t>
      </w:r>
      <w:r>
        <w:br/>
      </w:r>
      <w:r>
        <w:rPr>
          <w:rFonts w:ascii="Times New Roman"/>
          <w:b w:val="false"/>
          <w:i w:val="false"/>
          <w:color w:val="000000"/>
          <w:sz w:val="28"/>
        </w:rPr>
        <w:t>
      012.00.014А жолында жылжымайтын мүлікке куәлік нөмірі көрсетіледі;
</w:t>
      </w:r>
      <w:r>
        <w:br/>
      </w:r>
      <w:r>
        <w:rPr>
          <w:rFonts w:ascii="Times New Roman"/>
          <w:b w:val="false"/>
          <w:i w:val="false"/>
          <w:color w:val="000000"/>
          <w:sz w:val="28"/>
        </w:rPr>
        <w:t>
      012.00.014В жолында жылжымайтын мүлікке куәлікті беру күні көрсетіледі;
</w:t>
      </w:r>
      <w:r>
        <w:br/>
      </w:r>
      <w:r>
        <w:rPr>
          <w:rFonts w:ascii="Times New Roman"/>
          <w:b w:val="false"/>
          <w:i w:val="false"/>
          <w:color w:val="000000"/>
          <w:sz w:val="28"/>
        </w:rPr>
        <w:t>
      012.00.014С жолында үй жайдың көлемі көрсетіледі;
</w:t>
      </w:r>
      <w:r>
        <w:br/>
      </w:r>
      <w:r>
        <w:rPr>
          <w:rFonts w:ascii="Times New Roman"/>
          <w:b w:val="false"/>
          <w:i w:val="false"/>
          <w:color w:val="000000"/>
          <w:sz w:val="28"/>
        </w:rPr>
        <w:t>
      Егер куәлік саны біреуден астам болған жағдайда, онда 012.04 нысаны бойынша қосымша толтырылады. Бұл ретте, 012.00 нысаны бойынша өтініштің 012.00.014А, 012.00.014В жолдары толтырылмайды. 012.00.014С жолында 012.04 нысаны бойынша барлық парақтардың қосымшалары 012.04.001С жолының сомасы ретінде анықталатын, үй жайдың жалпы көлемі көрсетіледі;
</w:t>
      </w:r>
      <w:r>
        <w:br/>
      </w:r>
      <w:r>
        <w:rPr>
          <w:rFonts w:ascii="Times New Roman"/>
          <w:b w:val="false"/>
          <w:i w:val="false"/>
          <w:color w:val="000000"/>
          <w:sz w:val="28"/>
        </w:rPr>
        <w:t>
      15) 012.00.015 жолы егер бензинмен (авиациялықтан басқа), дизель отынымен сауда бойынша қызметінде пайдаланылатын жылжымайтын мүлік жалға алынған болған жағдайда толтырылады. Бұл ретте, 012.00.015 жолында жылжымайтын мүлікті жалға алу шарты туралы мәлімет көрсетіледі (бұдан әрі - жалға алу шарты):
</w:t>
      </w:r>
      <w:r>
        <w:br/>
      </w:r>
      <w:r>
        <w:rPr>
          <w:rFonts w:ascii="Times New Roman"/>
          <w:b w:val="false"/>
          <w:i w:val="false"/>
          <w:color w:val="000000"/>
          <w:sz w:val="28"/>
        </w:rPr>
        <w:t>
      012.00.015А жолында жалға алу шартының нөмірі көрсетіледі;
</w:t>
      </w:r>
      <w:r>
        <w:br/>
      </w:r>
      <w:r>
        <w:rPr>
          <w:rFonts w:ascii="Times New Roman"/>
          <w:b w:val="false"/>
          <w:i w:val="false"/>
          <w:color w:val="000000"/>
          <w:sz w:val="28"/>
        </w:rPr>
        <w:t>
      012.00.015В жолында жалға алу шартын жасау күні көрсетіледі;
</w:t>
      </w:r>
      <w:r>
        <w:br/>
      </w:r>
      <w:r>
        <w:rPr>
          <w:rFonts w:ascii="Times New Roman"/>
          <w:b w:val="false"/>
          <w:i w:val="false"/>
          <w:color w:val="000000"/>
          <w:sz w:val="28"/>
        </w:rPr>
        <w:t>
      012.00.015С жолында жалға алу шартының қызмет ету мерзімі көрсетіледі;
</w:t>
      </w:r>
      <w:r>
        <w:br/>
      </w:r>
      <w:r>
        <w:rPr>
          <w:rFonts w:ascii="Times New Roman"/>
          <w:b w:val="false"/>
          <w:i w:val="false"/>
          <w:color w:val="000000"/>
          <w:sz w:val="28"/>
        </w:rPr>
        <w:t>
      012.00.015D жолында үй-жайдың көлемі көрсетіледі;
</w:t>
      </w:r>
      <w:r>
        <w:br/>
      </w:r>
      <w:r>
        <w:rPr>
          <w:rFonts w:ascii="Times New Roman"/>
          <w:b w:val="false"/>
          <w:i w:val="false"/>
          <w:color w:val="000000"/>
          <w:sz w:val="28"/>
        </w:rPr>
        <w:t>
      012.00.015Е жолында салық төлеуші-жалға берушіні тіркеу нөмірі көрсетіледі;
</w:t>
      </w:r>
      <w:r>
        <w:br/>
      </w:r>
      <w:r>
        <w:rPr>
          <w:rFonts w:ascii="Times New Roman"/>
          <w:b w:val="false"/>
          <w:i w:val="false"/>
          <w:color w:val="000000"/>
          <w:sz w:val="28"/>
        </w:rPr>
        <w:t>
      012.00.015F жолында жеке тұлғаның аты-жөні немесе жалға беруші заңды тұлғаның (заңды тұлғаның құрылымдық бөлімшесі)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болған жағдайда, онда 012.04 нысаны бойынша қосымша толтырылады. Бұл ретте, 012.00 нысаны бойынша өтініш 012.00.015А, 012.00.015В, 012.00.015С, 012.00.015D, 012.00.015Е және 012.00.015F жолдары толтырылмайды. 012.00.015D жолында 012.04 нысаны бойынша барлық парақтардың қосымшалары 012.04.002D жолының сомасы ретінде анықталатын үй-жайдың жалпы көлемі көрсетіледі;
</w:t>
      </w:r>
      <w:r>
        <w:br/>
      </w:r>
      <w:r>
        <w:rPr>
          <w:rFonts w:ascii="Times New Roman"/>
          <w:b w:val="false"/>
          <w:i w:val="false"/>
          <w:color w:val="000000"/>
          <w:sz w:val="28"/>
        </w:rPr>
        <w:t>
      16) 012.00.016 жолында фискальдық жады бар бақылау-касса машинасы туралы мәлімет көрсетіледі;
</w:t>
      </w:r>
      <w:r>
        <w:br/>
      </w:r>
      <w:r>
        <w:rPr>
          <w:rFonts w:ascii="Times New Roman"/>
          <w:b w:val="false"/>
          <w:i w:val="false"/>
          <w:color w:val="000000"/>
          <w:sz w:val="28"/>
        </w:rPr>
        <w:t>
      012.00.013А жолында фискальдық жады бар бақылау-касса машинасының жалпы саны көрсетіледі. Егер фискальдық жады бар бақылау-касса машиналарының саны біреуден астам болған жағдайда, онда 012.05 нысаны бойынша қосымша толтырылады. Бұл ретте, 012.00 нысаны бойынша өтініш 012.00.016В, 012.00.016С және 012.00.016D жолдары толтырылмайды. 012.00.016А жолында көрсетілген фискальдық жады бар бақылау-касса машиналарының жалпы саны 012.05-нысаны бойынша соңғы парақ А бағанының соңғы рет нөміріне тең болуы тиіс;
</w:t>
      </w:r>
      <w:r>
        <w:br/>
      </w:r>
      <w:r>
        <w:rPr>
          <w:rFonts w:ascii="Times New Roman"/>
          <w:b w:val="false"/>
          <w:i w:val="false"/>
          <w:color w:val="000000"/>
          <w:sz w:val="28"/>
        </w:rPr>
        <w:t>
      012.00.016В жолында фискальдық жады бар бақылау-касса машинасының маркасы көрсетіледі;
</w:t>
      </w:r>
      <w:r>
        <w:br/>
      </w:r>
      <w:r>
        <w:rPr>
          <w:rFonts w:ascii="Times New Roman"/>
          <w:b w:val="false"/>
          <w:i w:val="false"/>
          <w:color w:val="000000"/>
          <w:sz w:val="28"/>
        </w:rPr>
        <w:t>
      012.00.016С жолында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012.00.016D жолында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012.00 нысаны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012.01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012.01 нысаны бойынша қосымша парақтарының жалпы саны көрсетіледі.
</w:t>
      </w:r>
      <w:r>
        <w:br/>
      </w:r>
      <w:r>
        <w:rPr>
          <w:rFonts w:ascii="Times New Roman"/>
          <w:b w:val="false"/>
          <w:i w:val="false"/>
          <w:color w:val="000000"/>
          <w:sz w:val="28"/>
        </w:rPr>
        <w:t>
      14. "Меншік құқығындағы ыдыстар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ыдыстың көлемі (сыйымдылығы) көрсетіледі;
</w:t>
      </w:r>
      <w:r>
        <w:br/>
      </w:r>
      <w:r>
        <w:rPr>
          <w:rFonts w:ascii="Times New Roman"/>
          <w:b w:val="false"/>
          <w:i w:val="false"/>
          <w:color w:val="000000"/>
          <w:sz w:val="28"/>
        </w:rPr>
        <w:t>
      3) С бағанында ыдыстың саны көрсетіледі;
</w:t>
      </w:r>
      <w:r>
        <w:br/>
      </w:r>
      <w:r>
        <w:rPr>
          <w:rFonts w:ascii="Times New Roman"/>
          <w:b w:val="false"/>
          <w:i w:val="false"/>
          <w:color w:val="000000"/>
          <w:sz w:val="28"/>
        </w:rPr>
        <w:t>
      4) D бағанында С бағанының тиісті жолына В бағанының тиісті жолдарын көбейту жолымен айқындалатын ыдыстың жалпы көлемі көрсетіледі.
</w:t>
      </w:r>
      <w:r>
        <w:br/>
      </w:r>
      <w:r>
        <w:rPr>
          <w:rFonts w:ascii="Times New Roman"/>
          <w:b w:val="false"/>
          <w:i w:val="false"/>
          <w:color w:val="000000"/>
          <w:sz w:val="28"/>
        </w:rPr>
        <w:t>
      15. 012.01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012.02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012.00 нысаны бойынша қосымша парақтарының жалпы саны көрсетіледі.
</w:t>
      </w:r>
      <w:r>
        <w:br/>
      </w:r>
      <w:r>
        <w:rPr>
          <w:rFonts w:ascii="Times New Roman"/>
          <w:b w:val="false"/>
          <w:i w:val="false"/>
          <w:color w:val="000000"/>
          <w:sz w:val="28"/>
        </w:rPr>
        <w:t>
      17. "Жалға алу шарты бойынша қолданылатын ыдыстар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ыдыстың көлемі (сиымдылығы) көрсетіледі;
</w:t>
      </w:r>
      <w:r>
        <w:br/>
      </w:r>
      <w:r>
        <w:rPr>
          <w:rFonts w:ascii="Times New Roman"/>
          <w:b w:val="false"/>
          <w:i w:val="false"/>
          <w:color w:val="000000"/>
          <w:sz w:val="28"/>
        </w:rPr>
        <w:t>
      3) С бағанында ыдыстардың жалпы саны көрсетіледі;
</w:t>
      </w:r>
      <w:r>
        <w:br/>
      </w:r>
      <w:r>
        <w:rPr>
          <w:rFonts w:ascii="Times New Roman"/>
          <w:b w:val="false"/>
          <w:i w:val="false"/>
          <w:color w:val="000000"/>
          <w:sz w:val="28"/>
        </w:rPr>
        <w:t>
      4) D бағанында В бағанының тиісті жолдарын С бағанының тиісті жолдарына көбейту жолымен анықталатын, ыдыстардың жалпы көлемі көрсетіледі.
</w:t>
      </w:r>
      <w:r>
        <w:br/>
      </w:r>
      <w:r>
        <w:rPr>
          <w:rFonts w:ascii="Times New Roman"/>
          <w:b w:val="false"/>
          <w:i w:val="false"/>
          <w:color w:val="000000"/>
          <w:sz w:val="28"/>
        </w:rPr>
        <w:t>
      18. 012.02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012.03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012.03 нысаны бойынша қосымша парақтарының жалпы саны көрсетіледі.
</w:t>
      </w:r>
      <w:r>
        <w:br/>
      </w:r>
      <w:r>
        <w:rPr>
          <w:rFonts w:ascii="Times New Roman"/>
          <w:b w:val="false"/>
          <w:i w:val="false"/>
          <w:color w:val="000000"/>
          <w:sz w:val="28"/>
        </w:rPr>
        <w:t>
      20. "Жер телімдері туралы мәліметтер" бөлімінде:
</w:t>
      </w:r>
      <w:r>
        <w:br/>
      </w:r>
      <w:r>
        <w:rPr>
          <w:rFonts w:ascii="Times New Roman"/>
          <w:b w:val="false"/>
          <w:i w:val="false"/>
          <w:color w:val="000000"/>
          <w:sz w:val="28"/>
        </w:rPr>
        <w:t>
      1) 012.02.001 жолы егер бензин (авиациялықтан басқа), дизель отынының көтерме және бөлшек саудасы бойынша қызмет жүзеге асырылатын жеке кәсіпкер немесе заңды тұлға (заңды тұлғаның құрылымдық бөлімшесі) жер телімінің иесі болып табылған немесе телімдер тұрақты жер пайдалану құқығында болған жағдайда толтырылады. Бұл ретте, осы жолда жер теліміне меншік құқығы актісіне сәйкес мәліметтер көрсетіледі:
</w:t>
      </w:r>
      <w:r>
        <w:br/>
      </w:r>
      <w:r>
        <w:rPr>
          <w:rFonts w:ascii="Times New Roman"/>
          <w:b w:val="false"/>
          <w:i w:val="false"/>
          <w:color w:val="000000"/>
          <w:sz w:val="28"/>
        </w:rPr>
        <w:t>
      012.03.001А жолында жер теліміне акт нөмірі көрсетіледі;
</w:t>
      </w:r>
      <w:r>
        <w:br/>
      </w:r>
      <w:r>
        <w:rPr>
          <w:rFonts w:ascii="Times New Roman"/>
          <w:b w:val="false"/>
          <w:i w:val="false"/>
          <w:color w:val="000000"/>
          <w:sz w:val="28"/>
        </w:rPr>
        <w:t>
      012.03.001В жолында жер теліміне актіні беру күні көрсетіледі;
</w:t>
      </w:r>
      <w:r>
        <w:br/>
      </w:r>
      <w:r>
        <w:rPr>
          <w:rFonts w:ascii="Times New Roman"/>
          <w:b w:val="false"/>
          <w:i w:val="false"/>
          <w:color w:val="000000"/>
          <w:sz w:val="28"/>
        </w:rPr>
        <w:t>
      012.03.001С жер телімінің көлемі көрсетіледі;
</w:t>
      </w:r>
      <w:r>
        <w:br/>
      </w:r>
      <w:r>
        <w:rPr>
          <w:rFonts w:ascii="Times New Roman"/>
          <w:b w:val="false"/>
          <w:i w:val="false"/>
          <w:color w:val="000000"/>
          <w:sz w:val="28"/>
        </w:rPr>
        <w:t>
      012.03.001D жер телімінің кадастрлық нөмірі көрсетіледі;
</w:t>
      </w:r>
      <w:r>
        <w:br/>
      </w:r>
      <w:r>
        <w:rPr>
          <w:rFonts w:ascii="Times New Roman"/>
          <w:b w:val="false"/>
          <w:i w:val="false"/>
          <w:color w:val="000000"/>
          <w:sz w:val="28"/>
        </w:rPr>
        <w:t>
      2) 012.03.002 жолы егер бензин (авиациялықтан басқа), дизель отынының көтерме және бөлшек саудасын жүзеге асыру үшін пайдаланылатын жер телімі уақытша жер пайдалану құқығында орналасқан жағдайда толтырылады. Бұл ретте, 012.03.002 жолында уақытша жер пайдалану туралы шартқа сәйкес мәлімет көрсетіледі:
</w:t>
      </w:r>
      <w:r>
        <w:br/>
      </w:r>
      <w:r>
        <w:rPr>
          <w:rFonts w:ascii="Times New Roman"/>
          <w:b w:val="false"/>
          <w:i w:val="false"/>
          <w:color w:val="000000"/>
          <w:sz w:val="28"/>
        </w:rPr>
        <w:t>
      012.03.002А жолында уақытша жер пайдаланудың (ақылы, өтеусіз) тиісті түріне белгі жүргізіледі;
</w:t>
      </w:r>
      <w:r>
        <w:br/>
      </w:r>
      <w:r>
        <w:rPr>
          <w:rFonts w:ascii="Times New Roman"/>
          <w:b w:val="false"/>
          <w:i w:val="false"/>
          <w:color w:val="000000"/>
          <w:sz w:val="28"/>
        </w:rPr>
        <w:t>
      012.03.002В жолында жерді уақытша пайдалану туралы шарт нөмірі көрсетіледі;
</w:t>
      </w:r>
      <w:r>
        <w:br/>
      </w:r>
      <w:r>
        <w:rPr>
          <w:rFonts w:ascii="Times New Roman"/>
          <w:b w:val="false"/>
          <w:i w:val="false"/>
          <w:color w:val="000000"/>
          <w:sz w:val="28"/>
        </w:rPr>
        <w:t>
      012.03.002С жолында жерді уақытша пайдалану туралы шарт жасасу күні көрсетіледі;
</w:t>
      </w:r>
      <w:r>
        <w:br/>
      </w:r>
      <w:r>
        <w:rPr>
          <w:rFonts w:ascii="Times New Roman"/>
          <w:b w:val="false"/>
          <w:i w:val="false"/>
          <w:color w:val="000000"/>
          <w:sz w:val="28"/>
        </w:rPr>
        <w:t>
      012.03.002D жерді уақытша пайдалану туралы шарттың қолданылу мерзімі көрсетіледі;
</w:t>
      </w:r>
      <w:r>
        <w:br/>
      </w:r>
      <w:r>
        <w:rPr>
          <w:rFonts w:ascii="Times New Roman"/>
          <w:b w:val="false"/>
          <w:i w:val="false"/>
          <w:color w:val="000000"/>
          <w:sz w:val="28"/>
        </w:rPr>
        <w:t>
      012.03.002Е жолында жер телімінің көлемі көрсетіледі;
</w:t>
      </w:r>
      <w:r>
        <w:br/>
      </w:r>
      <w:r>
        <w:rPr>
          <w:rFonts w:ascii="Times New Roman"/>
          <w:b w:val="false"/>
          <w:i w:val="false"/>
          <w:color w:val="000000"/>
          <w:sz w:val="28"/>
        </w:rPr>
        <w:t>
      012.03.002F жолында жер телімінің кадастрлық нөмірі көрсетіледі;
</w:t>
      </w:r>
      <w:r>
        <w:br/>
      </w:r>
      <w:r>
        <w:rPr>
          <w:rFonts w:ascii="Times New Roman"/>
          <w:b w:val="false"/>
          <w:i w:val="false"/>
          <w:color w:val="000000"/>
          <w:sz w:val="28"/>
        </w:rPr>
        <w:t>
      012.03.002G жолында жер телімін жалға берушінің - салық төлеушінің тіркеу нөмірі көрсетіледі;
</w:t>
      </w:r>
      <w:r>
        <w:br/>
      </w:r>
      <w:r>
        <w:rPr>
          <w:rFonts w:ascii="Times New Roman"/>
          <w:b w:val="false"/>
          <w:i w:val="false"/>
          <w:color w:val="000000"/>
          <w:sz w:val="28"/>
        </w:rPr>
        <w:t>
      012.03.002H жолында жер телімін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21. 012.03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012.04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012.04 нысаны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мәліметтер" бөлімінде:
</w:t>
      </w:r>
      <w:r>
        <w:br/>
      </w:r>
      <w:r>
        <w:rPr>
          <w:rFonts w:ascii="Times New Roman"/>
          <w:b w:val="false"/>
          <w:i w:val="false"/>
          <w:color w:val="000000"/>
          <w:sz w:val="28"/>
        </w:rPr>
        <w:t>
      1) 012.03.001 жолы егер бензин (авиациялықтан басқа), дизель отынымен көтерме және бөлшек саудасы бойынша қызметті жүзеге асыратын жеке кәсіпкер немесе заңды тұлға (заңды тұлғаның құрылымдық бөлімшесі) жылжымайтын мүлік иесі болып табылған жағдайда толтырылады. Бұл ретте, 012.04.001 жолында жылжымайтын мүлікке құқықты мемлекеттік тіркеу туралы куәлікке сәйкес мәлімет көрсетіледі:
</w:t>
      </w:r>
      <w:r>
        <w:br/>
      </w:r>
      <w:r>
        <w:rPr>
          <w:rFonts w:ascii="Times New Roman"/>
          <w:b w:val="false"/>
          <w:i w:val="false"/>
          <w:color w:val="000000"/>
          <w:sz w:val="28"/>
        </w:rPr>
        <w:t>
      012.04.001А жолында жылжымайтын мүлік куәлігінің нөмірі көрсетіледі;
</w:t>
      </w:r>
      <w:r>
        <w:br/>
      </w:r>
      <w:r>
        <w:rPr>
          <w:rFonts w:ascii="Times New Roman"/>
          <w:b w:val="false"/>
          <w:i w:val="false"/>
          <w:color w:val="000000"/>
          <w:sz w:val="28"/>
        </w:rPr>
        <w:t>
      012.04.001В жолында жылжымайтын мүлікке куәлікті беру күні көрсетіледі;
</w:t>
      </w:r>
      <w:r>
        <w:br/>
      </w:r>
      <w:r>
        <w:rPr>
          <w:rFonts w:ascii="Times New Roman"/>
          <w:b w:val="false"/>
          <w:i w:val="false"/>
          <w:color w:val="000000"/>
          <w:sz w:val="28"/>
        </w:rPr>
        <w:t>
      012.04.001С жолында үй-жай көлемі көрсетіледі;
</w:t>
      </w:r>
      <w:r>
        <w:br/>
      </w:r>
      <w:r>
        <w:rPr>
          <w:rFonts w:ascii="Times New Roman"/>
          <w:b w:val="false"/>
          <w:i w:val="false"/>
          <w:color w:val="000000"/>
          <w:sz w:val="28"/>
        </w:rPr>
        <w:t>
      2) 012.04.002 жолы егер бензин (авиациялықтан басқа), дизель отынының көтерме және бөлшек саудасын жүзеге асыру үшін пайдаланылатын жылжымайтын мүлікті уақытша пайдалану құқығында орналасқан жағдайда толтырылады. Бұл ретте, осы жолда жалға алу шартына сәйкес мәліметтер көрсетіледі:
</w:t>
      </w:r>
      <w:r>
        <w:br/>
      </w:r>
      <w:r>
        <w:rPr>
          <w:rFonts w:ascii="Times New Roman"/>
          <w:b w:val="false"/>
          <w:i w:val="false"/>
          <w:color w:val="000000"/>
          <w:sz w:val="28"/>
        </w:rPr>
        <w:t>
      012.04.002А жолында жалға алу шартының нөмірі көрсетіледі;
</w:t>
      </w:r>
      <w:r>
        <w:br/>
      </w:r>
      <w:r>
        <w:rPr>
          <w:rFonts w:ascii="Times New Roman"/>
          <w:b w:val="false"/>
          <w:i w:val="false"/>
          <w:color w:val="000000"/>
          <w:sz w:val="28"/>
        </w:rPr>
        <w:t>
      012.04.002В жолында жалға алу шартын жасау күні көрсетіледі;
</w:t>
      </w:r>
      <w:r>
        <w:br/>
      </w:r>
      <w:r>
        <w:rPr>
          <w:rFonts w:ascii="Times New Roman"/>
          <w:b w:val="false"/>
          <w:i w:val="false"/>
          <w:color w:val="000000"/>
          <w:sz w:val="28"/>
        </w:rPr>
        <w:t>
      012.04.002С жолында жалға алу шартының қолданылу мерзімі көрсетіледі;
</w:t>
      </w:r>
      <w:r>
        <w:br/>
      </w:r>
      <w:r>
        <w:rPr>
          <w:rFonts w:ascii="Times New Roman"/>
          <w:b w:val="false"/>
          <w:i w:val="false"/>
          <w:color w:val="000000"/>
          <w:sz w:val="28"/>
        </w:rPr>
        <w:t>
      012.04.002D жолында үй-жай көлемі көрсетіледі;
</w:t>
      </w:r>
      <w:r>
        <w:br/>
      </w:r>
      <w:r>
        <w:rPr>
          <w:rFonts w:ascii="Times New Roman"/>
          <w:b w:val="false"/>
          <w:i w:val="false"/>
          <w:color w:val="000000"/>
          <w:sz w:val="28"/>
        </w:rPr>
        <w:t>
      012.04.002Е жолында жалға беруші салық төлеушінің тіркеу нөмірі көрсетіледі;
</w:t>
      </w:r>
      <w:r>
        <w:br/>
      </w:r>
      <w:r>
        <w:rPr>
          <w:rFonts w:ascii="Times New Roman"/>
          <w:b w:val="false"/>
          <w:i w:val="false"/>
          <w:color w:val="000000"/>
          <w:sz w:val="28"/>
        </w:rPr>
        <w:t>
      012.04.002F жолында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24. 012.04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012.05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 машиналары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фискальды жадылы бақылау-касса машинасының маркасы көрсетіледі;
</w:t>
      </w:r>
      <w:r>
        <w:br/>
      </w:r>
      <w:r>
        <w:rPr>
          <w:rFonts w:ascii="Times New Roman"/>
          <w:b w:val="false"/>
          <w:i w:val="false"/>
          <w:color w:val="000000"/>
          <w:sz w:val="28"/>
        </w:rPr>
        <w:t>
      3) С бағанында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012.05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012.00, 012.01, 012.02, 012.03, 012.04, 012.05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өнімін өндіру және (немесе) көтерме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салу объектілері және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объектілері есебінің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карточкаларын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Алкоголь өнімін өндіру және (немесе) көтерме сату бойынша салық салу объектілері және салық салумен байланысты объектілерді тіркеу (қайта тіркеу) туралы өтінішті жасау тәртібін қарастырады:
</w:t>
      </w:r>
      <w:r>
        <w:br/>
      </w:r>
      <w:r>
        <w:rPr>
          <w:rFonts w:ascii="Times New Roman"/>
          <w:b w:val="false"/>
          <w:i w:val="false"/>
          <w:color w:val="000000"/>
          <w:sz w:val="28"/>
        </w:rPr>
        <w:t>
      1) 022.00 нысан бойынша Алкоголь өнімін өндіру және (немесе) көтерме сату бойынша салық салу объектілері және салық салумен байланысты объектілерді тіркеу (қайта тіркеу) туралы өтініш (бұдан әрі - 022.00 нысан бойынша өтініш);
</w:t>
      </w:r>
      <w:r>
        <w:br/>
      </w:r>
      <w:r>
        <w:rPr>
          <w:rFonts w:ascii="Times New Roman"/>
          <w:b w:val="false"/>
          <w:i w:val="false"/>
          <w:color w:val="000000"/>
          <w:sz w:val="28"/>
        </w:rPr>
        <w:t>
      2) 022.01 нысан бойынша Алкоголь өнімін өндіру және (немесе) көтерме сату бойынша салық салу объектілері және салық салумен байланысты объектілерді тіркеу (қайта тіркеу) туралы өтінішке 1-қосымша (бұдан әрі - 022.01 нысан бойынша қосымша);
</w:t>
      </w:r>
      <w:r>
        <w:br/>
      </w:r>
      <w:r>
        <w:rPr>
          <w:rFonts w:ascii="Times New Roman"/>
          <w:b w:val="false"/>
          <w:i w:val="false"/>
          <w:color w:val="000000"/>
          <w:sz w:val="28"/>
        </w:rPr>
        <w:t>
      3) 022.02 нысан бойынша Алкоголь өнімін өндіру және (немесе) көтерме сату бойынша салық салу объектілері және салық салумен байланысты объектілері есебінің тіркеу карточкаларын алуға өтінішке 2-қосымша (бұдан әрі - 022.02 нысан бойынша қосымша);
</w:t>
      </w:r>
      <w:r>
        <w:br/>
      </w:r>
      <w:r>
        <w:rPr>
          <w:rFonts w:ascii="Times New Roman"/>
          <w:b w:val="false"/>
          <w:i w:val="false"/>
          <w:color w:val="000000"/>
          <w:sz w:val="28"/>
        </w:rPr>
        <w:t>
      4) 022.03 нысан бойынша Алкоголь өнімін өндіру және (немесе) көтерме сату бойынша салық салу объектілері және салық салумен байланысты объектілерді тіркеу (қайта тіркеу) туралы өтінішке  3-қосымша (бұдан әрі - 022.03 нысан бойынша қосымша);
</w:t>
      </w:r>
      <w:r>
        <w:br/>
      </w:r>
      <w:r>
        <w:rPr>
          <w:rFonts w:ascii="Times New Roman"/>
          <w:b w:val="false"/>
          <w:i w:val="false"/>
          <w:color w:val="000000"/>
          <w:sz w:val="28"/>
        </w:rPr>
        <w:t>
      5) 022.04 нысан бойынша Алкоголь өнімін өндіру және (немесе) көтерме сату бойынша салық салу объектілерін және салық салумен байланысты объектілерді тіркеу (қайта тіркеу) туралы өтінішке 4-қосымша (бұдан әрі - 022.04 нысан бойынша қосымша);
</w:t>
      </w:r>
      <w:r>
        <w:br/>
      </w:r>
      <w:r>
        <w:rPr>
          <w:rFonts w:ascii="Times New Roman"/>
          <w:b w:val="false"/>
          <w:i w:val="false"/>
          <w:color w:val="000000"/>
          <w:sz w:val="28"/>
        </w:rPr>
        <w:t>
      6) 022.05 нысан бойынша Алкоголь өнімін өндіру және (немесе) көтерме сату бойынша салық салу объектілері және салық салумен байланысты объектілерді тіркеу (қайта тіркеу) туралы өтінішке  5-қосымша (бұдан әрі - 022.05 нысан бойынша қосымша).
</w:t>
      </w:r>
      <w:r>
        <w:br/>
      </w:r>
      <w:r>
        <w:rPr>
          <w:rFonts w:ascii="Times New Roman"/>
          <w:b w:val="false"/>
          <w:i w:val="false"/>
          <w:color w:val="000000"/>
          <w:sz w:val="28"/>
        </w:rPr>
        <w:t>
      2. 022.00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Алкоголь өнімін өндіру және (немесе) көтерме сату бойынша салық салу объектілерін және салық салумен байланысты объектілерді салық органдарында тіркеуге арналған.
</w:t>
      </w:r>
      <w:r>
        <w:br/>
      </w:r>
      <w:r>
        <w:rPr>
          <w:rFonts w:ascii="Times New Roman"/>
          <w:b w:val="false"/>
          <w:i w:val="false"/>
          <w:color w:val="000000"/>
          <w:sz w:val="28"/>
        </w:rPr>
        <w:t>
      022.01 нысан бойынша қосымша кәсіпкерлік қызметімен айналысу құқығына лицензиялар туралы мәліметтерді көрсетуге арналған.
</w:t>
      </w:r>
      <w:r>
        <w:br/>
      </w:r>
      <w:r>
        <w:rPr>
          <w:rFonts w:ascii="Times New Roman"/>
          <w:b w:val="false"/>
          <w:i w:val="false"/>
          <w:color w:val="000000"/>
          <w:sz w:val="28"/>
        </w:rPr>
        <w:t>
      022.02 нысан бойынша қосымша шығарылатын өнім түрлері туралы мәліметтерді көрсетуге арналған.
</w:t>
      </w:r>
      <w:r>
        <w:br/>
      </w:r>
      <w:r>
        <w:rPr>
          <w:rFonts w:ascii="Times New Roman"/>
          <w:b w:val="false"/>
          <w:i w:val="false"/>
          <w:color w:val="000000"/>
          <w:sz w:val="28"/>
        </w:rPr>
        <w:t>
      022.03 нысан бойынша қосымша жер телімдері туралы мәліметтерді көрсетуге арналған.
</w:t>
      </w:r>
      <w:r>
        <w:br/>
      </w:r>
      <w:r>
        <w:rPr>
          <w:rFonts w:ascii="Times New Roman"/>
          <w:b w:val="false"/>
          <w:i w:val="false"/>
          <w:color w:val="000000"/>
          <w:sz w:val="28"/>
        </w:rPr>
        <w:t>
      022.04 нысан бойынша қосымша жылжымайтын мүлік туралы мәліметтерді көрсетуге арналған.
</w:t>
      </w:r>
      <w:r>
        <w:br/>
      </w:r>
      <w:r>
        <w:rPr>
          <w:rFonts w:ascii="Times New Roman"/>
          <w:b w:val="false"/>
          <w:i w:val="false"/>
          <w:color w:val="000000"/>
          <w:sz w:val="28"/>
        </w:rPr>
        <w:t>
      022.05 нысан бойынша қосымша фискальдық жады бар бақылау-касса машиналары туралы мәліметтерді көрсетуге арналған.
</w:t>
      </w:r>
      <w:r>
        <w:br/>
      </w:r>
      <w:r>
        <w:rPr>
          <w:rFonts w:ascii="Times New Roman"/>
          <w:b w:val="false"/>
          <w:i w:val="false"/>
          <w:color w:val="000000"/>
          <w:sz w:val="28"/>
        </w:rPr>
        <w:t>
      3. 022.00 нысан бойынша өтініш Алкоголь өнімін өндіру және (немесе) көтерме сатуды жүзеге асыратын салық төлеушілердің әрбір тұрақты нүктелеріне толтырылады.
</w:t>
      </w:r>
      <w:r>
        <w:br/>
      </w:r>
      <w:r>
        <w:rPr>
          <w:rFonts w:ascii="Times New Roman"/>
          <w:b w:val="false"/>
          <w:i w:val="false"/>
          <w:color w:val="000000"/>
          <w:sz w:val="28"/>
        </w:rPr>
        <w:t>
      022.01, 022.02, 022.04, 022.05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Алкоголь өнімін өндіру және (немесе) көтерме сату бойынша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022.00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есептік тіркеу) мәліметі көрсетіледі:
</w:t>
      </w:r>
      <w:r>
        <w:br/>
      </w:r>
      <w:r>
        <w:rPr>
          <w:rFonts w:ascii="Times New Roman"/>
          <w:b w:val="false"/>
          <w:i w:val="false"/>
          <w:color w:val="000000"/>
          <w:sz w:val="28"/>
        </w:rPr>
        <w:t>
      4А-жолда заңды тұлғаны мемлекеттік тіркеу куәлігінің (филиалдың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кәсіпкерлік қызметін жүзеге асыру құқығына лицензия (бұдан әрі - лицензия) туралы мәлімет көрсетіледі:
</w:t>
      </w:r>
      <w:r>
        <w:br/>
      </w:r>
      <w:r>
        <w:rPr>
          <w:rFonts w:ascii="Times New Roman"/>
          <w:b w:val="false"/>
          <w:i w:val="false"/>
          <w:color w:val="000000"/>
          <w:sz w:val="28"/>
        </w:rPr>
        <w:t>
      6А-жолда лицензиялардың жалпы санының барлығы көрсетіледі;
</w:t>
      </w:r>
      <w:r>
        <w:br/>
      </w:r>
      <w:r>
        <w:rPr>
          <w:rFonts w:ascii="Times New Roman"/>
          <w:b w:val="false"/>
          <w:i w:val="false"/>
          <w:color w:val="000000"/>
          <w:sz w:val="28"/>
        </w:rPr>
        <w:t>
      6В-жолда лицензияланатын қызмет түрі көрсетіледі;
</w:t>
      </w:r>
      <w:r>
        <w:br/>
      </w:r>
      <w:r>
        <w:rPr>
          <w:rFonts w:ascii="Times New Roman"/>
          <w:b w:val="false"/>
          <w:i w:val="false"/>
          <w:color w:val="000000"/>
          <w:sz w:val="28"/>
        </w:rPr>
        <w:t>
      6С-жолда лицензия нөмірі көрсетіледі;
</w:t>
      </w:r>
      <w:r>
        <w:br/>
      </w:r>
      <w:r>
        <w:rPr>
          <w:rFonts w:ascii="Times New Roman"/>
          <w:b w:val="false"/>
          <w:i w:val="false"/>
          <w:color w:val="000000"/>
          <w:sz w:val="28"/>
        </w:rPr>
        <w:t>
      6D-жолда лицензия нөмірі көрсетіледі;
</w:t>
      </w:r>
      <w:r>
        <w:br/>
      </w:r>
      <w:r>
        <w:rPr>
          <w:rFonts w:ascii="Times New Roman"/>
          <w:b w:val="false"/>
          <w:i w:val="false"/>
          <w:color w:val="000000"/>
          <w:sz w:val="28"/>
        </w:rPr>
        <w:t>
      6Е-жолда лицензиар атауы көрсетіледі;
</w:t>
      </w:r>
      <w:r>
        <w:br/>
      </w:r>
      <w:r>
        <w:rPr>
          <w:rFonts w:ascii="Times New Roman"/>
          <w:b w:val="false"/>
          <w:i w:val="false"/>
          <w:color w:val="000000"/>
          <w:sz w:val="28"/>
        </w:rPr>
        <w:t>
      Егер салық төлеушіде лицензиялар саны біреуден астам болса, онда олар туралы мәлімет 022.01 нысан бойынша қосымшада толтырылады. Бұл ретте, 022.00 нысан бойынша өтініштің 6В, 6С, 6D, 6Е-жолдары толтырылмайды. 022.00 нысан бойынша өтініштің 6А-жолында 022.01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022.00 нысан бойынша өтінішті толтыру себебінің тиісті белгісі жүргізіледі (тіркеу немесе қайта тіркеу);
</w:t>
      </w:r>
      <w:r>
        <w:br/>
      </w:r>
      <w:r>
        <w:rPr>
          <w:rFonts w:ascii="Times New Roman"/>
          <w:b w:val="false"/>
          <w:i w:val="false"/>
          <w:color w:val="000000"/>
          <w:sz w:val="28"/>
        </w:rPr>
        <w:t>
      9) 8-жолда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 бөлімінде:
</w:t>
      </w:r>
      <w:r>
        <w:br/>
      </w:r>
      <w:r>
        <w:rPr>
          <w:rFonts w:ascii="Times New Roman"/>
          <w:b w:val="false"/>
          <w:i w:val="false"/>
          <w:color w:val="000000"/>
          <w:sz w:val="28"/>
        </w:rPr>
        <w:t>
      1) 022.00.001-жолда этил спирті мен алкоголь өнімін өндіруді, этил спиртін сақтау мен сатуды, алкоголь өнімін сақтау мен көтерме сатуды жүзеге асыратын ұйымдарға ПИН-кодын берудің тіркеу карточкасы туралы мәлімет көрсетіледі:
</w:t>
      </w:r>
      <w:r>
        <w:br/>
      </w:r>
      <w:r>
        <w:rPr>
          <w:rFonts w:ascii="Times New Roman"/>
          <w:b w:val="false"/>
          <w:i w:val="false"/>
          <w:color w:val="000000"/>
          <w:sz w:val="28"/>
        </w:rPr>
        <w:t>
      022.00.001А-жолда ПИН-коды көрсетіледі;
</w:t>
      </w:r>
      <w:r>
        <w:br/>
      </w:r>
      <w:r>
        <w:rPr>
          <w:rFonts w:ascii="Times New Roman"/>
          <w:b w:val="false"/>
          <w:i w:val="false"/>
          <w:color w:val="000000"/>
          <w:sz w:val="28"/>
        </w:rPr>
        <w:t>
      022.00.001В-жолда тіркеу карточкасын беру күні көрсетіледі;
</w:t>
      </w:r>
      <w:r>
        <w:br/>
      </w:r>
      <w:r>
        <w:rPr>
          <w:rFonts w:ascii="Times New Roman"/>
          <w:b w:val="false"/>
          <w:i w:val="false"/>
          <w:color w:val="000000"/>
          <w:sz w:val="28"/>
        </w:rPr>
        <w:t>
      2) 022.00.002-жолда қызметті жүзеге асыру орны көрсетіледі;
</w:t>
      </w:r>
      <w:r>
        <w:br/>
      </w:r>
      <w:r>
        <w:rPr>
          <w:rFonts w:ascii="Times New Roman"/>
          <w:b w:val="false"/>
          <w:i w:val="false"/>
          <w:color w:val="000000"/>
          <w:sz w:val="28"/>
        </w:rPr>
        <w:t>
      022.00.002А-жолда облыстың атауы көрсетіледі;
</w:t>
      </w:r>
      <w:r>
        <w:br/>
      </w:r>
      <w:r>
        <w:rPr>
          <w:rFonts w:ascii="Times New Roman"/>
          <w:b w:val="false"/>
          <w:i w:val="false"/>
          <w:color w:val="000000"/>
          <w:sz w:val="28"/>
        </w:rPr>
        <w:t>
      022.00.002В-жолда қаланың (ауданның) атауы көрсетіледі;
</w:t>
      </w:r>
      <w:r>
        <w:br/>
      </w:r>
      <w:r>
        <w:rPr>
          <w:rFonts w:ascii="Times New Roman"/>
          <w:b w:val="false"/>
          <w:i w:val="false"/>
          <w:color w:val="000000"/>
          <w:sz w:val="28"/>
        </w:rPr>
        <w:t>
      022.00.002С-жолда кенттің (ауылдың) атауы көрсетіледі;
</w:t>
      </w:r>
      <w:r>
        <w:br/>
      </w:r>
      <w:r>
        <w:rPr>
          <w:rFonts w:ascii="Times New Roman"/>
          <w:b w:val="false"/>
          <w:i w:val="false"/>
          <w:color w:val="000000"/>
          <w:sz w:val="28"/>
        </w:rPr>
        <w:t>
      022.00.002D-жолда көшенің (даңғылдың, гүлзардың, бұрылыстың және т.б.) атауы көрсетіледі;
</w:t>
      </w:r>
      <w:r>
        <w:br/>
      </w:r>
      <w:r>
        <w:rPr>
          <w:rFonts w:ascii="Times New Roman"/>
          <w:b w:val="false"/>
          <w:i w:val="false"/>
          <w:color w:val="000000"/>
          <w:sz w:val="28"/>
        </w:rPr>
        <w:t>
      022.00.002Е-жолда үйдің (ғимараттың) нөмірі көрсетіледі;
</w:t>
      </w:r>
      <w:r>
        <w:br/>
      </w:r>
      <w:r>
        <w:rPr>
          <w:rFonts w:ascii="Times New Roman"/>
          <w:b w:val="false"/>
          <w:i w:val="false"/>
          <w:color w:val="000000"/>
          <w:sz w:val="28"/>
        </w:rPr>
        <w:t>
      022.00.002F-жолда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3) 022.00.003-жолда алкоголь өнімін өндіру, алкоголь өнімін көтерме сату - тиісті қызмет түрінің белгісі жүргізіледі;
</w:t>
      </w:r>
      <w:r>
        <w:br/>
      </w:r>
      <w:r>
        <w:rPr>
          <w:rFonts w:ascii="Times New Roman"/>
          <w:b w:val="false"/>
          <w:i w:val="false"/>
          <w:color w:val="000000"/>
          <w:sz w:val="28"/>
        </w:rPr>
        <w:t>
      4) 02.00.004-жолда шығарылатын алкоголь өнімі түрінің атауы көрсетіледі.
</w:t>
      </w:r>
      <w:r>
        <w:br/>
      </w:r>
      <w:r>
        <w:rPr>
          <w:rFonts w:ascii="Times New Roman"/>
          <w:b w:val="false"/>
          <w:i w:val="false"/>
          <w:color w:val="000000"/>
          <w:sz w:val="28"/>
        </w:rPr>
        <w:t>
      Егер шығарылатын алкоголь өнімі түрлерінің саны біреуден астам болса, онда 022.02 нысан бойынша қосымша толтырылады. Бұл ретте 022.02 нысан бойынша өтініштің 022.00.004-жолы толтырылмайды.
</w:t>
      </w:r>
      <w:r>
        <w:br/>
      </w:r>
      <w:r>
        <w:rPr>
          <w:rFonts w:ascii="Times New Roman"/>
          <w:b w:val="false"/>
          <w:i w:val="false"/>
          <w:color w:val="000000"/>
          <w:sz w:val="28"/>
        </w:rPr>
        <w:t>
      5) 022.00.005-жолда алкоголь өнімі үшін қойма жайлары туралы мәлімет көрсетіледі:
</w:t>
      </w:r>
      <w:r>
        <w:br/>
      </w:r>
      <w:r>
        <w:rPr>
          <w:rFonts w:ascii="Times New Roman"/>
          <w:b w:val="false"/>
          <w:i w:val="false"/>
          <w:color w:val="000000"/>
          <w:sz w:val="28"/>
        </w:rPr>
        <w:t>
      022.00.005А-жолда қоймалардың саны көрсетіледі;
</w:t>
      </w:r>
      <w:r>
        <w:br/>
      </w:r>
      <w:r>
        <w:rPr>
          <w:rFonts w:ascii="Times New Roman"/>
          <w:b w:val="false"/>
          <w:i w:val="false"/>
          <w:color w:val="000000"/>
          <w:sz w:val="28"/>
        </w:rPr>
        <w:t>
      022.00.005В-жолда қоймалардың алатын жалпы көлемі көрсетіледі;
</w:t>
      </w:r>
      <w:r>
        <w:br/>
      </w:r>
      <w:r>
        <w:rPr>
          <w:rFonts w:ascii="Times New Roman"/>
          <w:b w:val="false"/>
          <w:i w:val="false"/>
          <w:color w:val="000000"/>
          <w:sz w:val="28"/>
        </w:rPr>
        <w:t>
      6) 022.00.006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022.00.006А-жолда жер телімі актісінің нөмірі көрсетіледі:
</w:t>
      </w:r>
      <w:r>
        <w:br/>
      </w:r>
      <w:r>
        <w:rPr>
          <w:rFonts w:ascii="Times New Roman"/>
          <w:b w:val="false"/>
          <w:i w:val="false"/>
          <w:color w:val="000000"/>
          <w:sz w:val="28"/>
        </w:rPr>
        <w:t>
      022.00.006В-жолда жер телімі актісін беру күні көрсетіледі;
</w:t>
      </w:r>
      <w:r>
        <w:br/>
      </w:r>
      <w:r>
        <w:rPr>
          <w:rFonts w:ascii="Times New Roman"/>
          <w:b w:val="false"/>
          <w:i w:val="false"/>
          <w:color w:val="000000"/>
          <w:sz w:val="28"/>
        </w:rPr>
        <w:t>
      022.00.006С-жолда жер телімінің көлемі көрсетіледі;
</w:t>
      </w:r>
      <w:r>
        <w:br/>
      </w:r>
      <w:r>
        <w:rPr>
          <w:rFonts w:ascii="Times New Roman"/>
          <w:b w:val="false"/>
          <w:i w:val="false"/>
          <w:color w:val="000000"/>
          <w:sz w:val="28"/>
        </w:rPr>
        <w:t>
      022.00.006D-жолда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022.03 нысан бойынша қосымша толтырылады. Бұл ретте 022.00 нысан бойынша өтініштің 022.00.006А, 02.00.006В және 022.00.006D-жолдары толтырылмайды. 022.00.006С-жолда 022.03 нысан бойынша қосымшаның барлық парақтары 022.03.001С-жолдарының сомасы ретінде айқындалатын жер телімінің жалпы көлемі көрсетіледі;
</w:t>
      </w:r>
      <w:r>
        <w:br/>
      </w:r>
      <w:r>
        <w:rPr>
          <w:rFonts w:ascii="Times New Roman"/>
          <w:b w:val="false"/>
          <w:i w:val="false"/>
          <w:color w:val="000000"/>
          <w:sz w:val="28"/>
        </w:rPr>
        <w:t>
      7) 022.00.007-жолы егер алкоголь өнімін өндіру және (немесе) көтерме сату бойынша қызмет жүзеге асырылатын жер телімі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022.00.007А-жолда уақытша жер пайдаланудың тиісті түрі (өтеусіз, тегін) көрсетіледі;
</w:t>
      </w:r>
      <w:r>
        <w:br/>
      </w:r>
      <w:r>
        <w:rPr>
          <w:rFonts w:ascii="Times New Roman"/>
          <w:b w:val="false"/>
          <w:i w:val="false"/>
          <w:color w:val="000000"/>
          <w:sz w:val="28"/>
        </w:rPr>
        <w:t>
      022.00.007В-жолда уақытша жер пайдалану шартының нөмірі көрсетіледі;
</w:t>
      </w:r>
      <w:r>
        <w:br/>
      </w:r>
      <w:r>
        <w:rPr>
          <w:rFonts w:ascii="Times New Roman"/>
          <w:b w:val="false"/>
          <w:i w:val="false"/>
          <w:color w:val="000000"/>
          <w:sz w:val="28"/>
        </w:rPr>
        <w:t>
      022.00.007С-жолда уақытша жер пайдалану шартын жасау күні көрсетіледі;
</w:t>
      </w:r>
      <w:r>
        <w:br/>
      </w:r>
      <w:r>
        <w:rPr>
          <w:rFonts w:ascii="Times New Roman"/>
          <w:b w:val="false"/>
          <w:i w:val="false"/>
          <w:color w:val="000000"/>
          <w:sz w:val="28"/>
        </w:rPr>
        <w:t>
      022.00.007D-жолда уақытша жер пайдалану шартының қызмет ету мерзімі көрсетіледі;
</w:t>
      </w:r>
      <w:r>
        <w:br/>
      </w:r>
      <w:r>
        <w:rPr>
          <w:rFonts w:ascii="Times New Roman"/>
          <w:b w:val="false"/>
          <w:i w:val="false"/>
          <w:color w:val="000000"/>
          <w:sz w:val="28"/>
        </w:rPr>
        <w:t>
      022.00.007Е-жолда жер телімінің көлемі көрсетіледі;
</w:t>
      </w:r>
      <w:r>
        <w:br/>
      </w:r>
      <w:r>
        <w:rPr>
          <w:rFonts w:ascii="Times New Roman"/>
          <w:b w:val="false"/>
          <w:i w:val="false"/>
          <w:color w:val="000000"/>
          <w:sz w:val="28"/>
        </w:rPr>
        <w:t>
      022.00.007F-жолда жер телімінің кадастрлық нөмірі көрсетіледі;
</w:t>
      </w:r>
      <w:r>
        <w:br/>
      </w:r>
      <w:r>
        <w:rPr>
          <w:rFonts w:ascii="Times New Roman"/>
          <w:b w:val="false"/>
          <w:i w:val="false"/>
          <w:color w:val="000000"/>
          <w:sz w:val="28"/>
        </w:rPr>
        <w:t>
      022.00.007G-жолда жалға беруші - салық төлеушінің тіркеу нөмірі көрсетіледі;
</w:t>
      </w:r>
      <w:r>
        <w:br/>
      </w:r>
      <w:r>
        <w:rPr>
          <w:rFonts w:ascii="Times New Roman"/>
          <w:b w:val="false"/>
          <w:i w:val="false"/>
          <w:color w:val="000000"/>
          <w:sz w:val="28"/>
        </w:rPr>
        <w:t>
      022.00.007Н-жолда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022.03 нысан бойынша қосымша толтырылады. Бұл ретте 022.00 нысан бойынша өтініштің 022.00.007А, 02.00.007В, 022.00.007С, 022.00.006D, 02.00.007F, 022.00.007G және 022.00.00Н-жолдары толтырылмайды. 022.00 нысан бойынша өтініштің 022.00.007Е-жолда 022.03 нысан бойынша қосымшаның барлық парақтары 022.03.002Е-жолдарының сомасы ретінде айқындалатын жер телімдерінің жалпы көлемі көрсетіледі;
</w:t>
      </w:r>
      <w:r>
        <w:br/>
      </w:r>
      <w:r>
        <w:rPr>
          <w:rFonts w:ascii="Times New Roman"/>
          <w:b w:val="false"/>
          <w:i w:val="false"/>
          <w:color w:val="000000"/>
          <w:sz w:val="28"/>
        </w:rPr>
        <w:t>
      8) 022.00.008-жолда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022.00.008А-жолда жылжымайтын мүлікке куәліктің нөмірі көрсетіледі;
</w:t>
      </w:r>
      <w:r>
        <w:br/>
      </w:r>
      <w:r>
        <w:rPr>
          <w:rFonts w:ascii="Times New Roman"/>
          <w:b w:val="false"/>
          <w:i w:val="false"/>
          <w:color w:val="000000"/>
          <w:sz w:val="28"/>
        </w:rPr>
        <w:t>
      022.00.008В-жолда жылжымайтын мүлікке куәлікті беру күні көрсетіледі;
</w:t>
      </w:r>
      <w:r>
        <w:br/>
      </w:r>
      <w:r>
        <w:rPr>
          <w:rFonts w:ascii="Times New Roman"/>
          <w:b w:val="false"/>
          <w:i w:val="false"/>
          <w:color w:val="000000"/>
          <w:sz w:val="28"/>
        </w:rPr>
        <w:t>
      022.00.008С-жолда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022.04 нысан бойынша қосымша толтырылады. Бұл ретте, 022.00 нысан бойынша өтініштің 022.00.008А және 02.00.008В-жолдары толтырылмайды. 022.00 нысан бойынша өтініштің 022.00.008С-жолда 022.04 нысан бойынша қосымшаның барлық парақтары 022.04.001С-жолдарының сомасы ретінде айқындалатын үй-жайдың жалпы көлемі көрсетіледі;
</w:t>
      </w:r>
      <w:r>
        <w:br/>
      </w:r>
      <w:r>
        <w:rPr>
          <w:rFonts w:ascii="Times New Roman"/>
          <w:b w:val="false"/>
          <w:i w:val="false"/>
          <w:color w:val="000000"/>
          <w:sz w:val="28"/>
        </w:rPr>
        <w:t>
      9) егер алкоголь өнімін өндіру және (немесе) көтерме сату бойынша қызметте пайдаланылатын жылжымайтын мүлік жалға алынған болса, онда 022.00.09-жолда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022.00.09А-жолда жалға алу шартының нөмірі көрсетіледі;
</w:t>
      </w:r>
      <w:r>
        <w:br/>
      </w:r>
      <w:r>
        <w:rPr>
          <w:rFonts w:ascii="Times New Roman"/>
          <w:b w:val="false"/>
          <w:i w:val="false"/>
          <w:color w:val="000000"/>
          <w:sz w:val="28"/>
        </w:rPr>
        <w:t>
      022.00.09В-жолда жалға алу шартын жасау күні көрсетіледі;
</w:t>
      </w:r>
      <w:r>
        <w:br/>
      </w:r>
      <w:r>
        <w:rPr>
          <w:rFonts w:ascii="Times New Roman"/>
          <w:b w:val="false"/>
          <w:i w:val="false"/>
          <w:color w:val="000000"/>
          <w:sz w:val="28"/>
        </w:rPr>
        <w:t>
      022.00.09С-жолда жалға алу шартының қолдану мерзімі көрсетіледі;
</w:t>
      </w:r>
      <w:r>
        <w:br/>
      </w:r>
      <w:r>
        <w:rPr>
          <w:rFonts w:ascii="Times New Roman"/>
          <w:b w:val="false"/>
          <w:i w:val="false"/>
          <w:color w:val="000000"/>
          <w:sz w:val="28"/>
        </w:rPr>
        <w:t>
      022.00.09D-жолда үй-жай көлемі көрсетіледі;
</w:t>
      </w:r>
      <w:r>
        <w:br/>
      </w:r>
      <w:r>
        <w:rPr>
          <w:rFonts w:ascii="Times New Roman"/>
          <w:b w:val="false"/>
          <w:i w:val="false"/>
          <w:color w:val="000000"/>
          <w:sz w:val="28"/>
        </w:rPr>
        <w:t>
      022.00.09Е-жолда жалға беруші - салық төлеушінің тіркеу нөмірі көрсетіледі;
</w:t>
      </w:r>
      <w:r>
        <w:br/>
      </w:r>
      <w:r>
        <w:rPr>
          <w:rFonts w:ascii="Times New Roman"/>
          <w:b w:val="false"/>
          <w:i w:val="false"/>
          <w:color w:val="000000"/>
          <w:sz w:val="28"/>
        </w:rPr>
        <w:t>
      022.00.09F-жолда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022.04 нысан бойынша қосымша толтырылады. Бұл ретте, 022.00 нысан бойынша өтініштің 022.00.009А, 02.00.009В, 022.00.009С, 02.00.009Е және 022.00.009F-жолдары толтырылмайды. 022.00 нысан бойынша өтініштің 022.00.009D-жолда 022.04 нысан бойынша қосымшаның барлық парақтары 022.04.002D-жолдарының сомасы ретінде айқындалатын үй-жайдың жалпы көлемі көрсетіледі.
</w:t>
      </w:r>
      <w:r>
        <w:br/>
      </w:r>
      <w:r>
        <w:rPr>
          <w:rFonts w:ascii="Times New Roman"/>
          <w:b w:val="false"/>
          <w:i w:val="false"/>
          <w:color w:val="000000"/>
          <w:sz w:val="28"/>
        </w:rPr>
        <w:t>
      10) 022.00.010-жолда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11) 022.00.011-жолда фискальдық жады бар бақылау-касса машиналары туралы мәлімет көрсетіледі;
</w:t>
      </w:r>
      <w:r>
        <w:br/>
      </w:r>
      <w:r>
        <w:rPr>
          <w:rFonts w:ascii="Times New Roman"/>
          <w:b w:val="false"/>
          <w:i w:val="false"/>
          <w:color w:val="000000"/>
          <w:sz w:val="28"/>
        </w:rPr>
        <w:t>
      022.00.011А-жолда фискальдық жады бар бақылау-касса машиналарының жалпы саны көрсетіледі;
</w:t>
      </w:r>
      <w:r>
        <w:br/>
      </w:r>
      <w:r>
        <w:rPr>
          <w:rFonts w:ascii="Times New Roman"/>
          <w:b w:val="false"/>
          <w:i w:val="false"/>
          <w:color w:val="000000"/>
          <w:sz w:val="28"/>
        </w:rPr>
        <w:t>
      022.00.011В-жолда фискальдық жады бар бақылау-касса машинасының маркасы көрсетіледі;
</w:t>
      </w:r>
      <w:r>
        <w:br/>
      </w:r>
      <w:r>
        <w:rPr>
          <w:rFonts w:ascii="Times New Roman"/>
          <w:b w:val="false"/>
          <w:i w:val="false"/>
          <w:color w:val="000000"/>
          <w:sz w:val="28"/>
        </w:rPr>
        <w:t>
      022.00.011С-жолда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022.00.011D-жолда фискальдық жады бар бақылау-касса машинасы тіркеу карточкасын беру күні көрсетіледі;
</w:t>
      </w:r>
      <w:r>
        <w:br/>
      </w:r>
      <w:r>
        <w:rPr>
          <w:rFonts w:ascii="Times New Roman"/>
          <w:b w:val="false"/>
          <w:i w:val="false"/>
          <w:color w:val="000000"/>
          <w:sz w:val="28"/>
        </w:rPr>
        <w:t>
      Егер фискальдық жады бар бақылау-касса машиналарының саны біреуден астам болса, онда 022.05 нысан бойынша қосымша толтырылады. Бұл ретте 022.00 нысан бойынша өтініштің 022.00.011В, 02.00.011С, 022.00.011D-жолдары толтырылмайды. 022.00 нысан бойынша өтініштің 022.00.011А-жолда 022.05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022.00 нысан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022.01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022.01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022.02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022.02 нысан бойынша қосымша парақтарының жалпы саны көрсетіледі.
</w:t>
      </w:r>
      <w:r>
        <w:br/>
      </w:r>
      <w:r>
        <w:rPr>
          <w:rFonts w:ascii="Times New Roman"/>
          <w:b w:val="false"/>
          <w:i w:val="false"/>
          <w:color w:val="000000"/>
          <w:sz w:val="28"/>
        </w:rPr>
        <w:t>
      17. "Өндірілген өнім түрлері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өндірілетін (сатылатын) алкоголь өнімінің түрі көрсетіледі.
</w:t>
      </w:r>
      <w:r>
        <w:br/>
      </w:r>
      <w:r>
        <w:rPr>
          <w:rFonts w:ascii="Times New Roman"/>
          <w:b w:val="false"/>
          <w:i w:val="false"/>
          <w:color w:val="000000"/>
          <w:sz w:val="28"/>
        </w:rPr>
        <w:t>
      18. 022.02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022.03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022.003 нысан бойынша қосымша парақтарының жалпы саны көрсетіледі.
</w:t>
      </w:r>
      <w:r>
        <w:br/>
      </w:r>
      <w:r>
        <w:rPr>
          <w:rFonts w:ascii="Times New Roman"/>
          <w:b w:val="false"/>
          <w:i w:val="false"/>
          <w:color w:val="000000"/>
          <w:sz w:val="28"/>
        </w:rPr>
        <w:t>
      20. "Жер телімдері туралы мәлімет" бөлімінде:
</w:t>
      </w:r>
      <w:r>
        <w:br/>
      </w:r>
      <w:r>
        <w:rPr>
          <w:rFonts w:ascii="Times New Roman"/>
          <w:b w:val="false"/>
          <w:i w:val="false"/>
          <w:color w:val="000000"/>
          <w:sz w:val="28"/>
        </w:rPr>
        <w:t>
      1) 022.03.001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022.03.001А-жолда жер теліміне актінің нөмірі көрсетіледі;
</w:t>
      </w:r>
      <w:r>
        <w:br/>
      </w:r>
      <w:r>
        <w:rPr>
          <w:rFonts w:ascii="Times New Roman"/>
          <w:b w:val="false"/>
          <w:i w:val="false"/>
          <w:color w:val="000000"/>
          <w:sz w:val="28"/>
        </w:rPr>
        <w:t>
      022.03.001В-жолда жер теліміне актіні беру күні көрсетіледі;
</w:t>
      </w:r>
      <w:r>
        <w:br/>
      </w:r>
      <w:r>
        <w:rPr>
          <w:rFonts w:ascii="Times New Roman"/>
          <w:b w:val="false"/>
          <w:i w:val="false"/>
          <w:color w:val="000000"/>
          <w:sz w:val="28"/>
        </w:rPr>
        <w:t>
      022.03.001С-жолда жер телімінің көлемі көрсетіледі;
</w:t>
      </w:r>
      <w:r>
        <w:br/>
      </w:r>
      <w:r>
        <w:rPr>
          <w:rFonts w:ascii="Times New Roman"/>
          <w:b w:val="false"/>
          <w:i w:val="false"/>
          <w:color w:val="000000"/>
          <w:sz w:val="28"/>
        </w:rPr>
        <w:t>
      022.03.001D-жолда жер телімінің кадастрлық нөмірі көрсетіледі;
</w:t>
      </w:r>
      <w:r>
        <w:br/>
      </w:r>
      <w:r>
        <w:rPr>
          <w:rFonts w:ascii="Times New Roman"/>
          <w:b w:val="false"/>
          <w:i w:val="false"/>
          <w:color w:val="000000"/>
          <w:sz w:val="28"/>
        </w:rPr>
        <w:t>
      2) 022.03.002 жолы егер өндіру және (немесе) көтерме сату бойынша қызметті жүзеге асыру үшін пайдаланылатын жер телімі уақытша жер пайдалануда болған жағдайда толтырылады. Бұл ретте, 02.03.002-жолда уақытша жер пайдалану туралы шартқа сәйкес мәлімет көрсетіледі:
</w:t>
      </w:r>
      <w:r>
        <w:br/>
      </w:r>
      <w:r>
        <w:rPr>
          <w:rFonts w:ascii="Times New Roman"/>
          <w:b w:val="false"/>
          <w:i w:val="false"/>
          <w:color w:val="000000"/>
          <w:sz w:val="28"/>
        </w:rPr>
        <w:t>
      022.03.002А-жолда уақытша жер пайдаланудың тиісті түріне белгі (өтеусіз, тегін) жүргізіледі;
</w:t>
      </w:r>
      <w:r>
        <w:br/>
      </w:r>
      <w:r>
        <w:rPr>
          <w:rFonts w:ascii="Times New Roman"/>
          <w:b w:val="false"/>
          <w:i w:val="false"/>
          <w:color w:val="000000"/>
          <w:sz w:val="28"/>
        </w:rPr>
        <w:t>
      022.03.002В-жолда уақытша жер пайдалану шартының нөмірі көрсетіледі;
</w:t>
      </w:r>
      <w:r>
        <w:br/>
      </w:r>
      <w:r>
        <w:rPr>
          <w:rFonts w:ascii="Times New Roman"/>
          <w:b w:val="false"/>
          <w:i w:val="false"/>
          <w:color w:val="000000"/>
          <w:sz w:val="28"/>
        </w:rPr>
        <w:t>
      022.03.002С-жолда уақытша жер пайдалану шартын жасау күні көрсетіледі;
</w:t>
      </w:r>
      <w:r>
        <w:br/>
      </w:r>
      <w:r>
        <w:rPr>
          <w:rFonts w:ascii="Times New Roman"/>
          <w:b w:val="false"/>
          <w:i w:val="false"/>
          <w:color w:val="000000"/>
          <w:sz w:val="28"/>
        </w:rPr>
        <w:t>
      022.03.002D-жолда уақытша жер пайдалану шартының қызмет ету мерзімі көрсетіледі;
</w:t>
      </w:r>
      <w:r>
        <w:br/>
      </w:r>
      <w:r>
        <w:rPr>
          <w:rFonts w:ascii="Times New Roman"/>
          <w:b w:val="false"/>
          <w:i w:val="false"/>
          <w:color w:val="000000"/>
          <w:sz w:val="28"/>
        </w:rPr>
        <w:t>
      022.03.002Е-жолда жер телімінің көлемі көрсетіледі;
</w:t>
      </w:r>
      <w:r>
        <w:br/>
      </w:r>
      <w:r>
        <w:rPr>
          <w:rFonts w:ascii="Times New Roman"/>
          <w:b w:val="false"/>
          <w:i w:val="false"/>
          <w:color w:val="000000"/>
          <w:sz w:val="28"/>
        </w:rPr>
        <w:t>
      022.03.002F-жолда жер телімінің кадастрлық нөмірі көрсетіледі;
</w:t>
      </w:r>
      <w:r>
        <w:br/>
      </w:r>
      <w:r>
        <w:rPr>
          <w:rFonts w:ascii="Times New Roman"/>
          <w:b w:val="false"/>
          <w:i w:val="false"/>
          <w:color w:val="000000"/>
          <w:sz w:val="28"/>
        </w:rPr>
        <w:t>
      022.03.002G-жолда жалға беруші - салық төлеушінің тіркеу нөмірі көрсетіледі;
</w:t>
      </w:r>
      <w:r>
        <w:br/>
      </w:r>
      <w:r>
        <w:rPr>
          <w:rFonts w:ascii="Times New Roman"/>
          <w:b w:val="false"/>
          <w:i w:val="false"/>
          <w:color w:val="000000"/>
          <w:sz w:val="28"/>
        </w:rPr>
        <w:t>
      022.03.002Н-жолда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022.03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022.04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022.04 нысан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 бөлімінде:
</w:t>
      </w:r>
      <w:r>
        <w:br/>
      </w:r>
      <w:r>
        <w:rPr>
          <w:rFonts w:ascii="Times New Roman"/>
          <w:b w:val="false"/>
          <w:i w:val="false"/>
          <w:color w:val="000000"/>
          <w:sz w:val="28"/>
        </w:rPr>
        <w:t>
      1)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022.04.001-жолда жылжымайтын мүлікке куәлікке сәйкес мәлімет көрсетіледі:
</w:t>
      </w:r>
      <w:r>
        <w:br/>
      </w:r>
      <w:r>
        <w:rPr>
          <w:rFonts w:ascii="Times New Roman"/>
          <w:b w:val="false"/>
          <w:i w:val="false"/>
          <w:color w:val="000000"/>
          <w:sz w:val="28"/>
        </w:rPr>
        <w:t>
      022.04.001А-жолда жылжымайтын мүлікке куәліктің нөмірі көрсетіледі;
</w:t>
      </w:r>
      <w:r>
        <w:br/>
      </w:r>
      <w:r>
        <w:rPr>
          <w:rFonts w:ascii="Times New Roman"/>
          <w:b w:val="false"/>
          <w:i w:val="false"/>
          <w:color w:val="000000"/>
          <w:sz w:val="28"/>
        </w:rPr>
        <w:t>
      022.04.001В-жолда жылжымайтын мүлікке куәліктің күні көрсетіледі;
</w:t>
      </w:r>
      <w:r>
        <w:br/>
      </w:r>
      <w:r>
        <w:rPr>
          <w:rFonts w:ascii="Times New Roman"/>
          <w:b w:val="false"/>
          <w:i w:val="false"/>
          <w:color w:val="000000"/>
          <w:sz w:val="28"/>
        </w:rPr>
        <w:t>
      022.04.001С-жолда үй-жайдың көлемі көрсетіледі;
</w:t>
      </w:r>
      <w:r>
        <w:br/>
      </w:r>
      <w:r>
        <w:rPr>
          <w:rFonts w:ascii="Times New Roman"/>
          <w:b w:val="false"/>
          <w:i w:val="false"/>
          <w:color w:val="000000"/>
          <w:sz w:val="28"/>
        </w:rPr>
        <w:t>
      2)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022.04.002А-жолда жалға алу шартының нөмірі көрсетіледі;
</w:t>
      </w:r>
      <w:r>
        <w:br/>
      </w:r>
      <w:r>
        <w:rPr>
          <w:rFonts w:ascii="Times New Roman"/>
          <w:b w:val="false"/>
          <w:i w:val="false"/>
          <w:color w:val="000000"/>
          <w:sz w:val="28"/>
        </w:rPr>
        <w:t>
      022.04.002В-жолда жалға алу шартын жасау күні көрсетіледі;
</w:t>
      </w:r>
      <w:r>
        <w:br/>
      </w:r>
      <w:r>
        <w:rPr>
          <w:rFonts w:ascii="Times New Roman"/>
          <w:b w:val="false"/>
          <w:i w:val="false"/>
          <w:color w:val="000000"/>
          <w:sz w:val="28"/>
        </w:rPr>
        <w:t>
      022.04.002С-жолда жалға алу шартының қызмет ету мерзімі көрсетіледі;
</w:t>
      </w:r>
      <w:r>
        <w:br/>
      </w:r>
      <w:r>
        <w:rPr>
          <w:rFonts w:ascii="Times New Roman"/>
          <w:b w:val="false"/>
          <w:i w:val="false"/>
          <w:color w:val="000000"/>
          <w:sz w:val="28"/>
        </w:rPr>
        <w:t>
      022.04.002D-жолда үй-жай көлемі көрсетіледі;
</w:t>
      </w:r>
      <w:r>
        <w:br/>
      </w:r>
      <w:r>
        <w:rPr>
          <w:rFonts w:ascii="Times New Roman"/>
          <w:b w:val="false"/>
          <w:i w:val="false"/>
          <w:color w:val="000000"/>
          <w:sz w:val="28"/>
        </w:rPr>
        <w:t>
      022.04.002E-жолда жалға беруші - салық төлеушінің тіркеу нөмірі көрсетіледі;
</w:t>
      </w:r>
      <w:r>
        <w:br/>
      </w:r>
      <w:r>
        <w:rPr>
          <w:rFonts w:ascii="Times New Roman"/>
          <w:b w:val="false"/>
          <w:i w:val="false"/>
          <w:color w:val="000000"/>
          <w:sz w:val="28"/>
        </w:rPr>
        <w:t>
      022.04.002F-жолда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24. 022.04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022.05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022.05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022.00, 022.01, 022.02, 022.03, 022.04, 022.05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 ыдысты қабылдау бойынша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 мен салық салу объектілері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есебінің тіркеу карточкаларын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шыны ыдысты қабылдау бойынша салық салумен байланысты объектілер мен салық салу объектілерін тіркеу (қайта тіркеу) туралы өтінішті жасау тәртібін (бұдан әрі - нысандар) көздейді:
</w:t>
      </w:r>
      <w:r>
        <w:br/>
      </w:r>
      <w:r>
        <w:rPr>
          <w:rFonts w:ascii="Times New Roman"/>
          <w:b w:val="false"/>
          <w:i w:val="false"/>
          <w:color w:val="000000"/>
          <w:sz w:val="28"/>
        </w:rPr>
        <w:t>
      1) 032.00 нысан бойынша шыны ыдысты қабылдау бойынша салық салумен байланысты объектілер мен салық салу объектілерін тіркеу (қайта тіркеу) туралы Өтініш (бұдан әрі - 032.00 нысан бойынша Өтініш);
</w:t>
      </w:r>
      <w:r>
        <w:br/>
      </w:r>
      <w:r>
        <w:rPr>
          <w:rFonts w:ascii="Times New Roman"/>
          <w:b w:val="false"/>
          <w:i w:val="false"/>
          <w:color w:val="000000"/>
          <w:sz w:val="28"/>
        </w:rPr>
        <w:t>
      2) 032.01 нысан бойынша шыны ыдысты қабылдау бойынша салық салумен байланысты объектілер мен салық салу объектілерін тіркеу (қайта тіркеу) туралы өтінішке 1-қосымша (бұдан әрі - 032.01 нысан бойынша өтінішке 1-қосымша);
</w:t>
      </w:r>
      <w:r>
        <w:br/>
      </w:r>
      <w:r>
        <w:rPr>
          <w:rFonts w:ascii="Times New Roman"/>
          <w:b w:val="false"/>
          <w:i w:val="false"/>
          <w:color w:val="000000"/>
          <w:sz w:val="28"/>
        </w:rPr>
        <w:t>
      3) 032.02 нысан бойынша шыны ыдысты қабылдау бойынша салық салумен байланысты объектілер мен салық салу объектілерін тіркеу (қайта тіркеу) туралы өтінішке 2-қосымша (бұдан әрі - 032.02 нысан бойынша өтінішке 2-қосымша);
</w:t>
      </w:r>
      <w:r>
        <w:br/>
      </w:r>
      <w:r>
        <w:rPr>
          <w:rFonts w:ascii="Times New Roman"/>
          <w:b w:val="false"/>
          <w:i w:val="false"/>
          <w:color w:val="000000"/>
          <w:sz w:val="28"/>
        </w:rPr>
        <w:t>
      4) 032.03 нысан бойынша шыны ыдысты қабылдау бойынша салық салумен байланысты объектілер мен салық салу  объектілерін тіркеу (қайта тіркеу) туралы өтінішке 3-қосымша (бұдан әрі - 032.03 нысан бойынша өтінішке 3-қосымша).
</w:t>
      </w:r>
      <w:r>
        <w:br/>
      </w:r>
      <w:r>
        <w:rPr>
          <w:rFonts w:ascii="Times New Roman"/>
          <w:b w:val="false"/>
          <w:i w:val="false"/>
          <w:color w:val="000000"/>
          <w:sz w:val="28"/>
        </w:rPr>
        <w:t>
      2. 032.00 нысаны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шыны ыдысты қабылдауды жүзеге асыратын салық төлеушілерге салық салумен байланысты объектілер мен салық салу объектілерін салық органында тіркеуге арналған.
</w:t>
      </w:r>
      <w:r>
        <w:br/>
      </w:r>
      <w:r>
        <w:rPr>
          <w:rFonts w:ascii="Times New Roman"/>
          <w:b w:val="false"/>
          <w:i w:val="false"/>
          <w:color w:val="000000"/>
          <w:sz w:val="28"/>
        </w:rPr>
        <w:t>
      032.01 нысан бойынша 1-қосымша жер учаскісі туралы мәліметтер көрсетуге арналған;
</w:t>
      </w:r>
      <w:r>
        <w:br/>
      </w:r>
      <w:r>
        <w:rPr>
          <w:rFonts w:ascii="Times New Roman"/>
          <w:b w:val="false"/>
          <w:i w:val="false"/>
          <w:color w:val="000000"/>
          <w:sz w:val="28"/>
        </w:rPr>
        <w:t>
      032.02 нысан бойынша 2-қосымша жылжымайтын мүлік туралы мәліметтер көрсетуге арналған;
</w:t>
      </w:r>
      <w:r>
        <w:br/>
      </w:r>
      <w:r>
        <w:rPr>
          <w:rFonts w:ascii="Times New Roman"/>
          <w:b w:val="false"/>
          <w:i w:val="false"/>
          <w:color w:val="000000"/>
          <w:sz w:val="28"/>
        </w:rPr>
        <w:t>
      032.03 нысан бойынша 3-қосымша жады бар бақылау-касса машиналары туралы мәліметтер көрсетуге арналған.
</w:t>
      </w:r>
      <w:r>
        <w:br/>
      </w:r>
      <w:r>
        <w:rPr>
          <w:rFonts w:ascii="Times New Roman"/>
          <w:b w:val="false"/>
          <w:i w:val="false"/>
          <w:color w:val="000000"/>
          <w:sz w:val="28"/>
        </w:rPr>
        <w:t>
      3. 032.00 нысаны шыны ыдысты қабылдауды жүзеге асыратын жеке стационарлық, жылжымалы және өзге де нүктелерге жеке толтырылады.
</w:t>
      </w:r>
      <w:r>
        <w:br/>
      </w:r>
      <w:r>
        <w:rPr>
          <w:rFonts w:ascii="Times New Roman"/>
          <w:b w:val="false"/>
          <w:i w:val="false"/>
          <w:color w:val="000000"/>
          <w:sz w:val="28"/>
        </w:rPr>
        <w:t>
      032.01, 032.02, 032.04, 032.05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Шыны ыдысты қабылдау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032.00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өкілдіктің есептік тіркеу) мәліметі көрсетіледі:
</w:t>
      </w:r>
      <w:r>
        <w:br/>
      </w:r>
      <w:r>
        <w:rPr>
          <w:rFonts w:ascii="Times New Roman"/>
          <w:b w:val="false"/>
          <w:i w:val="false"/>
          <w:color w:val="000000"/>
          <w:sz w:val="28"/>
        </w:rPr>
        <w:t>
      4А-жолда заңды тұлғаны мемлекеттік тіркеу куәлігінің (филиалдың, өкілдіктің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өкілдіктің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032.00 нысан бойынша өтінішті толтыру себебінің тиісті белгісі қойылады (бұдан әрі - тіркеу, қайта тіркеу);
</w:t>
      </w:r>
      <w:r>
        <w:br/>
      </w:r>
      <w:r>
        <w:rPr>
          <w:rFonts w:ascii="Times New Roman"/>
          <w:b w:val="false"/>
          <w:i w:val="false"/>
          <w:color w:val="000000"/>
          <w:sz w:val="28"/>
        </w:rPr>
        <w:t>
      8) 7-жолда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 бөлімінде:
</w:t>
      </w:r>
      <w:r>
        <w:br/>
      </w:r>
      <w:r>
        <w:rPr>
          <w:rFonts w:ascii="Times New Roman"/>
          <w:b w:val="false"/>
          <w:i w:val="false"/>
          <w:color w:val="000000"/>
          <w:sz w:val="28"/>
        </w:rPr>
        <w:t>
      1) 032.00.001-жолда шыны ыдысты қабылдау пунктінің орналасқан жері көрсетіледі:
</w:t>
      </w:r>
      <w:r>
        <w:br/>
      </w:r>
      <w:r>
        <w:rPr>
          <w:rFonts w:ascii="Times New Roman"/>
          <w:b w:val="false"/>
          <w:i w:val="false"/>
          <w:color w:val="000000"/>
          <w:sz w:val="28"/>
        </w:rPr>
        <w:t>
      032.00.001А-жолда облыстың атауы көрсетіледі;
</w:t>
      </w:r>
      <w:r>
        <w:br/>
      </w:r>
      <w:r>
        <w:rPr>
          <w:rFonts w:ascii="Times New Roman"/>
          <w:b w:val="false"/>
          <w:i w:val="false"/>
          <w:color w:val="000000"/>
          <w:sz w:val="28"/>
        </w:rPr>
        <w:t>
      032.00.001В-жолда қаланың (ауданның) атауы көрсетіледі;
</w:t>
      </w:r>
      <w:r>
        <w:br/>
      </w:r>
      <w:r>
        <w:rPr>
          <w:rFonts w:ascii="Times New Roman"/>
          <w:b w:val="false"/>
          <w:i w:val="false"/>
          <w:color w:val="000000"/>
          <w:sz w:val="28"/>
        </w:rPr>
        <w:t>
      032.00.001С-жолда кенттің (ауылдың) атауы көрсетіледі;
</w:t>
      </w:r>
      <w:r>
        <w:br/>
      </w:r>
      <w:r>
        <w:rPr>
          <w:rFonts w:ascii="Times New Roman"/>
          <w:b w:val="false"/>
          <w:i w:val="false"/>
          <w:color w:val="000000"/>
          <w:sz w:val="28"/>
        </w:rPr>
        <w:t>
      032.00.001D-жолда көшенің (даңғылдың, гүлзардың, бұрылыстың және т.б.) атауы көрсетіледі;
</w:t>
      </w:r>
      <w:r>
        <w:br/>
      </w:r>
      <w:r>
        <w:rPr>
          <w:rFonts w:ascii="Times New Roman"/>
          <w:b w:val="false"/>
          <w:i w:val="false"/>
          <w:color w:val="000000"/>
          <w:sz w:val="28"/>
        </w:rPr>
        <w:t>
      032.00.001Е-жолда үйдің (ғимараттың) нөмірі көрсетіледі;
</w:t>
      </w:r>
      <w:r>
        <w:br/>
      </w:r>
      <w:r>
        <w:rPr>
          <w:rFonts w:ascii="Times New Roman"/>
          <w:b w:val="false"/>
          <w:i w:val="false"/>
          <w:color w:val="000000"/>
          <w:sz w:val="28"/>
        </w:rPr>
        <w:t>
      032.00.001F-жолда пәтердің нөмірі көрсетіледі;
</w:t>
      </w:r>
      <w:r>
        <w:br/>
      </w:r>
      <w:r>
        <w:rPr>
          <w:rFonts w:ascii="Times New Roman"/>
          <w:b w:val="false"/>
          <w:i w:val="false"/>
          <w:color w:val="000000"/>
          <w:sz w:val="28"/>
        </w:rPr>
        <w:t>
      032.00.001G-жолда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2) 032.00.002-жолда шыны ыдысты қабылдау пунктінің тиісті түріне (стационарлық, жылжымалы, өзге) белгі қойылады;
</w:t>
      </w:r>
      <w:r>
        <w:br/>
      </w:r>
      <w:r>
        <w:rPr>
          <w:rFonts w:ascii="Times New Roman"/>
          <w:b w:val="false"/>
          <w:i w:val="false"/>
          <w:color w:val="000000"/>
          <w:sz w:val="28"/>
        </w:rPr>
        <w:t>
      3) 032.00.003-жолда шыны ыдыс үшін қойма жайлары туралы мәліметтер көрсетіледі:
</w:t>
      </w:r>
      <w:r>
        <w:br/>
      </w:r>
      <w:r>
        <w:rPr>
          <w:rFonts w:ascii="Times New Roman"/>
          <w:b w:val="false"/>
          <w:i w:val="false"/>
          <w:color w:val="000000"/>
          <w:sz w:val="28"/>
        </w:rPr>
        <w:t>
      032.00.003А-жолда шыны ыдыс үшін қоймалардың жалпы саны көрсетіледі;
</w:t>
      </w:r>
      <w:r>
        <w:br/>
      </w:r>
      <w:r>
        <w:rPr>
          <w:rFonts w:ascii="Times New Roman"/>
          <w:b w:val="false"/>
          <w:i w:val="false"/>
          <w:color w:val="000000"/>
          <w:sz w:val="28"/>
        </w:rPr>
        <w:t>
      032.00.003В-жолда шыны ыдыс үшін қоймалардың жалпы көлемі көрсетіледі;
</w:t>
      </w:r>
      <w:r>
        <w:br/>
      </w:r>
      <w:r>
        <w:rPr>
          <w:rFonts w:ascii="Times New Roman"/>
          <w:b w:val="false"/>
          <w:i w:val="false"/>
          <w:color w:val="000000"/>
          <w:sz w:val="28"/>
        </w:rPr>
        <w:t>
      4) 032.00.004-жолда шыны ыдысты қабылдаудың жылжымалы пункті туралы мәліметтер көрсетіледі;
</w:t>
      </w:r>
      <w:r>
        <w:br/>
      </w:r>
      <w:r>
        <w:rPr>
          <w:rFonts w:ascii="Times New Roman"/>
          <w:b w:val="false"/>
          <w:i w:val="false"/>
          <w:color w:val="000000"/>
          <w:sz w:val="28"/>
        </w:rPr>
        <w:t>
      032.00.004А-жолда автомашинаның мемлекеттік нөмірі көрсетіледі;
</w:t>
      </w:r>
      <w:r>
        <w:br/>
      </w:r>
      <w:r>
        <w:rPr>
          <w:rFonts w:ascii="Times New Roman"/>
          <w:b w:val="false"/>
          <w:i w:val="false"/>
          <w:color w:val="000000"/>
          <w:sz w:val="28"/>
        </w:rPr>
        <w:t>
      032.00.004В-жолда автомашинаның маркасы көрсетіледі.
</w:t>
      </w:r>
      <w:r>
        <w:br/>
      </w:r>
      <w:r>
        <w:rPr>
          <w:rFonts w:ascii="Times New Roman"/>
          <w:b w:val="false"/>
          <w:i w:val="false"/>
          <w:color w:val="000000"/>
          <w:sz w:val="28"/>
        </w:rPr>
        <w:t>
      5) 032.00.005-жолда шыны ыдысқа арналған ыдыс саны көрсетіледі;
</w:t>
      </w:r>
      <w:r>
        <w:br/>
      </w:r>
      <w:r>
        <w:rPr>
          <w:rFonts w:ascii="Times New Roman"/>
          <w:b w:val="false"/>
          <w:i w:val="false"/>
          <w:color w:val="000000"/>
          <w:sz w:val="28"/>
        </w:rPr>
        <w:t>
      6) 032.00.006-жолда шыны ыдысты қабылдау пунктінің жұмыс режимі туралы (8 сағат, 12 сағат, 24 сағат немесе өзге) тиісті белгі қойылады;
</w:t>
      </w:r>
      <w:r>
        <w:br/>
      </w:r>
      <w:r>
        <w:rPr>
          <w:rFonts w:ascii="Times New Roman"/>
          <w:b w:val="false"/>
          <w:i w:val="false"/>
          <w:color w:val="000000"/>
          <w:sz w:val="28"/>
        </w:rPr>
        <w:t>
      7) 032.00.007-жолда шыны ыдысты қабылдау бойынша қызметті жүзеге асырушы салық төлеуші жер учаскесінің иесі, немесе учаскі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032.00.007А-жолда жер телімі актісінің нөмірі көрсетіледі;
</w:t>
      </w:r>
      <w:r>
        <w:br/>
      </w:r>
      <w:r>
        <w:rPr>
          <w:rFonts w:ascii="Times New Roman"/>
          <w:b w:val="false"/>
          <w:i w:val="false"/>
          <w:color w:val="000000"/>
          <w:sz w:val="28"/>
        </w:rPr>
        <w:t>
      032.00.007В-жолда жер телімі актісін беру күні көрсетіледі;
</w:t>
      </w:r>
      <w:r>
        <w:br/>
      </w:r>
      <w:r>
        <w:rPr>
          <w:rFonts w:ascii="Times New Roman"/>
          <w:b w:val="false"/>
          <w:i w:val="false"/>
          <w:color w:val="000000"/>
          <w:sz w:val="28"/>
        </w:rPr>
        <w:t>
      032.00.007С-жолда шыны ыдысты қабылдау пункті алып жатқан жер телімінің көлемі көрсетіледі;
</w:t>
      </w:r>
      <w:r>
        <w:br/>
      </w:r>
      <w:r>
        <w:rPr>
          <w:rFonts w:ascii="Times New Roman"/>
          <w:b w:val="false"/>
          <w:i w:val="false"/>
          <w:color w:val="000000"/>
          <w:sz w:val="28"/>
        </w:rPr>
        <w:t>
      032.00.007D-жолда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032.01 нысан бойынша қосымша толтырылады. Бұл ретте 032.00 нысан бойынша өтініштің 032.00.007А, 032.00.007В және 032.00.007D-жолдары толтырылмайды. 032.00.007С-жолда 032.03 нысан бойынша қосымшаның барлық парақтары 032.01.001С-жолдарының сомасы ретінде айқындалатын жер телімінің жалпы көлемі көрсетіледі;
</w:t>
      </w:r>
      <w:r>
        <w:br/>
      </w:r>
      <w:r>
        <w:rPr>
          <w:rFonts w:ascii="Times New Roman"/>
          <w:b w:val="false"/>
          <w:i w:val="false"/>
          <w:color w:val="000000"/>
          <w:sz w:val="28"/>
        </w:rPr>
        <w:t>
      8) 032.00.08 жолы егер шыны ыдысты қабылдау жөніндегі қызмет жерді уақытша пайдалану телімінде орналасқан жағдайда толтырылады. Бұл ретте 032.00.008-жолда жерді уақытша пайдалану туралы шартқа сәйкес мәліметтер көрсетіледі:
</w:t>
      </w:r>
      <w:r>
        <w:br/>
      </w:r>
      <w:r>
        <w:rPr>
          <w:rFonts w:ascii="Times New Roman"/>
          <w:b w:val="false"/>
          <w:i w:val="false"/>
          <w:color w:val="000000"/>
          <w:sz w:val="28"/>
        </w:rPr>
        <w:t>
      032.00.008А-жолда жерді уақытша пайдаланудың тиісті түріне (өтемсіз, өтемді) белгі қойылады;
</w:t>
      </w:r>
      <w:r>
        <w:br/>
      </w:r>
      <w:r>
        <w:rPr>
          <w:rFonts w:ascii="Times New Roman"/>
          <w:b w:val="false"/>
          <w:i w:val="false"/>
          <w:color w:val="000000"/>
          <w:sz w:val="28"/>
        </w:rPr>
        <w:t>
      032.00.008В-жолда уақытша жер пайдалану шартының нөмірі көрсетіледі;
</w:t>
      </w:r>
      <w:r>
        <w:br/>
      </w:r>
      <w:r>
        <w:rPr>
          <w:rFonts w:ascii="Times New Roman"/>
          <w:b w:val="false"/>
          <w:i w:val="false"/>
          <w:color w:val="000000"/>
          <w:sz w:val="28"/>
        </w:rPr>
        <w:t>
      032.00.008С-жолда уақытша жер пайдалану шартын жасау күні көрсетіледі;
</w:t>
      </w:r>
      <w:r>
        <w:br/>
      </w:r>
      <w:r>
        <w:rPr>
          <w:rFonts w:ascii="Times New Roman"/>
          <w:b w:val="false"/>
          <w:i w:val="false"/>
          <w:color w:val="000000"/>
          <w:sz w:val="28"/>
        </w:rPr>
        <w:t>
      032.00.008D-жолда уақытша жер пайдалану шартының қызмет ету мерзімі көрсетіледі;
</w:t>
      </w:r>
      <w:r>
        <w:br/>
      </w:r>
      <w:r>
        <w:rPr>
          <w:rFonts w:ascii="Times New Roman"/>
          <w:b w:val="false"/>
          <w:i w:val="false"/>
          <w:color w:val="000000"/>
          <w:sz w:val="28"/>
        </w:rPr>
        <w:t>
      032.00.008Е-жолда шыны ыдысты қабылдау пункті алып жатқан жер телімінің көлемі көрсетіледі;
</w:t>
      </w:r>
      <w:r>
        <w:br/>
      </w:r>
      <w:r>
        <w:rPr>
          <w:rFonts w:ascii="Times New Roman"/>
          <w:b w:val="false"/>
          <w:i w:val="false"/>
          <w:color w:val="000000"/>
          <w:sz w:val="28"/>
        </w:rPr>
        <w:t>
      032.00.008F-жолда жер телімінің кадастрлық нөмірі көрсетіледі;
</w:t>
      </w:r>
      <w:r>
        <w:br/>
      </w:r>
      <w:r>
        <w:rPr>
          <w:rFonts w:ascii="Times New Roman"/>
          <w:b w:val="false"/>
          <w:i w:val="false"/>
          <w:color w:val="000000"/>
          <w:sz w:val="28"/>
        </w:rPr>
        <w:t>
      032.00.008G-жолда жалға беруші - салық төлеушінің тіркеу нөмірі көрсетіледі;
</w:t>
      </w:r>
      <w:r>
        <w:br/>
      </w:r>
      <w:r>
        <w:rPr>
          <w:rFonts w:ascii="Times New Roman"/>
          <w:b w:val="false"/>
          <w:i w:val="false"/>
          <w:color w:val="000000"/>
          <w:sz w:val="28"/>
        </w:rPr>
        <w:t>
      032.00.008Н-жолда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032.01 нысан бойынша қосымша толтырылады. Бұл ретте 032.00 нысан бойынша өтініштің 032.00.008А, 02.00.008В, 032.00.008С, 032.00.008D, 02.00.008F, 032.00.008G және 032.00.00Н-жолдары толтырылмайды. 032.00.008Е-жолда 032.01 нысан бойынша қосымшаның барлық парақтары 032.03.002Е-жолдарының сомасы ретінде айқындалатын жер телімдерінің жалпы көлемі көрсетіледі;
</w:t>
      </w:r>
      <w:r>
        <w:br/>
      </w:r>
      <w:r>
        <w:rPr>
          <w:rFonts w:ascii="Times New Roman"/>
          <w:b w:val="false"/>
          <w:i w:val="false"/>
          <w:color w:val="000000"/>
          <w:sz w:val="28"/>
        </w:rPr>
        <w:t>
      9) 032.00.009-жолда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032.00.009А-жолда жылжымайтын мүлікке куәліктің нөмірі көрсетіледі;
</w:t>
      </w:r>
      <w:r>
        <w:br/>
      </w:r>
      <w:r>
        <w:rPr>
          <w:rFonts w:ascii="Times New Roman"/>
          <w:b w:val="false"/>
          <w:i w:val="false"/>
          <w:color w:val="000000"/>
          <w:sz w:val="28"/>
        </w:rPr>
        <w:t>
      032.00.009В-жолда жылжымайтын мүлікке куәлікті беру күні көрсетіледі;
</w:t>
      </w:r>
      <w:r>
        <w:br/>
      </w:r>
      <w:r>
        <w:rPr>
          <w:rFonts w:ascii="Times New Roman"/>
          <w:b w:val="false"/>
          <w:i w:val="false"/>
          <w:color w:val="000000"/>
          <w:sz w:val="28"/>
        </w:rPr>
        <w:t>
      032.00.009С-жолда шыны ыдысты қабылдау пункті алып жатқан жайының көлемі көрсетіледі;
</w:t>
      </w:r>
      <w:r>
        <w:br/>
      </w:r>
      <w:r>
        <w:rPr>
          <w:rFonts w:ascii="Times New Roman"/>
          <w:b w:val="false"/>
          <w:i w:val="false"/>
          <w:color w:val="000000"/>
          <w:sz w:val="28"/>
        </w:rPr>
        <w:t>
      Егер жылжымайтын мүлікке куәлік саны біреуден астам болған жағдайда, онда 032.02 нысаны бойынша қосымша толтырылады. Бұл ретте, 032.00 нысаны бойынша өтініштің 032.0.009А, 032.00.009В жолдары толтырылмайды. 032.00.009С-жолда 032.02 нысаны бойынша қосымшаның барлық парақтарының 032.02.01С жолдарының сомасы ретінде айқындалатын үй-жайдың жалпы көлемі көрсетіледі;
</w:t>
      </w:r>
      <w:r>
        <w:br/>
      </w:r>
      <w:r>
        <w:rPr>
          <w:rFonts w:ascii="Times New Roman"/>
          <w:b w:val="false"/>
          <w:i w:val="false"/>
          <w:color w:val="000000"/>
          <w:sz w:val="28"/>
        </w:rPr>
        <w:t>
      10) 032.00.010 жолы егер шыны ыдысты қабылдау бойынша қызметте пайдаланылатын жылжымалы мүлік жалға алынған болған жағдайда толтырылады. Бұл ретте, 032.00.10-жолда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032.00.010А-жолда жалға алу шартының нөмірі көрсетіледі;
</w:t>
      </w:r>
      <w:r>
        <w:br/>
      </w:r>
      <w:r>
        <w:rPr>
          <w:rFonts w:ascii="Times New Roman"/>
          <w:b w:val="false"/>
          <w:i w:val="false"/>
          <w:color w:val="000000"/>
          <w:sz w:val="28"/>
        </w:rPr>
        <w:t>
      032.00.010В-жолда жалға алу шартын жасау күні көрсетіледі;
</w:t>
      </w:r>
      <w:r>
        <w:br/>
      </w:r>
      <w:r>
        <w:rPr>
          <w:rFonts w:ascii="Times New Roman"/>
          <w:b w:val="false"/>
          <w:i w:val="false"/>
          <w:color w:val="000000"/>
          <w:sz w:val="28"/>
        </w:rPr>
        <w:t>
      032.00.010С-жолда жалға алу шартының қолданылу мерзімі көрсетіледі;
</w:t>
      </w:r>
      <w:r>
        <w:br/>
      </w:r>
      <w:r>
        <w:rPr>
          <w:rFonts w:ascii="Times New Roman"/>
          <w:b w:val="false"/>
          <w:i w:val="false"/>
          <w:color w:val="000000"/>
          <w:sz w:val="28"/>
        </w:rPr>
        <w:t>
      032.00.010D - шыны ыдысты қабылдау пункті алып жатқан жайының көлемі көрсетіледі;
</w:t>
      </w:r>
      <w:r>
        <w:br/>
      </w:r>
      <w:r>
        <w:rPr>
          <w:rFonts w:ascii="Times New Roman"/>
          <w:b w:val="false"/>
          <w:i w:val="false"/>
          <w:color w:val="000000"/>
          <w:sz w:val="28"/>
        </w:rPr>
        <w:t>
      032.00.010Е-жолда жалға беруші - салық төлеушіні тіркеу нөмірі көрсетіледі;
</w:t>
      </w:r>
      <w:r>
        <w:br/>
      </w:r>
      <w:r>
        <w:rPr>
          <w:rFonts w:ascii="Times New Roman"/>
          <w:b w:val="false"/>
          <w:i w:val="false"/>
          <w:color w:val="000000"/>
          <w:sz w:val="28"/>
        </w:rPr>
        <w:t>
      032.00.010F-жолда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мүлікке жалға алу шарттарының саны біреуден астам болған жағдайда, онда 032.02 нысаны бойынша қосымша толтырылады. Бұл ретте, 032.00 нысаны бойынша 032.00.010А, 032.00.010В, 032.00.010С, 032.00.010Е және 032.00.010F жолдары толтырылмайды. 032.00.010D-жолда 032.02 нысаны бойынша қосымшаның барлық парақтарының 032.02.002D жолының сомасы ретінде айқындалатын, үй-жайдың жалпы көлемі көрсетіледі;
</w:t>
      </w:r>
      <w:r>
        <w:br/>
      </w:r>
      <w:r>
        <w:rPr>
          <w:rFonts w:ascii="Times New Roman"/>
          <w:b w:val="false"/>
          <w:i w:val="false"/>
          <w:color w:val="000000"/>
          <w:sz w:val="28"/>
        </w:rPr>
        <w:t>
      11) 032.00.011-жолда фискальдық жады бар бақылау-касса машиналары туралы мәлімет көрсетіледі:
</w:t>
      </w:r>
      <w:r>
        <w:br/>
      </w:r>
      <w:r>
        <w:rPr>
          <w:rFonts w:ascii="Times New Roman"/>
          <w:b w:val="false"/>
          <w:i w:val="false"/>
          <w:color w:val="000000"/>
          <w:sz w:val="28"/>
        </w:rPr>
        <w:t>
      032.00.011А-жолда фискальдық жады бар бақылау-касса машиналарының жалпы саны көрсетіледі;
</w:t>
      </w:r>
      <w:r>
        <w:br/>
      </w:r>
      <w:r>
        <w:rPr>
          <w:rFonts w:ascii="Times New Roman"/>
          <w:b w:val="false"/>
          <w:i w:val="false"/>
          <w:color w:val="000000"/>
          <w:sz w:val="28"/>
        </w:rPr>
        <w:t>
      032.00.011А-жолда фискальдық жады бар бақылау-касса машиналарының жалпы саны көрсетіледі. Егер фискальдық жады бар бақылау-касса машиналарының саны біреуден астам болған жағдайда, онда олар туралы мәліметтер 032.03 нысаны бойынша қосымшада толтырылады. Бұл ретте 032.00 нысаны бойынша өтініштің 032.00.011В, 032.00.011С және 032.00.011D жолдары толтырылмайды. 032.00.011А-жолда 032.03 нысаны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032.00.011В-жолда фискальдық жады бар бақылау-касса машинасының маркасы көрсетіледі;
</w:t>
      </w:r>
      <w:r>
        <w:br/>
      </w:r>
      <w:r>
        <w:rPr>
          <w:rFonts w:ascii="Times New Roman"/>
          <w:b w:val="false"/>
          <w:i w:val="false"/>
          <w:color w:val="000000"/>
          <w:sz w:val="28"/>
        </w:rPr>
        <w:t>
      032.00.011С-жолда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032.00.011D-жолда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032.00 нысаны бойынша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032.01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032.01 нысаны бойынша қосымша парақтарының жалпы саны көрсетіледі.
</w:t>
      </w:r>
      <w:r>
        <w:br/>
      </w:r>
      <w:r>
        <w:rPr>
          <w:rFonts w:ascii="Times New Roman"/>
          <w:b w:val="false"/>
          <w:i w:val="false"/>
          <w:color w:val="000000"/>
          <w:sz w:val="28"/>
        </w:rPr>
        <w:t>
      14. "Жер телімдері туралы мәлімет" бөлімінде:
</w:t>
      </w:r>
      <w:r>
        <w:br/>
      </w:r>
      <w:r>
        <w:rPr>
          <w:rFonts w:ascii="Times New Roman"/>
          <w:b w:val="false"/>
          <w:i w:val="false"/>
          <w:color w:val="000000"/>
          <w:sz w:val="28"/>
        </w:rPr>
        <w:t>
      1) 032.01.001 жолы шыны ыдысты қабылдау бойынша қызметті жүзеге асыратын жеке тұлға немесе заңды тұлға (заңды тұлғаның құрылымдық бөлімшесі) тұрақты жер пайдалану құқығында орналасқан жер телімі немесе жер телімінің меншік иесі болып табылған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032.01.001А-жолда жер теліміне актінің нөмірі көрсетіледі;
</w:t>
      </w:r>
      <w:r>
        <w:br/>
      </w:r>
      <w:r>
        <w:rPr>
          <w:rFonts w:ascii="Times New Roman"/>
          <w:b w:val="false"/>
          <w:i w:val="false"/>
          <w:color w:val="000000"/>
          <w:sz w:val="28"/>
        </w:rPr>
        <w:t>
      032.01.001В-жолда жер теліміне актіні беру күні көрсетіледі;
</w:t>
      </w:r>
      <w:r>
        <w:br/>
      </w:r>
      <w:r>
        <w:rPr>
          <w:rFonts w:ascii="Times New Roman"/>
          <w:b w:val="false"/>
          <w:i w:val="false"/>
          <w:color w:val="000000"/>
          <w:sz w:val="28"/>
        </w:rPr>
        <w:t>
      032.01.001С-жолда шыны ыдысты қабылдау пункті алып жатқан жер телімінің көлемі көрсетіледі;
</w:t>
      </w:r>
      <w:r>
        <w:br/>
      </w:r>
      <w:r>
        <w:rPr>
          <w:rFonts w:ascii="Times New Roman"/>
          <w:b w:val="false"/>
          <w:i w:val="false"/>
          <w:color w:val="000000"/>
          <w:sz w:val="28"/>
        </w:rPr>
        <w:t>
      032.01.001D-жолда жер телімінің кадастрлық нөмірі көрсетіледі;
</w:t>
      </w:r>
      <w:r>
        <w:br/>
      </w:r>
      <w:r>
        <w:rPr>
          <w:rFonts w:ascii="Times New Roman"/>
          <w:b w:val="false"/>
          <w:i w:val="false"/>
          <w:color w:val="000000"/>
          <w:sz w:val="28"/>
        </w:rPr>
        <w:t>
      2) 032.01.002 жолы егер шыны ыдысты қабылдау бойынша қызметті жүзеге асыру үшін пайдаланылатын жер телімі уақытша жер пайдалануда болған жағдайда толтырылады. Бұл ретте, 032.01.002-жолда уақытша жер пайдалану туралы шартқа сәйкес мәлімет көрсетіледі:
</w:t>
      </w:r>
      <w:r>
        <w:br/>
      </w:r>
      <w:r>
        <w:rPr>
          <w:rFonts w:ascii="Times New Roman"/>
          <w:b w:val="false"/>
          <w:i w:val="false"/>
          <w:color w:val="000000"/>
          <w:sz w:val="28"/>
        </w:rPr>
        <w:t>
      032.01.002А-жолда уақытша жер пайдаланудың тиісті түріне белгі (өтеусіз, тегін) жүргізіледі;
</w:t>
      </w:r>
      <w:r>
        <w:br/>
      </w:r>
      <w:r>
        <w:rPr>
          <w:rFonts w:ascii="Times New Roman"/>
          <w:b w:val="false"/>
          <w:i w:val="false"/>
          <w:color w:val="000000"/>
          <w:sz w:val="28"/>
        </w:rPr>
        <w:t>
      032.01.002В-жолда уақытша жер пайдалану шартының нөмірі көрсетіледі;
</w:t>
      </w:r>
      <w:r>
        <w:br/>
      </w:r>
      <w:r>
        <w:rPr>
          <w:rFonts w:ascii="Times New Roman"/>
          <w:b w:val="false"/>
          <w:i w:val="false"/>
          <w:color w:val="000000"/>
          <w:sz w:val="28"/>
        </w:rPr>
        <w:t>
      032.01.002С-жолда уақытша жер пайдалану шартын жасау күні көрсетіледі;
</w:t>
      </w:r>
      <w:r>
        <w:br/>
      </w:r>
      <w:r>
        <w:rPr>
          <w:rFonts w:ascii="Times New Roman"/>
          <w:b w:val="false"/>
          <w:i w:val="false"/>
          <w:color w:val="000000"/>
          <w:sz w:val="28"/>
        </w:rPr>
        <w:t>
      032.01.002D-жолда уақытша жер пайдалану шартының қызмет ету мерзімі көрсетіледі;
</w:t>
      </w:r>
      <w:r>
        <w:br/>
      </w:r>
      <w:r>
        <w:rPr>
          <w:rFonts w:ascii="Times New Roman"/>
          <w:b w:val="false"/>
          <w:i w:val="false"/>
          <w:color w:val="000000"/>
          <w:sz w:val="28"/>
        </w:rPr>
        <w:t>
      032.01.002Е-жолда шыны ыдысты қабылдау пункті алып жатқан жер телімінің көлемі көрсетіледі;
</w:t>
      </w:r>
      <w:r>
        <w:br/>
      </w:r>
      <w:r>
        <w:rPr>
          <w:rFonts w:ascii="Times New Roman"/>
          <w:b w:val="false"/>
          <w:i w:val="false"/>
          <w:color w:val="000000"/>
          <w:sz w:val="28"/>
        </w:rPr>
        <w:t>
      032.01.002F-жолда жер телімінің кадастрлық нөмірі көрсетіледі;
</w:t>
      </w:r>
      <w:r>
        <w:br/>
      </w:r>
      <w:r>
        <w:rPr>
          <w:rFonts w:ascii="Times New Roman"/>
          <w:b w:val="false"/>
          <w:i w:val="false"/>
          <w:color w:val="000000"/>
          <w:sz w:val="28"/>
        </w:rPr>
        <w:t>
      032.01.002G-жолда жалға беруші - салық төлеушінің тіркеу нөмірі көрсетіледі;
</w:t>
      </w:r>
      <w:r>
        <w:br/>
      </w:r>
      <w:r>
        <w:rPr>
          <w:rFonts w:ascii="Times New Roman"/>
          <w:b w:val="false"/>
          <w:i w:val="false"/>
          <w:color w:val="000000"/>
          <w:sz w:val="28"/>
        </w:rPr>
        <w:t>
      032.03.002Н-жолда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15. 032.01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032.02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032.02 нысаны бойынша қосымша парақтарының жалпы саны көрсетіледі.
</w:t>
      </w:r>
      <w:r>
        <w:br/>
      </w:r>
      <w:r>
        <w:rPr>
          <w:rFonts w:ascii="Times New Roman"/>
          <w:b w:val="false"/>
          <w:i w:val="false"/>
          <w:color w:val="000000"/>
          <w:sz w:val="28"/>
        </w:rPr>
        <w:t>
      17. "Жылжымайтын мүлік туралы мәлімет" бөлімінде:
</w:t>
      </w:r>
      <w:r>
        <w:br/>
      </w:r>
      <w:r>
        <w:rPr>
          <w:rFonts w:ascii="Times New Roman"/>
          <w:b w:val="false"/>
          <w:i w:val="false"/>
          <w:color w:val="000000"/>
          <w:sz w:val="28"/>
        </w:rPr>
        <w:t>
      1) 032.02.001 жолы егер шыны ыдысты қабылдау бойынша қызметті жүзеге асыратын жеке тұлға немесе заңды тұлға (заңды тұлғаның құрылымдық бөлімшесі) жылжымалы меншік иесі болып табылған жағдайда толтырылады. Бұл ретте 032.02.001-жолда жылжымалы мүлікке құқықты мемлекеттік тіркеу туралы мәлімет көрсетіледі:
</w:t>
      </w:r>
      <w:r>
        <w:br/>
      </w:r>
      <w:r>
        <w:rPr>
          <w:rFonts w:ascii="Times New Roman"/>
          <w:b w:val="false"/>
          <w:i w:val="false"/>
          <w:color w:val="000000"/>
          <w:sz w:val="28"/>
        </w:rPr>
        <w:t>
      032.02.001А-жолда жылжымалы мүлікке куәлік нөмірі көрсетіледі;
</w:t>
      </w:r>
      <w:r>
        <w:br/>
      </w:r>
      <w:r>
        <w:rPr>
          <w:rFonts w:ascii="Times New Roman"/>
          <w:b w:val="false"/>
          <w:i w:val="false"/>
          <w:color w:val="000000"/>
          <w:sz w:val="28"/>
        </w:rPr>
        <w:t>
      032.02.001В-жолда жылжымалы мүлікке куәлікті беру күні көрсетіледі;
</w:t>
      </w:r>
      <w:r>
        <w:br/>
      </w:r>
      <w:r>
        <w:rPr>
          <w:rFonts w:ascii="Times New Roman"/>
          <w:b w:val="false"/>
          <w:i w:val="false"/>
          <w:color w:val="000000"/>
          <w:sz w:val="28"/>
        </w:rPr>
        <w:t>
      032.02.001С-жолда шыны ыдысты қабылдау пунктінің алып жатқан үй-жайының көлемі көрсетіледі;
</w:t>
      </w:r>
      <w:r>
        <w:br/>
      </w:r>
      <w:r>
        <w:rPr>
          <w:rFonts w:ascii="Times New Roman"/>
          <w:b w:val="false"/>
          <w:i w:val="false"/>
          <w:color w:val="000000"/>
          <w:sz w:val="28"/>
        </w:rPr>
        <w:t>
      2) 032.02.002 жолы егер, шыны ыдысты қабылдау бойынша қызметті жүзеге асыру үшін пайдаланылатын жылжымалы мүлік уақытша жер пайдалануда орналасқан жағдайда толтырылады. Бұл ретте, 032.02.002-жолда жылжымалы мүлікті жалға алу шартына сәйкес мәлімет көрсетіледі:
</w:t>
      </w:r>
      <w:r>
        <w:br/>
      </w:r>
      <w:r>
        <w:rPr>
          <w:rFonts w:ascii="Times New Roman"/>
          <w:b w:val="false"/>
          <w:i w:val="false"/>
          <w:color w:val="000000"/>
          <w:sz w:val="28"/>
        </w:rPr>
        <w:t>
      032.02.002А-жолда жалға алу шартының нөмірі көрсетіледі;
</w:t>
      </w:r>
      <w:r>
        <w:br/>
      </w:r>
      <w:r>
        <w:rPr>
          <w:rFonts w:ascii="Times New Roman"/>
          <w:b w:val="false"/>
          <w:i w:val="false"/>
          <w:color w:val="000000"/>
          <w:sz w:val="28"/>
        </w:rPr>
        <w:t>
      032.02.002В-жолда жалға алу шартын жасау күні көрсетіледі;
</w:t>
      </w:r>
      <w:r>
        <w:br/>
      </w:r>
      <w:r>
        <w:rPr>
          <w:rFonts w:ascii="Times New Roman"/>
          <w:b w:val="false"/>
          <w:i w:val="false"/>
          <w:color w:val="000000"/>
          <w:sz w:val="28"/>
        </w:rPr>
        <w:t>
      032.02.002С-жолда шартқа сәйкес жалға алу мерзімі көрсетіледі;
</w:t>
      </w:r>
      <w:r>
        <w:br/>
      </w:r>
      <w:r>
        <w:rPr>
          <w:rFonts w:ascii="Times New Roman"/>
          <w:b w:val="false"/>
          <w:i w:val="false"/>
          <w:color w:val="000000"/>
          <w:sz w:val="28"/>
        </w:rPr>
        <w:t>
      032.02.002D-жолда шыны ыдысты қабылдау пунктінде орналасқан, жалға алынған жылжымалы үй-жайдың көлемі көрсетіледі;
</w:t>
      </w:r>
      <w:r>
        <w:br/>
      </w:r>
      <w:r>
        <w:rPr>
          <w:rFonts w:ascii="Times New Roman"/>
          <w:b w:val="false"/>
          <w:i w:val="false"/>
          <w:color w:val="000000"/>
          <w:sz w:val="28"/>
        </w:rPr>
        <w:t>
      032.02.002Е-жолда жалға беруші - салық төлеушінің тіркеу нөмірі көрсетіледі;
</w:t>
      </w:r>
      <w:r>
        <w:br/>
      </w:r>
      <w:r>
        <w:rPr>
          <w:rFonts w:ascii="Times New Roman"/>
          <w:b w:val="false"/>
          <w:i w:val="false"/>
          <w:color w:val="000000"/>
          <w:sz w:val="28"/>
        </w:rPr>
        <w:t>
      032.02.002F-жолда жеке тұлғаның аты-жөні немесе заңды тұлғаның (құрылымдық бөлімшенің) - жалға алушының атауы көрсетіледі.
</w:t>
      </w:r>
      <w:r>
        <w:br/>
      </w:r>
      <w:r>
        <w:rPr>
          <w:rFonts w:ascii="Times New Roman"/>
          <w:b w:val="false"/>
          <w:i w:val="false"/>
          <w:color w:val="000000"/>
          <w:sz w:val="28"/>
        </w:rPr>
        <w:t>
      18. 032.02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032.03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032.03 нысаны бойынша қосымша парақтарының жалпы саны көрсетіледі.
</w:t>
      </w:r>
      <w:r>
        <w:br/>
      </w:r>
      <w:r>
        <w:rPr>
          <w:rFonts w:ascii="Times New Roman"/>
          <w:b w:val="false"/>
          <w:i w:val="false"/>
          <w:color w:val="000000"/>
          <w:sz w:val="28"/>
        </w:rPr>
        <w:t>
      20. "Фискальдық жады бар бақылау-касса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21. 032.03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032.00, 032.01, 032.02, 032.03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Лотерея билеттерін сату және лотереяны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 бойынша салық салу объектілері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салумен байланысты объектілері есебінің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карточкаларын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 69-бабына </w:t>
      </w:r>
      <w:r>
        <w:rPr>
          <w:rFonts w:ascii="Times New Roman"/>
          <w:b w:val="false"/>
          <w:i w:val="false"/>
          <w:color w:val="000000"/>
          <w:sz w:val="28"/>
        </w:rPr>
        <w:t>
 сәйкес әзірленген және қоса берілген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өтінішті жасау тәртібін (бұдан әрі - нысандар) қарастырады:
</w:t>
      </w:r>
      <w:r>
        <w:br/>
      </w:r>
      <w:r>
        <w:rPr>
          <w:rFonts w:ascii="Times New Roman"/>
          <w:b w:val="false"/>
          <w:i w:val="false"/>
          <w:color w:val="000000"/>
          <w:sz w:val="28"/>
        </w:rPr>
        <w:t>
      1)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042.00 нысан бойынша өтініш (бұдан әрі - 042.00 нысан бойынша өтініш);
</w:t>
      </w:r>
      <w:r>
        <w:br/>
      </w:r>
      <w:r>
        <w:rPr>
          <w:rFonts w:ascii="Times New Roman"/>
          <w:b w:val="false"/>
          <w:i w:val="false"/>
          <w:color w:val="000000"/>
          <w:sz w:val="28"/>
        </w:rPr>
        <w:t>
      2) 042.01 нысан бойынша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өтінішке 1-қосымша (бұдан әрі - 042.01 нысан бойынша өтінішке 1 қосымша);
</w:t>
      </w:r>
      <w:r>
        <w:br/>
      </w:r>
      <w:r>
        <w:rPr>
          <w:rFonts w:ascii="Times New Roman"/>
          <w:b w:val="false"/>
          <w:i w:val="false"/>
          <w:color w:val="000000"/>
          <w:sz w:val="28"/>
        </w:rPr>
        <w:t>
      3)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042.02 нысан бойынша өтінішке 2-қосымша (бұдан әрі - 042.02 нысан қосымша);
</w:t>
      </w:r>
      <w:r>
        <w:br/>
      </w:r>
      <w:r>
        <w:rPr>
          <w:rFonts w:ascii="Times New Roman"/>
          <w:b w:val="false"/>
          <w:i w:val="false"/>
          <w:color w:val="000000"/>
          <w:sz w:val="28"/>
        </w:rPr>
        <w:t>
      4)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042.03 нысан бойынша өтінішке 3-қосымша (бұдан әрі - 042.03 нысан бойынша қосымша);
</w:t>
      </w:r>
      <w:r>
        <w:br/>
      </w:r>
      <w:r>
        <w:rPr>
          <w:rFonts w:ascii="Times New Roman"/>
          <w:b w:val="false"/>
          <w:i w:val="false"/>
          <w:color w:val="000000"/>
          <w:sz w:val="28"/>
        </w:rPr>
        <w:t>
      5) 042.04 нысан бойынша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өтінішке 4-қосымша (бұдан әрі - 042.04 нысан бойынша қосымша).
</w:t>
      </w:r>
      <w:r>
        <w:br/>
      </w:r>
      <w:r>
        <w:rPr>
          <w:rFonts w:ascii="Times New Roman"/>
          <w:b w:val="false"/>
          <w:i w:val="false"/>
          <w:color w:val="000000"/>
          <w:sz w:val="28"/>
        </w:rPr>
        <w:t>
      2. 042.00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лотерея билеттерін сату және лотереяны ұйымдастыру, өткізуді жүзеге асыратын салық төлеушілер салық салумен байланысты объектілер мен салық салу объектілерді салық органында тіркеу (қайта тіркеу) үшін арналған.
</w:t>
      </w:r>
      <w:r>
        <w:br/>
      </w:r>
      <w:r>
        <w:rPr>
          <w:rFonts w:ascii="Times New Roman"/>
          <w:b w:val="false"/>
          <w:i w:val="false"/>
          <w:color w:val="000000"/>
          <w:sz w:val="28"/>
        </w:rPr>
        <w:t>
      042.01 нысан бойынша қосымша кәсіпкерлік қызметін жүзеге асыру құқығына лицензия туралы мәліметтерді көрсетуге арналған;
</w:t>
      </w:r>
      <w:r>
        <w:br/>
      </w:r>
      <w:r>
        <w:rPr>
          <w:rFonts w:ascii="Times New Roman"/>
          <w:b w:val="false"/>
          <w:i w:val="false"/>
          <w:color w:val="000000"/>
          <w:sz w:val="28"/>
        </w:rPr>
        <w:t>
      042.02 нысан бойынша қосымша лотерея билеттерін сатушылар туралы мәліметтерді көрсетуге арналған;
</w:t>
      </w:r>
      <w:r>
        <w:br/>
      </w:r>
      <w:r>
        <w:rPr>
          <w:rFonts w:ascii="Times New Roman"/>
          <w:b w:val="false"/>
          <w:i w:val="false"/>
          <w:color w:val="000000"/>
          <w:sz w:val="28"/>
        </w:rPr>
        <w:t>
      042.03 нысан бойынша қосымша сатылатын лотерея билеттерінің сериясы, нөмірі және саны туралы мәліметтерді көрсетуге арналған;
</w:t>
      </w:r>
      <w:r>
        <w:br/>
      </w:r>
      <w:r>
        <w:rPr>
          <w:rFonts w:ascii="Times New Roman"/>
          <w:b w:val="false"/>
          <w:i w:val="false"/>
          <w:color w:val="000000"/>
          <w:sz w:val="28"/>
        </w:rPr>
        <w:t>
      042.04 нысан бойынша қосымша лотерея билеттерін сату орны туралы мәліметтерді көрсетуге арналған.
</w:t>
      </w:r>
      <w:r>
        <w:br/>
      </w:r>
      <w:r>
        <w:rPr>
          <w:rFonts w:ascii="Times New Roman"/>
          <w:b w:val="false"/>
          <w:i w:val="false"/>
          <w:color w:val="000000"/>
          <w:sz w:val="28"/>
        </w:rPr>
        <w:t>
      3. 042.00 нысан бойынша өтініш лотереяның әр түріне жеке толтырылады.
</w:t>
      </w:r>
      <w:r>
        <w:br/>
      </w:r>
      <w:r>
        <w:rPr>
          <w:rFonts w:ascii="Times New Roman"/>
          <w:b w:val="false"/>
          <w:i w:val="false"/>
          <w:color w:val="000000"/>
          <w:sz w:val="28"/>
        </w:rPr>
        <w:t>
      042.01, 042.02, 042.03 және 042.04 нысандары бойынша қосымшаларды толтыру кезінде олардың әр парағында ағымдағы парақтың нөмірі көрсетіледі.
</w:t>
      </w:r>
      <w:r>
        <w:br/>
      </w:r>
      <w:r>
        <w:rPr>
          <w:rFonts w:ascii="Times New Roman"/>
          <w:b w:val="false"/>
          <w:i w:val="false"/>
          <w:color w:val="000000"/>
          <w:sz w:val="28"/>
        </w:rPr>
        <w:t>
      4. Лотерея билеттерін сату және лотереяны ұйымдастыру, өткізу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042.00 нысан бойынша өтінішті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заңды тұлғаның толық атауы көрсетіледі;
</w:t>
      </w:r>
      <w:r>
        <w:br/>
      </w:r>
      <w:r>
        <w:rPr>
          <w:rFonts w:ascii="Times New Roman"/>
          <w:b w:val="false"/>
          <w:i w:val="false"/>
          <w:color w:val="000000"/>
          <w:sz w:val="28"/>
        </w:rPr>
        <w:t>
      3)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4) 4 жолда заңды тұлғаны мемлекеттік тіркеу жөніндегі куәлік (бұдан әрі - куәлік) туралы мәліметтер көрсетіледі:
</w:t>
      </w:r>
      <w:r>
        <w:br/>
      </w:r>
      <w:r>
        <w:rPr>
          <w:rFonts w:ascii="Times New Roman"/>
          <w:b w:val="false"/>
          <w:i w:val="false"/>
          <w:color w:val="000000"/>
          <w:sz w:val="28"/>
        </w:rPr>
        <w:t>
      4А жолда куәліктің тіркеу нөмірі көрсетіледі;
</w:t>
      </w:r>
      <w:r>
        <w:br/>
      </w:r>
      <w:r>
        <w:rPr>
          <w:rFonts w:ascii="Times New Roman"/>
          <w:b w:val="false"/>
          <w:i w:val="false"/>
          <w:color w:val="000000"/>
          <w:sz w:val="28"/>
        </w:rPr>
        <w:t>
      4В жолда куәлікті беру күні көрсетіледі;
</w:t>
      </w:r>
      <w:r>
        <w:br/>
      </w:r>
      <w:r>
        <w:rPr>
          <w:rFonts w:ascii="Times New Roman"/>
          <w:b w:val="false"/>
          <w:i w:val="false"/>
          <w:color w:val="000000"/>
          <w:sz w:val="28"/>
        </w:rPr>
        <w:t>
      5) 5 жолда кәсіпкерлік қызметін жүзеге асыру құқығына лицензия (бұдан әрі - лицензия) туралы мәліметтер көрсетіледі:
</w:t>
      </w:r>
      <w:r>
        <w:br/>
      </w:r>
      <w:r>
        <w:rPr>
          <w:rFonts w:ascii="Times New Roman"/>
          <w:b w:val="false"/>
          <w:i w:val="false"/>
          <w:color w:val="000000"/>
          <w:sz w:val="28"/>
        </w:rPr>
        <w:t>
      5А жолда лицензияның жалпы саны көрсетіледі;
</w:t>
      </w:r>
      <w:r>
        <w:br/>
      </w:r>
      <w:r>
        <w:rPr>
          <w:rFonts w:ascii="Times New Roman"/>
          <w:b w:val="false"/>
          <w:i w:val="false"/>
          <w:color w:val="000000"/>
          <w:sz w:val="28"/>
        </w:rPr>
        <w:t>
      5В жолда қызметтің лицензияланатын түрінің атауы көрсетіледі;
</w:t>
      </w:r>
      <w:r>
        <w:br/>
      </w:r>
      <w:r>
        <w:rPr>
          <w:rFonts w:ascii="Times New Roman"/>
          <w:b w:val="false"/>
          <w:i w:val="false"/>
          <w:color w:val="000000"/>
          <w:sz w:val="28"/>
        </w:rPr>
        <w:t>
      5С жолда лицензияның нөмірі көрсетіледі;
</w:t>
      </w:r>
      <w:r>
        <w:br/>
      </w:r>
      <w:r>
        <w:rPr>
          <w:rFonts w:ascii="Times New Roman"/>
          <w:b w:val="false"/>
          <w:i w:val="false"/>
          <w:color w:val="000000"/>
          <w:sz w:val="28"/>
        </w:rPr>
        <w:t>
      5D жолда лицензияны беру күні көрсетіледі;
</w:t>
      </w:r>
      <w:r>
        <w:br/>
      </w:r>
      <w:r>
        <w:rPr>
          <w:rFonts w:ascii="Times New Roman"/>
          <w:b w:val="false"/>
          <w:i w:val="false"/>
          <w:color w:val="000000"/>
          <w:sz w:val="28"/>
        </w:rPr>
        <w:t>
      5E жолда лицензиардың атауы көрсетіледі;
</w:t>
      </w:r>
      <w:r>
        <w:br/>
      </w:r>
      <w:r>
        <w:rPr>
          <w:rFonts w:ascii="Times New Roman"/>
          <w:b w:val="false"/>
          <w:i w:val="false"/>
          <w:color w:val="000000"/>
          <w:sz w:val="28"/>
        </w:rPr>
        <w:t>
      Егер салық төлеушіде лицензияның саны бірден көп болса, 042.01 нысан бойынша қосымша толтырылады. Бұл ретте 042.00 нысан бойынша өтініштің 5А жолында 042.01 нысан бойынша қосымшаның соңғы парағының А бағанының соңғы реттік нөміріне тең болуы тиіс лицензиялардың жалпы саны көрсетіледі, 042.00 нысан бойынша өтініштің 5В, 5С, 5D, 5Е жолдары толтырылмайды.
</w:t>
      </w:r>
      <w:r>
        <w:br/>
      </w:r>
      <w:r>
        <w:rPr>
          <w:rFonts w:ascii="Times New Roman"/>
          <w:b w:val="false"/>
          <w:i w:val="false"/>
          <w:color w:val="000000"/>
          <w:sz w:val="28"/>
        </w:rPr>
        <w:t>
      6) 6-жолда 042.00 нысан бойынша өтінішті толтыру себебі (тіркеу немесе қайта тіркеу) көрсетіледі;
</w:t>
      </w:r>
      <w:r>
        <w:br/>
      </w:r>
      <w:r>
        <w:rPr>
          <w:rFonts w:ascii="Times New Roman"/>
          <w:b w:val="false"/>
          <w:i w:val="false"/>
          <w:color w:val="000000"/>
          <w:sz w:val="28"/>
        </w:rPr>
        <w:t>
      7) 7-жолда берілген тиісті қосымшаларға белгі жүргізіледі.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042.00.001 жолда лотерея түрі көрсетіледі;
</w:t>
      </w:r>
      <w:r>
        <w:br/>
      </w:r>
      <w:r>
        <w:rPr>
          <w:rFonts w:ascii="Times New Roman"/>
          <w:b w:val="false"/>
          <w:i w:val="false"/>
          <w:color w:val="000000"/>
          <w:sz w:val="28"/>
        </w:rPr>
        <w:t>
      2) 042.00.002 жолда лотерея атауы көрсетіледі;
</w:t>
      </w:r>
      <w:r>
        <w:br/>
      </w:r>
      <w:r>
        <w:rPr>
          <w:rFonts w:ascii="Times New Roman"/>
          <w:b w:val="false"/>
          <w:i w:val="false"/>
          <w:color w:val="000000"/>
          <w:sz w:val="28"/>
        </w:rPr>
        <w:t>
      3) 042.00.003 жолда сатуға шығаруға дайындалған лотерея билеттерінің саны көрсетіледі;
</w:t>
      </w:r>
      <w:r>
        <w:br/>
      </w:r>
      <w:r>
        <w:rPr>
          <w:rFonts w:ascii="Times New Roman"/>
          <w:b w:val="false"/>
          <w:i w:val="false"/>
          <w:color w:val="000000"/>
          <w:sz w:val="28"/>
        </w:rPr>
        <w:t>
      4) 042.00.004 жолда бір лотерея билетінің құны көрсетіледі;
</w:t>
      </w:r>
      <w:r>
        <w:br/>
      </w:r>
      <w:r>
        <w:rPr>
          <w:rFonts w:ascii="Times New Roman"/>
          <w:b w:val="false"/>
          <w:i w:val="false"/>
          <w:color w:val="000000"/>
          <w:sz w:val="28"/>
        </w:rPr>
        <w:t>
      Егер тіркелген шығару лотерея билеттерінің құны әр түрлі номиналды болса, бұл жол толтырылмайды;
</w:t>
      </w:r>
      <w:r>
        <w:br/>
      </w:r>
      <w:r>
        <w:rPr>
          <w:rFonts w:ascii="Times New Roman"/>
          <w:b w:val="false"/>
          <w:i w:val="false"/>
          <w:color w:val="000000"/>
          <w:sz w:val="28"/>
        </w:rPr>
        <w:t>
      5) 042.00.005 жолда ұтысты лотерея билетінің саны көрсетіледі;
</w:t>
      </w:r>
      <w:r>
        <w:br/>
      </w:r>
      <w:r>
        <w:rPr>
          <w:rFonts w:ascii="Times New Roman"/>
          <w:b w:val="false"/>
          <w:i w:val="false"/>
          <w:color w:val="000000"/>
          <w:sz w:val="28"/>
        </w:rPr>
        <w:t>
      6) 042.00.006 жолда түсімнің көрсетілген сомасы көрсетіледі;
</w:t>
      </w:r>
      <w:r>
        <w:br/>
      </w:r>
      <w:r>
        <w:rPr>
          <w:rFonts w:ascii="Times New Roman"/>
          <w:b w:val="false"/>
          <w:i w:val="false"/>
          <w:color w:val="000000"/>
          <w:sz w:val="28"/>
        </w:rPr>
        <w:t>
      7) 042.00.007 жолда жүлде қорының сомасы көрсетіледі;
</w:t>
      </w:r>
      <w:r>
        <w:br/>
      </w:r>
      <w:r>
        <w:rPr>
          <w:rFonts w:ascii="Times New Roman"/>
          <w:b w:val="false"/>
          <w:i w:val="false"/>
          <w:color w:val="000000"/>
          <w:sz w:val="28"/>
        </w:rPr>
        <w:t>
      8) 042.00.008 жолда лотерея билеттерін сатуды бастау күні көрсетіледі;
</w:t>
      </w:r>
      <w:r>
        <w:br/>
      </w:r>
      <w:r>
        <w:rPr>
          <w:rFonts w:ascii="Times New Roman"/>
          <w:b w:val="false"/>
          <w:i w:val="false"/>
          <w:color w:val="000000"/>
          <w:sz w:val="28"/>
        </w:rPr>
        <w:t>
      9) 042.00.009 жолда лотерея билеттерін сатуды аяқтау күні көрсетіледі;
</w:t>
      </w:r>
      <w:r>
        <w:br/>
      </w:r>
      <w:r>
        <w:rPr>
          <w:rFonts w:ascii="Times New Roman"/>
          <w:b w:val="false"/>
          <w:i w:val="false"/>
          <w:color w:val="000000"/>
          <w:sz w:val="28"/>
        </w:rPr>
        <w:t>
      10) 042.00.010 жолда лотерея билеттерін сатушылардың - жеке (заңды тұлғалардың) олардың құрылымдық бөлімшелерінің (бұдан әрі - лотерея билеттерін стаушылар) жалпы саны көрсетіледі. Бұл ретте 042.00 нысан бойынша өтініштің 042.00.010 жолында көрсетілген лотерея билеттерін сатушылардың жалпы саны 042.02 нысан бойынша қосымшаның соңғы бетіндегі А бағанының соңғы реттік нөміріне тең болуы тиіс.
</w:t>
      </w:r>
      <w:r>
        <w:br/>
      </w:r>
      <w:r>
        <w:rPr>
          <w:rFonts w:ascii="Times New Roman"/>
          <w:b w:val="false"/>
          <w:i w:val="false"/>
          <w:color w:val="000000"/>
          <w:sz w:val="28"/>
        </w:rPr>
        <w:t>
      11) 042.00.011 жолда сатылатын лотерея билеттерінің жалпы саны көрсетіледі. Бұл орайда 042.02 нысан бойынша өтініштің 042.00.011 жолына 042.03 нысан бойынша қосымшаның 042.03.001D жолынан қорытынды деректер көшіріледі;
</w:t>
      </w:r>
      <w:r>
        <w:br/>
      </w:r>
      <w:r>
        <w:rPr>
          <w:rFonts w:ascii="Times New Roman"/>
          <w:b w:val="false"/>
          <w:i w:val="false"/>
          <w:color w:val="000000"/>
          <w:sz w:val="28"/>
        </w:rPr>
        <w:t>
      12) 042.00.012 жолда лотерея билеттерін сату орнының жалпы саны көрсетіледі. Бұл ретте 042.00 нысан бойынша өтініштің 042.00.012 жолында көрсетілген лотерея билеттерін сату орнының жалпы саны 042.04 нысан бойынша қосымшаның соңғы бетіндегі А бағанының соңғы реттік нөміріне тең болуы тиіс;
</w:t>
      </w:r>
      <w:r>
        <w:br/>
      </w:r>
      <w:r>
        <w:rPr>
          <w:rFonts w:ascii="Times New Roman"/>
          <w:b w:val="false"/>
          <w:i w:val="false"/>
          <w:color w:val="000000"/>
          <w:sz w:val="28"/>
        </w:rPr>
        <w:t>
      13) 042.00.013 жолда сатуға шығарылған лотерея билеттерін тіркеу үшін бюджетке акциз төлеуді растайтын құжат нөмірі мен күні көрсетіледі.
</w:t>
      </w:r>
      <w:r>
        <w:br/>
      </w:r>
      <w:r>
        <w:rPr>
          <w:rFonts w:ascii="Times New Roman"/>
          <w:b w:val="false"/>
          <w:i w:val="false"/>
          <w:color w:val="000000"/>
          <w:sz w:val="28"/>
        </w:rPr>
        <w:t>
      12. 042.00 нысан бойынша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042.01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042.01 нысан бойынша қосымша парақтарының жалпы саны көрсетіледі.
</w:t>
      </w:r>
      <w:r>
        <w:br/>
      </w:r>
      <w:r>
        <w:rPr>
          <w:rFonts w:ascii="Times New Roman"/>
          <w:b w:val="false"/>
          <w:i w:val="false"/>
          <w:color w:val="000000"/>
          <w:sz w:val="28"/>
        </w:rPr>
        <w:t>
      14. "Лицензия туралы мәліметтер" бөлімінде:
</w:t>
      </w:r>
      <w:r>
        <w:br/>
      </w:r>
      <w:r>
        <w:rPr>
          <w:rFonts w:ascii="Times New Roman"/>
          <w:b w:val="false"/>
          <w:i w:val="false"/>
          <w:color w:val="000000"/>
          <w:sz w:val="28"/>
        </w:rPr>
        <w:t>
      1) А бағанында аралық нөмірлеуді көрсете отырып рет нөмірі көрсетіледі;
</w:t>
      </w:r>
      <w:r>
        <w:br/>
      </w:r>
      <w:r>
        <w:rPr>
          <w:rFonts w:ascii="Times New Roman"/>
          <w:b w:val="false"/>
          <w:i w:val="false"/>
          <w:color w:val="000000"/>
          <w:sz w:val="28"/>
        </w:rPr>
        <w:t>
      2) В бағанында қызметтің лицензияланатын түрі мен лицензиардың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042.01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17. "Лотерея билеттерін сатушылар туралы мәліметтер" бөлімінде:
</w:t>
      </w:r>
      <w:r>
        <w:br/>
      </w:r>
      <w:r>
        <w:rPr>
          <w:rFonts w:ascii="Times New Roman"/>
          <w:b w:val="false"/>
          <w:i w:val="false"/>
          <w:color w:val="000000"/>
          <w:sz w:val="28"/>
        </w:rPr>
        <w:t>
      1) А бағанында аралық нөмірлеуді көрсете отырып рет нөмірі көрсетіледі;
</w:t>
      </w:r>
      <w:r>
        <w:br/>
      </w:r>
      <w:r>
        <w:rPr>
          <w:rFonts w:ascii="Times New Roman"/>
          <w:b w:val="false"/>
          <w:i w:val="false"/>
          <w:color w:val="000000"/>
          <w:sz w:val="28"/>
        </w:rPr>
        <w:t>
      2) В бағанында лотерея билеттерін сатушының аты-жөні немесе атауы көрсетіледі;
</w:t>
      </w:r>
      <w:r>
        <w:br/>
      </w:r>
      <w:r>
        <w:rPr>
          <w:rFonts w:ascii="Times New Roman"/>
          <w:b w:val="false"/>
          <w:i w:val="false"/>
          <w:color w:val="000000"/>
          <w:sz w:val="28"/>
        </w:rPr>
        <w:t>
      3) С бағанында лотерея билеттерін сатушының салық төлеушіні тіркеу нөмірі көрсетіледі.
</w:t>
      </w:r>
      <w:r>
        <w:br/>
      </w:r>
      <w:r>
        <w:rPr>
          <w:rFonts w:ascii="Times New Roman"/>
          <w:b w:val="false"/>
          <w:i w:val="false"/>
          <w:color w:val="000000"/>
          <w:sz w:val="28"/>
        </w:rPr>
        <w:t>
      18. 042.02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3) 3-жолда 042.03 нысан бойынша қосымшаның сатылатын лотерея билеттері серияларының жалпы саны көрсетіледі;
</w:t>
      </w:r>
      <w:r>
        <w:br/>
      </w:r>
      <w:r>
        <w:rPr>
          <w:rFonts w:ascii="Times New Roman"/>
          <w:b w:val="false"/>
          <w:i w:val="false"/>
          <w:color w:val="000000"/>
          <w:sz w:val="28"/>
        </w:rPr>
        <w:t>
      20. "Сатылатын лотерея билеттері туралы мәліметтер" бөлімінде:
</w:t>
      </w:r>
      <w:r>
        <w:br/>
      </w:r>
      <w:r>
        <w:rPr>
          <w:rFonts w:ascii="Times New Roman"/>
          <w:b w:val="false"/>
          <w:i w:val="false"/>
          <w:color w:val="000000"/>
          <w:sz w:val="28"/>
        </w:rPr>
        <w:t>
      1) 042.03.001D жолында 042.03 нысан бойынша қосымшаның барлық парақтарының D бағанының көрсеткіштерін қосындылау жолымен айқындалатын сатылатын лотерея билеттерінің жалпы саны көрсетіледі. Бұл орайда жиынтық деректер 042.03 нысан бойынша қосымшаның бірінші парағында ғана толтырылады;
</w:t>
      </w:r>
      <w:r>
        <w:br/>
      </w:r>
      <w:r>
        <w:rPr>
          <w:rFonts w:ascii="Times New Roman"/>
          <w:b w:val="false"/>
          <w:i w:val="false"/>
          <w:color w:val="000000"/>
          <w:sz w:val="28"/>
        </w:rPr>
        <w:t>
      2) А бағанында аралық нөмірлеуді қолдана отырып реттік нөмірі көрсетіледі;
</w:t>
      </w:r>
      <w:r>
        <w:br/>
      </w:r>
      <w:r>
        <w:rPr>
          <w:rFonts w:ascii="Times New Roman"/>
          <w:b w:val="false"/>
          <w:i w:val="false"/>
          <w:color w:val="000000"/>
          <w:sz w:val="28"/>
        </w:rPr>
        <w:t>
      3) В бағанында сатылатын лотерея билеттері серияларымен көрсетіледі;
</w:t>
      </w:r>
      <w:r>
        <w:br/>
      </w:r>
      <w:r>
        <w:rPr>
          <w:rFonts w:ascii="Times New Roman"/>
          <w:b w:val="false"/>
          <w:i w:val="false"/>
          <w:color w:val="000000"/>
          <w:sz w:val="28"/>
        </w:rPr>
        <w:t>
      4) С бағанында сатылатын лотерея билеттерінің нөмірлері көрсетіледі;
</w:t>
      </w:r>
      <w:r>
        <w:br/>
      </w:r>
      <w:r>
        <w:rPr>
          <w:rFonts w:ascii="Times New Roman"/>
          <w:b w:val="false"/>
          <w:i w:val="false"/>
          <w:color w:val="000000"/>
          <w:sz w:val="28"/>
        </w:rPr>
        <w:t>
      5) D бағанында сатылатын лотерея билеттерінің саны көрсетіледі.
</w:t>
      </w:r>
      <w:r>
        <w:br/>
      </w:r>
      <w:r>
        <w:rPr>
          <w:rFonts w:ascii="Times New Roman"/>
          <w:b w:val="false"/>
          <w:i w:val="false"/>
          <w:color w:val="000000"/>
          <w:sz w:val="28"/>
        </w:rPr>
        <w:t>
      21. 042.03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23. "Лотерея билеттерін сату орны туралы мәлімет" бөлімінде:
</w:t>
      </w:r>
      <w:r>
        <w:br/>
      </w:r>
      <w:r>
        <w:rPr>
          <w:rFonts w:ascii="Times New Roman"/>
          <w:b w:val="false"/>
          <w:i w:val="false"/>
          <w:color w:val="000000"/>
          <w:sz w:val="28"/>
        </w:rPr>
        <w:t>
      1) А бағанында аралық нөмірлеуді қолдана отырып реттік нөмірі көрсетіледі;
</w:t>
      </w:r>
      <w:r>
        <w:br/>
      </w:r>
      <w:r>
        <w:rPr>
          <w:rFonts w:ascii="Times New Roman"/>
          <w:b w:val="false"/>
          <w:i w:val="false"/>
          <w:color w:val="000000"/>
          <w:sz w:val="28"/>
        </w:rPr>
        <w:t>
      2) В бағанында лотерея билеттерін сату орындары туралы мәліметтер (облыс, қала, аудан, кент, ауыл, көше, тұйық көше, үйдің нөмірі, пәтер және т.б.).
</w:t>
      </w:r>
      <w:r>
        <w:br/>
      </w:r>
      <w:r>
        <w:rPr>
          <w:rFonts w:ascii="Times New Roman"/>
          <w:b w:val="false"/>
          <w:i w:val="false"/>
          <w:color w:val="000000"/>
          <w:sz w:val="28"/>
        </w:rPr>
        <w:t>
      24. 042.04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042.00, 042.01, 042.02, 042.03, 042.04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есептілігін жасау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Темекі өнімдерін өндіру, көтерме сату және импорты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салу объектілері және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объектілері есебінің тіркеу карточкаларын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алуға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әзірленген және қоса берілген нысандардан тұратын,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Өтінішті жасау тәртібін (бұдан әрі - нысандар) көздейді:
</w:t>
      </w:r>
      <w:r>
        <w:br/>
      </w:r>
      <w:r>
        <w:rPr>
          <w:rFonts w:ascii="Times New Roman"/>
          <w:b w:val="false"/>
          <w:i w:val="false"/>
          <w:color w:val="000000"/>
          <w:sz w:val="28"/>
        </w:rPr>
        <w:t>
      1)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052.00 нысан бойынша Өтініш (бұдан әрі - 052.00 нысан бойынша Өтініш);
</w:t>
      </w:r>
      <w:r>
        <w:br/>
      </w:r>
      <w:r>
        <w:rPr>
          <w:rFonts w:ascii="Times New Roman"/>
          <w:b w:val="false"/>
          <w:i w:val="false"/>
          <w:color w:val="000000"/>
          <w:sz w:val="28"/>
        </w:rPr>
        <w:t>
      2) 052.01 нысан бойынша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Өтінішке 1-қосымша (бұдан әрі - 052.01 нысан бойынша Өтінішке 1 қосымша);
</w:t>
      </w:r>
      <w:r>
        <w:br/>
      </w:r>
      <w:r>
        <w:rPr>
          <w:rFonts w:ascii="Times New Roman"/>
          <w:b w:val="false"/>
          <w:i w:val="false"/>
          <w:color w:val="000000"/>
          <w:sz w:val="28"/>
        </w:rPr>
        <w:t>
      3)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052.02 нысан бойынша Өтінішке 2-қосымша (бұдан әрі - 052.02 нысан бойынша қосымша);
</w:t>
      </w:r>
      <w:r>
        <w:br/>
      </w:r>
      <w:r>
        <w:rPr>
          <w:rFonts w:ascii="Times New Roman"/>
          <w:b w:val="false"/>
          <w:i w:val="false"/>
          <w:color w:val="000000"/>
          <w:sz w:val="28"/>
        </w:rPr>
        <w:t>
      4)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052.03 нысан бойынша Өтінішке 3-қосымша (бұдан әрі - 052.03 нысан бойынша қосымша);
</w:t>
      </w:r>
      <w:r>
        <w:br/>
      </w:r>
      <w:r>
        <w:rPr>
          <w:rFonts w:ascii="Times New Roman"/>
          <w:b w:val="false"/>
          <w:i w:val="false"/>
          <w:color w:val="000000"/>
          <w:sz w:val="28"/>
        </w:rPr>
        <w:t>
      5) 052.04 нысан бойынша темекі өнімдерін өндіру, көтерме сату және импорты бойынша салық салумен байланысты объектілер мен салық салу объектілері есебінің тіркеу карточкаларын алуға Өтінішке 4-қосымша (бұдан әрі - 052.04 нысан бойынша қосымша).
</w:t>
      </w:r>
      <w:r>
        <w:br/>
      </w:r>
      <w:r>
        <w:rPr>
          <w:rFonts w:ascii="Times New Roman"/>
          <w:b w:val="false"/>
          <w:i w:val="false"/>
          <w:color w:val="000000"/>
          <w:sz w:val="28"/>
        </w:rPr>
        <w:t>
      2. 052.00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темекі өнімдерін өндіру, көтерме сату және импортты жүзеге асыратын салық төлеушілер салық салумен байланысты объектілер мен салық салу объектілерді салық органында тіркеу (қайта тіркеу) үшін арналған.
</w:t>
      </w:r>
      <w:r>
        <w:br/>
      </w:r>
      <w:r>
        <w:rPr>
          <w:rFonts w:ascii="Times New Roman"/>
          <w:b w:val="false"/>
          <w:i w:val="false"/>
          <w:color w:val="000000"/>
          <w:sz w:val="28"/>
        </w:rPr>
        <w:t>
      052.01 нысан бойынша қосымша темекі өнімдерін өндіруге лицензия туралы мәліметтерді көрсетуге арналған;
</w:t>
      </w:r>
      <w:r>
        <w:br/>
      </w:r>
      <w:r>
        <w:rPr>
          <w:rFonts w:ascii="Times New Roman"/>
          <w:b w:val="false"/>
          <w:i w:val="false"/>
          <w:color w:val="000000"/>
          <w:sz w:val="28"/>
        </w:rPr>
        <w:t>
      052.02 нысан бойынша қосымша жер учаскілері туралы мәліметтерді көрсетуге арналған;
</w:t>
      </w:r>
      <w:r>
        <w:br/>
      </w:r>
      <w:r>
        <w:rPr>
          <w:rFonts w:ascii="Times New Roman"/>
          <w:b w:val="false"/>
          <w:i w:val="false"/>
          <w:color w:val="000000"/>
          <w:sz w:val="28"/>
        </w:rPr>
        <w:t>
      052.03 нысан бойынша қосымша жылжымайтын мүлік туралы мәліметтерді көрсетуге арналған;
</w:t>
      </w:r>
      <w:r>
        <w:br/>
      </w:r>
      <w:r>
        <w:rPr>
          <w:rFonts w:ascii="Times New Roman"/>
          <w:b w:val="false"/>
          <w:i w:val="false"/>
          <w:color w:val="000000"/>
          <w:sz w:val="28"/>
        </w:rPr>
        <w:t>
      052.04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052.00 нысан бойынша Өтініш темекі өнімдерін өндіру, көтерме сату және импортты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052.01, 052.02, 052.03, 052.04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Темекі өнімдерін өндіру, көтерме сату және импорты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052.00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 |Жол| Есепті |              Оның ішінде:
</w:t>
      </w:r>
      <w:r>
        <w:br/>
      </w:r>
      <w:r>
        <w:rPr>
          <w:rFonts w:ascii="Times New Roman"/>
          <w:b w:val="false"/>
          <w:i w:val="false"/>
          <w:color w:val="000000"/>
          <w:sz w:val="28"/>
        </w:rPr>
        <w:t>
кіштердің|ко.| кезең  |---------------------------------------------
</w:t>
      </w:r>
      <w:r>
        <w:br/>
      </w:r>
      <w:r>
        <w:rPr>
          <w:rFonts w:ascii="Times New Roman"/>
          <w:b w:val="false"/>
          <w:i w:val="false"/>
          <w:color w:val="000000"/>
          <w:sz w:val="28"/>
        </w:rPr>
        <w:t>
  атауы  |ды | үшін   |Қызмет. |қосалқы (басқа да) қызмет түрлері
</w:t>
      </w:r>
      <w:r>
        <w:br/>
      </w:r>
      <w:r>
        <w:rPr>
          <w:rFonts w:ascii="Times New Roman"/>
          <w:b w:val="false"/>
          <w:i w:val="false"/>
          <w:color w:val="000000"/>
          <w:sz w:val="28"/>
        </w:rPr>
        <w:t>
         |   |барлығы |тің     |____________________________________
</w:t>
      </w:r>
      <w:r>
        <w:br/>
      </w:r>
      <w:r>
        <w:rPr>
          <w:rFonts w:ascii="Times New Roman"/>
          <w:b w:val="false"/>
          <w:i w:val="false"/>
          <w:color w:val="000000"/>
          <w:sz w:val="28"/>
        </w:rPr>
        <w:t>
         |   |        |негізгі |сауда  |аңшылық|жарна.| балық| балық
</w:t>
      </w:r>
      <w:r>
        <w:br/>
      </w:r>
      <w:r>
        <w:rPr>
          <w:rFonts w:ascii="Times New Roman"/>
          <w:b w:val="false"/>
          <w:i w:val="false"/>
          <w:color w:val="000000"/>
          <w:sz w:val="28"/>
        </w:rPr>
        <w:t>
         |   |        |түрі    |       |       | ма   | аулау| өсіру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 01500 | 74400| 05010| 05020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Өндіріл. |100|250000,0|150000,0|50000,0|35000,0|5000,0|2000,0|1000,0
</w:t>
      </w:r>
      <w:r>
        <w:br/>
      </w:r>
      <w:r>
        <w:rPr>
          <w:rFonts w:ascii="Times New Roman"/>
          <w:b w:val="false"/>
          <w:i w:val="false"/>
          <w:color w:val="000000"/>
          <w:sz w:val="28"/>
        </w:rPr>
        <w:t>
ген өнім.|   |        |        |       |       |      |      |
</w:t>
      </w:r>
      <w:r>
        <w:br/>
      </w:r>
      <w:r>
        <w:rPr>
          <w:rFonts w:ascii="Times New Roman"/>
          <w:b w:val="false"/>
          <w:i w:val="false"/>
          <w:color w:val="000000"/>
          <w:sz w:val="28"/>
        </w:rPr>
        <w:t>
дердің   |   |        |        |       |       |      |      |
</w:t>
      </w:r>
      <w:r>
        <w:br/>
      </w:r>
      <w:r>
        <w:rPr>
          <w:rFonts w:ascii="Times New Roman"/>
          <w:b w:val="false"/>
          <w:i w:val="false"/>
          <w:color w:val="000000"/>
          <w:sz w:val="28"/>
        </w:rPr>
        <w:t>
(тауар.  |   |        |        |       |       |      |      |
</w:t>
      </w:r>
      <w:r>
        <w:br/>
      </w:r>
      <w:r>
        <w:rPr>
          <w:rFonts w:ascii="Times New Roman"/>
          <w:b w:val="false"/>
          <w:i w:val="false"/>
          <w:color w:val="000000"/>
          <w:sz w:val="28"/>
        </w:rPr>
        <w:t>
лар,     |   |        |        |       |       |      |      |
</w:t>
      </w:r>
      <w:r>
        <w:br/>
      </w:r>
      <w:r>
        <w:rPr>
          <w:rFonts w:ascii="Times New Roman"/>
          <w:b w:val="false"/>
          <w:i w:val="false"/>
          <w:color w:val="000000"/>
          <w:sz w:val="28"/>
        </w:rPr>
        <w:t>
қызмет   |   |        |        |       |       |      |      |
</w:t>
      </w:r>
      <w:r>
        <w:br/>
      </w:r>
      <w:r>
        <w:rPr>
          <w:rFonts w:ascii="Times New Roman"/>
          <w:b w:val="false"/>
          <w:i w:val="false"/>
          <w:color w:val="000000"/>
          <w:sz w:val="28"/>
        </w:rPr>
        <w:t>
көрсету. |   |        |        |       |       |      |      |
</w:t>
      </w:r>
      <w:r>
        <w:br/>
      </w:r>
      <w:r>
        <w:rPr>
          <w:rFonts w:ascii="Times New Roman"/>
          <w:b w:val="false"/>
          <w:i w:val="false"/>
          <w:color w:val="000000"/>
          <w:sz w:val="28"/>
        </w:rPr>
        <w:t>
лер)     |   |        |        |       |       |      |      |
</w:t>
      </w:r>
      <w:r>
        <w:br/>
      </w:r>
      <w:r>
        <w:rPr>
          <w:rFonts w:ascii="Times New Roman"/>
          <w:b w:val="false"/>
          <w:i w:val="false"/>
          <w:color w:val="000000"/>
          <w:sz w:val="28"/>
        </w:rPr>
        <w:t>
көлемі,  |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____________________________________
</w:t>
      </w:r>
      <w:r>
        <w:br/>
      </w:r>
      <w:r>
        <w:rPr>
          <w:rFonts w:ascii="Times New Roman"/>
          <w:b w:val="false"/>
          <w:i w:val="false"/>
          <w:color w:val="000000"/>
          <w:sz w:val="28"/>
        </w:rPr>
        <w:t>
     |    ЭҚЖЖ        | Үлес салмағы, % |
</w:t>
      </w:r>
      <w:r>
        <w:br/>
      </w:r>
      <w:r>
        <w:rPr>
          <w:rFonts w:ascii="Times New Roman"/>
          <w:b w:val="false"/>
          <w:i w:val="false"/>
          <w:color w:val="000000"/>
          <w:sz w:val="28"/>
        </w:rPr>
        <w:t>
     |___________________________________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куәлік нөмірі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туралы көрсетіледі;
</w:t>
      </w:r>
      <w:r>
        <w:br/>
      </w:r>
      <w:r>
        <w:rPr>
          <w:rFonts w:ascii="Times New Roman"/>
          <w:b w:val="false"/>
          <w:i w:val="false"/>
          <w:color w:val="000000"/>
          <w:sz w:val="28"/>
        </w:rPr>
        <w:t>
      7) 6-жолда темекі өнімдерін өндіруге лицензия туралы мәліметтер көрсетіледі:
</w:t>
      </w:r>
      <w:r>
        <w:br/>
      </w:r>
      <w:r>
        <w:rPr>
          <w:rFonts w:ascii="Times New Roman"/>
          <w:b w:val="false"/>
          <w:i w:val="false"/>
          <w:color w:val="000000"/>
          <w:sz w:val="28"/>
        </w:rPr>
        <w:t>
      6А-жолда темекі өнімдерін өндіруге лицензиялардың жалпы саны көрсетіледі;
</w:t>
      </w:r>
      <w:r>
        <w:br/>
      </w:r>
      <w:r>
        <w:rPr>
          <w:rFonts w:ascii="Times New Roman"/>
          <w:b w:val="false"/>
          <w:i w:val="false"/>
          <w:color w:val="000000"/>
          <w:sz w:val="28"/>
        </w:rPr>
        <w:t>
      6В-жолда темекі өнімдерін өндіруге лицензияның нөмірі көрсетіледі;
</w:t>
      </w:r>
      <w:r>
        <w:br/>
      </w:r>
      <w:r>
        <w:rPr>
          <w:rFonts w:ascii="Times New Roman"/>
          <w:b w:val="false"/>
          <w:i w:val="false"/>
          <w:color w:val="000000"/>
          <w:sz w:val="28"/>
        </w:rPr>
        <w:t>
      6С-жолда темекі өнімдерін өндіруге лицензияны беру күні көрсетіледі.
</w:t>
      </w:r>
      <w:r>
        <w:br/>
      </w:r>
      <w:r>
        <w:rPr>
          <w:rFonts w:ascii="Times New Roman"/>
          <w:b w:val="false"/>
          <w:i w:val="false"/>
          <w:color w:val="000000"/>
          <w:sz w:val="28"/>
        </w:rPr>
        <w:t>
      Егер темекі өнімдерін өндіруге лицензиялардың саны біреуден артық болған жағдайда, ол жөніндегі мәліметтерді 052.01 нысан бойынша қосымшада толтырылады. Бұл ретте 052.02 нысаны бойынша қосымшаның 6В, 6С және 6D жолдары толтырылмайды. 052.02 нысаны бойынша қосымшаның 6А жолында 052.01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052.00.001 жолында жүзеге асырылатын қызмет орны көрсетіледі:
</w:t>
      </w:r>
      <w:r>
        <w:br/>
      </w:r>
      <w:r>
        <w:rPr>
          <w:rFonts w:ascii="Times New Roman"/>
          <w:b w:val="false"/>
          <w:i w:val="false"/>
          <w:color w:val="000000"/>
          <w:sz w:val="28"/>
        </w:rPr>
        <w:t>
      052.00.001А жолында облыс атауы көрсетіледі;
</w:t>
      </w:r>
      <w:r>
        <w:br/>
      </w:r>
      <w:r>
        <w:rPr>
          <w:rFonts w:ascii="Times New Roman"/>
          <w:b w:val="false"/>
          <w:i w:val="false"/>
          <w:color w:val="000000"/>
          <w:sz w:val="28"/>
        </w:rPr>
        <w:t>
      052.00.001В жолында қала, аудан атауы көрсетіледі; 
</w:t>
      </w:r>
      <w:r>
        <w:br/>
      </w:r>
      <w:r>
        <w:rPr>
          <w:rFonts w:ascii="Times New Roman"/>
          <w:b w:val="false"/>
          <w:i w:val="false"/>
          <w:color w:val="000000"/>
          <w:sz w:val="28"/>
        </w:rPr>
        <w:t>
      052.00.001С жолында кент немесе ауыл атауы көрсетіледі;
</w:t>
      </w:r>
      <w:r>
        <w:br/>
      </w:r>
      <w:r>
        <w:rPr>
          <w:rFonts w:ascii="Times New Roman"/>
          <w:b w:val="false"/>
          <w:i w:val="false"/>
          <w:color w:val="000000"/>
          <w:sz w:val="28"/>
        </w:rPr>
        <w:t>
      052.00.001D жолында көше (даңғыл, гүлзар, тұйық көше және т.б.) атауы көрсетіледі;
</w:t>
      </w:r>
      <w:r>
        <w:br/>
      </w:r>
      <w:r>
        <w:rPr>
          <w:rFonts w:ascii="Times New Roman"/>
          <w:b w:val="false"/>
          <w:i w:val="false"/>
          <w:color w:val="000000"/>
          <w:sz w:val="28"/>
        </w:rPr>
        <w:t>
      052.00.001E жолында ғимарат нөмірі көрсетіледі;
</w:t>
      </w:r>
      <w:r>
        <w:br/>
      </w:r>
      <w:r>
        <w:rPr>
          <w:rFonts w:ascii="Times New Roman"/>
          <w:b w:val="false"/>
          <w:i w:val="false"/>
          <w:color w:val="000000"/>
          <w:sz w:val="28"/>
        </w:rPr>
        <w:t>
      052.00.001F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2) 052.00.002 жолында қызмет түрі көрсетіледі:
</w:t>
      </w:r>
      <w:r>
        <w:br/>
      </w:r>
      <w:r>
        <w:rPr>
          <w:rFonts w:ascii="Times New Roman"/>
          <w:b w:val="false"/>
          <w:i w:val="false"/>
          <w:color w:val="000000"/>
          <w:sz w:val="28"/>
        </w:rPr>
        <w:t>
      052.00.002А жолында өндірілетін темекі өнімдерінің (фильтрлі, фильтрсiз, басқа да құрамында темекi бар өнiмдер) түрі көрсетіледі;
</w:t>
      </w:r>
      <w:r>
        <w:br/>
      </w:r>
      <w:r>
        <w:rPr>
          <w:rFonts w:ascii="Times New Roman"/>
          <w:b w:val="false"/>
          <w:i w:val="false"/>
          <w:color w:val="000000"/>
          <w:sz w:val="28"/>
        </w:rPr>
        <w:t>
      052.00.002В жолында сатылатын темекі өнімдерінің (фильтрлі, фильтрсiз, басқа да құрамында темекi бар өнiмдер) көтерме сату түрі көрсетіледі;
</w:t>
      </w:r>
      <w:r>
        <w:br/>
      </w:r>
      <w:r>
        <w:rPr>
          <w:rFonts w:ascii="Times New Roman"/>
          <w:b w:val="false"/>
          <w:i w:val="false"/>
          <w:color w:val="000000"/>
          <w:sz w:val="28"/>
        </w:rPr>
        <w:t>
      052.00.002С жолында импортталатын темекі өнімдерінің (фильтрлі, фильтрсiз, басқа да құрамында темекi бар өнiмдер) көтерме сату түрі көрсетіледі;
</w:t>
      </w:r>
      <w:r>
        <w:br/>
      </w:r>
      <w:r>
        <w:rPr>
          <w:rFonts w:ascii="Times New Roman"/>
          <w:b w:val="false"/>
          <w:i w:val="false"/>
          <w:color w:val="000000"/>
          <w:sz w:val="28"/>
        </w:rPr>
        <w:t>
      3) 052.00.005-жолда темекі өнімі үшін қойма жайлары туралы мәлімет көрсетіледі:
</w:t>
      </w:r>
      <w:r>
        <w:br/>
      </w:r>
      <w:r>
        <w:rPr>
          <w:rFonts w:ascii="Times New Roman"/>
          <w:b w:val="false"/>
          <w:i w:val="false"/>
          <w:color w:val="000000"/>
          <w:sz w:val="28"/>
        </w:rPr>
        <w:t>
      052.00.005А-жолда қоймалардың саны көрсетіледі;
</w:t>
      </w:r>
      <w:r>
        <w:br/>
      </w:r>
      <w:r>
        <w:rPr>
          <w:rFonts w:ascii="Times New Roman"/>
          <w:b w:val="false"/>
          <w:i w:val="false"/>
          <w:color w:val="000000"/>
          <w:sz w:val="28"/>
        </w:rPr>
        <w:t>
      052.00.005В-жолда қоймалардың алатын жалпы көлемі көрсетіледі;
</w:t>
      </w:r>
      <w:r>
        <w:br/>
      </w:r>
      <w:r>
        <w:rPr>
          <w:rFonts w:ascii="Times New Roman"/>
          <w:b w:val="false"/>
          <w:i w:val="false"/>
          <w:color w:val="000000"/>
          <w:sz w:val="28"/>
        </w:rPr>
        <w:t>
      4) 052.00.004 жолы егер темекі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052.00.004А-жолда жер учаскі актісінің нөмірі көрсетіледі;
</w:t>
      </w:r>
      <w:r>
        <w:br/>
      </w:r>
      <w:r>
        <w:rPr>
          <w:rFonts w:ascii="Times New Roman"/>
          <w:b w:val="false"/>
          <w:i w:val="false"/>
          <w:color w:val="000000"/>
          <w:sz w:val="28"/>
        </w:rPr>
        <w:t>
      052.00.004В-жолда жер учаскі актісін беру күні көрсетіледі;
</w:t>
      </w:r>
      <w:r>
        <w:br/>
      </w:r>
      <w:r>
        <w:rPr>
          <w:rFonts w:ascii="Times New Roman"/>
          <w:b w:val="false"/>
          <w:i w:val="false"/>
          <w:color w:val="000000"/>
          <w:sz w:val="28"/>
        </w:rPr>
        <w:t>
      052.00.004С-жолда жер учаскінің көлемі көрсетіледі;
</w:t>
      </w:r>
      <w:r>
        <w:br/>
      </w:r>
      <w:r>
        <w:rPr>
          <w:rFonts w:ascii="Times New Roman"/>
          <w:b w:val="false"/>
          <w:i w:val="false"/>
          <w:color w:val="000000"/>
          <w:sz w:val="28"/>
        </w:rPr>
        <w:t>
      052.00.004D-жолда жер учаскінің кадастрлық нөмірі көрсетіледі;
</w:t>
      </w:r>
      <w:r>
        <w:br/>
      </w:r>
      <w:r>
        <w:rPr>
          <w:rFonts w:ascii="Times New Roman"/>
          <w:b w:val="false"/>
          <w:i w:val="false"/>
          <w:color w:val="000000"/>
          <w:sz w:val="28"/>
        </w:rPr>
        <w:t>
      Егер жер учаскесіне актілер саны біреуден астам болса, онда 052.03 нысан бойынша қосымша толтырылады. Бұл ретте 052.00 нысан бойынша өтініштің 052.00.004А, 02.00.004В және 052.00.004D-жолдары толтырылмайды. 052.00.004С-жолда 052.02 нысан бойынша қосымшаның барлық парақтары 052.03.001С-жолдарының сомасы ретінде айқындалатын жер учаскінің жалпы көлемі көрсетіледі;
</w:t>
      </w:r>
      <w:r>
        <w:br/>
      </w:r>
      <w:r>
        <w:rPr>
          <w:rFonts w:ascii="Times New Roman"/>
          <w:b w:val="false"/>
          <w:i w:val="false"/>
          <w:color w:val="000000"/>
          <w:sz w:val="28"/>
        </w:rPr>
        <w:t>
      5) 052.00.005-жолы егер темекі өнімін өндіру және (немесе) көтерме сату бойынша қызмет жүзеге асырылатын жер учаскесі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052.00.005А-жолда уақытша жер пайдаланудың тиісті түрі (өтеусіз, тегін) көрсетіледі;
</w:t>
      </w:r>
      <w:r>
        <w:br/>
      </w:r>
      <w:r>
        <w:rPr>
          <w:rFonts w:ascii="Times New Roman"/>
          <w:b w:val="false"/>
          <w:i w:val="false"/>
          <w:color w:val="000000"/>
          <w:sz w:val="28"/>
        </w:rPr>
        <w:t>
      052.00.005В-жолда уақытша жер пайдалану шартының нөмірі көрсетіледі;
</w:t>
      </w:r>
      <w:r>
        <w:br/>
      </w:r>
      <w:r>
        <w:rPr>
          <w:rFonts w:ascii="Times New Roman"/>
          <w:b w:val="false"/>
          <w:i w:val="false"/>
          <w:color w:val="000000"/>
          <w:sz w:val="28"/>
        </w:rPr>
        <w:t>
      052.00.005С-жолда уақытша жер пайдалану шартын жасау күні көрсетіледі;
</w:t>
      </w:r>
      <w:r>
        <w:br/>
      </w:r>
      <w:r>
        <w:rPr>
          <w:rFonts w:ascii="Times New Roman"/>
          <w:b w:val="false"/>
          <w:i w:val="false"/>
          <w:color w:val="000000"/>
          <w:sz w:val="28"/>
        </w:rPr>
        <w:t>
      052.00.005D-жолда уақытша жер пайдалану шартының қызмет ету мерзімі көрсетіледі;
</w:t>
      </w:r>
      <w:r>
        <w:br/>
      </w:r>
      <w:r>
        <w:rPr>
          <w:rFonts w:ascii="Times New Roman"/>
          <w:b w:val="false"/>
          <w:i w:val="false"/>
          <w:color w:val="000000"/>
          <w:sz w:val="28"/>
        </w:rPr>
        <w:t>
      052.00.005Е-жолда жер учаскінің көлемі көрсетіледі;
</w:t>
      </w:r>
      <w:r>
        <w:br/>
      </w:r>
      <w:r>
        <w:rPr>
          <w:rFonts w:ascii="Times New Roman"/>
          <w:b w:val="false"/>
          <w:i w:val="false"/>
          <w:color w:val="000000"/>
          <w:sz w:val="28"/>
        </w:rPr>
        <w:t>
      052.00.005F-жолда жер учаскінің кадастрлық нөмірі көрсетіледі;
</w:t>
      </w:r>
      <w:r>
        <w:br/>
      </w:r>
      <w:r>
        <w:rPr>
          <w:rFonts w:ascii="Times New Roman"/>
          <w:b w:val="false"/>
          <w:i w:val="false"/>
          <w:color w:val="000000"/>
          <w:sz w:val="28"/>
        </w:rPr>
        <w:t>
      052.00.005G-жолда жалға беруші - салық төлеушінің тіркеу нөмірі көрсетіледі;
</w:t>
      </w:r>
      <w:r>
        <w:br/>
      </w:r>
      <w:r>
        <w:rPr>
          <w:rFonts w:ascii="Times New Roman"/>
          <w:b w:val="false"/>
          <w:i w:val="false"/>
          <w:color w:val="000000"/>
          <w:sz w:val="28"/>
        </w:rPr>
        <w:t>
      052.00.005Н-жолда жеке тұлғаның аты-жөні немесе заңды тұлғаның (құрылымдық бөлімшенің) - жалға берушінің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052.02 нысан бойынша қосымша толтырылады. Бұл ретте 052.00 нысан бойынша өтініштің 052.00.005А, 02.00.005В, 052.00.005С, 052.00.004D, 02.00.005F, 052.00.005G және 052.00.00Н-жолдары толтырылмайды. 052.00 нысан бойынша өтініштің 052.00.005Е-жолда 052.02 нысан бойынша қосымшаның барлық парақтары 052.03.002Е-жолдарының сомасы ретінде айқындалатын жер телімдерінің жалпы көлемі көрсетіледі;
</w:t>
      </w:r>
      <w:r>
        <w:br/>
      </w:r>
      <w:r>
        <w:rPr>
          <w:rFonts w:ascii="Times New Roman"/>
          <w:b w:val="false"/>
          <w:i w:val="false"/>
          <w:color w:val="000000"/>
          <w:sz w:val="28"/>
        </w:rPr>
        <w:t>
      6) 052.00.006-жолда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052.00.006А-жолда жылжымайтын мүлікке куәліктің нөмірі көрсетіледі;
</w:t>
      </w:r>
      <w:r>
        <w:br/>
      </w:r>
      <w:r>
        <w:rPr>
          <w:rFonts w:ascii="Times New Roman"/>
          <w:b w:val="false"/>
          <w:i w:val="false"/>
          <w:color w:val="000000"/>
          <w:sz w:val="28"/>
        </w:rPr>
        <w:t>
      052.00.006В-жолда жылжымайтын мүлікке куәлікті беру күні көрсетіледі;
</w:t>
      </w:r>
      <w:r>
        <w:br/>
      </w:r>
      <w:r>
        <w:rPr>
          <w:rFonts w:ascii="Times New Roman"/>
          <w:b w:val="false"/>
          <w:i w:val="false"/>
          <w:color w:val="000000"/>
          <w:sz w:val="28"/>
        </w:rPr>
        <w:t>
      052.00.006С-жолда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052.03 нысан бойынша қосымша толтырылады. Бұл ретте, 052.00 нысан бойынша өтініштің 052.00.006А және 02.00.006В -жолдары толтырылмайды. 052.00 нысан бойынша өтініштің 052.00.006С-жолда 052.00 нысан бойынша қосымшаның барлық парақтары 052.03.001С-жолдарының сомасы ретінде айқындалатын үй-жайдың жалпы көлемі көрсетіледі;
</w:t>
      </w:r>
      <w:r>
        <w:br/>
      </w:r>
      <w:r>
        <w:rPr>
          <w:rFonts w:ascii="Times New Roman"/>
          <w:b w:val="false"/>
          <w:i w:val="false"/>
          <w:color w:val="000000"/>
          <w:sz w:val="28"/>
        </w:rPr>
        <w:t>
      7) егер темекі өнімін өндіру және (немесе) көтерме сату бойынша қызметте пайдаланылатын жылжымайтын мүлік жалға алынған болса, онда 052.00.07-жолда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052.00.07А-жолда жалға алу шартының нөмірі көрсетіледі;
</w:t>
      </w:r>
      <w:r>
        <w:br/>
      </w:r>
      <w:r>
        <w:rPr>
          <w:rFonts w:ascii="Times New Roman"/>
          <w:b w:val="false"/>
          <w:i w:val="false"/>
          <w:color w:val="000000"/>
          <w:sz w:val="28"/>
        </w:rPr>
        <w:t>
      052.00.07В-жолда жалға алу шартын жасау күні көрсетіледі;
</w:t>
      </w:r>
      <w:r>
        <w:br/>
      </w:r>
      <w:r>
        <w:rPr>
          <w:rFonts w:ascii="Times New Roman"/>
          <w:b w:val="false"/>
          <w:i w:val="false"/>
          <w:color w:val="000000"/>
          <w:sz w:val="28"/>
        </w:rPr>
        <w:t>
      052.00.07С-жолда жалға алу шартының қолдану мерзімі көрсетіледі;
</w:t>
      </w:r>
      <w:r>
        <w:br/>
      </w:r>
      <w:r>
        <w:rPr>
          <w:rFonts w:ascii="Times New Roman"/>
          <w:b w:val="false"/>
          <w:i w:val="false"/>
          <w:color w:val="000000"/>
          <w:sz w:val="28"/>
        </w:rPr>
        <w:t>
      052.00.07D-жолда үй-жай көлемі көрсетіледі;
</w:t>
      </w:r>
      <w:r>
        <w:br/>
      </w:r>
      <w:r>
        <w:rPr>
          <w:rFonts w:ascii="Times New Roman"/>
          <w:b w:val="false"/>
          <w:i w:val="false"/>
          <w:color w:val="000000"/>
          <w:sz w:val="28"/>
        </w:rPr>
        <w:t>
      052.00.07Е-жолда жалға беруші - салық төлеушінің тіркеу нөмірі көрсетіледі;
</w:t>
      </w:r>
      <w:r>
        <w:br/>
      </w:r>
      <w:r>
        <w:rPr>
          <w:rFonts w:ascii="Times New Roman"/>
          <w:b w:val="false"/>
          <w:i w:val="false"/>
          <w:color w:val="000000"/>
          <w:sz w:val="28"/>
        </w:rPr>
        <w:t>
      052.00.07F-жолда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052.03 нысан бойынша қосымша толтырылады. Бұл ретте, 052.00 нысан бойынша өтініштің 052.00.007А, 02.00.007В, 052.00.007С, 02.00.007Е және 052.00.007F-жолдары толтырылмайды. 052.00 нысан бойынша өтініштің 052.00.007D-жолда 052.03 нысан бойынша қосымшаның барлық парақтары 052.03.002D-жолдарының сомасы ретінде айқындалатын үй-жайдың жалпы көлемі көрсетіледі.
</w:t>
      </w:r>
      <w:r>
        <w:br/>
      </w:r>
      <w:r>
        <w:rPr>
          <w:rFonts w:ascii="Times New Roman"/>
          <w:b w:val="false"/>
          <w:i w:val="false"/>
          <w:color w:val="000000"/>
          <w:sz w:val="28"/>
        </w:rPr>
        <w:t>
      8) 052.00.009-жолда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9) 052.00.010-жолда фискальдық жады бар бақылау-касса машиналары туралы мәлімет көрсетіледі;
</w:t>
      </w:r>
      <w:r>
        <w:br/>
      </w:r>
      <w:r>
        <w:rPr>
          <w:rFonts w:ascii="Times New Roman"/>
          <w:b w:val="false"/>
          <w:i w:val="false"/>
          <w:color w:val="000000"/>
          <w:sz w:val="28"/>
        </w:rPr>
        <w:t>
      052.00.010А-жолда фискальдық жады бар бақылау-касса машиналарының жалпы саны көрсетіледі;
</w:t>
      </w:r>
      <w:r>
        <w:br/>
      </w:r>
      <w:r>
        <w:rPr>
          <w:rFonts w:ascii="Times New Roman"/>
          <w:b w:val="false"/>
          <w:i w:val="false"/>
          <w:color w:val="000000"/>
          <w:sz w:val="28"/>
        </w:rPr>
        <w:t>
      052.00.010В-жолда фискальдық жады бар бақылау-касса машинасының маркасы көрсетіледі;
</w:t>
      </w:r>
      <w:r>
        <w:br/>
      </w:r>
      <w:r>
        <w:rPr>
          <w:rFonts w:ascii="Times New Roman"/>
          <w:b w:val="false"/>
          <w:i w:val="false"/>
          <w:color w:val="000000"/>
          <w:sz w:val="28"/>
        </w:rPr>
        <w:t>
      052.00.010С-жолда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052.00.010D-жолда фискальдық жады бар бақылау-касса машинасы тіркеу карточкасын беру күні көрсетіледі;
</w:t>
      </w:r>
      <w:r>
        <w:br/>
      </w:r>
      <w:r>
        <w:rPr>
          <w:rFonts w:ascii="Times New Roman"/>
          <w:b w:val="false"/>
          <w:i w:val="false"/>
          <w:color w:val="000000"/>
          <w:sz w:val="28"/>
        </w:rPr>
        <w:t>
      Егер фискальдық жады бар бақылау-касса машиналарының саны біреуден астам болса, онда 052.04 нысан бойынша қосымша толтырылады. Бұл ретте 052.00 нысан бойынша өтініштің 052.00.010В, 02.00.010С, 052.00.010D-жолдары толтырылмайды. 052.00 нысан бойынша өтініштің 052.00.010А-жолда 052.04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052.00 нысан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052.01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052.01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052.02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052.02 нысан бойынша қосымша парақтарының жалпы саны көрсетіледі.
</w:t>
      </w:r>
      <w:r>
        <w:br/>
      </w:r>
      <w:r>
        <w:rPr>
          <w:rFonts w:ascii="Times New Roman"/>
          <w:b w:val="false"/>
          <w:i w:val="false"/>
          <w:color w:val="000000"/>
          <w:sz w:val="28"/>
        </w:rPr>
        <w:t>
      17. "Жер телімдері туралы мәлімет" бөлімінде:
</w:t>
      </w:r>
      <w:r>
        <w:br/>
      </w:r>
      <w:r>
        <w:rPr>
          <w:rFonts w:ascii="Times New Roman"/>
          <w:b w:val="false"/>
          <w:i w:val="false"/>
          <w:color w:val="000000"/>
          <w:sz w:val="28"/>
        </w:rPr>
        <w:t>
      1) 052.02.001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жер учаскі актісіне сәйкес мәлімет көрсетіледі:
</w:t>
      </w:r>
      <w:r>
        <w:br/>
      </w:r>
      <w:r>
        <w:rPr>
          <w:rFonts w:ascii="Times New Roman"/>
          <w:b w:val="false"/>
          <w:i w:val="false"/>
          <w:color w:val="000000"/>
          <w:sz w:val="28"/>
        </w:rPr>
        <w:t>
      052.02.001А-жолда жер учаскіне актінің нөмірі көрсетіледі;
</w:t>
      </w:r>
      <w:r>
        <w:br/>
      </w:r>
      <w:r>
        <w:rPr>
          <w:rFonts w:ascii="Times New Roman"/>
          <w:b w:val="false"/>
          <w:i w:val="false"/>
          <w:color w:val="000000"/>
          <w:sz w:val="28"/>
        </w:rPr>
        <w:t>
      052.02.001В-жолда жер учаскіне актіні беру күні көрсетіледі;
</w:t>
      </w:r>
      <w:r>
        <w:br/>
      </w:r>
      <w:r>
        <w:rPr>
          <w:rFonts w:ascii="Times New Roman"/>
          <w:b w:val="false"/>
          <w:i w:val="false"/>
          <w:color w:val="000000"/>
          <w:sz w:val="28"/>
        </w:rPr>
        <w:t>
      052.02.001С-жолда жер учаскінің көлемі көрсетіледі;
</w:t>
      </w:r>
      <w:r>
        <w:br/>
      </w:r>
      <w:r>
        <w:rPr>
          <w:rFonts w:ascii="Times New Roman"/>
          <w:b w:val="false"/>
          <w:i w:val="false"/>
          <w:color w:val="000000"/>
          <w:sz w:val="28"/>
        </w:rPr>
        <w:t>
      052.02.001D-жолда жер учаскінің кадастрлық нөмірі көрсетіледі;
</w:t>
      </w:r>
      <w:r>
        <w:br/>
      </w:r>
      <w:r>
        <w:rPr>
          <w:rFonts w:ascii="Times New Roman"/>
          <w:b w:val="false"/>
          <w:i w:val="false"/>
          <w:color w:val="000000"/>
          <w:sz w:val="28"/>
        </w:rPr>
        <w:t>
      2) 052.02.002 жолы егер өндіру және (немесе) көтерме сату бойынша қызметті жүзеге асыру үшін пайдаланылатын жер учаскі уақытша жер пайдалануда болған жағдайда толтырылады. Бұл ретте, 052.02.002-жолда уақытша жер пайдалану туралы шартқа сәйкес мәлімет көрсетіледі:
</w:t>
      </w:r>
      <w:r>
        <w:br/>
      </w:r>
      <w:r>
        <w:rPr>
          <w:rFonts w:ascii="Times New Roman"/>
          <w:b w:val="false"/>
          <w:i w:val="false"/>
          <w:color w:val="000000"/>
          <w:sz w:val="28"/>
        </w:rPr>
        <w:t>
      052.02.002А-жолда уақытша жер пайдаланудың тиісті түріне белгі (өтеусіз, тегін) жүргізіледі;
</w:t>
      </w:r>
      <w:r>
        <w:br/>
      </w:r>
      <w:r>
        <w:rPr>
          <w:rFonts w:ascii="Times New Roman"/>
          <w:b w:val="false"/>
          <w:i w:val="false"/>
          <w:color w:val="000000"/>
          <w:sz w:val="28"/>
        </w:rPr>
        <w:t>
      052.02.002В-жолда уақытша жер пайдалану шартының нөмірі көрсетіледі;
</w:t>
      </w:r>
      <w:r>
        <w:br/>
      </w:r>
      <w:r>
        <w:rPr>
          <w:rFonts w:ascii="Times New Roman"/>
          <w:b w:val="false"/>
          <w:i w:val="false"/>
          <w:color w:val="000000"/>
          <w:sz w:val="28"/>
        </w:rPr>
        <w:t>
      052.02.002С-жолда уақытша жер пайдалану шартын жасау күні көрсетіледі;
</w:t>
      </w:r>
      <w:r>
        <w:br/>
      </w:r>
      <w:r>
        <w:rPr>
          <w:rFonts w:ascii="Times New Roman"/>
          <w:b w:val="false"/>
          <w:i w:val="false"/>
          <w:color w:val="000000"/>
          <w:sz w:val="28"/>
        </w:rPr>
        <w:t>
      052.02.002D-жолда уақытша жер пайдалану шартының қызмет ету мерзімі көрсетіледі;
</w:t>
      </w:r>
      <w:r>
        <w:br/>
      </w:r>
      <w:r>
        <w:rPr>
          <w:rFonts w:ascii="Times New Roman"/>
          <w:b w:val="false"/>
          <w:i w:val="false"/>
          <w:color w:val="000000"/>
          <w:sz w:val="28"/>
        </w:rPr>
        <w:t>
      052.02.002Е-жолда жер учаскінің көлемі көрсетіледі;
</w:t>
      </w:r>
      <w:r>
        <w:br/>
      </w:r>
      <w:r>
        <w:rPr>
          <w:rFonts w:ascii="Times New Roman"/>
          <w:b w:val="false"/>
          <w:i w:val="false"/>
          <w:color w:val="000000"/>
          <w:sz w:val="28"/>
        </w:rPr>
        <w:t>
      052.02.002F-жолда жер учаскінің кадастрлық нөмірі көрсетіледі;
</w:t>
      </w:r>
      <w:r>
        <w:br/>
      </w:r>
      <w:r>
        <w:rPr>
          <w:rFonts w:ascii="Times New Roman"/>
          <w:b w:val="false"/>
          <w:i w:val="false"/>
          <w:color w:val="000000"/>
          <w:sz w:val="28"/>
        </w:rPr>
        <w:t>
      052.02.002G-жолда жалға беруші - салық төлеушінің тіркеу нөмірі көрсетіледі;
</w:t>
      </w:r>
      <w:r>
        <w:br/>
      </w:r>
      <w:r>
        <w:rPr>
          <w:rFonts w:ascii="Times New Roman"/>
          <w:b w:val="false"/>
          <w:i w:val="false"/>
          <w:color w:val="000000"/>
          <w:sz w:val="28"/>
        </w:rPr>
        <w:t>
      052.02.002Н-жолда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18. 052.02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052.03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052.03 нысан бойынша қосымша парақтарының жалпы саны көрсетіледі.
</w:t>
      </w:r>
      <w:r>
        <w:br/>
      </w:r>
      <w:r>
        <w:rPr>
          <w:rFonts w:ascii="Times New Roman"/>
          <w:b w:val="false"/>
          <w:i w:val="false"/>
          <w:color w:val="000000"/>
          <w:sz w:val="28"/>
        </w:rPr>
        <w:t>
      20. "Жылжымайтын мүлік туралы мәлімет" бөлімінде:
</w:t>
      </w:r>
      <w:r>
        <w:br/>
      </w:r>
      <w:r>
        <w:rPr>
          <w:rFonts w:ascii="Times New Roman"/>
          <w:b w:val="false"/>
          <w:i w:val="false"/>
          <w:color w:val="000000"/>
          <w:sz w:val="28"/>
        </w:rPr>
        <w:t>
      1)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052.03.001-жолда жылжымайтын мүлікке куәлікке сәйкес мәлімет көрсетіледі:
</w:t>
      </w:r>
      <w:r>
        <w:br/>
      </w:r>
      <w:r>
        <w:rPr>
          <w:rFonts w:ascii="Times New Roman"/>
          <w:b w:val="false"/>
          <w:i w:val="false"/>
          <w:color w:val="000000"/>
          <w:sz w:val="28"/>
        </w:rPr>
        <w:t>
      052.03.001А-жолда жылжымайтын мүлікке куәліктің нөмірі көрсетіледі;
</w:t>
      </w:r>
      <w:r>
        <w:br/>
      </w:r>
      <w:r>
        <w:rPr>
          <w:rFonts w:ascii="Times New Roman"/>
          <w:b w:val="false"/>
          <w:i w:val="false"/>
          <w:color w:val="000000"/>
          <w:sz w:val="28"/>
        </w:rPr>
        <w:t>
      052.03.001В-жолда жылжымайтын мүлікке куәліктің күні көрсетіледі;
</w:t>
      </w:r>
      <w:r>
        <w:br/>
      </w:r>
      <w:r>
        <w:rPr>
          <w:rFonts w:ascii="Times New Roman"/>
          <w:b w:val="false"/>
          <w:i w:val="false"/>
          <w:color w:val="000000"/>
          <w:sz w:val="28"/>
        </w:rPr>
        <w:t>
      052.03.001С-жолда үй-жайдың көлемі көрсетіледі;
</w:t>
      </w:r>
      <w:r>
        <w:br/>
      </w:r>
      <w:r>
        <w:rPr>
          <w:rFonts w:ascii="Times New Roman"/>
          <w:b w:val="false"/>
          <w:i w:val="false"/>
          <w:color w:val="000000"/>
          <w:sz w:val="28"/>
        </w:rPr>
        <w:t>
      2)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052.03.002А-жолда жалға алу шартының нөмірі көрсетіледі;
</w:t>
      </w:r>
      <w:r>
        <w:br/>
      </w:r>
      <w:r>
        <w:rPr>
          <w:rFonts w:ascii="Times New Roman"/>
          <w:b w:val="false"/>
          <w:i w:val="false"/>
          <w:color w:val="000000"/>
          <w:sz w:val="28"/>
        </w:rPr>
        <w:t>
      052.03.002В-жолда жалға алу шартын жасау күні көрсетіледі;
</w:t>
      </w:r>
      <w:r>
        <w:br/>
      </w:r>
      <w:r>
        <w:rPr>
          <w:rFonts w:ascii="Times New Roman"/>
          <w:b w:val="false"/>
          <w:i w:val="false"/>
          <w:color w:val="000000"/>
          <w:sz w:val="28"/>
        </w:rPr>
        <w:t>
      052.03.002С-жолда жалға алу шартының қызмет ету мерзімі көрсетіледі;
</w:t>
      </w:r>
      <w:r>
        <w:br/>
      </w:r>
      <w:r>
        <w:rPr>
          <w:rFonts w:ascii="Times New Roman"/>
          <w:b w:val="false"/>
          <w:i w:val="false"/>
          <w:color w:val="000000"/>
          <w:sz w:val="28"/>
        </w:rPr>
        <w:t>
      052.03.002D-жолда үй-жай көлемі көрсетіледі;
</w:t>
      </w:r>
      <w:r>
        <w:br/>
      </w:r>
      <w:r>
        <w:rPr>
          <w:rFonts w:ascii="Times New Roman"/>
          <w:b w:val="false"/>
          <w:i w:val="false"/>
          <w:color w:val="000000"/>
          <w:sz w:val="28"/>
        </w:rPr>
        <w:t>
      052.03.002E-жолда жалға беруші - салық төлеушінің тіркеу нөмірі көрсетіледі;
</w:t>
      </w:r>
      <w:r>
        <w:br/>
      </w:r>
      <w:r>
        <w:rPr>
          <w:rFonts w:ascii="Times New Roman"/>
          <w:b w:val="false"/>
          <w:i w:val="false"/>
          <w:color w:val="000000"/>
          <w:sz w:val="28"/>
        </w:rPr>
        <w:t>
      052.03.002F-жолда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052.03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052.04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042.04 нысан бойынша қосымша парақтарының жалпы саны көрсетіледі.
</w:t>
      </w:r>
      <w:r>
        <w:br/>
      </w:r>
      <w:r>
        <w:rPr>
          <w:rFonts w:ascii="Times New Roman"/>
          <w:b w:val="false"/>
          <w:i w:val="false"/>
          <w:color w:val="000000"/>
          <w:sz w:val="28"/>
        </w:rPr>
        <w:t>
      23.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24. 042.04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052.00, 052.01, 052.02, 052.03, 052.04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