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40f4" w14:textId="47f4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Бірыңғай бюджеттік сыныптамасын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министрлігінің 2003 жылғы 29 желтоқсандағы N 201 бұйрығы. Қазақстан Республикасының Әділет министрлігінде 2003 жылғы 29 желтоқсанда тіркелді. Тіркеу N 2647.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52. Қазақстан Республикасы Экономика және бюджеттік жоспарлау министрінің 2003 жылғы 29 желтоқсандағы N 201 (тіркелген N 2647) "Бірыңғай бюджеттік сыныптаманы бекіту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Бірыңғай бюджеттік сыныптамасы қосымшаға сәйкес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процесс әдіснамасы және функционалдық талдау департаменті (Д.М.Шаженова) Құқықтық басқармасымен (М.Д.Әйтенов) бірге Қазақстан Республикасының Әділет министрлігіне осы бұйрықтың мемлекеттік тіркеуден өтуін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2004 жылға 1 қаңтардан бастап қолданысқа енгізіледі және 2003 жылға арналған есепті кезеңде жүзеге асырылатын қорытынды операцияларға қолданылмайды.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Экономика және бюджеттік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жоспарлау министрінің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2003 ж.29 желтоқсандағы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201 бұйрығына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Бірыңғай бюджеттік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Бірыңғай бюджеттік сыныптамасына толықтырулар мен өзгертулер енгізілді - ҚР Экономика және бюджеттік жоспарлау министрлігінің 2004 жылғы 3 сәуірдегі N 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  25 мамырдағы N 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19 шілдедегі N 104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28 шілдедегі N 111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 тамыздағы N 114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26 қазандағы N 151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22 қарашадағы N 158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Күні: 10.12.2003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Уақыт: 15.22.03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Бюджеттік кірістердің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Сыныбы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Ішкі сыныбы                     Атауы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Ерекшелігі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Қолданылу               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мерзімінің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аяқталуы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 Салық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Резидент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Резидент емес заңды тұлғалардан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Резидент заңды тұлғалардан алынатын,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көзінен ұсталатын корпоративтік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Резидент емес заңды тұлғалардан алынатын,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 көзінен ұсталатын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тізбе бойынша шикізат секторы ұйымдары -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тұлғалардан алынатын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тізбе бойынша шикізат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 көзінен ұсталатын, резидент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тұлғалардан алынатын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тізбе бойынша шикізат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 көзінен ұсталатын, резидент емес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тұлғалардан алынатын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Төлем көзінен ұсталатын жеке табыс салығы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Кәсіпкерлік қызметпен айналысатын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тұлғалардан алынатын жеке табыс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Қызметін біржолғы талон бойынша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асыратын жеке тұлғалардан алынатын жеке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 Меншікке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Мүлікке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Заңды тұлғалардың және жеке кәсіпкерлердің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Жеке тұлғалардың мүлкіне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Бағалы қағаздар эмиссиясын тіркегені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тіркеуге жатпайтын 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эмиссиясының ұлттық сәйкестендіру нөмірін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 01.01.2002 Бағалы қағаздар эмиссиясын тіркегені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тіркеуге жатпайтын акциялар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эмиссиясының ұлттық сәйкестендіру нөмірін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Ауыл шаруашылығы мақсатындағы жерлерге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Елді мекендер жерлеріне жеке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Өнеркәсіп, көлік, байланыс, қорғаныс жеріне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ауыл шаруашылығына арналмаған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Орман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Су қорының жерлеріне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Ерекше қорғалатын табиғи аумақтың жеріне,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сауықтыру, рекреациялық және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мақсаттағы жерге салынатын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Ауыл шаруашылығы мақсатындағы жерлерге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тұлғалардан, жеке кәсіпкерлерден,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нотариустар мен адвокаттардан алынатын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            Елді мекендер жерлеріне заңды тұлғалардан,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 кәсіпкерлерден, жеке нотариустар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адвокаттардан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 Көлік құралдарына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Заңды тұлғалардың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Жеке тұлғалардың көлік құралдарына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Бірыңғай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 Тауарларға, жұмыстарға және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көрсетуге салынатын ішкі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тауарларға, орындалған жұмыстарға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көрсетілген қызметтерге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қосылған құн салығынан басқа,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аумағына импортталатын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тауарларға салынатын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Қазақстан Республикасының Үкіметі белгілеген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тізбе бойынша шикізат секторы ұйымдарының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өндірген тауарларына, орындаған жұмыстарына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көрсеткен қызметтеріне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Резидент емес үшін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импортталатын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Ресей Федерациясы аумағынан шығарылатын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тауарларға салынатын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 салығынан басқа,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аумағына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Ресей Федерациясының аумағынан шығарылатын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импортталатын тауарлардың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 есептелген қосылған құн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спирттің барлық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күшті ликер-арақ бұйымдары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күшті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коньяктар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шампан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градусы аз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бекіре және албырт балықтардың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уылдырығы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темекі сүзгілі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өндірілген, құрамында темекі бар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 және сүзгісі жоқ темекі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       Қазақстан Республикасының аймағында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шарап ішімдіктері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 01.01.2002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хрустальдан жасалған бұйымдар,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хрусталь жарықтандыру заттары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аймағына импортталатын этил спиртінің көлемдік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үлесі 12 процентке дейінгі басқа да әлсіз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аймағына импортталатын шарап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12 процентке дейінгі басқа да әлсіз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алкогольді ішімдіктерінің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17 01.01.2004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алтыннан, платинадан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күмістен жасалған зергерлік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18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19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шарап сусындарының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қосылған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оқпен және газбен атылатын 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(мемлекеттік үкімет органдарының мұқтажы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алынатындарынан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23            Құмар ойын бизнесі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24            Лотереяларды ұйымдастыру және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28 01.01.2002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электр энергиясы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29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өндірілген, газ конденсатын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шикі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 01.01.2002 Арнайы жабдықталған стационарлық бекеттерден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ақырғы тұтынушыға сатылатыннан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 01.01.2002 Арнайы жабдықталған стационарлық бекеттерден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ақырғы тұтынушыға сатылатын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 01.01.2002 Арнайы жабдықталған стационарлық бекеттерден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ақырғы тұтынушыға сатылатыннан басқа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33 01.01.2002 Арнайы жабдықталған стационарлық бекеттерден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ақырғы тұтынушыларға сатылатын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34 01.01.2002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сататын (одан әрі алып-сату мақсаты үшін)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35 01.01.2002 Заңды және жеке тұлғалар көтерме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сататын (одан әрі алып-сату мақсаты үшін)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36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шығарылған жеңіл автомобильдер (мүгедектерге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арнайы арналған қолмен басқарылатын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37         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өндірілген этил спиртінің көлемдік үлесі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41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спирттің барлық түрі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күшті ликер-арақ өнімдері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күшті алкагольді сусындар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шараптар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45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коньяк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шампан шараптары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47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сыра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48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импортталатын, градусы аз ликер-арақ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бұйымдары және этил спиртінің көлемдік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12-ден 30 процентке дейінгі басқа да әлсіз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алкогольді ішімдіктер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49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бекіре және албырт балықтардың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уылдырығы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50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темекі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51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құрамында темекі бар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53 01.01.2002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хрустальдан жасалған бұйымдар,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хрусталь жарықтандыру заттары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55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жеңіл автомобильдер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(мүгедектерге арнайы арналған, қолмен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басқарылатын автомобильдерден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57 01.01.2004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алтыннан, платинадан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күмістен жасалған зергерлік бұйымдар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58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шарап материалдары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59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бензин (авиациялықты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61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оқпен және газбен атылатын 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(мемлекеттік үкімет органдарының мұқтажы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алынатындарынан басқа)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68 01.01.2002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электр энергиясы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69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газ конденсатын қоса алғанда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шикі мұнай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спирттің барлық түрлерінің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кедендік құнына тәуелсіз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нәтижесінде жете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арақтың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72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күшті ликер-арақ бұйымдары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күшті алкогольді ішімдіктерінің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кедендік құнына тәуелсіз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нәтижесінде жеке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шараптардың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коньяктардың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75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шампан шараптарының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76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сыраның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77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градусы аз ликер-арақ бұйымдары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этил спиртінің көлемдік үлесі 12-ден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процентке дейінгі басқа да әлсіз алкогольді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ішімдіктерінің кедендік құнына тәуелсіз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жүргізу нәтижесінде жеке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78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бекіре және албырт балықтар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уылдырығының кедендік құнына тәуелсіз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жүргізу нәтижесінде жете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79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темекі бұйымдарының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80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құрамында темекі бар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бұйымдардың кедендік құнына тәуелсіз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жүргізу нәтижесінде жете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81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жеңіл автомобильдердің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(мүгедектерге арнайы арналған, қолмен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басқарылатын автомобильдерден басқа)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82 01.01.2004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алтыннан, платинадан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күмістен жасалған зергерлік бұйымдардың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кедендік құнына тәуелсіз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нәтижесінде жете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83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шарап материалдарының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84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дизель отынының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85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бензиннің (авиациялықты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қоспағанда) кедендік құнына тәуелсіз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жүргізу нәтижесінде жете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86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отпен және газбен атылатын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қарудың (мемлекеттік үкімет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мұқтажы үшін алынатындарынан басқа)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 тәуелсіз сараптама жүргізу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жете есептелген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87            Қазақстан Республикасының аумағына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импортталатын газ конденсатын қоса алғанда,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шикі мұнайдың кедендік құнына тәуелсіз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сараптама жүргізу нәтижесінде жете есептелген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акциздер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90   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өндіретін бензин (авиациялық бензинді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91            Өндірушілер көтерме саудада сататын өзі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92            Өндірушілер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өндірісінің (авиациялықты қоспағанда),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өз өндірістің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93            Өндірушілерге бөлшек саудада өткізетін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өндірісінің,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94            Заңды және жеке тұлғаларға көтерме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бағасымен өткізілетін бензин (авиация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бензинін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95            Заңды және жеке тұлғаларға көтерме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бағасымен өткізілетін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96            Өндірушілер бөлшек саудада өткізетін, өз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өндірісінің (авиациялықты қоспағанда),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өз өндірістік мұқтаждарына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пайдаланылатын бензин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97            Заңды және жеке тұлғаларға бөлшек саудада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өткізетін, сондай-ақ өз 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мұқтаждарына пайдаланылатын дизель отыны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Табиғи және басқа ресурстарды пайдаланғаны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Үстеме пайда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Жер бетіне жақын көздердегі су ресурстарын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Орманды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Экспортталатын шикі мұнайға ренталық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            Жасалған келісім-шарттар бойынша өнімді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бөлгендегі Қазақстан Республикасының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Радиожиілік спектрін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       Кеме қатынайтын су жолдарын пайдаланғаны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            Жануарлар дүниесін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 01.01.2002 Жануарлар әлемін қорғағаны және ұдайы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көбейткені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Республикалық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            Жергілікті маңызы бар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табиғи аумақтарды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      Жер учаскелерін пайдаланғаны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            Қоршаған ортаны ластағаны үшін төленетін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            Шикізат секторы ұйымдарының (Қазақстан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заңды тұлғалардың) үстеме пайдасына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25            Шикізат секторы ұйымдарынан (Қазақстан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заңды тұлғалардан) түсетін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26            Шикізат секторы ұйымдарынан (Қазақстан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заңды тұлғалардан) түсетін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28            Шикізат секторы ұйымдарының (Қазақстан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Үкіметі белгілеген тізбе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заңды тұлғалардың)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келісім-шарттар бойынша өнімді бөлгендегі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 Кәсіпкерлік және кәсіби қызметті жүргізгені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алынатын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Жеке кәсіпкерлерді мемлекеттік тіркегені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Жекелеген қызмет түрлерімен айналысу құқығы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лицензиялық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Заңды тұлғаларды мемлекеттік тіркегені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Аукциондық сатудан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 01.01.2002 Базарларда тауар сату құқығы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 жолдарымен жүргені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алымнан басқа,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аумағы бойынша автокөлік құралдарының жүргені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 01.01.2002 Заңды және жеке тұлғалардан олардың фирмалық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атауларында, қызмет ету белгілерінде,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тауарлық белгілерінде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рәміздерін пайдаланғаны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 01.01.2002 Жеке тұлғалардың қолма-қол шетел валютасын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сатып алғаны үшін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 01.01.2002 Заңды (мем. кәсіпорындарды, мем. мекемелерді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коммерциялық емес ұйымдарды қоспағанда)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жеке тұлғалардың фирмалық атауларында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"Қазақстан", "Республика", "Ұлттық" деген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сөздерді (толық, сондай-ақ олардан туындаған)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пайдаланғаны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       Жергілікті маңызы бар ақылы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 жолдары бойынша жүргені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 01.01.2003 Елтаңбалық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       Радиоэлектрондық құралдарды және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жиілікті қондырғыларды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Телевизиялық және радио хабарын тарататын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ұйымдарға радиожиілік өрісін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рұқсат бергені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            Механикалық көлік құралдарын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тіркемелерді мемлекеттік тіркегені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      Теңіз, өзен және шағын көлемді кемелерді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тіркеу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            Дәрі-дәрмектерді мемлекеттік тіркеу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17            Азаматтық әуе кемелерін мемлекеттік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18            Жылжымайтын мүлікке және олармен мәміле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құқығын мемлекеттік тіркегені үшін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19            Республикалық маңызы бар ортақ пайдаланудағы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 жолдарының бөлінген белдеуінде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(көрнекі) жарнамалар орналастырғаны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            Жергілікті маңызы бар және елді мекендердегі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жалпы пайдаланудағы автомобиль жолдарының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белдеуінде бөлінген сыртқы (көрнекі)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жарнамаларды орналастырғаны үшін төлем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06                  Халықаралық сауда мен сыртқы операцияларға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салынатын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Кеден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Кеден бажының бірыңғай ставкасын қолданумен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 тұлғалардан өндіріп алынатын әкелінетін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тауарларға салынатын кеден баждарын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қоспағанда, әкелінетін тауарларға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Әкетілетін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 кедендік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Кеден бажының бірыңғай ставкасын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нәтижесінде жеке тұлғалардан өндіріп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әкелінетін тауарларға салынатын кеден баждары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Халықаралық сауда мен операцияларға салынатын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Кедендік бақылауды және кедендік рәсімдерді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Отандық тауар өндірушілерді қорғау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есептелген, кедендік бақылауды және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рәсімдері жүзеге асырудан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Әкелінетін тауарлардың кедендік құнына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тәуелсіз сараптама жүргізу нәтижесінде жете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есептелген, отандық тауар өндірушілерді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қорғау шаралары ретінде алынатын баждар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07   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Басқа да салықтар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 01.01.2002 Берешектің жергілікті бюджетке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Республикалық бюджетке түсетін басқа да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       Жергілікті бюджетке түсетін басқа да салықтық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08                  Заңдық мәнді іс-әрекеттерді жасағаны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(немесе) оған уәкілеттігі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органдардың немесе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адамдардың құжаттар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міндетті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Консулдық алым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Сотқа берілетін талап арыздардан,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өндірістегі істер бойынша арыздардан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(шағымдардан), жүгіну шағымдарынан,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парағының көшірмесін беру туралы мәселе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сот анықтамасына жеке шағымдардан,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сот бұйрығын шығару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арыздардан,сондай-ақ соттың шет ел соттары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төрелік соттарының шешімдері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атқару парақтарын, құжаттардың көшірмелерін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(телнұсқаларын)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Нотариаттық іс-қимылдар жасағаны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нотариат куәландырған құжаттар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көшірмелерін (дубликаттарын)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АХА* тіркегені, азаматтарға АХА тіркегені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туралы қайта куәліктер бергені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туу, неке, некені бұзу, өлім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актілердің жазбаларын өзгерту, толықтыру,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түзету мен қалпына келтіруге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куәліктерді бергені үшін алынатын мем.баж**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Шетелге баруға және Қазақстан Республикасына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мемлекеттерден адамдарды шақыруға құқық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беретін құжаттарды ресімдегені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осы құжаттарға өзгерістер енгізгені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Шетелдіктердің паспорттарына немесе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ауыстыратын құжаттарына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Республикасынан кету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Республикасына келу құқығына виза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Қазақстан Республикасының азаматтығын алу,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азаматтығын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келтіру және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азаматтығын тоқтату туралы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ресімдегені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            Тұрғылықты жерін тіркегені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Аңшылық құқығына рұқсат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       Азаматтық қаруды ( аңшылық суық қаруды,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пневматикалық және аэрозольды газды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құрылғыларды қоспағанда) тіркегені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тіркегені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            Қазақстан Республикасының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паспорттары мен және куәліктерін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       Қаруды және оның оқтары сақтауға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сақтау мен алып жүруге тасымалдауға,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аумағына әкелуге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Қазақстан Республикасынан әкетуге рұқсат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бергені үшін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Апостиль қойғаны үшін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            Жүргізуші куәліктерін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      Көлік құралдарын мемлекеттік тіркеу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куәліктер бергені үшін алынатын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            Мемлекеттік тіркеу нөмір белгілерін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 Салыққа жатпайтын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 Кәсіпкерлік қызмет пен меншіктен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Ведомстволық кәсіпорындардың тауарлар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қызметтерді пайдамен сатудан түсетін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жүзіндегі пайдасы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Республикалық мемлекеттік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Коммуналдық мемлекеттік кәсіпорындар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Заңды тұлғалардан және қаржы мекемелерінен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салыққа жатпайтын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Қазақстан Республикасы Ұлттық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кірісінен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Қазақстан Республикасы Үкіметінің депозиттері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Республикалық меншік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акциялардың пакеттеріне дивидендтердің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Мемлекеттің сыртқы заемдар қаражатын екінші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деңгейдегі банктер шоттарына орналастырудан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 01.01.2002 Тәркіленген мүлікті,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меншікке өтеусіз өткен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түсімдер, оның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кедендік бас тарту режимінде мемлекеттің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пайдасына ресімделген тауарлар мен көлік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құралдары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сатып алынған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қағаздардан алынған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 01.01.2002 Шет мемлекеттердің үкіметтеріне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берілгені үшін алынған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 01.01.2002 Жер учаскелерін жалға беруден түскен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 01.01.2002 Аймақтық инвестициялық бағдарламаларды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осы мақсаттарға қарызға алынған қаражаттың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есебінен жергілікті бюджеттен бөлінетін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            Жер қойнауы туралы ақпараттың пайдалануға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берілгені үшін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 01.01.2002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мекемелерге тиесілі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Жергілікті өкілді органдардың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өткізілетін лотереялардан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кірістерден басқа, мемлекеттік лотереялардан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кірістердің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 01.01.2002 Иесіз мүлікті,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коммуналдық меншікке өтеусіз өткен мүлікті,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қадағалаусыз жануарларды, олжаларды,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мұрагерлік құқығы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мемлекетке өткен мүлікті сатудан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      Коммуналдық меншік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акциялардың пакетіне дивидендтердің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17            Жергілікті өкілді органдардың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өткізілетін мемлекеттік лотереялардан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кірістердің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18 01.01.2002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мекемелерге тиесілі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алынатын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 01.01.2002 Республикалық бюджеттен төменгі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бюджеттерге несиелер бергені үшін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 01.01.2002 Республикалық бюджеттен заңды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тұлғаларға несиелер берілгені үшін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 01.01.2002 Жергілікті бюджеттен заңды және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тұлғаларға несиелер бергені үшін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23 01.01.2002 Республикалық маңызы бар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автомобиль жолдарының жиегінде сервис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жарнама объектілерін орналастырғаны үшін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24 01.01.2002 Жергілікті маңызы бар мемлекеттік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жолдарының жиегінде сервис және жарнама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объектілерін орналастырғаны үшін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25 01.01.2002 Қару-жарақ пен әскери техниканы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26            Әскери полигондарды пайдаланғаны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жалгерлік төлемнен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27            "Байқоңыр" кешенін пайдаланғаны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жалгерлік төлемнен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28            Республикалық меншік мүлкін жалға беруден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29            Коммуналдық меншік мүлкін жалға беруден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30 01.01.2002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мекемелердің дебиторлық,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депоненттік берешегінің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31 01.01.2002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мекемелердің дебиторлық,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депоненттік берешегінің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32 01.01.2002 Бұрын республикалық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33 01.01.2002 Бұрын жергілікті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34 01.01.2002 Үкіметтің сыртқы заемдары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бюджеттен несиелер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35 01.01.2003 Инвестициялық жобаларды бірлесіп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шеңберінде республикалық бюджеттен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бергені үшін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36 01.01.2002 Ретроактивтік несиелерді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Кәсіпкерлік қызмет пен меншіктен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басқа да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Ауыл шаруашылық және орман алқаптарын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орман шаруашылықтарын жүргізуге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байланысты емес мақсаттарға пайдалану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алған кезде ауыл шаруашылығы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шаруашылығы өндірістерінің зияндарын өтеуден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көрсететін қызметтерді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көрсететін қызметтерді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Жер учаскесін жалға беру құқығын сатқаны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Қалааралық және халықаралық байланыс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ұсынғанынан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 Әкімшілік алымдар мен төлемдер, коммерциялық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емес және ілеспе саудадан алынатын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Әкімшілік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 23.07.2002 Әкімшілік қамауға алынған адамдар орындаған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жұмыстар, қызметтер үшін ұйымдардан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 01.01.2002 Жылжымайтын мүлік және онымен жасалатын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мәмілелер құқығын мемлекеттік тіркеу ақысы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 01.01.2002 Қазақстан Республикасының азаматтарына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төлқұжаттар мен жеке куәліктер берілгені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төленетін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 01.01.2002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көрсететін қызметтерді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Түзету жұмыстарына сотталғандардың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жалақысынан ұсталатын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 01.01.2002 Қару айналымы саласында рұқсаттар беру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біржолғы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 01.01.2002 Қоршаған ортаны ластағаны үшін төленетін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Жылжымалы мүліктің кепілін тіркегені үшін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18 01.01.2002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көрсететін қызметтерді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 01.01.2002 Консулдық алымдар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 01.01.2002 Сотқа берілетін қуыну өтініштерінен, айрықша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өндіріс істері жөніндегі өтініштерден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(шағымдардан), кассациялық шағымдардан,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соттың құжаттардың көшірмесін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(телнұсқасын) бергені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 01.01.2002 Нотариалды іс-әрекеттер жасағаны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нотариалды расталған құжаттардың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көшірмесін (телнұсқаларын)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 01.01.2002 Азаматтық хал-ахуал актілерін тіркегені үшін,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азаматтық хал-ахуал актілерін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өзгеруіне, толықтырылуына, түзетілуіне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қалпына келтірілуіне байланысты куәліктерді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тіркеу туралы куәліктерді қайта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 01.01.2002 Шетелге шығу құқығына арналған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ресімдегені және басқа мемлекеттердің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адамдарын Қазақстан Республикасына шақырғаны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үшін, сондай-ақ осы құжаттарға өзгерістер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енгізгені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 01.01.2002 Шетелдіктердің төлқұжаттарына немесе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орнын алмастыратын құжаттарына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Республикасынан кету және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Республикасына келу құқығына виза бергені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 01.01.2002 Қазақстан Республикасының азаматтығын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алғандығы және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азаматтығын тоқтатқандығы туралы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ресімдегені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 01.01.2002 Тұрғылықты мекенді тіркегені үшін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 01.01.2002 Аң аулау құқығына рұқсат бергені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 01.01.2002 Азаматтық қаруды (суық аң аулау,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пневматикалық және газды-аэрозольды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қондырғыларды қоспағанда) тіркегені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 тіркегені үшін алынатын мемлекеттік баж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Коммерциялық емес және ілеспе саудадан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басқа да төлемдер мен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сатып алуды өткізуден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ақшаның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ұйымдастыратын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сатып алуды өткізуден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ақшаның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Тәркіленген мүлікті,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меншікке өтеусіз өткен мүлікті,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оның ішінде кедендік бас тарту режимінде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мемлекеттің пайдасына ресімделген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мен көлік құралдарын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Иесіз мүлікті, белгіленген тәртіппен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коммуналдық меншікке өтеусіз өткен мүлікті,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қадағалаусыз жануарларды, олжаларды,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сондай-ақ мұрагерлік құқығы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мемлекетке өткен мүлікті сатудан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 Айыппұлдар мен санкциялардан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Айыппұлдар мен санкциялар бойынша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Орталық мемлекеттік органдар,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аумақтық бөлімшелері салатын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айыппұлдар мен санкциялар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Медициналық айықтырғыштарда орналастырылған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адамдардан түсетін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 20.06.2003 Стандарттар мен сертификаттау ережелерінің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талаптарына сәйкес келмейтін өнімдерді,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жұмыстарды және қызметтерді сатудан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кірістер сомасының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Казино, тотализаторлар және ойын бизнесі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қызметінен алынған кірістерді қоспағанда,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өзіне қатысты лицензиялық тәртіп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лицензиясыз қызметтен түскен кірістерді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алудан түсім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 01.01.2002 Лицензиясыз өнімдерді әкеткені үшін айыппұл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сомаларының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Атқарушылық санкция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Қазақстан Республикасының Ұлттық Банкі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белгілеген экономикалық нормативтерді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статистикалық есептілікті берудің мерзімдерін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бұзғаны үшін екінші деңгейдегі банктерге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қолданылатын санкциялар сомаларының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 01.01.2003 Салымдар бойынша шоттарға жалақыларды уақтылы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есептемегені үшін екінші деңгейдегі банктерге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қолданылатын санкциялар сомаларының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Салық заңнамасы нормаларын уақтылы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орындамағаны үшін банктерден немесе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операцияларының жекелеген түрлерін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асыратын ұйымдардан өсімпұл және айыппұл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сомаларының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       Қоршаған ортаны қорғау туралы заңдарды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бұзғаны үшін төленетін айыппұлдар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            Жергілікті мемлекеттік органдар 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әкімшілік айыппұлдар мен санкциялар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салатын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санкциялар мен айыппұлдар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 алатын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санкциялар мен айыппұлдар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            Оған қатысты лицензиялық тәртіп белгіленген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казино, тотализаторлар және ойын бизнесінің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лицензиясыз қызметінен алынған кірістерді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      Жеке кәсіпкерлердің мемлекеттік тіркеусіз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қызметінен алынған кірістердің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            Монополияға қарсы заңдарды бұзу нәтижесінде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аударылған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Заңды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 бергені үшін алынған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Лизингті ұйымдастыру бағдарламасының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шеңберінде берілген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Инвестициялық жобаларды бірлесіп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АДБ бағдарламалық заемы шеңберінде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шаруашылық секторы үшін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"Эксимбанк Қазақстан" АҚ-на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жобаларды қаржыландыру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Мал шаруашылығы өнімдерін шығаруға және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алуға берілген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Басқа да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Шағын кәсіпкерлікті дамытуға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            Өнім өңдеу кәсіпорындары үшін жабдық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шеңберінде берілген кредиттер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Ауылдық кредиттік серіктестері жүйесі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ауыл шаруашылығы өндірісінің кредиттері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Қазақстан Республикасы Үкіметінің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агенттері арқылы жеке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бюджеттен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Тұрғын үй құрылысы және тұрғын үй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бағдарламасының шеңберінде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Жергілікті атқарушы органдарға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берілген несиелер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выданным на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 01.01.2003 1999 жылдың егіс науқанын ұйымдастыруға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тұқымдық қарыз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Басқа да мақсаттарға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 Заңды тұлғаларға үкіметтік сыртқы заемдардың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Техникалық көмек жобасын іске асыру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Кәсіпорындар мен қаржы секторын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Шағын және орта бизнесті қолдау жобасын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берілген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Ауыл шаруашылығын жекешелендіруден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қолдау жобасын іске асыру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Мұнай саласына техникалық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Астана қаласында халықаралық әуежай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Жерді суландыру және дренаж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жетілдіру жобасын іске асыру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 Жергілікті атқарушы органдарға үкіметтік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заемдардың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бюджеттен берілген кредиттер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Қала көлігін дамыту жобасын іске асыру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Атырау қаласын сумен жабдықтау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санитариясы жобасын іске асыру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Алматы қаласын сумен жабдықтау және одан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бұру жүйесін қайта жаңарту жобасын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Су ресурстарын басқаруды жетілдіру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жерлерді қалпына келтіру жобасын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  Заңды тұлғалар төлеген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кепілдіктер бойынша талаптар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Заңды тұлғалар төлеген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кепілдіктердің талаптары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    Шет мемлекеттердің үкіметтеріне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Шет мемлекеттердің үкіметтеріне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кредиттер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                Жергілікті бюджеттен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Шағын кәсіпкерлікті дамыту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Ауыл шаруашылық тауар өндірушілеріне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Экономика салаларын қолдау және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Жергілікті инвестициялық жобаларға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Өзге де несиелер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05                  Салыққа жатпайтын басқа да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Салыққа жатпайтын басқа да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Анықталмаған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Қосымша және үстеме баждарды бөлу кезіндегі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Заңсыз алынған мүлікті еркімен тапсырудан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немесе өндіріп алудан немесе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функцияларды орындауға уәкілеттік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тұлғаларға немесе оларға теңестірілген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тұлғаларға заңсыз көрсетілген қызметтердің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құнынан алынатын сомалардың түсімі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Табиғатты пайдаланушылардан келтірілген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зиянның орнын толтыру туралы талаптар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төлемдер, аңшылықтың және балық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аулаудың тәркіленген құралдарын, заңсыз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олжаланған өнімдерді сатудан түскен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Бас бостандығынан айыруға сотталғандардың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тамақтың, заттай мүліктің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коммуналдық-тұрмыстық, емдеу-алдын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қызметтерінің құнын, мемлекетке, түзеу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мекемесіне келтірілген залалды, қашып кетуге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жол бермеуге байланысты қосымша шығындарды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Республикалық бюджетке түсетін салыққа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жатпайтын басқа да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       Жергіліктік бюджетке түсетін салыққа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жатпайтын басқа да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            Қазақстан Республикасы Ұлттық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бюджеттің шикізат секторының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ұйымдары-заңды тұлғаларынан алынатын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 бойынша шығындарын өтеу түрінде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       Шикізат секторы ұйымдары төлем көзінен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ұсталатын, резидент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корпоративтік табыс салығы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бюджеттің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түрінде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Шикізат секторы ұйымдары төлем көзінен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ұсталатын, резидент емес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корпоративтік табыс салығы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бюджеттің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түрінде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            Шикізат секторы ұйымдарынан алынатын қосылған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 салығы бойынша республикалық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      Шикізат секторы ұйымдарынан алынатын үстеме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пайдаға салынатын салық бойынша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бюджеттің шығындарын өтеу түрінде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            Шикізат секторы ұйымдарынан алынатын бонустар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республикалық бюджеттің шығындарын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түрінде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17            Шикізат секторы ұйымдарынан алынатын роялти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республикалық бюджеттің шығындарын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түрінде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18            Шикізат секторы ұйымдарының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келісім-шарттар бойынша өнімдер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жөніндегі Қазақстан Республикасының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республикалық бюджеттің шығындарын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өтеу түрінде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19 01.01.2002 Заңды тұлғалардан - шикізат секторы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ұйымдарынан алынатын корпоративтік табыс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салығы бойынша жергілікті бюджеттің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шығындарын өтеу түрінде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Республикасының Ұлттық қорынан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 01.01.2002 Шикізат секторы ұйымдары төлем көздерінен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ұсталатын, резидент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корпоративтік табыс салығы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жергілікті бюджеттің шығындарын өтеу түрінде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Ұлттық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21 01.01.2002 Шикізат секторы ұйымдары төлем көздерінен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ұсталатын, резидент емес заңды тұлғалардан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корпоративтік табыс салығы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жергілікті бюджеттің шығындарын өтеу түрінде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Қазақстан Республикасының Ұлттық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22 01.01.2003 Шикізат секторы ұйымдарының жасалған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келісім-шарттар бойынша өнімдер бөлу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жөніндегі Қазақстан Республикасының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жергілікті бюджеттің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түрінде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қорынан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23   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мекемелердің дебиторлық,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депоненттік берешегінің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24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мекемелердің дебиторлық,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депоненттік берешегінің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25            Бұрын республикалық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26            Бұрын жергілікті бюджеттен алынған,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пайдаланылмаған қаражаттардың қайтарылуы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 Капиталмен жасалған операциялардан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кірістер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 Негізгі капиталды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Негізгі капиталды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мекемелерге бекітілген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Республикалық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мекемелерге бекітілген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 01.01.2002 Аймақтардың өзін-өзі қамтуы үшін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астықты өткізуден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Қару-жарақ пен әскери техниканы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 Мемлекеттік қорлардан тауарлар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Мемлекеттік қорлардан тауарлар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Мемлекеттік резервтерден алынған тауарлар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берешектерді өтеуден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Нормативтен тыс қорларды сатудан түсетін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Мемлекеттік ресурстардан астық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04        Жұмылдыру резервiнiң материалдық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құндылықтарын сатудан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 Жерді және материалдық емес активтерді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Жерді және материалдық емес активтерді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Материалдық емес активтерді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Жер учаскелерін және тұрақты жерді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құқығын сатудан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Ауыл шаруашылығы бағытындағы жер учаскелерін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мемлекеттің меншікке сатудан түсетін түсімдері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 Алынған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 Төмен тұрған мемлекеттік басқару органдарынан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Облыстық бюджеттерден,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қалаларының бюджеттерінен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 01.01.2004 Ақтөбе облысының облыстық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Атырау облысының облыстық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 01.01.2002 Шығыс Қазақстан облысының облыстық бюджетінен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 01.01.2004 Батыс Қазақстан облысының облыстық бюджетінен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 01.01.2003 Қарағанды облысының облыстық бюджетінен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 01.01.2004 Қостанай облысының облыстық бюджетінен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Маңғыстау облысының облыстық бюджетінен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 01.01.2004 Павлодар облысының облыстық бюджетінен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17            Алматы қаласының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18            Астана қаласының бюджетінен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Аудандық (қалалық) бюджеттерден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Аудандық (қалалық) бюджеттерден бюджеттік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 Мемлекеттік басқарудың жоғары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органдарынан түсетін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Республикалық бюджеттен түсетін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Облыстық бюджеттен түсетін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09                  Өзге де көздерден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 01.01.2002 Геологиялық-геофизикалық зерттеулер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 01.01.2002 "Қызылорда облысының Қазалыны/Жаңа Қазалыны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сумен жабдықтау" пилоттық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 01.01.2002 Нұра және Есіл өзендері бассейндерінің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қоршаған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 01.01.2002 "Батыс Тянь-Шань биоайрықшалығын сақтау"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трансшекаралық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 01.01.2002 Қарағанды, Теміртау, Көкшетау қалалары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арналарының жұмысын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 01.01.2002 Нұра мен Есіл өзендері бассейндерінің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ресурстарын басқару жүйесін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 01.01.2002 Республикалық бюджетке түсетін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 01.01.2002 Жергілікті бюджетке түсетін гранттар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                Өзге де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 01.01.2002 Республикалық бюджетке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 01.01.2002 Республикалық бюджетке берілетін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 01.01.2002 Жергілікті бюджетке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 01.01.2002 Жергілікті бюджетке берілетін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Қазақстан Республикасы Ұлттық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бюджетке алынатын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Қазақстан Республикасы Ұлттық қорынан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жергілікті бюджетке алынатын нысаналы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 Ішкі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Заңды тұлғаларға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Лизингті ұйымдастыру бағдарламасы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Төлемге қабілетсіз кәсіпорындарды сауықтыруға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және оңалтуға "Медетші қор" РМК-ға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Тиімділігі жоғары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 үшін "Эксимбанк Қазақстан" АҚ-на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"Ауыл шаруашылығын қаржылық қолдау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АҚ-на берілген орталықтандырылған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(директивалық)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Ретроактивтік кредит беру негізінде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Ауылдық кредит серіктестіктерінің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арқылы ауыл шаруашылығы өндірісіне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Малшаруашылық өнімдерін шығаруға және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алуға берілген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08            Директивалық кредиттер бойынша мерзімі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Ішкі республикалық есептеме нәтижелері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бойынша берілген кредиттер бойынша мерзімі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өткен берешекті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            Меншікті айналым қаражатын толықтыруға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 бойынша мерзімі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11            Экономиканы қайта құру қорының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есебінен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12            Ауыл шаруашылық жобаларын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 үшін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13            Инвестициялық жобаларды бірлесіп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14            АДБ-нің бағдарламалық заемы шеңберінде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шаруашылығы секторына берілген кредиттерді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15            Басқа да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16            Шағын кәсіпкерлікті дамытуға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17            Өнім өңдеу кәсіпорындары үшін жабдық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шеңберінде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18            Ауыл шаруашылығы тауар өндірушілерін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ақпараттық-консультациялық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көрсетулермен қамтамсыз ететін заңды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тұлғаларға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Қазақстан Республикасы Үкіметінің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агенттері арқылы жеке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бюджеттен берілген кредиттерді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Мемлекеттік білім беру несиелерін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Мемлекеттік студенттік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Тұрғын үй құрылысы және тұрғын үй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бағдарламасы шеңберінде берілген кредиттерді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Жергілікті атқарушы органдарға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бюджеттен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Көктемгі егіс және егін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ұйымдастыруға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Кассалық алшақтықты жабуға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Ақтөбе қаласын күзгі-қысқы кезеңге дайындауға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Ақтөбе қаласының бюджетіне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Теміртау қаласының батыс ауданын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жабдықтау және жылумен жабдықтау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жөндеуге және қайта жаңартуға, жылу көздері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отын сатып алуға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бюджетіне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 01.01.2003 1999 жылдың егіс науқанын ұйымдастыруға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тұқымдық қарызды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Инвестициялық жобаларды бірлесіп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Басқа да мақсаттарға берілген несиелерді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 Заңды тұлғаларға үкіметтік сыртқы заемдардың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 есебінен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Техникалық көмек жобасын іске асыру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Кәсіпорындарды және қаржы секторын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несиелерді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Шағын және орта бизнесті қолдау жобасын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асыру үшін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Ауыл шаруашылығын жекешелендіруден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қолдау жобасын іске асыру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Мұнай саласына техникалық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жобасын іске асыру үшін берілген кредиттерді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Астана қаласындағы халықаралық әуежай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құрылысы жобасын іске асыру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07            Жерді суландыру және дренаж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жетілдіру жобасын іске асыру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 Жергілікті атқарушы органдарға үкіметтік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қарыздардың қаражаты есебінен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республикалық бюджеттен берілген кредиттерді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Қала көлігін дамыту жобасын іске асыру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Атырау қаласын сумен жабдықтау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санитариясы жобасын іске асыру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Алматы қаласын сумен жабдықтау және одан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бұру жүйесін қайта жаңарту жобасын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Су ресурстарын басқаруды сейілдіру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жерлерді қалпына келтіру жобасын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үшін берілген несиелер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  Заңды тұлғаларға жергілікті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Директивалық несиелер бойынша мерзімі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Шағын кәсіпкерлікті дамыту үшін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Ауылшаруашылық тауар өндірушілеріне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Экономика салаларын қолдау және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берілген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            Жергілікті инвестициялық жобаларға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            Басқа да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          Аудандардың, қалалардың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органдарының облыстық бюджеттен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Кассалық алшақтықты жабуға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 Төленген мемлекеттік кепілдіктер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талаптарды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Төленген мемлекеттік кепілдіктер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талаптарды заңды тұлғалардың қайтаруы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Төленген мемлекеттік кепілдіктер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талаптарды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Бюджеттік несиелер, сондай-ақ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кепілдіктер бойынша міндеттемелерді орындауға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бағытталған бюджеттік қаражат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берешекті өтеу есебіне мемлекет пайдасына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алынған не өндіріп алынған мүлікті сатудан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 Мемлекеттің елден тыс жерлердегі оған тиесілі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Мемлекеттің елден тыс жерлердегі оған тиесілі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Мемлекеттің елден тыс жерлердегі оған тиесілі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акцияларды сатуы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04                  Сыртқы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Шет мемлекеттердің үкіметтеріне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Шет мемлекеттердің үкіметтеріне берілген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сыртқы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 Жалпы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 Ішкі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Ұзақ мерзімді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Орталық атқарушы органдар шығарған ұзақ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мерзімді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Жергілікті атқарушы органдар шығарған ұзақ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мерзімді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Орта мерзімді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Мемлекеттік орта мерзімді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Орталық атқарушы органдар шығарған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Жергілікті атқарушы органдар шығарған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 Қысқа мерзімді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Мемлекеттік қысқа мерзімді қазынашылық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Ұлттық жинақ облигациялары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Орталық атқарушы органдар шығарған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қысқа мерзімді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Жергілікті атқарушы органдар шығарған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қысқа мерзімді мемлекеттік бағалы қағаздар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 Екінші деңгейдегі банктерден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Республикалық бюджет алатын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Өзге де ішкі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                Өзге де ішкі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Республикалық бюджеттен берілетін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Жергілікті бюджеттен берілетін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Республикалық бюджет алатын өзге де көздерден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берілетін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            Жергілікті бюджет алатын өзге де көздерден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берілетін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02                  Сыртқы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Халықаралық қаржылық ұйымдардан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Халықаралық қаржылық ұйымдардан алынатын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Шет мемлекеттерден алынатын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Шет мемлекеттерден алынатын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                Шетелдік коммерциялық банктер мен фирмалардан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Шетелдік коммерциялық банктер мен фирмалардан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алынатын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                Өзге де сырттан қарыз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Капиталдың сыртқы рыноктарында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орналастырылған мемлекеттік борыштық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міндеттемелер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09           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03                  Өзге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Мемлекеттік меншік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жекешелендіруден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Республикалық меншік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жекешелендіруден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Коммуналдық меншік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жекешелендіруден түсетін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Республикалық меншiктегi және кен өндiру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өңдеу салаларына жататын мемлекеттiк мүлiктi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жекешелендiруден түсетiн түсiмдер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түскен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Бағалы қағаздардың ұйымдастырылған рыногында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мемлекеттік эмиссиялық бағалы қағаздарды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сатудан түскен түсімдер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 Бюджет қаражаты қалдықтарының қозғалысы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      Бюджет қаражаты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      Қаржы жылының басындағы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Жыл басындағы бюджет қаражатының бос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Бюджет тапшылығын қаржыландыруға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бағытталатын, қаржы жылының басындағы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қаражатының бос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Есепті кезеңнің аяғынан ағымдағы жылдың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наурызына дейінгі бюджет қаражатының бос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                Инвестициялық жобаларды қаржыландыруға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бағытталған бюджет қаражатының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Қаржы жылының басында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қаржыландыруға бағытталған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Қаржы жылының басында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қаржыландыруға бағытталған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Ағымдағы жылғы 15 наурызға дейін есепті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кезеңнің аяғында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қаржыландыруға бағытталатын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қаражатының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                Бюджет қаражатының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            Есепті жылдың 15 наурызындағы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қаражатының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            Бюджеттің тапшылығын қаржыландыруға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бағытталған бюджет қаражатының қалдықтары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            Есепті кезеңнің аяғындағы бюджет қаражатының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қалдықтары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Бюджеттік шығыстардың функционалдық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Сыныптамаға толықтырулар мен өзгертулер енгізілді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ҚР Экономика және бюджеттік жоспарлау министрлігінің 2004 жылғы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3 сәуірдегі N 54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бұйырығымен </w:t>
      </w:r>
      <w:r>
        <w:rPr>
          <w:rFonts w:ascii="Times New Roman"/>
          <w:b w:val="false"/>
          <w:i w:val="false"/>
          <w:color w:val="000000"/>
          <w:sz w:val="28"/>
        </w:rPr>
        <w:t>
,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25 мамырдағы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 шілдедегі N 98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2004 жылғы 19 шілдедегі N 104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 тамыздағы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114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26 қазандағы N 151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, 2004 жылғы 22 қарашадағы N 158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Функционалдық топ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Кіші функция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Бюджеттік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бағдарламалардың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әкімшісі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Бағдарлама                  Атауы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Кіші бағдарлама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Күні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   Жалпы сипаттағы мемлекеттік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Мемлекеттік басқарудың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функцияларын орындайтын өкілді,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басқа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 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Мемлекет Басшысының қызметінің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"Байқоңыр" ғарыш айлағындағы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өкілдіктің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Мемлекеттің ішкі және сыртқы саясатының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стратегиялық аспектілерін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болжамды-талдамалық жағынан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Мұрағат қорының, баспа басылымдарының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сақталуын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102       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Шаруашылық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Қазақстан Республикасы Парламентінің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  Астана қаласының жаңа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орталығына көшу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Заң жобалары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автоматтандырылған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103                   Маслихат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Маслихат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Депутаттық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Ақпараттандыру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Премьер-Министрінің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          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Әкім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Әкім аппаратының ақпараттандыру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106                   Адам құқықтары жөніндегі ұлттық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Адам құқықтары жөніндегі уәкілдің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637                   Қазақстан Республикасының Конституциялық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Қазақстан Республикасының Конституциялық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Кеңесінің қызметін қамтамасыз 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690                   Қазақстан Республикасының Орталық сайлау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Сайлау өткізуді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Сайлау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"Сайлау" автоматтандырылған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Мемлекет басшысының, Премьер-Министрдің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мемлекеттік органдардың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лауазымды тұлғаларының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  Астана қаласының жаңа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орталығына көшу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Ессентуки қаласындағы "Қазақстан"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санаторийін жарақтандыру, жөндеу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кредиторлық берешегін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Мемлекеттік органдар үшін автомашиналар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паркін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Қаржылық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          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Жергілікті салықтарды жинауды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рыноктарда бір жолғы талондарды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жұмысты қамтамасыз 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Мемлекеттік бюджеттің атқарылуын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оның атқарылуына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Төлем жүйелерінің қызметтері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телекоммуникациялық қызмет көрсетулерге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Инвестициялық жобалардың аудитін жүзеге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Тарату және банкроттық рәсімдерді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Акциздік және есептеу-бақылау маркаларын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Жекелеген негіздемелер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меншікке түскен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бағалау, сақтау және сату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Халықаралық қаржы ұйымдарының акцияларын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органдарының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Қазынашылықтың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Ақпараттық жүйелерді, жалпы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телекоммуникацияларды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әкімшілігі жүйелерін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Қазақстан Республикасы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Министрлігінің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Жекешелендіру, мемлекеттік мүлікті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басқару, жекешелендіруден кейінгі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осымен әрі кредит беруге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дауларды реттеу, кредиттер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кепілдіктер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міндеттемелерді орындау есебінен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немесе өндіріп алынған мүлікті есепке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алу,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"Министрліктер үйі"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күтіп-ұстау және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Жеңілдікті тұрғын үй кредиттері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бағамдық айырманы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Бюджеттің атқарылуы мен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меншікті басқару бойынша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жүйелердің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Мемлекеттік меншік тізілімін жүргізудің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жүйесін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Қазынашылықтың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Ақпараттық жүйелерді, жалпы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телекоммуникацияларды және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әкімшілігі жүйелерін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        Елдің экономикалық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 үшін қажетті,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қоғамдық және әлеуметтік мәні бар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мүлікті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        Акцияларының мемлекеттік пакеттері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меншіктегі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қоғамдардың жарғылық капиталдарының 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төменгі мөлшерін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        Тұрғын үй құрылыс жинақ салымдары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сыйлықақылар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   Акцияларының мемлекеттік пакеттері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 меншігіндегі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қоғамдардың жарғылық капиталдарының 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төменгі мөлшерін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коммуналдық меншіктің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коммуналдық меншік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Коммуналдық меншікті жекешелендіруін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Коммуналдық меншікті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Коммуналдық меншікке келіп түскен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мүлікті есепке алу, сақтау, бағалау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Қаржы органдарының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Салық салу үшін мүлікті бағалауды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276                   "Астана-жаңа қала"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аймағының бас дирекциясы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"Астана-жаңа қала"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аймағының бас дирекциясы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"Астана-жаңа қала"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аймақты дамыту үшін инвестициялармен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 қаражатын тарту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жарнама-ақпараттандыру жұмыстарын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277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"Ақтау теңіз порты"арнайы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аймағы бойынша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"Ақтау теңіз порты" арнайы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аймағы бойынша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406                   Республикалық бюджеттің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бақылау жөніндегі есеп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Республикалық бюджеттің атқарылуын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бақылауды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Қаржы бақылау объектілері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деректердің ақпараттық базасын құру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    Қазақстан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Мемлекеттік сатып алу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уәкілетті органның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Қазақстан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 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619                   Қазақстан Республикасының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бақылау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Кеден ісі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Кедендік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"КААЖ" кедендік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Кедендік бақылау және кедендік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инфрақұрылым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Сыртқы саяси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 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Елдің қоғамдық тәртіп саласындағы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мүдделерін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   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               Қазақстан Республикасының Біртұтас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кеңістікті қалыптастыруға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қатысу үлесі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Сыртқы саяси қызметті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  Астана қаласының жаңа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орталығына көшу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Органдардың басқа елдердегі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(елшіліктер, өкілдіктер,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миссиялар)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Халықаралық ұйымдарға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халықаралық органдарға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Халықаралық ұйымдарға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ТМД-ның жарғылық және басқа 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органдарына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Қазақстан Республикасының Еуразиялық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қоғамдастығы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Тұрақты өкілінің аппаратын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ТМД терроризмге қарсы орталығындағы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ТМД Экономикалық Кеңесі жанындағы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экономикалық мәселелер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комиссияда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өкілдерін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Мемлекеттік шекараны делимитациялау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демаркациялау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 объектілерін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Шетелдік іссапарлар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Шетелдегі дипломатиялық өкілдіктердің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арнайы, инженерлік-техникалық және нақты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Қазақстан Республикасының дипломатиялық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өкілдіктерін орналастыру үшін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қозғалмайтын мүлік объектілерін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 және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Іргелі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Іргелі және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Іргелі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Ғылыми-техникалық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Ғылым қоры арқылы бастамалық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тәуекелдік ғылыми зерттеулерді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Мемлекеттік сыйлықтар және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Жоспарлау және статистикалық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 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Стратегиялық, индикативтік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бюджеттік жоспарлау саласында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органның жұмысын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Мемлекеттік басқарудың ахуалдық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бюджеттік жоспарлау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Жұмылдыру әзірлігі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Қазақстан Республикасының егемен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кредиттік рейтингін қайта қарау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мәселелері бойынша халықаралық рейтинг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агенттіктерімен өзара іс-қимыл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Әлеуметтік-экономикалық дамудың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талдамалық зерттеулері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Халықаралық қаржы ұйымдарымен бірлесе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отырып талдамалық зерттеулер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Экономика және мемлекеттік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саласындағы талдамалық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Индустриялық-инновациялық дамуы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стратегиясын іске асыру барысына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бағалау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606                   Қазақстан Республикасының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Статистика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Республиканың әлеуметтік-экономикалық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жағдайы туралы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статистикалық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Мемлекеттік статистика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Мемлекеттік статистика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                     Жалпы кадрлық мәселелер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    Қазақстан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 істері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Мемлекеттік қызмет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Республиканың мемлекеттік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кадрларын ақпараттандыру және тестілеу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жүйесінің жұмыс істеуі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 01.01.2004 Кадрларды басқарудың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Жалпы сипаттағы өзге 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    Қазақстан Республикасының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байланыс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уәкілетті органның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Ақпараттандыру және байланыс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Мемлекеттік деректер базаларын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Мемлекеттік органдардың электрондық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 айналымының бірыңғай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Мемлекеттік органдардың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инфрақұрылымын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Ақпараттық-телекомуникациялық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ресурстардың жай-күйінің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Ведомствоаралық ақпараттық жүйелердің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 істеуін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Мемлекеттік қаржының біріктірілген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Әлеуметтік-экономикалық дамудың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Ақпарат және байланыс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  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Әскери мұқтаждар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          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Әскери қызметке қосып жазу және шақыру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   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Қарулы Күштердің жеке құрамын, қару-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жарақтарын, әскери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техникаларын, жабдықтарын, жануарларын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инфрақұрылымын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Жеке құрамды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Қару-жарақ, әскери және өзге техниканы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Инфрақұрылымды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Қарулы Күштер қызметінің негізгі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түрлерін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Жауынгерлік кезекшілікті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Жауынгерлік дайындықты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Арнайы қызметті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Сыртқы саясат мүдделерін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Жұмылдыру әзірлігін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Әскери басқару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әкімшілік-басқару функцияларын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Қарулы Күштердің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Қарулы Күштердің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Қорғаныс министрлігі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Инфрақұрылымның дамуын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іс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Қару-жарақты, әскери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техниканы, байланыс жүйелерін жаңғырту,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Қару-жарақты, әскери және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техниканы, байланыс жүйелерін жаңғырту,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 және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Полигондарды жалға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мемлекетаралық келісім шартына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қару-жарақ пен әскери техниканы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Қорғаныс сипатындағы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зерттеулер мен тәжірибе-конструкторлық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Әскерге шақырылғанға дейінгілерді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әскери-техникалық мамандықтар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Қарулы Күштерді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Медицина бағытындағы жабдықтарды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Тылға қажетті мүліктерді, тәрбиелеу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оқытудың техникалық жабдықтарын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Арнайы және айрықша жабдықтарды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Өртке қарсы қорғау мүліктерін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ТМД-ға мүше мемлекеттердің сыртқы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шекараларын қорғау мүддесіндегі шекара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әскерлері мен жүктерін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мемлекетаралық әскери тасымалдаулар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53     01.01.2004 РМК "Бронетанкілік жөндеу заводы"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жарғылық капиталын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54     01.01.2004 РМК "Қазақстан Республикасының Қарулы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Күштерін геоақпараттық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орталық"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    Қазақстан Республикасының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Қорғалатын адамдардың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етуге және салтанатты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рәсімдерді орындауға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Орталық аппарат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Әскери бөлімдер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Әскери және өзге техниканы жаңғырту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Республикалық ұлан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құрылысын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Төтенше жағдайлар жөніндегі жұмыстарды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          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Жергілікті деңгейдегі жұмылдыру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дайындығы бойынша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Жергілікті деңгейдегі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11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100            Өрт сөндіру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101            Суда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102            Жедел құтқару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103            Төтенше жағдайлардың алдын алу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308                  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жағдайлар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Төтенше жағдайларды ескерту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Метеостанция - 3 объекті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Республикалық жедел құтқару жасағы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Әскери бөлімдер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Аэромобильді өңірлік жедел-құтқару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жасақтары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Республикалық дағдарыс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Қазселденқорғау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Төтенше жағдайларды ескерту және жоюды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 үшін арнайы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жабдықтардың дайындығын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"Қазқұтқару" бөлімшесі құтқарушыларының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жыл сайынғы республикалық (халықаралық)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жиын-семинарын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Төтенше жағдайлардан қорғау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 мен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Өрт қауіпсіздігі саласында сынақтарды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талдау және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жағдайлар 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Мемлекеттік органдар мен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мамандарын төтенше жағдай ахуалында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іс-әрекет жасауға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Биік ғимараттар үшін өрт автосатыларын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алуға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 01.01.2004 Қордай ауданында су тасқындарынан болған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зардаптарды жоюға Жамбыл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700     01.01.2004 Астана қаласының сол жақ жағалауының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құрылыстарын тасқын судың тасуынан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қорғаудың жобалау-сметалық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құжаттамаларын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   Қоғамдық тәртіп және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Құқық қорғау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 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Республикалық деңгейде қоғамдық тәртіпті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және қоғамдық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Ішкі әскерлер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Автокөліктік қызмет көрсету мекемесі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Әскери және арнайы мүлік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Кинология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"Сұңқар" арнайы мақсаттағы бөлімшесі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Жедел-іздестіру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Дипломатиялық өкілдіктерді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Ішкі әскерилердің құрамалары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Қылмыстық процеске қатысушылардың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Тергеу кезінде адвокаттардың заңдық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Арнайы және әскери тасымалдар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Тергеу-тұтқынға алынған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Қазақстан Республикасы азаматтарының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паспорттары мен жеке куәліктерін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Қоғамдық тәртіп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қауіпсіздік объектілерінің құрылысын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салу,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Ішкі істер органдарының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жүйелерін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3-мемлекеттік жоба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Терроризмге және экстремизм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сепаратизмнің басқа да көріністеріне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Жүргізуші куәліктерін, көлік құралдарын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тіркеу үшін қажет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нөмір белгілерін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Қазақстан Республикасы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министрлігінің ішкі әскерлері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бөлімдерінің жауынгерлік дайындығын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Қазақстан Республикасына келетін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шетелдік азаматтарды көші-қон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карточкаларымен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Тергеу изоляторларында СПИД індетіне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        Ішкі істер органдарының қызметкерлеріне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        Учаскелік полиция инспекторларын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техникалық-материалдық жабдықтау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ақшалай үлестің ұлғаюына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бюджеттерге, Астана және 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ішкі істердің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Жергілікті деңгейде қоғамдық тәртіпті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және қоғамдық қауіпсіздікті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Медициналық айықтырғыштар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медициналық айықтырғыштардың жұмысын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ұйымдастыратын милиция бөлімшелері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Кәмелетке толмағандарды уақытша оқшалау,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бейімдеу және оңалту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Белгіленген тұрғылықты жері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құжаттары жоқ тұлғалар үшін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бөлімшелері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Әкімшілік тәртіпте тұтқындалған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адамдарға арналған арнайы қабылдау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Қоғамдық тәртіпті қорғауға қатысатын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азаматтарды көтермелеу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Ішкі істер органдарының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Ішкі істер органдарының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Елді мекендерде жол жүру қозғалысын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реттеу бойынша жабдықтар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қаражаттарды іске қосу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    Қазақстан Республикасының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сыбайлас жемқорлық қылмысқа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күрес жөнiндегi агенттiгi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Экономикалық және сыбайлас жемқорлық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қылмысқа қарсы күрес жөнiндегі уәкiлеттi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 қызметiн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Қаржы полициясы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жедел-іздестіру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Қылмыстық процеске қатысатын адамдардың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құқықтары мен бостандықтарын қорғауды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Қылмыстық процеске қатысатын адамдарды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Қылмыстық процеске қатысушылардың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Тергеу кезінде адвокаттардың заңдық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Қазақстан Республикасының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сыбайлас жемқорлық қылмысқа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күрес жөнiндегi агенттiгiнiң бiрыңғай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ақпараттық-телекоммуникациялық жүйесiн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2                        Құқықтық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 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Сотта адвокаттардың заңгерлік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Құқықтық насихат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Әділет органдарында ақпараттық жүйе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12            Тергеу-тұтқынға алынған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13            Тергеу изоляторларында СПИД iндетiне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14            Алматы қаласында 1 800 орынға тергеу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изоляторын салу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Сот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501             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Сот жүйесі органдарының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  Астана қаласының жаңа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орталығына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Қазақстан Республикасы Жоғарғы Сотының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жанындағы Сот әкімшілігі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комитеттің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Облыстардағы,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қалаларындағы әкімшілер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Жергілікті соттар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Қазақстан Республикасы сот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органдарының бірыңғай автоматтандырылған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ақпараттық-талдау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Судьяларды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Заңды және құқықтық тәртіпті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 жөніндегі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502                   Қазақстан Республикасының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прокуратурасы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Қазақстан Республикасында заңдардың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заңға тәуелді актілердің дәлме-дәл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бірізді қолданылуына жоғары қадағалауды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прокуратурасының Құқықтық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арнайы есеп жөніндегі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прокуратурасының Құқықтық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арнайы есеп жөніндегі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аумақтық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Қылмыстық және жедел есеп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мемлекетаралық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өзара іс-қимыл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Қазақстан Республикасы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прокуратурасының Құқықтық статистика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арнайы есепке алу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комитетінің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Жеке тұлғаның, қоғамның және мемлекеттің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қауіпсіздігін қамтамасыз ету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104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Премьер-Министрінің Кеңсесі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Мемлекеттік органдарда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қауіпсіздікті ұйымдастыру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Мемлекеттік органдарда ақпаратты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 қорғауды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Ақпарат қауіпсіздігі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мамандарды даярлау және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Мемлекеттік мекемелерді фельдъегерлік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байланыспен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Терроризмнің және экстремизмнің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көріністерінің алдын алу және жолын кесу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 шаралары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    Қазақстан Республикасының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қауіпсіздік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Ұлттық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Ұлттық қауіпсіздік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680                  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Күзет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Мемлекет басшылары мен жекелеген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лауазымды тұлғалардың қауіпсіздігін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Күзет қызметі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                     Қылмыстық-атқару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 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Сотталғандарды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Қылмыстық-атқару жүйесі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Қылмыстық-атқару жүйесінің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Түзету мекемелерінде СПИД індетіне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іс-әрекет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Тергеу-тұтқынға алынған адамдарды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Тергеу изоляторларында СПИД iндетiне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iс-қимыл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Алматы қаласында 1 800 орынға тергеу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изоляторын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Қоғамдық тәртіп және қауіпсіздік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саласындағы басқа да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 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Мемлекеттің қызметін құқықтық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Қылмыстық-атқару жүйесі комитетінің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Қылмыстық-атқару жүйесінің аумақтық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органдарының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Сот сараптамаларын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Мектепке дейінгі тәрбие және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Жергілікті деңгейдегі мектеп жасына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дейінгі балаларды тәрбиелеу және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Жалпы бастауыш, жалпы негізгі,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 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17               "Қазақстан темір жолы" ҰК" АҚ балансынан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берілген жалпы білім беретін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орындарының жұмыс істеуін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етуге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бюджеттеріне, облыстық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Дарынды балаларды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Балалар мен жасөспірімдерді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дамытудың білім беру бағдарламаларын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Мүмкіндігі шектеулі балалар үшін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 беру бағдарламаларын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        Жалпы орта білім беретін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мекемелердің үлгі штаттарын ұстауды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етуге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        Жаңадан пайдалануға берілетін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объектілерін ұстауға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қалаларының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402     01.01.2004 Мемлекеттік білім беретін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желісінің кепілдендірілген нормативін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етуге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Жергілікті деңгейдегі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Девианттық мінез-құлықты балалар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мектептер мен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Оқу және даму мүмкіндіктері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балаларға арналған арнайы мектептер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Бастауыш, негізгі және орта мектептер,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мектептер-балабақшалар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Ерекше дарынды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мектептер мен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Кешкі (сменалық)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мектептері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Мемлекеттік емес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жалпы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Жергілікті деңгейде орта білім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Орта білім беру мемлекеттік мекемелердің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кітапхана қорларын жаңарту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оқулықтарды сатып алу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Мектепаралық оқу-өндірістік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комбинаттарда бастапқы кәсіптік білім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беруді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Жергілікті деңгейде балалар мен жас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өспірімдер үшін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Жергілікті деңгейдегі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мектептерінде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Жергілікті деңгейдегі мектептен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ұйымдарында қосымша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Жергілікті деңгейде мектеп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олимпиадаларын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613                  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Білім беру объектілерін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Спортта дарындылық көрсеткен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оқыту және тәрбиелеу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Спортқа дарынды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мектеп-интернаттар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Олимпиадалық резерв және жоғары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шеберлік мектептерінің жұмыс істеуін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Бастауыш кәсіптік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Жергілікті деңгейде бастапқы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Кәсіптік мектептер мен лицейлер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Арнайы кәсіптік мектептер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Жергілікті деңгейдегі мемлекеттік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бастапқы кәсіптік ұйымдарында кадрларды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Орта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 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Орта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   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Орта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 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Орта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Орта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32               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тапсырысы негізінде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кәсіби оқу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студенттерге стипендияларының мөлшерін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ұлғайту үшін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және Алматы қалалық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Орта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               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тапсырысы негізінде 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кәсіптік оқу орындарында оқитын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студенттерге стипендияларының мөлшерін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ұлғайту үшін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және Алматы қалалық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Жергілікті деңгейде орта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білімді мамандарды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Жергілікті деңгейде орта кәсіптік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білімді мамандарды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613                  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Орта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Қосымша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 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Кадрлардың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   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Дипломатиялық қызмет органдары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қызметшілерді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        Мемлекеттік білім беру ұйымдарындағы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кадрлардың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Мемлекеттік денсаулық сақтау ұйымдары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кадрларының біліктілігін арттыру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Ішкі істер органдары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біліктілігін арттыру және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Мемлекеттік мекемелер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біліктілігін арттыру және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Мемлекеттік мекемелер кадрларының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біліктілігін арттыру және оларды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501                   Қазақстан Республикасының Жоғарғы Соты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Судьялар мен сот жүйесіндегі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қызметкерлердің біліктілігін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    Қазақстан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 істері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Мемлекеттік қызметшілерді даярлау,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даярлау және біліктілігін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                     Жоғары және жоғары оқу орнынан кейін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кәсіби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 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Жоғары кәсіби білімді мамандарды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   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Жоғары және жоғары оқу орнынан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Жоғары және жоғары оқу орнынан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Полигондарды жалға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мемлекетаралық келісім шартына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мамандарды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 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015               Жоғары кәсіптік білімді мамандарды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Жоғары кәсіби білімді мамандарды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даярлауда мемлекеттік білім беруді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Мемлекеттік білім беру кредиті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Мемлекеттік студенттік кредиттер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Жоғары және жоғары оқу орнынан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Мемлекеттік білім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Жоғары оқу орындарының студенттерін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Ғылыми және ғылыми-педагогикалық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Ғылыми және ғылыми-педагогикалық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кадрларды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Құрманғазы атындағы Қазақ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консерваториясында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министрлігінің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орындарының әскери кафедраларында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офицерлер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"Болашақ" бағдарламасы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шетелдегі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Мемлекеттік жоғары оқу орындарын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Студенттердің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оқуды аяқтауы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Жоғары оқу орындарында оқу аяқтайтын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студенттерді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110             Жоғары оқу орындары үшін оқулықтарды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 және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Жоғары кәсіби білімді мамандар даярлауда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кредит беруді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Жоғары және жоғары оқу орнынан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кәсіптік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Мемлекеттік білім беру гранты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министрлігінің жоғары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орындарының әскери кафедраларында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офицерлер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Жоғары оқу орындарының студенттерін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Ғылыми кадрлар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Ғылыми кадрларды стипендиямен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Мемлекеттік жоғары оқу орындарын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Студенттердің жоғары оқу орындарында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оқуды аяқтауы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Жоғары оқу орындарында оқу аяқтайтын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студенттерді стипендиямен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Жоғары кәсіби білімді мамандар даярлауда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білім беруді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Мемлекеттік білім беру кредиті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Мемлекеттік студенттік кредиттер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308                  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жағдайлар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Жоғары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618                   Қазақстан Республикасының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сыбайлас жемқорлық қылмысқа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күрес жөнiндегi агенттiгi (қаржы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полициясы)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Жоғары кәсіби білімді мамандар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Білім беру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 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Жоғары білім беру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Білім және ғылым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Ғылыми кадрларды аттестациялау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Білім беру ұйымдарын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аттестаттау және аралық аттестаттау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 кезінде білім алушыларды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тестілеуді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Білім беру ұйымдарын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аттестаттау және аралық аттестаттау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 кезінде білім алушыларды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тестілеуді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Білім беру ұйымдары үшін оқулықтар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оқу әдістемелік кешендерін әзірлеу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тәжірибеден өткізу, білім беру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 көрсететін республикалық ұйымдар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шетелдегі қазақ диаспорасы үшін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әдебиетін шығару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Білім беру және ғылым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Білім беру объектілерін салуға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жаңартуға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қалалық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Білім беру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Мәдениет пен өнер саласында үзіліссіз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        Білім беру жүйесін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        Білім беру жүйесін 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 және білім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қызметтерінің сапасын талдау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        Бірыңғай ұлттық тестілеу жүйесін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                Білім беру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сейсмотұрақтылығын күшейту үшін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қалалық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   Акцияларының мемлекеттік пакеттері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 меншігіндегі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қоғамдардың жарғылық капиталдарының 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төменгі мөлшерін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Медициналық білім беру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әдістемелік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Балалар мен жасөспірімдердің психикалық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денсаулығын тексеріп байқау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психологиялық-медициналық-педагогикалық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кеңестер беру көмегін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Дамуында проблемалары бар балалар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жасөспірімдерді оңалту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бейімдеу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        Білім беру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Астананың білім беру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                    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Кең бейінді ауруханалар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 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Әскери қызметшілерді, құқық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органдарының қызметкерлерін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отбасы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208                  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Бастапқы медициналық-санитарлық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 мамандарының және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ұйымдарының жіберуіне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стационарлық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678                   Қазақстан Республикасының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Әскери қызметшілерді және олардың отбасы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мүшелерін емдеу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Халықтың денсаулығын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Республикалық деңгейде халықтың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Эпидемиялардың алдын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Атырау, Арал теңізі, Ақтөбе, Орал,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Талдықорған, Маңғыстау, Шымкент,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Қызылорда, Жамбыл, Шалқар тырысқаққа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станциялары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санитарлық-эпидемиологиялық станциясы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Көліктегі санитарлық-эпидемиологиялық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сараптаманың өңірлік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СПИД-тың алдын алу және оған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 жөніндегі республикалық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Халықты иммунды алдын алуын жүргізу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вакциналарды және басқа да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иммунобиологиялық препараттарды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Қан өндірісі және оның компоненттері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Арнайы медицина резервін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Жергілікті деңгейде қанды (ауыстырғыш)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Жергілікті деңгейде салауатты өмір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сүруді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Жергілікті деңгейде балаларды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278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санитарлық-эпидемиологиялық қадағалаудың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санитарлық-эпидемиологиялық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Санитарлық-эпидемиологиялық әл-ауқатын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Санитарлық-эпидемиологиялық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Жұқпалы аурулар ошақтарында дезинфекция,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дезинсекция және дератизация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Алдын алу (иммунобиологиялық,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диагностикалық, дезинфекциялайтын)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препараттарды орталықтандырған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Жергілікті деңгейде індетке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Республикалық деңгейде халықтың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санитарлық-эпидемиологиялық салауаттылығы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Азаматтардың жекелеген санаттарына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Мамандандырылған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Жоғары мамандандырылған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Туберкулезбен ауыратындарға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мамандандырылған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санитарлық-сауықтыру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Ана мен баланы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Халықты аурудың жекелеген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дәрі-дәрмекпен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Туберкулез ауруларын туберкулез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ауруларына қарсы препараттарымен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Диабет ауруларын диабетке қарсы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Онкологиялық ауруларды химия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препараттарымен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Бүйрек жетімсіз ауруларды дәрі-дәрмек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құралдарымен, диализаторлармен,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материалдарымен және бүйрегі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трансплантацияланғаннан кейінгі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ауруларды дәрі-дәрмек құралдарымен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Лейкемиямен ауыратын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дәрі-дәрмек препараттарымен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Айналадағылар үшін қауіп төндіретін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әлеуметтік-елеулі аурулармен ауыратын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адамдарға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Емханалар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Амбулаторлық-емханалық ұйымдарда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істер органдарының қызметкерлеріне,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олардың отбасыларына медициналық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Халыққа бастапқы медициналық-санитарлық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Медициналық көмектің басқа 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251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ішкі істер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Ішкі істер органдарының қызметкерлеріне,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олардың отбасыларына стационарлық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медициналық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Жедел және шұғыл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көмекті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Төтенше жағдайларда халыққа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Облыстық арнайы медициналық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базалары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Денсаулық сақтау саласындағы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201                   Қазақстан Республикасының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Денсаулық сақтау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Денсаулық сақтау саласында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Денсаулық сақтау объектілерін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қайта жаңартуға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бюджеттерге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Денсаулық сақтау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Денсаулық сақтау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Сот-медицина сараптамасы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Денсаулық сақтау саласында тарихи мұра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құндылықтарын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Денсаулық сақтаудың ақпараттық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Салауатты өмір салтын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        Көрсетілетін медициналық қызметтердің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сапасын талдау мен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        Ауылдық (селолық) жерлердегі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сақтауды ұтқыр және телемедицинаны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        Денсаулық сақтау объектілерін жөндеуге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Жамбыл облыстық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        Жаңадан пайдалануға берілетін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объектілерін ұстауға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қалаларының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        Арал және Қазалы аудандарының халқына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тегін медициналық көмектің кепілді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көлемін көрсету үшін Қызылорда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     01.01.2004 Республикалық денсаулық сақтау ұйымдарын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медициналық жабдықтармен, санитарлық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мамандандырылған көлікпен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32                Денсаулық сақтау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сейсмотұрақтылығын күшейту үшін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қалалық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                Шалқар ауданының халқына тегін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медициналық көмектің кепілді көлемін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 үшін Ақтөбе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54                Жергілікті деңгейдегі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ұйымдарын жарақтандыру үшін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жабдықтарын орталықтандырылған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205     01.01.2003 "Нашақорлықтың медициналық-әлеуметтік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проблемаларының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ғылыми-тәжірибелік орталығы" РМК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 және жарақтандыру жобасын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208     01.01.2004 Медициналық ұйымдарды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жабдықтармен орталықтандырылған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405     01.01.2004 Онкология диспансерін қайта көшіру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құрылыс жұмыстарын жүргізуге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Солтүстік Қазақстан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денсаулық сақтау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Азаматтардың жекелеген санаттарын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арнаулы балалардың және емдік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тағамдардың өнімдерімен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Патологоанатомиялық союды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Жергілікті деңгейде аурулар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халықты дәрілік заттармен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Денсаулық сақтау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Денсаулық сақтау ақпарат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Денсаулық сақтау объектілерінің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сейсмотұрақтылығын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Ақтөбе облысы Шалқар ауданының халқына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тегін медициналық көмектің кепілді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көлемін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        Қызылорда облысы Арал және Қазалы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аудандарының халқына тегін медициналық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көмектің кепілді көлемін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Астананың денсаулық сақтау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             Медициналық ұйымдарды 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                     Әлеуметтік қамсыздандыру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 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Зейнетақы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Ортақ зейнетақыларды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Семей ядролық сынақ полигонындағы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ядролық сынақтар салдарынан зардап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шеккен азаматтардың зейнетақыларына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үстеме 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Мемлекеттік әлеуметтік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Мүгедектігі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Асыраушысынан айрылуына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Жасы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Арнайы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ҰОС мүгедектері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ҰОС қатысушылары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ҰОС мүгедектеріне теңестірілген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ҰОС қатысушыларына теңестірілген адамдар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ҰОС қаза болған жауынгерлердің жесірлері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Қайтыс болған ҰОС мүгедектерінің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әйелдері (күйеулері)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Совет Одағының батырлары, Социалистік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Еңбек ерлері, Даңқ ордені үш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дәрежесімен, үш дәрежелі Еңбек Даңқ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ордендерінің иегерлері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Жер астындағы және ашық тау-кен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жұмыстарында, еңбектің ерекше зиянды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ерекше ауыр жағдайында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істеген адамдарға мемлекеттік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  Қазақстан Республикасының Көлiк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коммуникациялар министрлiгi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Азаматтардың жекелеген санатарына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жүру төлемдерінің ұсынылған жеңілдіктері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өткен жылдардың міндеттемелері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                Патронат тәрбиешілерге берілген баланы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(балаларды) ұстауға ақшалай қаражатты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төлеу үшін облыстық бюджеттерге,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Алматы қалаларының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еңбек және халықты әлеуметтік қорғаудың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Арнайы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ЧАЭС оқиғасында апат салдарын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кезінде қаза болғандардың (қайтыс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болғандардың, хабар ошарсыз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кеткендердің), әскери қызметкерлерінің,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ішкі істер органдары қызметкерлерінің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тұлғаларының отбасылары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Ұлы отан соғысы жылдарында тылдағы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қажырлы еңбегі және адал әскери қызметі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КСРО ордендері және медальдарымен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марапатталған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Көшіру күні құрсақта болған балаларды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қоса алғанда Қазақстан Республикасына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шеттету және қоныс аудару аймағына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көшірілген ЧАЭС оқиғасында апат салдарын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жоюға қатысушылар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І және ІІ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ІІІ топтағы мүгедектер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16 жасқа дейінгі мүгедек балалар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"Алтын алқа", "Күміс алқа" белгілерімен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марапатталған немесе бұрын "Батыр-ана"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атағын алған және "Ана даңқы" орденімен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марапатталған көп балалы аналар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Төрт немесе одан да көп бірге тұратын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кәмелетке толмаған балалары бар көп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балалы отбасылар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Мүгедек немесе зейнеткер болып табылатын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жаппай саяси қуғын-сүргін құрбандары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109             Қазақстан Республикасы алдында ерекше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еңбек сіңіргені үшін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тағайындалған тұлғалар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Жалпы үлгідегі мүгедектер мен қарттарды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қамтамсыз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Ақыл-есі кеміс балаларға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интернат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Қарттар мен мүгедектерге арналған жалпы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үлгідегі интернат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Үйде әлеуметтік көмек көрсетудің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аумақтық орталықтары мен бөлімдері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Психоневрологиялық интернаттар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Мүгедек балаларды сауықтыру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бейімдеу орталықтары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Мүгедектерді сауықтыруды жүзеге асыратын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Балаларды әлеуметтік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Балалар үйлері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Жетім балаларды және ата-аналарының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қамқорынсыз қалған, отбасылық үлгідегі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балалар үйлері мен асыраушы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отбасыларындағы балаларды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Кәмелетке толмаған балалар үшін баспана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Отбасы түріндегі балалар ауылдары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 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Жерлеуге берілетін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Зейнеткерлерді, ҰОС қатысушыларымен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мүгедектерін жерлеуге берілетін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Жер астындағы және ашық тау-кен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жұмыстарында, еңбектің ерекше зиян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ерекше ауыр жағдайларындағы жұмыстарда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 істеген, мемлекеттік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жәрдемақылар және мемлекеттік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жәрдемақылар алушылыларды жерлеуге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Бала тууға байланысты біржолғы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жәрдемақылар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Семей ядролық полигонындағы 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сынақтар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зейнеткерлерге, мемлекеттік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жәрдемақы алушыларға біржолғы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ақшалай өтемақылар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Мүгедектер мен ардагерлерді оңалту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Протездеу жөнінде медициналық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 және протездік-ортопедиялық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бұйымдарымен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Мүгедектерді сурдоқұралдармен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сурдокөмекпен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Мүгедектерді тифлоқұралдармен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Мүгедектер мен ардагерлерді оңалту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Ақталған азаматтар-жаппай саяси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қуғын-сүргін құрбандарына біржолғы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ақшалай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Қаза болған, қайтыс болған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қызметшілердің ата-аналарына, асырап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алушыларына, қамқоршыларына біржолғы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Арал және Қазалы аудандарының халқына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атаулы әлеуметтік мемлекеттік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көрсетуге Қызылорда облысының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Шалқар ауданының халқына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атаулы әлеуметтік көмек көрсетуге Ақтөбе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облыстық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мамандандырылған білім беру ұйымдарында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оқитын мүгедек балаларды сурдо-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тифлоқұралдармен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қалаларының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еңбек және халықты әлеуметтік қорғаудың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Еңбекпен қамту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Еңбекпен қамту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Қоғамдық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Жұмыссыздарды кәсіптік даярлау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даярлау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Халықты жұмыспен қамту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азаматтарды әлеуметтік қорғау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қосымша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Қайтыс болған Совет одағы батырларын,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"Халық қаһармандарын", Социалистік Еңбек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ерлерін, Даңқ Орденінің үш дәрежесімен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"Отан"орденімен марапатталған соғыс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ардагерлері мен мүгедектерін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рәсімдері бойынша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Ауылдық жерлерде тұратын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сақтау, білім беру,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ету, мәдениет мамандарына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отын сатып алу бойынша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Мемлекеттік атаулы әлеуметтік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Тұрғын үй көмегі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Жергілікті өкілетті органдардың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азаматтардың жекелеген топтарына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Жергілікті деңгейде мүгедектерді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Тұтыну бағалары индексінің өсуіне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әлеуметтік жәрдемақыларына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қосымша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Біреудің көмегіне зәру жалғыз басты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мүгедектерге күтім үшін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жәрдемақыға қосымша үстемақылар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Санаторлық-курорттық емделуге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Техникалық және өзге де құралдармен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Үйден тәрбиеленіп оқытылатын мүгедек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балаларды материалдық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Мүгедектерді сауықтыру бағдарламасы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оқыту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Жергілікті деңгейде ішкі әскерлер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мерзімді қызметтегі әскери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қызметкерлерді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Қалалық, қалааралық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бағыттардағы қоғамдық көліктің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түрлеріне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1999 жылдың 7 сәуіріне дейін "Отан",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"Даңқ" ордендерімен награтталған, "Халық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Қаһарманы" атағын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құрметті атақтарын алған азаматтарды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Қалалық, қалааралық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бағыттардағы қоғамдық көліктің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түрлеріне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Тұрғын үй-коммуналдық шығындар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Қалалық телекоммуникация желілерінің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абоненттері болып табылатын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қорғалатын азаматтардың телефон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абоненттік төлем тарифінің көтерілуіне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өтемақы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Білім беру ұйымдарының күндізгі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нысанының оқушылары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тәрбиеленушілерін әлеуметтік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Қалалық, қалааралық және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бағыттардағы қоғамдық көліктің барлық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түрлеріне (таксиден басқасына) жүруге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жеңілдіктер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    Қазақстан Республикасының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байланыс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Қалалық телекоммуникациялық желілердің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абоненттері болып табылатын,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қорғалатын азаматтардың телефон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абоненттік төлем тарифінің көтерілуіне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өтемақыға облыстық бюджеттерге,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Алматы қалаларының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Әлеуметтік көмек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 салаларындағы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213                   Қазақстан Республикасының Еңбек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халықты әлеуметтік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Еңбек, жұмыспен қамту және халықты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қорғау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Еңбекті қорғау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Зейнетақылар мен жәрдемақыларды төлеуді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Жұмыспен қамту және кедейшілік базасы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ақпараттық-талдамалық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Зейнетақы төлеу жөніндегі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орталықтың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Заңды тұлғаның қызметі тоқтатылған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жағдайда, сот мемлекетке жүктеген, өмірі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 денсаулығына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"Жұмыссыздық жөнiндегi" жәрдемақы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төлемдерi бойынша өткен жылдардың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мiндеттемелерi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Мемлекеттік қызметшілердің жалақысына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қосылатын сауықтыруға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 көмекті және экологиялық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үстемеақыларды төлеу үшін 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облыстық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600     01.01.2004 Жұмыспен қамту, кедейшіліктің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базасын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258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еңбек және халықты әлеуметтік қорғаудың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еңбек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Жәрдемақылар мен басқа да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төлемдерді есептеу, төлеу және жеткізу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қызмет көрсетулерге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Жергілікті деңгейде әйелдер жағдайын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жақсарту үшін жағдайлар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Әйелдерге, жасөспірімдерге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балаларға арналған әлеуметтік бейімделу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Зорлық-зомбылық құрбандарына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дағдарыс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Еңбек және халықты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органдарының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Әлеуметтік қамтамасыз ету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Белгілі тұрағы жоқ адамдардың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бейімделуі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605                   Қазақстан Республикасының Көші-қон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демография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Көші-қон және демография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уәкілетті органның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Оралмандарды тарихи отанына қоныстандыру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әлеуметтік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Оралмандарды уақытша орналастыру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Оралмандардың көшіп келуі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әлеуметтік қорғалуы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Оралмандарды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Қазақстан Республикасы Көші-қон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демография жөніндегі агенттігінің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                     Тұрғын үй-коммуналдық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Тұрғын үй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53                "Қазақстанның тұрғын үй құрылыс жинақ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банкі" АҚ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                 Тұрғын үй салуға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бюджеттеріне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25                Мемлекеттік коммуналдық тұрғын-үй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қорының тұрғын үйін салуға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қалаларының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26                Тұрғын үй салу үшін жобалау-сметалық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құжаттамасын әзірлеуге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                Атырау қаласында тұрғын үйлер салу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 облысының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Мемлекет қажеті үшін тұрғын үйлер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жер учаскелерін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Мемлекеттік тұрғын үй қорын сақтауды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Азаматтардың жекелеген категорияларын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алынған кредиттер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Авариялық және ескі тұрғын үйлерді бұзу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Қазақстан Республикасының сейсмоқауіпті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өңірлерінде орналасқан тұрғын үйлердің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сейсмотұрақтылығын қолдауға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13   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алынған кредиттер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17                Тұрғын үй салуға аудандық (облыстық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маңызы бар қалалар)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кредиттер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23                Атырау қаласында тұрғын үйлерді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28                Мемлекеттік коммуналдық тұрғын-үй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қорының тұрғын үйін салуға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(облыстық маңызы бар қалалар)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Астана қаласында тұрғын үйлерді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13  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алынған кредиттер есебінен іске асыру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Коммуналдық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          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Жамбыл облысын күзгі-қысқы кезеңде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электроэнергиямен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Приозерск қаласының инфрақұрылымын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437     01.01.2004 Су құбыры мен кәріз желілерін жөндеуге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елді мекендерді газдандыруға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облыстық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446     01.01.2004 Көкшетау қаласындағы N 2 аудандық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қазандықтың үшінші су жылыту қазандық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агрегатын салуды бастауға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облыстық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447     01.01.2004 Қорғаныс министрлігі берген инженерлік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желілерді және құрылыс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жөндеу-қалпына келтіру жұмыстары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қаласының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 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               Күзгі-қысқы маусымда өңірді электр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энергиясымен қамтамасыз ету үшін Жамбыл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облысының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        Тұрғын үй-коммуналдық шаруашылығын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үшін облыстық бюджеттерге,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Алматы қалаларының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37                Приозерск қаласының инфрақұрылымын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 үшін Қарағанды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 01.01.2004 Астана қаласындағы Үкімет орталығының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инженерлік желілерін салу үшін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қаласының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    01.01.2004 Қорғалжын трассасындағы коллекторды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шығару үшін Астана қаласының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Коммуналдық шаруашылықты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Коммуналдық шаруашылықты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Астананың коммуналдық шаруашылығын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Сумен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Алматы қаласын сумен қамтамасыз 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суды бұру жобасын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82     01.01.2004 Атырау қаласын сумен жабдықтау және оның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санитариясы жобасын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        Сумен жабдықтау жүйесін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қалаларының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     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               Сумен жабдықтау жүйелерін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Атырау облысының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Сумен жабдықтау жүйесiн дамыту үшiн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13           Республикалық бюджеттiң есебiнен жобаны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iске асыру үшiн жергiлiктi бюджеттi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несиелендiру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15           Бағдарламаны жергiлiктi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есебiнен iске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Сумен жабдықтау және су бөлу жүйесінің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 етуі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        Атырау қаласының сумен жабдықтау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Астананың сумен жабдықтау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Елді мекендерді көркейту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        Қалалар мен елді мекендерді көркейтуді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дамытуға арналған облыстық бюджеттерге,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Елді мекендердің санитарлық жағдайын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Жерлеу орындарын ұстау және тексіздерді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Елді мекендерді көркейту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жұмыстар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Елді мекендерді көгалдандыру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жұмыстар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Астананы көркейтуді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                     Мәдениет, спорт, туризм және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Мәдениет саласындағы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101                   Қазақстан Республикасы Президентінің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 004  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Ғылыми-мәдени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235                  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Мәдениет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Тарихи-мәдени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Тарихи-мәдени мұра ескерткіштерін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Тарихи-мәдени мұра ескерткіштерін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Тарихи-мәдени мұра ескерткіштерін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Ұлттық фильмдер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Мұрағат қорын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Мұрағат құжаттарының сақталуын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Қазақстан Республикасында мұрағат 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Әлеуметтік маңызды және 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Театр-концерт ұйымдарының жұмысын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Мәдениет объектілеріне дамытуға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қалаларының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Мәдени объектілерін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Жергілікті деңгейде халықтың 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демалысын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Жергілікті деңгейде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қайраткерлерді мәңгі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        Жергілікті деңгейде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құндылықтарды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        Тарихи-мәдени мұраларды сақтау, халықтың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тарихи, ұлттық және мәдени дәстүрлері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мен салттарын дамытуға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        Жергілікті деңгейде тарихи-мәдени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қорықтарды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               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        Астананың мәдениет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        Жергілікті деңгейде спорттық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іс-шараларды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100               Жергілікті деңгейде спорттық жарыстарды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 және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101               Спорттық жарыстарда спорттың бірнеше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түрлері бойынша құрама командаларды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дайындау және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        Жергілікті деңгейде туристік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іс-шаралар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        Спорт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Астананың спорт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613                   Қазақстан Республикасының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спорт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Туризм, спорт және дене шынықтыру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Туристік және спорт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Жоғары жетістіктер спорты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Қазақстанның туристік имиджін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Мемлекеттік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Ұлттық және бұқаралық спорт түрлерін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Ақпараттық кеңістік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Ғылыми, ғылыми-техникалық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ғылыми-педагогикалық ақпараттың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жетімділігін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226                   Қазақстан Республикасының Денсаулық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Денсаулық сақтау саласындағы ақпараттың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жалпыға қол жетімділігін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235                  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Ақпараттың жалпыға қол жетімділігін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236                   Қазақстан Республикасының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Мемлекеттік ақпарат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Ақпарат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Баспа мұрағатының сақталуын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Мемлекеттік ақпараттық саясатты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Газеттер мен журналдар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Телерадио хабарлары арқылы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Салық заңнамасын насихаттау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 Қазақстан Республикасындағы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құрылысының 2005-2007 жылдарға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бағдарламасын насихаттау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Мемлекеттік сыйлықтар мен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Әдебиеттің әлеуметтік маңызды түрлерін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басып шығару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Ішкі саяси тұрақтылық және қоғамдық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келісім саласында мемлекеттік саясатты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   Акцияларының мемлекеттік пакеттері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 меншігіндегі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қоғамдардың жарғылық капиталдарының 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төменгі мөлшерін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261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мұрағат қоры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мұрағат қоры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Мұрағат қорының баспа өнімдерінің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сақталуын қамтамасыз ету және оларды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жергілікті деңгейде арнайы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Мұрағат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        Жергілікті деңгейде ақпараттың жалпы қол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жетімділігін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қоғамдық қарымқатынастар және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саясатты талдау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Жергілікті деңгейде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Газеттер мен журналдар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Телерадиохабарлары арқылы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Мемлекеттік және басқа да тілдерді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Ішкі саяси тұрақтылықты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мемлекеттік саясатты жүргізуге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Мемлекеттік ақпараттық саясат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Мәдениетті, спортты және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кеңістікті ұйымдастыру жөніндегі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235                  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Мәдениет саласындағы уәкілетті органның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Мемлекет қайраткерлерінің бейнесін мәңгі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есте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Жастар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Мемлекеттік және басқа да тілдерді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Мемлекеттік сыйлықтар мен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   Акцияларының мемлекеттік пакеттері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 меншігіндегі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қоғамдардың жарғылық капиталдарының 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төменгі мөлшерін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қоғамдық қарымқатынастар және ішкі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саясатты талдау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қоғамдық қатынастар мен ішкі саясатты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талдау атқарушы органының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Өңірлік жастар саясатын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Қоғамдық қатынастар мен ішкі саясатын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талдау органдарының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                     Отын-энергетика кешені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Отын және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 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Мұнай газ жобалары бойынша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құқығы мердігерлерге берілуі тиіс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мүліктің есепке 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жүргізуді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Капиталмұнайгаз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Мұнайгаз саласы кәсіпорындарының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мүліктік кешенін сатып алу және бағалау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Жылу-энергетика кешені, мұнай-химия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минералдық ресурстар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технологиялық сипаттағы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Қазақстандық Тоқамақ термоядролық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материалтану реакторын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Л.Н.Гумилев атындағы Еуразия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университетінде ауыр иондарды жеделдету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негізінде пәнаралық ғылыми-зерттеу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кешенін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Уран кеніштерін тұмшалау және жою,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техногендік қалдықтарды көму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Қарағанды көмір бассейнінің шахталарын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Жылу-энергетика кешенін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2020 жылға дейінгі перспективаға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Республикасы мен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Федерациясының бірлескен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жылу-энергетикалық балансын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Көмір саласының халықаралық стандартқа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көшуін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Электроэнергетика және мұнай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 нормативтік-техникалық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құжаттарды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Өнеркәсіптің мұнай-химиялық саласын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 және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Энергияны үнемдеу бағдарламасын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Радиациялық қауіпсіздікті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Өздігінен төгіліп жатқан ұңғымаларды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тұмшалау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Мұнай операцияларын жүргізу, сондай-ақ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көмірсутегін тасымалдау,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өткізу кезіндегі келісім-шарттарда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 мүддесін білдіру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Ақшабұлақ - Қызылорда қаласы газ құбырын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        Семей ЖЭО активтерін сатып алу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Шығыс Қазақстан облысының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                Амангелді газ кен орындары топтарын игеру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    01.01.2004 Қазақстан Республикасының бірыңғай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электр энергетикалық жүйесін дамытудың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2015 жылғы дейінгі бағдарламасы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отын-энергетика кешені салаларын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дамытудың 2015 жылға дейінгі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стратегиясын әзірлеуді аяқтау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67     01.01.2004 "Ақпараттық технологиялар паркі" техника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паркін қалыптастыру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401    01.01.2004 Халықаралық әуежайдың құрылысын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пайдалануды энергетикалық жабдықтауға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қаласының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 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Жер қойнауын пайдалану геологиясы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саласындағы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Геологиялық ақпаратты түзу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Мемлекеттік геологиялық зерделеу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Аймақтық және геологиялық түсіру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Іздестіру-бағалау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Іздестіру-барлау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Жер қойнауы және жер қойнауын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Минералдық-шикізат базасы және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қойнауын пайдалану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Жер асты сулары және қауіпті геологиялық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процестер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Жер қойнауы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пайдаланушылар туралы ақпараттық жүйені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Жер қойнауын пайдалану саласында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лицензия және келісім-шарт ережелерінің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орындалу мониторингінің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ақпараттық-коммуникациялық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602     01.01.2003 Геологиялық ақпараттың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орталығын есептеу және ұйымдық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техникамен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Отын-энергетика кешені және жер қойнауын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пайдалану саласындағы өзге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39                Жойылған шахталардың қызметкерлерінің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денсаулығына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"Қарағанды көмір шахтасы"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     01.01.2004 "N 5 Кен басқармасы" жойылған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кәсіпорынның қызметкерлеріне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жалақы бойынша берешекті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225                   Қазақстан Республикасының Білім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        Сейсмологиялық ақпарат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231                  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Энергетика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саласындағы уәкілетті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10             Астана қаласының жаңа әкімшілік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орталығына көшу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"Қарағанды шахталарын тарату" РМБК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берілген, жабылған шахталар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қызметкерлерінің денсаулығына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келтірілген зиянды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        Жылу-энергетика жүйесін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облыстық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қалаларының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     01.01.2003 Мырғалымсай кен орны кеніштерін жоюға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дайындау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Мырғалымсай кен орны кеніштерін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22                Отын-энергетикалық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                Семей ЖЭО активтерін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        Астананың отын-энергетикалық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       Ауыл, су, орман, балық шаруашылығы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          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Жерге орналастыру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Жерлерді аудандастыру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 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Жердің мелиоративтік жай-күйін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жақсарту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Гидрогеология - мелиоративтік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экспедициялар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"Қазагромелиосу шаруашылығы"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республикалық әдістемелік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Өсімдіктерді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Сортаңданған (бүлінген) алаңдарды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анықтау және аса қауіпті зиянды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организмдерге қарсы күрес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Фитосанитариялық диагностика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болжамдау республикалық әдістемелік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Өсімдіктер карантині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Өсімдіктер карантині жөніндегі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мекемелер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Карантиндік зиянкестердің, өсімдік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ауруларының және арамшөптердің таралу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ошақтарын анықтау, оқшаулау және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Тұқымдық және көшет материалының сорттық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себу сапаларын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Ауыл шаруашылығын дамытуды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Тұқым шаруашылығын дамытуды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Асыл тұқымды мал шаруашылығын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Өндірілетін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дақылдарының шығымдылығы мен сапасын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арттыруды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Ауыл шаруашылығы техникасының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сыйақы (мүдде) ставкасын өтеуге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Ауыл шаруашылығы тауарларын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өндірушілерге су жеткізу жөнінде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көрсетілетін қызметтер құнын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субсидиялауға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Ауыл шаруашылығы өнімдерін өңдейтін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кәсіпорындар үшін жабдықтар лизингі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сыйақы (мүдде) ставкасын өтеуге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106             Өсімдік шаруашылығындағы сақтандыруды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107             Екінші деңгейдегі банктер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өнімін өңдейтін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кәсіпорындарға олардың айналым қаражатын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толықтыруға беретін кредиттер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сыйақы (мүдде) ставкасын субсидиялауға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108             Ауыл шаруашылығы жануарларының саны 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жойылып бара жатқан тұқымдарының,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түрлері мен топтарының тектік қорын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 мен қалпына келтіруге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Көктемгі егіс және жиын-терім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жүргізуді ұйымдастыруға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бюджеттерді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Лизингтік негізде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техникасымен қамтамасыз етуді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Ауылдық несие серіктестіктері жүйесі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арқылы ауыл шаруашылығы өндірісін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Техникалық құжаттаманы және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машиналарының тәжірибелік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үлгілерін, бөлшектері мен тораптарын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Ауыл шаруашылығы өнімдерін қайта өңдеу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кәсіпорындар үшін жабдықтар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лизингін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Ауыл шаруашылығы дақылдарының сорттарын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сынақтан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Жерді суландыру және дренаж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 01.01.2004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Жерді суландыру және дренаж жүйелерін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жетілдіру жобасын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Ауыл шаруашылығын жекешелендіруден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 01.01.2004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  01.01.2004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             Ішкі көздердің есебінен грантты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Жұқпалы аурулардан сақтануды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Ветеринариядағы мониторинг, референция,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зертханалық диагностика және әдіснама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ұлттық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Жануарлар ауруының диагностикасы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Эпизоотияға қарсы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Жануарлар мен құстардың қауіпті жұқпалы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ауруларының ошақтарын жою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Азық-түлік қауіпсіздігін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жұмылдыру қажеттіліктерін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Мемлекеттік ресурстарға астықты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Мемлекеттік астық резервін азықтық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астыққа ауыстыру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Ауыл шаруашылығы өндірісін агрохимиялық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агроклиматтық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Топырақтың химиялық құрамын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агрометеорологиялық қамтамасыз 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анықтау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Агрохимиялық қызметтің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ғылыми-әдістемелік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42                Агроөнеркәсіп кешені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43                Ауыл шаруашылығын институционалды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Ауыл шаруашылығы өндірісінің несие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Ауыл шаруашылығы өндірісіне 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 көрсету жөніндегі инфрақұрылымды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Өндіріс пен астық рыногын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Мал шаруашылығы өнімін өндіруді, өңдеуді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іске асыруды дамытуды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46                Агроөнеркәсіп кешені саласының дамуын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нормативтік-әдістемелік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47                Тракторларды, олардың тіркемелерін,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өздігінен жүретін ауыл шаруашылығы,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мелиоративтік және жол-құрылыс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машиналары мен тетіктерін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есепке алу және тіркеу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55                Аграрлық ғылым саласындағы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сыйлықтар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56                Қазақстанның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өнімдерінің бәсекеге қабілеттілігін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             Ішкі көздердің есебінен грантты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86     01.01.2004 Ауыл шаруашылығын жекешелендіруден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кейінгі қолдау жөніндегі жобаны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несиелендіру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 01.01.2004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  01.01.2004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88     01.01.2004 Мал шаруашылығы өнімін өндіруді және 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алуды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704     01.01.2004 Ауылға ақпараттық инфрақұрылымды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714     01.01.2004 2000 жылғы 1 қаңтардағы жағдайы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бюджетке түсетін салықтық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мерзімі ұзартылған берешектерді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өтеу үшін элиталық тұқым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асыл тұқымды мал шаруашылығымен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айналысатын аттестациядан өткен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шаруашылықтарды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737     01.01.2004 Ақтөбе облысы Ырғыз ауданының "Ақши"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көлдетіп суару жүйесінің сол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жағалауындағы бөлігін қайта жаңалау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ормандарды және хайуанаттар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жөніндегі ауыл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Жергілікті деңгейде ветеринарлық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іс-шараларға жәрдемдесу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Өсімдіктер зиянкестеріне және ауруларына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 жөніндегі жұмыстарды атқару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Өсімдік шаруашылығындағы тұқымды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қалыптастырушыларды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Көктемгі егіс және егін жинау жұмыстары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екінші деңгейдегі банктерге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комиссиялық сыйақылар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Жергілікті деңгейде асыл тұқымды мал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Ауыл шаруашылығы тауар өндірушілерін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Ауыл шаруашылығы тауар өндірушілерінің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көктемгі егіс және жинау жұмыстарын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           Қазақстан Республикасының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ресурстарын басқару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 ресурстарын мемлекеттік басқаруды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мен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Жер қатынастарын жүзеге асыруды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Жерге орналастыруды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Жер-Кадастрлық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Жер мониторингін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Мемлекеттік жер кадастрының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автоматтандырылған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Жер ресурстарын басқару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Мемлекеттік бюджеттің алдындағы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міндеттемелерді өтеу үшін "Күйгенжар"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          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Қаратал суару жүйесінің магистарльдық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арналары мен коллекторлық-дренаждық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желісін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 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        Су ресурстарын қорғау және ұтымды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Су ресурстарын қорғау және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саласында кестелерін, су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баланстарын және нормативтерін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Мемлекеттік су кадастрын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        Су ресурстарын басқару және жерлерді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қалпына келтіруді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        Су ресурстарын басқару және жерді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қалпына келтіруді жетілдіру жобасын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        Сырдария өзенінің арнасын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Арал теңізінің солтүстік бөлігін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        Арал теңізі өңірінің елді мекендерін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сумен жабдықтау және санитариясы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        Ауыз сумен жабдықтау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Ауылдық елді мекендерді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жабдықтау объектілерін салу және қайта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Сумен жабдықтау жүйелерін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                Гидротехникалық құрылысты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33                Өскемен қаласында жер асты суларын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және өнеркәсіп ағындыларын тазарту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             Ішкі көздердің есебінен грантты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                Су берумен байланысы жоқ республикалық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 шаруашылығы объектілерін пайдалану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                "Қазалыны (Жаңа Қазалы) сумен жабдықтау"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жобасы шеңберінде қайта жаңартуды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             Ішкі көздердің есебінен грантты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48                Қаратал суару жүйесінің магистральдық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арналары мен коллекторлық-дренаждық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желісін жөндеуге Алматы облысының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49                Республика меншігіне жататын ауыз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жабдықтаудың баламасыз көздері болып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табылатын сумен жабдықтаудың аса маңызды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топтық жүйелерінен алынатын ауыз суды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беру бойынша қызметтер құнын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52                Ауыл аумақтарын сумен жабдықтауды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кәріз желісін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53                Қарағанды облысының ауылдарын сумен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жабдықтау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54                Шаруашылықаралық арналар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гидромелиоративтік құрылыстардың апатты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учаскелерін күрделі жөндеу және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421     01.01.2004 Нұра өзені мен Ынтымақ су қоймасындағы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сынап құрамының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739     01.01.2004 Астана қаласының сол жағалауы бөлігінің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құрылысын тасыма су тасқынынан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техникалық-экономикалық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негіздемені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ормандарды және хайуанаттар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жөніндегі ауыл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Суды қорғау аймақтары мен телімдерін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белгілеу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Су берумен байланысты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гидротехникалық жүйелер мен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маңызы бар ғимараттардың жұмыс істеуін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259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коммуналдық меншіктің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Астанада су берумен байланысы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жергілікті деңгейдегі гидротехникалық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жүйелер мен құрылымдардың қызмет етуін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Орман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 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36                Ормандардың сақталуын және тұрақты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Қазақ мемлекеттік республикалық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дақылдарының тұқымын дайындайтын мекеме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Сандықтау оқу-өндірістік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Тұрақты орман дақылдарының тұқымын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дайындайтын базасын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Орман-аң аулауды орналастыру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 жобалау, орман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жануарлар дүниесі саласындағы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биологиялық сараптама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104             Астана қаласының жасыл желекті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санитарлық-қорғау аймағы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105             Орманды әуеден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44                Ормандарды сақтау және республиканың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орманды аумақтарын көбейту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             Ішкі көздердің есебінен грантты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415                01.01.2004 Ормандар мен жануарлар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дүниесін қорғау жөніндегі мекемелерді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ұстауға және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базасын дамытуға облыстық бюджеттерге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ормандарды және хайуанаттар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жөніндегі ауыл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Ормандар мен хайуанаттар әлемін қорғау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ормандарды қалпына келтіру және орман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өсіру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Жергілікті деңгейде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табиғи аумақтарды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Орман шаруашылығының ақпараттық-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маркетингтік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Балық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 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37                Балық ресурстарын мемлекеттік есепке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оның кадастры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38                Балық ресурстарын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 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39                Батыс Тянь-Шань биоәралуандығын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             Ішкі көздердің есебінен грантты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                Ерекше қорғалатын табиғи аумақтарды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жануарлар дүниесін сақтау мен дамытуды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Ерекше қорғалатын табиғи аумақтар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Киіктің санын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41                Нұра-Есіл өзендері алабының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ортасын оңалту және басқару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   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ортаны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Қоршаған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уәкілетті органның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Мемлекеттік экологиялық сараптама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Қоршаған ортаны қорғау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Қоршаған ортаны қорғау объектілерін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Қоршаған ортаны қорғау объектілерін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қалпына келтіру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             Ішкі көздердің есебінен грантты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Қоршаған ортаны қорғаудың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     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6             Ішкі көздердің есебінен грантты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Қоршаған ортаның жай-күйіне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Қоршаған ортаны қорғау үшін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бюджеттерге, Астана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қалаларының бюджеттеріне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256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табиғатты пайдалану және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жөніндегі атқарушы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табиғатты пайдалану және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жөніндегі атқарушы органының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Жергілікті деңгейде қоршаған ортаны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жөніндегі іс-шараларды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Қоршаған ортаны қорғауды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Жергілікті деңгейде ерекше қорғалатын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табиғи аумақтарды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Ормандар мен жануарлар әлемін күзету,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қорғау, молайту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Ауыл, су, орман, балық шаруашылығы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қоршаған ортаны қорғау саласындағы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212                   Қазақстан Республикасының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Агроөнеркәсіптік кешен, орман және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саласындағы уәкілетті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45               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министрлігінің ақпараттық-маркетингтік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   Акцияларының мемлекеттік пакеттері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 меншігіндегі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қоғамдардың жарғылық капиталдарының 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төменгі мөлшерін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743                Өсімдіктер мен жануарлардың генетикалық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ресурстарының ұлттық қоймасын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257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ормандарды және хайуанаттар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жөніндегі ауыл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ормандарды және хайуанаттар әлемін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қорғау жөніндегі ауыл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Ауыл шаруашылығының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ақпараттық-маркетингтік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Республикалық меншікке жатпайтын ауыл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 ұйымдарының банкроттық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рәсімдерін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Ауыл шаруашылық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614                   Қазақстан Республикасының Жер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ресурстарын басқару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Топография-геодезиялық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картографиялық өнімдерді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сақталуын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Республикалық картографиялық фабриканы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                     Өнеркәсіп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Өнеркәсіп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 01.01.2004 Қазақстан Республикасының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өнеркәсібін дамыту және конверсиясы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Технологиялық сипаттағы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31                "Қазақстан инжиниринг" (Kazakhіtan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Engіneerіng) "ҰК" АҚ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"Қазақстан инжиниринг"ҰК" АҚ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Мемлекеттік бюджет алдындағы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өндірістік мекемелері директивалық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кредиттік берешектерін өтеуге "Қазақстан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инжиниринг"ҰК" АҚ жарғылық капиталын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Құрылыс саласындағы қолданбалы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Сәулет, қала құрылысы және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нормативтік-техникалық құжаттарды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35     01.01.2004 Астана қаласының жаңа орталығын салуға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мердігерлік жұмыстарды мемлекеттік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алу бойынша конкурстар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инфрақұрылым мен құрылыс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Елді мекендерде құрылыс салудың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жоспарларын әзірлеу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Өнеркәсіп және құрылыс саласындағы өзге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Ақпаратты сақтауды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                     Көлік және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Автомобиль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 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Республикалық деңгейде автомобиль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жолдарын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     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Республикалық маңызы бар автожолдарды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күрделі, орташа және ағымды жөндеу,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ұстау, көгалдандыру, диагностика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аспаптық құралдармен тексеру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28                Көлік жүйесін дамытуға Астана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Алматы қалаларының бюджеттеріне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инвестициялық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29                Автокөлік жолдарын жөндеуге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қалалық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217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Семей қаласында Ертіс өзені арқылы көпір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 жобасының шеңберінде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облысының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        Көліктік инфрақұрылымды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26                Жергілікті деңгейдегі, қала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көшелеріндегі және елді мекендердегі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автомобиль жолдарының қызмет етуін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                Алматы қаласының автомобиль жолдарын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        Астананың көліктік инфрақұрлымын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15             Бағдарламаны жергілікті бюджет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Байланыс жүйелері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603                   Қазақстан Республикасының Ақпараттандыру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байланыс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Радиожиілік өрісінің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радиоэлектрондық құралдардың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Радиожиілік өрісінің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радиоэлектрондық құралдардың мониторинг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техникалық сүйемелдеу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Ауылдық аумақтардың пошта-жинақ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Әмбебап байланыс қызметтерін ұсыну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жөніндегі ауылдағы байланыс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операторларының залалдарына төлемақы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"Қазақтелеком" АҚ қалааралық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халықаралық байланыс қызметтерін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көрсетулерді ұсынуға эксклюзив құқығының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жойылғаны себепті шығындарын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Су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 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Су жолдарының кеме жүретін жағдайда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болуын қамтамасыз ету және шлюздерді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Су көлігі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68     01.01.2004 Қазақстан Республикасы теңізшісінің төл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құжатын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   Әуе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 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Әуе көлігі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5             Ішкі көздер есебінен жобаны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16             Жобаны республикалық бюджеттен бірлесіп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қаржыландыру есебінен іске асырылады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Астана қаласындағы халықаралық әуежай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құрылысын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4             Cыртқы қарыздар есебінен жобаны іске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Жүйелі ішкі авиатасымалдарды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        Мемлекеттік бюджет алдында "Астана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халықаралық әуежайы" АҚ міндеттерін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үшін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        Жергілікті атқарушы органдардың шешімі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тұрақты ішкі әуе тасымалдарын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субсидиялау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   Темір жол көлігі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 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Темір жол көлігі инфрақұрылымын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Көлік және байланыс саласындағы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215                   Қазақстан Республикасының Көлік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коммуникациялар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Көлік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уәкілетті органның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Көлік және коммуникациялар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қолданбалы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"Байқоңыр" кешенінің жалға алынған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мүлкінің есебі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21                Қазақстан Республикасының ғарышкер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үміткерлерін дайындау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24                Мемлекетаралық әскери тасымалдаулар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өткен жылғы міндеттемелерді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27                Көлік деректері базасының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талдамалық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                "Transport tower"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әкімшілік-технологиялық кешені ғимаратын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күтіп-ұстау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   Акцияларының мемлекеттік пакеттері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 меншігіндегі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қоғамдардың жарғылық капиталдарының 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төменгі мөлшерін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403     01.01.2004 Семей қаласында Ертіс өзенінің астындағы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коммуникациялық тоннельді салуды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аяқтауға Шығыс Қазақстан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Жергiлiктi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көлiктiң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 24                Жолаушылар тасымалын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                    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Экономикалық қызметтерді реттеу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Стандарттау, сертификаттау, метрология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сапа жүйесі саласындағы қолданбалы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ғылыми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Астана қаласында эталондық орталықты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Стандарттардың мемлекеттік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жүйесін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Стандарттау, метрология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сертификаттау жүйесін жетілдіру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Стандарттау, метрология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сертификаттау саласындағы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жүйені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17                Экспорттық бақылаудың ақпараттық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Ауа-райын болжау қызметтері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234                  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ортаны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Гидрометеорологиялық мониторинг жүргізу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   Кәсіпкерлік қызметті қолдау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бәсекелестікті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Шағын кәсіпкерлікті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Қазақстан Республикасында кәсіпкерлікті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 жөніндегі ақпараттық жүйені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32                "Шағын кәсіпкерлікті дамыту қоры"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экономика, шағын және орта бизнесті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қолдау, мемлекеттік сатып алу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Жергілікті деңгейде шағын кәсіпкерлікті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қолдауды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    Қазақстан Республикасының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монополияларды реттеу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бәсекелестікті қорғау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Табиғи монополия субъектілерінің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реттеуді, бақылауды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 және бәсекелестікті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Монополистер қызметінің мониторингі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электрондық деректер базасын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                      Басқалар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105                   Әкім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Сот шешімдері бойынша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органдардың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атқаруы жөніндегі жергілікті орган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 мен өзгеде көзделмеген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шығындарды жою үшін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органның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Өкілеттік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Коммуналдық мемлекеттік кәсіпорындардың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жарғылық қорына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Өңірлердің республикалық деңгейдегі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іс-шараларға қатысуы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Төменгі бюджеттердегі кассалық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айырмашылықты жабуды кредиттеу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жергілікті атқарушы органның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204                   Қазақстан Республикасының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Өкілдік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 Үкіметінің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Мемлекеттік кепілдіктер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міндеттемелерді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Касса алшақтығын жабуда төмен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бюджеттерді кредиттеу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 Үкіметінің арнайы резерві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Семей қаласында Ертіс өзені арқылы көпір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 жобасының шеңберінде 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Қазақстан облысының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 01.01.2004 Қазақстан инвестициялық қорын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25                Мемлекеттік әлеуметтік сақтандыру қорын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53     01.01.2004 Тұрғын үй құрылысы жинақ банкінің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жарғылық капиталына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436     01.01.2004 Қаланы дамытуға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инвестициялық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   Қазақстан Республикасының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"Қазақстанның Даму Банкі" АҚ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"Қазақстанның Даму Банкі" АҚ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ресурстарын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"Маркетингтік-талдамалық зерттеулер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орталығы" АҚ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14                Ауылдық (селолық) округтік әкімдік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аппараттарын ұстауға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бюджеттерге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15                Шағын қалаларды оның ішінде экономикасы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күйзеліске ұшыраған қалаларды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облыстық бюджеттерге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40                "Ұлттық инновациялық қор" АҚ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221                  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Сот шешімдері бойынша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 Үкіметінің, орталық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органдардың және олардың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аумақтық бөлімшелерінің міндеттемелерін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өтеу үшін резерв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233                   Қазақстан Республикасының Индустрия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Индустрия және сауда саласындағы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уәкілетті органның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             Аумақтық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Шет елдегі сауда өкілдіктерінің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Қазақстанның Дүниежүзілік сауда ұйымына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кіруі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16                Жаңа технологияларды құру және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Қазақстан Республикасының инновациялық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инфрақұрылымын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 100  01.01.2004 Қазақстан аумақтарында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капиталдар технопарктерін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01.01.2004 Ақпараттық технологиялық паркін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19                "Қазақстан келісім-шарт агенттігі" АҚ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жарғылық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23                "Ұлттық инновациялық қор" АҚ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30                "Инжиниринг және технологиялар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трансферті орталығы" АҚ жарғылық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капиталын ұлғайту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34     01.01.2004 Экспорттық несиелер мен инвестицияларды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сақтандыру жөніндегі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сақтандыру корпорациясын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58     01.01.2004 Грозный қаласында тұрғын үй салуға Ресей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Федерациясының Үкіметіне ізгілікті көмек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102                Акцияларының мемлекеттік пакеттері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 меншігіндегі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қоғамдардың жарғылық капиталдарының ең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төменгі мөлшерін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       Нашақорлыққа және есірткі бизнесіне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қарсы күрес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235                   Қазақстан Республикасының Мәдениет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 01.01.2004 Махамбет Өтемісұлының 200 жылдық мерей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тойын тойлау дайындығына Атырау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12                Жер сілкініс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объектілерін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Білім, мәдениет, спорт және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білім беру, мәдениет, спорт, туризм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органының қызметін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Білім беру, мәдениет, спорт, туризм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ақпараттық кеңістік органдарының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272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экономика, шағын және орта бизнесті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қолдау, мемлекеттік сатып алу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 шағын және орта бизнесті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қолдау, мемлекеттік сатып алу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экономика, шағын және орта бизнесті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қолдау, мемлекеттік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органдарының ақпарат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Инновациялық қызметін қолдау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Жергілікті деңгейдегі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кәсіпкерлікті дамытуды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Экономика салаларын қолдауды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дамытуды кредиттеу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                Шағын қалаларды дамыту, сонымен қатар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экономикасы тоқырауға ұшыраған шағын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қалаларды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11             Бағдарламаны республикалық бюджеттен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ресми трансферттер есебінен іске асыру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негіздемелерді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9                Жергілікті деңгейде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индустриялық-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инновациялық стратегиясын бекіту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273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инфрақұрылым мен құрылыс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инфрақұрылым және құрылыс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органының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Коммуналдық меншік объектілерін дамыту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Инфрақұрылым және құрылыс органдарының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ақпарат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274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шаруашылығының және көліктің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тұрғын үй-коммуналдық, жол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көлік атқарушы органның қызметін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Тұрғын үй-коммуналдық, жол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және көлік органдарының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жүйесін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275                   Астана қаласының Күрделi құрылыс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департаментi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Астана қаласын дамыту бағдарламасына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әкімшілік ету жөніндегі департамент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қызметін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3             Жергілікті органдардың аппараттары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106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жергілікті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атқарушы органы резервінің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107                Жергілікті атқарушы органы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қаражаты есебінен соттардың шешімдері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міндеттемелерін орындау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108                Жергілікті инвестициялық жобаларды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мен технико-экономикалық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негіздемелерін сараптау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308                   Қазақстан Республикасының Төтенше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жағдайлар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11                Жер сілкінісі салдарынан зардап шеккен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объектілерді жөндеу үшін Жамбыл облыстық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бюджетіне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608                   Қазақстан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 істері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Мемлекеттік органдардың және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мекемелердің қызметкерлеріне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салуға және сатып алуда үлестік қатысуға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Астана қаласының бюджетіне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617                   Қазақстан Республикасының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 резервтер жөніндегі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       Мемлекеттік материалдар резерві жүйесін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басқаруды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1             Орталық органның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7             Мемлекеттік қызметшілердің біліктілігін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арттыру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8             Мемлекеттік органдардың ғимараттарын,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үй-жайлары және құрылыстарын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9             Мемлекеттік органдарды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материалдық-техникалық жарақтандыру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                Мемлекеттік материалдық резервті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қалыптастыру және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Мемлекеттік материалдық резервті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Мемлекеттік материалдық резервті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102             Рынокқа реттеуші әрекет жасау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мемлекеттік материалдар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үстеме нормативтік қорларын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103             Сақтау пункттерін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Жұмылдыру резервін қалыптастыру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Жұмылдыру резервін қалыптастыру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Жұмылдыру резервін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100                Табиғи және техногендік сипаттағы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төтенше жағдайларды жою және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күтпеген шығыстар үшін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Үкіметі резервінің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101                Өкілдік шығындарға арналған қаражат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есебінен іс-шаралар өткізу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105                Республикалық инвестициялық жобалардың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техникалық-экономикалық негіздемелерін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әзірлеу және сараптамалау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694               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Қазақстан Республикасы Президентінің Іс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басқармасының объектілерін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қайта жаңарту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                     Борышқа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Борышқа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13                Үкіметтік қарызды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Займдар бойынша сыйақыларды (мүдделерді)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Займдарды орналастырғаны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комиссиялық төлем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8                Жергілікті атқарушы органдардың борышына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 көрсету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100             Займдар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101             Займ орналастырғаны үшін комиссиялық 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                      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66                Республикалық бюджеттен Ұлттық қорға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ресми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           Облыстық бюджеттерге субвенциялар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438     01.01.2004 Кедендік баж және "Еркін кеден өңірі"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режимі бойынша бұрын ресімделген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тауарларды қайта ресімдеу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бойынша берешекті өтеу үшін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қаласының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449     01.01.2004 Орталық мемлекеттік органдар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қызметкерлеріне тұрғын үй салу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сатып алуда үлестік қатысуға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қаласының бюджетіне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465    01.01.2004 "Семей қаласында Ертіс өзені арқылы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өтетін көпірді салу" жобасы шеңберінде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туындаған және орындалмаған 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шарттар міндеттемелерін орындау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Шығыс Қазақстан облыстық бюджетіне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берілетін мақсатты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                Жергілікті бюджеттерден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    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    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10                Жергілікті бюджеттен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Республикасының Ұлттық қорына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                      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   Негізгі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20                Үкіметтік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                Жергілікті атқарушы органның борышын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   Бағалы қағаздардың ұйымдастырылған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рыногындағы операциялар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217                  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18                Бағалы қағаздардың ұйымдастырылған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рыногында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қағаздарды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260                   Жергілікті бюджеттен қаржыландырылатын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қаржы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                 Бағалы қағаздардың ұйымдастырылған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рыногында жергілікті атқарушы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органдардың мемлекеттік эмиссиялық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бағалы қағаздарын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Күні: 29.12.2003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Уақыт: 16.48.33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Шығыстардың экономикалық сыныптамасы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Шығыстардың экономикалық сыныптамасы толықтырулар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мен өзгертулер енгізілді - ҚР Экономика және бюджеттік жоспарлау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министрлігінің 2004 жылғы  25 мамырдағы N 77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бұйырығымен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Санаты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Сыныбы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Ішкі сыныбы                    Атауы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Ерекшелігі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Қолданылу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мерзімінің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аяқталуы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                  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                   Тауарлар мен қызметтерге арналған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110                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111            Негізгі жалақы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112            Қосымша ақшалай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113            Өтемақы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114            Әскери қызметшілердің, ішкі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органдары қызметкерлерінің жинақтаушы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зейнетақы қорларына міндетті зейнетақы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120                 Жұмыс берушілердің жарналары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121            Әлеуметтік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125            Көлік құралдарының иелерін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азаматтық-құқықтық жауапкершілікке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міндетті сақтандыруға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126            Мемлекеттік мекемелердің қызметкерлерін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мемлекеттік міндетті жеке сақтандыруға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арналған жарналар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130                 Тауарлар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131            Азық-түлік өнімдерін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132            Дәрі-дәрмектер мен медициналық мақсаттағы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өзге де құралдар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134            Мүліктік заттарды, басқа да нысанды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арнаулы киім-кешектер сатып алу, тігу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135            Ерекше жабдықтар мен материалдар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136            Ел iшiндегi қызметтiк iссапарлар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137            Елден тысқары жерлерге қызметтiк iссапарлар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138            Үй-жайды жалға алу төлемдері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139            Басқа да тауарларды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140                 Қызметтер мен жұмыстарды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141            Коммуналдық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142            Байланыс қызметтеріне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143            Көліктік қызметтерге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144            Электр энергиясы үшін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145            Жылуға ақы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146            Ғимараттарды, үй-жайларды, жабдықтарды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және басқа да негізгі құралдарды ұстау,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қызмет көрсету және ағымды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149            Өзге де қызметтер мен жұмыстар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150                 Басқа да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153            Жалпыға бірдей міндетті орта білім қорының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шығындары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155            Атқару құжаттарының орындалуы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157            Ерекше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159            Өзге де ағымдағы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                      Сыйақылар (мүдделер)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210                 Ішкі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211            Ішкі заемдар бойынша сыйақылар (мүдделер)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212            Жергілікті атқарушы органдардың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республикалық бюджеттен алынған заемдар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бойынша сыйақылар (мүдделер) төлеуі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220                 Сыртқы заемдар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(мүдделер)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221            Сыртқы заемдар бойынша сыйақылар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(мүдделер)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  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310                 Заңды тұлғаларға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311            Залалдарын жабу үшін заңды тұлғаларға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берілетін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312            Заңды тұлғаларға берілетін мақсатты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330                 Жеке тұлғаларға берілетін ағымдағы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трансферттер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332            Жеке тұлғаларға берілетін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333            Зейнетақылар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334            Стипендиялар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340         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341            Субвенциялар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342            Бюджеттік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349    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350                 Шетелге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351            Шетелдегі ұйымдарға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360                 Өзге де ағымдағы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369            Әр түрлі өзге де ағымдағы трансферттер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                   Күрделі шығындар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      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410                 Негізгі капиталды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411            Активтерді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412            Үйлер мен ғимараттар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420                 Негізгі капиталды құру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421            Үйлер мен ғимараттар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422            жоқ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430                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431            Үйлерді, ғимараттарды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432            Жолдарды күрделі жөндеу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450                 Жер және материалдық активтер емес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451            Жер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452            Материалдық емес активтер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460                 Ел ішіндегі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461            Заңды тұлғаларға берілетін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464    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берілетін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469            Өзге де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470                 Шетелге берілетін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471            Халықаралық ұйымдар мен шетел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мемлекеттерінің үкіметтеріне берілетін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күрделі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479            Шетелге берілетін өзге де күрделі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трансферттер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                   Несиелер беру, үлестік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                      Несиелер беру және акционерлік капиталдағы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үлестік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510                 Несиелер беру және акционерлік капиталдағы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үлестік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511    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берілетін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512            Заңды тұлғаларға берілетін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514            Жеке тұлғаларға берілетін несиелер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519            Өзге де ішкі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520                 Сыртқы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521            Әр түрлі сыртқы несиелер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530                 Шетелдік акционерлік капиталдағы үлестік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қатысу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531            Халықаралық ұйымдардың акцияларын сатып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539            Өзге де шетелдік ұйымдардың акцияларын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                   Қаржыландыру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6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610                 Ішкі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611            Мемлекеттік басқарудың басқа деңгейлеріне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612            Ішкі рынокқа орналастырылған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бағалы қағаздар бойынша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619            Өзге де ішкі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620                 Сыртқы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621            Сыртқы борышты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711            Бағалы қағаздардың ұйымдастырылған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рыногында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қағаздар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7                      Бағалы қағаздардың ұйымдастырылған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рыногында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қағаздар сатып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710                 Бағалы қағаздардың ұйымдастырылған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рыногында мемлекеттік эмиссиялық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қағаздар сатып алу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