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61cd" w14:textId="e276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автоматтандырылған ақпарат жүйесіне енгізілген қосалқы бухгалтерлік есепті және Бас бухгалтерлік кітапты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6 желтоқсандағы N 436 қаулысы. Қазақстан Республикасының Әділет министрлігінде 2003 жылғы 30 желтоқсанда тіркелді. Тіркеу N 2650. Күші жойылды - Қазақстан Республикасы Ұлттық Банкі Басқармасының 2012 жылғы 24 тамыздағы № 272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272</w:t>
      </w:r>
      <w:r>
        <w:rPr>
          <w:rFonts w:ascii="Times New Roman"/>
          <w:b w:val="false"/>
          <w:i w:val="false"/>
          <w:color w:val="ff0000"/>
          <w:sz w:val="28"/>
        </w:rPr>
        <w:t xml:space="preserve"> (2013.01.01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зейнетақы жүйесін бұдан әрі дамыту мақсатында, сондай-ақ жинақтаушы зейнетақы қорларының халықаралық қаржылық есеп стандарттарына көшуіне байланысты Қазақстан Республикасы Ұлттық Банкінің Басқармасы қаулы етеді: </w:t>
      </w:r>
    </w:p>
    <w:bookmarkStart w:name="z2" w:id="1"/>
    <w:p>
      <w:pPr>
        <w:spacing w:after="0"/>
        <w:ind w:left="0"/>
        <w:jc w:val="both"/>
      </w:pPr>
      <w:r>
        <w:rPr>
          <w:rFonts w:ascii="Times New Roman"/>
          <w:b w:val="false"/>
          <w:i w:val="false"/>
          <w:color w:val="000000"/>
          <w:sz w:val="28"/>
        </w:rPr>
        <w:t xml:space="preserve">
      1. Жинақтаушы зейнетақы қорлары осы қаулы қолданысқа енгізілген күннен бастап бір айлық мерзімде мынадай талаптарға сәйкес әзірленген дербес бақылау іс-шараларын орындау жөніндегі жоспарды орындау мерзімін және осы іс-шараларды орындауға жауапты адамдарды көрсете отырып Қазақстан Республикасының Ұлттық Банкіне ұсынатын болсын: </w:t>
      </w:r>
      <w:r>
        <w:br/>
      </w:r>
      <w:r>
        <w:rPr>
          <w:rFonts w:ascii="Times New Roman"/>
          <w:b w:val="false"/>
          <w:i w:val="false"/>
          <w:color w:val="000000"/>
          <w:sz w:val="28"/>
        </w:rPr>
        <w:t xml:space="preserve">
      1) мынадай шарттар сақталған кезде барлық жасалатын операциялар бойынша қосалқы бухгалтерлік есеп жүргізуді қамтамасыз етсін: </w:t>
      </w:r>
      <w:r>
        <w:br/>
      </w:r>
      <w:r>
        <w:rPr>
          <w:rFonts w:ascii="Times New Roman"/>
          <w:b w:val="false"/>
          <w:i w:val="false"/>
          <w:color w:val="000000"/>
          <w:sz w:val="28"/>
        </w:rPr>
        <w:t xml:space="preserve">
      барлық жасалатын операцияларды бухгалтерлік есепте көрсету тәртібін реттейтін бекітілген ішкі құжаттардың болуы; </w:t>
      </w:r>
      <w:r>
        <w:br/>
      </w:r>
      <w:r>
        <w:rPr>
          <w:rFonts w:ascii="Times New Roman"/>
          <w:b w:val="false"/>
          <w:i w:val="false"/>
          <w:color w:val="000000"/>
          <w:sz w:val="28"/>
        </w:rPr>
        <w:t xml:space="preserve">
      тиісті бөлімшелердің (фронт- және бэк-офистер) жұмыс тәртібін реттейтін бекітілген ішкі құжаттардың болуы; </w:t>
      </w:r>
      <w:r>
        <w:br/>
      </w:r>
      <w:r>
        <w:rPr>
          <w:rFonts w:ascii="Times New Roman"/>
          <w:b w:val="false"/>
          <w:i w:val="false"/>
          <w:color w:val="000000"/>
          <w:sz w:val="28"/>
        </w:rPr>
        <w:t xml:space="preserve">
      барлық жасалатын операциялар (меншікті активтер), оның ішінде есеп айырысу-касса операциялары, кірістер мен шығыстар, кадрлар және жалақы, негізгі құрал-жабдықтар мен тауар-материалдық құндылықтар (қорлар), бағалы қағаздар, салымдар, дебиторлық және кредиторлық берешектер, бюджет және бюджеттік бақылау бойынша қосалқы модульдердің болуы; </w:t>
      </w:r>
      <w:r>
        <w:br/>
      </w:r>
      <w:r>
        <w:rPr>
          <w:rFonts w:ascii="Times New Roman"/>
          <w:b w:val="false"/>
          <w:i w:val="false"/>
          <w:color w:val="000000"/>
          <w:sz w:val="28"/>
        </w:rPr>
        <w:t xml:space="preserve">
      барлық жасалатын операциялар (зейнетақы активтері), оның ішінде есеп айырысу-касса операциялары, кірістер мен шығыстар, бағалы қағаздар, салымдар, дебиторлық және кредиторлық берешектер бойынша жекелеген қосалқы модульдердің болуы; </w:t>
      </w:r>
      <w:r>
        <w:br/>
      </w:r>
      <w:r>
        <w:rPr>
          <w:rFonts w:ascii="Times New Roman"/>
          <w:b w:val="false"/>
          <w:i w:val="false"/>
          <w:color w:val="000000"/>
          <w:sz w:val="28"/>
        </w:rPr>
        <w:t xml:space="preserve">
      автоматтандырылған ақпарат жүйесіне енгізілген зейнетақы және меншікті активтер бойынша жеке-жеке қосалқы бухгалтерлік журналдардың (шарттарды (операцияларды) тіркеу журналдарын қоса алғанда) болуы,  сондай-ақ талдау есебін жүргізу; </w:t>
      </w:r>
      <w:r>
        <w:br/>
      </w:r>
      <w:r>
        <w:rPr>
          <w:rFonts w:ascii="Times New Roman"/>
          <w:b w:val="false"/>
          <w:i w:val="false"/>
          <w:color w:val="000000"/>
          <w:sz w:val="28"/>
        </w:rPr>
        <w:t xml:space="preserve">
      автоматтандырылған ақпарат жүйесіне енгізілген барлық жасалатын операциялар бойынша кодтардың болуы; </w:t>
      </w:r>
      <w:r>
        <w:br/>
      </w:r>
      <w:r>
        <w:rPr>
          <w:rFonts w:ascii="Times New Roman"/>
          <w:b w:val="false"/>
          <w:i w:val="false"/>
          <w:color w:val="000000"/>
          <w:sz w:val="28"/>
        </w:rPr>
        <w:t xml:space="preserve">
      клиенттердің карточкаларын тіркеу кітабын және қосалқы бухгалтерлік есептің жеке шоттарын тіркеу кітабын орталықтандырылған жүргізу; </w:t>
      </w:r>
      <w:r>
        <w:br/>
      </w:r>
      <w:r>
        <w:rPr>
          <w:rFonts w:ascii="Times New Roman"/>
          <w:b w:val="false"/>
          <w:i w:val="false"/>
          <w:color w:val="000000"/>
          <w:sz w:val="28"/>
        </w:rPr>
        <w:t xml:space="preserve">
      2) мынадай шарттармен барлық филиалдарды және өкілдіктерді (олар болған жағдайда) есепке ала отырып, автоматтандырылған ақпарат жүйесіне енгізілген Бас бухгалтерлік кітапты жүргізуді қамтамасыз ету: </w:t>
      </w:r>
      <w:r>
        <w:br/>
      </w:r>
      <w:r>
        <w:rPr>
          <w:rFonts w:ascii="Times New Roman"/>
          <w:b w:val="false"/>
          <w:i w:val="false"/>
          <w:color w:val="000000"/>
          <w:sz w:val="28"/>
        </w:rPr>
        <w:t xml:space="preserve">
      бухгалтерлік есеп шоттарының жоспарларын қарау және түзету мүмкіндігі; </w:t>
      </w:r>
      <w:r>
        <w:br/>
      </w:r>
      <w:r>
        <w:rPr>
          <w:rFonts w:ascii="Times New Roman"/>
          <w:b w:val="false"/>
          <w:i w:val="false"/>
          <w:color w:val="000000"/>
          <w:sz w:val="28"/>
        </w:rPr>
        <w:t xml:space="preserve">
      Бас бухгалтерлік кітаптың деректерін қосалқы бухгалтерлік есеп деректерінен бөлек сақтау; </w:t>
      </w:r>
      <w:r>
        <w:br/>
      </w:r>
      <w:r>
        <w:rPr>
          <w:rFonts w:ascii="Times New Roman"/>
          <w:b w:val="false"/>
          <w:i w:val="false"/>
          <w:color w:val="000000"/>
          <w:sz w:val="28"/>
        </w:rPr>
        <w:t xml:space="preserve">
      қосалқы бухгалтерияның жан-жақты ақпараттарына кірумен Бас бухгалтерлік кітаптың бухгалтерлік жазбаларын қарау мүмкіндігі (соның негізінде осы жазбалар қалыптастырылған жеке құжаттар (шарттар, журналдар, төлем құжаттары және тағы басқалар); </w:t>
      </w:r>
      <w:r>
        <w:br/>
      </w:r>
      <w:r>
        <w:rPr>
          <w:rFonts w:ascii="Times New Roman"/>
          <w:b w:val="false"/>
          <w:i w:val="false"/>
          <w:color w:val="000000"/>
          <w:sz w:val="28"/>
        </w:rPr>
        <w:t xml:space="preserve">
      қосалқы бухгалтерлік есепте ескерілмей жаңа бухгалтерлік жазбаларды енгізу мүмкіндігі (кіріс немесе шығыс қалдықтарын, айналымдарды ауыстыру үшін, сондай-ақ Бас бухгалтерлік кітапта жазбаларды түзеткен кезде пайдаланылады); </w:t>
      </w:r>
      <w:r>
        <w:br/>
      </w:r>
      <w:r>
        <w:rPr>
          <w:rFonts w:ascii="Times New Roman"/>
          <w:b w:val="false"/>
          <w:i w:val="false"/>
          <w:color w:val="000000"/>
          <w:sz w:val="28"/>
        </w:rPr>
        <w:t xml:space="preserve">
      жасалған операциялардың бухгалтерлік есепте дұрыс көрсетілуін бақылау; </w:t>
      </w:r>
      <w:r>
        <w:br/>
      </w:r>
      <w:r>
        <w:rPr>
          <w:rFonts w:ascii="Times New Roman"/>
          <w:b w:val="false"/>
          <w:i w:val="false"/>
          <w:color w:val="000000"/>
          <w:sz w:val="28"/>
        </w:rPr>
        <w:t xml:space="preserve">
      талдау шоттары бойынша айналымдар мен қалдықтарды шоғырландыру арқылы, сондай-ақ операцияларды және жасалатын операциялардың кодтарын тіркеу журналдары негізінде автоматты түрде бухгалтерлік жазбаларды қалыптастыру; </w:t>
      </w:r>
      <w:r>
        <w:br/>
      </w:r>
      <w:r>
        <w:rPr>
          <w:rFonts w:ascii="Times New Roman"/>
          <w:b w:val="false"/>
          <w:i w:val="false"/>
          <w:color w:val="000000"/>
          <w:sz w:val="28"/>
        </w:rPr>
        <w:t xml:space="preserve">
      қаржылық және өзге есептерді (меншікті және зейнетақы активтері бойынша) орталықтандырылған қалыптастыру; </w:t>
      </w:r>
      <w:r>
        <w:br/>
      </w:r>
      <w:r>
        <w:rPr>
          <w:rFonts w:ascii="Times New Roman"/>
          <w:b w:val="false"/>
          <w:i w:val="false"/>
          <w:color w:val="000000"/>
          <w:sz w:val="28"/>
        </w:rPr>
        <w:t xml:space="preserve">
      қосалқы бухгалтерлік есептің есеп операцияларын Бас бухгалтерлік кітапта - нақты уақыт режимінде немесе пакеттік режимде көрсету; </w:t>
      </w:r>
      <w:r>
        <w:br/>
      </w:r>
      <w:r>
        <w:rPr>
          <w:rFonts w:ascii="Times New Roman"/>
          <w:b w:val="false"/>
          <w:i w:val="false"/>
          <w:color w:val="000000"/>
          <w:sz w:val="28"/>
        </w:rPr>
        <w:t xml:space="preserve">
      бөлімшелер, филиалдар жасайтын барлық операциялардың, оның ішінде кірістер мен шығыстардың, кадрлар және жалақының, негізгі құрал-жабдықтар мен тауар-материалдық құндылықтардың (қорлардың), бағалы қағаздардың, салымдардың, дебиторлық және кредиторлық берешектердің бухгалтерлік есебін орталықтандырылған жүргізу. </w:t>
      </w:r>
      <w:r>
        <w:br/>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xml:space="preserve">
      1-1. Жинақтаушы зейнетақы қорлары 2006 жылғы 31 желтоқсанға дейінгі мерзімде өздерінің автоматтандырылған ақпарат жүйелерін осы қаулының 1-тармағында көрсетілген талаптарға сәйкес келтірсін. </w:t>
      </w:r>
      <w:r>
        <w:br/>
      </w:r>
      <w:r>
        <w:rPr>
          <w:rFonts w:ascii="Times New Roman"/>
          <w:b w:val="false"/>
          <w:i w:val="false"/>
          <w:color w:val="000000"/>
          <w:sz w:val="28"/>
        </w:rPr>
        <w:t xml:space="preserve">
      2005 жылғы 1 қаңтардан кейін құрылған жинақтаушы зейнетақы қорлары жинақтаушы зейнетақы қорын Қазақстан Республикасының Әділет министрлігінде мемлекеттік тіркеген күннен бастап 2 жылдың ішінде өздерінің автоматтандырылған ақпарат жүйелерін осы қаулының 1-тармағында көрсетілген талаптарға сәйкес келтіруі қажет.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Ұлттық Банкі Басқармасының 2006 жылғы 18 ақпандағы N 10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
    <w:bookmarkStart w:name="z4" w:id="4"/>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және жинақтаушы зейнетақы қорларына жіберсін. </w:t>
      </w:r>
    </w:p>
    <w:bookmarkEnd w:id="4"/>
    <w:bookmarkStart w:name="z5" w:id="5"/>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құралдарында және Қазақстан Республикасы Ұлттық Банкінің баспасөз басылымдарында жариялауды қамтамасыз ететін болсын. </w:t>
      </w:r>
    </w:p>
    <w:bookmarkEnd w:id="5"/>
    <w:bookmarkStart w:name="z6" w:id="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 Абдулинаға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