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b112" w14:textId="b11b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 қолдаудың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2003 жылғы 10 қаңтардағы N 3-1-55қ қаулысы. Астана қалалық Әділет басқармасында 2003 жылғы 30 қаңтарда N 242 тіркелді. Күші жойылды - Астана қаласы әкімінің 2005 жылғы 26 тамыздағы N 26-10-637қ қаулысымен.</w:t>
      </w:r>
    </w:p>
    <w:p>
      <w:pPr>
        <w:spacing w:after="0"/>
        <w:ind w:left="0"/>
        <w:jc w:val="both"/>
      </w:pPr>
      <w:bookmarkStart w:name="z8" w:id="0"/>
      <w:r>
        <w:rPr>
          <w:rFonts w:ascii="Times New Roman"/>
          <w:b w:val="false"/>
          <w:i w:val="false"/>
          <w:color w:val="ff0000"/>
          <w:sz w:val="28"/>
        </w:rPr>
        <w:t xml:space="preserve">
       Ескерту: Қаулының күші жойылды - Астана қаласы әкімінің 2005 жылғы 26 тамыздағы N 26-10-637қ қаулысымен. </w:t>
      </w:r>
      <w:r>
        <w:br/>
      </w:r>
      <w:r>
        <w:rPr>
          <w:rFonts w:ascii="Times New Roman"/>
          <w:b w:val="false"/>
          <w:i w:val="false"/>
          <w:color w:val="ff0000"/>
          <w:sz w:val="28"/>
        </w:rPr>
        <w:t xml:space="preserve">
____________________________________ </w:t>
      </w:r>
    </w:p>
    <w:bookmarkEnd w:id="0"/>
    <w:p>
      <w:pPr>
        <w:spacing w:after="0"/>
        <w:ind w:left="0"/>
        <w:jc w:val="both"/>
      </w:pPr>
      <w:r>
        <w:rPr>
          <w:rFonts w:ascii="Times New Roman"/>
          <w:b w:val="false"/>
          <w:i w:val="false"/>
          <w:color w:val="000000"/>
          <w:sz w:val="28"/>
        </w:rPr>
        <w:t xml:space="preserve">      "Шағын кәсіпкерлікті мемлекеттік қолдау туралы" 1997 жылғы N 19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5-бабын, Қазақстан Республикасы Президентінің 2001 жылғы 19 наурыздағы N 574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2005 жылға дейінгі кезеңге арналған "Астананың гүлденуі - Қазақстанның гүлденуі" атты Астана қаласын әлеуметтік-экономикалық дамытудың мемлекеттік бағдарламасын және Астана қаласы Мәслихатының 2002 жылғы 19 желтоқсанындағы N 201/39-II "2003 жылдың Астана қаласының бюджеті туралы" шешімін іске асыру мақсатында Астана қаласының әкімдігі ҚАУЛЫ ЕТЕДІ: </w:t>
      </w:r>
    </w:p>
    <w:bookmarkStart w:name="z1" w:id="1"/>
    <w:p>
      <w:pPr>
        <w:spacing w:after="0"/>
        <w:ind w:left="0"/>
        <w:jc w:val="both"/>
      </w:pPr>
      <w:r>
        <w:rPr>
          <w:rFonts w:ascii="Times New Roman"/>
          <w:b w:val="false"/>
          <w:i w:val="false"/>
          <w:color w:val="000000"/>
          <w:sz w:val="28"/>
        </w:rPr>
        <w:t xml:space="preserve">
      1. Қоса беріліп отырған Шағын кәсіпкерлік субъектілеріне шаруашылық жүргізу құқығындағы "Астана қаласы Шағын бизнесті қолдау орталығы" (бұдан әрі - Орталық) мемлекеттік коммуналдық кәсіпорны "Астана-инновация" бизнес-инкубаторының (бұдан әрі - Бизнес-инкубатор) өндірістік алаңдарын жеңілдікпен жалға беру Қағидасы бекітілсін.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p>
    <w:bookmarkEnd w:id="1"/>
    <w:bookmarkStart w:name="z2" w:id="2"/>
    <w:p>
      <w:pPr>
        <w:spacing w:after="0"/>
        <w:ind w:left="0"/>
        <w:jc w:val="both"/>
      </w:pPr>
      <w:r>
        <w:rPr>
          <w:rFonts w:ascii="Times New Roman"/>
          <w:b w:val="false"/>
          <w:i w:val="false"/>
          <w:color w:val="000000"/>
          <w:sz w:val="28"/>
        </w:rPr>
        <w:t xml:space="preserve">
      2. "Астана-инновация" Бизнес-инкубаторының аумағындағы қызметті жүзеге асыратын үміткерлерді таңдау және шағын кәсіпкерлік субъектілеріне жеңілдіктер беру жөніндегі комиссия мына құрамда құрылсын: &lt;*&gt; </w:t>
      </w:r>
      <w:r>
        <w:br/>
      </w:r>
      <w:r>
        <w:rPr>
          <w:rFonts w:ascii="Times New Roman"/>
          <w:b w:val="false"/>
          <w:i w:val="false"/>
          <w:color w:val="000000"/>
          <w:sz w:val="28"/>
        </w:rPr>
        <w:t>
</w:t>
      </w:r>
      <w:r>
        <w:rPr>
          <w:rFonts w:ascii="Times New Roman"/>
          <w:b w:val="false"/>
          <w:i w:val="false"/>
          <w:color w:val="ff0000"/>
          <w:sz w:val="28"/>
        </w:rPr>
        <w:t xml:space="preserve">       Ескерту. Комиссия құрамы өзгертілді - Астана қаласы әкімдігінің 2004 жылғы 20 ақпандағы  </w:t>
      </w:r>
      <w:r>
        <w:rPr>
          <w:rFonts w:ascii="Times New Roman"/>
          <w:b w:val="false"/>
          <w:i w:val="false"/>
          <w:color w:val="000000"/>
          <w:sz w:val="28"/>
        </w:rPr>
        <w:t xml:space="preserve">N 3-1-547қ </w:t>
      </w:r>
      <w:r>
        <w:rPr>
          <w:rFonts w:ascii="Times New Roman"/>
          <w:b w:val="false"/>
          <w:i w:val="false"/>
          <w:color w:val="ff0000"/>
          <w:sz w:val="28"/>
        </w:rPr>
        <w:t xml:space="preserve">қаулысымен. </w:t>
      </w:r>
    </w:p>
    <w:bookmarkEnd w:id="2"/>
    <w:p>
      <w:pPr>
        <w:spacing w:after="0"/>
        <w:ind w:left="0"/>
        <w:jc w:val="both"/>
      </w:pPr>
      <w:r>
        <w:rPr>
          <w:rFonts w:ascii="Times New Roman"/>
          <w:b w:val="false"/>
          <w:i w:val="false"/>
          <w:color w:val="000000"/>
          <w:sz w:val="28"/>
        </w:rPr>
        <w:t xml:space="preserve">Жоламан Рүстем            - Астана қаласы Экономика және шағын    </w:t>
      </w:r>
      <w:r>
        <w:br/>
      </w:r>
      <w:r>
        <w:rPr>
          <w:rFonts w:ascii="Times New Roman"/>
          <w:b w:val="false"/>
          <w:i w:val="false"/>
          <w:color w:val="000000"/>
          <w:sz w:val="28"/>
        </w:rPr>
        <w:t xml:space="preserve">
Қабидоллаұлы                бизнесті дамыту департаментінің </w:t>
      </w:r>
      <w:r>
        <w:br/>
      </w:r>
      <w:r>
        <w:rPr>
          <w:rFonts w:ascii="Times New Roman"/>
          <w:b w:val="false"/>
          <w:i w:val="false"/>
          <w:color w:val="000000"/>
          <w:sz w:val="28"/>
        </w:rPr>
        <w:t xml:space="preserve">
                            директоры, комиссия төрағасы;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Сухотин                    - "Астана қаласының Коммуналдық </w:t>
      </w:r>
      <w:r>
        <w:br/>
      </w:r>
      <w:r>
        <w:rPr>
          <w:rFonts w:ascii="Times New Roman"/>
          <w:b w:val="false"/>
          <w:i w:val="false"/>
          <w:color w:val="000000"/>
          <w:sz w:val="28"/>
        </w:rPr>
        <w:t xml:space="preserve">
Александр Владимирович       меншік басқармасы" мемлекеттік </w:t>
      </w:r>
      <w:r>
        <w:br/>
      </w: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Мұқанов Елтай Жанәбілұлы   - Астана қаласы Қаржы </w:t>
      </w:r>
      <w:r>
        <w:br/>
      </w:r>
      <w:r>
        <w:rPr>
          <w:rFonts w:ascii="Times New Roman"/>
          <w:b w:val="false"/>
          <w:i w:val="false"/>
          <w:color w:val="000000"/>
          <w:sz w:val="28"/>
        </w:rPr>
        <w:t xml:space="preserve">
                             департаментінің бастығының орынбасары; </w:t>
      </w:r>
    </w:p>
    <w:p>
      <w:pPr>
        <w:spacing w:after="0"/>
        <w:ind w:left="0"/>
        <w:jc w:val="both"/>
      </w:pPr>
      <w:r>
        <w:rPr>
          <w:rFonts w:ascii="Times New Roman"/>
          <w:b w:val="false"/>
          <w:i w:val="false"/>
          <w:color w:val="000000"/>
          <w:sz w:val="28"/>
        </w:rPr>
        <w:t xml:space="preserve">Ережепова Ләззат           - Астана қаласы бойынша Салық </w:t>
      </w:r>
      <w:r>
        <w:br/>
      </w:r>
      <w:r>
        <w:rPr>
          <w:rFonts w:ascii="Times New Roman"/>
          <w:b w:val="false"/>
          <w:i w:val="false"/>
          <w:color w:val="000000"/>
          <w:sz w:val="28"/>
        </w:rPr>
        <w:t xml:space="preserve">
Рахымжанқызы                 комитеті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Өмірзақов                  - Астана қаласы Мәслихатының депутаты </w:t>
      </w:r>
      <w:r>
        <w:br/>
      </w:r>
      <w:r>
        <w:rPr>
          <w:rFonts w:ascii="Times New Roman"/>
          <w:b w:val="false"/>
          <w:i w:val="false"/>
          <w:color w:val="000000"/>
          <w:sz w:val="28"/>
        </w:rPr>
        <w:t xml:space="preserve">
Тұрсынбек Қазенұлы           (келісім бойынша); </w:t>
      </w:r>
    </w:p>
    <w:p>
      <w:pPr>
        <w:spacing w:after="0"/>
        <w:ind w:left="0"/>
        <w:jc w:val="both"/>
      </w:pPr>
      <w:r>
        <w:rPr>
          <w:rFonts w:ascii="Times New Roman"/>
          <w:b w:val="false"/>
          <w:i w:val="false"/>
          <w:color w:val="000000"/>
          <w:sz w:val="28"/>
        </w:rPr>
        <w:t xml:space="preserve">Казанцев                   - Астана қаласы кәсіпкерлерінің </w:t>
      </w:r>
      <w:r>
        <w:br/>
      </w:r>
      <w:r>
        <w:rPr>
          <w:rFonts w:ascii="Times New Roman"/>
          <w:b w:val="false"/>
          <w:i w:val="false"/>
          <w:color w:val="000000"/>
          <w:sz w:val="28"/>
        </w:rPr>
        <w:t xml:space="preserve">
Павел Олегович               құқықтарын қорғау қауымдастығының </w:t>
      </w:r>
      <w:r>
        <w:br/>
      </w:r>
      <w:r>
        <w:rPr>
          <w:rFonts w:ascii="Times New Roman"/>
          <w:b w:val="false"/>
          <w:i w:val="false"/>
          <w:color w:val="000000"/>
          <w:sz w:val="28"/>
        </w:rPr>
        <w:t xml:space="preserve">
                             президенті (келісім бойынша); </w:t>
      </w:r>
    </w:p>
    <w:p>
      <w:pPr>
        <w:spacing w:after="0"/>
        <w:ind w:left="0"/>
        <w:jc w:val="both"/>
      </w:pPr>
      <w:r>
        <w:rPr>
          <w:rFonts w:ascii="Times New Roman"/>
          <w:b w:val="false"/>
          <w:i w:val="false"/>
          <w:color w:val="000000"/>
          <w:sz w:val="28"/>
        </w:rPr>
        <w:t xml:space="preserve">Кононова                   - Астана қаласы Сауда-өнеркәсіптік </w:t>
      </w:r>
      <w:r>
        <w:br/>
      </w:r>
      <w:r>
        <w:rPr>
          <w:rFonts w:ascii="Times New Roman"/>
          <w:b w:val="false"/>
          <w:i w:val="false"/>
          <w:color w:val="000000"/>
          <w:sz w:val="28"/>
        </w:rPr>
        <w:t xml:space="preserve">
Татьяна Ильинична            палатасының төрағасы (келісім бойынша); </w:t>
      </w:r>
    </w:p>
    <w:p>
      <w:pPr>
        <w:spacing w:after="0"/>
        <w:ind w:left="0"/>
        <w:jc w:val="both"/>
      </w:pPr>
      <w:r>
        <w:rPr>
          <w:rFonts w:ascii="Times New Roman"/>
          <w:b w:val="false"/>
          <w:i w:val="false"/>
          <w:color w:val="000000"/>
          <w:sz w:val="28"/>
        </w:rPr>
        <w:t xml:space="preserve">Әлібеков Абзал Советұлы    - Астана қаласы әкімі аппараты </w:t>
      </w:r>
      <w:r>
        <w:br/>
      </w:r>
      <w:r>
        <w:rPr>
          <w:rFonts w:ascii="Times New Roman"/>
          <w:b w:val="false"/>
          <w:i w:val="false"/>
          <w:color w:val="000000"/>
          <w:sz w:val="28"/>
        </w:rPr>
        <w:t xml:space="preserve">
                             экономикалық талдау және мониторинг </w:t>
      </w:r>
      <w:r>
        <w:br/>
      </w:r>
      <w:r>
        <w:rPr>
          <w:rFonts w:ascii="Times New Roman"/>
          <w:b w:val="false"/>
          <w:i w:val="false"/>
          <w:color w:val="000000"/>
          <w:sz w:val="28"/>
        </w:rPr>
        <w:t xml:space="preserve">
                             бөлімінің бас маманы; </w:t>
      </w:r>
    </w:p>
    <w:p>
      <w:pPr>
        <w:spacing w:after="0"/>
        <w:ind w:left="0"/>
        <w:jc w:val="both"/>
      </w:pPr>
      <w:r>
        <w:rPr>
          <w:rFonts w:ascii="Times New Roman"/>
          <w:b w:val="false"/>
          <w:i w:val="false"/>
          <w:color w:val="000000"/>
          <w:sz w:val="28"/>
        </w:rPr>
        <w:t xml:space="preserve">Асқаров Абай Асқарұлы      - Астана қаласы Экономика және шағын </w:t>
      </w:r>
      <w:r>
        <w:br/>
      </w:r>
      <w:r>
        <w:rPr>
          <w:rFonts w:ascii="Times New Roman"/>
          <w:b w:val="false"/>
          <w:i w:val="false"/>
          <w:color w:val="000000"/>
          <w:sz w:val="28"/>
        </w:rPr>
        <w:t xml:space="preserve">
                             бизнесті дамыту департаменті шағын </w:t>
      </w:r>
      <w:r>
        <w:br/>
      </w:r>
      <w:r>
        <w:rPr>
          <w:rFonts w:ascii="Times New Roman"/>
          <w:b w:val="false"/>
          <w:i w:val="false"/>
          <w:color w:val="000000"/>
          <w:sz w:val="28"/>
        </w:rPr>
        <w:t xml:space="preserve">
                             бизнесті дамыту бөлімінің бастығы; </w:t>
      </w:r>
    </w:p>
    <w:p>
      <w:pPr>
        <w:spacing w:after="0"/>
        <w:ind w:left="0"/>
        <w:jc w:val="both"/>
      </w:pPr>
      <w:r>
        <w:rPr>
          <w:rFonts w:ascii="Times New Roman"/>
          <w:b w:val="false"/>
          <w:i w:val="false"/>
          <w:color w:val="000000"/>
          <w:sz w:val="28"/>
        </w:rPr>
        <w:t xml:space="preserve">Ілиясов Төлеубек           - "Астана қаласы Шағын бизнесті </w:t>
      </w:r>
      <w:r>
        <w:br/>
      </w:r>
      <w:r>
        <w:rPr>
          <w:rFonts w:ascii="Times New Roman"/>
          <w:b w:val="false"/>
          <w:i w:val="false"/>
          <w:color w:val="000000"/>
          <w:sz w:val="28"/>
        </w:rPr>
        <w:t xml:space="preserve">
Әубәкірұлы                   қолдау орталығы" МКК-ның директоры. </w:t>
      </w:r>
    </w:p>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Қ.К. Мұқановқа жүктелсін. </w:t>
      </w:r>
    </w:p>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val="false"/>
          <w:color w:val="000000"/>
          <w:sz w:val="28"/>
        </w:rPr>
        <w:t xml:space="preserve">      Визалар: </w:t>
      </w:r>
    </w:p>
    <w:bookmarkStart w:name="z3"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2003 жылғы 10 қаңтардағы  </w:t>
      </w:r>
      <w:r>
        <w:br/>
      </w:r>
      <w:r>
        <w:rPr>
          <w:rFonts w:ascii="Times New Roman"/>
          <w:b w:val="false"/>
          <w:i w:val="false"/>
          <w:color w:val="000000"/>
          <w:sz w:val="28"/>
        </w:rPr>
        <w:t xml:space="preserve">
N 3-1-55қ.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Шағын кәсіпкерлік субъектілеріне шаруашылықты жүргізу құқығындағы "Астана қаласы Шағын бизнесті қолдау орталығы" мемлекеттік коммуналдық кәсіпорны "Астана-инновация" бизнес-инкубаторының өндірістік алаңдарын жеңілдікпен жалға беру Қағидасы &lt;*&gt; </w:t>
      </w:r>
    </w:p>
    <w:p>
      <w:pPr>
        <w:spacing w:after="0"/>
        <w:ind w:left="0"/>
        <w:jc w:val="both"/>
      </w:pPr>
      <w:r>
        <w:rPr>
          <w:rFonts w:ascii="Times New Roman"/>
          <w:b w:val="false"/>
          <w:i w:val="false"/>
          <w:color w:val="ff0000"/>
          <w:sz w:val="28"/>
        </w:rPr>
        <w:t xml:space="preserve">       Ескерту. Қағиданың атауы   жаңа редакцияда - Астана қаласы әкімдігінің 2003 жылғы 4 наурыздағы  </w:t>
      </w:r>
      <w:r>
        <w:rPr>
          <w:rFonts w:ascii="Times New Roman"/>
          <w:b w:val="false"/>
          <w:i w:val="false"/>
          <w:color w:val="ff0000"/>
          <w:sz w:val="28"/>
        </w:rPr>
        <w:t xml:space="preserve">N 3-1-478 </w:t>
      </w:r>
      <w:r>
        <w:rPr>
          <w:rFonts w:ascii="Times New Roman"/>
          <w:b w:val="false"/>
          <w:i w:val="false"/>
          <w:color w:val="ff0000"/>
          <w:sz w:val="28"/>
        </w:rPr>
        <w:t xml:space="preserve">қ қаулысымен. </w:t>
      </w:r>
    </w:p>
    <w:bookmarkStart w:name="z4"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Қағида "Шағын кәсіпкерлікті мемлекеттік қолдау туралы" 1997 жылғы 19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5-бабын және Қазақстан Республикасы Президентінің 2001 жылғы 19 наурыздағы  N 574  </w:t>
      </w:r>
      <w:r>
        <w:rPr>
          <w:rFonts w:ascii="Times New Roman"/>
          <w:b w:val="false"/>
          <w:i w:val="false"/>
          <w:color w:val="000000"/>
          <w:sz w:val="28"/>
        </w:rPr>
        <w:t xml:space="preserve">Жарлығымен </w:t>
      </w:r>
      <w:r>
        <w:rPr>
          <w:rFonts w:ascii="Times New Roman"/>
          <w:b w:val="false"/>
          <w:i w:val="false"/>
          <w:color w:val="000000"/>
          <w:sz w:val="28"/>
        </w:rPr>
        <w:t xml:space="preserve">, Қазақстан Республикасы Үкіметінің 2003 жылғы 21 қаңтардағы N 66 "Инновациялы қызметтің маманданған субъектілерін қалыптастыру және аккредитациялау Қағидасын бекіту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2005 жылға дейінгі кезеңге арналған "Астананың гүлденуі - Қазақстанның гүлденуі" Астана қаласын әлеуметтік-экономикалық дамытудың мемлекеттік бағдарламасын, сондай-ақ кәсіпкерлікті дамытуды мемлекеттік қолдауды қамтамасыз ету, халықты жұмыспен қамту мәселелерін шешу, инновациялық технологияларды қолданатын отандық тауар өндірушілерді дамыту жағдайларын құруды іске асыру мақсатында әзірленді. &lt;*&gt;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2. Бизнес-инкубатор аумағындағы жеңілдіктерді беру мына шарттарды сақтаған кезде жүзеге асырылады: </w:t>
      </w:r>
      <w:r>
        <w:br/>
      </w:r>
      <w:r>
        <w:rPr>
          <w:rFonts w:ascii="Times New Roman"/>
          <w:b w:val="false"/>
          <w:i w:val="false"/>
          <w:color w:val="000000"/>
          <w:sz w:val="28"/>
        </w:rPr>
        <w:t xml:space="preserve">
      1) шаруашылық етуші субъект шағын кәсіпкерлік субъектілеріне жатқызылуы қажет; </w:t>
      </w:r>
      <w:r>
        <w:br/>
      </w:r>
      <w:r>
        <w:rPr>
          <w:rFonts w:ascii="Times New Roman"/>
          <w:b w:val="false"/>
          <w:i w:val="false"/>
          <w:color w:val="000000"/>
          <w:sz w:val="28"/>
        </w:rPr>
        <w:t xml:space="preserve">
      2) бюджет және басқа да міндетті төлемдер алдында қарызы (салық органының анықтамасы) болмағанда; </w:t>
      </w:r>
      <w:r>
        <w:br/>
      </w:r>
      <w:r>
        <w:rPr>
          <w:rFonts w:ascii="Times New Roman"/>
          <w:b w:val="false"/>
          <w:i w:val="false"/>
          <w:color w:val="000000"/>
          <w:sz w:val="28"/>
        </w:rPr>
        <w:t xml:space="preserve">
      3) Бизнес-инкубаторда берілетін қызметтің бизнес-жоспары; </w:t>
      </w:r>
      <w:r>
        <w:br/>
      </w:r>
      <w:r>
        <w:rPr>
          <w:rFonts w:ascii="Times New Roman"/>
          <w:b w:val="false"/>
          <w:i w:val="false"/>
          <w:color w:val="000000"/>
          <w:sz w:val="28"/>
        </w:rPr>
        <w:t xml:space="preserve">
      4) құрал-жабдықтарға жөндеудің жедел мүмкіндігін жүргізуді және өнімді шығаруды бастау; </w:t>
      </w:r>
      <w:r>
        <w:br/>
      </w:r>
      <w:r>
        <w:rPr>
          <w:rFonts w:ascii="Times New Roman"/>
          <w:b w:val="false"/>
          <w:i w:val="false"/>
          <w:color w:val="000000"/>
          <w:sz w:val="28"/>
        </w:rPr>
        <w:t xml:space="preserve">
      5) шаруашылық етуші субъект инновациялық өндірістік қызметпен айналысады; </w:t>
      </w:r>
      <w:r>
        <w:br/>
      </w:r>
      <w:r>
        <w:rPr>
          <w:rFonts w:ascii="Times New Roman"/>
          <w:b w:val="false"/>
          <w:i w:val="false"/>
          <w:color w:val="000000"/>
          <w:sz w:val="28"/>
        </w:rPr>
        <w:t xml:space="preserve">
      6) жеңілдіктер шарттарына арналған қызметті жүзеге асыру кезеңінде шаруашылық субъектісін серпінді дамыту. </w:t>
      </w:r>
      <w:r>
        <w:br/>
      </w:r>
      <w:r>
        <w:rPr>
          <w:rFonts w:ascii="Times New Roman"/>
          <w:b w:val="false"/>
          <w:i w:val="false"/>
          <w:color w:val="000000"/>
          <w:sz w:val="28"/>
        </w:rPr>
        <w:t xml:space="preserve">
      3. Бизнес-инкубаторда жеңілдікке құқық шағын кәсіпкерлік субъектілеріне беріледі, олар жаңа бастаған кәсіпкерлер немесе импорт алмастыратын және экспортқа арналған өнім өндіруге бағытталған инновациялы жобалармен шаруашылықты қызмет атқаратын шағын кәсіпкерлік субъектілері болуы керек, сонымен бірге, олардың қызметі мен бизнес-инкубаторда орналасқан мерзімі бір жылдан бастап және үш жылдан кем емес болуы керек. &lt;*&gt;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4. Бірінші жылы Шағын кәсіпкерлік субъектілерін Бизнес-инкубатор аумағында қалыптастыруда Орталық мына жеңілдіктер ұсынылады: </w:t>
      </w:r>
      <w:r>
        <w:br/>
      </w:r>
      <w:r>
        <w:rPr>
          <w:rFonts w:ascii="Times New Roman"/>
          <w:b w:val="false"/>
          <w:i w:val="false"/>
          <w:color w:val="000000"/>
          <w:sz w:val="28"/>
        </w:rPr>
        <w:t xml:space="preserve">
      1) жылумен қамтамасыз ету бойынша төлемнен 100 (жүз) пайыз көлемінде босатылсын; </w:t>
      </w:r>
      <w:r>
        <w:br/>
      </w:r>
      <w:r>
        <w:rPr>
          <w:rFonts w:ascii="Times New Roman"/>
          <w:b w:val="false"/>
          <w:i w:val="false"/>
          <w:color w:val="000000"/>
          <w:sz w:val="28"/>
        </w:rPr>
        <w:t xml:space="preserve">
      2) өндірістік алаңдарын жалға алу бойынша төлемнен 100 (жүз) пайыз көлемінде босатылсын.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6. Шағын кәсіпкерлік үміткер-субъектісінің шаруашылық қызметін жүзеге асыруға арналған жеңілдік құқығын алу үшін мынадай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құрылтайшылық құжаттардың көшірмелері (заңды тұлғалар үшін); </w:t>
      </w:r>
      <w:r>
        <w:br/>
      </w:r>
      <w:r>
        <w:rPr>
          <w:rFonts w:ascii="Times New Roman"/>
          <w:b w:val="false"/>
          <w:i w:val="false"/>
          <w:color w:val="000000"/>
          <w:sz w:val="28"/>
        </w:rPr>
        <w:t xml:space="preserve">
      3) патент немесе куәлік көшірмелері (заңды тұлға білімі жоқ кәсіпкерлер үшін); </w:t>
      </w:r>
      <w:r>
        <w:br/>
      </w:r>
      <w:r>
        <w:rPr>
          <w:rFonts w:ascii="Times New Roman"/>
          <w:b w:val="false"/>
          <w:i w:val="false"/>
          <w:color w:val="000000"/>
          <w:sz w:val="28"/>
        </w:rPr>
        <w:t xml:space="preserve">
      4) бюджет және басқа да міндетті төлемдер алдында қарызы (салық органының анықтамасы) болмағанда; </w:t>
      </w:r>
      <w:r>
        <w:br/>
      </w:r>
      <w:r>
        <w:rPr>
          <w:rFonts w:ascii="Times New Roman"/>
          <w:b w:val="false"/>
          <w:i w:val="false"/>
          <w:color w:val="000000"/>
          <w:sz w:val="28"/>
        </w:rPr>
        <w:t xml:space="preserve">
      5) бизнес-жоспар, техникалық-экономикалық негіздеме, қаржылық жоспар; </w:t>
      </w:r>
      <w:r>
        <w:br/>
      </w:r>
      <w:r>
        <w:rPr>
          <w:rFonts w:ascii="Times New Roman"/>
          <w:b w:val="false"/>
          <w:i w:val="false"/>
          <w:color w:val="000000"/>
          <w:sz w:val="28"/>
        </w:rPr>
        <w:t xml:space="preserve">
      6) штаттық кесте (қызметкерлердің саны); </w:t>
      </w:r>
      <w:r>
        <w:br/>
      </w:r>
      <w:r>
        <w:rPr>
          <w:rFonts w:ascii="Times New Roman"/>
          <w:b w:val="false"/>
          <w:i w:val="false"/>
          <w:color w:val="000000"/>
          <w:sz w:val="28"/>
        </w:rPr>
        <w:t xml:space="preserve">
      7) өз қызметінің кезеңі үшін қаржылық есеп. </w:t>
      </w:r>
      <w:r>
        <w:br/>
      </w:r>
      <w:r>
        <w:rPr>
          <w:rFonts w:ascii="Times New Roman"/>
          <w:b w:val="false"/>
          <w:i w:val="false"/>
          <w:color w:val="000000"/>
          <w:sz w:val="28"/>
        </w:rPr>
        <w:t xml:space="preserve">
      7. Бизнес-инкубатордың басқару органы Астана қаласының Экономика және шағын бизнесті дамыту департаментінің шаруашылық жүргізу құқығындағы "Астана қаласының Шағын бизнесті қолдау орталығы" мемлекеттік коммуналдық кәсіпорны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8. Жоғарыда көрсетілген құжаттар Орталықпен үш күнтізбелік күннен асырылмай қарастырылады. </w:t>
      </w:r>
      <w:r>
        <w:br/>
      </w:r>
      <w:r>
        <w:rPr>
          <w:rFonts w:ascii="Times New Roman"/>
          <w:b w:val="false"/>
          <w:i w:val="false"/>
          <w:color w:val="000000"/>
          <w:sz w:val="28"/>
        </w:rPr>
        <w:t xml:space="preserve">
      9. Орталықпен оң қорытындылаған жағдайда, үміткерлерді таңдау және шағын кәсіпкерлік субъектілеріне жеңілдіктер беру жөніндегі Комиссияның (бұдан әрі - Комиссия) жақын арадағы отырысында қарауы үшін үміткер өтініші енгізіледі. </w:t>
      </w:r>
      <w:r>
        <w:br/>
      </w:r>
      <w:r>
        <w:rPr>
          <w:rFonts w:ascii="Times New Roman"/>
          <w:b w:val="false"/>
          <w:i w:val="false"/>
          <w:color w:val="000000"/>
          <w:sz w:val="28"/>
        </w:rPr>
        <w:t xml:space="preserve">
      10. Шағын кәсіпкерлік субъектісіне жеңілдік беру туралы шешімді Комиссиямен қабылдаған кезде Бизнес-инкубатор аумағында орналастыруға жеңілдіктерді беру туралы шешім қабылданған күннен бастап он күнтізбелік күннен кешіктірмей жалға беру шарты әзірленеді. </w:t>
      </w:r>
    </w:p>
    <w:bookmarkStart w:name="z5" w:id="5"/>
    <w:p>
      <w:pPr>
        <w:spacing w:after="0"/>
        <w:ind w:left="0"/>
        <w:jc w:val="left"/>
      </w:pPr>
      <w:r>
        <w:rPr>
          <w:rFonts w:ascii="Times New Roman"/>
          <w:b/>
          <w:i w:val="false"/>
          <w:color w:val="000000"/>
        </w:rPr>
        <w:t xml:space="preserve"> 
  2. Бизнес-инкубатор аумағындағы кәсіпкерлерге </w:t>
      </w:r>
      <w:r>
        <w:br/>
      </w:r>
      <w:r>
        <w:rPr>
          <w:rFonts w:ascii="Times New Roman"/>
          <w:b/>
          <w:i w:val="false"/>
          <w:color w:val="000000"/>
        </w:rPr>
        <w:t xml:space="preserve">
арналған шарттар </w:t>
      </w:r>
    </w:p>
    <w:bookmarkEnd w:id="5"/>
    <w:p>
      <w:pPr>
        <w:spacing w:after="0"/>
        <w:ind w:left="0"/>
        <w:jc w:val="both"/>
      </w:pPr>
      <w:r>
        <w:rPr>
          <w:rFonts w:ascii="Times New Roman"/>
          <w:b w:val="false"/>
          <w:i w:val="false"/>
          <w:color w:val="000000"/>
          <w:sz w:val="28"/>
        </w:rPr>
        <w:t xml:space="preserve">      11. Бизнес-инкубатордағы кәсіпкерлердің қызметтерінің жалпы шарттары мыналар болып табылады: </w:t>
      </w:r>
      <w:r>
        <w:br/>
      </w:r>
      <w:r>
        <w:rPr>
          <w:rFonts w:ascii="Times New Roman"/>
          <w:b w:val="false"/>
          <w:i w:val="false"/>
          <w:color w:val="000000"/>
          <w:sz w:val="28"/>
        </w:rPr>
        <w:t xml:space="preserve">
      1) Бизнес-инкубаторындағы шағын кәсіпкерлік субъектілерінің жұмыстарының басталуы өндірістік алаңын жалдау және қабылдау-тапсыру актісіне қол қойған күннен бастап жүзеге асырылады; </w:t>
      </w:r>
      <w:r>
        <w:br/>
      </w:r>
      <w:r>
        <w:rPr>
          <w:rFonts w:ascii="Times New Roman"/>
          <w:b w:val="false"/>
          <w:i w:val="false"/>
          <w:color w:val="000000"/>
          <w:sz w:val="28"/>
        </w:rPr>
        <w:t xml:space="preserve">
      2) өндірістік қызметті бастауы үшін үш айдан кем емес мерзімінде белгіленеді; </w:t>
      </w:r>
      <w:r>
        <w:br/>
      </w:r>
      <w:r>
        <w:rPr>
          <w:rFonts w:ascii="Times New Roman"/>
          <w:b w:val="false"/>
          <w:i w:val="false"/>
          <w:color w:val="000000"/>
          <w:sz w:val="28"/>
        </w:rPr>
        <w:t xml:space="preserve">
      3) Бизнес-инкубатор аумағындағы өндірістерді қалыптастыру нормаларын орналастыруды және бірлескен шарттарын қадағалау; </w:t>
      </w:r>
      <w:r>
        <w:br/>
      </w:r>
      <w:r>
        <w:rPr>
          <w:rFonts w:ascii="Times New Roman"/>
          <w:b w:val="false"/>
          <w:i w:val="false"/>
          <w:color w:val="000000"/>
          <w:sz w:val="28"/>
        </w:rPr>
        <w:t xml:space="preserve">
      4) Астана қаласында ресми тіркелген жұмыссыздар санынан  тұлғаларды жұмысқа орналастыру. </w:t>
      </w:r>
      <w:r>
        <w:br/>
      </w:r>
      <w:r>
        <w:rPr>
          <w:rFonts w:ascii="Times New Roman"/>
          <w:b w:val="false"/>
          <w:i w:val="false"/>
          <w:color w:val="000000"/>
          <w:sz w:val="28"/>
        </w:rPr>
        <w:t xml:space="preserve">
      12. Шағын кәсіпкерлік субъектісі Бизнес-инкубаторға тәуелсіз шаруашылық етуші субъект ретінде әрекет етеді және Бизнес-инкубатор шағын кәсіпкерлік субъектісінің міндеттемелері бойынша жауап бермейді. </w:t>
      </w:r>
      <w:r>
        <w:br/>
      </w:r>
      <w:r>
        <w:rPr>
          <w:rFonts w:ascii="Times New Roman"/>
          <w:b w:val="false"/>
          <w:i w:val="false"/>
          <w:color w:val="000000"/>
          <w:sz w:val="28"/>
        </w:rPr>
        <w:t xml:space="preserve">
      13. Жеңілдік кезеңі аяқталғанда Орталықпен белгіленген жалпы үлестік шығындарды төлеуге қатысу. </w:t>
      </w:r>
      <w:r>
        <w:br/>
      </w:r>
      <w:r>
        <w:rPr>
          <w:rFonts w:ascii="Times New Roman"/>
          <w:b w:val="false"/>
          <w:i w:val="false"/>
          <w:color w:val="000000"/>
          <w:sz w:val="28"/>
        </w:rPr>
        <w:t xml:space="preserve">
      14. Өртке қарсы, санитарлық ережелерді және еңбек қауіпсіздігі нормаларын сақтау. </w:t>
      </w:r>
      <w:r>
        <w:br/>
      </w:r>
      <w:r>
        <w:rPr>
          <w:rFonts w:ascii="Times New Roman"/>
          <w:b w:val="false"/>
          <w:i w:val="false"/>
          <w:color w:val="000000"/>
          <w:sz w:val="28"/>
        </w:rPr>
        <w:t xml:space="preserve">
      15. Бизнес-инкубатордың біртұтас аумағында ұйымдастырылатын (орналастырылатын) өндірістердің технологиялық сыйымдылығы. </w:t>
      </w:r>
      <w:r>
        <w:br/>
      </w:r>
      <w:r>
        <w:rPr>
          <w:rFonts w:ascii="Times New Roman"/>
          <w:b w:val="false"/>
          <w:i w:val="false"/>
          <w:color w:val="000000"/>
          <w:sz w:val="28"/>
        </w:rPr>
        <w:t xml:space="preserve">
      16. Бизнес-инкубатордағы жалға алынатын алаңдарды қайта жоспарлау және жаңғырту бойынша барлық жоспарланатын іс-шараларды Орталықпен келісу. </w:t>
      </w:r>
    </w:p>
    <w:bookmarkStart w:name="z6" w:id="6"/>
    <w:p>
      <w:pPr>
        <w:spacing w:after="0"/>
        <w:ind w:left="0"/>
        <w:jc w:val="left"/>
      </w:pPr>
      <w:r>
        <w:rPr>
          <w:rFonts w:ascii="Times New Roman"/>
          <w:b/>
          <w:i w:val="false"/>
          <w:color w:val="000000"/>
        </w:rPr>
        <w:t xml:space="preserve"> 
  3. "Астана-инновация" бизнес-инкубаторындағы үміткерлерді таңдау және шағын кәсіпкерлік субъектілеріне жеңілдіктер беру жөніндегі жұмыстарды ұйымдастыру </w:t>
      </w:r>
    </w:p>
    <w:bookmarkEnd w:id="6"/>
    <w:p>
      <w:pPr>
        <w:spacing w:after="0"/>
        <w:ind w:left="0"/>
        <w:jc w:val="both"/>
      </w:pPr>
      <w:r>
        <w:rPr>
          <w:rFonts w:ascii="Times New Roman"/>
          <w:b w:val="false"/>
          <w:i w:val="false"/>
          <w:color w:val="000000"/>
          <w:sz w:val="28"/>
        </w:rPr>
        <w:t xml:space="preserve">      17. Астана қаласы әкімдігінің (Уәкілетті орган) қаулысымен  үміткерлерді таңдау және шағын кәсіпкерлік субъектілеріне жеңілдіктер беру жөніндегі Комиссия (бұдан әрі - Комиссия) құрылады. </w:t>
      </w:r>
      <w:r>
        <w:br/>
      </w:r>
      <w:r>
        <w:rPr>
          <w:rFonts w:ascii="Times New Roman"/>
          <w:b w:val="false"/>
          <w:i w:val="false"/>
          <w:color w:val="000000"/>
          <w:sz w:val="28"/>
        </w:rPr>
        <w:t xml:space="preserve">
      18. Комиссия шағын кәсіпкерлік субъектілерінің өндірістік алаңдарын жеңілдік жағдайларында беру мүмкіндігін анықтайтын консультативтік-кеңестік орган болып табылады. </w:t>
      </w:r>
      <w:r>
        <w:br/>
      </w:r>
      <w:r>
        <w:rPr>
          <w:rFonts w:ascii="Times New Roman"/>
          <w:b w:val="false"/>
          <w:i w:val="false"/>
          <w:color w:val="000000"/>
          <w:sz w:val="28"/>
        </w:rPr>
        <w:t xml:space="preserve">
      19.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 Президенті мен Үкіметінің актілерін, атқарушы жергілікті органдардың қаулыларын, сондай-ақ осы Ережені басшылыққа алады. </w:t>
      </w:r>
      <w:r>
        <w:br/>
      </w:r>
      <w:r>
        <w:rPr>
          <w:rFonts w:ascii="Times New Roman"/>
          <w:b w:val="false"/>
          <w:i w:val="false"/>
          <w:color w:val="000000"/>
          <w:sz w:val="28"/>
        </w:rPr>
        <w:t xml:space="preserve">
      20. Комиссия негізгі мақсаттарға жету үшін мынадай қызметтерді жүзеге асырады: </w:t>
      </w:r>
      <w:r>
        <w:br/>
      </w:r>
      <w:r>
        <w:rPr>
          <w:rFonts w:ascii="Times New Roman"/>
          <w:b w:val="false"/>
          <w:i w:val="false"/>
          <w:color w:val="000000"/>
          <w:sz w:val="28"/>
        </w:rPr>
        <w:t xml:space="preserve">
      1) Орталықтың қорытындысымен алынған шағын кәсіпкерлік субъектілері үміткерлерінің өтініштерін қарастырады; </w:t>
      </w:r>
      <w:r>
        <w:br/>
      </w:r>
      <w:r>
        <w:rPr>
          <w:rFonts w:ascii="Times New Roman"/>
          <w:b w:val="false"/>
          <w:i w:val="false"/>
          <w:color w:val="000000"/>
          <w:sz w:val="28"/>
        </w:rPr>
        <w:t xml:space="preserve">
      2) үміткерлер мен шағын кәсіпкерлік субъектілерінің сараптамаларын өткізеді және сәйкестендірілген қорытынды береді; </w:t>
      </w:r>
      <w:r>
        <w:br/>
      </w:r>
      <w:r>
        <w:rPr>
          <w:rFonts w:ascii="Times New Roman"/>
          <w:b w:val="false"/>
          <w:i w:val="false"/>
          <w:color w:val="000000"/>
          <w:sz w:val="28"/>
        </w:rPr>
        <w:t xml:space="preserve">
      3) Бизнес-инкубаторды дамытудың негізгі бағыттары бойынша іс-шаралардың жоспарын бекітеді; </w:t>
      </w:r>
      <w:r>
        <w:br/>
      </w:r>
      <w:r>
        <w:rPr>
          <w:rFonts w:ascii="Times New Roman"/>
          <w:b w:val="false"/>
          <w:i w:val="false"/>
          <w:color w:val="000000"/>
          <w:sz w:val="28"/>
        </w:rPr>
        <w:t xml:space="preserve">
      4) шағын кәсіпкерлік субъектілеріне  жеңілдіктер беру туралы шешім қабылдайды. </w:t>
      </w:r>
      <w:r>
        <w:br/>
      </w:r>
      <w:r>
        <w:rPr>
          <w:rFonts w:ascii="Times New Roman"/>
          <w:b w:val="false"/>
          <w:i w:val="false"/>
          <w:color w:val="000000"/>
          <w:sz w:val="28"/>
        </w:rPr>
        <w:t xml:space="preserve">
      21. Комиссия Орталықтың ұсынысы негізінде Бизнес-инкубаторда берілетін шағын кәсіпкерлік субъектілерін жеңілдіктерден босату жөнінде шешім қабылдайды. </w:t>
      </w:r>
      <w:r>
        <w:br/>
      </w:r>
      <w:r>
        <w:rPr>
          <w:rFonts w:ascii="Times New Roman"/>
          <w:b w:val="false"/>
          <w:i w:val="false"/>
          <w:color w:val="000000"/>
          <w:sz w:val="28"/>
        </w:rPr>
        <w:t xml:space="preserve">
      22. Шағын кәсіпкерлік субъектісінің жеке кәсіпкері қалыптастырылған шығарылымды анықтайды. </w:t>
      </w:r>
      <w:r>
        <w:br/>
      </w:r>
      <w:r>
        <w:rPr>
          <w:rFonts w:ascii="Times New Roman"/>
          <w:b w:val="false"/>
          <w:i w:val="false"/>
          <w:color w:val="000000"/>
          <w:sz w:val="28"/>
        </w:rPr>
        <w:t xml:space="preserve">
      23. Комиссияның сандық құрамы жеті мүшеден анықталады, қажетті кезде қарастырылатын жобаның өзіндік ерекшелігінен маман-консультанттар тартылады. </w:t>
      </w:r>
      <w:r>
        <w:br/>
      </w:r>
      <w:r>
        <w:rPr>
          <w:rFonts w:ascii="Times New Roman"/>
          <w:b w:val="false"/>
          <w:i w:val="false"/>
          <w:color w:val="000000"/>
          <w:sz w:val="28"/>
        </w:rPr>
        <w:t xml:space="preserve">
      24. Комиссия отырысы қажетті шаралар бойынша, бірақ ол айына ең кемінде бір рет шақырылады. </w:t>
      </w:r>
      <w:r>
        <w:br/>
      </w:r>
      <w:r>
        <w:rPr>
          <w:rFonts w:ascii="Times New Roman"/>
          <w:b w:val="false"/>
          <w:i w:val="false"/>
          <w:color w:val="000000"/>
          <w:sz w:val="28"/>
        </w:rPr>
        <w:t xml:space="preserve">
      25. Комиссия мүшелерінің өкілеттік мерзімі - Комиссия құрамында оларды бекіткен күннен бастап үш жыл. Өкілеттік Уәкілетті органның шешімі бойынша тоқтатылуы мүмкін. </w:t>
      </w:r>
      <w:r>
        <w:br/>
      </w:r>
      <w:r>
        <w:rPr>
          <w:rFonts w:ascii="Times New Roman"/>
          <w:b w:val="false"/>
          <w:i w:val="false"/>
          <w:color w:val="000000"/>
          <w:sz w:val="28"/>
        </w:rPr>
        <w:t xml:space="preserve">
      26. Комиссияның барлық мүшелері өз міндеттерін өтеусіз негізде орындайды. </w:t>
      </w:r>
      <w:r>
        <w:br/>
      </w:r>
      <w:r>
        <w:rPr>
          <w:rFonts w:ascii="Times New Roman"/>
          <w:b w:val="false"/>
          <w:i w:val="false"/>
          <w:color w:val="000000"/>
          <w:sz w:val="28"/>
        </w:rPr>
        <w:t xml:space="preserve">
      27. Комиссия отырысы олардың құзырына жататын мәселелер бойынша алқалық шешімдерді қабылдау үшін шақырылады. </w:t>
      </w:r>
      <w:r>
        <w:br/>
      </w:r>
      <w:r>
        <w:rPr>
          <w:rFonts w:ascii="Times New Roman"/>
          <w:b w:val="false"/>
          <w:i w:val="false"/>
          <w:color w:val="000000"/>
          <w:sz w:val="28"/>
        </w:rPr>
        <w:t xml:space="preserve">
      28. Комиссия отырысының алдын-ала күн тәртібі мен материалдары Комиссия мүшелеріне Орталықпен отырыстың басталғанына дейін кемінде бес күн бұрын, бір уақытта болатын отырыс туралы хабарламамен бірге жіберіледі. </w:t>
      </w:r>
      <w:r>
        <w:br/>
      </w:r>
      <w:r>
        <w:rPr>
          <w:rFonts w:ascii="Times New Roman"/>
          <w:b w:val="false"/>
          <w:i w:val="false"/>
          <w:color w:val="000000"/>
          <w:sz w:val="28"/>
        </w:rPr>
        <w:t xml:space="preserve">
      Комиссия кез келген уақытта соңғы күн тәртібіне енгізуге құқықты. </w:t>
      </w:r>
      <w:r>
        <w:br/>
      </w:r>
      <w:r>
        <w:rPr>
          <w:rFonts w:ascii="Times New Roman"/>
          <w:b w:val="false"/>
          <w:i w:val="false"/>
          <w:color w:val="000000"/>
          <w:sz w:val="28"/>
        </w:rPr>
        <w:t xml:space="preserve">
      29. Бизнес-инкубатор қызметінің мәселелері бойынша кепілдемелік сипаттамаға ие және мүшелердің жалпы саны көпшілік дауыспен қабылданады және Комиссия құрамының барлығынан дауыс бергенше 2/3 дауыстан кемі қатысқан кезде қабылданған болып есептелінеді. Комиссияның шешімі Төрағамен және Комиссия төрағасы және хатшысымен қол қойылады. </w:t>
      </w:r>
      <w:r>
        <w:br/>
      </w:r>
      <w:r>
        <w:rPr>
          <w:rFonts w:ascii="Times New Roman"/>
          <w:b w:val="false"/>
          <w:i w:val="false"/>
          <w:color w:val="000000"/>
          <w:sz w:val="28"/>
        </w:rPr>
        <w:t xml:space="preserve">
      30. Комиссия отырысы хаттамамен ресімделеді, Комиссияның іс жүргізуін Комиссия мүшелерінің ішінен сайланатын хатшы жүргізеді. </w:t>
      </w:r>
      <w:r>
        <w:br/>
      </w:r>
      <w:r>
        <w:rPr>
          <w:rFonts w:ascii="Times New Roman"/>
          <w:b w:val="false"/>
          <w:i w:val="false"/>
          <w:color w:val="000000"/>
          <w:sz w:val="28"/>
        </w:rPr>
        <w:t xml:space="preserve">
      31. Шағын кәсіпкерлік субъектілеріне жеңілдік беруге бас тарту жөніндегі шешім Комиссиямен қабылданған жағдайда, Орталық үш күндік мерзімде үміткерді бас тартудың негізі көрсетілген жазбаша үлгіде хабарлауға міндетті. </w:t>
      </w:r>
    </w:p>
    <w:bookmarkStart w:name="z7" w:id="7"/>
    <w:p>
      <w:pPr>
        <w:spacing w:after="0"/>
        <w:ind w:left="0"/>
        <w:jc w:val="left"/>
      </w:pPr>
      <w:r>
        <w:rPr>
          <w:rFonts w:ascii="Times New Roman"/>
          <w:b/>
          <w:i w:val="false"/>
          <w:color w:val="000000"/>
        </w:rPr>
        <w:t xml:space="preserve"> 
  4. Бизнес-инкубатор аумағындағы алаңдарды жалдау бойынша жеңілдіктерді тоқтату шарттары </w:t>
      </w:r>
    </w:p>
    <w:bookmarkEnd w:id="7"/>
    <w:p>
      <w:pPr>
        <w:spacing w:after="0"/>
        <w:ind w:left="0"/>
        <w:jc w:val="both"/>
      </w:pPr>
      <w:r>
        <w:rPr>
          <w:rFonts w:ascii="Times New Roman"/>
          <w:b w:val="false"/>
          <w:i w:val="false"/>
          <w:color w:val="000000"/>
          <w:sz w:val="28"/>
        </w:rPr>
        <w:t xml:space="preserve">      32. Шағын кәсіпкерлік субъектісі Бизнес-инкубатор аумағындағы өндірістік алаңдарды жалдау бойынша жеңілдік құқықтарын келесі негіздер бойынша жойылады: </w:t>
      </w:r>
      <w:r>
        <w:br/>
      </w:r>
      <w:r>
        <w:rPr>
          <w:rFonts w:ascii="Times New Roman"/>
          <w:b w:val="false"/>
          <w:i w:val="false"/>
          <w:color w:val="000000"/>
          <w:sz w:val="28"/>
        </w:rPr>
        <w:t xml:space="preserve">
      1) шағын кәсіпкерлік субъектісінің шаруашылық қызметін тоқтату; </w:t>
      </w:r>
      <w:r>
        <w:br/>
      </w:r>
      <w:r>
        <w:rPr>
          <w:rFonts w:ascii="Times New Roman"/>
          <w:b w:val="false"/>
          <w:i w:val="false"/>
          <w:color w:val="000000"/>
          <w:sz w:val="28"/>
        </w:rPr>
        <w:t xml:space="preserve">
      2) ол жалға алғанына 1 (бір) жыл толмастан Бизнес-инкубатор аумағында бұдан әрі орналасудан бас тартса. Бұл жағдайда шағын кәсіпкерлік субъектісі Орталықтың жеңілдіктер беру жөнінде барлық шығындарын толық көлемде қайтаруға міндетті; </w:t>
      </w:r>
      <w:r>
        <w:br/>
      </w:r>
      <w:r>
        <w:rPr>
          <w:rFonts w:ascii="Times New Roman"/>
          <w:b w:val="false"/>
          <w:i w:val="false"/>
          <w:color w:val="000000"/>
          <w:sz w:val="28"/>
        </w:rPr>
        <w:t xml:space="preserve">
      3) Бизнес-инкубатор аумағына келу Қағидасын бұзу. &lt;*&gt;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 Астана қаласы әкімдігінің 2003 жылғы 4 наурыздағы  </w:t>
      </w:r>
      <w:r>
        <w:rPr>
          <w:rFonts w:ascii="Times New Roman"/>
          <w:b w:val="false"/>
          <w:i w:val="false"/>
          <w:color w:val="000000"/>
          <w:sz w:val="28"/>
        </w:rPr>
        <w:t xml:space="preserve">N 3-1-478 </w:t>
      </w:r>
      <w:r>
        <w:rPr>
          <w:rFonts w:ascii="Times New Roman"/>
          <w:b w:val="false"/>
          <w:i w:val="false"/>
          <w:color w:val="ff0000"/>
          <w:sz w:val="28"/>
        </w:rPr>
        <w:t xml:space="preserve">қ қаулысымен. </w:t>
      </w:r>
      <w:r>
        <w:br/>
      </w:r>
      <w:r>
        <w:rPr>
          <w:rFonts w:ascii="Times New Roman"/>
          <w:b w:val="false"/>
          <w:i w:val="false"/>
          <w:color w:val="000000"/>
          <w:sz w:val="28"/>
        </w:rPr>
        <w:t xml:space="preserve">
      33. Орталық өндірістік алаңдарды жалдаушыларды шағын кәсіпкерлік субъектілерінен шығару жөніндегі ұсыныстарды Комиссияға енгізу негізі мыналар болып табылады: </w:t>
      </w:r>
      <w:r>
        <w:br/>
      </w:r>
      <w:r>
        <w:rPr>
          <w:rFonts w:ascii="Times New Roman"/>
          <w:b w:val="false"/>
          <w:i w:val="false"/>
          <w:color w:val="000000"/>
          <w:sz w:val="28"/>
        </w:rPr>
        <w:t xml:space="preserve">
      1) Бизнес-инкубаторға келу Қағидасының маңызды және бірнеше реттік бұзу; </w:t>
      </w:r>
      <w:r>
        <w:br/>
      </w:r>
      <w:r>
        <w:rPr>
          <w:rFonts w:ascii="Times New Roman"/>
          <w:b w:val="false"/>
          <w:i w:val="false"/>
          <w:color w:val="000000"/>
          <w:sz w:val="28"/>
        </w:rPr>
        <w:t xml:space="preserve">
      2) жалдау шартында айтылған жеңілдік кезеңінің аяқталғаны бойынша жалгерлік төлемін төлеуді бір айдан аса мерзімге ұзарту; </w:t>
      </w:r>
      <w:r>
        <w:br/>
      </w:r>
      <w:r>
        <w:rPr>
          <w:rFonts w:ascii="Times New Roman"/>
          <w:b w:val="false"/>
          <w:i w:val="false"/>
          <w:color w:val="000000"/>
          <w:sz w:val="28"/>
        </w:rPr>
        <w:t xml:space="preserve">
      3) Шағын кәсіпкерлік субъектісімен өндірістік қызметтің басталуы үш айдан аса уақытқа созылады. </w:t>
      </w:r>
      <w:r>
        <w:br/>
      </w:r>
      <w:r>
        <w:rPr>
          <w:rFonts w:ascii="Times New Roman"/>
          <w:b w:val="false"/>
          <w:i w:val="false"/>
          <w:color w:val="000000"/>
          <w:sz w:val="28"/>
        </w:rPr>
        <w:t xml:space="preserve">
      34. Бизнес-инкубатор аумағында шағын кәсіпкерлік субъектілері қызметін тоқтату кез келген себеп бойынша оны Бизнес-инкубаторға келген уақыты үшін жалдау төлемдерінің сомаларын төлеуден босатылмайды. </w:t>
      </w:r>
      <w:r>
        <w:br/>
      </w:r>
      <w:r>
        <w:rPr>
          <w:rFonts w:ascii="Times New Roman"/>
          <w:b w:val="false"/>
          <w:i w:val="false"/>
          <w:color w:val="000000"/>
          <w:sz w:val="28"/>
        </w:rPr>
        <w:t xml:space="preserve">
      35. Орталықтың қорытындысы бойынша шағын кәсіпкерлік субъектілерінің дербестігіне байланысты Комиссия оның Бизнес-инкубатор аумағына келуін тоқтату туралы шешім қабылдайды. </w:t>
      </w:r>
    </w:p>
    <w:p>
      <w:pPr>
        <w:spacing w:after="0"/>
        <w:ind w:left="0"/>
        <w:jc w:val="both"/>
      </w:pPr>
      <w:r>
        <w:rPr>
          <w:rFonts w:ascii="Times New Roman"/>
          <w:b w:val="false"/>
          <w:i/>
          <w:color w:val="000000"/>
          <w:sz w:val="28"/>
        </w:rPr>
        <w:t xml:space="preserve">      "Астана қаласының Шағын </w:t>
      </w:r>
      <w:r>
        <w:br/>
      </w:r>
      <w:r>
        <w:rPr>
          <w:rFonts w:ascii="Times New Roman"/>
          <w:b w:val="false"/>
          <w:i w:val="false"/>
          <w:color w:val="000000"/>
          <w:sz w:val="28"/>
        </w:rPr>
        <w:t>
</w:t>
      </w:r>
      <w:r>
        <w:rPr>
          <w:rFonts w:ascii="Times New Roman"/>
          <w:b w:val="false"/>
          <w:i/>
          <w:color w:val="000000"/>
          <w:sz w:val="28"/>
        </w:rPr>
        <w:t xml:space="preserve">      бизнесті қолдау орталығы" </w:t>
      </w:r>
      <w:r>
        <w:br/>
      </w:r>
      <w:r>
        <w:rPr>
          <w:rFonts w:ascii="Times New Roman"/>
          <w:b w:val="false"/>
          <w:i w:val="false"/>
          <w:color w:val="000000"/>
          <w:sz w:val="28"/>
        </w:rPr>
        <w:t>
</w:t>
      </w:r>
      <w:r>
        <w:rPr>
          <w:rFonts w:ascii="Times New Roman"/>
          <w:b w:val="false"/>
          <w:i/>
          <w:color w:val="000000"/>
          <w:sz w:val="28"/>
        </w:rPr>
        <w:t xml:space="preserve">      МКК директоры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Астана қаласы Экономика </w:t>
      </w:r>
      <w:r>
        <w:br/>
      </w:r>
      <w:r>
        <w:rPr>
          <w:rFonts w:ascii="Times New Roman"/>
          <w:b w:val="false"/>
          <w:i w:val="false"/>
          <w:color w:val="000000"/>
          <w:sz w:val="28"/>
        </w:rPr>
        <w:t>
</w:t>
      </w:r>
      <w:r>
        <w:rPr>
          <w:rFonts w:ascii="Times New Roman"/>
          <w:b w:val="false"/>
          <w:i/>
          <w:color w:val="000000"/>
          <w:sz w:val="28"/>
        </w:rPr>
        <w:t xml:space="preserve">      және шағын бизнесті дамыту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