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1d1c" w14:textId="a1d1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болуы мүмкiн жер сiлкiнiсi зардаптарын жоюға әзiрлiктi қамтамасыз етудiң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2003 жылғы 28 тамыздағы N 3-1-541 шешімі. Астана қаласы Әділет басқармасында 2003 жылғы 3 қазанда N 294 тіркелді. Күші жойылды - Астана қаласы әкімдігінің 2009 жылғы 9 желтоқсандағы N 06-22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Астана қаласы әкімдігінің 2009.12.09 N 06-22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Үкiметiнiң 2000 жылғы 7 қаңтардағы N 25 "Қазақстан Республикасы Министрлер кабинетiнiң 1994 жылғы 30 желтоқсандағы N 1490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енгiзу туралы" қаулысын орындау барысында Астана қаласының әкiмi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қаласында болуы мүмкiн жер сiлкiнiсi зардаптарын жою үшiн бөлiнген Астана қаласының күштерi мен жабдықтарының есебi 1-қосымшаға сәйкес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қаласында болуы мүмкiн жер сілкінісі зардаптарын жою үшiн, дабыл алғаннан кейiн алты сағаттан соң жөнелтiлетiн Астана қаласының күштерi мен жабдықтарының топтастырмасы, сондай-ақ тұрмыстық жағдай және келетiн құрылымды күтiп алуды қалыптастыру құрамы, 2-қосымшаға сәйкес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қаласында болуы мүмкiн жер сілкінісі зардаптарын жоюға Астана қаласы жедел тобының құрамы 3-қосымшаға сәйкес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Меншiк нысанына қарамастан мекемелердiң, кәсiпорындардың және ұйымдардың басшылары болуы мүмкiн жер сiлкiнiсiнiң салдарын жою үшiн жұмылдырылатын мамандардың, Азаматтық қорғаныс құрылымдарының, автокөлiктiк және инженерлiк техникалардың құрамдық тiзiмiн анықтасын.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құрылымдар қажеттi тiзiмдiк мүлiктермен, арнайы жабдықтармен, байланыс құралдарымен қамтамасыз етiлсiн және Алматы қаласына жiберуге үнемi әзiрлiкте болсын.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Азаматтық қорғаныс және төтенше жағдайлар қызметiнiң бастықтарына: көлiктiк, темiржол, әуежол тасымалы Алматы қаласында жер сiлкiнiсi болған жағдайда, Азаматтық қорғаныстың жеке құрамын, жүктердi, апаттық-құтқару жабдықтарын және техникаларды тасымалдау үшiн көлiк жабдықтарының әзiрлiгiн қамтамасыз 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 қаласы арнайы экономикалық аймағының Әкiмшiлiк кеңесiнiң 2000 жылғы 21 шiлдедегi N 3-1-845 "Алматы қаласында болуы мүмкiн жер сiлкiнiсi зардаптарын жою үшiн Астана қаласының күштерi мен жабдықтарын бөлу туралы" шешiмiнiң күшi жойылды деп танылсын (Астана қаласының Әдiлет басқармасында 2000 жылы 31 шiлдеде N 86 болып тiркелген; 2001 жылғы 25 қаңтардағы "Астана ақшамы" газетi).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шешiмнiң орындалуын бақылау Астана қаласы әкiмiнiң бiрiншi орынбасары С.С. Есiловке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Визалар: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3-1-541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қаласында болуы мүмкiн жер сiлкiнiсi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зардаптарын жою үшін Астана қаласының күштері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мен жабдықтарының есебі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         |         Көрсеткіш              | Құру     |Жөнел.|Жө.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құрылымының|________________________________| базасы   |туші  |нел.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атаулары   |Құры.|Жеке  |Жүк  |Авто.  |Инже.| (ұйым.   |      |ту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|лым. |құра. |(тн.)|көлік. |нер. | дардың   |      |уа.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|дар  |мы    |     |тік    |лік  | атау.    |      |қыты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|(бір.|(адам)|     |техни. |тех. | лары)    |      |(с+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|лік) |      |     |калар  |ника.|          |      |...)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 |      |     |(бірл.)|лар  |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 |      |     |       |(бір.|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 |      |     |       |лік) |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  2      3     4      5      6       7        8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Әуе көлігімен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Дәрігерлік, 95    530   31,1           -     Дәрігерлік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  қызмет         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     1     149    5,0           -                    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дәрігерлік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тобы,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             149    5,0   -       -     "Травмото. "Ха.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                                  логия және лықа.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ортопедия  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ғылыми-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зерттеу    әуе.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институты" жайы"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РМҚК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Мамандан.   25    165    14,5  -       -                    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дәрігерлік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бригадасы,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       4     27     2,0   -       -     "Травмото. Әуежай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                                  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ортопедия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РМҚК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5      -     -       -     N 2 емхана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5      -     -       -     N 6 емхана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7      1,0   -       -     N 1 пер.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 21     1,0   -       -     Жол ауру.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5      -     -       -     N 3 емхана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11     1,0   -       -     N 1 қала.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лық бала.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лар ауру.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 12     1,5   -       -     N 1 қала.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6      1,0   -       -     Қалалық 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5      -     -       -     N 1 емхана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 13     1,0   -       -     Республи.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клиникалық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 14     1,0   -       -     N 2     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7      1,0   -       -     Перина. 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8      1,0   -       -     Онколо. 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5      1,0   -       -     Психиа. 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8      1,0   -       -     Туберку.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6      1,0   -       -     Балалардың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Санитарлық- 1     12     4,0   -       -     Мемлекет.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эпидемиялық                     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 тобы                                 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эпидемио.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лигиялық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Дәрігерлік- 68    204    7,6   -       -     Дәрігерлік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бикелік                                      мекемелер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 10    30     0,4   -       -     N 1 қала.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 9      0,4                 N 1 пер.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 9      0,4                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 9      0,4                 Жыныстық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жолмен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жұғатын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дермотоло.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профилак.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     15     0,4                 N 1 емхана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     15     0,4                 N 2 емхана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     15     0,4                 N 3 емхана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 6      0,4                 "Лесо.  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жанұялық-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дәрігерлік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амбула.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ториясы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 9      0,4   -       -     Перинатал.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 6      0,4   -       -     Балалар 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 9      0,4   -       -     Онкология.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 9      0,4                 Туберку.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қарсы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3      0,4   -       -     Мамандан.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     15     0,4   -       -     Нарколо.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     12     0,4   -       -     Психат. 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     15     0,4   -       -     N 6 емхана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 6      0,4   -       -     "Шипагер"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жанұялық-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дәрiгерлiк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амбулато.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 6      0,4   -       -     "Промыш. 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ленный"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жанұялық-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дәрігерлiк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амбулато.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 6      0,4   -       -     "Интерна.  -//-   С+10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циональ.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ное"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жанұялық-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дәрігерлiк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амбулато.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 95    530    31,1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Автокөлікпен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Материал.   14    153    -     43      -     Сауда және Авто.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дық-                                         тағам      кө.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                                   қызметi    лікпен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Өзгермелі   5     90     -     15      -     Астана     Авто.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тағам                                        қаласының  көлік.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бекеттері,                                   сауда     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 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       1     18     -     3       -     "Деревня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                                  Егоркино",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"Синема-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Сити" 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рамхана.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18     -     3       -     "Данияр"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"Идальго"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мейрам.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ханалары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18     -     3       -     "Меруерт",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"Европа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Палас"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мейрам.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ханалары,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"УМИАТ"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18     -     3       -     "Жібек 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мейрам.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ханасы,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"Отель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БК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18     -     3       -     "Прага",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"Золотой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мейрам.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ханалары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Өзгермелі   6     54     -     24      -     Астана 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азық-                                 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түлікпен         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                                  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бекеттері,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       1     9      -     4       -     "Дәулет"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                                  дүкені,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"Әділ"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сауда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9      -     4       -     "Рамстор"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гипермар№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"Көктем"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дүкені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9      -     4       -     "Пуча" 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сауда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9      -     4       -     "Колос"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сауда үйі,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"Молодеж.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ный"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дүкені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9      -     4       -     "Ардагер"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ЖШС,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"Юбилей.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ный"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дүкені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9      -     4       -     "Астана",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"Орбита"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дүкендері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Өзгермелі   3     9      -     4       -     Жанар- 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автоқұю                                      жағар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стансалары,                                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  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 1     3      -     1       -     "Азия"     Авто.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мұнай.     көлік.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қорының   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3      -     1       -     "Аурика"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3      -     2       -     "Аурика"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Өртке       1     73     -     12      -     Мемлекет.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қарсы,                          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  өртке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қызмет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Қоғамдық    1     150    -     14      -     Астана 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тәртіпті                        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қорғау,                                     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  істер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    1     11     4,3   1       -     "Астана.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                                       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Көліктік          42     -     21      -     Қаланың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көліктік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             8      -     4       -     "БУС" ЖШС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12     -     6       -     Автоком.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      -     2       -     "Халық 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Заман"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      -     1       -     "Алға" ЖШС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      -     2       -     "N 3 VT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автобус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паркі"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      -     3       -     "N 1      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автобус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паркі"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      -     2       -     "N 2       Авто.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автобус    көлік.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паркі" ЖШС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      -     1       -     "Жаса" ЖШС -//-   С+20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Барлығы:    17    429    4,3   91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эшелонға  112   959    35,4 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Көліктік құрылым Астана әуежайына медициналық құрылым жеткізілгеннен кейін, колонна құрамында Алматы қаласына дейін автокөлікпен жөнелтіледі.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Теміржол көлігімен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Құтқару     5     230    8,0   10      -     Қаланың        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команда.                                    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лары,                                       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  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       3     138    5,0   -       -     Л.Гумилев  Астана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                                  атындағы   темір.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Еуразия.  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лық уни.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верситеті  сасы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 92     3,0   -       -     С.Сейфул.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аграрлық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универ.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Инженерлік  5     148    -     21      27    Қаланың        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командалар,                                  инженерлік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 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       1     37     -     4       2     "Қалалық 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                                  коммунал.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дық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шылық"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22     -     2       4     "Мехколон.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на"-13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15     -     1       3     "Мехколон.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на"-56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ұжымы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37     -     4       2     "Астана.   Астана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связь.     темір.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строй"    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АК МК-1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ААҚ        сасы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37     -     7       9     "Акмола. 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строй"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Апаттық-    3     98     -     16      14             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       1     39     -     7       6     "Астана су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                                  арнасы"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МКК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37     -     5       8     "Тепло.  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транзит"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22     -     4       -     "Қалалық 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желілері"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Инженерлік  5     57     -     9       -     Қаланың  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топтар,                                      инженерлік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 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       1     15     -     2       -     "Имсталь.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                                    кон"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9      -     2       -     "Промтех.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монтаж"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ААҚ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9      -     1       -     "Акмола. 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сантехмон.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таж"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9      -     1       -     "Целин.  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сантех.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монтаж"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 15     -     3       -     "Каз.      Астана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электро.   темір.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монтаж-А" 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ЖАҚ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сасы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Апаттан     1     10     -     2       -     "Астана.   -//-   С+30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кейін                                      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қалпына                                      ҚТО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эшелонға  19    543    8,0   55     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      131   1502   43,4  146    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3-1-541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қаласында болуы мүмкін жер сілкінісі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зардаптарын жою үшін, дабыл алғаннан кейін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сағаттан кейін жөнелтілетін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күштері мен жабдықтары топтастырмасы құрамы,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сондай-ақ тұрмыстық жағдай және келетін құрылымды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күтіп алуды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              |         Көрсеткіш          |  Құрылым      |Жө.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құрылымының     |____________________________|  базасы       |нел.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атаулары        |Құры.  |Жеке  |Жүк  |Авто.  |  (ұйымдардың  |ту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|лымы   |құрамы|(тн.)|көлік. |  атаулары)    |уа.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|(бірл.)|(адам)|     |тік    |               |қыты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 |      |     |техни. |               |(с+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 |      |     |калар  |               |...)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 |      |     |(бірл.)|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        1       20            4     "Қалалық ком.   С+6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тобы                                      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шаруашылық"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Құтқару тобы      1       21     1,5    3     Орталық         С+6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аймақтық шұғыл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аэромобильдік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құтқару отряды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құтқару      1       6      1,2    1     Судан құтқару   С+6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 тобы     1       11     4,3    1     "Астанателеком" С+6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Өртке қарсы       1       73            12    Өртке қарсы     С+6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команда                                       қызмет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Басқарманың       1       45     3      21    ТЖ және АҚ      С+6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өзгермелі                                     қызметтері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3-1-541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қаласында болуы мүмкiн жер сiлкiнiсi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зардаптарын жоюды басқару жөнiндегi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қаласы жедел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Есiлов Сансызбай        - Астана қаласы әкiмінiң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Сейiтжанұлы               орынбасары, жедел тобының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Базарбаев Берiкбол      - "Алматы" ауданы әкiмiнiң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Бейiлжанұлы               жедел тобы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Ахметов Сапар           - "Сарыарқа" ауданы әкiмiнiң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Қайратұлы                 жедел тобы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Жедел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Михаил                 - Астана қаласы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Илларионович                 жөнiндегi басқарма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МұстаФин Ғалым             - Астана қаласы Iшкi iстер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Сұңғатұлы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Құлмұқанов Қаршыға         - Астана қаласы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Кәкешұлы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Дайыров Еркен              - Астана қаласы Мемлекеттiк өртке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Алтайұқлы                    қарсы қызмет бас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Оразақов Рамазан           - "Қалалық электр желiлерi"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Рахметұлы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Цыбин Владимир             - "Астанателеком" қалалық телекомуникация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Ювеналиевич                  орталығы бас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