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189" w14:textId="46b9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Қызметте пайдалану үшін
Төтенше жағдай зардаптарының алдын алу және жою жөнiндегi қалалық ведомствоаралық комиссиясының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17 қыркүйектегі N 3-1-1729қ қаулысы. Астана қаласы Әділет басқармасында 2003 жылғы 17 қазанда N 297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Деректер базасына енгізілмейді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