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217a6" w14:textId="b1217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бойынша Қазақстан халықтары кіші Ассамблеясының құрамы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әкімінің 2003 жылғы 07 қарашадағы N 37 шешімі. Ақмола облысының Әділет басқармасында 2003 жылғы 03 желтоқсанда N 2156 тіркелді. Күші жойылды - Ақмола облысы әкімінің 2009 жылғы 14 қыркүйектегі № 17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w:t>
      </w:r>
      <w:r>
        <w:rPr>
          <w:rFonts w:ascii="Times New Roman"/>
          <w:b w:val="false"/>
          <w:i w:val="false"/>
          <w:color w:val="000000"/>
          <w:sz w:val="28"/>
        </w:rPr>
        <w:t xml:space="preserve"> </w:t>
      </w:r>
      <w:r>
        <w:rPr>
          <w:rFonts w:ascii="Times New Roman"/>
          <w:b w:val="false"/>
          <w:i/>
          <w:color w:val="800000"/>
          <w:sz w:val="28"/>
        </w:rPr>
        <w:t>Күші жойылды - Ақмола облысы әкімінің 2009 жылғы 14 қыркүйектегі № 17 шешімімен.</w:t>
      </w:r>
      <w:r>
        <w:br/>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 xml:space="preserve">Заңына </w:t>
      </w:r>
      <w:r>
        <w:rPr>
          <w:rFonts w:ascii="Times New Roman"/>
          <w:b w:val="false"/>
          <w:i w:val="false"/>
          <w:color w:val="000000"/>
          <w:sz w:val="28"/>
        </w:rPr>
        <w:t>, Қазақстан Республикасы Президентінің "Қазақстан халықтары Ассамблеясының стратегиясы және Қазақстан халықтары Ассамблеясының ережесі туралы"</w:t>
      </w:r>
      <w:r>
        <w:rPr>
          <w:rFonts w:ascii="Times New Roman"/>
          <w:b w:val="false"/>
          <w:i w:val="false"/>
          <w:color w:val="000000"/>
          <w:sz w:val="28"/>
        </w:rPr>
        <w:t>Жарлығына</w:t>
      </w:r>
      <w:r>
        <w:rPr>
          <w:rFonts w:ascii="Times New Roman"/>
          <w:b w:val="false"/>
          <w:i w:val="false"/>
          <w:color w:val="000000"/>
          <w:sz w:val="28"/>
        </w:rPr>
        <w:t>, сонымен қатар, Қазақстан халықтарының бірлігін, қоғамның тұтастығы мен келісімін одан әрі нығайту мақсаттарында облыс әкімі шешім қабылдайды:</w:t>
      </w:r>
      <w:r>
        <w:br/>
      </w:r>
      <w:r>
        <w:rPr>
          <w:rFonts w:ascii="Times New Roman"/>
          <w:b w:val="false"/>
          <w:i w:val="false"/>
          <w:color w:val="000000"/>
          <w:sz w:val="28"/>
        </w:rPr>
        <w:t>
      1. Ақмола облысы бойынша Қазақстан халықтары кіші Ассамблеясының құрамы бекітілсін және облыстық мәслихаттың сессиясында бекітуге ұсынылсын. Қосымша 1.</w:t>
      </w:r>
      <w:r>
        <w:br/>
      </w:r>
      <w:r>
        <w:rPr>
          <w:rFonts w:ascii="Times New Roman"/>
          <w:b w:val="false"/>
          <w:i w:val="false"/>
          <w:color w:val="000000"/>
          <w:sz w:val="28"/>
        </w:rPr>
        <w:t>
      2. Ақмола облысы бойынша Қазақстан халықтары кіші Ассамблеясы туралы ереже бекітілсін. қосымша.</w:t>
      </w:r>
      <w:r>
        <w:br/>
      </w:r>
      <w:r>
        <w:rPr>
          <w:rFonts w:ascii="Times New Roman"/>
          <w:b w:val="false"/>
          <w:i w:val="false"/>
          <w:color w:val="000000"/>
          <w:sz w:val="28"/>
        </w:rPr>
        <w:t>
      3. Ақмола облысы әкімінің 2001 жылғы 14 маусымдағы N 122 "Ақмола облысы бойынша Қазақстан халықтары кіші Ассамблеясының құрамы туралы" шешімінің күші жойылған деп танылсын.</w:t>
      </w:r>
    </w:p>
    <w:p>
      <w:pPr>
        <w:spacing w:after="0"/>
        <w:ind w:left="0"/>
        <w:jc w:val="both"/>
      </w:pPr>
      <w:r>
        <w:rPr>
          <w:rFonts w:ascii="Times New Roman"/>
          <w:b w:val="false"/>
          <w:i/>
          <w:color w:val="000000"/>
          <w:sz w:val="28"/>
        </w:rPr>
        <w:t>       Облыс әкімі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Ақмола облысы әкімінің</w:t>
      </w:r>
      <w:r>
        <w:br/>
      </w:r>
      <w:r>
        <w:rPr>
          <w:rFonts w:ascii="Times New Roman"/>
          <w:b w:val="false"/>
          <w:i w:val="false"/>
          <w:color w:val="000000"/>
          <w:sz w:val="28"/>
        </w:rPr>
        <w:t>
2003 жылғы 07.11. № 37</w:t>
      </w:r>
      <w:r>
        <w:br/>
      </w:r>
      <w:r>
        <w:rPr>
          <w:rFonts w:ascii="Times New Roman"/>
          <w:b w:val="false"/>
          <w:i w:val="false"/>
          <w:color w:val="000000"/>
          <w:sz w:val="28"/>
        </w:rPr>
        <w:t>
"Ақмола облысы бойынша</w:t>
      </w:r>
      <w:r>
        <w:br/>
      </w:r>
      <w:r>
        <w:rPr>
          <w:rFonts w:ascii="Times New Roman"/>
          <w:b w:val="false"/>
          <w:i w:val="false"/>
          <w:color w:val="000000"/>
          <w:sz w:val="28"/>
        </w:rPr>
        <w:t xml:space="preserve">
Қазақстан халықтары кіші </w:t>
      </w:r>
      <w:r>
        <w:br/>
      </w:r>
      <w:r>
        <w:rPr>
          <w:rFonts w:ascii="Times New Roman"/>
          <w:b w:val="false"/>
          <w:i w:val="false"/>
          <w:color w:val="000000"/>
          <w:sz w:val="28"/>
        </w:rPr>
        <w:t>
Ассамблеясының құрамы туралы"</w:t>
      </w:r>
      <w:r>
        <w:br/>
      </w:r>
      <w:r>
        <w:rPr>
          <w:rFonts w:ascii="Times New Roman"/>
          <w:b w:val="false"/>
          <w:i w:val="false"/>
          <w:color w:val="000000"/>
          <w:sz w:val="28"/>
        </w:rPr>
        <w:t>
шешіміне қосымша 1</w:t>
      </w:r>
    </w:p>
    <w:p>
      <w:pPr>
        <w:spacing w:after="0"/>
        <w:ind w:left="0"/>
        <w:jc w:val="both"/>
      </w:pPr>
      <w:r>
        <w:rPr>
          <w:rFonts w:ascii="Times New Roman"/>
          <w:b w:val="false"/>
          <w:i/>
          <w:color w:val="800000"/>
          <w:sz w:val="28"/>
        </w:rPr>
        <w:t xml:space="preserve">      Ескерту. Қосымша 1 жаңа редакцияда - Ақмола облыстық әкімінің 2004 жылғы 23 маусымдағы N 32  </w:t>
      </w:r>
      <w:r>
        <w:rPr>
          <w:rFonts w:ascii="Times New Roman"/>
          <w:b w:val="false"/>
          <w:i w:val="false"/>
          <w:color w:val="000000"/>
          <w:sz w:val="28"/>
        </w:rPr>
        <w:t xml:space="preserve">шешімімен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Ақмола облысы бойынша Қазақстан </w:t>
      </w:r>
      <w:r>
        <w:br/>
      </w:r>
      <w:r>
        <w:rPr>
          <w:rFonts w:ascii="Times New Roman"/>
          <w:b w:val="false"/>
          <w:i w:val="false"/>
          <w:color w:val="000000"/>
          <w:sz w:val="28"/>
        </w:rPr>
        <w:t>
</w:t>
      </w:r>
      <w:r>
        <w:rPr>
          <w:rFonts w:ascii="Times New Roman"/>
          <w:b/>
          <w:i w:val="false"/>
          <w:color w:val="000000"/>
          <w:sz w:val="28"/>
        </w:rPr>
        <w:t xml:space="preserve">халықтары кіші ассамблеясының </w:t>
      </w:r>
      <w:r>
        <w:br/>
      </w:r>
      <w:r>
        <w:rPr>
          <w:rFonts w:ascii="Times New Roman"/>
          <w:b w:val="false"/>
          <w:i w:val="false"/>
          <w:color w:val="000000"/>
          <w:sz w:val="28"/>
        </w:rPr>
        <w:t>
</w:t>
      </w:r>
      <w:r>
        <w:rPr>
          <w:rFonts w:ascii="Times New Roman"/>
          <w:b/>
          <w:i w:val="false"/>
          <w:color w:val="000000"/>
          <w:sz w:val="28"/>
        </w:rPr>
        <w:t xml:space="preserve">ҚҰРАМЫ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0"/>
        <w:gridCol w:w="8810"/>
      </w:tblGrid>
      <w:tr>
        <w:trPr>
          <w:trHeight w:val="90" w:hRule="atLeast"/>
        </w:trPr>
        <w:tc>
          <w:tcPr>
            <w:tcW w:w="42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Есенбаев </w:t>
            </w:r>
            <w:r>
              <w:br/>
            </w:r>
            <w:r>
              <w:rPr>
                <w:rFonts w:ascii="Times New Roman"/>
                <w:b w:val="false"/>
                <w:i w:val="false"/>
                <w:color w:val="000000"/>
                <w:sz w:val="20"/>
              </w:rPr>
              <w:t xml:space="preserve">
Мәжит Төлеубекұлы </w:t>
            </w:r>
          </w:p>
        </w:tc>
        <w:tc>
          <w:tcPr>
            <w:tcW w:w="8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 әкімі, Ақмола облысы бойынша Қазақстан халықтары кіші ассамблеясының төрағасы </w:t>
            </w:r>
          </w:p>
        </w:tc>
      </w:tr>
      <w:tr>
        <w:trPr>
          <w:trHeight w:val="90" w:hRule="atLeast"/>
        </w:trPr>
        <w:tc>
          <w:tcPr>
            <w:tcW w:w="42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Бекмағамбетов </w:t>
            </w:r>
            <w:r>
              <w:br/>
            </w:r>
            <w:r>
              <w:rPr>
                <w:rFonts w:ascii="Times New Roman"/>
                <w:b w:val="false"/>
                <w:i w:val="false"/>
                <w:color w:val="000000"/>
                <w:sz w:val="20"/>
              </w:rPr>
              <w:t xml:space="preserve">
Ғалым Мәдешұлы </w:t>
            </w:r>
          </w:p>
        </w:tc>
        <w:tc>
          <w:tcPr>
            <w:tcW w:w="8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 әкімінің орынбасары, төрағаның орынбасары </w:t>
            </w:r>
          </w:p>
        </w:tc>
      </w:tr>
      <w:tr>
        <w:trPr>
          <w:trHeight w:val="90" w:hRule="atLeast"/>
        </w:trPr>
        <w:tc>
          <w:tcPr>
            <w:tcW w:w="42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Әбутәліпов </w:t>
            </w:r>
            <w:r>
              <w:br/>
            </w:r>
            <w:r>
              <w:rPr>
                <w:rFonts w:ascii="Times New Roman"/>
                <w:b w:val="false"/>
                <w:i w:val="false"/>
                <w:color w:val="000000"/>
                <w:sz w:val="20"/>
              </w:rPr>
              <w:t xml:space="preserve">
Чапай Мүталлапұлы </w:t>
            </w:r>
          </w:p>
        </w:tc>
        <w:tc>
          <w:tcPr>
            <w:tcW w:w="8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соғыс және еңбек ардагерлері кеңесінің төрағасы, төрағаның орынбасары </w:t>
            </w:r>
          </w:p>
        </w:tc>
      </w:tr>
      <w:tr>
        <w:trPr>
          <w:trHeight w:val="90" w:hRule="atLeast"/>
        </w:trPr>
        <w:tc>
          <w:tcPr>
            <w:tcW w:w="42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Тохаева </w:t>
            </w:r>
            <w:r>
              <w:br/>
            </w:r>
            <w:r>
              <w:rPr>
                <w:rFonts w:ascii="Times New Roman"/>
                <w:b w:val="false"/>
                <w:i w:val="false"/>
                <w:color w:val="000000"/>
                <w:sz w:val="20"/>
              </w:rPr>
              <w:t xml:space="preserve">
Марзият Юсуповна </w:t>
            </w:r>
          </w:p>
        </w:tc>
        <w:tc>
          <w:tcPr>
            <w:tcW w:w="8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халықтары кіші ассамблеясының хатшысы, Ақмола облыс әкімі аппаратының бас маманы </w:t>
            </w:r>
          </w:p>
        </w:tc>
      </w:tr>
      <w:tr>
        <w:trPr>
          <w:trHeight w:val="90" w:hRule="atLeast"/>
        </w:trPr>
        <w:tc>
          <w:tcPr>
            <w:tcW w:w="42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Әбдіхалық </w:t>
            </w:r>
            <w:r>
              <w:br/>
            </w:r>
            <w:r>
              <w:rPr>
                <w:rFonts w:ascii="Times New Roman"/>
                <w:b w:val="false"/>
                <w:i w:val="false"/>
                <w:color w:val="000000"/>
                <w:sz w:val="20"/>
              </w:rPr>
              <w:t xml:space="preserve">
Жомарт Сафиұлы </w:t>
            </w:r>
          </w:p>
        </w:tc>
        <w:tc>
          <w:tcPr>
            <w:tcW w:w="8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"Арқа ажары"»газетінің редакторы </w:t>
            </w:r>
          </w:p>
        </w:tc>
      </w:tr>
      <w:tr>
        <w:trPr>
          <w:trHeight w:val="90" w:hRule="atLeast"/>
        </w:trPr>
        <w:tc>
          <w:tcPr>
            <w:tcW w:w="42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Авилова </w:t>
            </w:r>
            <w:r>
              <w:br/>
            </w:r>
            <w:r>
              <w:rPr>
                <w:rFonts w:ascii="Times New Roman"/>
                <w:b w:val="false"/>
                <w:i w:val="false"/>
                <w:color w:val="000000"/>
                <w:sz w:val="20"/>
              </w:rPr>
              <w:t xml:space="preserve">
Зоя Николаевна </w:t>
            </w:r>
          </w:p>
        </w:tc>
        <w:tc>
          <w:tcPr>
            <w:tcW w:w="8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халықтары ассамблеясының мүшесі, Көкшетау қаласындағы N№17 мектептің мұғалімі </w:t>
            </w:r>
          </w:p>
        </w:tc>
      </w:tr>
      <w:tr>
        <w:trPr>
          <w:trHeight w:val="90" w:hRule="atLeast"/>
        </w:trPr>
        <w:tc>
          <w:tcPr>
            <w:tcW w:w="42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Азнабаев </w:t>
            </w:r>
            <w:r>
              <w:br/>
            </w:r>
            <w:r>
              <w:rPr>
                <w:rFonts w:ascii="Times New Roman"/>
                <w:b w:val="false"/>
                <w:i w:val="false"/>
                <w:color w:val="000000"/>
                <w:sz w:val="20"/>
              </w:rPr>
              <w:t xml:space="preserve">
Баймұрат Азнабайұлы </w:t>
            </w:r>
          </w:p>
        </w:tc>
        <w:tc>
          <w:tcPr>
            <w:tcW w:w="8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зейнеткер, Зеренді ауданы "Қазақ тілі"» қоғамының төрағасы (келісім бойынша) </w:t>
            </w:r>
          </w:p>
        </w:tc>
      </w:tr>
      <w:tr>
        <w:trPr>
          <w:trHeight w:val="90" w:hRule="atLeast"/>
        </w:trPr>
        <w:tc>
          <w:tcPr>
            <w:tcW w:w="42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Албаков </w:t>
            </w:r>
            <w:r>
              <w:br/>
            </w:r>
            <w:r>
              <w:rPr>
                <w:rFonts w:ascii="Times New Roman"/>
                <w:b w:val="false"/>
                <w:i w:val="false"/>
                <w:color w:val="000000"/>
                <w:sz w:val="20"/>
              </w:rPr>
              <w:t xml:space="preserve">
Магомед Маулиевич </w:t>
            </w:r>
          </w:p>
        </w:tc>
        <w:tc>
          <w:tcPr>
            <w:tcW w:w="8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халықтары ассамблеясының мүшесі, "Отан"»партиясының консультант-референті, (келісім бойынша) </w:t>
            </w:r>
          </w:p>
        </w:tc>
      </w:tr>
      <w:tr>
        <w:trPr>
          <w:trHeight w:val="90" w:hRule="atLeast"/>
        </w:trPr>
        <w:tc>
          <w:tcPr>
            <w:tcW w:w="42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Әділбеков </w:t>
            </w:r>
            <w:r>
              <w:br/>
            </w:r>
            <w:r>
              <w:rPr>
                <w:rFonts w:ascii="Times New Roman"/>
                <w:b w:val="false"/>
                <w:i w:val="false"/>
                <w:color w:val="000000"/>
                <w:sz w:val="20"/>
              </w:rPr>
              <w:t xml:space="preserve">
Дәурен Зекенұлы </w:t>
            </w:r>
          </w:p>
        </w:tc>
        <w:tc>
          <w:tcPr>
            <w:tcW w:w="8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Көкшетау қаласының әкімі </w:t>
            </w:r>
          </w:p>
        </w:tc>
      </w:tr>
      <w:tr>
        <w:trPr>
          <w:trHeight w:val="90" w:hRule="atLeast"/>
        </w:trPr>
        <w:tc>
          <w:tcPr>
            <w:tcW w:w="42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Ашаев Абдолла </w:t>
            </w:r>
            <w:r>
              <w:br/>
            </w:r>
            <w:r>
              <w:rPr>
                <w:rFonts w:ascii="Times New Roman"/>
                <w:b w:val="false"/>
                <w:i w:val="false"/>
                <w:color w:val="000000"/>
                <w:sz w:val="20"/>
              </w:rPr>
              <w:t xml:space="preserve">
Абдурахманович </w:t>
            </w:r>
          </w:p>
        </w:tc>
        <w:tc>
          <w:tcPr>
            <w:tcW w:w="8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кәсіпкер, Еңбекшілдер ауданы (келісім бойынша) </w:t>
            </w:r>
          </w:p>
        </w:tc>
      </w:tr>
      <w:tr>
        <w:trPr>
          <w:trHeight w:val="90" w:hRule="atLeast"/>
        </w:trPr>
        <w:tc>
          <w:tcPr>
            <w:tcW w:w="42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Ахметов </w:t>
            </w:r>
            <w:r>
              <w:br/>
            </w:r>
            <w:r>
              <w:rPr>
                <w:rFonts w:ascii="Times New Roman"/>
                <w:b w:val="false"/>
                <w:i w:val="false"/>
                <w:color w:val="000000"/>
                <w:sz w:val="20"/>
              </w:rPr>
              <w:t xml:space="preserve">
Оразбек Имекенұлы </w:t>
            </w:r>
          </w:p>
        </w:tc>
        <w:tc>
          <w:tcPr>
            <w:tcW w:w="8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"Қазақ тілі" қоғамының төрағасы </w:t>
            </w:r>
            <w:r>
              <w:br/>
            </w:r>
            <w:r>
              <w:rPr>
                <w:rFonts w:ascii="Times New Roman"/>
                <w:b w:val="false"/>
                <w:i w:val="false"/>
                <w:color w:val="000000"/>
                <w:sz w:val="20"/>
              </w:rPr>
              <w:t xml:space="preserve">
(келісім бойынша) </w:t>
            </w:r>
          </w:p>
        </w:tc>
      </w:tr>
      <w:tr>
        <w:trPr>
          <w:trHeight w:val="90" w:hRule="atLeast"/>
        </w:trPr>
        <w:tc>
          <w:tcPr>
            <w:tcW w:w="42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Апракина </w:t>
            </w:r>
            <w:r>
              <w:br/>
            </w:r>
            <w:r>
              <w:rPr>
                <w:rFonts w:ascii="Times New Roman"/>
                <w:b w:val="false"/>
                <w:i w:val="false"/>
                <w:color w:val="000000"/>
                <w:sz w:val="20"/>
              </w:rPr>
              <w:t xml:space="preserve">
Галина Оттовна </w:t>
            </w:r>
          </w:p>
        </w:tc>
        <w:tc>
          <w:tcPr>
            <w:tcW w:w="8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Ерейментау қаласының бала-бақша-гимназиясын меңгеруші </w:t>
            </w:r>
          </w:p>
        </w:tc>
      </w:tr>
      <w:tr>
        <w:trPr>
          <w:trHeight w:val="90" w:hRule="atLeast"/>
        </w:trPr>
        <w:tc>
          <w:tcPr>
            <w:tcW w:w="42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Байменов </w:t>
            </w:r>
            <w:r>
              <w:br/>
            </w:r>
            <w:r>
              <w:rPr>
                <w:rFonts w:ascii="Times New Roman"/>
                <w:b w:val="false"/>
                <w:i w:val="false"/>
                <w:color w:val="000000"/>
                <w:sz w:val="20"/>
              </w:rPr>
              <w:t xml:space="preserve">
Рахметолла Оразұлы </w:t>
            </w:r>
          </w:p>
        </w:tc>
        <w:tc>
          <w:tcPr>
            <w:tcW w:w="8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Науан Хазрет атындағы орталық мұсылмандар мешітінің имамы, Көкшетау қаласы </w:t>
            </w:r>
          </w:p>
        </w:tc>
      </w:tr>
      <w:tr>
        <w:trPr>
          <w:trHeight w:val="90" w:hRule="atLeast"/>
        </w:trPr>
        <w:tc>
          <w:tcPr>
            <w:tcW w:w="42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Байдәулетова </w:t>
            </w:r>
            <w:r>
              <w:br/>
            </w:r>
            <w:r>
              <w:rPr>
                <w:rFonts w:ascii="Times New Roman"/>
                <w:b w:val="false"/>
                <w:i w:val="false"/>
                <w:color w:val="000000"/>
                <w:sz w:val="20"/>
              </w:rPr>
              <w:t xml:space="preserve">
Күләш Ақанқызы </w:t>
            </w:r>
          </w:p>
        </w:tc>
        <w:tc>
          <w:tcPr>
            <w:tcW w:w="8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ішкі саясат департаментінің директоры </w:t>
            </w:r>
          </w:p>
        </w:tc>
      </w:tr>
      <w:tr>
        <w:trPr>
          <w:trHeight w:val="90" w:hRule="atLeast"/>
        </w:trPr>
        <w:tc>
          <w:tcPr>
            <w:tcW w:w="42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Белецкий </w:t>
            </w:r>
            <w:r>
              <w:br/>
            </w:r>
            <w:r>
              <w:rPr>
                <w:rFonts w:ascii="Times New Roman"/>
                <w:b w:val="false"/>
                <w:i w:val="false"/>
                <w:color w:val="000000"/>
                <w:sz w:val="20"/>
              </w:rPr>
              <w:t xml:space="preserve">
Виктор Сидорович </w:t>
            </w:r>
          </w:p>
        </w:tc>
        <w:tc>
          <w:tcPr>
            <w:tcW w:w="8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"Полония пулноцна"»поляк мәдени-ағарту қоғамының төрағасы (келісім бойынша) </w:t>
            </w:r>
          </w:p>
        </w:tc>
      </w:tr>
      <w:tr>
        <w:trPr>
          <w:trHeight w:val="90" w:hRule="atLeast"/>
        </w:trPr>
        <w:tc>
          <w:tcPr>
            <w:tcW w:w="42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Біләлова </w:t>
            </w:r>
            <w:r>
              <w:br/>
            </w:r>
            <w:r>
              <w:rPr>
                <w:rFonts w:ascii="Times New Roman"/>
                <w:b w:val="false"/>
                <w:i w:val="false"/>
                <w:color w:val="000000"/>
                <w:sz w:val="20"/>
              </w:rPr>
              <w:t xml:space="preserve">
Күміс Әбдібекқызы </w:t>
            </w:r>
          </w:p>
        </w:tc>
        <w:tc>
          <w:tcPr>
            <w:tcW w:w="8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халық шығармашылығы орталығының директоры </w:t>
            </w:r>
          </w:p>
        </w:tc>
      </w:tr>
      <w:tr>
        <w:trPr>
          <w:trHeight w:val="90" w:hRule="atLeast"/>
        </w:trPr>
        <w:tc>
          <w:tcPr>
            <w:tcW w:w="42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Боброва </w:t>
            </w:r>
            <w:r>
              <w:br/>
            </w:r>
            <w:r>
              <w:rPr>
                <w:rFonts w:ascii="Times New Roman"/>
                <w:b w:val="false"/>
                <w:i w:val="false"/>
                <w:color w:val="000000"/>
                <w:sz w:val="20"/>
              </w:rPr>
              <w:t xml:space="preserve">
Людмила Ивановна </w:t>
            </w:r>
          </w:p>
        </w:tc>
        <w:tc>
          <w:tcPr>
            <w:tcW w:w="8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Атбасар ауданы әкімінің орынбасары </w:t>
            </w:r>
          </w:p>
        </w:tc>
      </w:tr>
      <w:tr>
        <w:trPr>
          <w:trHeight w:val="90" w:hRule="atLeast"/>
        </w:trPr>
        <w:tc>
          <w:tcPr>
            <w:tcW w:w="42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Васильева </w:t>
            </w:r>
            <w:r>
              <w:br/>
            </w:r>
            <w:r>
              <w:rPr>
                <w:rFonts w:ascii="Times New Roman"/>
                <w:b w:val="false"/>
                <w:i w:val="false"/>
                <w:color w:val="000000"/>
                <w:sz w:val="20"/>
              </w:rPr>
              <w:t xml:space="preserve">
Наталья Михайловна </w:t>
            </w:r>
          </w:p>
        </w:tc>
        <w:tc>
          <w:tcPr>
            <w:tcW w:w="8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Қ.Сәтпаев атындағы Кенесары орта мектебінің директоры, Щучье ауданы </w:t>
            </w:r>
          </w:p>
        </w:tc>
      </w:tr>
      <w:tr>
        <w:trPr>
          <w:trHeight w:val="90" w:hRule="atLeast"/>
        </w:trPr>
        <w:tc>
          <w:tcPr>
            <w:tcW w:w="42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Героев </w:t>
            </w:r>
            <w:r>
              <w:br/>
            </w:r>
            <w:r>
              <w:rPr>
                <w:rFonts w:ascii="Times New Roman"/>
                <w:b w:val="false"/>
                <w:i w:val="false"/>
                <w:color w:val="000000"/>
                <w:sz w:val="20"/>
              </w:rPr>
              <w:t xml:space="preserve">
Салман Сайдарович </w:t>
            </w:r>
          </w:p>
        </w:tc>
        <w:tc>
          <w:tcPr>
            <w:tcW w:w="8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халықтары ассамблеясының мүшесі, "Вайнах»чечен-ингуш ұлттық орталығы"» аймақтық қоғамдық бірлестігінің басшысы (келісім бойынша) </w:t>
            </w:r>
          </w:p>
        </w:tc>
      </w:tr>
      <w:tr>
        <w:trPr>
          <w:trHeight w:val="90" w:hRule="atLeast"/>
        </w:trPr>
        <w:tc>
          <w:tcPr>
            <w:tcW w:w="42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Григорян </w:t>
            </w:r>
            <w:r>
              <w:br/>
            </w:r>
            <w:r>
              <w:rPr>
                <w:rFonts w:ascii="Times New Roman"/>
                <w:b w:val="false"/>
                <w:i w:val="false"/>
                <w:color w:val="000000"/>
                <w:sz w:val="20"/>
              </w:rPr>
              <w:t xml:space="preserve">
Гачик Вагинакович </w:t>
            </w:r>
          </w:p>
        </w:tc>
        <w:tc>
          <w:tcPr>
            <w:tcW w:w="8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халықтары ассамблеясының мүшесі, Қазақстан-Қытай "Кунь-Лунь" бірлескен кәсіпорнының директоры, Жарқайың ауданы (келісім бойынша) </w:t>
            </w:r>
          </w:p>
        </w:tc>
      </w:tr>
      <w:tr>
        <w:trPr>
          <w:trHeight w:val="90" w:hRule="atLeast"/>
        </w:trPr>
        <w:tc>
          <w:tcPr>
            <w:tcW w:w="42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Демеуов </w:t>
            </w:r>
            <w:r>
              <w:br/>
            </w:r>
            <w:r>
              <w:rPr>
                <w:rFonts w:ascii="Times New Roman"/>
                <w:b w:val="false"/>
                <w:i w:val="false"/>
                <w:color w:val="000000"/>
                <w:sz w:val="20"/>
              </w:rPr>
              <w:t xml:space="preserve">
Қайырбек </w:t>
            </w:r>
          </w:p>
        </w:tc>
        <w:tc>
          <w:tcPr>
            <w:tcW w:w="8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зейнеткер, Қорғалжын ауданы (келісім бойынша) </w:t>
            </w:r>
          </w:p>
        </w:tc>
      </w:tr>
      <w:tr>
        <w:trPr>
          <w:trHeight w:val="90" w:hRule="atLeast"/>
        </w:trPr>
        <w:tc>
          <w:tcPr>
            <w:tcW w:w="42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Жазин </w:t>
            </w:r>
            <w:r>
              <w:br/>
            </w:r>
            <w:r>
              <w:rPr>
                <w:rFonts w:ascii="Times New Roman"/>
                <w:b w:val="false"/>
                <w:i w:val="false"/>
                <w:color w:val="000000"/>
                <w:sz w:val="20"/>
              </w:rPr>
              <w:t xml:space="preserve">
Аманжол Жазыұлы </w:t>
            </w:r>
          </w:p>
        </w:tc>
        <w:tc>
          <w:tcPr>
            <w:tcW w:w="8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мәслихаттың хатшысы (келісім бойынша) </w:t>
            </w:r>
          </w:p>
        </w:tc>
      </w:tr>
      <w:tr>
        <w:trPr>
          <w:trHeight w:val="90" w:hRule="atLeast"/>
        </w:trPr>
        <w:tc>
          <w:tcPr>
            <w:tcW w:w="42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Джахуташвили </w:t>
            </w:r>
            <w:r>
              <w:br/>
            </w:r>
            <w:r>
              <w:rPr>
                <w:rFonts w:ascii="Times New Roman"/>
                <w:b w:val="false"/>
                <w:i w:val="false"/>
                <w:color w:val="000000"/>
                <w:sz w:val="20"/>
              </w:rPr>
              <w:t xml:space="preserve">
Шалва Григорьевич </w:t>
            </w:r>
          </w:p>
        </w:tc>
        <w:tc>
          <w:tcPr>
            <w:tcW w:w="8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"Новокубанка"»ЖШС директоры, Шортанды ауданы (келісім бойынша) </w:t>
            </w:r>
          </w:p>
        </w:tc>
      </w:tr>
      <w:tr>
        <w:trPr>
          <w:trHeight w:val="90" w:hRule="atLeast"/>
        </w:trPr>
        <w:tc>
          <w:tcPr>
            <w:tcW w:w="42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Дмитриенко </w:t>
            </w:r>
            <w:r>
              <w:br/>
            </w:r>
            <w:r>
              <w:rPr>
                <w:rFonts w:ascii="Times New Roman"/>
                <w:b w:val="false"/>
                <w:i w:val="false"/>
                <w:color w:val="000000"/>
                <w:sz w:val="20"/>
              </w:rPr>
              <w:t xml:space="preserve">
Елена Александровна </w:t>
            </w:r>
          </w:p>
        </w:tc>
        <w:tc>
          <w:tcPr>
            <w:tcW w:w="8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білім басқармасының бастығы </w:t>
            </w:r>
          </w:p>
        </w:tc>
      </w:tr>
      <w:tr>
        <w:trPr>
          <w:trHeight w:val="90" w:hRule="atLeast"/>
        </w:trPr>
        <w:tc>
          <w:tcPr>
            <w:tcW w:w="42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Жанәділов </w:t>
            </w:r>
            <w:r>
              <w:br/>
            </w:r>
            <w:r>
              <w:rPr>
                <w:rFonts w:ascii="Times New Roman"/>
                <w:b w:val="false"/>
                <w:i w:val="false"/>
                <w:color w:val="000000"/>
                <w:sz w:val="20"/>
              </w:rPr>
              <w:t xml:space="preserve">
Болат Сүлейменұлы </w:t>
            </w:r>
          </w:p>
        </w:tc>
        <w:tc>
          <w:tcPr>
            <w:tcW w:w="8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аурухана бас дәрігерінің орынбасары </w:t>
            </w:r>
          </w:p>
        </w:tc>
      </w:tr>
      <w:tr>
        <w:trPr>
          <w:trHeight w:val="90" w:hRule="atLeast"/>
        </w:trPr>
        <w:tc>
          <w:tcPr>
            <w:tcW w:w="42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Жангуразов Ибрагим Даутович </w:t>
            </w:r>
          </w:p>
        </w:tc>
        <w:tc>
          <w:tcPr>
            <w:tcW w:w="8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халықтары ассамблеясының мүшесі, "Ижевское"» ЖШС директоры, Аршалы ауданы </w:t>
            </w:r>
          </w:p>
          <w:p>
            <w:pPr>
              <w:spacing w:after="20"/>
              <w:ind w:left="20"/>
              <w:jc w:val="both"/>
            </w:pPr>
            <w:r>
              <w:rPr>
                <w:rFonts w:ascii="Times New Roman"/>
                <w:b w:val="false"/>
                <w:i w:val="false"/>
                <w:color w:val="000000"/>
                <w:sz w:val="20"/>
              </w:rPr>
              <w:t xml:space="preserve">(келісім бойынша) </w:t>
            </w:r>
          </w:p>
        </w:tc>
      </w:tr>
      <w:tr>
        <w:trPr>
          <w:trHeight w:val="90" w:hRule="atLeast"/>
        </w:trPr>
        <w:tc>
          <w:tcPr>
            <w:tcW w:w="42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Жанабергенов </w:t>
            </w:r>
            <w:r>
              <w:br/>
            </w:r>
            <w:r>
              <w:rPr>
                <w:rFonts w:ascii="Times New Roman"/>
                <w:b w:val="false"/>
                <w:i w:val="false"/>
                <w:color w:val="000000"/>
                <w:sz w:val="20"/>
              </w:rPr>
              <w:t xml:space="preserve">
Қайрат Мырзаханұлы </w:t>
            </w:r>
          </w:p>
        </w:tc>
        <w:tc>
          <w:tcPr>
            <w:tcW w:w="8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Степногорск қаласының әкімі </w:t>
            </w:r>
          </w:p>
        </w:tc>
      </w:tr>
      <w:tr>
        <w:trPr>
          <w:trHeight w:val="90" w:hRule="atLeast"/>
        </w:trPr>
        <w:tc>
          <w:tcPr>
            <w:tcW w:w="42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Иткин Анатолий </w:t>
            </w:r>
            <w:r>
              <w:br/>
            </w:r>
            <w:r>
              <w:rPr>
                <w:rFonts w:ascii="Times New Roman"/>
                <w:b w:val="false"/>
                <w:i w:val="false"/>
                <w:color w:val="000000"/>
                <w:sz w:val="20"/>
              </w:rPr>
              <w:t xml:space="preserve">
Александрович </w:t>
            </w:r>
          </w:p>
        </w:tc>
        <w:tc>
          <w:tcPr>
            <w:tcW w:w="8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"Хатиква"»мәдени-ағарту орталығының төрағасы (келісім бойынша) </w:t>
            </w:r>
          </w:p>
        </w:tc>
      </w:tr>
      <w:tr>
        <w:trPr>
          <w:trHeight w:val="90" w:hRule="atLeast"/>
        </w:trPr>
        <w:tc>
          <w:tcPr>
            <w:tcW w:w="42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Ыдрысова </w:t>
            </w:r>
            <w:r>
              <w:br/>
            </w:r>
            <w:r>
              <w:rPr>
                <w:rFonts w:ascii="Times New Roman"/>
                <w:b w:val="false"/>
                <w:i w:val="false"/>
                <w:color w:val="000000"/>
                <w:sz w:val="20"/>
              </w:rPr>
              <w:t xml:space="preserve">
Құралай Ғазизқызы </w:t>
            </w:r>
          </w:p>
        </w:tc>
        <w:tc>
          <w:tcPr>
            <w:tcW w:w="8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Ақмола облысы бойынша ақпарат басқармасының бастығы </w:t>
            </w:r>
          </w:p>
        </w:tc>
      </w:tr>
      <w:tr>
        <w:trPr>
          <w:trHeight w:val="90" w:hRule="atLeast"/>
        </w:trPr>
        <w:tc>
          <w:tcPr>
            <w:tcW w:w="42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Ісмағұлова </w:t>
            </w:r>
            <w:r>
              <w:br/>
            </w:r>
            <w:r>
              <w:rPr>
                <w:rFonts w:ascii="Times New Roman"/>
                <w:b w:val="false"/>
                <w:i w:val="false"/>
                <w:color w:val="000000"/>
                <w:sz w:val="20"/>
              </w:rPr>
              <w:t xml:space="preserve">
Мағауя Сейілқызы </w:t>
            </w:r>
          </w:p>
        </w:tc>
        <w:tc>
          <w:tcPr>
            <w:tcW w:w="8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соғыс және еңбек ардагерлері кеңесі төрағасының орынбасары, Қазақстан халықтары ассамблеясының мүшесі (келісім бойынша) </w:t>
            </w:r>
          </w:p>
        </w:tc>
      </w:tr>
      <w:tr>
        <w:trPr>
          <w:trHeight w:val="90" w:hRule="atLeast"/>
        </w:trPr>
        <w:tc>
          <w:tcPr>
            <w:tcW w:w="42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Каримова </w:t>
            </w:r>
            <w:r>
              <w:br/>
            </w:r>
            <w:r>
              <w:rPr>
                <w:rFonts w:ascii="Times New Roman"/>
                <w:b w:val="false"/>
                <w:i w:val="false"/>
                <w:color w:val="000000"/>
                <w:sz w:val="20"/>
              </w:rPr>
              <w:t xml:space="preserve">
Бәтима құматайқызы </w:t>
            </w:r>
          </w:p>
        </w:tc>
        <w:tc>
          <w:tcPr>
            <w:tcW w:w="8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отбасылық-дәрігерлік амбулаторияның аға дәрігері, Есіл ауданы </w:t>
            </w:r>
          </w:p>
        </w:tc>
      </w:tr>
      <w:tr>
        <w:trPr>
          <w:trHeight w:val="90" w:hRule="atLeast"/>
        </w:trPr>
        <w:tc>
          <w:tcPr>
            <w:tcW w:w="42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Кәрішалова Күләш </w:t>
            </w:r>
            <w:r>
              <w:br/>
            </w:r>
            <w:r>
              <w:rPr>
                <w:rFonts w:ascii="Times New Roman"/>
                <w:b w:val="false"/>
                <w:i w:val="false"/>
                <w:color w:val="000000"/>
                <w:sz w:val="20"/>
              </w:rPr>
              <w:t xml:space="preserve">
Шотпайқызы </w:t>
            </w:r>
          </w:p>
        </w:tc>
        <w:tc>
          <w:tcPr>
            <w:tcW w:w="8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Қызыл Жартыай және қызыл Крест қоғамының төрайымы (келісім бойынша) </w:t>
            </w:r>
          </w:p>
        </w:tc>
      </w:tr>
      <w:tr>
        <w:trPr>
          <w:trHeight w:val="90" w:hRule="atLeast"/>
        </w:trPr>
        <w:tc>
          <w:tcPr>
            <w:tcW w:w="42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Қасенов </w:t>
            </w:r>
            <w:r>
              <w:br/>
            </w:r>
            <w:r>
              <w:rPr>
                <w:rFonts w:ascii="Times New Roman"/>
                <w:b w:val="false"/>
                <w:i w:val="false"/>
                <w:color w:val="000000"/>
                <w:sz w:val="20"/>
              </w:rPr>
              <w:t xml:space="preserve">
Тасболат Шоланұлы </w:t>
            </w:r>
          </w:p>
        </w:tc>
        <w:tc>
          <w:tcPr>
            <w:tcW w:w="8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көші-қон және демография басқармасының бастығы  </w:t>
            </w:r>
          </w:p>
        </w:tc>
      </w:tr>
      <w:tr>
        <w:trPr>
          <w:trHeight w:val="90" w:hRule="atLeast"/>
        </w:trPr>
        <w:tc>
          <w:tcPr>
            <w:tcW w:w="42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Касонич Антонина </w:t>
            </w:r>
            <w:r>
              <w:br/>
            </w:r>
            <w:r>
              <w:rPr>
                <w:rFonts w:ascii="Times New Roman"/>
                <w:b w:val="false"/>
                <w:i w:val="false"/>
                <w:color w:val="000000"/>
                <w:sz w:val="20"/>
              </w:rPr>
              <w:t xml:space="preserve">
Станиславовна </w:t>
            </w:r>
          </w:p>
        </w:tc>
        <w:tc>
          <w:tcPr>
            <w:tcW w:w="8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халықтары ассамблеясының мүшесі, "Қазақстан поляктары" одағының вице-президенті (келісім бойынша) </w:t>
            </w:r>
          </w:p>
        </w:tc>
      </w:tr>
      <w:tr>
        <w:trPr>
          <w:trHeight w:val="90" w:hRule="atLeast"/>
        </w:trPr>
        <w:tc>
          <w:tcPr>
            <w:tcW w:w="42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Качанкин </w:t>
            </w:r>
            <w:r>
              <w:br/>
            </w:r>
            <w:r>
              <w:rPr>
                <w:rFonts w:ascii="Times New Roman"/>
                <w:b w:val="false"/>
                <w:i w:val="false"/>
                <w:color w:val="000000"/>
                <w:sz w:val="20"/>
              </w:rPr>
              <w:t xml:space="preserve">
Василий Иванович </w:t>
            </w:r>
          </w:p>
        </w:tc>
        <w:tc>
          <w:tcPr>
            <w:tcW w:w="8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Орыс православиялік шіркеуінің Шымкент Епархиясы Михайл Архистратигі приходының әулиеәкейі (келісім бойынша) </w:t>
            </w:r>
          </w:p>
        </w:tc>
      </w:tr>
      <w:tr>
        <w:trPr>
          <w:trHeight w:val="90" w:hRule="atLeast"/>
        </w:trPr>
        <w:tc>
          <w:tcPr>
            <w:tcW w:w="42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Климошенко </w:t>
            </w:r>
            <w:r>
              <w:br/>
            </w:r>
            <w:r>
              <w:rPr>
                <w:rFonts w:ascii="Times New Roman"/>
                <w:b w:val="false"/>
                <w:i w:val="false"/>
                <w:color w:val="000000"/>
                <w:sz w:val="20"/>
              </w:rPr>
              <w:t xml:space="preserve">
Иван Сергеевич </w:t>
            </w:r>
          </w:p>
        </w:tc>
        <w:tc>
          <w:tcPr>
            <w:tcW w:w="8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"Лад"»республикалық славян қоғамдық қозғалысы филиалының төрағасы (келісім бойынша) </w:t>
            </w:r>
          </w:p>
        </w:tc>
      </w:tr>
      <w:tr>
        <w:trPr>
          <w:trHeight w:val="90" w:hRule="atLeast"/>
        </w:trPr>
        <w:tc>
          <w:tcPr>
            <w:tcW w:w="42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Корнеева </w:t>
            </w:r>
            <w:r>
              <w:br/>
            </w:r>
            <w:r>
              <w:rPr>
                <w:rFonts w:ascii="Times New Roman"/>
                <w:b w:val="false"/>
                <w:i w:val="false"/>
                <w:color w:val="000000"/>
                <w:sz w:val="20"/>
              </w:rPr>
              <w:t xml:space="preserve">
Светлана Григорьевна </w:t>
            </w:r>
          </w:p>
        </w:tc>
        <w:tc>
          <w:tcPr>
            <w:tcW w:w="8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"Видергебурт"»неміс қоғамының төрайымы </w:t>
            </w:r>
            <w:r>
              <w:br/>
            </w:r>
            <w:r>
              <w:rPr>
                <w:rFonts w:ascii="Times New Roman"/>
                <w:b w:val="false"/>
                <w:i w:val="false"/>
                <w:color w:val="000000"/>
                <w:sz w:val="20"/>
              </w:rPr>
              <w:t xml:space="preserve">
(келісім бойынша) </w:t>
            </w:r>
          </w:p>
        </w:tc>
      </w:tr>
      <w:tr>
        <w:trPr>
          <w:trHeight w:val="90" w:hRule="atLeast"/>
        </w:trPr>
        <w:tc>
          <w:tcPr>
            <w:tcW w:w="42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Косянюк Валентина </w:t>
            </w:r>
            <w:r>
              <w:br/>
            </w:r>
            <w:r>
              <w:rPr>
                <w:rFonts w:ascii="Times New Roman"/>
                <w:b w:val="false"/>
                <w:i w:val="false"/>
                <w:color w:val="000000"/>
                <w:sz w:val="20"/>
              </w:rPr>
              <w:t xml:space="preserve">
Викторовна </w:t>
            </w:r>
          </w:p>
        </w:tc>
        <w:tc>
          <w:tcPr>
            <w:tcW w:w="8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«"Акмолинская правда"»газетінің редакторы </w:t>
            </w:r>
          </w:p>
        </w:tc>
      </w:tr>
      <w:tr>
        <w:trPr>
          <w:trHeight w:val="90" w:hRule="atLeast"/>
        </w:trPr>
        <w:tc>
          <w:tcPr>
            <w:tcW w:w="42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Митчинова </w:t>
            </w:r>
            <w:r>
              <w:br/>
            </w:r>
            <w:r>
              <w:rPr>
                <w:rFonts w:ascii="Times New Roman"/>
                <w:b w:val="false"/>
                <w:i w:val="false"/>
                <w:color w:val="000000"/>
                <w:sz w:val="20"/>
              </w:rPr>
              <w:t xml:space="preserve">
Нина Ивановна </w:t>
            </w:r>
          </w:p>
        </w:tc>
        <w:tc>
          <w:tcPr>
            <w:tcW w:w="8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А.Мырзахметов атындағы университеттің политология пәнінің оқытушысы (келісім бойынша) </w:t>
            </w:r>
          </w:p>
        </w:tc>
      </w:tr>
      <w:tr>
        <w:trPr>
          <w:trHeight w:val="90" w:hRule="atLeast"/>
        </w:trPr>
        <w:tc>
          <w:tcPr>
            <w:tcW w:w="42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Морозова </w:t>
            </w:r>
            <w:r>
              <w:br/>
            </w:r>
            <w:r>
              <w:rPr>
                <w:rFonts w:ascii="Times New Roman"/>
                <w:b w:val="false"/>
                <w:i w:val="false"/>
                <w:color w:val="000000"/>
                <w:sz w:val="20"/>
              </w:rPr>
              <w:t xml:space="preserve">
Галина Васильевна </w:t>
            </w:r>
          </w:p>
        </w:tc>
        <w:tc>
          <w:tcPr>
            <w:tcW w:w="8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"Былина" орыс мәдени орталығының төрайымы (келісім бойынша) </w:t>
            </w:r>
          </w:p>
        </w:tc>
      </w:tr>
      <w:tr>
        <w:trPr>
          <w:trHeight w:val="90" w:hRule="atLeast"/>
        </w:trPr>
        <w:tc>
          <w:tcPr>
            <w:tcW w:w="42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Поляков </w:t>
            </w:r>
            <w:r>
              <w:br/>
            </w:r>
            <w:r>
              <w:rPr>
                <w:rFonts w:ascii="Times New Roman"/>
                <w:b w:val="false"/>
                <w:i w:val="false"/>
                <w:color w:val="000000"/>
                <w:sz w:val="20"/>
              </w:rPr>
              <w:t xml:space="preserve">
Василий Елизарович </w:t>
            </w:r>
          </w:p>
        </w:tc>
        <w:tc>
          <w:tcPr>
            <w:tcW w:w="8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Сандықтау аудандық ардагерлер кеңесінің төрағасы (келісім бойынша) </w:t>
            </w:r>
          </w:p>
        </w:tc>
      </w:tr>
      <w:tr>
        <w:trPr>
          <w:trHeight w:val="90" w:hRule="atLeast"/>
        </w:trPr>
        <w:tc>
          <w:tcPr>
            <w:tcW w:w="42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Пригородова </w:t>
            </w:r>
            <w:r>
              <w:br/>
            </w:r>
            <w:r>
              <w:rPr>
                <w:rFonts w:ascii="Times New Roman"/>
                <w:b w:val="false"/>
                <w:i w:val="false"/>
                <w:color w:val="000000"/>
                <w:sz w:val="20"/>
              </w:rPr>
              <w:t xml:space="preserve">
Валентина Ивановна </w:t>
            </w:r>
          </w:p>
        </w:tc>
        <w:tc>
          <w:tcPr>
            <w:tcW w:w="8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кәсіптік-техникалық лицейдің директоры, Ақкөл ауданы </w:t>
            </w:r>
          </w:p>
        </w:tc>
      </w:tr>
      <w:tr>
        <w:trPr>
          <w:trHeight w:val="90" w:hRule="atLeast"/>
        </w:trPr>
        <w:tc>
          <w:tcPr>
            <w:tcW w:w="42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Сулькарнаев </w:t>
            </w:r>
            <w:r>
              <w:br/>
            </w:r>
            <w:r>
              <w:rPr>
                <w:rFonts w:ascii="Times New Roman"/>
                <w:b w:val="false"/>
                <w:i w:val="false"/>
                <w:color w:val="000000"/>
                <w:sz w:val="20"/>
              </w:rPr>
              <w:t xml:space="preserve">
Рафаил Сеитович </w:t>
            </w:r>
          </w:p>
        </w:tc>
        <w:tc>
          <w:tcPr>
            <w:tcW w:w="8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Көкшетау татар-башқұрт мәдени орталығының төрағасы (келісім бойынша) </w:t>
            </w:r>
          </w:p>
        </w:tc>
      </w:tr>
      <w:tr>
        <w:trPr>
          <w:trHeight w:val="90" w:hRule="atLeast"/>
        </w:trPr>
        <w:tc>
          <w:tcPr>
            <w:tcW w:w="42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Санчило </w:t>
            </w:r>
            <w:r>
              <w:br/>
            </w:r>
            <w:r>
              <w:rPr>
                <w:rFonts w:ascii="Times New Roman"/>
                <w:b w:val="false"/>
                <w:i w:val="false"/>
                <w:color w:val="000000"/>
                <w:sz w:val="20"/>
              </w:rPr>
              <w:t xml:space="preserve">
Зинаида Алексеевна </w:t>
            </w:r>
          </w:p>
        </w:tc>
        <w:tc>
          <w:tcPr>
            <w:tcW w:w="8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"Истоки" славян мәдени-ағарту қоғамының төрайымы (келісім бойынша) </w:t>
            </w:r>
          </w:p>
        </w:tc>
      </w:tr>
      <w:tr>
        <w:trPr>
          <w:trHeight w:val="90" w:hRule="atLeast"/>
        </w:trPr>
        <w:tc>
          <w:tcPr>
            <w:tcW w:w="42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Сейтжанова Нүрикамал Сейітжанқызы </w:t>
            </w:r>
          </w:p>
        </w:tc>
        <w:tc>
          <w:tcPr>
            <w:tcW w:w="8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мәдениет басқармасының бастығы </w:t>
            </w:r>
          </w:p>
        </w:tc>
      </w:tr>
      <w:tr>
        <w:trPr>
          <w:trHeight w:val="90" w:hRule="atLeast"/>
        </w:trPr>
        <w:tc>
          <w:tcPr>
            <w:tcW w:w="42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Скляров Николай </w:t>
            </w:r>
            <w:r>
              <w:br/>
            </w:r>
            <w:r>
              <w:rPr>
                <w:rFonts w:ascii="Times New Roman"/>
                <w:b w:val="false"/>
                <w:i w:val="false"/>
                <w:color w:val="000000"/>
                <w:sz w:val="20"/>
              </w:rPr>
              <w:t xml:space="preserve">
Александрович </w:t>
            </w:r>
          </w:p>
        </w:tc>
        <w:tc>
          <w:tcPr>
            <w:tcW w:w="8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халықтары ассамблеясының мүшесі, ҚР ТЖ жөніндегі агенттігінің Көкшетау техникалық институтының оқытушысы (келісім бойынша)  </w:t>
            </w:r>
          </w:p>
        </w:tc>
      </w:tr>
      <w:tr>
        <w:trPr>
          <w:trHeight w:val="90" w:hRule="atLeast"/>
        </w:trPr>
        <w:tc>
          <w:tcPr>
            <w:tcW w:w="42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Султаньяев </w:t>
            </w:r>
            <w:r>
              <w:br/>
            </w:r>
            <w:r>
              <w:rPr>
                <w:rFonts w:ascii="Times New Roman"/>
                <w:b w:val="false"/>
                <w:i w:val="false"/>
                <w:color w:val="000000"/>
                <w:sz w:val="20"/>
              </w:rPr>
              <w:t xml:space="preserve">
Оғаз Арыстанғалиұлы </w:t>
            </w:r>
          </w:p>
        </w:tc>
        <w:tc>
          <w:tcPr>
            <w:tcW w:w="8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профессор, филология ғылымдарының докторы, Ш.Уәлиханов атындағы Көкшетау мемлекеттік университеті (келісім бойынша) </w:t>
            </w:r>
          </w:p>
        </w:tc>
      </w:tr>
      <w:tr>
        <w:trPr>
          <w:trHeight w:val="90" w:hRule="atLeast"/>
        </w:trPr>
        <w:tc>
          <w:tcPr>
            <w:tcW w:w="42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Трищ </w:t>
            </w:r>
            <w:r>
              <w:br/>
            </w:r>
            <w:r>
              <w:rPr>
                <w:rFonts w:ascii="Times New Roman"/>
                <w:b w:val="false"/>
                <w:i w:val="false"/>
                <w:color w:val="000000"/>
                <w:sz w:val="20"/>
              </w:rPr>
              <w:t xml:space="preserve">
Павел Станиславович </w:t>
            </w:r>
          </w:p>
          <w:p>
            <w:pPr>
              <w:spacing w:after="20"/>
              <w:ind w:left="20"/>
              <w:jc w:val="both"/>
            </w:pPr>
            <w:r>
              <w:rPr>
                <w:rFonts w:ascii="Times New Roman"/>
                <w:b w:val="false"/>
                <w:i w:val="false"/>
                <w:color w:val="000000"/>
                <w:sz w:val="20"/>
              </w:rPr>
              <w:t xml:space="preserve">Тумгоева </w:t>
            </w:r>
            <w:r>
              <w:br/>
            </w:r>
            <w:r>
              <w:rPr>
                <w:rFonts w:ascii="Times New Roman"/>
                <w:b w:val="false"/>
                <w:i w:val="false"/>
                <w:color w:val="000000"/>
                <w:sz w:val="20"/>
              </w:rPr>
              <w:t xml:space="preserve">
Фуна Салмановна </w:t>
            </w:r>
          </w:p>
        </w:tc>
        <w:tc>
          <w:tcPr>
            <w:tcW w:w="8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Әділет басқармасының бастығы (келісім бойынша) </w:t>
            </w:r>
          </w:p>
          <w:p>
            <w:pPr>
              <w:spacing w:after="20"/>
              <w:ind w:left="20"/>
              <w:jc w:val="both"/>
            </w:pPr>
            <w:r>
              <w:rPr>
                <w:rFonts w:ascii="Times New Roman"/>
                <w:b w:val="false"/>
                <w:i w:val="false"/>
                <w:color w:val="000000"/>
                <w:sz w:val="20"/>
              </w:rPr>
              <w:t xml:space="preserve">Жақсы мектеп-гимназиясының оқытушысы, Жақсы ауданы </w:t>
            </w:r>
          </w:p>
        </w:tc>
      </w:tr>
      <w:tr>
        <w:trPr>
          <w:trHeight w:val="90" w:hRule="atLeast"/>
        </w:trPr>
        <w:tc>
          <w:tcPr>
            <w:tcW w:w="42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Төлеғұл </w:t>
            </w:r>
            <w:r>
              <w:br/>
            </w:r>
            <w:r>
              <w:rPr>
                <w:rFonts w:ascii="Times New Roman"/>
                <w:b w:val="false"/>
                <w:i w:val="false"/>
                <w:color w:val="000000"/>
                <w:sz w:val="20"/>
              </w:rPr>
              <w:t xml:space="preserve">
Ғосман Төлеғұлұлы </w:t>
            </w:r>
          </w:p>
        </w:tc>
        <w:tc>
          <w:tcPr>
            <w:tcW w:w="8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мемлекеттік тілді дамыту жөніндегі басқармасының бастығы </w:t>
            </w:r>
          </w:p>
        </w:tc>
      </w:tr>
      <w:tr>
        <w:trPr>
          <w:trHeight w:val="90" w:hRule="atLeast"/>
        </w:trPr>
        <w:tc>
          <w:tcPr>
            <w:tcW w:w="42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Томбаиди </w:t>
            </w:r>
            <w:r>
              <w:br/>
            </w:r>
            <w:r>
              <w:rPr>
                <w:rFonts w:ascii="Times New Roman"/>
                <w:b w:val="false"/>
                <w:i w:val="false"/>
                <w:color w:val="000000"/>
                <w:sz w:val="20"/>
              </w:rPr>
              <w:t xml:space="preserve">
Иван Юрьевич </w:t>
            </w:r>
          </w:p>
        </w:tc>
        <w:tc>
          <w:tcPr>
            <w:tcW w:w="8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"Эллада" грек ұлттық орталығының төрағасы, "Фитосанитария"» РМК өкілі, Сандықтау ауданы (келісім бойынша) </w:t>
            </w:r>
          </w:p>
        </w:tc>
      </w:tr>
      <w:tr>
        <w:trPr>
          <w:trHeight w:val="90" w:hRule="atLeast"/>
        </w:trPr>
        <w:tc>
          <w:tcPr>
            <w:tcW w:w="42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Хамхоев </w:t>
            </w:r>
            <w:r>
              <w:br/>
            </w:r>
            <w:r>
              <w:rPr>
                <w:rFonts w:ascii="Times New Roman"/>
                <w:b w:val="false"/>
                <w:i w:val="false"/>
                <w:color w:val="000000"/>
                <w:sz w:val="20"/>
              </w:rPr>
              <w:t xml:space="preserve">
Юсуп Бугиевич </w:t>
            </w:r>
          </w:p>
        </w:tc>
        <w:tc>
          <w:tcPr>
            <w:tcW w:w="8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кәсіпкер, "Вайнах"»чечен-ингуш ҰМО басшысы, Бұланды ауданы (келісім бойынша) </w:t>
            </w:r>
          </w:p>
        </w:tc>
      </w:tr>
      <w:tr>
        <w:trPr>
          <w:trHeight w:val="90" w:hRule="atLeast"/>
        </w:trPr>
        <w:tc>
          <w:tcPr>
            <w:tcW w:w="42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Чжен </w:t>
            </w:r>
            <w:r>
              <w:br/>
            </w:r>
            <w:r>
              <w:rPr>
                <w:rFonts w:ascii="Times New Roman"/>
                <w:b w:val="false"/>
                <w:i w:val="false"/>
                <w:color w:val="000000"/>
                <w:sz w:val="20"/>
              </w:rPr>
              <w:t xml:space="preserve">
Моисей Алексеевич </w:t>
            </w:r>
          </w:p>
        </w:tc>
        <w:tc>
          <w:tcPr>
            <w:tcW w:w="8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халықтары ассамблеясының мүшесі, "Корей" ҰМО төрағасы (келісім бойынша) </w:t>
            </w:r>
          </w:p>
        </w:tc>
      </w:tr>
      <w:tr>
        <w:trPr>
          <w:trHeight w:val="90" w:hRule="atLeast"/>
        </w:trPr>
        <w:tc>
          <w:tcPr>
            <w:tcW w:w="42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Шуатаева </w:t>
            </w:r>
            <w:r>
              <w:br/>
            </w:r>
            <w:r>
              <w:rPr>
                <w:rFonts w:ascii="Times New Roman"/>
                <w:b w:val="false"/>
                <w:i w:val="false"/>
                <w:color w:val="000000"/>
                <w:sz w:val="20"/>
              </w:rPr>
              <w:t xml:space="preserve">
Зура Құлмырзақызы </w:t>
            </w:r>
          </w:p>
        </w:tc>
        <w:tc>
          <w:tcPr>
            <w:tcW w:w="8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зейнеткер, Көкшетау қаласы (келісім бойынша) </w:t>
            </w:r>
          </w:p>
        </w:tc>
      </w:tr>
      <w:tr>
        <w:trPr>
          <w:trHeight w:val="90" w:hRule="atLeast"/>
        </w:trPr>
        <w:tc>
          <w:tcPr>
            <w:tcW w:w="42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Шораев </w:t>
            </w:r>
            <w:r>
              <w:br/>
            </w:r>
            <w:r>
              <w:rPr>
                <w:rFonts w:ascii="Times New Roman"/>
                <w:b w:val="false"/>
                <w:i w:val="false"/>
                <w:color w:val="000000"/>
                <w:sz w:val="20"/>
              </w:rPr>
              <w:t xml:space="preserve">
Арман Төлегенұлы </w:t>
            </w:r>
          </w:p>
        </w:tc>
        <w:tc>
          <w:tcPr>
            <w:tcW w:w="8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Ақмола облыстық телерадиокомпанияның төрағасы </w:t>
            </w:r>
          </w:p>
        </w:tc>
      </w:tr>
      <w:tr>
        <w:trPr>
          <w:trHeight w:val="90" w:hRule="atLeast"/>
        </w:trPr>
        <w:tc>
          <w:tcPr>
            <w:tcW w:w="42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Юрьева </w:t>
            </w:r>
            <w:r>
              <w:br/>
            </w:r>
            <w:r>
              <w:rPr>
                <w:rFonts w:ascii="Times New Roman"/>
                <w:b w:val="false"/>
                <w:i w:val="false"/>
                <w:color w:val="000000"/>
                <w:sz w:val="20"/>
              </w:rPr>
              <w:t xml:space="preserve">
Ирина Валентиновна </w:t>
            </w:r>
          </w:p>
        </w:tc>
        <w:tc>
          <w:tcPr>
            <w:tcW w:w="8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Малиновка селосының бас дәрігері, </w:t>
            </w:r>
            <w:r>
              <w:br/>
            </w:r>
            <w:r>
              <w:rPr>
                <w:rFonts w:ascii="Times New Roman"/>
                <w:b w:val="false"/>
                <w:i w:val="false"/>
                <w:color w:val="000000"/>
                <w:sz w:val="20"/>
              </w:rPr>
              <w:t xml:space="preserve">
Целиноград ауданы </w:t>
            </w:r>
          </w:p>
        </w:tc>
      </w:tr>
      <w:tr>
        <w:trPr>
          <w:trHeight w:val="90" w:hRule="atLeast"/>
        </w:trPr>
        <w:tc>
          <w:tcPr>
            <w:tcW w:w="42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Яндиев </w:t>
            </w:r>
            <w:r>
              <w:br/>
            </w:r>
            <w:r>
              <w:rPr>
                <w:rFonts w:ascii="Times New Roman"/>
                <w:b w:val="false"/>
                <w:i w:val="false"/>
                <w:color w:val="000000"/>
                <w:sz w:val="20"/>
              </w:rPr>
              <w:t xml:space="preserve">
Герихан Ибрагимович </w:t>
            </w:r>
          </w:p>
        </w:tc>
        <w:tc>
          <w:tcPr>
            <w:tcW w:w="8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Ақмола облыстық "Вайнах"»чечен-ингуш  қоғамының төрағасы (келісім бойынша)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Ақмола облысы </w:t>
      </w:r>
      <w:r>
        <w:br/>
      </w:r>
      <w:r>
        <w:rPr>
          <w:rFonts w:ascii="Times New Roman"/>
          <w:b w:val="false"/>
          <w:i w:val="false"/>
          <w:color w:val="000000"/>
          <w:sz w:val="28"/>
        </w:rPr>
        <w:t xml:space="preserve">
әкімінің 2003 жылғы </w:t>
      </w:r>
      <w:r>
        <w:br/>
      </w:r>
      <w:r>
        <w:rPr>
          <w:rFonts w:ascii="Times New Roman"/>
          <w:b w:val="false"/>
          <w:i w:val="false"/>
          <w:color w:val="000000"/>
          <w:sz w:val="28"/>
        </w:rPr>
        <w:t xml:space="preserve">
07.11. N№37 </w:t>
      </w:r>
      <w:r>
        <w:br/>
      </w:r>
      <w:r>
        <w:rPr>
          <w:rFonts w:ascii="Times New Roman"/>
          <w:b w:val="false"/>
          <w:i w:val="false"/>
          <w:color w:val="000000"/>
          <w:sz w:val="28"/>
        </w:rPr>
        <w:t xml:space="preserve">
"Ақмола облысы бойынша </w:t>
      </w:r>
      <w:r>
        <w:br/>
      </w:r>
      <w:r>
        <w:rPr>
          <w:rFonts w:ascii="Times New Roman"/>
          <w:b w:val="false"/>
          <w:i w:val="false"/>
          <w:color w:val="000000"/>
          <w:sz w:val="28"/>
        </w:rPr>
        <w:t xml:space="preserve">
Қазақстан халықтары кіші </w:t>
      </w:r>
      <w:r>
        <w:br/>
      </w:r>
      <w:r>
        <w:rPr>
          <w:rFonts w:ascii="Times New Roman"/>
          <w:b w:val="false"/>
          <w:i w:val="false"/>
          <w:color w:val="000000"/>
          <w:sz w:val="28"/>
        </w:rPr>
        <w:t xml:space="preserve">
ассамблеясының құрамы </w:t>
      </w:r>
      <w:r>
        <w:br/>
      </w:r>
      <w:r>
        <w:rPr>
          <w:rFonts w:ascii="Times New Roman"/>
          <w:b w:val="false"/>
          <w:i w:val="false"/>
          <w:color w:val="000000"/>
          <w:sz w:val="28"/>
        </w:rPr>
        <w:t xml:space="preserve">
туралы" шешімімен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Ақмола облысы бойынша Қазақстан халықтары </w:t>
      </w:r>
      <w:r>
        <w:br/>
      </w:r>
      <w:r>
        <w:rPr>
          <w:rFonts w:ascii="Times New Roman"/>
          <w:b w:val="false"/>
          <w:i w:val="false"/>
          <w:color w:val="000000"/>
          <w:sz w:val="28"/>
        </w:rPr>
        <w:t>
</w:t>
      </w:r>
      <w:r>
        <w:rPr>
          <w:rFonts w:ascii="Times New Roman"/>
          <w:b/>
          <w:i w:val="false"/>
          <w:color w:val="000080"/>
          <w:sz w:val="28"/>
        </w:rPr>
        <w:t xml:space="preserve">кіші ассамблеясы туралы </w:t>
      </w:r>
      <w:r>
        <w:br/>
      </w:r>
      <w:r>
        <w:rPr>
          <w:rFonts w:ascii="Times New Roman"/>
          <w:b w:val="false"/>
          <w:i w:val="false"/>
          <w:color w:val="000000"/>
          <w:sz w:val="28"/>
        </w:rPr>
        <w:t>
</w:t>
      </w:r>
      <w:r>
        <w:rPr>
          <w:rFonts w:ascii="Times New Roman"/>
          <w:b/>
          <w:i w:val="false"/>
          <w:color w:val="000080"/>
          <w:sz w:val="28"/>
        </w:rPr>
        <w:t xml:space="preserve">ЕРЕЖЕ </w:t>
      </w:r>
    </w:p>
    <w:p>
      <w:pPr>
        <w:spacing w:after="0"/>
        <w:ind w:left="0"/>
        <w:jc w:val="both"/>
      </w:pPr>
      <w:r>
        <w:rPr>
          <w:rFonts w:ascii="Times New Roman"/>
          <w:b w:val="false"/>
          <w:i w:val="false"/>
          <w:color w:val="000000"/>
          <w:sz w:val="28"/>
        </w:rPr>
        <w:t xml:space="preserve">      1. Ақмола облысы бойынша Қазақстан халықтары кіші ассамблеясы (бұдан әрі - кіші ассамблея) Ақмола облысы әкімінің жанындағы кеңестік  консультативтік орган болып табылады. Оның шешімдері ұсыныстық сипатта болады. </w:t>
      </w:r>
      <w:r>
        <w:br/>
      </w:r>
      <w:r>
        <w:rPr>
          <w:rFonts w:ascii="Times New Roman"/>
          <w:b w:val="false"/>
          <w:i w:val="false"/>
          <w:color w:val="000000"/>
          <w:sz w:val="28"/>
        </w:rPr>
        <w:t xml:space="preserve">
      Кіші ассамблея өз жұмысында Қазақстан Республикасының Конституциясын, Заңдарын және басқа да Қазақстан Республикасының нормативтік-құқықтық актілерін, Қазақстан халықтарының ассамблеясы туралы Ережені және осы Ережені басшылыққа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Айналысатын жұмысының мақсаттары, міндеттері, </w:t>
      </w:r>
      <w:r>
        <w:br/>
      </w:r>
      <w:r>
        <w:rPr>
          <w:rFonts w:ascii="Times New Roman"/>
          <w:b w:val="false"/>
          <w:i w:val="false"/>
          <w:color w:val="000000"/>
          <w:sz w:val="28"/>
        </w:rPr>
        <w:t>
</w:t>
      </w:r>
      <w:r>
        <w:rPr>
          <w:rFonts w:ascii="Times New Roman"/>
          <w:b/>
          <w:i w:val="false"/>
          <w:color w:val="000080"/>
          <w:sz w:val="28"/>
        </w:rPr>
        <w:t xml:space="preserve">негізгі бағыттары және қағидалары </w:t>
      </w:r>
    </w:p>
    <w:p>
      <w:pPr>
        <w:spacing w:after="0"/>
        <w:ind w:left="0"/>
        <w:jc w:val="both"/>
      </w:pPr>
      <w:r>
        <w:rPr>
          <w:rFonts w:ascii="Times New Roman"/>
          <w:b w:val="false"/>
          <w:i w:val="false"/>
          <w:color w:val="000000"/>
          <w:sz w:val="28"/>
        </w:rPr>
        <w:t xml:space="preserve">      Кіші ассамблея өз жұмысын мына қағидалар бойынша жүргізеді: </w:t>
      </w:r>
      <w:r>
        <w:br/>
      </w:r>
      <w:r>
        <w:rPr>
          <w:rFonts w:ascii="Times New Roman"/>
          <w:b w:val="false"/>
          <w:i w:val="false"/>
          <w:color w:val="000000"/>
          <w:sz w:val="28"/>
        </w:rPr>
        <w:t xml:space="preserve">
      Халық пен мемлекет мүддесінің басымдылығы, жариялылық, демократия, тең құқықтылық және мүшелерінің оның құрамындағы жұмысы үшін жеке жауапкершілігі; </w:t>
      </w:r>
      <w:r>
        <w:br/>
      </w:r>
      <w:r>
        <w:rPr>
          <w:rFonts w:ascii="Times New Roman"/>
          <w:b w:val="false"/>
          <w:i w:val="false"/>
          <w:color w:val="000000"/>
          <w:sz w:val="28"/>
        </w:rPr>
        <w:t xml:space="preserve">
      заңдардың үстемділігі, нәсіліне, ұлтына, тіліне, дініне, қай әлеуметтік топқа жататындығына қарамастан адам мен азаматтың құқықтары мен еркіндіктері теңдігі; </w:t>
      </w:r>
      <w:r>
        <w:br/>
      </w:r>
      <w:r>
        <w:rPr>
          <w:rFonts w:ascii="Times New Roman"/>
          <w:b w:val="false"/>
          <w:i w:val="false"/>
          <w:color w:val="000000"/>
          <w:sz w:val="28"/>
        </w:rPr>
        <w:t xml:space="preserve">
      Қазақстан халықтарының мәдениетін, тілдерін, салт-дәстүрлерін жан-жақты дамыту. </w:t>
      </w:r>
      <w:r>
        <w:br/>
      </w:r>
      <w:r>
        <w:rPr>
          <w:rFonts w:ascii="Times New Roman"/>
          <w:b w:val="false"/>
          <w:i w:val="false"/>
          <w:color w:val="000000"/>
          <w:sz w:val="28"/>
        </w:rPr>
        <w:t xml:space="preserve">
      Кіші ассамблеяның мақсаттары: </w:t>
      </w:r>
      <w:r>
        <w:br/>
      </w:r>
      <w:r>
        <w:rPr>
          <w:rFonts w:ascii="Times New Roman"/>
          <w:b w:val="false"/>
          <w:i w:val="false"/>
          <w:color w:val="000000"/>
          <w:sz w:val="28"/>
        </w:rPr>
        <w:t xml:space="preserve">
      Қазақстандық отансүйгіштік, азаматтық және рухани-мәдени бірлік негізінде мемлекеттік тіл мен қазақ халқы мәдениетінің жақындастыру маңызын ескере отырып қоғамның тұрақтылығын, ынтымағын одан әрі нығайту; </w:t>
      </w:r>
      <w:r>
        <w:br/>
      </w:r>
      <w:r>
        <w:rPr>
          <w:rFonts w:ascii="Times New Roman"/>
          <w:b w:val="false"/>
          <w:i w:val="false"/>
          <w:color w:val="000000"/>
          <w:sz w:val="28"/>
        </w:rPr>
        <w:t xml:space="preserve">
      өркениетті және демократиялық нормаларға сүйеніп азаматтардың саяси мәдениеттілігін қалыптастыру. </w:t>
      </w:r>
      <w:r>
        <w:br/>
      </w:r>
      <w:r>
        <w:rPr>
          <w:rFonts w:ascii="Times New Roman"/>
          <w:b w:val="false"/>
          <w:i w:val="false"/>
          <w:color w:val="000000"/>
          <w:sz w:val="28"/>
        </w:rPr>
        <w:t xml:space="preserve">
      Кіші ассамблея қызметінің негізгі міндеттері: </w:t>
      </w:r>
      <w:r>
        <w:br/>
      </w:r>
      <w:r>
        <w:rPr>
          <w:rFonts w:ascii="Times New Roman"/>
          <w:b w:val="false"/>
          <w:i w:val="false"/>
          <w:color w:val="000000"/>
          <w:sz w:val="28"/>
        </w:rPr>
        <w:t xml:space="preserve">
      бірлік идеясын қалыптастыру және тарату, халықтар достығын, ұлтаралық келісімді нығайту және сақтау, кіші ассамблеяның мемлекеттік органдармен  және қоғамдық бірлестіктермен бірлесіп қимылдауының бірыңғай жүйесін құру арқылы этникааралық қатынастар саласындағы келеңсіздіктердің алдын алу; </w:t>
      </w:r>
      <w:r>
        <w:br/>
      </w:r>
      <w:r>
        <w:rPr>
          <w:rFonts w:ascii="Times New Roman"/>
          <w:b w:val="false"/>
          <w:i w:val="false"/>
          <w:color w:val="000000"/>
          <w:sz w:val="28"/>
        </w:rPr>
        <w:t xml:space="preserve">
      этникааралық қатынастар саласындағы жағдайлар мониторингі және сараптамасы бойынша жұмыстар ұйымдастыру, олардың негізінде қоғамның ынтымағын қамтамасыз ететін ұсыныстар әзірлеу; </w:t>
      </w:r>
      <w:r>
        <w:br/>
      </w:r>
      <w:r>
        <w:rPr>
          <w:rFonts w:ascii="Times New Roman"/>
          <w:b w:val="false"/>
          <w:i w:val="false"/>
          <w:color w:val="000000"/>
          <w:sz w:val="28"/>
        </w:rPr>
        <w:t xml:space="preserve">
      Мемлекет жүргізіп отырған ұлттық саясатта барлық ұлттардың мүдделері ескерілуі қамтамасыз етілуіне қолдау жасау. </w:t>
      </w:r>
      <w:r>
        <w:br/>
      </w:r>
      <w:r>
        <w:rPr>
          <w:rFonts w:ascii="Times New Roman"/>
          <w:b w:val="false"/>
          <w:i w:val="false"/>
          <w:color w:val="000000"/>
          <w:sz w:val="28"/>
        </w:rPr>
        <w:t xml:space="preserve">
      Кіші ассамблея қызметінің негізгі бағыттары: </w:t>
      </w:r>
      <w:r>
        <w:br/>
      </w:r>
      <w:r>
        <w:rPr>
          <w:rFonts w:ascii="Times New Roman"/>
          <w:b w:val="false"/>
          <w:i w:val="false"/>
          <w:color w:val="000000"/>
          <w:sz w:val="28"/>
        </w:rPr>
        <w:t xml:space="preserve">
      этникааралық қатынастар мәселелері бойынша мемлекеттік органдармен  және азаматтық қоғам институттарымен бірлесіп жұмыс істеу; </w:t>
      </w:r>
      <w:r>
        <w:br/>
      </w:r>
      <w:r>
        <w:rPr>
          <w:rFonts w:ascii="Times New Roman"/>
          <w:b w:val="false"/>
          <w:i w:val="false"/>
          <w:color w:val="000000"/>
          <w:sz w:val="28"/>
        </w:rPr>
        <w:t xml:space="preserve">
      облыстың рухани, мәдени және әлеуметтік-экономикалық даму тұжырымдамалары мен бағдарламаларының жобаларын әзірлеуге, ұлт мәселелері жөніндегі заң жобаларына қоғамдық саяси сараптама жасауға, этникааралық қатынастар саласындағы қайшылықтарды, дауларды, шиеленіскен жағдайларды реттеу және шешу жөніндегі нақты шараларды жүзеге асыруға қатысу. </w:t>
      </w:r>
      <w:r>
        <w:br/>
      </w:r>
      <w:r>
        <w:rPr>
          <w:rFonts w:ascii="Times New Roman"/>
          <w:b w:val="false"/>
          <w:i w:val="false"/>
          <w:color w:val="000000"/>
          <w:sz w:val="28"/>
        </w:rPr>
        <w:t xml:space="preserve">
      Мемлекеттік органдарда, тұрғындар арасында облыстың  рухани, мәдени, әлеуметтік-экономикалық даму бағдарламаларын талқылауды ұйымдастыру, оларды жүзеге асыруға қолдау көрсету, халықаралық ұйымдармен және шетелдердің азаматтық қоғам институттарымен  белсенді ынтымақтастық саясат жүргізу.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Ұйымдастыру және жұмыс тәртібі </w:t>
      </w:r>
    </w:p>
    <w:p>
      <w:pPr>
        <w:spacing w:after="0"/>
        <w:ind w:left="0"/>
        <w:jc w:val="both"/>
      </w:pPr>
      <w:r>
        <w:rPr>
          <w:rFonts w:ascii="Times New Roman"/>
          <w:b w:val="false"/>
          <w:i w:val="false"/>
          <w:color w:val="000000"/>
          <w:sz w:val="28"/>
        </w:rPr>
        <w:t xml:space="preserve">      1. Кіші ассамблеяның төрағасы - Ақмола облысының әкімі. Кіші ассамблея төрағасының екі орынбасары болады.  </w:t>
      </w:r>
      <w:r>
        <w:br/>
      </w:r>
      <w:r>
        <w:rPr>
          <w:rFonts w:ascii="Times New Roman"/>
          <w:b w:val="false"/>
          <w:i w:val="false"/>
          <w:color w:val="000000"/>
          <w:sz w:val="28"/>
        </w:rPr>
        <w:t xml:space="preserve">
      2. Кіші ассамблея сессиясын оның төрағасы жылына бір реттен кем шақырмайды. Өткізілетін күні, орны және ассамблея сессиясының ұсынылатын күн тәртібі оның жұмысы басталардан бір ай бұрын хабарланады. </w:t>
      </w:r>
      <w:r>
        <w:br/>
      </w:r>
      <w:r>
        <w:rPr>
          <w:rFonts w:ascii="Times New Roman"/>
          <w:b w:val="false"/>
          <w:i w:val="false"/>
          <w:color w:val="000000"/>
          <w:sz w:val="28"/>
        </w:rPr>
        <w:t xml:space="preserve">
      Кіші ассамблеяның кезектен тыс сессиясын оның төрағасы өз ұсынысымен немесе кіші ассамблея мүшелерінің жалпы санының үштен бірі сұрауы бойынша шақырып, шешім қабылданған күннен бастап бір ай мерзімде өткізіледі.  </w:t>
      </w:r>
      <w:r>
        <w:br/>
      </w:r>
      <w:r>
        <w:rPr>
          <w:rFonts w:ascii="Times New Roman"/>
          <w:b w:val="false"/>
          <w:i w:val="false"/>
          <w:color w:val="000000"/>
          <w:sz w:val="28"/>
        </w:rPr>
        <w:t xml:space="preserve">
      Кіші ассамблея сессиясы оның жұмысына кіші ассамблея мүшелерінің жалпы санынан үштен екісі қатысса заңды күшіне ие болады. Сессия шешімі оған қатысушы кіші ассамблея мүшелерінің жартысынан көбі қолдаса қабылданады.  </w:t>
      </w:r>
      <w:r>
        <w:br/>
      </w:r>
      <w:r>
        <w:rPr>
          <w:rFonts w:ascii="Times New Roman"/>
          <w:b w:val="false"/>
          <w:i w:val="false"/>
          <w:color w:val="000000"/>
          <w:sz w:val="28"/>
        </w:rPr>
        <w:t xml:space="preserve">
      Кіші ассамблея сессиясы құқықты: </w:t>
      </w:r>
      <w:r>
        <w:br/>
      </w:r>
      <w:r>
        <w:rPr>
          <w:rFonts w:ascii="Times New Roman"/>
          <w:b w:val="false"/>
          <w:i w:val="false"/>
          <w:color w:val="000000"/>
          <w:sz w:val="28"/>
        </w:rPr>
        <w:t xml:space="preserve">
      Қазақстан халықтары ассамблеясының тұжырымдамалары мен бағдарламалық құжаттарын талқылап, Қазақстан халықтары ассамблеясы қарауына ұсыныстар енгізуге; </w:t>
      </w:r>
      <w:r>
        <w:br/>
      </w:r>
      <w:r>
        <w:rPr>
          <w:rFonts w:ascii="Times New Roman"/>
          <w:b w:val="false"/>
          <w:i w:val="false"/>
          <w:color w:val="000000"/>
          <w:sz w:val="28"/>
        </w:rPr>
        <w:t xml:space="preserve">
      кіші ассамблея мүшелерінің есептерін тыңдауға; </w:t>
      </w:r>
      <w:r>
        <w:br/>
      </w:r>
      <w:r>
        <w:rPr>
          <w:rFonts w:ascii="Times New Roman"/>
          <w:b w:val="false"/>
          <w:i w:val="false"/>
          <w:color w:val="000000"/>
          <w:sz w:val="28"/>
        </w:rPr>
        <w:t xml:space="preserve">
      кіші ассамблеяның құзырына жататын басқа да мәселелерді қарастыруға және шешуге. </w:t>
      </w:r>
      <w:r>
        <w:br/>
      </w:r>
      <w:r>
        <w:rPr>
          <w:rFonts w:ascii="Times New Roman"/>
          <w:b w:val="false"/>
          <w:i w:val="false"/>
          <w:color w:val="000000"/>
          <w:sz w:val="28"/>
        </w:rPr>
        <w:t xml:space="preserve">
      3. Сессиялар аралығында жұмыс жүргізу үшін кіші ассамблея төрағасының шешімімен кіші ассамблея құрамына енетін мемлекеттік органдардың, ұлттық мәдени орталықтардың және басқа да қоғамдық бірлестіктердің өкілдерінен ассамблея кеңесі құрылады.  </w:t>
      </w:r>
      <w:r>
        <w:br/>
      </w:r>
      <w:r>
        <w:rPr>
          <w:rFonts w:ascii="Times New Roman"/>
          <w:b w:val="false"/>
          <w:i w:val="false"/>
          <w:color w:val="000000"/>
          <w:sz w:val="28"/>
        </w:rPr>
        <w:t xml:space="preserve">
      Кеңес кіші ассамблеяның мақсаттары мен міндеттеріне жетуге бағытталған маңызды мәселелерді қарастырады. Кіші ассамблея кеңесінің шешімі кіші ассамблея мүшелерінің жалпы санының үштен екісі қабылдаса заңды. Сонымен қатар кеңес шешімі кіші ассамблеяның жұмыс органы жүргізген сұрау салу әдісімен қабылдануы мүмкін. Кіші ассамблея кеңесінің отырысын қажет болған жағдайда төрағасымен келісе отырып, кіші ассамблея төрағасының орынбасарлары шақыра алады.  </w:t>
      </w:r>
      <w:r>
        <w:br/>
      </w:r>
      <w:r>
        <w:rPr>
          <w:rFonts w:ascii="Times New Roman"/>
          <w:b w:val="false"/>
          <w:i w:val="false"/>
          <w:color w:val="000000"/>
          <w:sz w:val="28"/>
        </w:rPr>
        <w:t xml:space="preserve">
      4. Кіші ассамблеяның барлық ұйымдастыру, атқару функциялары мен жұмыстарын кіші ассамблея секретариаты атқарады.  </w:t>
      </w:r>
      <w:r>
        <w:br/>
      </w:r>
      <w:r>
        <w:rPr>
          <w:rFonts w:ascii="Times New Roman"/>
          <w:b w:val="false"/>
          <w:i w:val="false"/>
          <w:color w:val="000000"/>
          <w:sz w:val="28"/>
        </w:rPr>
        <w:t xml:space="preserve">
      5. Кіші ассамблея құрамы жергілікті атқарушы және өкілетті органдардың, ұлттық мәдени орталықтар мен басқа да қоғамдық бірлестіктердің өкілдерінен және басқа да қоғамда беделді, қоғамдық саясатта белсенді адамдардан қалыптастырылады.  </w:t>
      </w:r>
      <w:r>
        <w:br/>
      </w:r>
      <w:r>
        <w:rPr>
          <w:rFonts w:ascii="Times New Roman"/>
          <w:b w:val="false"/>
          <w:i w:val="false"/>
          <w:color w:val="000000"/>
          <w:sz w:val="28"/>
        </w:rPr>
        <w:t xml:space="preserve">
      Қазақстан халықтары ассамблеясының мүшелігінен үміткерлер кіші ассамблея сессиясының шешімімен ұсынылады.  </w:t>
      </w:r>
      <w:r>
        <w:br/>
      </w:r>
      <w:r>
        <w:rPr>
          <w:rFonts w:ascii="Times New Roman"/>
          <w:b w:val="false"/>
          <w:i w:val="false"/>
          <w:color w:val="000000"/>
          <w:sz w:val="28"/>
        </w:rPr>
        <w:t xml:space="preserve">
      Қазақстан халықтары ассамблеясының, Қазақстан халықтары кіші ассамблеясының мүшелігінен үміткерлер кіші ассамблея кеңесінің отырысында талқыланады және кіші ассамблея төрағасының орынбасарлары мен кіші ассамблея төрағасының бекітуіне ұсынылады, оның ұсынылған үміткерлерді бекітпей өз қалауы бойынша кіші ассамблея құрамына басқаларды енгізуге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Кіші ассамблея мүшелерінің құқықтары мен міндеттері </w:t>
      </w:r>
    </w:p>
    <w:p>
      <w:pPr>
        <w:spacing w:after="0"/>
        <w:ind w:left="0"/>
        <w:jc w:val="both"/>
      </w:pPr>
      <w:r>
        <w:rPr>
          <w:rFonts w:ascii="Times New Roman"/>
          <w:b w:val="false"/>
          <w:i w:val="false"/>
          <w:color w:val="000000"/>
          <w:sz w:val="28"/>
        </w:rPr>
        <w:t xml:space="preserve">      Кіші ассамблея мүшелерінің құқықтары: </w:t>
      </w:r>
      <w:r>
        <w:br/>
      </w:r>
      <w:r>
        <w:rPr>
          <w:rFonts w:ascii="Times New Roman"/>
          <w:b w:val="false"/>
          <w:i w:val="false"/>
          <w:color w:val="000000"/>
          <w:sz w:val="28"/>
        </w:rPr>
        <w:t xml:space="preserve">
      кіші ассамблеяның қарауына ұсынылған мәселелерді талқылауға қатысу; </w:t>
      </w:r>
      <w:r>
        <w:br/>
      </w:r>
      <w:r>
        <w:rPr>
          <w:rFonts w:ascii="Times New Roman"/>
          <w:b w:val="false"/>
          <w:i w:val="false"/>
          <w:color w:val="000000"/>
          <w:sz w:val="28"/>
        </w:rPr>
        <w:t xml:space="preserve">
      кіші ассамблея шешімі қабылданғаннан кейін өз көзқарастары мен  ойларын ашық айту еркіндігі; </w:t>
      </w:r>
      <w:r>
        <w:br/>
      </w:r>
      <w:r>
        <w:rPr>
          <w:rFonts w:ascii="Times New Roman"/>
          <w:b w:val="false"/>
          <w:i w:val="false"/>
          <w:color w:val="000000"/>
          <w:sz w:val="28"/>
        </w:rPr>
        <w:t xml:space="preserve">
      өз еркімен кіші ассамблея құрамынан шығу.  </w:t>
      </w:r>
      <w:r>
        <w:br/>
      </w:r>
      <w:r>
        <w:rPr>
          <w:rFonts w:ascii="Times New Roman"/>
          <w:b w:val="false"/>
          <w:i w:val="false"/>
          <w:color w:val="000000"/>
          <w:sz w:val="28"/>
        </w:rPr>
        <w:t xml:space="preserve">
      Кіші ассамблея мүшелері міндетті: </w:t>
      </w:r>
      <w:r>
        <w:br/>
      </w:r>
      <w:r>
        <w:rPr>
          <w:rFonts w:ascii="Times New Roman"/>
          <w:b w:val="false"/>
          <w:i w:val="false"/>
          <w:color w:val="000000"/>
          <w:sz w:val="28"/>
        </w:rPr>
        <w:t xml:space="preserve">
      еліміздегі ұлтаралық келісім мен ішкі саяси тұрақтылықты нығайтуға; </w:t>
      </w:r>
      <w:r>
        <w:br/>
      </w:r>
      <w:r>
        <w:rPr>
          <w:rFonts w:ascii="Times New Roman"/>
          <w:b w:val="false"/>
          <w:i w:val="false"/>
          <w:color w:val="000000"/>
          <w:sz w:val="28"/>
        </w:rPr>
        <w:t xml:space="preserve">
      өз жұмыстарын Қазақстан Республикасының Конституциясы мен Заңдарына, басқа да нормативтік құқықтық актілеріне және осы Ережеге сәйкес жүзеге асыруға; </w:t>
      </w:r>
      <w:r>
        <w:br/>
      </w:r>
      <w:r>
        <w:rPr>
          <w:rFonts w:ascii="Times New Roman"/>
          <w:b w:val="false"/>
          <w:i w:val="false"/>
          <w:color w:val="000000"/>
          <w:sz w:val="28"/>
        </w:rPr>
        <w:t xml:space="preserve">
      Қазақстан халықтары ассамблеясының негізгі мақсаттары мен міндеттерін жүзеге асыруға белсенді түрде қатысуға оның идеялары мен жұмыстарын насихаттауға; </w:t>
      </w:r>
      <w:r>
        <w:br/>
      </w:r>
      <w:r>
        <w:rPr>
          <w:rFonts w:ascii="Times New Roman"/>
          <w:b w:val="false"/>
          <w:i w:val="false"/>
          <w:color w:val="000000"/>
          <w:sz w:val="28"/>
        </w:rPr>
        <w:t xml:space="preserve">
      ассамблеяның беделін көтеруге, Қазақстан Республикасына пәле жабу әрекеттерінің алдын алуға және жол бермеуге; </w:t>
      </w:r>
      <w:r>
        <w:br/>
      </w:r>
      <w:r>
        <w:rPr>
          <w:rFonts w:ascii="Times New Roman"/>
          <w:b w:val="false"/>
          <w:i w:val="false"/>
          <w:color w:val="000000"/>
          <w:sz w:val="28"/>
        </w:rPr>
        <w:t xml:space="preserve">
      ассамблея тапсырмаларын адал орындауға.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Басқару құрылымы және қаржыландыру </w:t>
      </w:r>
    </w:p>
    <w:p>
      <w:pPr>
        <w:spacing w:after="0"/>
        <w:ind w:left="0"/>
        <w:jc w:val="both"/>
      </w:pPr>
      <w:r>
        <w:rPr>
          <w:rFonts w:ascii="Times New Roman"/>
          <w:b w:val="false"/>
          <w:i w:val="false"/>
          <w:color w:val="000000"/>
          <w:sz w:val="28"/>
        </w:rPr>
        <w:t xml:space="preserve">      Кіші ассамблеяның жалпы жұмысына кіші ассамблеяның төрағасы басшылық етеді. </w:t>
      </w:r>
      <w:r>
        <w:br/>
      </w:r>
      <w:r>
        <w:rPr>
          <w:rFonts w:ascii="Times New Roman"/>
          <w:b w:val="false"/>
          <w:i w:val="false"/>
          <w:color w:val="000000"/>
          <w:sz w:val="28"/>
        </w:rPr>
        <w:t xml:space="preserve">
      Төрағаның орынбасарлары оның сессиялары арасында кіші ассамблея кеңесі мен секретариат жұмысын басқарады, өкілеттілік функцияларын жүзеге асырады және төрағаның тапсырмаларын орындайды. </w:t>
      </w:r>
      <w:r>
        <w:br/>
      </w:r>
      <w:r>
        <w:rPr>
          <w:rFonts w:ascii="Times New Roman"/>
          <w:b w:val="false"/>
          <w:i w:val="false"/>
          <w:color w:val="000000"/>
          <w:sz w:val="28"/>
        </w:rPr>
        <w:t xml:space="preserve">
      Кіші ассамблеяның жұмыстарын қаржыландыру мемлекеттік бюджет қаржысы есебінен және Қазақстан Республикасының заңнамаларына қайшы келмейтін басқа да түсім көздерінен жүзеге асырылады.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