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bf2" w14:textId="34a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29 қазанда Ақмола облысының әділет басқармасында N 2079 бекітілген, Ақмола облысы әкімдігінің 2003 жылғы 8 қыркүйектегі "Бюджетті біріктіру және денсаулық сақтауды басқаруды орталықтандыру туралы" N 9-238 қаулысына қимылды тоқтату мен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2003 жылғы 25 желтоқсандағы N а-1/349 қаулысы. Ақмола облысының Әділет басқармасында 2003 жылғы 30 желтоқсанда N 2187 тіркелді. Күші жойылды - Ақмола облысы әкімдігінің 2004 жылғы 30 желтоқсандағы № А-1/317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2004.12.30 № А-1/317 қаулысымен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 Қазақстан Республикасында азаматтар денсаулығын қорғау туралы", " Бюджеттік жүйе туралы 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сақтау жүйесі туралы" Заңдарына сәйкес,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Қаулының 1, 2, 3, 5, 6, 7, 8 тармақтарының қимылы және Ақмола облысы әкімдігінің 2003 жылғы 8 қыркүйектегі " Бюджетті біріктіру және денсаулық сақтау басқаруды орталықтандыру туралы " N 9-238 қаулысының 1, 3 қосымшасы тоқтатылсын;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Жоғарыда көрсетілген әкімдік қаулысына келесі өзгертулер 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 тармақ жаңа редакцияда берілсін: "2004 жылдың 1 қаңтардан 2 қосымшаға сай, мемлекеттік мекемелерге қайта құрылу жолы арқылы мемлекеттік кәсіпорындар қайта құрылсын":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 қосымшасына сай, 2 қосымша жаңа редакцияда 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Ғ.М.Бекмағамбетовке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25.12. N а-1/349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"2003 жылғы 29 қазанда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Әділет басқармасында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2079 бекітілген,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әкімдігінің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қыркүйектегі "Бюджетті біріктіру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басқаруды орталықтандыру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9-238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қимылды тоқтату мен өзгертулер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әкімдігінің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қыркүйектегі "Бюджетті біріктіру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басқаруды орталықтандыру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9-238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мекемелерге өзгеретін медициналық ұйымдар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Ақкөл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"Ақкөл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"N 1 Ақкөл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"N 2 Ақкөл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"Гусарское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"Искра отбасылық дәрігерлік амбулаториясы"»мемлекеттік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"Наумовское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"Новорыбинское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"Одесское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"Трудовое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денсаулық сақтау бөлімінің "Урюпинск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Аршалы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"Аршалы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"Ново-Владимирское ауылдық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"Аршалы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"Ижевское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"Константиновское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"Михайловское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"Ново-Александровское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"Ново-Владимирское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денсаулық сақтау бөлімінің "Тургеневское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Астрахан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"Астрахан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"Жалтыр ауылдық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"Первомай учаскелік ауруханасы" 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"Астрахан кеңес беру-диагностикалық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"Астрахан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"Жалтыр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"Первомай отбасылық дәрігерлік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әкімі аппаратының "Старый Колутон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Атбасар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"Атбасар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"Атбасар кеңес беру-диагностикалық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"N 1 Атбасар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"N 2 Атбасар 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"N 3 Атбасар  отбасылық дәрігерлік амбулаториясы"»мемлекеттік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"N 2 Мариновское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"Сочинск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ауданы әкімі аппараты денсаулық сақтау бөлімнің "Тілекей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Бұланды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"Бұланды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"Бұланды аудандық емханасы" 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"Вознесенское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"Ерголка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"Журавлевка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"Капитоновка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"Никольское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"Новобратское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ауданы әкімі аппаратының "Отрадное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Егіндікөл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Егіндікөл ауданы әкімі аппаратының денсаулық сақтау бөлімі "Егіндікөл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Егіндікөл ауданы әкімі аппаратының денсаулық сақтау бөлімі "Егіндікөл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Еңбекшілдер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ауданы әкімі жанындағы "Еңбекшілдер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ауданы әкімі жанындағы "Макинка селолық учаскелік ауруханасы"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Ерейментау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"Ерейментау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"Павлов селолық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"Сілеті ауылдық ауруханасы"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"Ерейментау клиникалық-диагностикалық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"Благодатное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"Звенигородское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"Новомарковское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"Торғай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ауданы әкімі аппаратының денсаулық сақтау бөлімі "Өлеңті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Есіл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"Есіл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"Красногорское ауылдық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"Двуреченское ауылдық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"Красивинское ауылдық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"Есіл кеңес беру-диагностикалық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"N 1 Есіл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"N 2 Есіл 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"Дальнянское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"Красногорское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"Маяковское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"Красивинское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денсаулық сақтау бөлімінің "Двуреченское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Жақсы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"Жақсы орталық аудандық ауруханасы" 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"Қима ауылдық учаскелік ауруханасы" 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"Ишимское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"Қайрақты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"Қалмақкөл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"Жақсы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 әкімі аппаратының "Қима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Жарқайың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"Жарқайың 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"Жарқайың кеңес беру-диагностикалық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"Державинск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"Нахимовское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"Пятигоорское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"Тасты-Талды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денсаулық сақтау бөлімінің "Костычево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Зеренді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"Зеренді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"Күсеп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"Шағалалы учаскелік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Ақкөл "Отбасылық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Бірлестік "Отбасылық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Викторовка "Отбасылық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"Еленовка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Қарабұлақ "Отбасылық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ауданы әкімі жанындағы денсаулық сақтау бөлімінің "Подлесное отбасылық дәрігерлік амбулаториясы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Қорғалжын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денсаулық сақтау бөлімінің "Қорғалжын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денсаулық сақтау бөлімінің "Қарашалғын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денсаулық сақтау бөлімінің "Кеңбидайық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денсаулық сақтау бөлімінің "Сабынды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денсаулық сақтау бөлімінің "Қорғалжын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Сандықтау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Сандықтау 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Балқашин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Богородское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"Веселовское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"Каменское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"Сандықтау ауданы әкімі аппараты "Лесное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Целиноград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"Красноярское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"Максимовка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"Малиновка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"Новоишимское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"Қабанбай батыр ауылы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ауданы әкімі аппараты денсаулық сақтау бөлімінің "Софиевка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Шортанды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"Шортанды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"Шортанды кеңес беру-диагностикалық емханасы"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"Андреевка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"Бектау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"Дамса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"Жолымбет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"Новокубанское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 ауданы денсаулық сақтау бөлімі "Петровка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Щучье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"Щучье орталық аудандық ауруханасы"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"N 1 "Бодрость" 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"N 2 "Болашақ" 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"N 3 "Денсаулық" 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"Бурабай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"Веденовка с.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"Дорофеевка с.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"Зеленый бор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"Златополье с.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"Қотыркөл с.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"Кенесары с.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"Наурызбай отбасылық дәрігерлік амбулаториясы"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ауданы  әкімінің денсаулық сақтау бөлімі "Ұрымқай с. отбасылық дәрігерлік амбулаториясы" мемлекеттік мекемесі.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