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8c1f" w14:textId="c878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көркемөнерпаздар байқауын және аудандағы ауылдық округтердің Мәдениет күндерін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Целиноград ауданы әкімінің 2003 жылғы 17 ақпандағы N 69 қаулысы. Ақмола облысының Әділет басқармасында 2003 жылғы 17 наурызда N 1614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әкімдігінің 2003 жылғы 20 қаңтарда Ақмола облыстық Әділет басқармасында 1507-нөмірмен тіркелген 2003 жылғы 6 қаңтардағы N а-1/1 "Облыстық көркемөнерпаздар байқауын және облыс қалалары мен аудандарының Мәдениет күндерін өткізу туралы" қаулысынасәйкес, жаңа көркемөнерпаздар ұжымдарын құрып, халық шығармашылығын жандандыру мақсатында,аудан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2003 жылдың 24 ақпанынан 27 наурызына дейінгі аралықта "Өнерді қолдау - Отанды қолдау", атты аудандық көркемөнерпаздар байқауы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Жоғарыда көрсетілген байқау аясында Целиноград ауданы ауылдық округтерінің Мәдениет күндері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мәдениет бөлімі (Қарыбекова Ш.Қ.) ауылдық округтердің әкімдері Мәдениет күндерін ұйымдастыру және өткізу үшін тиісті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1)"Өнерді қолдау - Отанды қолдау" атты аудандық көркемөнерпаздар байқауын өткізу Ережелері(1-қосымша);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көркем өнерпаздар байқауын дайындау және өткізу жөніндегі жұмыс тобының құрамы (2-қосымша);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қазылар алқасының құрамы (3-қосымша);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ауылдық округтер бойынша Мәдениет күндерін өткізу кестесі (4-қосымша)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Б.А.Жанбаевқа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17.02 N 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Аудандық көркемөнерпаздар байқауын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Ережелері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1."Өнерді қолдау - Отанды қолдау"атты көркемөнерпаздар байқауының ережесі (бұдан былай - Ереже)ауылдың халық шығармашылығында жаңа көркемөнерпаздар ұжымдарын дүниеге келтіріп, оларды одан әрі дамыту мақсатында жасалып отыр.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Байқаудың құрылтайшысы Целиноград ауданының әкімдігі.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Байқауды ұйымдастырушы аудандық мәдениет бөлімі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Байқаудың негізгі міндеттері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Аудандағы ең үздік клубтар мен мәдениет үйлерінің озық тәжірибелерін жинақтау және өмірге енгізу.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Музыкалық аспаптар, киімдер сатып алу және репертуарды жаңарту үшін жергілікті жерлерде уақытылы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Орындау шеберлігін жетілдіру үшін әр түрлі мамандарды тартып, жаңа бағдарламалар құру жөнінде кеңестер алып, шеберлік сыныптарын өткізу.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Шығармашылық ұжымға барлық жас санаты бойынша халықтың барлық өкілдерін тарту.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Қолданбалы қолөнер және бейнелеу өнерлерінің шеберлері көрмесін ұйымдастыру арқылы ауылдың мәдени мүмкіншілігін толық көлемде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Аудандық мәдениет бөлімінің ұйымдастыруымен "Ауылды жандандырайық" атты қайырымдылық акциясын өткізу.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Ауылдағы мәдениет мекемелеріне ағымдық және күрделі жөндеу жүргізу.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Байқауды өткізу шарттары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Аудандық байқау аясында ауылдық клубтар мен мәдениет үйлер негізінде 2003 жылдың 24 ақпанынан 27 наурызына дейін кестеге сәйкес ауылдық округтердің Мәдениет күндері өтеді.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Бағдарламаның ұзақтығы жалпы регламент бойынша 1,5 сағаттан аспауы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Байқау бағдарламасына: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Гала-концерт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Қайырымдылық акциясы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Қолданбалы және бейнелеу өнері шеберлерінің көрмесі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Аудандық байқаудың бағалау өлшемдері: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орындау шеберлігі;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орындалатын репертуардың сапалық сахналық үндестігі;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орындау мақамын игеру және этнографиялық алғашқы бастамаға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киімнің сәйкестігі (фольклорлық орындаушылар үшін);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бағдарламаны киімдеу, ойдағыдай дыбыстық және саздық шешім;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шығармашылық бағдарламалардың сауатты режиссурасы;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соңғы 3 жыл ішіндегі ауылдағы мәдениет ошақтарының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қарқыны: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материалдық негізі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киімдері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музыкалық аспаптары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көркемдігі және т.б.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Байқау негізінде төмендегі комикациялар бойынша атақтар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тағайындалады: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Жанрлар ішінде ең үздік көркемөнерпаздар ұжымы: хореография, вокал-хор өнері, театр өнері, аспап жанры, фольклор;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 үздік әсем-қолданбалы және бейнелеу өнерінің халық шебері;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 үздік жас дарын;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 үздік ауылдағы мәдениет ошағы;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Байқаудың ең үздік бағдарламасы.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Ең үздік өнерпаздар Көкшетау қаласында өтетін облыстық халық шығармашылығы байқауына жіберіледі.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17.02 N 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Аудандық көркемөнерпаздар байқауын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өткізу жөніндегі жұмыс тобының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Жанбаев Берік                  - аудан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Амантайұлы                       жұмыс тобының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Қарыбекова Шолпан              - мәдениет бөлімінің меңгерушісі,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Қожайыпқызы                      жұмыс тобы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Байғазин Нұржан                -"Аудандық Мәдениет үйі"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Диханбайұлы                     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коммуналдық мекемесінің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Можаева Ольга                  - аудандық білім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Ивановна                        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Түгелбаев Жанат                - аудандық "Ұран", "Призыв"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Сәлкенұлы                        газеттерінің редакторы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Красавская Любовь              - аудандық қаржы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Александровна                   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17.02 N 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Қазылар алқасының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Жанбаев Берік                  - аудан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Амантайұлы                      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Қарыбекова Шолпан              - мәдениет бөлімінің меңгерушісі,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Қожайыпқызы                     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Байғазин Нұржан                -"Аудандық Мәдениет үйі"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Диханбайұлы                      мемлекеттік әкімшіл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мекемесінің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Трачев Леонид                  - Новоишимка ауылындағы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Яковлевич                        үйінің көркемдік жетекшісі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Гроза Владимир                 - Малиновка ауылындағы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Трофимович                       үйінің көркемдік жетекшісі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Тақсымов Ермек                 - Воздвиженка ауылындағы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Қаптайұлы                        үйінің көркемдік жетекшісі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Попелхова Любовь               - Приозерный ауылындағы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Владимировна                     үйінің көркемдік жетекшісі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17.02 N 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Ауылдық округтер бойынша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көркемөнерпаздар байқауын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193"/>
        <w:gridCol w:w="4313"/>
        <w:gridCol w:w="193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N№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атауы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орны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Өтетін уақыты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ауылдық округі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ауылының клубы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 ауылдық округі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 ауылының Мәдениет үйі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ақпан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ауылдық округі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ауылының Мәдениет үйі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наурыз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ауылдық округі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ауылындағы N18 орта мектептің мәжіліс залы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наурыз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Романовка ауылдық округі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Романовка ауылының клубы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наурыз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ауылдық округі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ауылындағы N 9 орта мектептің мәжіліс залы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наурыз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ауылдық округі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Жалғызқұдық ауылының Мәдениет үйі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наурыз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ауылдық округі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ауылының клубы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наурыз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ауылдық округі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ауылының клубы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наурыз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Софиевка ауылдық округі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Софиевка ауылындағы N 21 орта мектептің мәжіліс залы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наурыз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Оразақ ауылдық округі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Оразақ ауылының Мәдениет үйі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наурыз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ауылдық округі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ауылындағы аудандағы Мәдениет үйі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наурыз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ауылдық округі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ауылындағы N 3 орта мектептің мәжіліс залы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наурыз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Новоишимка ауылдық округі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Новоишимка ауылының клубы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наурыз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Воздвиженка ауылдық округі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Воздвиженка ауылының Мәдениет үйі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округі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ауылының Мәдениет үйі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наурыз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Малиновка ауылдық округі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Малиновка ауылының Мәдениет үйі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наурыз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