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39fdf" w14:textId="2839f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 әкімиятының 2003 жылғы 29 қаңтардағы N 17 қаулысына толықтырулар енгізу туралы, Ақтөбе облысының әділет басқармасында 2003 жылғы 24 ақпанда 2005 мемлекеттік нөмірімен тіркелген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әкімиятының 2003 жылғы 9 маусымдағы № 139 қаулысы. Ақтөбе облыстық Әділет басқармасында 2003 жылғы 19 маусымда № 2224 тіркелді. Күші жойылды - Ақтөбе облысының әкімдігінің 2009 жылғы 12 қарашадағы № 331 қаулысымен. Күші жойылды - Ақтөбе облысының әкімдігінің 2009 жылғы 12 қарашадағы № 331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Ақтөбе облысының әкімдігінің 2009.11.12 </w:t>
      </w:r>
      <w:r>
        <w:rPr>
          <w:rFonts w:ascii="Times New Roman"/>
          <w:b w:val="false"/>
          <w:i w:val="false"/>
          <w:color w:val="ff0000"/>
          <w:sz w:val="28"/>
        </w:rPr>
        <w:t>№ 331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туралы" Қазақстан Республикасының 2001 жылғы 23 қаңтардағы N 148 Заңының </w:t>
      </w:r>
      <w:r>
        <w:rPr>
          <w:rFonts w:ascii="Times New Roman"/>
          <w:b w:val="false"/>
          <w:i w:val="false"/>
          <w:color w:val="000000"/>
          <w:sz w:val="28"/>
        </w:rPr>
        <w:t>27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 әкімияты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"Ақтөбе облысының мемлекеттік коммуналдық меншік (мүлік) объектілерін мүліктік жалға беруді ұсыну тәртібі туралы Ережені бекіту туралы" облыс әкімиятының 2003 жылғы 29 қаңтардағы N 17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Осы "Ақтөбе облысының мемлекеттік коммуналдық меншік (мүлік) объектілерін мүліктік жалға беруді ұсыну тәртібі туралы" Ереженің 9-бөлімі 42-2 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"42-2 Жақтардың келісуімен жалға беруші жалгерлік ақы мөлшерін қолданыстағы заңға сәйкес жалгерлік ақы ставкасын есепке алмай және коэффициенттерді қолданбай бекітуге құқығы бар".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"Облыстық коммуналдық меншік басқармасы" мемлекеттік мекемесі (А.Қаратаев) осы қаулыдан туындайтын тиісті шаралар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Осы қаулының орындалуын бақылау облыс Әкімінің орынбасары С.Қ.Ғилымовқа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