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4977" w14:textId="9b24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демалыс орындарының жұмыс Ережесін бекіту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2003 жылғы 24 қарашадағы № 7 шешімі. Ақтөбе облысының Әділет басқармасында 2003 жылғы 19 желтоқсанда № 2480 тіркелді. Күші жойылды - Ақтөбе облысы Шалқар аудандық мәслихатының 2006 жылғы 29 маусымдағы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мәслихатының 2006.06.29 № 12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жастар саясатын жүзеге асыруға және кәмелетке жасы толмаған балалардың арасында қоғамдық тәртіпті бұзушылықты болдырмау мақсатында шешім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білім бөлімі /Қ.Табаналы/ Шалқар қаласындағы орта мектептерде және кәсіптік техникалық мектепте /М.Үмбеталин/ оқушы жастар мен ата-аналар /қамқоршылар/ арасында Қазақстан 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9-шы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"Жасөспірімдердің әкімшілік жауапкершіліктері" бөлімінде және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6-шы </w:t>
      </w:r>
      <w:r>
        <w:rPr>
          <w:rFonts w:ascii="Times New Roman"/>
          <w:b w:val="false"/>
          <w:i w:val="false"/>
          <w:color w:val="000000"/>
          <w:sz w:val="28"/>
        </w:rPr>
        <w:t xml:space="preserve">"Кәмелетке толмағандардың қылмыстық жауаптылығы" бөлімінде қарастырылған жауапкершіліктер туралы түсіндірме әңгімелер өткізілсін.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ауданы демалыс орындарының жұмыс істеу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ішкі істер бөлімі /Е.Шотанов/ осы Ережеде қаралған шектеулер бойынша демалыс орындарының жұмысына қажетті бақылауды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МКҚК "Шалқар орталық ауруханасы" /Ж.Көптілеуов/ жастар арасында нашақорлық, алкоголизм, шылым шегушілік, ЖҚТБ-нің алдын алуға байланысты мақсатты жұмыстарды ұйымдастырсын.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туризм және спорт комитеті /Б.Көптілеу/ аула клубтарының жұмысын ұйымдастырсын.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Аудандық тұрғындарды жұмыспен қамтамасыз ету орталығы /Қ.Дүйсенбин/ жастарды жұмысқа орналастыру бойынша іс-шаралар жасасын, жұмыссыз жастарды қайта мамандандыруға, еңбек нарығында сұранысқа ие жаңа мамандық алуға көмектессін.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санэпидбақылау басқармасы /Г.Амантаева/ және теміржол санитарлық бекеті /Е.Сартаев/ аудандағы демалыс орындарындағы лабораториялық санитарлық-гигиеналық бақылауды, санитарлық ережелер мен нормаларға сәйкес жүргізуді күшейтсін.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орындалуын бақылау аудан әкімінің орынбасары З.Жұмабаеваға және аудандық мәслихаттың мәдениет, білім беру, жастар ісі, тіл, денсаулық сақтау және ақпарат құралдарымен байланыс жөніндегі тұрақты комиссия төрағасы М.Малайдароваға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Шалқар аудандық               Шалқар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мәслихаттың кезектен тыс      мәслихаттың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үшінші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төрайымы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шешімімен бекітілді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демалыс орындарының жұмыс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Кәмелетке жасы толмаған балалардың ата-анасыз /қамқоршысыз/ қаланың демалыс орындарында /паркта, компьютерлік клубтарда ойын автоматтары бөлмелерінде, мейрамханалар мен барларда, кафелер мен шайханаларда/ болуы сағат 22-00-ден кейін шектелсін.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Демалыс орындарында кәмелетке толмағандарға ішімдік және шылым бұйымдарын сатуға тыйым салынсын.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Демалыс орындарының ішінде және оған жақын жерлерде қоғамдық тәртіппен өрт қауіпсіздігі қамтамасыз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Демалыс орындарының иелері қоғамдық тәртіп пен өрт қауіпсіздігі бұзылған жағдайда тез арада тиісті қызмет орындарына хабар беретін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жұмыс Ережесі ауданның барлық демалыс орындарында көрнекі жерге орналастырылсын.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Негізгі Ережелерді бұзғаны үшін қолданыстағы заңдарға сәйкес демалыс орындарының басшылары жауап береді.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