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b1b2" w14:textId="e90b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Қылмысқа және сыбайлас жемқорлыққа қарсы күрес жүргізу жөніндегі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әкімшілігінің 2003 жылғы 26 ақпандағы N 24 қаулысы. Алматы облыстық Әділет басқармасында 2003 жылғы 8 сәуірде N 1069 тіркелді. Күші жойылды - Алматы облысы Қапшағай қалалық әкімшілігінің 2006 жылғы 01 тамыздағы N 22-81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Қапшағай қалалық әкімшілігінің 2006.08.01 N 22-81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"Қылмысқа және сыбайлас жемқорлыққа қарсы күрес жүйесін жетілдіру шаралары туралы" Қазақстан Республикасы Президентінің 2000 жылғы 20 сәуірдегі 337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Республикасының 2001 жылғы 23 қаңтардағы 148-ІІ Заңының 6 бап, 1 тармағы, </w:t>
      </w:r>
      <w:r>
        <w:rPr>
          <w:rFonts w:ascii="Times New Roman"/>
          <w:b w:val="false"/>
          <w:i w:val="false"/>
          <w:color w:val="000000"/>
          <w:sz w:val="28"/>
        </w:rPr>
        <w:t>12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; 31 бап,1 тармағы, </w:t>
      </w:r>
      <w:r>
        <w:rPr>
          <w:rFonts w:ascii="Times New Roman"/>
          <w:b w:val="false"/>
          <w:i w:val="false"/>
          <w:color w:val="000000"/>
          <w:sz w:val="28"/>
        </w:rPr>
        <w:t>17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сондай-ақ қылмыстық жағдайлардың алдын алу және жолын кесу жөніндегі шаралардың тиімділігін арттыру, осы бағыттағы мемлекеттік, құқық қорғау органдарының, қоғамдық әрі қарулы күштер құрылымдарының іс-әрекеттерін үйлестіру мақсатында, қала әкімшілігі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1. Қала әкімі жанындағы консультативті-кеңесші орган - қылмысқа және сыбайлас жемқорлыққа қарсы күрес жүргізу жөніндегі Кеңес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2. Қылмысқа және сыбайлас жемқорлыққа қарсы күрес жүргізу жөніндегі Кеңестің құрамы қалалық мәслихаттың бекітуіне ұсынылсын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3. Қылмысқа және сыбайлас жемқорлыққа қарсы күрес жөніндегі Кеңес туралы Ереже бекітілсін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4. Қылмысқа және сыбайлас жемқорлыққа қарсы күрес жүргізу жөніндегі Кеңестің мәжілісін өткізу күні-әр айдың соңғы жұма күні болып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5. "Қылмысқа және сыбайлас жемқорлыққа қарсы күрес жүргізу жөніндегі Кеңес құру туралы" қала әкімшілігі 2003 жылғы 29 қаңтардағы 6 қаулысының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6. Осы қаулының орындалуын бақылау қала әкімі аппаратының басшысы Т.С.Мәкімовке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әкiмшілігінің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Қылмысқа және сыбайлас жемқорлыққа қарсы күрес жүргізу жөніндегі Кеңестің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Төраға: Қала әкімі - С.Зеленский;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Төрағаның орынбасары: Қала әкімі басшысы - Т.Мәкімов;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Хатшы: бас маман-заң кеңесшісінің міндетін атқарушы - А. Қамбарова.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Кеңес мүшелері: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Әділбеков Ә.Б. - қала прокуроры келісім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Әлібаев А.Д - қалалық мәслихаттың хатшысы келісім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Алпысбаев Қ.А. - Қапшағай қаласының мамандандырылған күзет қызметі бөлімшесінің бастығы келісім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Ахметов Б.У. - Қапшағай қалалық сотының төрағасы келісім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Қойбақов Т.М. - Қапшағай әскери гарнизонының сардары келісім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Қолжанов С.Қ. - әскери прокурор келісім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Лұқманов Б.А. - әскери-тергеу басқармасының бастығы келісім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Нұрахметов С.Т. - қалалық ішкі істер бөлімінің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Садықов Б.Т. - Алматы облысы бойынша ұлттық қауіпсіздік комитеті департаментінің аға өкілетті өкілі келісім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Сахвалиев Т.М. - қала әкімінің кеңесшісі;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Тлеубердин М.А. - салық комитетінің төрағасы келісім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Юнусов Ө.А. - Қапшағай аймағы бойынша ауданаралық қаржы полициясы бөлімінің бастығы міндетін уақытша атқарушы келісім бойынша.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әкiмшілігінің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Қылмысқа және сыбайлас жемқорлыққа қарсы күрес жүргізу жөніндегі Кеңес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Бұдан былай "Кеңес" деп аталатын қала әкімі жанындағы қылмысқа және сыбайлас жемқорлыққа қарсы күрес жүргізу жөніндегі қалалық Кеңес консультативтік - кеңесші орган болып табылады әрі ол құқықтық тәртіп бұзушылықтың алдын алу және сақтандыруға қатысты салиқалы шаралардың нәтижелілігін арттыру, сондай-ақ мемлекеттік органдар мен қоғамдық құрылымдардың қылмыс сипатындағы көріністеріне қарсы іс-әрекеттерін үйлестіру мақсатында құрылған.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Кеңес өзінің жұмысында Қазақстан Республикасының  қолданыстағы заңдарын, осы ережені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Кеңестің жеке құрамын қала әкімі анықтайды. Кеңес мүшелері мәжілістерге алмастыру құқығынсыз қатысады.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Кеңестің негізгі міндеттері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Мыналар Кеңестің негізгі міндеттері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жемқорлықпен және қылмыспен күресуді ұйымдастыру салаларындағы атқарушы, құқық қорғаушы және басқа мемлекеттік органдары қызметтерінің ведомствоаралық үйлестірілуін қамтамасыз ету, заңдылықтар мен құқық тәртібін нығайту;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 жағдайларды саралау, құқық бұзушылық пен мемлекеттік органдардағы сыбайлас жемқорлық көріністеріне қарсы күрес жүргізудің кешенді іс-шараларын әзірлеу әрі жүзеге асыру, азаматтардың құқықтары мен бостандықтарын қорғау, қылмыс жасалуына ықпал етуші себеп - салдарларды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құқық бұзушылықтың алдын алу мен сыбайлас жемқорлықпен және қылмыспен күресудегі ұйымдық шараларды қамтамасыз ету бойынша сипаттамалар мен ұсыныстар әзірлеу.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Кеңес құзыры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Кеңес өзіне жүктелген міндеттерге орай келесі қызметтерді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 қорғау, сот органдарының, прокуратуралардың, қуатты құрылымдардың қылмыспен күресуі мәселесі бойынша осы проблемаға кешенді түрде кірісу жұмыстарының тәжірибесін зерттейді;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жемқорлықпен және қылмыспен күресу мәселесі бойынша Қазақстан Республикасы Заңдарының, Президенттің және Қазақстан Республикасы Үкіметінің актілерінің, қала әкімінің шешімдері мен өкімдерінің әкім аппаратының комитеттерімен, басқармаларымен, бөлімдерімен орындалуының жағдайын зерттейді.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Кеңес өкілеттігі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Негізгі қызметтерді жүзеге асыру мақсатында, сондай-ақ қала әкімінің тапсырмаларын орындау барысында Кеңес мыналарға өкілетті: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Кеңеске жүктелген міндеттерді орындау үшін қажетті материалдар мен құжаттарды бөлімдерден, комитеттерден, басқармалардан, мемлекеттік басқармалардың басқа да органдарынан талап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қылмысқа және сыбайлас жемқорлыққа қарсы күрес жүргізу мәселесі бойынша өз мәжілістерінде қала әкімі аппаратының бөлімдері,  комитеттер мен басқармалар басшыларының есептерін тыңдауға;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қылмысқа қарсы күрес жағдайын саралау және тексерулер жүргізген кездерде қажеттілігіне орай кез келген мемлекеттік органдар әрі қала мекемелерінің мамандары мен қызметкерлерін жұмысқа тартады.</w:t>
      </w:r>
    </w:p>
    <w:bookmarkEnd w:id="14"/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Кеңес жұмысын ұйымдастыру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Жұмыс жоспар негізінде жүзеге асырылады. Кеңес мәжілісі әр айда кемінде бір рет, сондай-ақ қажеттілікке орай өткізіліп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Кеңес мәжілісін оның төрағасы, болмаса өзінің тапсыруына орай орынбасары немесе басқа да Кеңес мүшелері жүргізеді. Кеңес мәжілісі оның мүшелерінің жартысынан астамы қатысқан жағдайда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Кеңес шешімі қатысушылардың көпшілік дауысымен қабылданады, хаттама ретінде ресімделіп, оған төраға қол қояды әрі атқарушыларға жіберіледі.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