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b622" w14:textId="003b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 жанындағы туберкулезге қарсы күрес жөніндегі үйлестіру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әкімиятының 2003 жылғы 10 шілдедегі N 8-37 қаулысы. Алматы облыстық Әділет басқармасында 2003 жылы 16 шілдеде N 1253 тіркелді. Күші жойылды - Алматы облысы Көксу ауданы әкімдігінің 2011 жылғы 12 қаңтардағы N 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ауданы әкімдігінің 2011.01.12 N 07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"Қазақстан Республикасындағы жергілікті мемлекеттік басқару туралы" Қазақстан Республикасының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17-тармақшасына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Аудан әкімияты жанындағы туберкулезге қарсы күрес жөніндегі үйлестіру Кеңесі құрылсын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Аудан әкімияты жанындағы туберкулезге қарсы күрес жөніндегі үйлестіру Кеңесінің дербес құрамы аудандық мәслихаттың кезекті сессиясына бекітілуге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Аудан әкімияты жанындағы туберкулезге қарсы күрес жөніндегі үйлестіру Кеңесі туралы Ережесі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Осы қаулының орындалуын бақылау аудан әкімінің орынбасары Т. Қайнарбековке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Аппараттың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Аппараттың заңгері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Жалпы бөлімінің бастығы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10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8-37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әкімияты жанындағы туберкулезге қарсы күрес жөніндегі</w:t>
      </w:r>
      <w:r>
        <w:br/>
      </w:r>
      <w:r>
        <w:rPr>
          <w:rFonts w:ascii="Times New Roman"/>
          <w:b/>
          <w:i w:val="false"/>
          <w:color w:val="000000"/>
        </w:rPr>
        <w:t>
үйлестіру</w:t>
      </w:r>
      <w:r>
        <w:br/>
      </w:r>
      <w:r>
        <w:rPr>
          <w:rFonts w:ascii="Times New Roman"/>
          <w:b/>
          <w:i w:val="false"/>
          <w:color w:val="000000"/>
        </w:rPr>
        <w:t>
Кеңесінің дербес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6873"/>
      </w:tblGrid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Қайнарбеков Талғат Қанатұлы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әкімінің орынбасары, Кеңестің төрағасы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Ешкенов Ертай Оразұлы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"Көксу аудандық мемлекеттік санитарлық - эпидемиологиялық қадағалау басқармасы" мемлекеттік мекемесінің бастығы, комиссия төрағасының орынбасары (келісім бойынша)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Есмұрзанов Әділғазы Уахитұлы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ішкі саясат және әлеуметтік сала бөлімінің бас маманы, комиссия хатшысы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мүшелері: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Ағыбаев Ғани Бартайұлы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"Көксу ауданы орталық ауруханасы" мемлекеттік қазыналық кәсіпорынның бас дәрігері (келісім бойынша)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Мұқанов Берік Мейрханұлы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қаржы бөлімінің бастығы (келісім бойынша)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Бейсенов Мәлік Амантайұлы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Ауылшаруашылығы Министрлігі Көксу аумақтық басқармасының бас маманы (келісім бойынша)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Исабеков Ерлан Қанатжанұлы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істер бөлімінің бастығы, полиция майоры (келісім бойынша)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Желдикова Бибигүл Сәкенқызы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"Көксу ауданы орталық ауруханасы" мемлекеттік қазыналық кәсіпорынның фтизиатр дәрігері (келісім бойынша)</w:t>
            </w:r>
          </w:p>
        </w:tc>
      </w:tr>
      <w:tr>
        <w:trPr>
          <w:trHeight w:val="45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Тәнеке Сағындық Байдырахманұлы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"Көксу таңы" газетінің редакторы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10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8-37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әкімияты жанындағы туберкулезбен күрес жөніндегі аудандық</w:t>
      </w:r>
      <w:r>
        <w:br/>
      </w:r>
      <w:r>
        <w:rPr>
          <w:rFonts w:ascii="Times New Roman"/>
          <w:b/>
          <w:i w:val="false"/>
          <w:color w:val="000000"/>
        </w:rPr>
        <w:t>
үйлестіру Кеңесі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әкімияты жанындағы туберкулезбен күрес Жөніндегі аудандық үйлестіру кеңесі (мәтінде - Кеңес) консультативтік 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Кеңеске төмендегі міндеттер жүктеледі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туберкулезбен күресті ұйымдастыру мәселелері бойынша ведомстволар, кәсіпорындар мен мекемелердің қызметін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сақтау, ауыл шаруашылығы, мал дәрігерлері, ішкі істер мекемелері және басқа да мекемелер басшыларының жергілікті жерлердегі туберкулезбен күрестің жай-күйі туралы ақпараттарын, өткізілген шаралардың орындалуын қадағалау;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облыс әкімінің қарауына туберкулезбен күресті жетілдіру жөніндегі негізделген ұсыныстар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халықтың және жануарлардың туберкулезбен ауыру жағдайын байқауды, туберкулездің таралуына қарсы күреске шаралар әзірлеуді, осы шаралардың орындалуына бақылауды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салауатты өмір салтын және және санитарлық білім беруді қалыптастыру жөніндегі мекемелермен өзара іс-қимылын жасайды, жұмыстағы озық тәжірибелерді іс жүзінде кеңінен енгізуді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Үйлестіру Кеңесінің мәжілісі жарты жылда бір рет өткізіліп тұрады. Жұмыс жоспары Кеңес мәжілісінде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Кеңес жұмыстарын ұйымдастырушылық жағынан ішкі саясат және әлеуметтік сала бөлімі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Тиісті мекемелер мен ведомстваларға орындалуға хаттама ретінде рәсімделген шешімдері жіберіледі.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