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917" w14:textId="723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 жанындағы діни бірлестіктермен байланыс жөніндегі аудандық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әкімиятының 2003 жылғы 17 шілдедегі N 8-39 қаулысы. Алматы облыстық Әділет басқармасында 2003 жылы 22 шілдеде N 1257 тіркелді. Күші жойылды - Алматы облысы Көксу ауданы әкімдігінің 2011 жылғы 12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2011.01.12 N 07 Қаулысымен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"Қазақстан Республикасындағы жергілікті мемлекеттік басқару туралы" Қазақстан Республикасының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Аудан әкімияты жанындағы діни бірлестіктермен байланыс жөніндегі аудандық Кеңес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Аудан әкімияты жанындағы діни бірлестіктермен байланыс жөніндегі аудандық Кеңестің дербес құрамы аудандық Мәслихаттың кезекті сессиясына бекітілуге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Аудан әкімияты жанындағы діни бірлестіктермен байланыс жөніндегі аудандық Кеңесі туралы Ережесі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қаулының орындалуын бақылау аудан әкімінің орынбасары Т.Қайнарбековке жүктелсін.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заңгері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бөлімінің бастығы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діни бірлестіктермен байланыс</w:t>
      </w:r>
      <w:r>
        <w:br/>
      </w:r>
      <w:r>
        <w:rPr>
          <w:rFonts w:ascii="Times New Roman"/>
          <w:b/>
          <w:i w:val="false"/>
          <w:color w:val="000000"/>
        </w:rPr>
        <w:t>
жөніндегі аудандық</w:t>
      </w:r>
      <w:r>
        <w:br/>
      </w:r>
      <w:r>
        <w:rPr>
          <w:rFonts w:ascii="Times New Roman"/>
          <w:b/>
          <w:i w:val="false"/>
          <w:color w:val="000000"/>
        </w:rPr>
        <w:t>
Кеңестің дербес құрамы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Қайнарбеков Талғат Қанатұлы - аудан әкімінің орынбасары, комиссия төрағасы.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Нүсіпова Бақытгүл Темірханқызы - ішкі саясат және әлеуметтік сала бөлімінің бас маманы, комиссия хатшысы.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Кеңес мүшелері: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Садыров Ерлан Молдахметұлы - аудандық ішкі істер бөлімі бастығының орынбасары, полиция майоры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Иваньшин Николай Николаевич - Балпық би кентінің баптистер діни бірлестігінің жетекшісі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Әдетбеков Қажым Байкенұлы - Балпық би кенттік округінің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Ерімбет Еділбек "Балпық би кенті мешіті" Қазақстан мұсылмандар діни басқармасы" діни бірлестігі филиалының бас имамы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Абитова Зайтүна Тастанқызы - аудандық білім бөлімінің бас маманы.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 әкімияты жанындағы діни бірлестіктермен байланыс</w:t>
      </w:r>
      <w:r>
        <w:br/>
      </w:r>
      <w:r>
        <w:rPr>
          <w:rFonts w:ascii="Times New Roman"/>
          <w:b/>
          <w:i w:val="false"/>
          <w:color w:val="000000"/>
        </w:rPr>
        <w:t>
жөніндегі Кеңес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әкімияты жанындағы діни бірлестіктермен байланыс жөніндегі Кеңес (кейін - Кеңес) Көксу ауданы әкімияты жанындағы консультативтік 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өзінің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 Президенті мен үкіметінің актілерін, облыс және аудан әкімінің шешімдері мен өкімдерін, әкімият қаулылары және басқа нормативтік құқықтық актілерді, сондай-ақ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өзінің қызметін Алматы облысының мемлекеттік, діни және басқа қоғамдық бірлестіктерімен, өзара іскер байланыста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 қабылдаған шешімдері хаттама ретінде ұсынымдық сипатта болады.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Кеңестің мақсаттары, міндеттері және функциялары: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мақсаты Қазақстан Республикасы азаматтарының діни наным бостандығына байланысты құқықтарын қамтамасыз ету саласындағы мемлекеттік саясат, қоғамда рухани келісімді нығайту және конфессияаралық қатынастарды үйлестіру мәселелері жөнінде ұсыныстар мен нұсқаулықтар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дін жағдайын, сондай-ақ оның даму тенденциясын жан-жақты және объективті түрде зерделеу, тарату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органдардың, аудан әкімін аудандық дін жағдайы және діни наным бостандығы туралы заңдардың сақталуы жөнінде хабардар етіп отыру;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билік органдарының діни бірлестіктермен жұмысын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ауданда тіркелген діни бірлестіктер туралы ақпараттық мәліметтер банкін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діни бірлестіктер арасындағы өзара түсіністік пен төзімділікті нығайту және оларға Қазақстан Республикасына сәйкес консультативтік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7. Кеңес өзіне жүктелген міндеттерге сәйкес заңдарда белгіленген тәртіппен төмендегі міндеттерді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 аумағында құрылған  діни бірлестіктер мен шетелдік миссионерлер қызметін зерделеуді жүзеге асырады және олар туралы мәліметтер банкін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Ақпараттық-насихаттау шараларын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Азаматтардың діни наным бостандығына байланысты құқықтарын қамтамасыз ету саласындағы мемлекеттік саясат мәселелері жөніндегі консультативтік жұмысты жүргізеді.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 қызметін ұйымдастыру және жұмыс тәртібі: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Көксу ауданы әкімінің орынбасары  кеңестің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Кеңес мәжілістері жарты жылда кем дегенде бір рет өткізіліп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Кеңестің отырыстарына, оның құрамының кем дегенде үштен екі бөлігі қатысқан жағдайда ғана кеңес мәжіліс өткізуге құқылы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Кеңес жұмысын ұйымдастыру талдау жағынан қамтамасыз етуді ішкі саясат және әлеуметтік сала бөлімі жүзеге асырады.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