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6973" w14:textId="a806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әкімиятының 2003 жылғы 7 шілдедегі "Көксу ауданының әкімияты жанындағы қылмыскерлік және сыбайлас жемқорлықпен күрес жөніндегі үйлестіру Кеңесі туралы" N 8-34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Көксу ауданы әкімиятының 2003 жылғы 10 қазандағы N 10-56 қаулысы. Алматы облыстық Әділет басқармасында 2003 жылы 13 қазанда N 1352 тіркелді. Күші жойылды - Алматы облысы Көксу ауданы әкімдігінің 2011 жылғы 12 қаңтардағы N 07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Көксу ауданы әкімдігінің 2011.01.12 N 07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"Қазақстан Республикасындағы жергілікті мемлекеттік басқару туралы" Қазақстан Республикасы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17-тармақшасына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"Нормативтік құқықтық актілер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ауданының әкімияты жанындағы қылмыскерлік және сыбайлас жемқорлықпен күрес жөніндегі үйлестіру Кеңесінің дербес құрамындағы өзгерістерге байланысты, аудан әкімияты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Көксу ауданы әкімиятының 2003 жылғы 7 шілдедегі "Көксу ауданының әкімияты жанындағы қылмыскерлік және сыбайлас жемқорлықпен күрес жөніндегі үйлестіру Кеңесі туралы" </w:t>
      </w:r>
      <w:r>
        <w:rPr>
          <w:rFonts w:ascii="Times New Roman"/>
          <w:b w:val="false"/>
          <w:i w:val="false"/>
          <w:color w:val="000000"/>
          <w:sz w:val="28"/>
        </w:rPr>
        <w:t>N 8-34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(облыстық әділет басқармасында 2003 жылы 15 шілдеде N 1252 болып реестрде тіркелген, 2003 жылы 22 тамызда N 34, "Көксу таңы" газетінде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"Көксу ауданының әкімияты жанындағы қылмыскерлік және сыбайлас жемқорлықпен күрес жөніндегі үйлестіру Кеңесінің дербес құрамынан: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Исабеков Ерлан Қанатжанұлы - аудандық ішкі істер бөлімінің бастығы, полиция майоры /келісім бойынша/, Кеңес мүшесі шығарылсын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"Көксу ауданының әкімияты жанындағы қылмыскерлік және сыбайлас жемқорлықпен күрес жөніндегі үйлестіру Кеңесінің дербес құрамына: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Садиев Рысбек Елубайұлы - аудандық ішкі істер бөлімінің бастығы, полиция полковнигі /келісім бойынша/, Кеңес мүшесі болып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қаулының орындалуына бақылау жасау аудан әкімінің орынбасары Г. Савиновке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