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5a44" w14:textId="4c25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2003-2010 жылдарға арналған "Ауыз су" кешенді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шешімі 2003 жылғы 13 маусымдағы N 18-12. Жамбыл облыстық әділет басқармасында 2003 жылғы 18 шілдеде 1026 нөмерімен тіркелді. Шешімінің қабылдау мерзімінің өтуіне байланысты қолдану тоқтатылды - Жамбыл облысы Әділет департаментінің 2007 жылғы 24 сәуірдегі № 4-1874 Хатымен</w:t>
      </w:r>
    </w:p>
    <w:p>
      <w:pPr>
        <w:spacing w:after="0"/>
        <w:ind w:left="0"/>
        <w:jc w:val="both"/>
      </w:pPr>
      <w:r>
        <w:rPr>
          <w:rFonts w:ascii="Times New Roman"/>
          <w:b w:val="false"/>
          <w:i w:val="false"/>
          <w:color w:val="ff0000"/>
          <w:sz w:val="28"/>
        </w:rPr>
        <w:t>      Еркерту. Шешімінің қабылдау мерзімінің өтуіне байланысты қолдану тоқтатылды - Жамбыл облысы Әділет департаментінің 2007.04.24 № 4-1874 Хатымен.</w:t>
      </w:r>
    </w:p>
    <w:bookmarkStart w:name="z16"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 1-ші тармағы 2-ші тармақшасына сәйкес облыстық мәслихат ШЕШIМ ЕТЕДI: </w:t>
      </w:r>
    </w:p>
    <w:bookmarkEnd w:id="0"/>
    <w:bookmarkStart w:name="z1" w:id="1"/>
    <w:p>
      <w:pPr>
        <w:spacing w:after="0"/>
        <w:ind w:left="0"/>
        <w:jc w:val="both"/>
      </w:pPr>
      <w:r>
        <w:rPr>
          <w:rFonts w:ascii="Times New Roman"/>
          <w:b w:val="false"/>
          <w:i w:val="false"/>
          <w:color w:val="000000"/>
          <w:sz w:val="28"/>
        </w:rPr>
        <w:t xml:space="preserve">
      1. Жамбыл облысы бойынша 2003-2010 жылдарға арналған "Ауыз су" кешенді Бағдарламасы бекітілсін (тіркеледі). </w:t>
      </w:r>
    </w:p>
    <w:bookmarkEnd w:id="1"/>
    <w:bookmarkStart w:name="z2" w:id="2"/>
    <w:p>
      <w:pPr>
        <w:spacing w:after="0"/>
        <w:ind w:left="0"/>
        <w:jc w:val="both"/>
      </w:pPr>
      <w:r>
        <w:rPr>
          <w:rFonts w:ascii="Times New Roman"/>
          <w:b w:val="false"/>
          <w:i w:val="false"/>
          <w:color w:val="000000"/>
          <w:sz w:val="28"/>
        </w:rPr>
        <w:t xml:space="preserve">
      2. Аудандар әкімияттары, облыстық табиғат қорғау бағдарламаларын жүзеге асыру жөніндегі, мемлекеттік эпидемиологиялық қадағалау, ауыл шаруашылық, қоршаған ортаны қорғау басқармалары, "Жамбылсушар" республикалық мемлекеттік кәсіпорны, жер қойнауын қорғау және пайдалану жөніндегі аймақтық инспекциясы, Шу-Талас алабтық су шаруашылығы басқармасы облыс тұрғындарын тиімді тарифтер бойынша сапалы ауыз сумен қажетті мөлшерде тұрақты жабдықтауға, қоршаған ортаның ағынды сумен ластануын болдырмауға шаралар қабылдасын, осы Бағдарламада қарастырылған іс-шаралардың тиісінше және уақытылы орындалуын қамтамасыз етсін. </w:t>
      </w:r>
    </w:p>
    <w:bookmarkEnd w:id="2"/>
    <w:bookmarkStart w:name="z3" w:id="3"/>
    <w:p>
      <w:pPr>
        <w:spacing w:after="0"/>
        <w:ind w:left="0"/>
        <w:jc w:val="both"/>
      </w:pPr>
      <w:r>
        <w:rPr>
          <w:rFonts w:ascii="Times New Roman"/>
          <w:b w:val="false"/>
          <w:i w:val="false"/>
          <w:color w:val="000000"/>
          <w:sz w:val="28"/>
        </w:rPr>
        <w:t xml:space="preserve">
      3. Бағдарламаның орындалу барысына бақылау жасау облыстық мәслихаттың экология және табиғатты пайдалану, әкімшілік-аумақтық құрылым, адам құқығын қорғау мәселелері жөніндегі тұрақты комиссиясы мен облыс әкімі аппаратының агроөнеркәсіп кешені және қоршаған ортаны қорғау бөліміне жүктелсін. </w:t>
      </w:r>
    </w:p>
    <w:bookmarkEnd w:id="3"/>
    <w:p>
      <w:pPr>
        <w:spacing w:after="0"/>
        <w:ind w:left="0"/>
        <w:jc w:val="both"/>
      </w:pPr>
      <w:r>
        <w:rPr>
          <w:rFonts w:ascii="Times New Roman"/>
          <w:b w:val="false"/>
          <w:i w:val="false"/>
          <w:color w:val="000000"/>
          <w:sz w:val="28"/>
        </w:rPr>
        <w:t xml:space="preserve">      Облыстық мәслихат      Облыстық мәслихат </w:t>
      </w:r>
      <w:r>
        <w:br/>
      </w:r>
      <w:r>
        <w:rPr>
          <w:rFonts w:ascii="Times New Roman"/>
          <w:b w:val="false"/>
          <w:i w:val="false"/>
          <w:color w:val="000000"/>
          <w:sz w:val="28"/>
        </w:rPr>
        <w:t xml:space="preserve">
      сессиясының төрайымы   хатшысы </w:t>
      </w:r>
    </w:p>
    <w:p>
      <w:pPr>
        <w:spacing w:after="0"/>
        <w:ind w:left="0"/>
        <w:jc w:val="both"/>
      </w:pPr>
      <w:r>
        <w:rPr>
          <w:rFonts w:ascii="Times New Roman"/>
          <w:b w:val="false"/>
          <w:i w:val="false"/>
          <w:color w:val="000000"/>
          <w:sz w:val="28"/>
        </w:rPr>
        <w:t xml:space="preserve">            Жамбыл облыстық </w:t>
      </w:r>
      <w:r>
        <w:br/>
      </w:r>
      <w:r>
        <w:rPr>
          <w:rFonts w:ascii="Times New Roman"/>
          <w:b w:val="false"/>
          <w:i w:val="false"/>
          <w:color w:val="000000"/>
          <w:sz w:val="28"/>
        </w:rPr>
        <w:t xml:space="preserve">
      маслихаттың 2003 жылғы </w:t>
      </w:r>
      <w:r>
        <w:br/>
      </w:r>
      <w:r>
        <w:rPr>
          <w:rFonts w:ascii="Times New Roman"/>
          <w:b w:val="false"/>
          <w:i w:val="false"/>
          <w:color w:val="000000"/>
          <w:sz w:val="28"/>
        </w:rPr>
        <w:t xml:space="preserve">
      13 маусымдағы N 18-12 </w:t>
      </w:r>
      <w:r>
        <w:br/>
      </w:r>
      <w:r>
        <w:rPr>
          <w:rFonts w:ascii="Times New Roman"/>
          <w:b w:val="false"/>
          <w:i w:val="false"/>
          <w:color w:val="000000"/>
          <w:sz w:val="28"/>
        </w:rPr>
        <w:t xml:space="preserve">
      шешімімен бекітілген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Жамбыл облысы бойынша 2003-2010 жылдарға арналған "Ауыз су" кешенді Бағдарламасы </w:t>
      </w:r>
    </w:p>
    <w:bookmarkEnd w:id="4"/>
    <w:bookmarkStart w:name="z5" w:id="5"/>
    <w:p>
      <w:pPr>
        <w:spacing w:after="0"/>
        <w:ind w:left="0"/>
        <w:jc w:val="left"/>
      </w:pPr>
      <w:r>
        <w:rPr>
          <w:rFonts w:ascii="Times New Roman"/>
          <w:b/>
          <w:i w:val="false"/>
          <w:color w:val="000000"/>
        </w:rPr>
        <w:t xml:space="preserve"> 
  Мазмұны </w:t>
      </w:r>
    </w:p>
    <w:bookmarkEnd w:id="5"/>
    <w:p>
      <w:pPr>
        <w:spacing w:after="0"/>
        <w:ind w:left="0"/>
        <w:jc w:val="both"/>
      </w:pPr>
      <w:r>
        <w:rPr>
          <w:rFonts w:ascii="Times New Roman"/>
          <w:b w:val="false"/>
          <w:i/>
          <w:color w:val="000000"/>
          <w:sz w:val="28"/>
        </w:rPr>
        <w:t xml:space="preserve">        1. Бағдарлама паспорты </w:t>
      </w:r>
      <w:r>
        <w:br/>
      </w:r>
      <w:r>
        <w:rPr>
          <w:rFonts w:ascii="Times New Roman"/>
          <w:b w:val="false"/>
          <w:i w:val="false"/>
          <w:color w:val="000000"/>
          <w:sz w:val="28"/>
        </w:rPr>
        <w:t>
</w:t>
      </w:r>
      <w:r>
        <w:rPr>
          <w:rFonts w:ascii="Times New Roman"/>
          <w:b w:val="false"/>
          <w:i/>
          <w:color w:val="000000"/>
          <w:sz w:val="28"/>
        </w:rPr>
        <w:t xml:space="preserve">      2. Кіріспе </w:t>
      </w:r>
      <w:r>
        <w:br/>
      </w:r>
      <w:r>
        <w:rPr>
          <w:rFonts w:ascii="Times New Roman"/>
          <w:b w:val="false"/>
          <w:i w:val="false"/>
          <w:color w:val="000000"/>
          <w:sz w:val="28"/>
        </w:rPr>
        <w:t>
</w:t>
      </w:r>
      <w:r>
        <w:rPr>
          <w:rFonts w:ascii="Times New Roman"/>
          <w:b w:val="false"/>
          <w:i/>
          <w:color w:val="000000"/>
          <w:sz w:val="28"/>
        </w:rPr>
        <w:t xml:space="preserve">      3. Жамбыл облысының елді мекендеріндегі сумен жабдықтау жүйесінің қазіргі жағдайы </w:t>
      </w:r>
      <w:r>
        <w:br/>
      </w:r>
      <w:r>
        <w:rPr>
          <w:rFonts w:ascii="Times New Roman"/>
          <w:b w:val="false"/>
          <w:i w:val="false"/>
          <w:color w:val="000000"/>
          <w:sz w:val="28"/>
        </w:rPr>
        <w:t>
</w:t>
      </w:r>
      <w:r>
        <w:rPr>
          <w:rFonts w:ascii="Times New Roman"/>
          <w:b w:val="false"/>
          <w:i/>
          <w:color w:val="000000"/>
          <w:sz w:val="28"/>
        </w:rPr>
        <w:t xml:space="preserve">      4. Депрессивті аудандардың (Талас, Сарысу және Мойынқұм) елді мекендеріндегі сумен жабдықтаудың жағдайы </w:t>
      </w:r>
      <w:r>
        <w:br/>
      </w:r>
      <w:r>
        <w:rPr>
          <w:rFonts w:ascii="Times New Roman"/>
          <w:b w:val="false"/>
          <w:i w:val="false"/>
          <w:color w:val="000000"/>
          <w:sz w:val="28"/>
        </w:rPr>
        <w:t>
</w:t>
      </w:r>
      <w:r>
        <w:rPr>
          <w:rFonts w:ascii="Times New Roman"/>
          <w:b w:val="false"/>
          <w:i/>
          <w:color w:val="000000"/>
          <w:sz w:val="28"/>
        </w:rPr>
        <w:t xml:space="preserve">      5. Бағдарламаның мақсаты мен негізгі міндеттері </w:t>
      </w:r>
      <w:r>
        <w:br/>
      </w:r>
      <w:r>
        <w:rPr>
          <w:rFonts w:ascii="Times New Roman"/>
          <w:b w:val="false"/>
          <w:i w:val="false"/>
          <w:color w:val="000000"/>
          <w:sz w:val="28"/>
        </w:rPr>
        <w:t>
</w:t>
      </w:r>
      <w:r>
        <w:rPr>
          <w:rFonts w:ascii="Times New Roman"/>
          <w:b w:val="false"/>
          <w:i/>
          <w:color w:val="000000"/>
          <w:sz w:val="28"/>
        </w:rPr>
        <w:t xml:space="preserve">      6. Бағдарламаның негізгі бағыттары мен іске асырудың жолдары </w:t>
      </w:r>
      <w:r>
        <w:br/>
      </w:r>
      <w:r>
        <w:rPr>
          <w:rFonts w:ascii="Times New Roman"/>
          <w:b w:val="false"/>
          <w:i w:val="false"/>
          <w:color w:val="000000"/>
          <w:sz w:val="28"/>
        </w:rPr>
        <w:t>
</w:t>
      </w:r>
      <w:r>
        <w:rPr>
          <w:rFonts w:ascii="Times New Roman"/>
          <w:b w:val="false"/>
          <w:i/>
          <w:color w:val="000000"/>
          <w:sz w:val="28"/>
        </w:rPr>
        <w:t xml:space="preserve">      7. Бағдарламаны іске асырудан күтетін қорытынды </w:t>
      </w:r>
      <w:r>
        <w:br/>
      </w:r>
      <w:r>
        <w:rPr>
          <w:rFonts w:ascii="Times New Roman"/>
          <w:b w:val="false"/>
          <w:i w:val="false"/>
          <w:color w:val="000000"/>
          <w:sz w:val="28"/>
        </w:rPr>
        <w:t>
</w:t>
      </w:r>
      <w:r>
        <w:rPr>
          <w:rFonts w:ascii="Times New Roman"/>
          <w:b w:val="false"/>
          <w:i/>
          <w:color w:val="000000"/>
          <w:sz w:val="28"/>
        </w:rPr>
        <w:t xml:space="preserve">      8. Жамбыл облысы бойынша 2004-2010 жылдары елді мекендерді ауыз сумен қамтамасыз ету үшін қажетті қор және қаржыландыру көздері </w:t>
      </w:r>
      <w:r>
        <w:br/>
      </w:r>
      <w:r>
        <w:rPr>
          <w:rFonts w:ascii="Times New Roman"/>
          <w:b w:val="false"/>
          <w:i w:val="false"/>
          <w:color w:val="000000"/>
          <w:sz w:val="28"/>
        </w:rPr>
        <w:t>
</w:t>
      </w:r>
      <w:r>
        <w:rPr>
          <w:rFonts w:ascii="Times New Roman"/>
          <w:b w:val="false"/>
          <w:i/>
          <w:color w:val="000000"/>
          <w:sz w:val="28"/>
        </w:rPr>
        <w:t xml:space="preserve">      9. 2003-2010 жылдарға арналған "Ауыз су" облыстық бағдарламасын іске асыру жөніндегі іс-шаралар жоспары  </w:t>
      </w:r>
      <w:r>
        <w:br/>
      </w:r>
      <w:r>
        <w:rPr>
          <w:rFonts w:ascii="Times New Roman"/>
          <w:b w:val="false"/>
          <w:i w:val="false"/>
          <w:color w:val="000000"/>
          <w:sz w:val="28"/>
        </w:rPr>
        <w:t>
</w:t>
      </w:r>
      <w:r>
        <w:rPr>
          <w:rFonts w:ascii="Times New Roman"/>
          <w:b w:val="false"/>
          <w:i/>
          <w:color w:val="000000"/>
          <w:sz w:val="28"/>
        </w:rPr>
        <w:t xml:space="preserve">      10. Жамбыл облысының елді мекендерін сумен жабдықтаушы объектілердің сипаттамасы </w:t>
      </w:r>
    </w:p>
    <w:bookmarkStart w:name="z6" w:id="6"/>
    <w:p>
      <w:pPr>
        <w:spacing w:after="0"/>
        <w:ind w:left="0"/>
        <w:jc w:val="left"/>
      </w:pPr>
      <w:r>
        <w:rPr>
          <w:rFonts w:ascii="Times New Roman"/>
          <w:b/>
          <w:i w:val="false"/>
          <w:color w:val="000000"/>
        </w:rPr>
        <w:t xml:space="preserve"> 
   БАҒДАРЛАМА ПАСПОРТЫ </w:t>
      </w:r>
    </w:p>
    <w:bookmarkEnd w:id="6"/>
    <w:p>
      <w:pPr>
        <w:spacing w:after="0"/>
        <w:ind w:left="0"/>
        <w:jc w:val="both"/>
      </w:pPr>
      <w:r>
        <w:rPr>
          <w:rFonts w:ascii="Times New Roman"/>
          <w:b w:val="false"/>
          <w:i w:val="false"/>
          <w:color w:val="000000"/>
          <w:sz w:val="28"/>
        </w:rPr>
        <w:t xml:space="preserve">Атауы          Жамбыл облысы бойынша 2003-2010 жылдарға арналған, </w:t>
      </w:r>
      <w:r>
        <w:br/>
      </w:r>
      <w:r>
        <w:rPr>
          <w:rFonts w:ascii="Times New Roman"/>
          <w:b w:val="false"/>
          <w:i w:val="false"/>
          <w:color w:val="000000"/>
          <w:sz w:val="28"/>
        </w:rPr>
        <w:t xml:space="preserve">
               "Ауыз су" кешенді бағдарламасы </w:t>
      </w:r>
    </w:p>
    <w:p>
      <w:pPr>
        <w:spacing w:after="0"/>
        <w:ind w:left="0"/>
        <w:jc w:val="both"/>
      </w:pPr>
      <w:r>
        <w:rPr>
          <w:rFonts w:ascii="Times New Roman"/>
          <w:b w:val="false"/>
          <w:i w:val="false"/>
          <w:color w:val="000000"/>
          <w:sz w:val="28"/>
        </w:rPr>
        <w:t xml:space="preserve">Әзірлеу негізі Қазақстан Республикасы Үкіметінің 2002 жылғы 23-ші </w:t>
      </w:r>
      <w:r>
        <w:br/>
      </w:r>
      <w:r>
        <w:rPr>
          <w:rFonts w:ascii="Times New Roman"/>
          <w:b w:val="false"/>
          <w:i w:val="false"/>
          <w:color w:val="000000"/>
          <w:sz w:val="28"/>
        </w:rPr>
        <w:t xml:space="preserve">
               қаңтардағы N 93  </w:t>
      </w:r>
      <w:r>
        <w:rPr>
          <w:rFonts w:ascii="Times New Roman"/>
          <w:b w:val="false"/>
          <w:i w:val="false"/>
          <w:color w:val="000000"/>
          <w:sz w:val="28"/>
        </w:rPr>
        <w:t xml:space="preserve">қаулысы </w:t>
      </w:r>
      <w:r>
        <w:rPr>
          <w:rFonts w:ascii="Times New Roman"/>
          <w:b w:val="false"/>
          <w:i w:val="false"/>
          <w:color w:val="000000"/>
          <w:sz w:val="28"/>
        </w:rPr>
        <w:t xml:space="preserve">және Жамбыл облысы </w:t>
      </w:r>
      <w:r>
        <w:br/>
      </w:r>
      <w:r>
        <w:rPr>
          <w:rFonts w:ascii="Times New Roman"/>
          <w:b w:val="false"/>
          <w:i w:val="false"/>
          <w:color w:val="000000"/>
          <w:sz w:val="28"/>
        </w:rPr>
        <w:t xml:space="preserve">
               Әкімиятының 2002 жылғы 23-ші сәуірдегі "Облыс елді </w:t>
      </w:r>
      <w:r>
        <w:br/>
      </w:r>
      <w:r>
        <w:rPr>
          <w:rFonts w:ascii="Times New Roman"/>
          <w:b w:val="false"/>
          <w:i w:val="false"/>
          <w:color w:val="000000"/>
          <w:sz w:val="28"/>
        </w:rPr>
        <w:t xml:space="preserve">
               мекендерін ауыз сумен қамтамасыз ету жөніндегі </w:t>
      </w:r>
      <w:r>
        <w:br/>
      </w:r>
      <w:r>
        <w:rPr>
          <w:rFonts w:ascii="Times New Roman"/>
          <w:b w:val="false"/>
          <w:i w:val="false"/>
          <w:color w:val="000000"/>
          <w:sz w:val="28"/>
        </w:rPr>
        <w:t xml:space="preserve">
               бірінші кезектегі шаралар туралы" N 41 қаулысы. </w:t>
      </w:r>
    </w:p>
    <w:p>
      <w:pPr>
        <w:spacing w:after="0"/>
        <w:ind w:left="0"/>
        <w:jc w:val="both"/>
      </w:pPr>
      <w:r>
        <w:rPr>
          <w:rFonts w:ascii="Times New Roman"/>
          <w:b w:val="false"/>
          <w:i w:val="false"/>
          <w:color w:val="000000"/>
          <w:sz w:val="28"/>
        </w:rPr>
        <w:t xml:space="preserve">Әзірлеуге      Жамбыл облысы Әкімі аппаратының агроөнеркәсіп кешені </w:t>
      </w:r>
      <w:r>
        <w:br/>
      </w:r>
      <w:r>
        <w:rPr>
          <w:rFonts w:ascii="Times New Roman"/>
          <w:b w:val="false"/>
          <w:i w:val="false"/>
          <w:color w:val="000000"/>
          <w:sz w:val="28"/>
        </w:rPr>
        <w:t xml:space="preserve">
қатысқан       және қоршаған ортаны қорғау бөлімі, еншілес </w:t>
      </w:r>
      <w:r>
        <w:br/>
      </w:r>
      <w:r>
        <w:rPr>
          <w:rFonts w:ascii="Times New Roman"/>
          <w:b w:val="false"/>
          <w:i w:val="false"/>
          <w:color w:val="000000"/>
          <w:sz w:val="28"/>
        </w:rPr>
        <w:t xml:space="preserve">
мемлекеттік    мемлекеттік кәсіпорын су шаруашылығы ғылыми зерттеу </w:t>
      </w:r>
      <w:r>
        <w:br/>
      </w:r>
      <w:r>
        <w:rPr>
          <w:rFonts w:ascii="Times New Roman"/>
          <w:b w:val="false"/>
          <w:i w:val="false"/>
          <w:color w:val="000000"/>
          <w:sz w:val="28"/>
        </w:rPr>
        <w:t xml:space="preserve">
мекемелер      институты, табиғат қорғау бағдарламаларын жүзеге </w:t>
      </w:r>
      <w:r>
        <w:br/>
      </w:r>
      <w:r>
        <w:rPr>
          <w:rFonts w:ascii="Times New Roman"/>
          <w:b w:val="false"/>
          <w:i w:val="false"/>
          <w:color w:val="000000"/>
          <w:sz w:val="28"/>
        </w:rPr>
        <w:t xml:space="preserve">
               асыру жөніндегі басқарма, Жамбыл су шаруашылығы </w:t>
      </w:r>
      <w:r>
        <w:br/>
      </w:r>
      <w:r>
        <w:rPr>
          <w:rFonts w:ascii="Times New Roman"/>
          <w:b w:val="false"/>
          <w:i w:val="false"/>
          <w:color w:val="000000"/>
          <w:sz w:val="28"/>
        </w:rPr>
        <w:t xml:space="preserve">
               аумақтық мемлекеттік мекеме, облыстық мемлекеттік </w:t>
      </w:r>
      <w:r>
        <w:br/>
      </w:r>
      <w:r>
        <w:rPr>
          <w:rFonts w:ascii="Times New Roman"/>
          <w:b w:val="false"/>
          <w:i w:val="false"/>
          <w:color w:val="000000"/>
          <w:sz w:val="28"/>
        </w:rPr>
        <w:t xml:space="preserve">
               санитарлық эпидемиологиялық қадағалау басқармасы. </w:t>
      </w:r>
    </w:p>
    <w:p>
      <w:pPr>
        <w:spacing w:after="0"/>
        <w:ind w:left="0"/>
        <w:jc w:val="both"/>
      </w:pPr>
      <w:r>
        <w:rPr>
          <w:rFonts w:ascii="Times New Roman"/>
          <w:b w:val="false"/>
          <w:i w:val="false"/>
          <w:color w:val="000000"/>
          <w:sz w:val="28"/>
        </w:rPr>
        <w:t xml:space="preserve">Мақсаты        Облыс тұрғындарын қол жетімді тарифтер және кепілді </w:t>
      </w:r>
      <w:r>
        <w:br/>
      </w:r>
      <w:r>
        <w:rPr>
          <w:rFonts w:ascii="Times New Roman"/>
          <w:b w:val="false"/>
          <w:i w:val="false"/>
          <w:color w:val="000000"/>
          <w:sz w:val="28"/>
        </w:rPr>
        <w:t xml:space="preserve">
               сапасы бойынша қажетті мөлшерде сапалы ауыз сумен </w:t>
      </w:r>
      <w:r>
        <w:br/>
      </w:r>
      <w:r>
        <w:rPr>
          <w:rFonts w:ascii="Times New Roman"/>
          <w:b w:val="false"/>
          <w:i w:val="false"/>
          <w:color w:val="000000"/>
          <w:sz w:val="28"/>
        </w:rPr>
        <w:t xml:space="preserve">
               тұрақты қамтамасыз ету және қоршаған ортаны ағын </w:t>
      </w:r>
      <w:r>
        <w:br/>
      </w:r>
      <w:r>
        <w:rPr>
          <w:rFonts w:ascii="Times New Roman"/>
          <w:b w:val="false"/>
          <w:i w:val="false"/>
          <w:color w:val="000000"/>
          <w:sz w:val="28"/>
        </w:rPr>
        <w:t xml:space="preserve">
               сулармен ластауын болдырмау. </w:t>
      </w:r>
    </w:p>
    <w:p>
      <w:pPr>
        <w:spacing w:after="0"/>
        <w:ind w:left="0"/>
        <w:jc w:val="both"/>
      </w:pPr>
      <w:r>
        <w:rPr>
          <w:rFonts w:ascii="Times New Roman"/>
          <w:b w:val="false"/>
          <w:i w:val="false"/>
          <w:color w:val="000000"/>
          <w:sz w:val="28"/>
        </w:rPr>
        <w:t xml:space="preserve">Міндеттері     Тұрғындарды қажетті көлемде сапалы ауыз сумен </w:t>
      </w:r>
      <w:r>
        <w:br/>
      </w:r>
      <w:r>
        <w:rPr>
          <w:rFonts w:ascii="Times New Roman"/>
          <w:b w:val="false"/>
          <w:i w:val="false"/>
          <w:color w:val="000000"/>
          <w:sz w:val="28"/>
        </w:rPr>
        <w:t xml:space="preserve">
               қамтамасыз етуге бағытталған іс-шаралар жиынтығын, </w:t>
      </w:r>
      <w:r>
        <w:br/>
      </w:r>
      <w:r>
        <w:rPr>
          <w:rFonts w:ascii="Times New Roman"/>
          <w:b w:val="false"/>
          <w:i w:val="false"/>
          <w:color w:val="000000"/>
          <w:sz w:val="28"/>
        </w:rPr>
        <w:t xml:space="preserve">
               сондай-ақ оларды іске асыру жөніндегі басымдықтарды </w:t>
      </w:r>
      <w:r>
        <w:br/>
      </w:r>
      <w:r>
        <w:rPr>
          <w:rFonts w:ascii="Times New Roman"/>
          <w:b w:val="false"/>
          <w:i w:val="false"/>
          <w:color w:val="000000"/>
          <w:sz w:val="28"/>
        </w:rPr>
        <w:t xml:space="preserve">
               әзірлеу, облыстық бағдарламаны іске асыру үшін </w:t>
      </w:r>
      <w:r>
        <w:br/>
      </w:r>
      <w:r>
        <w:rPr>
          <w:rFonts w:ascii="Times New Roman"/>
          <w:b w:val="false"/>
          <w:i w:val="false"/>
          <w:color w:val="000000"/>
          <w:sz w:val="28"/>
        </w:rPr>
        <w:t xml:space="preserve">
               қажетті инвестиция көлемі және қаржыландыру көздерін </w:t>
      </w:r>
      <w:r>
        <w:br/>
      </w:r>
      <w:r>
        <w:rPr>
          <w:rFonts w:ascii="Times New Roman"/>
          <w:b w:val="false"/>
          <w:i w:val="false"/>
          <w:color w:val="000000"/>
          <w:sz w:val="28"/>
        </w:rPr>
        <w:t xml:space="preserve">
               анықтау. </w:t>
      </w:r>
    </w:p>
    <w:p>
      <w:pPr>
        <w:spacing w:after="0"/>
        <w:ind w:left="0"/>
        <w:jc w:val="both"/>
      </w:pPr>
      <w:r>
        <w:rPr>
          <w:rFonts w:ascii="Times New Roman"/>
          <w:b w:val="false"/>
          <w:i w:val="false"/>
          <w:color w:val="000000"/>
          <w:sz w:val="28"/>
        </w:rPr>
        <w:t xml:space="preserve">Негізгі        Қолда бар сумен жабдықтайтын және су тартушы </w:t>
      </w:r>
      <w:r>
        <w:br/>
      </w:r>
      <w:r>
        <w:rPr>
          <w:rFonts w:ascii="Times New Roman"/>
          <w:b w:val="false"/>
          <w:i w:val="false"/>
          <w:color w:val="000000"/>
          <w:sz w:val="28"/>
        </w:rPr>
        <w:t xml:space="preserve">
іс-шаралар     жүйелердің пайдаланылу жағдайын жоғарылату үшін </w:t>
      </w:r>
      <w:r>
        <w:br/>
      </w:r>
      <w:r>
        <w:rPr>
          <w:rFonts w:ascii="Times New Roman"/>
          <w:b w:val="false"/>
          <w:i w:val="false"/>
          <w:color w:val="000000"/>
          <w:sz w:val="28"/>
        </w:rPr>
        <w:t xml:space="preserve">
               реконструкциялау және қалпына келтіру, су </w:t>
      </w:r>
      <w:r>
        <w:br/>
      </w:r>
      <w:r>
        <w:rPr>
          <w:rFonts w:ascii="Times New Roman"/>
          <w:b w:val="false"/>
          <w:i w:val="false"/>
          <w:color w:val="000000"/>
          <w:sz w:val="28"/>
        </w:rPr>
        <w:t xml:space="preserve">
               дайындаудың жаңа тәсілдері мен технологияларын </w:t>
      </w:r>
      <w:r>
        <w:br/>
      </w:r>
      <w:r>
        <w:rPr>
          <w:rFonts w:ascii="Times New Roman"/>
          <w:b w:val="false"/>
          <w:i w:val="false"/>
          <w:color w:val="000000"/>
          <w:sz w:val="28"/>
        </w:rPr>
        <w:t xml:space="preserve">
               әзірлеу және ендіру, тұтынылатын судың сапасын </w:t>
      </w:r>
      <w:r>
        <w:br/>
      </w:r>
      <w:r>
        <w:rPr>
          <w:rFonts w:ascii="Times New Roman"/>
          <w:b w:val="false"/>
          <w:i w:val="false"/>
          <w:color w:val="000000"/>
          <w:sz w:val="28"/>
        </w:rPr>
        <w:t xml:space="preserve">
               жақсарту, ауыз суды тиімді пайдалану, ауыз сумен  </w:t>
      </w:r>
      <w:r>
        <w:br/>
      </w:r>
      <w:r>
        <w:rPr>
          <w:rFonts w:ascii="Times New Roman"/>
          <w:b w:val="false"/>
          <w:i w:val="false"/>
          <w:color w:val="000000"/>
          <w:sz w:val="28"/>
        </w:rPr>
        <w:t xml:space="preserve">
               қамтамасыз ететін су көздерінің экологиялық ахуалын </w:t>
      </w:r>
      <w:r>
        <w:br/>
      </w:r>
      <w:r>
        <w:rPr>
          <w:rFonts w:ascii="Times New Roman"/>
          <w:b w:val="false"/>
          <w:i w:val="false"/>
          <w:color w:val="000000"/>
          <w:sz w:val="28"/>
        </w:rPr>
        <w:t xml:space="preserve">
               жақсарту. </w:t>
      </w:r>
    </w:p>
    <w:p>
      <w:pPr>
        <w:spacing w:after="0"/>
        <w:ind w:left="0"/>
        <w:jc w:val="both"/>
      </w:pPr>
      <w:r>
        <w:rPr>
          <w:rFonts w:ascii="Times New Roman"/>
          <w:b w:val="false"/>
          <w:i w:val="false"/>
          <w:color w:val="000000"/>
          <w:sz w:val="28"/>
        </w:rPr>
        <w:t xml:space="preserve">Қажетті қор    Республикалық бюджеттің қаржы есебінен облыстық </w:t>
      </w:r>
      <w:r>
        <w:br/>
      </w:r>
      <w:r>
        <w:rPr>
          <w:rFonts w:ascii="Times New Roman"/>
          <w:b w:val="false"/>
          <w:i w:val="false"/>
          <w:color w:val="000000"/>
          <w:sz w:val="28"/>
        </w:rPr>
        <w:t xml:space="preserve">
және           бюджеттің қаржы есебінен және бюджетке қатысы жоқ </w:t>
      </w:r>
      <w:r>
        <w:br/>
      </w:r>
      <w:r>
        <w:rPr>
          <w:rFonts w:ascii="Times New Roman"/>
          <w:b w:val="false"/>
          <w:i w:val="false"/>
          <w:color w:val="000000"/>
          <w:sz w:val="28"/>
        </w:rPr>
        <w:t xml:space="preserve">
қаржыландыру   қаржыландыру көздері. </w:t>
      </w:r>
      <w:r>
        <w:br/>
      </w:r>
      <w:r>
        <w:rPr>
          <w:rFonts w:ascii="Times New Roman"/>
          <w:b w:val="false"/>
          <w:i w:val="false"/>
          <w:color w:val="000000"/>
          <w:sz w:val="28"/>
        </w:rPr>
        <w:t xml:space="preserve">
көздері </w:t>
      </w:r>
    </w:p>
    <w:p>
      <w:pPr>
        <w:spacing w:after="0"/>
        <w:ind w:left="0"/>
        <w:jc w:val="both"/>
      </w:pPr>
      <w:r>
        <w:rPr>
          <w:rFonts w:ascii="Times New Roman"/>
          <w:b w:val="false"/>
          <w:i w:val="false"/>
          <w:color w:val="000000"/>
          <w:sz w:val="28"/>
        </w:rPr>
        <w:t xml:space="preserve">Күтетін        Халықты сапалы және кепілді ауыз сумен қамтамасыз </w:t>
      </w:r>
      <w:r>
        <w:br/>
      </w:r>
      <w:r>
        <w:rPr>
          <w:rFonts w:ascii="Times New Roman"/>
          <w:b w:val="false"/>
          <w:i w:val="false"/>
          <w:color w:val="000000"/>
          <w:sz w:val="28"/>
        </w:rPr>
        <w:t xml:space="preserve">
қорытынды      ету. </w:t>
      </w:r>
    </w:p>
    <w:p>
      <w:pPr>
        <w:spacing w:after="0"/>
        <w:ind w:left="0"/>
        <w:jc w:val="both"/>
      </w:pPr>
      <w:r>
        <w:rPr>
          <w:rFonts w:ascii="Times New Roman"/>
          <w:b w:val="false"/>
          <w:i w:val="false"/>
          <w:color w:val="000000"/>
          <w:sz w:val="28"/>
        </w:rPr>
        <w:t xml:space="preserve">Бағдарламаның   2003-2010 жылдары. </w:t>
      </w:r>
      <w:r>
        <w:br/>
      </w:r>
      <w:r>
        <w:rPr>
          <w:rFonts w:ascii="Times New Roman"/>
          <w:b w:val="false"/>
          <w:i w:val="false"/>
          <w:color w:val="000000"/>
          <w:sz w:val="28"/>
        </w:rPr>
        <w:t xml:space="preserve">
орындалу </w:t>
      </w:r>
      <w:r>
        <w:br/>
      </w:r>
      <w:r>
        <w:rPr>
          <w:rFonts w:ascii="Times New Roman"/>
          <w:b w:val="false"/>
          <w:i w:val="false"/>
          <w:color w:val="000000"/>
          <w:sz w:val="28"/>
        </w:rPr>
        <w:t xml:space="preserve">
мерзімі </w:t>
      </w:r>
    </w:p>
    <w:bookmarkStart w:name="z7" w:id="7"/>
    <w:p>
      <w:pPr>
        <w:spacing w:after="0"/>
        <w:ind w:left="0"/>
        <w:jc w:val="left"/>
      </w:pPr>
      <w:r>
        <w:rPr>
          <w:rFonts w:ascii="Times New Roman"/>
          <w:b/>
          <w:i w:val="false"/>
          <w:color w:val="000000"/>
        </w:rPr>
        <w:t xml:space="preserve"> 
   Кіріспе </w:t>
      </w:r>
    </w:p>
    <w:bookmarkEnd w:id="7"/>
    <w:p>
      <w:pPr>
        <w:spacing w:after="0"/>
        <w:ind w:left="0"/>
        <w:jc w:val="both"/>
      </w:pPr>
      <w:r>
        <w:rPr>
          <w:rFonts w:ascii="Times New Roman"/>
          <w:b w:val="false"/>
          <w:i w:val="false"/>
          <w:color w:val="000000"/>
          <w:sz w:val="28"/>
        </w:rPr>
        <w:t xml:space="preserve">      "Ауыз су" облыстық кешенді бағдарламасы (ары қарай Бағдарлама) 2004-2010 жылдарға арналған "Ауыз су" салалық бағдарламасына сәйкес және Қазақстан Республикасы Үкіметінің 2002 жылғы 23 қаңтардағы N№93  </w:t>
      </w:r>
      <w:r>
        <w:rPr>
          <w:rFonts w:ascii="Times New Roman"/>
          <w:b w:val="false"/>
          <w:i w:val="false"/>
          <w:color w:val="000000"/>
          <w:sz w:val="28"/>
        </w:rPr>
        <w:t xml:space="preserve">қаулысына </w:t>
      </w:r>
      <w:r>
        <w:rPr>
          <w:rFonts w:ascii="Times New Roman"/>
          <w:b w:val="false"/>
          <w:i w:val="false"/>
          <w:color w:val="000000"/>
          <w:sz w:val="28"/>
        </w:rPr>
        <w:t xml:space="preserve">және Жамбыл облысы әкімятының 2002 жылғы 23 сәуірдегі "Облыс елді мекендерін ауыз сумен қамтамасыз ету жөніндегі бірінші кезектегі шаралар туралы" N 41 қаулысына сәйкес нақты объектілер мен елді мекендерде оны жүзеге асыру мақсатында әзірленеді. </w:t>
      </w:r>
      <w:r>
        <w:br/>
      </w:r>
      <w:r>
        <w:rPr>
          <w:rFonts w:ascii="Times New Roman"/>
          <w:b w:val="false"/>
          <w:i w:val="false"/>
          <w:color w:val="000000"/>
          <w:sz w:val="28"/>
        </w:rPr>
        <w:t xml:space="preserve">
      Жеке су көзі немесе аудандардағы, сондай-ақ жалпы алғанда Республика бойынша су көздерінің ластануына, санитарлық-эпидемиологиялық жағдайдың нашарлауына, сумен жабдықтаушы жүйелердің қызмет ету мерзімінің өтіп кету салдарынан техникалық жағдайының қанағаттанарлықсыз болуына байланысты облыс халқын сапалы ауыз сумен қамтамасыз ету көкейкесті міндеттердің бірі болып табылады. </w:t>
      </w:r>
      <w:r>
        <w:br/>
      </w:r>
      <w:r>
        <w:rPr>
          <w:rFonts w:ascii="Times New Roman"/>
          <w:b w:val="false"/>
          <w:i w:val="false"/>
          <w:color w:val="000000"/>
          <w:sz w:val="28"/>
        </w:rPr>
        <w:t xml:space="preserve">
      Облыстық кешенді Бағдарламаға инженерлік-техникалық іс-шаралардың енгізілуі, жобалық-сметалық құжаттамалардың, халықты сапалы ауыз сумен қамтамасыз етуге бағытталған реконструкция және құрылыс-монтаж жұмыстары, сумен жабдықтаушы объектілердің табиғат қорғау іс-шаралары және сумен жабдықтаушы көздердің су қорғау шараларының әзірленуінің қарастырылуы, сондай-ақ оларды іске асыру жөніндегі басымдықтар белгіленуі оның ерекшелігі болып табылады. </w:t>
      </w:r>
      <w:r>
        <w:br/>
      </w:r>
      <w:r>
        <w:rPr>
          <w:rFonts w:ascii="Times New Roman"/>
          <w:b w:val="false"/>
          <w:i w:val="false"/>
          <w:color w:val="000000"/>
          <w:sz w:val="28"/>
        </w:rPr>
        <w:t xml:space="preserve">
      2004-2010 жылдарға арналған "Ауыз су" салалық бағдарламасының негізіне аудандық (қалалық) әкімдіктердің, ауыл әкімдіктердің, бақылаушы органдардың, ауыз сумен жабдықтаушы объектілерді пайдаланып отырған мүдделі ұйымдар мен кәсіпорындардың ұсыныстары алынып, сондай-ақ ауылдық аумақтарды дамытудың ескерілгендігі. </w:t>
      </w:r>
    </w:p>
    <w:bookmarkStart w:name="z8" w:id="8"/>
    <w:p>
      <w:pPr>
        <w:spacing w:after="0"/>
        <w:ind w:left="0"/>
        <w:jc w:val="left"/>
      </w:pPr>
      <w:r>
        <w:rPr>
          <w:rFonts w:ascii="Times New Roman"/>
          <w:b/>
          <w:i w:val="false"/>
          <w:color w:val="000000"/>
        </w:rPr>
        <w:t xml:space="preserve"> 
  1. ЖАМБЫЛ ОБЛЫСЫНЫҢ ЕЛДІ МЕКЕНДЕРІНДЕГІ СУМЕН ЖАБДЫҚТАУ ЖҮЙЕСІНІҢ ҚАЗІРГІ ЖАҒДАЙЫ </w:t>
      </w:r>
    </w:p>
    <w:bookmarkEnd w:id="8"/>
    <w:p>
      <w:pPr>
        <w:spacing w:after="0"/>
        <w:ind w:left="0"/>
        <w:jc w:val="both"/>
      </w:pPr>
      <w:r>
        <w:rPr>
          <w:rFonts w:ascii="Times New Roman"/>
          <w:b w:val="false"/>
          <w:i w:val="false"/>
          <w:color w:val="000000"/>
          <w:sz w:val="28"/>
        </w:rPr>
        <w:t xml:space="preserve">      Бүгінгі күні халықты, әсіресе облыстың ауылдық елді мекендерін сапалы ауыз сумен қамтамасыз етуде күрделі жағдай қалыптасып отыр. Қолданыстағы 185 су жүйесінің бар болғаны 75-і санитарлық-техникалық нормаларға сәйкес жұмыс істейді. </w:t>
      </w:r>
      <w:r>
        <w:br/>
      </w:r>
      <w:r>
        <w:rPr>
          <w:rFonts w:ascii="Times New Roman"/>
          <w:b w:val="false"/>
          <w:i w:val="false"/>
          <w:color w:val="000000"/>
          <w:sz w:val="28"/>
        </w:rPr>
        <w:t xml:space="preserve">
      Халықтың орталықтандырылған су жүйесімен қамтамасыз етілуі 58%-ды, орталықтырылмаған су көздерінен (құдықтар, бұлақтар) қамтамасыз етілуі 35%-ды құрайды, халықтың қалған бөлігі суды тасып ішеді немесе ашық су көздерінен алып ішеді. </w:t>
      </w:r>
      <w:r>
        <w:br/>
      </w:r>
      <w:r>
        <w:rPr>
          <w:rFonts w:ascii="Times New Roman"/>
          <w:b w:val="false"/>
          <w:i w:val="false"/>
          <w:color w:val="000000"/>
          <w:sz w:val="28"/>
        </w:rPr>
        <w:t xml:space="preserve">
      Соңғы жылдары облыстың барлық аумағында ауыз судың су құбырынан алыну деңгейі айтарлықтай төмендегіні байқалып отыр. Орталықтандырылған су жүйесімен қамтамасыз етілуі төмендегі аудандарда өте төмен: Байзақ - 7%, Жамбыл - 21%, Шу - 20,2%, Мойынқұм - 24%. </w:t>
      </w:r>
      <w:r>
        <w:br/>
      </w:r>
      <w:r>
        <w:rPr>
          <w:rFonts w:ascii="Times New Roman"/>
          <w:b w:val="false"/>
          <w:i w:val="false"/>
          <w:color w:val="000000"/>
          <w:sz w:val="28"/>
        </w:rPr>
        <w:t xml:space="preserve">
      Меншіктің жаңа түрлерінің дамуы, ауыл шаруашылығының реформалануы және ұжымдық шаруашылықтар мен кеңшарлардың, мемлекеттік коммуналдық қызметтердің таратылуы салдарынан облыстың су жүйелері иесіз қалды. Көптеген су құбырлары 20-25 жыл бұрын салынған және олар күрделі жөндеу немесе реконструкциялауды талап етеді. Бұл су желісіндегі апаттар санының ұлғаюына әкеліп соғады. Мысалы, 2000 жылы облыс бойынша 688 апат тіркелді, апат кезінде 24 сағат және одан да көп уақыт су берілмеген. Бұл ретте су берілмеудің 20-дан 30%-ға дейінгісі су жүйесінде орталықтандырылған қызметтің жоқтығы және қосалқы бөлшектер мен арматура тапшылығына байланысты. Жаңатас, Қаратау қалаларында су қатаң түрде кесте бойынша беріледі, бұл желідегі қысымның ауытқуына әкеліп соғады және эпидемиологиялық маңызы бар объектілердің санитарлық жағдайына кері әсер етеді. Апаттардың жиілігі мен белгілі бір қысымдық кестемен жұмыс істемеу екінші рет ластануға, судың ұзақ уақыт берілмей қалуына, көптеген жағдайларда 60 және одан да жоғары пайыз судың далаға ағып кетуіне, су желісінен судың тиімсіз жоғалып кетуіне ықпал етеді, бұл өз кезегінде электр энергиясының артық жұмсалып, 1 текше метр судың өзіндік құнын жоғарылатуға әкеліп соғады, халықтың төлем қабілетінің төмендігі де әсер етпей қоймайды, төлемақының уақтылы түспеуінен көптеген елді мекендер су желісінен ағытылып тасталады. </w:t>
      </w:r>
      <w:r>
        <w:br/>
      </w:r>
      <w:r>
        <w:rPr>
          <w:rFonts w:ascii="Times New Roman"/>
          <w:b w:val="false"/>
          <w:i w:val="false"/>
          <w:color w:val="000000"/>
          <w:sz w:val="28"/>
        </w:rPr>
        <w:t xml:space="preserve">
      Облыс аумағындағы жер асты суларының жалпы болжамдық пайдалану ресурстары төулігіне 13969 мың текше метрді, оның ішінде минералданған тұщы су тәулігіне 1г/л куб - 11044 мың текше метрді құрайды. </w:t>
      </w:r>
      <w:r>
        <w:br/>
      </w:r>
      <w:r>
        <w:rPr>
          <w:rFonts w:ascii="Times New Roman"/>
          <w:b w:val="false"/>
          <w:i w:val="false"/>
          <w:color w:val="000000"/>
          <w:sz w:val="28"/>
        </w:rPr>
        <w:t xml:space="preserve">
      Облыстағы жер асты суларының барлану деңгейі айтарлықтай жоғары. 01.01.2001 жылғы жағдай бойынша Жамбыл облысында 38 жер асты тұщы су көзінің пайдалану қорлары барланды және бекітілді, А+В+С1+С2 категориясы сомасы бойынша тәулігіне 4518,0 мың текше метр көлемінде, оның ішінде тәулігіне 3401,25 мың текше метр көлемінде А+В жоғары өнеркәсіп категориялары бойынша. </w:t>
      </w:r>
      <w:r>
        <w:br/>
      </w:r>
      <w:r>
        <w:rPr>
          <w:rFonts w:ascii="Times New Roman"/>
          <w:b w:val="false"/>
          <w:i w:val="false"/>
          <w:color w:val="000000"/>
          <w:sz w:val="28"/>
        </w:rPr>
        <w:t xml:space="preserve">
      Алайда, пайдаланылып отырған барланған және игеруге дайындалған жер асты тұщы суларының пайдаланылу қорлары біртегіс орналаспаған. Әртүрлі мақсатқа арналған жер асты суларының жалпы жиналуы (шаруашылық - ауыз су және өндірістік сулар, жер суғару, жайылымдарды суландыру және т.б.) тәулігіне 505,1 мың текше метрге жуықты немесе бекітілген қорлар көлемінің 11,2% және А+В жоғары өнеркәсіп категориялары қоры көлемінің 14,8% құрайды. Бұл ретте жалпы жер қойнауындағы жиналатын судың айтарлықтай бөлігі қорлары бекітілмеген жерлердің үлесінде (тәулігіне 66,3 мың текше метр), ал жіті барлау жасалған жерлердің бекітілген қорлары толық пайдаланылмайды. </w:t>
      </w:r>
      <w:r>
        <w:br/>
      </w:r>
      <w:r>
        <w:rPr>
          <w:rFonts w:ascii="Times New Roman"/>
          <w:b w:val="false"/>
          <w:i w:val="false"/>
          <w:color w:val="000000"/>
          <w:sz w:val="28"/>
        </w:rPr>
        <w:t xml:space="preserve">
      Тараз қаласын сумен жабдықтау Талас-Аса жер асты суларының оңтүстік бөлігінің қорлары есебінен жүзеге асырылады. </w:t>
      </w:r>
      <w:r>
        <w:br/>
      </w:r>
      <w:r>
        <w:rPr>
          <w:rFonts w:ascii="Times New Roman"/>
          <w:b w:val="false"/>
          <w:i w:val="false"/>
          <w:color w:val="000000"/>
          <w:sz w:val="28"/>
        </w:rPr>
        <w:t xml:space="preserve">
      Төле би, Отар, Хантау, Ойтал, Ақкөл, Аса, Бауыржан Момышұлы, Меркі, Құлан, Қордай, Сарыкемер, Мойынқұм ауылдарын сумен жабдықтау үшін барлау жүргізілген жер асты сулары бар, бірақ олардың барлығы пайдаланылмайды. </w:t>
      </w:r>
      <w:r>
        <w:br/>
      </w:r>
      <w:r>
        <w:rPr>
          <w:rFonts w:ascii="Times New Roman"/>
          <w:b w:val="false"/>
          <w:i w:val="false"/>
          <w:color w:val="000000"/>
          <w:sz w:val="28"/>
        </w:rPr>
        <w:t xml:space="preserve">
      Тау - кен кәсіпорындарын және Балқаш түбінде салынып жатқан Оңтүстік Қазақстан мемлекеттік аудандық электр станциясын сумен қамтамасыз ету үшін егіс алқаптарының солтүстік-шығыс бөлігіндегі Шу өзенінің сол жағындағы жер асты суларының Көктерек су көзі бойынша қорлары барланды және бекітілді. Осы су көзінің пайдалануға берілуі Ақсүйек, Мирный және Шығанақ кенттерінің сумен қамтамасыз етілуін айтарлықтай жақсартуға мүмкіндік береді.  </w:t>
      </w:r>
      <w:r>
        <w:br/>
      </w:r>
      <w:r>
        <w:rPr>
          <w:rFonts w:ascii="Times New Roman"/>
          <w:b w:val="false"/>
          <w:i w:val="false"/>
          <w:color w:val="000000"/>
          <w:sz w:val="28"/>
        </w:rPr>
        <w:t xml:space="preserve">
      Кейбір су көздерінің жер асты қорларын пайдалану мерзімі өтіп кетті немесе жақын жылдары аяқталады, бұл оларды қайта бақалау мен қорларын бекітуді талап етеді. </w:t>
      </w:r>
      <w:r>
        <w:br/>
      </w:r>
      <w:r>
        <w:rPr>
          <w:rFonts w:ascii="Times New Roman"/>
          <w:b w:val="false"/>
          <w:i w:val="false"/>
          <w:color w:val="000000"/>
          <w:sz w:val="28"/>
        </w:rPr>
        <w:t xml:space="preserve">
      Су жинағыш қордырғылардың және таратушы желілердің қолда бар жүйелері мен пайдалану деңгейі халыққа қажетті көлемде су беру мен ауыз су сапасын қамтамасыз ете алмайды. Қолда бар су желілерінің инженерлік-техникалық ахуалы деңгейінің нашарлығы, су таратушы желілер мен қондырғылардың биологиялық және бактериялогиялық ластануы, су беретін қарапайым жүйелердің және ағын сулардың тазаланбауы, су беру көлемінің ұдайы тапшылығы халықтың вирусты гепатитпен, дизентерия және басқа да ішек ауруларымен науқастану деңгейінің жоғары болуына ықпал етеді. Көптеген жағдайларда бұл жұқпалы індеттің шығуына әкеліп соғады. </w:t>
      </w:r>
      <w:r>
        <w:br/>
      </w:r>
      <w:r>
        <w:rPr>
          <w:rFonts w:ascii="Times New Roman"/>
          <w:b w:val="false"/>
          <w:i w:val="false"/>
          <w:color w:val="000000"/>
          <w:sz w:val="28"/>
        </w:rPr>
        <w:t xml:space="preserve">
      Мысалы, Сарысу ауданындағы Жаңатас қаласындағы су желісінің ластануы салдарынан облыс халқының В паратифімен науқастануы 100 мың халыққа шаққанда 0,51-ден 11,6-ға өскен. </w:t>
      </w:r>
      <w:r>
        <w:br/>
      </w:r>
      <w:r>
        <w:rPr>
          <w:rFonts w:ascii="Times New Roman"/>
          <w:b w:val="false"/>
          <w:i w:val="false"/>
          <w:color w:val="000000"/>
          <w:sz w:val="28"/>
        </w:rPr>
        <w:t xml:space="preserve">
      Су жинағыш қондырғылар мен таратушы желілердің санитарлық-техникалық жағдайы жақсы болса жер асты суларының сапасы оны халыққа зарарсыздандырмай беруге мүмкіндік береді. Алайда, бүгінгі күні қызмет ету мерзімі негізінен өтіп кеткен, әбден тозығы жеткен су құбырларындағы судың сапасы хлорлау және су құбырлары желісін ұдайы жуып тұру есебінен қалыпты жағдайда.  </w:t>
      </w:r>
      <w:r>
        <w:br/>
      </w:r>
      <w:r>
        <w:rPr>
          <w:rFonts w:ascii="Times New Roman"/>
          <w:b w:val="false"/>
          <w:i w:val="false"/>
          <w:color w:val="000000"/>
          <w:sz w:val="28"/>
        </w:rPr>
        <w:t xml:space="preserve">
      Мемлекттік санитарлық эпидемиологиялық қадағалау мәліметтері бойынша 2001 жыл ішіндегі микробиологиялық көрсеткіштер бойынша стандартты емес байқаулардың үлес салмағы 6% құрады, ал 2002 жылы 8,1% дейін өсті. Талас ауданындағы судың сапасы ең төмен, мұнда байқаулардың орташа 29,7% бактериялық көрсеткіштер бойынша нормативтік маңыздарға сәйкес келмейді, бұл көрсеткіш Байзақ және Сарысу аудандарында тиісінше 12,1% және 11,4% құрайды. </w:t>
      </w:r>
      <w:r>
        <w:br/>
      </w:r>
      <w:r>
        <w:rPr>
          <w:rFonts w:ascii="Times New Roman"/>
          <w:b w:val="false"/>
          <w:i w:val="false"/>
          <w:color w:val="000000"/>
          <w:sz w:val="28"/>
        </w:rPr>
        <w:t xml:space="preserve">
      Жер беті және жер асты суларын ластандырушы негізгі көздер өнеркәсіп кәсіпорындары мен коммуналдық шаруашылықтардың ағын сулары.  </w:t>
      </w:r>
      <w:r>
        <w:br/>
      </w:r>
      <w:r>
        <w:rPr>
          <w:rFonts w:ascii="Times New Roman"/>
          <w:b w:val="false"/>
          <w:i w:val="false"/>
          <w:color w:val="000000"/>
          <w:sz w:val="28"/>
        </w:rPr>
        <w:t xml:space="preserve">
      Облыста ағын сулардың 80% сөзгішті алқаптарға, су жинағыштарға және ағын суларды қабылдайтын басқа жерлерге және 20% жуығы су объектілеріне ағып келеді. Әсіресе Тараз қаласындағы ағын суларды тазарту мен жіберудің жағдайы өте ауыр. Қалалық канализация жүйесі екі өнеркәсіптік аймаққа бөлінген: солтүстік-шығыс және солтүстік-батыс. Солтүстік-батыс өнеркәсіп аймағының ағын сулары ауданы 144 га сүзгіш алқапқа жіберіледі, ол Байзак ауданының "Бурыл" өндірістік кооперативінің егіс алқаптарына орналасқан. Тәулігіне 100-120 мың тонна текше метр көлеміндегі шаруашылық-тұрмыстық және өндірістік ағын сулардың 80% астамы Жамбыл ауданы "Тастөбе" өндірістік кооперативінің (бұрынғы Куйбышев кеңшары) жеріне орналасқан 193,4 га сүзгіш алқапқа ағып келеді. Оқшауланған тазартқыш қондырғылар немесе ағын суларды тазартатын басқа қондырғы болмағандықтан олар егіс алқаптарына тазартусыз жіберіледі. Осыған байланысты, сүзгіш алқаптың жүктемесі қалыптағыдан 4 есеге асып кетеді. Сүзгіш алқаптардың гидравликалық артық жүктемесінің жыл сайын өсе түсуі шаруашылықтың шаруашылық-тұрмыстық мұқтажға пайдаланылатын Жамбыл ауданының жақын орналасқан елді мекендердегі жер асты суларының ластануына, сондай-ақ ауыл шаруашылығы алқаптарының батпақтануы мен елді мекендерді су басып кетуіне әкеліп соқты. Қалыптасқан жағдай осы аймақтағы экологиялық жағдайды күрделендіріп, Аса өзенінің ластану қаупін туғызды. Облыс Әкімі денсаулық сақтау басқармасының мәліметтері бойынша сүзгіш алқаптар орналасқан осы жерлерде вирусты гепатитпен, дизентериямен науқастану деңгейі орташа республикалық көрсеткіштен 1,4-2,5 есе артық.  </w:t>
      </w:r>
      <w:r>
        <w:br/>
      </w:r>
      <w:r>
        <w:rPr>
          <w:rFonts w:ascii="Times New Roman"/>
          <w:b w:val="false"/>
          <w:i w:val="false"/>
          <w:color w:val="000000"/>
          <w:sz w:val="28"/>
        </w:rPr>
        <w:t xml:space="preserve">
      Жер беті суларының ағын сулар арқылы ластануына Тараз қаласының, Жамбыл және Жуалы аудандарының кәсіпорындары себеп болып отыр. "Тараз" ашық акционерлік қоғамының шаруашылық-тұрмыстық және өндірістік ағын сулары сүзгіш алқаптардан кейін Талас өзеніне, ал шартты түрде таза өндірістік сулар Төрекелді каналына құяды. Жамбыл мемлекеттік аудандық электр станциясы акционерлік қоғамында да осындай жүйе жұмыс істейді, мұндағы шаруашылық-тұрмыстық ағын сулар толықтай биологиялық тазартылып, шартты түрдегі таза сулар Талас өзеніне құяды. </w:t>
      </w:r>
      <w:r>
        <w:br/>
      </w:r>
      <w:r>
        <w:rPr>
          <w:rFonts w:ascii="Times New Roman"/>
          <w:b w:val="false"/>
          <w:i w:val="false"/>
          <w:color w:val="000000"/>
          <w:sz w:val="28"/>
        </w:rPr>
        <w:t xml:space="preserve">
      Химиялық талдау нәтижелері "Тараз" ашық акционерлік қоғамның тазартқыш қондырғыларының төменгі жаңында хлоридтер, сульфаттар, нитраттар, аммиак ұлғайып, су кермектілігі ұлғаяды.  </w:t>
      </w:r>
      <w:r>
        <w:br/>
      </w:r>
      <w:r>
        <w:rPr>
          <w:rFonts w:ascii="Times New Roman"/>
          <w:b w:val="false"/>
          <w:i w:val="false"/>
          <w:color w:val="000000"/>
          <w:sz w:val="28"/>
        </w:rPr>
        <w:t xml:space="preserve">
      Жамбыл мемлекеттік аудандық электр станциясы акционерлік қоғамынан шыққан тазартылған сулардың Талас өзеніне құйылғанда сапалық құрамының нашарлауы байқалмайды. </w:t>
      </w:r>
      <w:r>
        <w:br/>
      </w:r>
      <w:r>
        <w:rPr>
          <w:rFonts w:ascii="Times New Roman"/>
          <w:b w:val="false"/>
          <w:i w:val="false"/>
          <w:color w:val="000000"/>
          <w:sz w:val="28"/>
        </w:rPr>
        <w:t xml:space="preserve">
      "Жамбылгидрогеология" акционерлік қоғам орындап шыққан 1996-2000 жж. ішіндегі жер асты суларының жағдайын режимдік қадағалау мәліметтері бойынша "Тараз Су" комуналдық мемлекеттік кәсіпорны, Тараз қаласы химия кәсіпорындарының ("Казфосфат", "Минералдық тыңайтқыштар" жауапкершілігі шектеулі серіктестіктері, Жаңа Жамбыл фосфор зауыты филиалы, "Химпром" ашық акционерлік қоғам) сүзгіш алқаптары мен су жиналатын тоғандары,"Былғары аяқкиім" акционерлік қоғамның сүзгіш алқаптары орналасқан жерлерде жер асты суларының ұдайы ластану ошақтары анықталды. Жер асты суларын ластандыратын негізгі ингридиент фтор болып отыр, одан басқа, осы жерлерде судың жалпы минералдануы 3000 мг/л дейін (ауыз су үшін ең жоғарғы мәні 1000 мг/л дейін), кермектігі 18 мг экв/л дейін (ең жоғарғысы - 7 мг экв/л) ұлғаюда, сульфаттар, хлоридтер, нитраттар жоғарылап кеткен.  </w:t>
      </w:r>
      <w:r>
        <w:br/>
      </w:r>
      <w:r>
        <w:rPr>
          <w:rFonts w:ascii="Times New Roman"/>
          <w:b w:val="false"/>
          <w:i w:val="false"/>
          <w:color w:val="000000"/>
          <w:sz w:val="28"/>
        </w:rPr>
        <w:t xml:space="preserve">
      Облыс ауыз су проблемасымен 2003-2010 жж. арналған "Ауыз су" салалық бағдарламасы қабылданғанға дейін айналыса бастады. Халықтың ауыз сумен қамтамасыз етілуінің жағдайын жақсарту мәселесі облыс Әкімінің 5.12.2000 ж. "Жамбыл облыстық аймақтық қоршаған ортаны қорғау жөніндегі іс-қимылдар жоспарын бекіту туралы" N 6683 шешімімен, 2001-2003 жж. арналған экологиялық ахуалды жақсарту және қоршаған ортаны қорғау облыстық кешенді бағдарламасымен қаралды.  </w:t>
      </w:r>
      <w:r>
        <w:br/>
      </w:r>
      <w:r>
        <w:rPr>
          <w:rFonts w:ascii="Times New Roman"/>
          <w:b w:val="false"/>
          <w:i w:val="false"/>
          <w:color w:val="000000"/>
          <w:sz w:val="28"/>
        </w:rPr>
        <w:t xml:space="preserve">
      1999-2001 жж. аралығындағы кезеңде облыстық қоршаған ортаны қорғау қоры арқылы ауылдық елді мекендерді сумен жабдықтау жүйесін жақсартуға 28,5 млн. теңге бөлінді. Осы қаражаттар есебінен Жамбыл ауданының Қаракемер, Қапал, Айша бибі, Қызыл қайнар, Аса ауылдарындағы басты су жинағыш қондырғылар қалпына келтіріліп, Жуалы ауданының Бурное және Ақсай ауылдық округтерінің су құбырларының желілері жөндеуден өткізілді, Бауыржан Момышұлы ауылындағы су жинағыш қондырғы қалпына келтірілді, Талапты ауылының скважинасы бұрғыланды, Байзақ ауданының Сарыкемер, Жақаш, Бурыл ауылдарындағы су жинағыш скважиналар қалпына келтірілді. Сарысу ауданындағы Шығанақ, Қамқалы ауылдарының су жинағыш қондырғылары қалпына келтірілді, Жайлаукөл ауылы үшін скважина бұрғыланды. </w:t>
      </w:r>
      <w:r>
        <w:br/>
      </w:r>
      <w:r>
        <w:rPr>
          <w:rFonts w:ascii="Times New Roman"/>
          <w:b w:val="false"/>
          <w:i w:val="false"/>
          <w:color w:val="000000"/>
          <w:sz w:val="28"/>
        </w:rPr>
        <w:t xml:space="preserve">
      Қойгелді ауылында артезиан құдығы салынды, Үшарал ауылындағы ескі аңғар қалпына келтірілді, ол халықтың құдықтарындағы ауыз судың минералдануын төмендетуге мүмкіндік берді.  </w:t>
      </w:r>
      <w:r>
        <w:br/>
      </w:r>
      <w:r>
        <w:rPr>
          <w:rFonts w:ascii="Times New Roman"/>
          <w:b w:val="false"/>
          <w:i w:val="false"/>
          <w:color w:val="000000"/>
          <w:sz w:val="28"/>
        </w:rPr>
        <w:t xml:space="preserve">
      "Ауыз су" салалық бағдарламасын іске асыру мақсатында 2002 жылы облыстың 8 елді мекенінде реконструкциялау және жөндеу - қалпына келтіру жұмыстарын жүргізуге жобалық-сметалық құжаттама әзірленді, Қордай ауданының аудан орталығындағы су құбырының 2-ші кезегі республикалық бюджет қаражаты есебінен салынып жатыр. </w:t>
      </w:r>
      <w:r>
        <w:br/>
      </w:r>
      <w:r>
        <w:rPr>
          <w:rFonts w:ascii="Times New Roman"/>
          <w:b w:val="false"/>
          <w:i w:val="false"/>
          <w:color w:val="000000"/>
          <w:sz w:val="28"/>
        </w:rPr>
        <w:t xml:space="preserve">
      Меркі, Мойынқұм, Құлан аудан орталықтарындағы, Төле би, Қордай ауданының Жанатұрмыс ауылдарындағы су құбырларының желілерін реконструкциялау және салудың жобалық сметалық құжаттамалары дайындалды. Оның үстіне, облыс әкімиятының 2002 жылғы 23 сәуірдегі "Облыс елді мекендерін ауыз сумен қамтамасыз ету жөніндегі бірінші кезектегі шаралары туралы" N 41 шешімін іске асыру бойынша жергілікті бюджеттер, аудандар және Тараз қаласы есебінен 2002 жылы 14 су құбыры жөндеуден өткізілді, су құбырларында 1393 жөндеу жұмыстары орындалды.  </w:t>
      </w:r>
      <w:r>
        <w:br/>
      </w:r>
      <w:r>
        <w:rPr>
          <w:rFonts w:ascii="Times New Roman"/>
          <w:b w:val="false"/>
          <w:i w:val="false"/>
          <w:color w:val="000000"/>
          <w:sz w:val="28"/>
        </w:rPr>
        <w:t xml:space="preserve">
      Бірінші кестеде облыстық бағдарламаны іске асыру жөніндегі қаржыландырудың жоспарлы көлемі мен 2004-2010 жж. арналған "Ауыз су" салалық бағдарламасын іске асыру шеңберінде жергілікті және республикалық бюджеттен бөлінетін қаражаттар көрсетілген. Осы кестеге сәйкес 2004 жылы 987,9 млн. теңге көлемінде сумен жабдықтау объектілерінде  жобалық-сметалық, құрылыс-монтаж және жөндеу-қалпына келтіру жұмыстарына қаражат бөлу жоспарланған, бұл халықты сапалы ауыз сумен қамтамасыз етуді қамтамасыз етуді жақсартуға арналған. </w:t>
      </w:r>
      <w:r>
        <w:br/>
      </w:r>
      <w:r>
        <w:rPr>
          <w:rFonts w:ascii="Times New Roman"/>
          <w:b w:val="false"/>
          <w:i w:val="false"/>
          <w:color w:val="000000"/>
          <w:sz w:val="28"/>
        </w:rPr>
        <w:t xml:space="preserve">
      2004-2010 жылдары арналған "Ауыз су" салалық бағдарламасы бойынша Жамбыл облысында 103 шақырым су жүйесінің құрылысын салу мен 290 шақырым су құбырларын жөндеу, 19 елді мекендегі оқшауланған су құбырларының құрылысы және 14-ін реконструкциялау, 16-сында су дайындау станциясының құрылысы мен облыстың 94 елді мекеніндегі орталықсыздандырылған су көздерінен су алу межеленіп отыр. </w:t>
      </w:r>
      <w:r>
        <w:br/>
      </w:r>
      <w:r>
        <w:rPr>
          <w:rFonts w:ascii="Times New Roman"/>
          <w:b w:val="false"/>
          <w:i w:val="false"/>
          <w:color w:val="000000"/>
          <w:sz w:val="28"/>
        </w:rPr>
        <w:t xml:space="preserve">
      Жалпы алғанда халықтың сапалы ауыз сумен қамтамасыз етілу деңгейінің төмендеуі мынадай факторларға әсер етеді: </w:t>
      </w:r>
      <w:r>
        <w:br/>
      </w:r>
      <w:r>
        <w:rPr>
          <w:rFonts w:ascii="Times New Roman"/>
          <w:b w:val="false"/>
          <w:i w:val="false"/>
          <w:color w:val="000000"/>
          <w:sz w:val="28"/>
        </w:rPr>
        <w:t xml:space="preserve">
      1) су көздерінің өнеркәсіп, ауыл шаруашылығы және шаруашылық-тұрмыстық қалдық сулармен жалпы техногендік ластануы;  </w:t>
      </w:r>
      <w:r>
        <w:br/>
      </w:r>
      <w:r>
        <w:rPr>
          <w:rFonts w:ascii="Times New Roman"/>
          <w:b w:val="false"/>
          <w:i w:val="false"/>
          <w:color w:val="000000"/>
          <w:sz w:val="28"/>
        </w:rPr>
        <w:t xml:space="preserve">
      2) елді мекендердің ағын суларын тазарту қондырғылары мен фермерлік, шаруа қожалықтары және өнеркәсіп кәсіпорындарында оқшауланған тазартқыш қондырғылардың болмауы; </w:t>
      </w:r>
      <w:r>
        <w:br/>
      </w:r>
      <w:r>
        <w:rPr>
          <w:rFonts w:ascii="Times New Roman"/>
          <w:b w:val="false"/>
          <w:i w:val="false"/>
          <w:color w:val="000000"/>
          <w:sz w:val="28"/>
        </w:rPr>
        <w:t xml:space="preserve">
      3) су дайындау технологиялары мен нормативтік талаптарға сәйкес келмейтін су жіберетін жерлердің су тартқыштары мен канализация жерлері және қондырғылардың тозуы; </w:t>
      </w:r>
      <w:r>
        <w:br/>
      </w:r>
      <w:r>
        <w:rPr>
          <w:rFonts w:ascii="Times New Roman"/>
          <w:b w:val="false"/>
          <w:i w:val="false"/>
          <w:color w:val="000000"/>
          <w:sz w:val="28"/>
        </w:rPr>
        <w:t xml:space="preserve">
      4) жер бетінің тотығуға қарсы қабатының бұзылуына байланысты бактериалдық қызмет өнімдерімен ауыз судың қайтадан ластануы; </w:t>
      </w:r>
      <w:r>
        <w:br/>
      </w:r>
      <w:r>
        <w:rPr>
          <w:rFonts w:ascii="Times New Roman"/>
          <w:b w:val="false"/>
          <w:i w:val="false"/>
          <w:color w:val="000000"/>
          <w:sz w:val="28"/>
        </w:rPr>
        <w:t xml:space="preserve">
      5) баға саясаты тетіктерінің, су тұтыну нормативтерінің, ауыз суға ақы төлеу тарифтерінің жетілмеуі, коммуналдық-тұрмыстық секторды пайдаланудағы және ауыл шаруашылығын сумен жабдықтауды басқарудағы кемшіліктер;  </w:t>
      </w:r>
      <w:r>
        <w:br/>
      </w:r>
      <w:r>
        <w:rPr>
          <w:rFonts w:ascii="Times New Roman"/>
          <w:b w:val="false"/>
          <w:i w:val="false"/>
          <w:color w:val="000000"/>
          <w:sz w:val="28"/>
        </w:rPr>
        <w:t xml:space="preserve">
      6) халықтың төлем қабілетінің төмендігі және сапалы ауыз су тапшылығы;  </w:t>
      </w:r>
      <w:r>
        <w:br/>
      </w:r>
      <w:r>
        <w:rPr>
          <w:rFonts w:ascii="Times New Roman"/>
          <w:b w:val="false"/>
          <w:i w:val="false"/>
          <w:color w:val="000000"/>
          <w:sz w:val="28"/>
        </w:rPr>
        <w:t xml:space="preserve">
      7) сумен жабдықтау және су бөлгіш жаңа жүйелер құрылысына мемлекеттік инвестициялардың жеткіліксіздігі, сондай-ақ қолда бар су жүйелеріндегі жөндеу-қалпына келтіру жұмыстары; </w:t>
      </w:r>
      <w:r>
        <w:br/>
      </w:r>
      <w:r>
        <w:rPr>
          <w:rFonts w:ascii="Times New Roman"/>
          <w:b w:val="false"/>
          <w:i w:val="false"/>
          <w:color w:val="000000"/>
          <w:sz w:val="28"/>
        </w:rPr>
        <w:t xml:space="preserve">
      8) шаруашылық-ауыз сумен қамтамасыздандыру үшін арнайы барланған жер асты су көздерінің жеткіліксіз пайдаланылуы;  </w:t>
      </w:r>
      <w:r>
        <w:br/>
      </w:r>
      <w:r>
        <w:rPr>
          <w:rFonts w:ascii="Times New Roman"/>
          <w:b w:val="false"/>
          <w:i w:val="false"/>
          <w:color w:val="000000"/>
          <w:sz w:val="28"/>
        </w:rPr>
        <w:t xml:space="preserve">
      9) жер асты тұщы суларын мақсатсыз пайдалану. </w:t>
      </w:r>
    </w:p>
    <w:bookmarkStart w:name="z9" w:id="9"/>
    <w:p>
      <w:pPr>
        <w:spacing w:after="0"/>
        <w:ind w:left="0"/>
        <w:jc w:val="left"/>
      </w:pPr>
      <w:r>
        <w:rPr>
          <w:rFonts w:ascii="Times New Roman"/>
          <w:b/>
          <w:i w:val="false"/>
          <w:color w:val="000000"/>
        </w:rPr>
        <w:t xml:space="preserve"> 
  2. ДЕПРЕССИВТІ АУДАНДАРДЫҢ (ТАЛАС, САРЫСУ ЖӘНЕ МОЙЫНҚҰМ) ЕЛДІ МЕКЕНДЕРІНДЕГІ СУМЕН ЖАБДЫҚТАУДЫҢ ЖАҒДАЙЫ </w:t>
      </w:r>
    </w:p>
    <w:bookmarkEnd w:id="9"/>
    <w:p>
      <w:pPr>
        <w:spacing w:after="0"/>
        <w:ind w:left="0"/>
        <w:jc w:val="both"/>
      </w:pPr>
      <w:r>
        <w:rPr>
          <w:rFonts w:ascii="Times New Roman"/>
          <w:b w:val="false"/>
          <w:i w:val="false"/>
          <w:color w:val="000000"/>
          <w:sz w:val="28"/>
        </w:rPr>
        <w:t xml:space="preserve">      Депрессивті және экологиялық ахуалы қолайсыз Мойынқұм, Сарысу және Талас аудандарының елді мекендеріндегі сумен қамтамасыздандыру мәселесі өте күрделі. Жөндеу-қалпына келтіру және алдын алу жұмыстарының ұзақ уақыт жүргізілмеуі, 30-жылдан астам уақыт бойы пайдаланымдағы су құбыры желілерінің тозығы жеткендігі олардың санитарлық-техникалық жағдайының кұрт нашарлауна әкеліп соқты және су құбыры желілеріндегі апаттар көбейді. </w:t>
      </w:r>
      <w:r>
        <w:br/>
      </w:r>
      <w:r>
        <w:rPr>
          <w:rFonts w:ascii="Times New Roman"/>
          <w:b w:val="false"/>
          <w:i w:val="false"/>
          <w:color w:val="000000"/>
          <w:sz w:val="28"/>
        </w:rPr>
        <w:t xml:space="preserve">
      Пайдалану және жөндеу жұмыстары бойынша мамандандырлған қызметтердің болмауына байланысты апаттар дер кезінде жойылмайды, көбінесе бірнеше айларға созылып кетеді. Талас ауданында бір тәулік ішінде болған 47 апаттық 27-сі, Сарысу ауданында 49 апаттық 40-ы жойылған. </w:t>
      </w:r>
      <w:r>
        <w:br/>
      </w:r>
      <w:r>
        <w:rPr>
          <w:rFonts w:ascii="Times New Roman"/>
          <w:b w:val="false"/>
          <w:i w:val="false"/>
          <w:color w:val="000000"/>
          <w:sz w:val="28"/>
        </w:rPr>
        <w:t xml:space="preserve">
      Облыстың бірқатар аудандарында тұрғындарға ауыз су кесте бойынша беріледі, бұл эпидемиологиялық маңызы бар объектілердің санитарлық жағдайына, тұрғындардың қарапайым гигиеналық нормаларды сақтамауына әсер етеді. Қаратау қаласында халыққа су екі рет беріледі: кұндіз 7-9 аралығында және 12-21 аралығында, бір тұрғынның су тұтынуы тәулігіне 150 литр, ауылдық жерлерде тәулігіне 65 литр.  </w:t>
      </w:r>
      <w:r>
        <w:br/>
      </w:r>
      <w:r>
        <w:rPr>
          <w:rFonts w:ascii="Times New Roman"/>
          <w:b w:val="false"/>
          <w:i w:val="false"/>
          <w:color w:val="000000"/>
          <w:sz w:val="28"/>
        </w:rPr>
        <w:t xml:space="preserve">
      Мойынқұм ауданында тұрғындарға су тәулігіне 3 рет бір сағаттан беріледі, 1 тұрғынның су тұтынуы тәулігіне 30-40 литр. Сарысу ауданында тұрғындарға күн сайын 3-4 сағаттан су беріледі, 1 тұрғынның су тұтыну көлемі тәулігіне 40-50 литр құрайды. Ауыз су және шаруашылық қажеттіліктерге су тапшылығы халықтың кездейсоң су көздерін пайдалануына мәжбүрлейді. </w:t>
      </w:r>
      <w:r>
        <w:br/>
      </w:r>
      <w:r>
        <w:rPr>
          <w:rFonts w:ascii="Times New Roman"/>
          <w:b w:val="false"/>
          <w:i w:val="false"/>
          <w:color w:val="000000"/>
          <w:sz w:val="28"/>
        </w:rPr>
        <w:t xml:space="preserve">
      Су құбырындағы сулардың қауіпсіздігін анықтайтын маңызды гигиеналық фактор олардың санитарлық техникалық жағдайы болып табылады. Облыста су желілерінің 50% жуығы қызмет етудің нормативтік мерзімінен асып пайдаланылуда. </w:t>
      </w:r>
      <w:r>
        <w:br/>
      </w:r>
      <w:r>
        <w:rPr>
          <w:rFonts w:ascii="Times New Roman"/>
          <w:b w:val="false"/>
          <w:i w:val="false"/>
          <w:color w:val="000000"/>
          <w:sz w:val="28"/>
        </w:rPr>
        <w:t xml:space="preserve">
      Осы аспектіде Талас ауданы аса қолайсыз болып табылады. Бір кездері Талас ауданында 14 оқшауланған су құбыры жұмыс істеп тұрды, олардың 2 су құбыры жайылымда болатын. </w:t>
      </w:r>
      <w:r>
        <w:br/>
      </w:r>
      <w:r>
        <w:rPr>
          <w:rFonts w:ascii="Times New Roman"/>
          <w:b w:val="false"/>
          <w:i w:val="false"/>
          <w:color w:val="000000"/>
          <w:sz w:val="28"/>
        </w:rPr>
        <w:t xml:space="preserve">
      Бүгінгі күні тек үш су құбыры ғана жұмыс істейді - Қаратау қаласы, Көктал кенті және Ақкөл ауылы. Ақкөл ауылы суды 37 шақырым жердегі "Бәріқазған" скважинасынан алып ішеді. Су ауылдағы таза су резервуарына түседі (500 текше метрлік екі ыдыс), одан ауыл ішіне су тасығыш көліктермен тасымалданады. Осы мақсатқа облыстық бюджеттен жыл сайын 11,7 млн. теңге бөлініп тұрады. Ауданның басқа елді мекендері мен ауылдық округтері құдықтағы суды пайдаланады. </w:t>
      </w:r>
      <w:r>
        <w:br/>
      </w:r>
      <w:r>
        <w:rPr>
          <w:rFonts w:ascii="Times New Roman"/>
          <w:b w:val="false"/>
          <w:i w:val="false"/>
          <w:color w:val="000000"/>
          <w:sz w:val="28"/>
        </w:rPr>
        <w:t xml:space="preserve">
      Облыс көлемінде Талас ауданында ауыз су сапасы бойынша ең қолайсыз жағдай қалыптасып отыр. 2002 жылы ауыз судың бактериалогиялық көрсеткіштері бойынша стандартты емес бақылаулардың үлес салмағы аудан бойынша 29,17% құрады, мемлекеттік санитарлық эпидемиялогиялық қадағалау мәліметтері бойынша осы көрсеткіштің Қаратау қаласы бойынша үлес салмағы - 38%, Көктал кенті - 50%, Ақкөл ауылы - 100%, Қожағаппар ауылы - 100%, Қызыл әуіт ауылы - 80%, Тамды ауылы - 81,8% болды. </w:t>
      </w:r>
      <w:r>
        <w:br/>
      </w:r>
      <w:r>
        <w:rPr>
          <w:rFonts w:ascii="Times New Roman"/>
          <w:b w:val="false"/>
          <w:i w:val="false"/>
          <w:color w:val="000000"/>
          <w:sz w:val="28"/>
        </w:rPr>
        <w:t xml:space="preserve">
      Бүгінгі күні Ақкөл, Аққұм, Талапты (топтық су құбыры), Тамабек және Сәду Шәкіров атындағы ауылдарындағы (топтық су құбыры), су құбыры желілерін қалпына келтіруге жобалық-сметалық құжаттамалар әзірленуде. Сарысу ауданында 1990 жылдары 10 елді мекендерде оқшауланған су құбырлары жұмыс істейтін. Бүгінгі күні үш елді мекенде - Жаңатас қаласы, Саудакент және Түркістан ауылдарында су құбырлары жұмыс істейді. </w:t>
      </w:r>
      <w:r>
        <w:br/>
      </w:r>
      <w:r>
        <w:rPr>
          <w:rFonts w:ascii="Times New Roman"/>
          <w:b w:val="false"/>
          <w:i w:val="false"/>
          <w:color w:val="000000"/>
          <w:sz w:val="28"/>
        </w:rPr>
        <w:t xml:space="preserve">
      Үш елді мекендерде - Түркістан, Саудакент, Тоғызкент ауылдарындағы су құбыры желілерін қалпына келтірудің жобалық-сметалық құжаттама дайындалды. Жаңатас қаласында, Қызыл диқан, Досбол ауылдарындағы су құбыры желілерін қалпына келтірудің және жобалық-сметалық құжаттама дайындалуда. Мемлекттік санитарлық эпидемиялогиялық қадағалаудын мәліметтері бойынша осы көрсеткіштің Жаңаарық ауылы бойынша үлес салмағы - 12,8%, Игілік кенті - 33,3%, Өндіріс ауылы - 100%, Ұйым ауылы - 31,6%, Жайылма ауылы - 25%, Тоғызкент ауылы - 22,2%. Жаңатас қаласында су құбырларында судың ластануынан паратиф В жұқпалы ауруы пайда болды.  </w:t>
      </w:r>
      <w:r>
        <w:br/>
      </w:r>
      <w:r>
        <w:rPr>
          <w:rFonts w:ascii="Times New Roman"/>
          <w:b w:val="false"/>
          <w:i w:val="false"/>
          <w:color w:val="000000"/>
          <w:sz w:val="28"/>
        </w:rPr>
        <w:t xml:space="preserve">
      Мойынқұм ауданында 1990 жылы 12 елді мекенде су құбырлары жұмыс істеп тұрды. Бүгінгі күні олардың тек 1-і аудан орталығы Мойынқұм ауылында ғана жұмыс істеп тұр. </w:t>
      </w:r>
      <w:r>
        <w:br/>
      </w:r>
      <w:r>
        <w:rPr>
          <w:rFonts w:ascii="Times New Roman"/>
          <w:b w:val="false"/>
          <w:i w:val="false"/>
          <w:color w:val="000000"/>
          <w:sz w:val="28"/>
        </w:rPr>
        <w:t xml:space="preserve">
      Мемлекеттік санитарлық эпидемиологиялық қадағалау мәлімметтері бойынша бактериалогиялық көрсеткіштері стандартық емес бақылаулардың үлес салмағы аудан бойынша 2002 жылы 4,02% құрады. Оның ішінде Сарыөзек - 25%, Биназар ауылы - 20%, Қарабүгет ауылы - 20%, Қызылту ауылы - 16,6%, және т.б. Барлық депрессивті ауылдар бойынша ауыз су шахталық және құбырлық құдықтар немесе тасымалдайтын су ішіп отырған елді мекендердің ауыз суларының сапасының төмендігі анықталды. </w:t>
      </w:r>
      <w:r>
        <w:br/>
      </w:r>
      <w:r>
        <w:rPr>
          <w:rFonts w:ascii="Times New Roman"/>
          <w:b w:val="false"/>
          <w:i w:val="false"/>
          <w:color w:val="000000"/>
          <w:sz w:val="28"/>
        </w:rPr>
        <w:t xml:space="preserve">
      2002-2003 жылдары қазақ су-шаруашылығы ғылыми институты сумен жабдықтаушы объектілерді паспортау жұмысын орындап шықты, бұл басымдықтарды анықтауға, соған сәйкес, Жамбыл облысының су құбырлары желілерін қалпына келтіру мен реконструкциялауға жобалық-сметалық құжаттама әзірлеуге мүмкіндік берді. </w:t>
      </w:r>
    </w:p>
    <w:bookmarkStart w:name="z10" w:id="10"/>
    <w:p>
      <w:pPr>
        <w:spacing w:after="0"/>
        <w:ind w:left="0"/>
        <w:jc w:val="left"/>
      </w:pPr>
      <w:r>
        <w:rPr>
          <w:rFonts w:ascii="Times New Roman"/>
          <w:b/>
          <w:i w:val="false"/>
          <w:color w:val="000000"/>
        </w:rPr>
        <w:t xml:space="preserve"> 
  3. БАҒДАРЛАМАНЫҢ МАҚСАТЫ МЕН НЕГІЗГІ МІНДЕТТЕРІ </w:t>
      </w:r>
    </w:p>
    <w:bookmarkEnd w:id="10"/>
    <w:p>
      <w:pPr>
        <w:spacing w:after="0"/>
        <w:ind w:left="0"/>
        <w:jc w:val="both"/>
      </w:pPr>
      <w:r>
        <w:rPr>
          <w:rFonts w:ascii="Times New Roman"/>
          <w:b w:val="false"/>
          <w:i w:val="false"/>
          <w:color w:val="000000"/>
          <w:sz w:val="28"/>
        </w:rPr>
        <w:t xml:space="preserve">      Бағдарламаның мақсаты - облыс халқын қол жетімді тарифтер және кепілді сапасы бойынша қажетті мөлшерде сапалы ауыз сумен тұрақты қамтамасыз ету және қоршаған ортаның ағын сулармен ластауын болдырмау. </w:t>
      </w:r>
      <w:r>
        <w:br/>
      </w:r>
      <w:r>
        <w:rPr>
          <w:rFonts w:ascii="Times New Roman"/>
          <w:b w:val="false"/>
          <w:i w:val="false"/>
          <w:color w:val="000000"/>
          <w:sz w:val="28"/>
        </w:rPr>
        <w:t xml:space="preserve">
      Бағдарламаның негізгі міндеттері: </w:t>
      </w:r>
    </w:p>
    <w:p>
      <w:pPr>
        <w:spacing w:after="0"/>
        <w:ind w:left="0"/>
        <w:jc w:val="both"/>
      </w:pPr>
      <w:r>
        <w:rPr>
          <w:rFonts w:ascii="Times New Roman"/>
          <w:b w:val="false"/>
          <w:i w:val="false"/>
          <w:color w:val="000000"/>
          <w:sz w:val="28"/>
        </w:rPr>
        <w:t xml:space="preserve">      1) тұрғындарды қажетті көлемде сапалы ауыз сумен қамтамасыз етуге бағытталған іс-шаралар жиынтығын, сондай-ақ оларды іске асыру жөніндегі басымдықтарды әзірлеу. </w:t>
      </w:r>
      <w:r>
        <w:br/>
      </w:r>
      <w:r>
        <w:rPr>
          <w:rFonts w:ascii="Times New Roman"/>
          <w:b w:val="false"/>
          <w:i w:val="false"/>
          <w:color w:val="000000"/>
          <w:sz w:val="28"/>
        </w:rPr>
        <w:t xml:space="preserve">
      2) облыстық Бағдарламаны іске асыру үшін қажетті инвестиция көлемі және қаржыландыру көздерін анықтау.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НЕГІЗГІ БАҒЫТТАРЫ МЕН ІСКЕ АСЫРУДЫҢ ЖОЛДАРЫ </w:t>
      </w:r>
    </w:p>
    <w:bookmarkEnd w:id="11"/>
    <w:p>
      <w:pPr>
        <w:spacing w:after="0"/>
        <w:ind w:left="0"/>
        <w:jc w:val="both"/>
      </w:pPr>
      <w:r>
        <w:rPr>
          <w:rFonts w:ascii="Times New Roman"/>
          <w:b w:val="false"/>
          <w:i w:val="false"/>
          <w:color w:val="000000"/>
          <w:sz w:val="28"/>
        </w:rPr>
        <w:t xml:space="preserve">      Облыс халқын сапалы ауыз сумен қамтамасыз ету жөніндегі негізгі бағыттар мыналар: </w:t>
      </w:r>
    </w:p>
    <w:p>
      <w:pPr>
        <w:spacing w:after="0"/>
        <w:ind w:left="0"/>
        <w:jc w:val="both"/>
      </w:pPr>
      <w:r>
        <w:rPr>
          <w:rFonts w:ascii="Times New Roman"/>
          <w:b w:val="false"/>
          <w:i w:val="false"/>
          <w:color w:val="000000"/>
          <w:sz w:val="28"/>
        </w:rPr>
        <w:t xml:space="preserve">      1) сумен жабдықтауға арналған скважиналарды түгендеу; </w:t>
      </w:r>
      <w:r>
        <w:br/>
      </w:r>
      <w:r>
        <w:rPr>
          <w:rFonts w:ascii="Times New Roman"/>
          <w:b w:val="false"/>
          <w:i w:val="false"/>
          <w:color w:val="000000"/>
          <w:sz w:val="28"/>
        </w:rPr>
        <w:t xml:space="preserve">
      2) қолда бар сумен жабдықтайтын және су таратушы жүйелердің пайдаланылу жағдайын жоғарылату үшін реконструкциялау және қалпына келтіру; </w:t>
      </w:r>
      <w:r>
        <w:br/>
      </w:r>
      <w:r>
        <w:rPr>
          <w:rFonts w:ascii="Times New Roman"/>
          <w:b w:val="false"/>
          <w:i w:val="false"/>
          <w:color w:val="000000"/>
          <w:sz w:val="28"/>
        </w:rPr>
        <w:t xml:space="preserve">
      3) су дайындаудың жаңа тәсілдер мен технологияларын әзірлежәне ендіру; </w:t>
      </w:r>
      <w:r>
        <w:br/>
      </w:r>
      <w:r>
        <w:rPr>
          <w:rFonts w:ascii="Times New Roman"/>
          <w:b w:val="false"/>
          <w:i w:val="false"/>
          <w:color w:val="000000"/>
          <w:sz w:val="28"/>
        </w:rPr>
        <w:t xml:space="preserve">
      4) тұтынылатын судың сапасын жақсарту; </w:t>
      </w:r>
      <w:r>
        <w:br/>
      </w:r>
      <w:r>
        <w:rPr>
          <w:rFonts w:ascii="Times New Roman"/>
          <w:b w:val="false"/>
          <w:i w:val="false"/>
          <w:color w:val="000000"/>
          <w:sz w:val="28"/>
        </w:rPr>
        <w:t xml:space="preserve">
      5) ауыз суды тиімді пайдалану; </w:t>
      </w:r>
      <w:r>
        <w:br/>
      </w:r>
      <w:r>
        <w:rPr>
          <w:rFonts w:ascii="Times New Roman"/>
          <w:b w:val="false"/>
          <w:i w:val="false"/>
          <w:color w:val="000000"/>
          <w:sz w:val="28"/>
        </w:rPr>
        <w:t xml:space="preserve">
      6) бақылаушы ұйымдары (санитарлық эпидемиологиялық станция, алаптық су шаруашылық басқармасы, жер қойнауы жөніндегі инспекция) тарапынан ауыз судың сапасы мен мақсатты пайдаланылуына бақылауды күшейту; </w:t>
      </w:r>
      <w:r>
        <w:br/>
      </w:r>
      <w:r>
        <w:rPr>
          <w:rFonts w:ascii="Times New Roman"/>
          <w:b w:val="false"/>
          <w:i w:val="false"/>
          <w:color w:val="000000"/>
          <w:sz w:val="28"/>
        </w:rPr>
        <w:t xml:space="preserve">
      7) жер асты суларын ластану мен тартылудан қорғау; </w:t>
      </w:r>
      <w:r>
        <w:br/>
      </w:r>
      <w:r>
        <w:rPr>
          <w:rFonts w:ascii="Times New Roman"/>
          <w:b w:val="false"/>
          <w:i w:val="false"/>
          <w:color w:val="000000"/>
          <w:sz w:val="28"/>
        </w:rPr>
        <w:t xml:space="preserve">
      8) ауыз сумен қамтамасыз ететін су көздерінің экологиялық ахуалын жақсарту; </w:t>
      </w:r>
      <w:r>
        <w:br/>
      </w:r>
      <w:r>
        <w:rPr>
          <w:rFonts w:ascii="Times New Roman"/>
          <w:b w:val="false"/>
          <w:i w:val="false"/>
          <w:color w:val="000000"/>
          <w:sz w:val="28"/>
        </w:rPr>
        <w:t xml:space="preserve">
      9) халықтың ауыз суды тиімді пайдаланылу проблемаларына жәрдемін тигізетін бұхаралық ақпарат құралдары арқылы ұгіт-түсіндіру жұмыстарын жүргізу; </w:t>
      </w:r>
      <w:r>
        <w:br/>
      </w:r>
      <w:r>
        <w:rPr>
          <w:rFonts w:ascii="Times New Roman"/>
          <w:b w:val="false"/>
          <w:i w:val="false"/>
          <w:color w:val="000000"/>
          <w:sz w:val="28"/>
        </w:rPr>
        <w:t>
 </w:t>
      </w:r>
      <w:r>
        <w:br/>
      </w:r>
      <w:r>
        <w:rPr>
          <w:rFonts w:ascii="Times New Roman"/>
          <w:b w:val="false"/>
          <w:i w:val="false"/>
          <w:color w:val="000000"/>
          <w:sz w:val="28"/>
        </w:rPr>
        <w:t xml:space="preserve">
        Бағдарламаның негізгі мақсаттары мен міндеттерін қамтамасыз етуге арналған шаралар жиынтығына төмендегілер енеді: </w:t>
      </w:r>
    </w:p>
    <w:p>
      <w:pPr>
        <w:spacing w:after="0"/>
        <w:ind w:left="0"/>
        <w:jc w:val="both"/>
      </w:pPr>
      <w:r>
        <w:rPr>
          <w:rFonts w:ascii="Times New Roman"/>
          <w:b w:val="false"/>
          <w:i w:val="false"/>
          <w:color w:val="000000"/>
          <w:sz w:val="28"/>
        </w:rPr>
        <w:t xml:space="preserve">      1) жер асты суларының қорларын қайта бағалауды жүргізу; </w:t>
      </w:r>
      <w:r>
        <w:br/>
      </w:r>
      <w:r>
        <w:rPr>
          <w:rFonts w:ascii="Times New Roman"/>
          <w:b w:val="false"/>
          <w:i w:val="false"/>
          <w:color w:val="000000"/>
          <w:sz w:val="28"/>
        </w:rPr>
        <w:t xml:space="preserve">
      2) жер асты суларының барланған қорларын мақсатты пайдалануды бағалау; </w:t>
      </w:r>
      <w:r>
        <w:br/>
      </w:r>
      <w:r>
        <w:rPr>
          <w:rFonts w:ascii="Times New Roman"/>
          <w:b w:val="false"/>
          <w:i w:val="false"/>
          <w:color w:val="000000"/>
          <w:sz w:val="28"/>
        </w:rPr>
        <w:t xml:space="preserve">
      3) олар бойынша жобалық-сметалық құжаттамаларды кезең-кезеңімен дайындау; </w:t>
      </w:r>
      <w:r>
        <w:br/>
      </w:r>
      <w:r>
        <w:rPr>
          <w:rFonts w:ascii="Times New Roman"/>
          <w:b w:val="false"/>
          <w:i w:val="false"/>
          <w:color w:val="000000"/>
          <w:sz w:val="28"/>
        </w:rPr>
        <w:t xml:space="preserve">
      4) сумен жабдықтаушы және су келетін жүйелерді пайдалану мен жөндеу жөніндегі мамандандырылған қызметтерді қалпына келтіру және ашу; </w:t>
      </w:r>
      <w:r>
        <w:br/>
      </w:r>
      <w:r>
        <w:rPr>
          <w:rFonts w:ascii="Times New Roman"/>
          <w:b w:val="false"/>
          <w:i w:val="false"/>
          <w:color w:val="000000"/>
          <w:sz w:val="28"/>
        </w:rPr>
        <w:t xml:space="preserve">
      5) жобалық-сметалық құжаттамаларды (экологиялық мемлекеттік сараптау және мемлекеттік санитарлық эпидемиологиялық қадағалау) арналған сараптамалық қорытынды жасау; </w:t>
      </w:r>
      <w:r>
        <w:br/>
      </w:r>
      <w:r>
        <w:rPr>
          <w:rFonts w:ascii="Times New Roman"/>
          <w:b w:val="false"/>
          <w:i w:val="false"/>
          <w:color w:val="000000"/>
          <w:sz w:val="28"/>
        </w:rPr>
        <w:t xml:space="preserve">
      6) жер беті және жер асты суларының өнеркәсіп кәсіпорындары мен шаруашылық тұрмыстық қалдықты ағын сулармен ластануын болдырмау жөніндегі инженерлік-техникалық әзірлеме; </w:t>
      </w:r>
      <w:r>
        <w:br/>
      </w:r>
      <w:r>
        <w:rPr>
          <w:rFonts w:ascii="Times New Roman"/>
          <w:b w:val="false"/>
          <w:i w:val="false"/>
          <w:color w:val="000000"/>
          <w:sz w:val="28"/>
        </w:rPr>
        <w:t xml:space="preserve">
      7) жер беті және жер асты суларының құрамы мен қасиеттерін ескере отырып ауыз су сапасын жақсартудың тиімді әдістері мен технологияларын зерттеу және әзірлеме; </w:t>
      </w:r>
      <w:r>
        <w:br/>
      </w:r>
      <w:r>
        <w:rPr>
          <w:rFonts w:ascii="Times New Roman"/>
          <w:b w:val="false"/>
          <w:i w:val="false"/>
          <w:color w:val="000000"/>
          <w:sz w:val="28"/>
        </w:rPr>
        <w:t xml:space="preserve">
      8) облыстың ғылыми зерттеу және оқыту институттары ғалымдарының күшімен шетелдік аналогтармен бәсекелестік қабілеті бар су дайындайтын жаңа технологиялары мен құралдарын әзірлеу жөніндегі ғылыми зерттеу және ендіру жұмыстарын орындау; </w:t>
      </w:r>
      <w:r>
        <w:br/>
      </w:r>
      <w:r>
        <w:rPr>
          <w:rFonts w:ascii="Times New Roman"/>
          <w:b w:val="false"/>
          <w:i w:val="false"/>
          <w:color w:val="000000"/>
          <w:sz w:val="28"/>
        </w:rPr>
        <w:t xml:space="preserve">
      9) халықты ауыз сумен қамтамасыз етудің басты схемасын әзірлеу. </w:t>
      </w:r>
    </w:p>
    <w:bookmarkStart w:name="z12" w:id="12"/>
    <w:p>
      <w:pPr>
        <w:spacing w:after="0"/>
        <w:ind w:left="0"/>
        <w:jc w:val="left"/>
      </w:pPr>
      <w:r>
        <w:rPr>
          <w:rFonts w:ascii="Times New Roman"/>
          <w:b/>
          <w:i w:val="false"/>
          <w:color w:val="000000"/>
        </w:rPr>
        <w:t xml:space="preserve"> 
   5. БАҒДАРЛАМАНЫҢ ІСКЕ АСЫРУДАН КҮТЕТІН ҚОРЫТЫНДЫ </w:t>
      </w:r>
    </w:p>
    <w:bookmarkEnd w:id="12"/>
    <w:p>
      <w:pPr>
        <w:spacing w:after="0"/>
        <w:ind w:left="0"/>
        <w:jc w:val="both"/>
      </w:pPr>
      <w:r>
        <w:rPr>
          <w:rFonts w:ascii="Times New Roman"/>
          <w:b w:val="false"/>
          <w:i w:val="false"/>
          <w:color w:val="000000"/>
          <w:sz w:val="28"/>
        </w:rPr>
        <w:t xml:space="preserve">      Облыс тұрғындарын қол жетімді тарифтер және кепілді сапасы бойынша қажетті мөлшерде сапалы ауыз сумен тұрақты қамтамасыз ету және қоршаған ортаны ағын сулармен ластауын болдырмау.      </w:t>
      </w:r>
    </w:p>
    <w:bookmarkStart w:name="z13" w:id="13"/>
    <w:p>
      <w:pPr>
        <w:spacing w:after="0"/>
        <w:ind w:left="0"/>
        <w:jc w:val="left"/>
      </w:pPr>
      <w:r>
        <w:rPr>
          <w:rFonts w:ascii="Times New Roman"/>
          <w:b/>
          <w:i w:val="false"/>
          <w:color w:val="000000"/>
        </w:rPr>
        <w:t xml:space="preserve"> 
  ЖАМБЫЛ ОБЛЫСЫ БОЙЫНША 2004-2010 ЖЫЛДАРЫ АУЫЛДЫ ЕЛДІ МЕКЕНДЕРДЕГІ АУЫЗ СУМЕН ҚАМТАМАСЫЗ ЕТУ ҮШІН ҚАЖЕТТІ ҚОР ЖӘНЕ ҚАРЖЫЛАНДЫРУ КӨЗДЕРІ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N|Аудандар атауы|Су құ-  |Объекті- |Әр жылда қаржыландыру, млн.тенге    </w:t>
            </w:r>
            <w:r>
              <w:br/>
            </w:r>
            <w:r>
              <w:rPr>
                <w:rFonts w:ascii="Times New Roman"/>
                <w:b w:val="false"/>
                <w:i w:val="false"/>
                <w:color w:val="000000"/>
                <w:sz w:val="20"/>
              </w:rPr>
              <w:t xml:space="preserve">
  |              |бырлары |нің сме- |-------------------------------------- </w:t>
            </w:r>
            <w:r>
              <w:br/>
            </w:r>
            <w:r>
              <w:rPr>
                <w:rFonts w:ascii="Times New Roman"/>
                <w:b w:val="false"/>
                <w:i w:val="false"/>
                <w:color w:val="000000"/>
                <w:sz w:val="20"/>
              </w:rPr>
              <w:t xml:space="preserve">
  |              |елді    |талық    | 2004| 2005| 2006| 2007 | 2008 | 2009| </w:t>
            </w:r>
            <w:r>
              <w:br/>
            </w:r>
            <w:r>
              <w:rPr>
                <w:rFonts w:ascii="Times New Roman"/>
                <w:b w:val="false"/>
                <w:i w:val="false"/>
                <w:color w:val="000000"/>
                <w:sz w:val="20"/>
              </w:rPr>
              <w:t xml:space="preserve">
  |              |мекен-  |құны     |     |     |     |      |      |     | </w:t>
            </w:r>
            <w:r>
              <w:br/>
            </w:r>
            <w:r>
              <w:rPr>
                <w:rFonts w:ascii="Times New Roman"/>
                <w:b w:val="false"/>
                <w:i w:val="false"/>
                <w:color w:val="000000"/>
                <w:sz w:val="20"/>
              </w:rPr>
              <w:t xml:space="preserve">
  |              |дер     |млн.теңге|     |     |     |      |      |     | </w:t>
            </w:r>
            <w:r>
              <w:br/>
            </w:r>
            <w:r>
              <w:rPr>
                <w:rFonts w:ascii="Times New Roman"/>
                <w:b w:val="false"/>
                <w:i w:val="false"/>
                <w:color w:val="000000"/>
                <w:sz w:val="20"/>
              </w:rPr>
              <w:t xml:space="preserve">
  |              |саны    |         |     |     |     |      |      |     | </w:t>
            </w:r>
            <w:r>
              <w:br/>
            </w:r>
            <w:r>
              <w:rPr>
                <w:rFonts w:ascii="Times New Roman"/>
                <w:b w:val="false"/>
                <w:i w:val="false"/>
                <w:color w:val="000000"/>
                <w:sz w:val="20"/>
              </w:rPr>
              <w:t xml:space="preserve">
  |              |        |         |     |     |     |      |      |     | </w:t>
            </w:r>
            <w:r>
              <w:br/>
            </w:r>
            <w:r>
              <w:rPr>
                <w:rFonts w:ascii="Times New Roman"/>
                <w:b w:val="false"/>
                <w:i w:val="false"/>
                <w:color w:val="000000"/>
                <w:sz w:val="20"/>
              </w:rPr>
              <w:t xml:space="preserve">
  |              |        |         |     |     |     |      |      |     | </w:t>
            </w:r>
          </w:p>
        </w:tc>
      </w:tr>
    </w:tbl>
    <w:p>
      <w:pPr>
        <w:spacing w:after="0"/>
        <w:ind w:left="0"/>
        <w:jc w:val="both"/>
      </w:pPr>
      <w:r>
        <w:rPr>
          <w:rFonts w:ascii="Times New Roman"/>
          <w:b w:val="false"/>
          <w:i w:val="false"/>
          <w:color w:val="000000"/>
          <w:sz w:val="28"/>
        </w:rPr>
        <w:t xml:space="preserve">1|      2       |    3   |    4    |  5  |  6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1|Байзақ        |  21/42 |  741    | 30,9| 68,2| 75,4|209,3 | 244,5| 86,4| </w:t>
      </w:r>
      <w:r>
        <w:br/>
      </w:r>
      <w:r>
        <w:rPr>
          <w:rFonts w:ascii="Times New Roman"/>
          <w:b w:val="false"/>
          <w:i w:val="false"/>
          <w:color w:val="000000"/>
          <w:sz w:val="28"/>
        </w:rPr>
        <w:t xml:space="preserve">
--------------------------------------------------------------------------- </w:t>
      </w:r>
      <w:r>
        <w:br/>
      </w:r>
      <w:r>
        <w:rPr>
          <w:rFonts w:ascii="Times New Roman"/>
          <w:b w:val="false"/>
          <w:i w:val="false"/>
          <w:color w:val="000000"/>
          <w:sz w:val="28"/>
        </w:rPr>
        <w:t xml:space="preserve">
2|Жамбыл        |  14/46 |  751,3  |150,9| 160 |127,1| 124  | 189,3|  -  | </w:t>
      </w:r>
      <w:r>
        <w:br/>
      </w:r>
      <w:r>
        <w:rPr>
          <w:rFonts w:ascii="Times New Roman"/>
          <w:b w:val="false"/>
          <w:i w:val="false"/>
          <w:color w:val="000000"/>
          <w:sz w:val="28"/>
        </w:rPr>
        <w:t xml:space="preserve">
--------------------------------------------------------------------------- </w:t>
      </w:r>
      <w:r>
        <w:br/>
      </w:r>
      <w:r>
        <w:rPr>
          <w:rFonts w:ascii="Times New Roman"/>
          <w:b w:val="false"/>
          <w:i w:val="false"/>
          <w:color w:val="000000"/>
          <w:sz w:val="28"/>
        </w:rPr>
        <w:t xml:space="preserve">
3|Жуалы         |  19/55 |  647,1  | 11,2| 10,9| 18,5|119,1 | 277,4| 210 | </w:t>
      </w:r>
      <w:r>
        <w:br/>
      </w:r>
      <w:r>
        <w:rPr>
          <w:rFonts w:ascii="Times New Roman"/>
          <w:b w:val="false"/>
          <w:i w:val="false"/>
          <w:color w:val="000000"/>
          <w:sz w:val="28"/>
        </w:rPr>
        <w:t xml:space="preserve">
--------------------------------------------------------------------------- </w:t>
      </w:r>
      <w:r>
        <w:br/>
      </w:r>
      <w:r>
        <w:rPr>
          <w:rFonts w:ascii="Times New Roman"/>
          <w:b w:val="false"/>
          <w:i w:val="false"/>
          <w:color w:val="000000"/>
          <w:sz w:val="28"/>
        </w:rPr>
        <w:t xml:space="preserve">
4|Қордай        |  36/42 | 1207,1  | 18,6| 20,9| 41,6| 140  | 272,5|305,7| </w:t>
      </w:r>
      <w:r>
        <w:br/>
      </w:r>
      <w:r>
        <w:rPr>
          <w:rFonts w:ascii="Times New Roman"/>
          <w:b w:val="false"/>
          <w:i w:val="false"/>
          <w:color w:val="000000"/>
          <w:sz w:val="28"/>
        </w:rPr>
        <w:t xml:space="preserve">
--------------------------------------------------------------------------- </w:t>
      </w:r>
      <w:r>
        <w:br/>
      </w:r>
      <w:r>
        <w:rPr>
          <w:rFonts w:ascii="Times New Roman"/>
          <w:b w:val="false"/>
          <w:i w:val="false"/>
          <w:color w:val="000000"/>
          <w:sz w:val="28"/>
        </w:rPr>
        <w:t xml:space="preserve">
5|Т.Рыскұлов    |  21/44 |  640,6  |130,1|162,7| 64,8|107,7 | 175,3|  -  | </w:t>
      </w:r>
      <w:r>
        <w:br/>
      </w:r>
      <w:r>
        <w:rPr>
          <w:rFonts w:ascii="Times New Roman"/>
          <w:b w:val="false"/>
          <w:i w:val="false"/>
          <w:color w:val="000000"/>
          <w:sz w:val="28"/>
        </w:rPr>
        <w:t xml:space="preserve">
--------------------------------------------------------------------------- </w:t>
      </w:r>
      <w:r>
        <w:br/>
      </w:r>
      <w:r>
        <w:rPr>
          <w:rFonts w:ascii="Times New Roman"/>
          <w:b w:val="false"/>
          <w:i w:val="false"/>
          <w:color w:val="000000"/>
          <w:sz w:val="28"/>
        </w:rPr>
        <w:t xml:space="preserve">
6|Меркі         |  22/43 |  1166   | 24,5| 27,5| 50,2|142,4 | 363,4|452,2| </w:t>
      </w:r>
      <w:r>
        <w:br/>
      </w:r>
      <w:r>
        <w:rPr>
          <w:rFonts w:ascii="Times New Roman"/>
          <w:b w:val="false"/>
          <w:i w:val="false"/>
          <w:color w:val="000000"/>
          <w:sz w:val="28"/>
        </w:rPr>
        <w:t xml:space="preserve">
--------------------------------------------------------------------------- </w:t>
      </w:r>
      <w:r>
        <w:br/>
      </w:r>
      <w:r>
        <w:rPr>
          <w:rFonts w:ascii="Times New Roman"/>
          <w:b w:val="false"/>
          <w:i w:val="false"/>
          <w:color w:val="000000"/>
          <w:sz w:val="28"/>
        </w:rPr>
        <w:t xml:space="preserve">
7|Мойынкұм      |  12/26 |  367,2  | 130 |  22 | 71,3| 45,4 |  98,5|  -  | </w:t>
      </w:r>
      <w:r>
        <w:br/>
      </w:r>
      <w:r>
        <w:rPr>
          <w:rFonts w:ascii="Times New Roman"/>
          <w:b w:val="false"/>
          <w:i w:val="false"/>
          <w:color w:val="000000"/>
          <w:sz w:val="28"/>
        </w:rPr>
        <w:t xml:space="preserve">
--------------------------------------------------------------------------- </w:t>
      </w:r>
      <w:r>
        <w:br/>
      </w:r>
      <w:r>
        <w:rPr>
          <w:rFonts w:ascii="Times New Roman"/>
          <w:b w:val="false"/>
          <w:i w:val="false"/>
          <w:color w:val="000000"/>
          <w:sz w:val="28"/>
        </w:rPr>
        <w:t xml:space="preserve">
8|Сарысу        |   9/26 |  488,8  |148,7| 46,9| 19,1| 50,5 |  96,6|127,0| </w:t>
      </w:r>
      <w:r>
        <w:br/>
      </w:r>
      <w:r>
        <w:rPr>
          <w:rFonts w:ascii="Times New Roman"/>
          <w:b w:val="false"/>
          <w:i w:val="false"/>
          <w:color w:val="000000"/>
          <w:sz w:val="28"/>
        </w:rPr>
        <w:t xml:space="preserve">
--------------------------------------------------------------------------- </w:t>
      </w:r>
      <w:r>
        <w:br/>
      </w:r>
      <w:r>
        <w:rPr>
          <w:rFonts w:ascii="Times New Roman"/>
          <w:b w:val="false"/>
          <w:i w:val="false"/>
          <w:color w:val="000000"/>
          <w:sz w:val="28"/>
        </w:rPr>
        <w:t xml:space="preserve">
9|Талас         |   9/24 |  642,4  |244,5|141,4| 36,4| 114  | 106,1|  -  | </w:t>
      </w:r>
      <w:r>
        <w:br/>
      </w:r>
      <w:r>
        <w:rPr>
          <w:rFonts w:ascii="Times New Roman"/>
          <w:b w:val="false"/>
          <w:i w:val="false"/>
          <w:color w:val="000000"/>
          <w:sz w:val="28"/>
        </w:rPr>
        <w:t xml:space="preserve">
--------------------------------------------------------------------------- </w:t>
      </w:r>
      <w:r>
        <w:br/>
      </w:r>
      <w:r>
        <w:rPr>
          <w:rFonts w:ascii="Times New Roman"/>
          <w:b w:val="false"/>
          <w:i w:val="false"/>
          <w:color w:val="000000"/>
          <w:sz w:val="28"/>
        </w:rPr>
        <w:t xml:space="preserve">
10|Шу            |  22/34 |  723,2  | 98,5| 16,6| 20,3| 170,5| 240,6|176,7|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аудан    | 185/382| 7374,7  |987,9|677,1|524,7|1222,9|2064,2|1358 | </w:t>
      </w:r>
      <w:r>
        <w:br/>
      </w:r>
      <w:r>
        <w:rPr>
          <w:rFonts w:ascii="Times New Roman"/>
          <w:b w:val="false"/>
          <w:i w:val="false"/>
          <w:color w:val="000000"/>
          <w:sz w:val="28"/>
        </w:rPr>
        <w:t xml:space="preserve">
бойынша          |        |         |     |     |     |      |      |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|2010г|  Қаржы көздері млн. тенге   | </w:t>
      </w:r>
      <w:r>
        <w:br/>
      </w:r>
      <w:r>
        <w:rPr>
          <w:rFonts w:ascii="Times New Roman"/>
          <w:b w:val="false"/>
          <w:i w:val="false"/>
          <w:color w:val="000000"/>
          <w:sz w:val="28"/>
        </w:rPr>
        <w:t xml:space="preserve">
  |     |-----------------------------| </w:t>
      </w:r>
      <w:r>
        <w:br/>
      </w:r>
      <w:r>
        <w:rPr>
          <w:rFonts w:ascii="Times New Roman"/>
          <w:b w:val="false"/>
          <w:i w:val="false"/>
          <w:color w:val="000000"/>
          <w:sz w:val="28"/>
        </w:rPr>
        <w:t xml:space="preserve">
  |     |Барлы-| респ.|Жергіл.|Басқа  | </w:t>
      </w:r>
      <w:r>
        <w:br/>
      </w:r>
      <w:r>
        <w:rPr>
          <w:rFonts w:ascii="Times New Roman"/>
          <w:b w:val="false"/>
          <w:i w:val="false"/>
          <w:color w:val="000000"/>
          <w:sz w:val="28"/>
        </w:rPr>
        <w:t xml:space="preserve">
  |     |ғы    |бюджет| бюджет|да қар-| </w:t>
      </w:r>
      <w:r>
        <w:br/>
      </w:r>
      <w:r>
        <w:rPr>
          <w:rFonts w:ascii="Times New Roman"/>
          <w:b w:val="false"/>
          <w:i w:val="false"/>
          <w:color w:val="000000"/>
          <w:sz w:val="28"/>
        </w:rPr>
        <w:t xml:space="preserve">
  |     |      |      |       |жылан- | </w:t>
      </w:r>
      <w:r>
        <w:br/>
      </w:r>
      <w:r>
        <w:rPr>
          <w:rFonts w:ascii="Times New Roman"/>
          <w:b w:val="false"/>
          <w:i w:val="false"/>
          <w:color w:val="000000"/>
          <w:sz w:val="28"/>
        </w:rPr>
        <w:t xml:space="preserve">
  |     |      |      |       |дыру   | </w:t>
      </w:r>
      <w:r>
        <w:br/>
      </w:r>
      <w:r>
        <w:rPr>
          <w:rFonts w:ascii="Times New Roman"/>
          <w:b w:val="false"/>
          <w:i w:val="false"/>
          <w:color w:val="000000"/>
          <w:sz w:val="28"/>
        </w:rPr>
        <w:t xml:space="preserve">
  |     |      |      |       |көздері| </w:t>
      </w:r>
      <w:r>
        <w:br/>
      </w:r>
      <w:r>
        <w:rPr>
          <w:rFonts w:ascii="Times New Roman"/>
          <w:b w:val="false"/>
          <w:i w:val="false"/>
          <w:color w:val="000000"/>
          <w:sz w:val="28"/>
        </w:rPr>
        <w:t xml:space="preserve">
--------------------------------------| </w:t>
      </w:r>
      <w:r>
        <w:br/>
      </w:r>
      <w:r>
        <w:rPr>
          <w:rFonts w:ascii="Times New Roman"/>
          <w:b w:val="false"/>
          <w:i w:val="false"/>
          <w:color w:val="000000"/>
          <w:sz w:val="28"/>
        </w:rPr>
        <w:t xml:space="preserve">
  |  11 |  12  |  13  |   14  |   15  | </w:t>
      </w:r>
      <w:r>
        <w:br/>
      </w:r>
      <w:r>
        <w:rPr>
          <w:rFonts w:ascii="Times New Roman"/>
          <w:b w:val="false"/>
          <w:i w:val="false"/>
          <w:color w:val="000000"/>
          <w:sz w:val="28"/>
        </w:rPr>
        <w:t xml:space="preserve">
--------------------------------------| </w:t>
      </w:r>
      <w:r>
        <w:br/>
      </w:r>
      <w:r>
        <w:rPr>
          <w:rFonts w:ascii="Times New Roman"/>
          <w:b w:val="false"/>
          <w:i w:val="false"/>
          <w:color w:val="000000"/>
          <w:sz w:val="28"/>
        </w:rPr>
        <w:t xml:space="preserve">
1| 26,2|  741 | 291,6| 405,8 | 43,5  | </w:t>
      </w:r>
      <w:r>
        <w:br/>
      </w:r>
      <w:r>
        <w:rPr>
          <w:rFonts w:ascii="Times New Roman"/>
          <w:b w:val="false"/>
          <w:i w:val="false"/>
          <w:color w:val="000000"/>
          <w:sz w:val="28"/>
        </w:rPr>
        <w:t xml:space="preserve">
--------------------------------------| </w:t>
      </w:r>
      <w:r>
        <w:br/>
      </w:r>
      <w:r>
        <w:rPr>
          <w:rFonts w:ascii="Times New Roman"/>
          <w:b w:val="false"/>
          <w:i w:val="false"/>
          <w:color w:val="000000"/>
          <w:sz w:val="28"/>
        </w:rPr>
        <w:t xml:space="preserve">
2|  -  | 751,3| 417,9| 325,7 |  7,7  | </w:t>
      </w:r>
      <w:r>
        <w:br/>
      </w:r>
      <w:r>
        <w:rPr>
          <w:rFonts w:ascii="Times New Roman"/>
          <w:b w:val="false"/>
          <w:i w:val="false"/>
          <w:color w:val="000000"/>
          <w:sz w:val="28"/>
        </w:rPr>
        <w:t xml:space="preserve">
--------------------------------------| </w:t>
      </w:r>
      <w:r>
        <w:br/>
      </w:r>
      <w:r>
        <w:rPr>
          <w:rFonts w:ascii="Times New Roman"/>
          <w:b w:val="false"/>
          <w:i w:val="false"/>
          <w:color w:val="000000"/>
          <w:sz w:val="28"/>
        </w:rPr>
        <w:t xml:space="preserve">
3|  -  | 647,1| 232,6| 407,7 |  6,8  | </w:t>
      </w:r>
      <w:r>
        <w:br/>
      </w:r>
      <w:r>
        <w:rPr>
          <w:rFonts w:ascii="Times New Roman"/>
          <w:b w:val="false"/>
          <w:i w:val="false"/>
          <w:color w:val="000000"/>
          <w:sz w:val="28"/>
        </w:rPr>
        <w:t xml:space="preserve">
--------------------------------------| </w:t>
      </w:r>
      <w:r>
        <w:br/>
      </w:r>
      <w:r>
        <w:rPr>
          <w:rFonts w:ascii="Times New Roman"/>
          <w:b w:val="false"/>
          <w:i w:val="false"/>
          <w:color w:val="000000"/>
          <w:sz w:val="28"/>
        </w:rPr>
        <w:t xml:space="preserve">
4|407,8|1207,1| 890,5| 316,6 |   -   | </w:t>
      </w:r>
      <w:r>
        <w:br/>
      </w:r>
      <w:r>
        <w:rPr>
          <w:rFonts w:ascii="Times New Roman"/>
          <w:b w:val="false"/>
          <w:i w:val="false"/>
          <w:color w:val="000000"/>
          <w:sz w:val="28"/>
        </w:rPr>
        <w:t xml:space="preserve">
--------------------------------------| </w:t>
      </w:r>
      <w:r>
        <w:br/>
      </w:r>
      <w:r>
        <w:rPr>
          <w:rFonts w:ascii="Times New Roman"/>
          <w:b w:val="false"/>
          <w:i w:val="false"/>
          <w:color w:val="000000"/>
          <w:sz w:val="28"/>
        </w:rPr>
        <w:t xml:space="preserve">
5|  -  | 640,6| 357,1|  249  | 34,5  | </w:t>
      </w:r>
      <w:r>
        <w:br/>
      </w:r>
      <w:r>
        <w:rPr>
          <w:rFonts w:ascii="Times New Roman"/>
          <w:b w:val="false"/>
          <w:i w:val="false"/>
          <w:color w:val="000000"/>
          <w:sz w:val="28"/>
        </w:rPr>
        <w:t xml:space="preserve">
--------------------------------------| </w:t>
      </w:r>
      <w:r>
        <w:br/>
      </w:r>
      <w:r>
        <w:rPr>
          <w:rFonts w:ascii="Times New Roman"/>
          <w:b w:val="false"/>
          <w:i w:val="false"/>
          <w:color w:val="000000"/>
          <w:sz w:val="28"/>
        </w:rPr>
        <w:t xml:space="preserve">
6|105,7| 1166 | 700,6| 368,5 | 96,8  | </w:t>
      </w:r>
      <w:r>
        <w:br/>
      </w:r>
      <w:r>
        <w:rPr>
          <w:rFonts w:ascii="Times New Roman"/>
          <w:b w:val="false"/>
          <w:i w:val="false"/>
          <w:color w:val="000000"/>
          <w:sz w:val="28"/>
        </w:rPr>
        <w:t xml:space="preserve">
--------------------------------------| </w:t>
      </w:r>
      <w:r>
        <w:br/>
      </w:r>
      <w:r>
        <w:rPr>
          <w:rFonts w:ascii="Times New Roman"/>
          <w:b w:val="false"/>
          <w:i w:val="false"/>
          <w:color w:val="000000"/>
          <w:sz w:val="28"/>
        </w:rPr>
        <w:t xml:space="preserve">
7|  -  | 367,2| 160,5| 181,2 | 25,5  | </w:t>
      </w:r>
      <w:r>
        <w:br/>
      </w:r>
      <w:r>
        <w:rPr>
          <w:rFonts w:ascii="Times New Roman"/>
          <w:b w:val="false"/>
          <w:i w:val="false"/>
          <w:color w:val="000000"/>
          <w:sz w:val="28"/>
        </w:rPr>
        <w:t xml:space="preserve">
--------------------------------------| </w:t>
      </w:r>
      <w:r>
        <w:br/>
      </w:r>
      <w:r>
        <w:rPr>
          <w:rFonts w:ascii="Times New Roman"/>
          <w:b w:val="false"/>
          <w:i w:val="false"/>
          <w:color w:val="000000"/>
          <w:sz w:val="28"/>
        </w:rPr>
        <w:t xml:space="preserve">
8|  -  | 488,8| 319,5| 169,3 |   -   | </w:t>
      </w:r>
      <w:r>
        <w:br/>
      </w:r>
      <w:r>
        <w:rPr>
          <w:rFonts w:ascii="Times New Roman"/>
          <w:b w:val="false"/>
          <w:i w:val="false"/>
          <w:color w:val="000000"/>
          <w:sz w:val="28"/>
        </w:rPr>
        <w:t xml:space="preserve">
--------------------------------------| </w:t>
      </w:r>
      <w:r>
        <w:br/>
      </w:r>
      <w:r>
        <w:rPr>
          <w:rFonts w:ascii="Times New Roman"/>
          <w:b w:val="false"/>
          <w:i w:val="false"/>
          <w:color w:val="000000"/>
          <w:sz w:val="28"/>
        </w:rPr>
        <w:t xml:space="preserve">
9|  -  | 642,4| 404,5| 237,9 |   -   | </w:t>
      </w:r>
      <w:r>
        <w:br/>
      </w:r>
      <w:r>
        <w:rPr>
          <w:rFonts w:ascii="Times New Roman"/>
          <w:b w:val="false"/>
          <w:i w:val="false"/>
          <w:color w:val="000000"/>
          <w:sz w:val="28"/>
        </w:rPr>
        <w:t xml:space="preserve">
--------------------------------------| </w:t>
      </w:r>
      <w:r>
        <w:br/>
      </w:r>
      <w:r>
        <w:rPr>
          <w:rFonts w:ascii="Times New Roman"/>
          <w:b w:val="false"/>
          <w:i w:val="false"/>
          <w:color w:val="000000"/>
          <w:sz w:val="28"/>
        </w:rPr>
        <w:t xml:space="preserve">
10|  -  | 723,2| 539,6|  180  |  3,6  | </w:t>
      </w:r>
      <w:r>
        <w:br/>
      </w:r>
      <w:r>
        <w:rPr>
          <w:rFonts w:ascii="Times New Roman"/>
          <w:b w:val="false"/>
          <w:i w:val="false"/>
          <w:color w:val="000000"/>
          <w:sz w:val="28"/>
        </w:rPr>
        <w:t xml:space="preserve">
--------------------------------------| </w:t>
      </w:r>
      <w:r>
        <w:br/>
      </w:r>
      <w:r>
        <w:rPr>
          <w:rFonts w:ascii="Times New Roman"/>
          <w:b w:val="false"/>
          <w:i w:val="false"/>
          <w:color w:val="000000"/>
          <w:sz w:val="28"/>
        </w:rPr>
        <w:t xml:space="preserve">
  |539,7|7374,7|4314,4| 2841,7| 218,4 | </w:t>
      </w:r>
      <w:r>
        <w:br/>
      </w:r>
      <w:r>
        <w:rPr>
          <w:rFonts w:ascii="Times New Roman"/>
          <w:b w:val="false"/>
          <w:i w:val="false"/>
          <w:color w:val="000000"/>
          <w:sz w:val="28"/>
        </w:rPr>
        <w:t xml:space="preserve">
--------------------------------------- </w:t>
      </w:r>
    </w:p>
    <w:bookmarkStart w:name="z14" w:id="14"/>
    <w:p>
      <w:pPr>
        <w:spacing w:after="0"/>
        <w:ind w:left="0"/>
        <w:jc w:val="left"/>
      </w:pPr>
      <w:r>
        <w:rPr>
          <w:rFonts w:ascii="Times New Roman"/>
          <w:b/>
          <w:i w:val="false"/>
          <w:color w:val="000000"/>
        </w:rPr>
        <w:t xml:space="preserve"> 
  2003-2010 ЖЫЛДАРҒА АРНАЛҒАН "АУЫЗ СУ" ОБЛЫСТЫҚ БАҒДАРЛАМАСЫН ІСКЕ АСЫРУ ЖӨНІНДЕГІ ІС-ШАРАЛАР ЖОСПАРЫ </w:t>
      </w:r>
    </w:p>
    <w:bookmarkEnd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Іс-шаралар        |Іс-шаралардың   |Орында-|  Іске асырушылар </w:t>
      </w:r>
      <w:r>
        <w:br/>
      </w:r>
      <w:r>
        <w:rPr>
          <w:rFonts w:ascii="Times New Roman"/>
          <w:b w:val="false"/>
          <w:i w:val="false"/>
          <w:color w:val="000000"/>
          <w:sz w:val="28"/>
        </w:rPr>
        <w:t xml:space="preserve">
р/с|                          |аяқталу түрі    |лу     | </w:t>
      </w:r>
      <w:r>
        <w:br/>
      </w:r>
      <w:r>
        <w:rPr>
          <w:rFonts w:ascii="Times New Roman"/>
          <w:b w:val="false"/>
          <w:i w:val="false"/>
          <w:color w:val="000000"/>
          <w:sz w:val="28"/>
        </w:rPr>
        <w:t xml:space="preserve">
   |                          |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|Ауыз сумен қамтамасыз ете-|Су құбырлары ту-|2002-  |Аудан әкімдері, </w:t>
      </w:r>
      <w:r>
        <w:br/>
      </w:r>
      <w:r>
        <w:rPr>
          <w:rFonts w:ascii="Times New Roman"/>
          <w:b w:val="false"/>
          <w:i w:val="false"/>
          <w:color w:val="000000"/>
          <w:sz w:val="28"/>
        </w:rPr>
        <w:t xml:space="preserve">
   |тін су құбырларын, су ала-|ралы деректер,  |2003 ж.|Жамбыл облысы әкі- </w:t>
      </w:r>
      <w:r>
        <w:br/>
      </w:r>
      <w:r>
        <w:rPr>
          <w:rFonts w:ascii="Times New Roman"/>
          <w:b w:val="false"/>
          <w:i w:val="false"/>
          <w:color w:val="000000"/>
          <w:sz w:val="28"/>
        </w:rPr>
        <w:t xml:space="preserve">
   |тын скважиналарды қаттап- |ақаулары көрсе- |       |мнің табиғатты қор- </w:t>
      </w:r>
      <w:r>
        <w:br/>
      </w:r>
      <w:r>
        <w:rPr>
          <w:rFonts w:ascii="Times New Roman"/>
          <w:b w:val="false"/>
          <w:i w:val="false"/>
          <w:color w:val="000000"/>
          <w:sz w:val="28"/>
        </w:rPr>
        <w:t xml:space="preserve">
   |түгендеу                  |тілген актілер, |       |ғау бағдарламасын </w:t>
      </w:r>
      <w:r>
        <w:br/>
      </w:r>
      <w:r>
        <w:rPr>
          <w:rFonts w:ascii="Times New Roman"/>
          <w:b w:val="false"/>
          <w:i w:val="false"/>
          <w:color w:val="000000"/>
          <w:sz w:val="28"/>
        </w:rPr>
        <w:t xml:space="preserve">
   |                          |су алатын сква- |       |жүзеге асыру жөнін- </w:t>
      </w:r>
      <w:r>
        <w:br/>
      </w:r>
      <w:r>
        <w:rPr>
          <w:rFonts w:ascii="Times New Roman"/>
          <w:b w:val="false"/>
          <w:i w:val="false"/>
          <w:color w:val="000000"/>
          <w:sz w:val="28"/>
        </w:rPr>
        <w:t xml:space="preserve">
   |                          |жиналардың құ-  |       |дегі басқармасы, </w:t>
      </w:r>
      <w:r>
        <w:br/>
      </w:r>
      <w:r>
        <w:rPr>
          <w:rFonts w:ascii="Times New Roman"/>
          <w:b w:val="false"/>
          <w:i w:val="false"/>
          <w:color w:val="000000"/>
          <w:sz w:val="28"/>
        </w:rPr>
        <w:t xml:space="preserve">
   |                          |жаттары         |       |"ЕМК СШҒЗИ"-еншілес </w:t>
      </w:r>
      <w:r>
        <w:br/>
      </w:r>
      <w:r>
        <w:rPr>
          <w:rFonts w:ascii="Times New Roman"/>
          <w:b w:val="false"/>
          <w:i w:val="false"/>
          <w:color w:val="000000"/>
          <w:sz w:val="28"/>
        </w:rPr>
        <w:t xml:space="preserve">
   |                          |                |       |мемлекеттік кәсіп- </w:t>
      </w:r>
      <w:r>
        <w:br/>
      </w:r>
      <w:r>
        <w:rPr>
          <w:rFonts w:ascii="Times New Roman"/>
          <w:b w:val="false"/>
          <w:i w:val="false"/>
          <w:color w:val="000000"/>
          <w:sz w:val="28"/>
        </w:rPr>
        <w:t xml:space="preserve">
   |                          |                |       |орын сушаруашылығы </w:t>
      </w:r>
      <w:r>
        <w:br/>
      </w:r>
      <w:r>
        <w:rPr>
          <w:rFonts w:ascii="Times New Roman"/>
          <w:b w:val="false"/>
          <w:i w:val="false"/>
          <w:color w:val="000000"/>
          <w:sz w:val="28"/>
        </w:rPr>
        <w:t xml:space="preserve">
   |                          |                |       |ғылыми зерттеу инс- </w:t>
      </w:r>
      <w:r>
        <w:br/>
      </w:r>
      <w:r>
        <w:rPr>
          <w:rFonts w:ascii="Times New Roman"/>
          <w:b w:val="false"/>
          <w:i w:val="false"/>
          <w:color w:val="000000"/>
          <w:sz w:val="28"/>
        </w:rPr>
        <w:t xml:space="preserve">
   |                          |                |       |титуты, жамбылгид- </w:t>
      </w:r>
      <w:r>
        <w:br/>
      </w:r>
      <w:r>
        <w:rPr>
          <w:rFonts w:ascii="Times New Roman"/>
          <w:b w:val="false"/>
          <w:i w:val="false"/>
          <w:color w:val="000000"/>
          <w:sz w:val="28"/>
        </w:rPr>
        <w:t xml:space="preserve">
   |                          |                |       |рогеология </w:t>
      </w:r>
      <w:r>
        <w:br/>
      </w:r>
      <w:r>
        <w:rPr>
          <w:rFonts w:ascii="Times New Roman"/>
          <w:b w:val="false"/>
          <w:i w:val="false"/>
          <w:color w:val="000000"/>
          <w:sz w:val="28"/>
        </w:rPr>
        <w:t xml:space="preserve">
--------------------------------------------------------------------------- </w:t>
      </w:r>
      <w:r>
        <w:br/>
      </w:r>
      <w:r>
        <w:rPr>
          <w:rFonts w:ascii="Times New Roman"/>
          <w:b w:val="false"/>
          <w:i w:val="false"/>
          <w:color w:val="000000"/>
          <w:sz w:val="28"/>
        </w:rPr>
        <w:t xml:space="preserve">
2. |Қалада және ауылдық жер-  |Смета-жобалау   |2003-  |құрылыс және жоба- </w:t>
      </w:r>
      <w:r>
        <w:br/>
      </w:r>
      <w:r>
        <w:rPr>
          <w:rFonts w:ascii="Times New Roman"/>
          <w:b w:val="false"/>
          <w:i w:val="false"/>
          <w:color w:val="000000"/>
          <w:sz w:val="28"/>
        </w:rPr>
        <w:t xml:space="preserve">
   |лерде орналасқан жергілік-|құжаттар су құ- |2010 ж.|лау мекемелері, об- </w:t>
      </w:r>
      <w:r>
        <w:br/>
      </w:r>
      <w:r>
        <w:rPr>
          <w:rFonts w:ascii="Times New Roman"/>
          <w:b w:val="false"/>
          <w:i w:val="false"/>
          <w:color w:val="000000"/>
          <w:sz w:val="28"/>
        </w:rPr>
        <w:t xml:space="preserve">
   |ті және топтық су құбырла-|бырларын қайта  |       |лыстық аумақтық ай- </w:t>
      </w:r>
      <w:r>
        <w:br/>
      </w:r>
      <w:r>
        <w:rPr>
          <w:rFonts w:ascii="Times New Roman"/>
          <w:b w:val="false"/>
          <w:i w:val="false"/>
          <w:color w:val="000000"/>
          <w:sz w:val="28"/>
        </w:rPr>
        <w:t xml:space="preserve">
   |ры мен құрылыстарын қайта |салып, құру     |       |наладағы ортаны қо- </w:t>
      </w:r>
      <w:r>
        <w:br/>
      </w:r>
      <w:r>
        <w:rPr>
          <w:rFonts w:ascii="Times New Roman"/>
          <w:b w:val="false"/>
          <w:i w:val="false"/>
          <w:color w:val="000000"/>
          <w:sz w:val="28"/>
        </w:rPr>
        <w:t xml:space="preserve">
   |құру                      |                |       |рғау және мемлекет- </w:t>
      </w:r>
      <w:r>
        <w:br/>
      </w:r>
      <w:r>
        <w:rPr>
          <w:rFonts w:ascii="Times New Roman"/>
          <w:b w:val="false"/>
          <w:i w:val="false"/>
          <w:color w:val="000000"/>
          <w:sz w:val="28"/>
        </w:rPr>
        <w:t xml:space="preserve">
   |                          |                |       |тік санитарлық-эпи- </w:t>
      </w:r>
      <w:r>
        <w:br/>
      </w:r>
      <w:r>
        <w:rPr>
          <w:rFonts w:ascii="Times New Roman"/>
          <w:b w:val="false"/>
          <w:i w:val="false"/>
          <w:color w:val="000000"/>
          <w:sz w:val="28"/>
        </w:rPr>
        <w:t xml:space="preserve">
   |                          |                |       |демиялогиялық қада- </w:t>
      </w:r>
      <w:r>
        <w:br/>
      </w:r>
      <w:r>
        <w:rPr>
          <w:rFonts w:ascii="Times New Roman"/>
          <w:b w:val="false"/>
          <w:i w:val="false"/>
          <w:color w:val="000000"/>
          <w:sz w:val="28"/>
        </w:rPr>
        <w:t xml:space="preserve">
   |                          |                |       |ғалау басқармалары- </w:t>
      </w:r>
      <w:r>
        <w:br/>
      </w:r>
      <w:r>
        <w:rPr>
          <w:rFonts w:ascii="Times New Roman"/>
          <w:b w:val="false"/>
          <w:i w:val="false"/>
          <w:color w:val="000000"/>
          <w:sz w:val="28"/>
        </w:rPr>
        <w:t xml:space="preserve">
   |                          |                |       |ның сараптамалыры </w:t>
      </w:r>
      <w:r>
        <w:br/>
      </w:r>
      <w:r>
        <w:rPr>
          <w:rFonts w:ascii="Times New Roman"/>
          <w:b w:val="false"/>
          <w:i w:val="false"/>
          <w:color w:val="000000"/>
          <w:sz w:val="28"/>
        </w:rPr>
        <w:t xml:space="preserve">
--------------------------------------------------------------------------- </w:t>
      </w:r>
      <w:r>
        <w:br/>
      </w:r>
      <w:r>
        <w:rPr>
          <w:rFonts w:ascii="Times New Roman"/>
          <w:b w:val="false"/>
          <w:i w:val="false"/>
          <w:color w:val="000000"/>
          <w:sz w:val="28"/>
        </w:rPr>
        <w:t xml:space="preserve">
3. |Жаңа су құбырлары мен жер |Сметалық-жобалық|2003-  |Құрылыс және жоба- </w:t>
      </w:r>
      <w:r>
        <w:br/>
      </w:r>
      <w:r>
        <w:rPr>
          <w:rFonts w:ascii="Times New Roman"/>
          <w:b w:val="false"/>
          <w:i w:val="false"/>
          <w:color w:val="000000"/>
          <w:sz w:val="28"/>
        </w:rPr>
        <w:t xml:space="preserve">
   |астынан су алатын құрылыс-|құжаттар, су құ-|2010 ж.|лау мекемелері, Шу- </w:t>
      </w:r>
      <w:r>
        <w:br/>
      </w:r>
      <w:r>
        <w:rPr>
          <w:rFonts w:ascii="Times New Roman"/>
          <w:b w:val="false"/>
          <w:i w:val="false"/>
          <w:color w:val="000000"/>
          <w:sz w:val="28"/>
        </w:rPr>
        <w:t xml:space="preserve">
   |тар салу, жер асты суларын|бырларын салу,  |       |Талас алаптың су </w:t>
      </w:r>
      <w:r>
        <w:br/>
      </w:r>
      <w:r>
        <w:rPr>
          <w:rFonts w:ascii="Times New Roman"/>
          <w:b w:val="false"/>
          <w:i w:val="false"/>
          <w:color w:val="000000"/>
          <w:sz w:val="28"/>
        </w:rPr>
        <w:t xml:space="preserve">
   |пайдалануға арнайы руқсат |арнайы рұқсат   |       |шаруашылық басқар- </w:t>
      </w:r>
      <w:r>
        <w:br/>
      </w:r>
      <w:r>
        <w:rPr>
          <w:rFonts w:ascii="Times New Roman"/>
          <w:b w:val="false"/>
          <w:i w:val="false"/>
          <w:color w:val="000000"/>
          <w:sz w:val="28"/>
        </w:rPr>
        <w:t xml:space="preserve">
   |алу                       |                |       |масы  </w:t>
      </w:r>
      <w:r>
        <w:br/>
      </w:r>
      <w:r>
        <w:rPr>
          <w:rFonts w:ascii="Times New Roman"/>
          <w:b w:val="false"/>
          <w:i w:val="false"/>
          <w:color w:val="000000"/>
          <w:sz w:val="28"/>
        </w:rPr>
        <w:t xml:space="preserve">
--------------------------------------------------------------------------- </w:t>
      </w:r>
      <w:r>
        <w:br/>
      </w:r>
      <w:r>
        <w:rPr>
          <w:rFonts w:ascii="Times New Roman"/>
          <w:b w:val="false"/>
          <w:i w:val="false"/>
          <w:color w:val="000000"/>
          <w:sz w:val="28"/>
        </w:rPr>
        <w:t xml:space="preserve">
4. |Насостарды, су құбырларын,|Облыс Әкімінің  |2004 ж.|Облыстық және ау- </w:t>
      </w:r>
      <w:r>
        <w:br/>
      </w:r>
      <w:r>
        <w:rPr>
          <w:rFonts w:ascii="Times New Roman"/>
          <w:b w:val="false"/>
          <w:i w:val="false"/>
          <w:color w:val="000000"/>
          <w:sz w:val="28"/>
        </w:rPr>
        <w:t xml:space="preserve">
   |оларды реттеп ашып-жабатын|шешімі, облыстық|       |дандық әкімшіліктер </w:t>
      </w:r>
      <w:r>
        <w:br/>
      </w:r>
      <w:r>
        <w:rPr>
          <w:rFonts w:ascii="Times New Roman"/>
          <w:b w:val="false"/>
          <w:i w:val="false"/>
          <w:color w:val="000000"/>
          <w:sz w:val="28"/>
        </w:rPr>
        <w:t xml:space="preserve">
   |қосалқы бөлшектерді өңдеп-|және аудандық   |       | </w:t>
      </w:r>
      <w:r>
        <w:br/>
      </w:r>
      <w:r>
        <w:rPr>
          <w:rFonts w:ascii="Times New Roman"/>
          <w:b w:val="false"/>
          <w:i w:val="false"/>
          <w:color w:val="000000"/>
          <w:sz w:val="28"/>
        </w:rPr>
        <w:t xml:space="preserve">
   |жөндейтін және су құбырла-|мекемелердің    |       | </w:t>
      </w:r>
      <w:r>
        <w:br/>
      </w:r>
      <w:r>
        <w:rPr>
          <w:rFonts w:ascii="Times New Roman"/>
          <w:b w:val="false"/>
          <w:i w:val="false"/>
          <w:color w:val="000000"/>
          <w:sz w:val="28"/>
        </w:rPr>
        <w:t xml:space="preserve">
   |рын пайдаланатын мекемелер|ашылуы          |       | </w:t>
      </w:r>
      <w:r>
        <w:br/>
      </w:r>
      <w:r>
        <w:rPr>
          <w:rFonts w:ascii="Times New Roman"/>
          <w:b w:val="false"/>
          <w:i w:val="false"/>
          <w:color w:val="000000"/>
          <w:sz w:val="28"/>
        </w:rPr>
        <w:t xml:space="preserve">
   |ашу                       |                |       | </w:t>
      </w:r>
      <w:r>
        <w:br/>
      </w:r>
      <w:r>
        <w:rPr>
          <w:rFonts w:ascii="Times New Roman"/>
          <w:b w:val="false"/>
          <w:i w:val="false"/>
          <w:color w:val="000000"/>
          <w:sz w:val="28"/>
        </w:rPr>
        <w:t xml:space="preserve">
--------------------------------------------------------------------------- </w:t>
      </w:r>
      <w:r>
        <w:br/>
      </w:r>
      <w:r>
        <w:rPr>
          <w:rFonts w:ascii="Times New Roman"/>
          <w:b w:val="false"/>
          <w:i w:val="false"/>
          <w:color w:val="000000"/>
          <w:sz w:val="28"/>
        </w:rPr>
        <w:t xml:space="preserve">
5. |Тұщы жер асты суларының   |Жер асты суларын|2004-  |"Жамбылгидрогеоло- </w:t>
      </w:r>
      <w:r>
        <w:br/>
      </w:r>
      <w:r>
        <w:rPr>
          <w:rFonts w:ascii="Times New Roman"/>
          <w:b w:val="false"/>
          <w:i w:val="false"/>
          <w:color w:val="000000"/>
          <w:sz w:val="28"/>
        </w:rPr>
        <w:t xml:space="preserve">
   |пайдалану үшін болжанған  |болжау мәлімет- |2006 ж.|гия" </w:t>
      </w:r>
      <w:r>
        <w:br/>
      </w:r>
      <w:r>
        <w:rPr>
          <w:rFonts w:ascii="Times New Roman"/>
          <w:b w:val="false"/>
          <w:i w:val="false"/>
          <w:color w:val="000000"/>
          <w:sz w:val="28"/>
        </w:rPr>
        <w:t xml:space="preserve">
   |су қорларын анықтау және  |тері            |       | </w:t>
      </w:r>
      <w:r>
        <w:br/>
      </w:r>
      <w:r>
        <w:rPr>
          <w:rFonts w:ascii="Times New Roman"/>
          <w:b w:val="false"/>
          <w:i w:val="false"/>
          <w:color w:val="000000"/>
          <w:sz w:val="28"/>
        </w:rPr>
        <w:t xml:space="preserve">
   |іздестіру-барлау жұмыста- |                |       | </w:t>
      </w:r>
      <w:r>
        <w:br/>
      </w:r>
      <w:r>
        <w:rPr>
          <w:rFonts w:ascii="Times New Roman"/>
          <w:b w:val="false"/>
          <w:i w:val="false"/>
          <w:color w:val="000000"/>
          <w:sz w:val="28"/>
        </w:rPr>
        <w:t xml:space="preserve">
   |рын жүргізу               |                |       | </w:t>
      </w:r>
      <w:r>
        <w:br/>
      </w:r>
      <w:r>
        <w:rPr>
          <w:rFonts w:ascii="Times New Roman"/>
          <w:b w:val="false"/>
          <w:i w:val="false"/>
          <w:color w:val="000000"/>
          <w:sz w:val="28"/>
        </w:rPr>
        <w:t xml:space="preserve">
--------------------------------------------------------------------------- </w:t>
      </w:r>
      <w:r>
        <w:br/>
      </w:r>
      <w:r>
        <w:rPr>
          <w:rFonts w:ascii="Times New Roman"/>
          <w:b w:val="false"/>
          <w:i w:val="false"/>
          <w:color w:val="000000"/>
          <w:sz w:val="28"/>
        </w:rPr>
        <w:t xml:space="preserve">
6. |Су құбырларына және тұты- |Құралдарды орна-|2004-  |"Тараз-Су" </w:t>
      </w:r>
      <w:r>
        <w:br/>
      </w:r>
      <w:r>
        <w:rPr>
          <w:rFonts w:ascii="Times New Roman"/>
          <w:b w:val="false"/>
          <w:i w:val="false"/>
          <w:color w:val="000000"/>
          <w:sz w:val="28"/>
        </w:rPr>
        <w:t xml:space="preserve">
   |нушыларға су өлшегіш құ-  |тылғаны туралы  |2005 ж.| </w:t>
      </w:r>
      <w:r>
        <w:br/>
      </w:r>
      <w:r>
        <w:rPr>
          <w:rFonts w:ascii="Times New Roman"/>
          <w:b w:val="false"/>
          <w:i w:val="false"/>
          <w:color w:val="000000"/>
          <w:sz w:val="28"/>
        </w:rPr>
        <w:t xml:space="preserve">
   |ралдар орналастыру        |актілері        |       | </w:t>
      </w:r>
      <w:r>
        <w:br/>
      </w:r>
      <w:r>
        <w:rPr>
          <w:rFonts w:ascii="Times New Roman"/>
          <w:b w:val="false"/>
          <w:i w:val="false"/>
          <w:color w:val="000000"/>
          <w:sz w:val="28"/>
        </w:rPr>
        <w:t xml:space="preserve">
--------------------------------------------------------------------------- </w:t>
      </w:r>
      <w:r>
        <w:br/>
      </w:r>
      <w:r>
        <w:rPr>
          <w:rFonts w:ascii="Times New Roman"/>
          <w:b w:val="false"/>
          <w:i w:val="false"/>
          <w:color w:val="000000"/>
          <w:sz w:val="28"/>
        </w:rPr>
        <w:t xml:space="preserve">
7. |Жер астынан су алып егіс- |Скважиналарды   |2006-  |Облыстық аумақтық </w:t>
      </w:r>
      <w:r>
        <w:br/>
      </w:r>
      <w:r>
        <w:rPr>
          <w:rFonts w:ascii="Times New Roman"/>
          <w:b w:val="false"/>
          <w:i w:val="false"/>
          <w:color w:val="000000"/>
          <w:sz w:val="28"/>
        </w:rPr>
        <w:t xml:space="preserve">
   |тікті суғаратын құрылыс-  |жою актілері    |2007 ж.|айналадағы ортаны  </w:t>
      </w:r>
      <w:r>
        <w:br/>
      </w:r>
      <w:r>
        <w:rPr>
          <w:rFonts w:ascii="Times New Roman"/>
          <w:b w:val="false"/>
          <w:i w:val="false"/>
          <w:color w:val="000000"/>
          <w:sz w:val="28"/>
        </w:rPr>
        <w:t xml:space="preserve">
   |тарды - ауыз сумен қамта- |                |       |қорғау басқармасы, </w:t>
      </w:r>
      <w:r>
        <w:br/>
      </w:r>
      <w:r>
        <w:rPr>
          <w:rFonts w:ascii="Times New Roman"/>
          <w:b w:val="false"/>
          <w:i w:val="false"/>
          <w:color w:val="000000"/>
          <w:sz w:val="28"/>
        </w:rPr>
        <w:t xml:space="preserve">
   |масыз етуге бағыттау және |                |       |Шу-Талас алаптық </w:t>
      </w:r>
      <w:r>
        <w:br/>
      </w:r>
      <w:r>
        <w:rPr>
          <w:rFonts w:ascii="Times New Roman"/>
          <w:b w:val="false"/>
          <w:i w:val="false"/>
          <w:color w:val="000000"/>
          <w:sz w:val="28"/>
        </w:rPr>
        <w:t xml:space="preserve">
   |егесіз, өздігінен су атқы-|                |       |су шаруашылығы </w:t>
      </w:r>
      <w:r>
        <w:br/>
      </w:r>
      <w:r>
        <w:rPr>
          <w:rFonts w:ascii="Times New Roman"/>
          <w:b w:val="false"/>
          <w:i w:val="false"/>
          <w:color w:val="000000"/>
          <w:sz w:val="28"/>
        </w:rPr>
        <w:t xml:space="preserve">
   |лап тұрған су скважинала- |                |       |басқармасы </w:t>
      </w:r>
      <w:r>
        <w:br/>
      </w:r>
      <w:r>
        <w:rPr>
          <w:rFonts w:ascii="Times New Roman"/>
          <w:b w:val="false"/>
          <w:i w:val="false"/>
          <w:color w:val="000000"/>
          <w:sz w:val="28"/>
        </w:rPr>
        <w:t xml:space="preserve">
   |рын жою                   |                |       | </w:t>
      </w:r>
      <w:r>
        <w:br/>
      </w:r>
      <w:r>
        <w:rPr>
          <w:rFonts w:ascii="Times New Roman"/>
          <w:b w:val="false"/>
          <w:i w:val="false"/>
          <w:color w:val="000000"/>
          <w:sz w:val="28"/>
        </w:rPr>
        <w:t xml:space="preserve">
--------------------------------------------------------------------------- </w:t>
      </w:r>
      <w:r>
        <w:br/>
      </w:r>
      <w:r>
        <w:rPr>
          <w:rFonts w:ascii="Times New Roman"/>
          <w:b w:val="false"/>
          <w:i w:val="false"/>
          <w:color w:val="000000"/>
          <w:sz w:val="28"/>
        </w:rPr>
        <w:t xml:space="preserve">
8. |Ауыз сумен қамтамасыз ете-|Су көздерінің   |2003-  |Жамбылсушар, Облыс- </w:t>
      </w:r>
      <w:r>
        <w:br/>
      </w:r>
      <w:r>
        <w:rPr>
          <w:rFonts w:ascii="Times New Roman"/>
          <w:b w:val="false"/>
          <w:i w:val="false"/>
          <w:color w:val="000000"/>
          <w:sz w:val="28"/>
        </w:rPr>
        <w:t xml:space="preserve">
   |тін жер асты және жер беті|экологиялық жағ-|2010 ж.|тық мемлекеттік са- </w:t>
      </w:r>
      <w:r>
        <w:br/>
      </w:r>
      <w:r>
        <w:rPr>
          <w:rFonts w:ascii="Times New Roman"/>
          <w:b w:val="false"/>
          <w:i w:val="false"/>
          <w:color w:val="000000"/>
          <w:sz w:val="28"/>
        </w:rPr>
        <w:t xml:space="preserve">
   |суларының экологиялық жағ-|дайын жақсартуға|       |нитарлық-эпидемио- </w:t>
      </w:r>
      <w:r>
        <w:br/>
      </w:r>
      <w:r>
        <w:rPr>
          <w:rFonts w:ascii="Times New Roman"/>
          <w:b w:val="false"/>
          <w:i w:val="false"/>
          <w:color w:val="000000"/>
          <w:sz w:val="28"/>
        </w:rPr>
        <w:t xml:space="preserve">
   |дайын (сапасын) жақсартуға|арналған ұсыныс-|       |логиялық қадалағау </w:t>
      </w:r>
      <w:r>
        <w:br/>
      </w:r>
      <w:r>
        <w:rPr>
          <w:rFonts w:ascii="Times New Roman"/>
          <w:b w:val="false"/>
          <w:i w:val="false"/>
          <w:color w:val="000000"/>
          <w:sz w:val="28"/>
        </w:rPr>
        <w:t xml:space="preserve">
   |бағытталған табиғатты қор-|тар, тексеру ак-|       |басқармасы Оңтүстік </w:t>
      </w:r>
      <w:r>
        <w:br/>
      </w:r>
      <w:r>
        <w:rPr>
          <w:rFonts w:ascii="Times New Roman"/>
          <w:b w:val="false"/>
          <w:i w:val="false"/>
          <w:color w:val="000000"/>
          <w:sz w:val="28"/>
        </w:rPr>
        <w:t xml:space="preserve">
   |ғау іс-шаралары           |тілері          |       |Қазақстан аймақтық </w:t>
      </w:r>
      <w:r>
        <w:br/>
      </w:r>
      <w:r>
        <w:rPr>
          <w:rFonts w:ascii="Times New Roman"/>
          <w:b w:val="false"/>
          <w:i w:val="false"/>
          <w:color w:val="000000"/>
          <w:sz w:val="28"/>
        </w:rPr>
        <w:t xml:space="preserve">
   |                          |                |       |жер қойнауын қорғау </w:t>
      </w:r>
      <w:r>
        <w:br/>
      </w:r>
      <w:r>
        <w:rPr>
          <w:rFonts w:ascii="Times New Roman"/>
          <w:b w:val="false"/>
          <w:i w:val="false"/>
          <w:color w:val="000000"/>
          <w:sz w:val="28"/>
        </w:rPr>
        <w:t xml:space="preserve">
   |                          |                |       |және пайдалану бас- </w:t>
      </w:r>
      <w:r>
        <w:br/>
      </w:r>
      <w:r>
        <w:rPr>
          <w:rFonts w:ascii="Times New Roman"/>
          <w:b w:val="false"/>
          <w:i w:val="false"/>
          <w:color w:val="000000"/>
          <w:sz w:val="28"/>
        </w:rPr>
        <w:t xml:space="preserve">
   |                          |                |       |қармасы аймақтың </w:t>
      </w:r>
      <w:r>
        <w:br/>
      </w:r>
      <w:r>
        <w:rPr>
          <w:rFonts w:ascii="Times New Roman"/>
          <w:b w:val="false"/>
          <w:i w:val="false"/>
          <w:color w:val="000000"/>
          <w:sz w:val="28"/>
        </w:rPr>
        <w:t xml:space="preserve">
   |                          |                |       |Шу-Талас алаптық су </w:t>
      </w:r>
      <w:r>
        <w:br/>
      </w:r>
      <w:r>
        <w:rPr>
          <w:rFonts w:ascii="Times New Roman"/>
          <w:b w:val="false"/>
          <w:i w:val="false"/>
          <w:color w:val="000000"/>
          <w:sz w:val="28"/>
        </w:rPr>
        <w:t xml:space="preserve">
   |                          |                |       |шаруашалық басқар- </w:t>
      </w:r>
      <w:r>
        <w:br/>
      </w:r>
      <w:r>
        <w:rPr>
          <w:rFonts w:ascii="Times New Roman"/>
          <w:b w:val="false"/>
          <w:i w:val="false"/>
          <w:color w:val="000000"/>
          <w:sz w:val="28"/>
        </w:rPr>
        <w:t xml:space="preserve">
   |                          |                |       |масы </w:t>
      </w:r>
      <w:r>
        <w:br/>
      </w:r>
      <w:r>
        <w:rPr>
          <w:rFonts w:ascii="Times New Roman"/>
          <w:b w:val="false"/>
          <w:i w:val="false"/>
          <w:color w:val="000000"/>
          <w:sz w:val="28"/>
        </w:rPr>
        <w:t xml:space="preserve">
--------------------------------------------------------------------------- </w:t>
      </w:r>
      <w:r>
        <w:br/>
      </w:r>
      <w:r>
        <w:rPr>
          <w:rFonts w:ascii="Times New Roman"/>
          <w:b w:val="false"/>
          <w:i w:val="false"/>
          <w:color w:val="000000"/>
          <w:sz w:val="28"/>
        </w:rPr>
        <w:t xml:space="preserve">
9. |Қазіргі су кодексіне бай- |Санитарлық ау-  |2004-  |Аудан әкімдері Шу- </w:t>
      </w:r>
      <w:r>
        <w:br/>
      </w:r>
      <w:r>
        <w:rPr>
          <w:rFonts w:ascii="Times New Roman"/>
          <w:b w:val="false"/>
          <w:i w:val="false"/>
          <w:color w:val="000000"/>
          <w:sz w:val="28"/>
        </w:rPr>
        <w:t xml:space="preserve">
   |ланысты бұрынғы суды қор- |мақтық, жақсар- |2007 ж.|Талас алаптың су  </w:t>
      </w:r>
      <w:r>
        <w:br/>
      </w:r>
      <w:r>
        <w:rPr>
          <w:rFonts w:ascii="Times New Roman"/>
          <w:b w:val="false"/>
          <w:i w:val="false"/>
          <w:color w:val="000000"/>
          <w:sz w:val="28"/>
        </w:rPr>
        <w:t xml:space="preserve">
   |ғау аумағын қайтадан қа-  |тылғанын дәлел- |       |шаруашылық басқар- </w:t>
      </w:r>
      <w:r>
        <w:br/>
      </w:r>
      <w:r>
        <w:rPr>
          <w:rFonts w:ascii="Times New Roman"/>
          <w:b w:val="false"/>
          <w:i w:val="false"/>
          <w:color w:val="000000"/>
          <w:sz w:val="28"/>
        </w:rPr>
        <w:t xml:space="preserve">
   |растырып, жаңаларын құру  |дейтін құжаттар |       |масы </w:t>
      </w:r>
      <w:r>
        <w:br/>
      </w:r>
      <w:r>
        <w:rPr>
          <w:rFonts w:ascii="Times New Roman"/>
          <w:b w:val="false"/>
          <w:i w:val="false"/>
          <w:color w:val="000000"/>
          <w:sz w:val="28"/>
        </w:rPr>
        <w:t xml:space="preserve">
--------------------------------------------------------------------------- </w:t>
      </w:r>
      <w:r>
        <w:br/>
      </w:r>
      <w:r>
        <w:rPr>
          <w:rFonts w:ascii="Times New Roman"/>
          <w:b w:val="false"/>
          <w:i w:val="false"/>
          <w:color w:val="000000"/>
          <w:sz w:val="28"/>
        </w:rPr>
        <w:t xml:space="preserve">
10.|Жер асты суларының ласта- |құқықтық-норма- |2004-  |Казмелиосушар </w:t>
      </w:r>
      <w:r>
        <w:br/>
      </w:r>
      <w:r>
        <w:rPr>
          <w:rFonts w:ascii="Times New Roman"/>
          <w:b w:val="false"/>
          <w:i w:val="false"/>
          <w:color w:val="000000"/>
          <w:sz w:val="28"/>
        </w:rPr>
        <w:t xml:space="preserve">
   |нуынан келетін экономика- |тивтік актілер  |2005 ж.| </w:t>
      </w:r>
      <w:r>
        <w:br/>
      </w:r>
      <w:r>
        <w:rPr>
          <w:rFonts w:ascii="Times New Roman"/>
          <w:b w:val="false"/>
          <w:i w:val="false"/>
          <w:color w:val="000000"/>
          <w:sz w:val="28"/>
        </w:rPr>
        <w:t xml:space="preserve">
   |лық шығынды анықтайтын құ-|                |       | </w:t>
      </w:r>
      <w:r>
        <w:br/>
      </w:r>
      <w:r>
        <w:rPr>
          <w:rFonts w:ascii="Times New Roman"/>
          <w:b w:val="false"/>
          <w:i w:val="false"/>
          <w:color w:val="000000"/>
          <w:sz w:val="28"/>
        </w:rPr>
        <w:t xml:space="preserve">
   |қықтық-нормативтіқ акті-  |                |       | </w:t>
      </w:r>
      <w:r>
        <w:br/>
      </w:r>
      <w:r>
        <w:rPr>
          <w:rFonts w:ascii="Times New Roman"/>
          <w:b w:val="false"/>
          <w:i w:val="false"/>
          <w:color w:val="000000"/>
          <w:sz w:val="28"/>
        </w:rPr>
        <w:t xml:space="preserve">
   |лерді дайындап - пайдалану|                |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11.|Ауыз суды дайындау үшін   |Жаңа технология |2004-  |Тараз мемлекеттік </w:t>
      </w:r>
      <w:r>
        <w:br/>
      </w:r>
      <w:r>
        <w:rPr>
          <w:rFonts w:ascii="Times New Roman"/>
          <w:b w:val="false"/>
          <w:i w:val="false"/>
          <w:color w:val="000000"/>
          <w:sz w:val="28"/>
        </w:rPr>
        <w:t xml:space="preserve">
   |шетелде қолданатын техно- |мен суды дайын- |2010 ж.|университеті, енші- </w:t>
      </w:r>
      <w:r>
        <w:br/>
      </w:r>
      <w:r>
        <w:rPr>
          <w:rFonts w:ascii="Times New Roman"/>
          <w:b w:val="false"/>
          <w:i w:val="false"/>
          <w:color w:val="000000"/>
          <w:sz w:val="28"/>
        </w:rPr>
        <w:t xml:space="preserve">
   |логия мен қондырғылардан  |дайтын қондырғы-|       |лес мемлекеттік кә- </w:t>
      </w:r>
      <w:r>
        <w:br/>
      </w:r>
      <w:r>
        <w:rPr>
          <w:rFonts w:ascii="Times New Roman"/>
          <w:b w:val="false"/>
          <w:i w:val="false"/>
          <w:color w:val="000000"/>
          <w:sz w:val="28"/>
        </w:rPr>
        <w:t xml:space="preserve">
   |кем түскейтін технология  |лар             |       |сіпорын су шаруашы- </w:t>
      </w:r>
      <w:r>
        <w:br/>
      </w:r>
      <w:r>
        <w:rPr>
          <w:rFonts w:ascii="Times New Roman"/>
          <w:b w:val="false"/>
          <w:i w:val="false"/>
          <w:color w:val="000000"/>
          <w:sz w:val="28"/>
        </w:rPr>
        <w:t xml:space="preserve">
   |мен қондырғылар жасау     |                |       |лығы ғылыми зерттеу </w:t>
      </w:r>
      <w:r>
        <w:br/>
      </w:r>
      <w:r>
        <w:rPr>
          <w:rFonts w:ascii="Times New Roman"/>
          <w:b w:val="false"/>
          <w:i w:val="false"/>
          <w:color w:val="000000"/>
          <w:sz w:val="28"/>
        </w:rPr>
        <w:t xml:space="preserve">
   |                          |                |       |институты </w:t>
      </w:r>
      <w:r>
        <w:br/>
      </w:r>
      <w:r>
        <w:rPr>
          <w:rFonts w:ascii="Times New Roman"/>
          <w:b w:val="false"/>
          <w:i w:val="false"/>
          <w:color w:val="000000"/>
          <w:sz w:val="28"/>
        </w:rPr>
        <w:t xml:space="preserve">
--------------------------------------------------------------------------- </w:t>
      </w:r>
      <w:r>
        <w:br/>
      </w:r>
      <w:r>
        <w:rPr>
          <w:rFonts w:ascii="Times New Roman"/>
          <w:b w:val="false"/>
          <w:i w:val="false"/>
          <w:color w:val="000000"/>
          <w:sz w:val="28"/>
        </w:rPr>
        <w:t xml:space="preserve">
12.|Облысты ауыз сумен қамта- |Бас сызба       |2004 ж.|Облыс Әкімнің таби- </w:t>
      </w:r>
      <w:r>
        <w:br/>
      </w:r>
      <w:r>
        <w:rPr>
          <w:rFonts w:ascii="Times New Roman"/>
          <w:b w:val="false"/>
          <w:i w:val="false"/>
          <w:color w:val="000000"/>
          <w:sz w:val="28"/>
        </w:rPr>
        <w:t xml:space="preserve">
   |масыз етудің бас сызбасын |                |       |ғат қорғау бағдар- </w:t>
      </w:r>
      <w:r>
        <w:br/>
      </w:r>
      <w:r>
        <w:rPr>
          <w:rFonts w:ascii="Times New Roman"/>
          <w:b w:val="false"/>
          <w:i w:val="false"/>
          <w:color w:val="000000"/>
          <w:sz w:val="28"/>
        </w:rPr>
        <w:t xml:space="preserve">
   |әзірлеу                   |                |       |ламасын жүзеге асы- </w:t>
      </w:r>
      <w:r>
        <w:br/>
      </w:r>
      <w:r>
        <w:rPr>
          <w:rFonts w:ascii="Times New Roman"/>
          <w:b w:val="false"/>
          <w:i w:val="false"/>
          <w:color w:val="000000"/>
          <w:sz w:val="28"/>
        </w:rPr>
        <w:t xml:space="preserve">
   |                          |                |       |ру жөніндегі бас- </w:t>
      </w:r>
      <w:r>
        <w:br/>
      </w:r>
      <w:r>
        <w:rPr>
          <w:rFonts w:ascii="Times New Roman"/>
          <w:b w:val="false"/>
          <w:i w:val="false"/>
          <w:color w:val="000000"/>
          <w:sz w:val="28"/>
        </w:rPr>
        <w:t xml:space="preserve">
   |                          |                |       |қармасы, ЕММ </w:t>
      </w:r>
      <w:r>
        <w:br/>
      </w:r>
      <w:r>
        <w:rPr>
          <w:rFonts w:ascii="Times New Roman"/>
          <w:b w:val="false"/>
          <w:i w:val="false"/>
          <w:color w:val="000000"/>
          <w:sz w:val="28"/>
        </w:rPr>
        <w:t xml:space="preserve">
   |                          |                |       |"СШҒЗИ", Жамбылсу- </w:t>
      </w:r>
      <w:r>
        <w:br/>
      </w:r>
      <w:r>
        <w:rPr>
          <w:rFonts w:ascii="Times New Roman"/>
          <w:b w:val="false"/>
          <w:i w:val="false"/>
          <w:color w:val="000000"/>
          <w:sz w:val="28"/>
        </w:rPr>
        <w:t xml:space="preserve">
   |                          |                |       |шар, Шу-Талас алық- </w:t>
      </w:r>
      <w:r>
        <w:br/>
      </w:r>
      <w:r>
        <w:rPr>
          <w:rFonts w:ascii="Times New Roman"/>
          <w:b w:val="false"/>
          <w:i w:val="false"/>
          <w:color w:val="000000"/>
          <w:sz w:val="28"/>
        </w:rPr>
        <w:t xml:space="preserve">
   |                          |                |       |тық су шаруашылығы </w:t>
      </w:r>
      <w:r>
        <w:br/>
      </w:r>
      <w:r>
        <w:rPr>
          <w:rFonts w:ascii="Times New Roman"/>
          <w:b w:val="false"/>
          <w:i w:val="false"/>
          <w:color w:val="000000"/>
          <w:sz w:val="28"/>
        </w:rPr>
        <w:t xml:space="preserve">
   |                          |                |       |басқармасы, Жамбыл- </w:t>
      </w:r>
      <w:r>
        <w:br/>
      </w:r>
      <w:r>
        <w:rPr>
          <w:rFonts w:ascii="Times New Roman"/>
          <w:b w:val="false"/>
          <w:i w:val="false"/>
          <w:color w:val="000000"/>
          <w:sz w:val="28"/>
        </w:rPr>
        <w:t xml:space="preserve">
   |                          |                |       |гидрогеология </w:t>
      </w:r>
      <w:r>
        <w:br/>
      </w:r>
      <w:r>
        <w:rPr>
          <w:rFonts w:ascii="Times New Roman"/>
          <w:b w:val="false"/>
          <w:i w:val="false"/>
          <w:color w:val="000000"/>
          <w:sz w:val="28"/>
        </w:rPr>
        <w:t xml:space="preserve">
--------------------------------------------------------------------------- </w:t>
      </w:r>
      <w:r>
        <w:br/>
      </w:r>
      <w:r>
        <w:rPr>
          <w:rFonts w:ascii="Times New Roman"/>
          <w:b w:val="false"/>
          <w:i w:val="false"/>
          <w:color w:val="000000"/>
          <w:sz w:val="28"/>
        </w:rPr>
        <w:t xml:space="preserve">
13.|Бөтелкеге құйылған суды   |Бөтелкеге құйыл-|2007-  |Бұтелкеге құйылған </w:t>
      </w:r>
      <w:r>
        <w:br/>
      </w:r>
      <w:r>
        <w:rPr>
          <w:rFonts w:ascii="Times New Roman"/>
          <w:b w:val="false"/>
          <w:i w:val="false"/>
          <w:color w:val="000000"/>
          <w:sz w:val="28"/>
        </w:rPr>
        <w:t xml:space="preserve">
   |шығарып жеткізуді ұйымдас-|ған суды игеру- |2010 ж.|суды шығарушылар </w:t>
      </w:r>
      <w:r>
        <w:br/>
      </w:r>
      <w:r>
        <w:rPr>
          <w:rFonts w:ascii="Times New Roman"/>
          <w:b w:val="false"/>
          <w:i w:val="false"/>
          <w:color w:val="000000"/>
          <w:sz w:val="28"/>
        </w:rPr>
        <w:t xml:space="preserve">
   |тыру                      |дің өндірістік  |       | </w:t>
      </w:r>
      <w:r>
        <w:br/>
      </w:r>
      <w:r>
        <w:rPr>
          <w:rFonts w:ascii="Times New Roman"/>
          <w:b w:val="false"/>
          <w:i w:val="false"/>
          <w:color w:val="000000"/>
          <w:sz w:val="28"/>
        </w:rPr>
        <w:t xml:space="preserve">
   |                          |түрі            |       | </w:t>
      </w:r>
      <w:r>
        <w:br/>
      </w:r>
      <w:r>
        <w:rPr>
          <w:rFonts w:ascii="Times New Roman"/>
          <w:b w:val="false"/>
          <w:i w:val="false"/>
          <w:color w:val="000000"/>
          <w:sz w:val="28"/>
        </w:rPr>
        <w:t xml:space="preserve">
--------------------------------------------------------------------------- </w:t>
      </w:r>
      <w:r>
        <w:br/>
      </w:r>
      <w:r>
        <w:rPr>
          <w:rFonts w:ascii="Times New Roman"/>
          <w:b w:val="false"/>
          <w:i w:val="false"/>
          <w:color w:val="000000"/>
          <w:sz w:val="28"/>
        </w:rPr>
        <w:t xml:space="preserve">
14.|Ауыз судың сапасын тексе- |Тексеру актіле- |2003-  |Облыстық мемлекет- </w:t>
      </w:r>
      <w:r>
        <w:br/>
      </w:r>
      <w:r>
        <w:rPr>
          <w:rFonts w:ascii="Times New Roman"/>
          <w:b w:val="false"/>
          <w:i w:val="false"/>
          <w:color w:val="000000"/>
          <w:sz w:val="28"/>
        </w:rPr>
        <w:t xml:space="preserve">
   |руді күшейту, әр су кұзі- |рі, құжаттар    |2010 ж.|тік санитарлық-эпи- </w:t>
      </w:r>
      <w:r>
        <w:br/>
      </w:r>
      <w:r>
        <w:rPr>
          <w:rFonts w:ascii="Times New Roman"/>
          <w:b w:val="false"/>
          <w:i w:val="false"/>
          <w:color w:val="000000"/>
          <w:sz w:val="28"/>
        </w:rPr>
        <w:t xml:space="preserve">
   |нің сапасын дәлелдейтін   |(паспорт)       |       |демиологиялық қада- </w:t>
      </w:r>
      <w:r>
        <w:br/>
      </w:r>
      <w:r>
        <w:rPr>
          <w:rFonts w:ascii="Times New Roman"/>
          <w:b w:val="false"/>
          <w:i w:val="false"/>
          <w:color w:val="000000"/>
          <w:sz w:val="28"/>
        </w:rPr>
        <w:t xml:space="preserve">
   |құжаттар (паспорт) дайын- |                |       |ғалау басқармасы </w:t>
      </w:r>
      <w:r>
        <w:br/>
      </w:r>
      <w:r>
        <w:rPr>
          <w:rFonts w:ascii="Times New Roman"/>
          <w:b w:val="false"/>
          <w:i w:val="false"/>
          <w:color w:val="000000"/>
          <w:sz w:val="28"/>
        </w:rPr>
        <w:t xml:space="preserve">
   |дау                       |                |       | </w:t>
      </w:r>
      <w:r>
        <w:br/>
      </w:r>
      <w:r>
        <w:rPr>
          <w:rFonts w:ascii="Times New Roman"/>
          <w:b w:val="false"/>
          <w:i w:val="false"/>
          <w:color w:val="000000"/>
          <w:sz w:val="28"/>
        </w:rPr>
        <w:t xml:space="preserve">
--------------------------------------------------------------------------- </w:t>
      </w:r>
      <w:r>
        <w:br/>
      </w:r>
      <w:r>
        <w:rPr>
          <w:rFonts w:ascii="Times New Roman"/>
          <w:b w:val="false"/>
          <w:i w:val="false"/>
          <w:color w:val="000000"/>
          <w:sz w:val="28"/>
        </w:rPr>
        <w:t xml:space="preserve">
15.|Жер асты суларын ластайтын|Жұмыстың орында-|2003-  |Облыстық аймақтық </w:t>
      </w:r>
      <w:r>
        <w:br/>
      </w:r>
      <w:r>
        <w:rPr>
          <w:rFonts w:ascii="Times New Roman"/>
          <w:b w:val="false"/>
          <w:i w:val="false"/>
          <w:color w:val="000000"/>
          <w:sz w:val="28"/>
        </w:rPr>
        <w:t xml:space="preserve">
   |су көздерін (тұзды сулар) |лауы туралы ак- |2005 ж.|айналадағы ортаны </w:t>
      </w:r>
      <w:r>
        <w:br/>
      </w:r>
      <w:r>
        <w:rPr>
          <w:rFonts w:ascii="Times New Roman"/>
          <w:b w:val="false"/>
          <w:i w:val="false"/>
          <w:color w:val="000000"/>
          <w:sz w:val="28"/>
        </w:rPr>
        <w:t xml:space="preserve">
   |жою Жамбыл ауданында (Бір-|тілер, Оңтүстік |       |қорғау басқармасы  </w:t>
      </w:r>
      <w:r>
        <w:br/>
      </w:r>
      <w:r>
        <w:rPr>
          <w:rFonts w:ascii="Times New Roman"/>
          <w:b w:val="false"/>
          <w:i w:val="false"/>
          <w:color w:val="000000"/>
          <w:sz w:val="28"/>
        </w:rPr>
        <w:t xml:space="preserve">
   |лесу-Еңбек ауылы), Талас  |Қазақстан аймақ-|       |Облыстық мемлекет- </w:t>
      </w:r>
      <w:r>
        <w:br/>
      </w:r>
      <w:r>
        <w:rPr>
          <w:rFonts w:ascii="Times New Roman"/>
          <w:b w:val="false"/>
          <w:i w:val="false"/>
          <w:color w:val="000000"/>
          <w:sz w:val="28"/>
        </w:rPr>
        <w:t xml:space="preserve">
   |ауданында (Үшарал ауылы)  |тық жер қойнауын|       |тік санитарлық-эпи- </w:t>
      </w:r>
      <w:r>
        <w:br/>
      </w:r>
      <w:r>
        <w:rPr>
          <w:rFonts w:ascii="Times New Roman"/>
          <w:b w:val="false"/>
          <w:i w:val="false"/>
          <w:color w:val="000000"/>
          <w:sz w:val="28"/>
        </w:rPr>
        <w:t xml:space="preserve">
   |                          |қорғау және пай-|       |демиологиялық қада- </w:t>
      </w:r>
      <w:r>
        <w:br/>
      </w:r>
      <w:r>
        <w:rPr>
          <w:rFonts w:ascii="Times New Roman"/>
          <w:b w:val="false"/>
          <w:i w:val="false"/>
          <w:color w:val="000000"/>
          <w:sz w:val="28"/>
        </w:rPr>
        <w:t xml:space="preserve">
   |                          |далану басқарма-|       |ғалау басқармасы, </w:t>
      </w:r>
      <w:r>
        <w:br/>
      </w:r>
      <w:r>
        <w:rPr>
          <w:rFonts w:ascii="Times New Roman"/>
          <w:b w:val="false"/>
          <w:i w:val="false"/>
          <w:color w:val="000000"/>
          <w:sz w:val="28"/>
        </w:rPr>
        <w:t xml:space="preserve">
   |                          |сы бекіткен есеп|       |Жамбылгидрогеология </w:t>
      </w:r>
      <w:r>
        <w:br/>
      </w:r>
      <w:r>
        <w:rPr>
          <w:rFonts w:ascii="Times New Roman"/>
          <w:b w:val="false"/>
          <w:i w:val="false"/>
          <w:color w:val="000000"/>
          <w:sz w:val="28"/>
        </w:rPr>
        <w:t xml:space="preserve">
--------------------------------------------------------------------------- </w:t>
      </w:r>
      <w:r>
        <w:br/>
      </w:r>
      <w:r>
        <w:rPr>
          <w:rFonts w:ascii="Times New Roman"/>
          <w:b w:val="false"/>
          <w:i w:val="false"/>
          <w:color w:val="000000"/>
          <w:sz w:val="28"/>
        </w:rPr>
        <w:t xml:space="preserve">
16.|Су қорларын, әсіресе ауыз |Семинар мен са- |2003-  |Облыстық аумақтық </w:t>
      </w:r>
      <w:r>
        <w:br/>
      </w:r>
      <w:r>
        <w:rPr>
          <w:rFonts w:ascii="Times New Roman"/>
          <w:b w:val="false"/>
          <w:i w:val="false"/>
          <w:color w:val="000000"/>
          <w:sz w:val="28"/>
        </w:rPr>
        <w:t xml:space="preserve">
   |суды ұқыпты пайдалануды   |бақтың өткізіл- |2010   |айналадағы ортаны </w:t>
      </w:r>
      <w:r>
        <w:br/>
      </w:r>
      <w:r>
        <w:rPr>
          <w:rFonts w:ascii="Times New Roman"/>
          <w:b w:val="false"/>
          <w:i w:val="false"/>
          <w:color w:val="000000"/>
          <w:sz w:val="28"/>
        </w:rPr>
        <w:t xml:space="preserve">
   |уағыздайтын кітапшалар,   |гендігі туралы  |       |қорғау басқармасы. </w:t>
      </w:r>
      <w:r>
        <w:br/>
      </w:r>
      <w:r>
        <w:rPr>
          <w:rFonts w:ascii="Times New Roman"/>
          <w:b w:val="false"/>
          <w:i w:val="false"/>
          <w:color w:val="000000"/>
          <w:sz w:val="28"/>
        </w:rPr>
        <w:t xml:space="preserve">
   |топтамалар шығару, эколо- |хаттамалар, бұ- |       |Облыс Әкімінің та- </w:t>
      </w:r>
      <w:r>
        <w:br/>
      </w:r>
      <w:r>
        <w:rPr>
          <w:rFonts w:ascii="Times New Roman"/>
          <w:b w:val="false"/>
          <w:i w:val="false"/>
          <w:color w:val="000000"/>
          <w:sz w:val="28"/>
        </w:rPr>
        <w:t xml:space="preserve">
   |гиялық, санитарлық-гигие- |қаралық ақпарат |       |биғат қорғау бағ- </w:t>
      </w:r>
      <w:r>
        <w:br/>
      </w:r>
      <w:r>
        <w:rPr>
          <w:rFonts w:ascii="Times New Roman"/>
          <w:b w:val="false"/>
          <w:i w:val="false"/>
          <w:color w:val="000000"/>
          <w:sz w:val="28"/>
        </w:rPr>
        <w:t xml:space="preserve">
   |налық мәселелерді оқытып- |құралдарында жа-|       |дарламаларын жүзеге </w:t>
      </w:r>
      <w:r>
        <w:br/>
      </w:r>
      <w:r>
        <w:rPr>
          <w:rFonts w:ascii="Times New Roman"/>
          <w:b w:val="false"/>
          <w:i w:val="false"/>
          <w:color w:val="000000"/>
          <w:sz w:val="28"/>
        </w:rPr>
        <w:t xml:space="preserve">
   |ағартуды радио мен теледи-|рияланған, бе-  |       |асыру жөніндегі </w:t>
      </w:r>
      <w:r>
        <w:br/>
      </w:r>
      <w:r>
        <w:rPr>
          <w:rFonts w:ascii="Times New Roman"/>
          <w:b w:val="false"/>
          <w:i w:val="false"/>
          <w:color w:val="000000"/>
          <w:sz w:val="28"/>
        </w:rPr>
        <w:t xml:space="preserve">
   |дарда, бұқаралық ақпарат  |рілген мақалалар|       |басқармасы </w:t>
      </w:r>
      <w:r>
        <w:br/>
      </w:r>
      <w:r>
        <w:rPr>
          <w:rFonts w:ascii="Times New Roman"/>
          <w:b w:val="false"/>
          <w:i w:val="false"/>
          <w:color w:val="000000"/>
          <w:sz w:val="28"/>
        </w:rPr>
        <w:t xml:space="preserve">
   |құралдарында (БАҚ) жария- |                |       | </w:t>
      </w:r>
      <w:r>
        <w:br/>
      </w:r>
      <w:r>
        <w:rPr>
          <w:rFonts w:ascii="Times New Roman"/>
          <w:b w:val="false"/>
          <w:i w:val="false"/>
          <w:color w:val="000000"/>
          <w:sz w:val="28"/>
        </w:rPr>
        <w:t xml:space="preserve">
   |лауды қамтамасыз ету      |                |       | </w:t>
      </w:r>
      <w:r>
        <w:br/>
      </w:r>
      <w:r>
        <w:rPr>
          <w:rFonts w:ascii="Times New Roman"/>
          <w:b w:val="false"/>
          <w:i w:val="false"/>
          <w:color w:val="000000"/>
          <w:sz w:val="28"/>
        </w:rPr>
        <w:t xml:space="preserve">
--------------------------------------------------------------------------- </w:t>
      </w:r>
      <w:r>
        <w:br/>
      </w:r>
      <w:r>
        <w:rPr>
          <w:rFonts w:ascii="Times New Roman"/>
          <w:b w:val="false"/>
          <w:i w:val="false"/>
          <w:color w:val="000000"/>
          <w:sz w:val="28"/>
        </w:rPr>
        <w:t xml:space="preserve">
17.|Мемлекеттік емес мекеме-  |ұйымдастыру іс- |2003-  |Облыстық аумақтық </w:t>
      </w:r>
      <w:r>
        <w:br/>
      </w:r>
      <w:r>
        <w:rPr>
          <w:rFonts w:ascii="Times New Roman"/>
          <w:b w:val="false"/>
          <w:i w:val="false"/>
          <w:color w:val="000000"/>
          <w:sz w:val="28"/>
        </w:rPr>
        <w:t xml:space="preserve">
   |лерді және қоғамдық бір-  |шараларының бағ-|2010   |айналадағы ортаны </w:t>
      </w:r>
      <w:r>
        <w:br/>
      </w:r>
      <w:r>
        <w:rPr>
          <w:rFonts w:ascii="Times New Roman"/>
          <w:b w:val="false"/>
          <w:i w:val="false"/>
          <w:color w:val="000000"/>
          <w:sz w:val="28"/>
        </w:rPr>
        <w:t xml:space="preserve">
   |лестіктерді халыққа ақпа- |дарламасы       |       |қорғау басқармасы. </w:t>
      </w:r>
      <w:r>
        <w:br/>
      </w:r>
      <w:r>
        <w:rPr>
          <w:rFonts w:ascii="Times New Roman"/>
          <w:b w:val="false"/>
          <w:i w:val="false"/>
          <w:color w:val="000000"/>
          <w:sz w:val="28"/>
        </w:rPr>
        <w:t xml:space="preserve">
   |рат тарату және үгіт-наси-|                |       |Облыс Әкімінің та- </w:t>
      </w:r>
      <w:r>
        <w:br/>
      </w:r>
      <w:r>
        <w:rPr>
          <w:rFonts w:ascii="Times New Roman"/>
          <w:b w:val="false"/>
          <w:i w:val="false"/>
          <w:color w:val="000000"/>
          <w:sz w:val="28"/>
        </w:rPr>
        <w:t xml:space="preserve">
   |хат                       |                |       |биғат қорғау бағ- </w:t>
      </w:r>
      <w:r>
        <w:br/>
      </w:r>
      <w:r>
        <w:rPr>
          <w:rFonts w:ascii="Times New Roman"/>
          <w:b w:val="false"/>
          <w:i w:val="false"/>
          <w:color w:val="000000"/>
          <w:sz w:val="28"/>
        </w:rPr>
        <w:t xml:space="preserve">
   |                          |                |       |дарламаларын жүзеге </w:t>
      </w:r>
      <w:r>
        <w:br/>
      </w:r>
      <w:r>
        <w:rPr>
          <w:rFonts w:ascii="Times New Roman"/>
          <w:b w:val="false"/>
          <w:i w:val="false"/>
          <w:color w:val="000000"/>
          <w:sz w:val="28"/>
        </w:rPr>
        <w:t xml:space="preserve">
   |                          |                |       |асыру жөніндегі </w:t>
      </w:r>
      <w:r>
        <w:br/>
      </w:r>
      <w:r>
        <w:rPr>
          <w:rFonts w:ascii="Times New Roman"/>
          <w:b w:val="false"/>
          <w:i w:val="false"/>
          <w:color w:val="000000"/>
          <w:sz w:val="28"/>
        </w:rPr>
        <w:t xml:space="preserve">
   |                          |                |       |басқармасы, БАҚ  </w:t>
      </w:r>
      <w:r>
        <w:br/>
      </w:r>
      <w:r>
        <w:rPr>
          <w:rFonts w:ascii="Times New Roman"/>
          <w:b w:val="false"/>
          <w:i w:val="false"/>
          <w:color w:val="000000"/>
          <w:sz w:val="28"/>
        </w:rPr>
        <w:t xml:space="preserve">
--------------------------------------------------------------------------- </w:t>
      </w:r>
      <w:r>
        <w:br/>
      </w:r>
      <w:r>
        <w:rPr>
          <w:rFonts w:ascii="Times New Roman"/>
          <w:b w:val="false"/>
          <w:i w:val="false"/>
          <w:color w:val="000000"/>
          <w:sz w:val="28"/>
        </w:rPr>
        <w:t xml:space="preserve">
18.|Суды беру, дайындау, су   |нұсқаулар, әдіс-|2003-  |ЕММ "СШҒЗИ" Казме- </w:t>
      </w:r>
      <w:r>
        <w:br/>
      </w:r>
      <w:r>
        <w:rPr>
          <w:rFonts w:ascii="Times New Roman"/>
          <w:b w:val="false"/>
          <w:i w:val="false"/>
          <w:color w:val="000000"/>
          <w:sz w:val="28"/>
        </w:rPr>
        <w:t xml:space="preserve">
   |құбырларын пайдалану мәсе-|темелік ұсыныс- |2010   |лиосушар, Жамбылсу- </w:t>
      </w:r>
      <w:r>
        <w:br/>
      </w:r>
      <w:r>
        <w:rPr>
          <w:rFonts w:ascii="Times New Roman"/>
          <w:b w:val="false"/>
          <w:i w:val="false"/>
          <w:color w:val="000000"/>
          <w:sz w:val="28"/>
        </w:rPr>
        <w:t xml:space="preserve">
   |лері бойынша, нұсқау,     |                |       |шар, Шу-Талас алап- </w:t>
      </w:r>
      <w:r>
        <w:br/>
      </w:r>
      <w:r>
        <w:rPr>
          <w:rFonts w:ascii="Times New Roman"/>
          <w:b w:val="false"/>
          <w:i w:val="false"/>
          <w:color w:val="000000"/>
          <w:sz w:val="28"/>
        </w:rPr>
        <w:t xml:space="preserve">
   |әдістемелік ұсыныстар шы- |                |       |тық су шаруашылық </w:t>
      </w:r>
      <w:r>
        <w:br/>
      </w:r>
      <w:r>
        <w:rPr>
          <w:rFonts w:ascii="Times New Roman"/>
          <w:b w:val="false"/>
          <w:i w:val="false"/>
          <w:color w:val="000000"/>
          <w:sz w:val="28"/>
        </w:rPr>
        <w:t xml:space="preserve">
   |ғарып-дайындау            |                |       |басқармасы  </w:t>
      </w:r>
      <w:r>
        <w:br/>
      </w:r>
      <w:r>
        <w:rPr>
          <w:rFonts w:ascii="Times New Roman"/>
          <w:b w:val="false"/>
          <w:i w:val="false"/>
          <w:color w:val="000000"/>
          <w:sz w:val="28"/>
        </w:rPr>
        <w:t xml:space="preserve">
--------------------------------------------------------------------------- </w:t>
      </w:r>
    </w:p>
    <w:bookmarkStart w:name="z15" w:id="15"/>
    <w:p>
      <w:pPr>
        <w:spacing w:after="0"/>
        <w:ind w:left="0"/>
        <w:jc w:val="left"/>
      </w:pPr>
      <w:r>
        <w:rPr>
          <w:rFonts w:ascii="Times New Roman"/>
          <w:b/>
          <w:i w:val="false"/>
          <w:color w:val="000000"/>
        </w:rPr>
        <w:t xml:space="preserve"> 
   ЖАМБЫЛ ОБЛЫСЫ ЕЛДІ МЕКЕНДЕРІН СУМЕН ЖАБДЫҚТАУШЫ ОБЪЕКТІЛЕРДІҢ СИПАТТАМАСЫ </w:t>
      </w:r>
    </w:p>
    <w:bookmarkEnd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Ауданы   |Су құ- |Салынған жылы,|5.ХII.2000ж. N№683 Облыс Әкімінің </w:t>
      </w:r>
      <w:r>
        <w:br/>
      </w:r>
      <w:r>
        <w:rPr>
          <w:rFonts w:ascii="Times New Roman"/>
          <w:b w:val="false"/>
          <w:i w:val="false"/>
          <w:color w:val="000000"/>
          <w:sz w:val="28"/>
        </w:rPr>
        <w:t xml:space="preserve">
  |           |бырының|су құбырының  |шешімінің орындалуы </w:t>
      </w:r>
      <w:r>
        <w:br/>
      </w:r>
      <w:r>
        <w:rPr>
          <w:rFonts w:ascii="Times New Roman"/>
          <w:b w:val="false"/>
          <w:i w:val="false"/>
          <w:color w:val="000000"/>
          <w:sz w:val="28"/>
        </w:rPr>
        <w:t xml:space="preserve">
  |           |саны   |саны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|Байзак     |  21   |1960-70жж.-2  |2002 жылғы "Таза су" бадарламасы дай- </w:t>
      </w:r>
      <w:r>
        <w:br/>
      </w:r>
      <w:r>
        <w:rPr>
          <w:rFonts w:ascii="Times New Roman"/>
          <w:b w:val="false"/>
          <w:i w:val="false"/>
          <w:color w:val="000000"/>
          <w:sz w:val="28"/>
        </w:rPr>
        <w:t xml:space="preserve">
  |           |       |1970-80жж.-12 |ындалды </w:t>
      </w:r>
      <w:r>
        <w:br/>
      </w:r>
      <w:r>
        <w:rPr>
          <w:rFonts w:ascii="Times New Roman"/>
          <w:b w:val="false"/>
          <w:i w:val="false"/>
          <w:color w:val="000000"/>
          <w:sz w:val="28"/>
        </w:rPr>
        <w:t xml:space="preserve">
  |           |       |1980-90жж.-5  | </w:t>
      </w:r>
      <w:r>
        <w:br/>
      </w:r>
      <w:r>
        <w:rPr>
          <w:rFonts w:ascii="Times New Roman"/>
          <w:b w:val="false"/>
          <w:i w:val="false"/>
          <w:color w:val="000000"/>
          <w:sz w:val="28"/>
        </w:rPr>
        <w:t xml:space="preserve">
  |           |       |1990-2000жж.-2|        </w:t>
      </w:r>
      <w:r>
        <w:br/>
      </w:r>
      <w:r>
        <w:rPr>
          <w:rFonts w:ascii="Times New Roman"/>
          <w:b w:val="false"/>
          <w:i w:val="false"/>
          <w:color w:val="000000"/>
          <w:sz w:val="28"/>
        </w:rPr>
        <w:t xml:space="preserve">
--------------------------------------------------------------------------- </w:t>
      </w:r>
      <w:r>
        <w:br/>
      </w:r>
      <w:r>
        <w:rPr>
          <w:rFonts w:ascii="Times New Roman"/>
          <w:b w:val="false"/>
          <w:i w:val="false"/>
          <w:color w:val="000000"/>
          <w:sz w:val="28"/>
        </w:rPr>
        <w:t xml:space="preserve">
2 |Жамбыл     |  14   |1960-70жж.-3  |ӨК "Жасөркенге" жергілікті бюджеттен </w:t>
      </w:r>
      <w:r>
        <w:br/>
      </w:r>
      <w:r>
        <w:rPr>
          <w:rFonts w:ascii="Times New Roman"/>
          <w:b w:val="false"/>
          <w:i w:val="false"/>
          <w:color w:val="000000"/>
          <w:sz w:val="28"/>
        </w:rPr>
        <w:t xml:space="preserve">
  |           |       |1970-80жж.-5  |150 мың т. бөлінді, Гродиково, Бес- </w:t>
      </w:r>
      <w:r>
        <w:br/>
      </w:r>
      <w:r>
        <w:rPr>
          <w:rFonts w:ascii="Times New Roman"/>
          <w:b w:val="false"/>
          <w:i w:val="false"/>
          <w:color w:val="000000"/>
          <w:sz w:val="28"/>
        </w:rPr>
        <w:t xml:space="preserve">
  |           |       |1980-90жж.-5  |жылдык, Кумшагал, Бектобе ауылдарына </w:t>
      </w:r>
      <w:r>
        <w:br/>
      </w:r>
      <w:r>
        <w:rPr>
          <w:rFonts w:ascii="Times New Roman"/>
          <w:b w:val="false"/>
          <w:i w:val="false"/>
          <w:color w:val="000000"/>
          <w:sz w:val="28"/>
        </w:rPr>
        <w:t xml:space="preserve">
  |           |       |2001 ж.-15    |ЖСҚ дайындалды </w:t>
      </w:r>
      <w:r>
        <w:br/>
      </w:r>
      <w:r>
        <w:rPr>
          <w:rFonts w:ascii="Times New Roman"/>
          <w:b w:val="false"/>
          <w:i w:val="false"/>
          <w:color w:val="000000"/>
          <w:sz w:val="28"/>
        </w:rPr>
        <w:t xml:space="preserve">
--------------------------------------------------------------------------- </w:t>
      </w:r>
      <w:r>
        <w:br/>
      </w:r>
      <w:r>
        <w:rPr>
          <w:rFonts w:ascii="Times New Roman"/>
          <w:b w:val="false"/>
          <w:i w:val="false"/>
          <w:color w:val="000000"/>
          <w:sz w:val="28"/>
        </w:rPr>
        <w:t xml:space="preserve">
3 |Жуалы      |  19   |1960-70жж.-8  |Аудандық комиссия құрылып, су көзде- </w:t>
      </w:r>
      <w:r>
        <w:br/>
      </w:r>
      <w:r>
        <w:rPr>
          <w:rFonts w:ascii="Times New Roman"/>
          <w:b w:val="false"/>
          <w:i w:val="false"/>
          <w:color w:val="000000"/>
          <w:sz w:val="28"/>
        </w:rPr>
        <w:t xml:space="preserve">
  |           |       |1970-80жж.-8  |рінің сантехникалық жағдайын зерттеу </w:t>
      </w:r>
      <w:r>
        <w:br/>
      </w:r>
      <w:r>
        <w:rPr>
          <w:rFonts w:ascii="Times New Roman"/>
          <w:b w:val="false"/>
          <w:i w:val="false"/>
          <w:color w:val="000000"/>
          <w:sz w:val="28"/>
        </w:rPr>
        <w:t xml:space="preserve">
  |           |       |1980-90жж.-3  |жүргізілді, су алу скважиналарын дез- </w:t>
      </w:r>
      <w:r>
        <w:br/>
      </w:r>
      <w:r>
        <w:rPr>
          <w:rFonts w:ascii="Times New Roman"/>
          <w:b w:val="false"/>
          <w:i w:val="false"/>
          <w:color w:val="000000"/>
          <w:sz w:val="28"/>
        </w:rPr>
        <w:t xml:space="preserve">
  |           |       |              |инфикциялау жұмыстары қаржыландырылды </w:t>
      </w:r>
      <w:r>
        <w:br/>
      </w:r>
      <w:r>
        <w:rPr>
          <w:rFonts w:ascii="Times New Roman"/>
          <w:b w:val="false"/>
          <w:i w:val="false"/>
          <w:color w:val="000000"/>
          <w:sz w:val="28"/>
        </w:rPr>
        <w:t xml:space="preserve">
--------------------------------------------------------------------------- </w:t>
      </w:r>
      <w:r>
        <w:br/>
      </w:r>
      <w:r>
        <w:rPr>
          <w:rFonts w:ascii="Times New Roman"/>
          <w:b w:val="false"/>
          <w:i w:val="false"/>
          <w:color w:val="000000"/>
          <w:sz w:val="28"/>
        </w:rPr>
        <w:t xml:space="preserve">
4 |Қордай     |  36   |1960-70жж.-27 |Кенен және Масанчи ауылдарын сумен </w:t>
      </w:r>
      <w:r>
        <w:br/>
      </w:r>
      <w:r>
        <w:rPr>
          <w:rFonts w:ascii="Times New Roman"/>
          <w:b w:val="false"/>
          <w:i w:val="false"/>
          <w:color w:val="000000"/>
          <w:sz w:val="28"/>
        </w:rPr>
        <w:t xml:space="preserve">
  |           |       |1970-80жж.-3  |қамтамасыз ету қалпына келтірілді. </w:t>
      </w:r>
      <w:r>
        <w:br/>
      </w:r>
      <w:r>
        <w:rPr>
          <w:rFonts w:ascii="Times New Roman"/>
          <w:b w:val="false"/>
          <w:i w:val="false"/>
          <w:color w:val="000000"/>
          <w:sz w:val="28"/>
        </w:rPr>
        <w:t xml:space="preserve">
  |           |       |1980-90жж.-3  |"Ауыз су" комплексті бағдарламасы жа- </w:t>
      </w:r>
      <w:r>
        <w:br/>
      </w:r>
      <w:r>
        <w:rPr>
          <w:rFonts w:ascii="Times New Roman"/>
          <w:b w:val="false"/>
          <w:i w:val="false"/>
          <w:color w:val="000000"/>
          <w:sz w:val="28"/>
        </w:rPr>
        <w:t xml:space="preserve">
  |           |       |1990-2000жж.-3|салып дайындалды </w:t>
      </w:r>
      <w:r>
        <w:br/>
      </w:r>
      <w:r>
        <w:rPr>
          <w:rFonts w:ascii="Times New Roman"/>
          <w:b w:val="false"/>
          <w:i w:val="false"/>
          <w:color w:val="000000"/>
          <w:sz w:val="28"/>
        </w:rPr>
        <w:t xml:space="preserve">
--------------------------------------------------------------------------- </w:t>
      </w:r>
      <w:r>
        <w:br/>
      </w:r>
      <w:r>
        <w:rPr>
          <w:rFonts w:ascii="Times New Roman"/>
          <w:b w:val="false"/>
          <w:i w:val="false"/>
          <w:color w:val="000000"/>
          <w:sz w:val="28"/>
        </w:rPr>
        <w:t xml:space="preserve">
5 |Мойынқұм   |  12   |1960-70жж.-7  |-Мирный қ.т.пос-не су тасу  </w:t>
      </w:r>
      <w:r>
        <w:br/>
      </w:r>
      <w:r>
        <w:rPr>
          <w:rFonts w:ascii="Times New Roman"/>
          <w:b w:val="false"/>
          <w:i w:val="false"/>
          <w:color w:val="000000"/>
          <w:sz w:val="28"/>
        </w:rPr>
        <w:t xml:space="preserve">
  |           |       |1970-80жж.-1  |-Респ.бюдж.-тен Мойынқұм Аксүйек су </w:t>
      </w:r>
      <w:r>
        <w:br/>
      </w:r>
      <w:r>
        <w:rPr>
          <w:rFonts w:ascii="Times New Roman"/>
          <w:b w:val="false"/>
          <w:i w:val="false"/>
          <w:color w:val="000000"/>
          <w:sz w:val="28"/>
        </w:rPr>
        <w:t xml:space="preserve">
  |           |       |1980-90жж.-4  |құбырын салуға 105,6 млн. т. ЖСҚ </w:t>
      </w:r>
      <w:r>
        <w:br/>
      </w:r>
      <w:r>
        <w:rPr>
          <w:rFonts w:ascii="Times New Roman"/>
          <w:b w:val="false"/>
          <w:i w:val="false"/>
          <w:color w:val="000000"/>
          <w:sz w:val="28"/>
        </w:rPr>
        <w:t xml:space="preserve">
  |           |       |              |дайындалды: </w:t>
      </w:r>
      <w:r>
        <w:br/>
      </w:r>
      <w:r>
        <w:rPr>
          <w:rFonts w:ascii="Times New Roman"/>
          <w:b w:val="false"/>
          <w:i w:val="false"/>
          <w:color w:val="000000"/>
          <w:sz w:val="28"/>
        </w:rPr>
        <w:t xml:space="preserve">
  |           |       |              |- 400мың т., Мирный </w:t>
      </w:r>
      <w:r>
        <w:br/>
      </w:r>
      <w:r>
        <w:rPr>
          <w:rFonts w:ascii="Times New Roman"/>
          <w:b w:val="false"/>
          <w:i w:val="false"/>
          <w:color w:val="000000"/>
          <w:sz w:val="28"/>
        </w:rPr>
        <w:t xml:space="preserve">
  |           |       |              |- 1200мың т. Мойынқұм. </w:t>
      </w:r>
      <w:r>
        <w:br/>
      </w:r>
      <w:r>
        <w:rPr>
          <w:rFonts w:ascii="Times New Roman"/>
          <w:b w:val="false"/>
          <w:i w:val="false"/>
          <w:color w:val="000000"/>
          <w:sz w:val="28"/>
        </w:rPr>
        <w:t xml:space="preserve">
  |           |       |              |- 1400мың т. Қылышбай </w:t>
      </w:r>
      <w:r>
        <w:br/>
      </w:r>
      <w:r>
        <w:rPr>
          <w:rFonts w:ascii="Times New Roman"/>
          <w:b w:val="false"/>
          <w:i w:val="false"/>
          <w:color w:val="000000"/>
          <w:sz w:val="28"/>
        </w:rPr>
        <w:t xml:space="preserve">
--------------------------------------------------------------------------- </w:t>
      </w:r>
      <w:r>
        <w:br/>
      </w:r>
      <w:r>
        <w:rPr>
          <w:rFonts w:ascii="Times New Roman"/>
          <w:b w:val="false"/>
          <w:i w:val="false"/>
          <w:color w:val="000000"/>
          <w:sz w:val="28"/>
        </w:rPr>
        <w:t xml:space="preserve">
6 |Меркі      |24 су  |1960-70 жж.-9 |-жергілікті бюджеттен 725 мың т. жо- </w:t>
      </w:r>
      <w:r>
        <w:br/>
      </w:r>
      <w:r>
        <w:rPr>
          <w:rFonts w:ascii="Times New Roman"/>
          <w:b w:val="false"/>
          <w:i w:val="false"/>
          <w:color w:val="000000"/>
          <w:sz w:val="28"/>
        </w:rPr>
        <w:t xml:space="preserve">
  |           |құбыры-|1970-80жж.-13 |балау сметалық құжат. </w:t>
      </w:r>
      <w:r>
        <w:br/>
      </w:r>
      <w:r>
        <w:rPr>
          <w:rFonts w:ascii="Times New Roman"/>
          <w:b w:val="false"/>
          <w:i w:val="false"/>
          <w:color w:val="000000"/>
          <w:sz w:val="28"/>
        </w:rPr>
        <w:t xml:space="preserve">
  |           |на 54  |1980-90жж.-2  |-аудан орталығында орнатылған су </w:t>
      </w:r>
      <w:r>
        <w:br/>
      </w:r>
      <w:r>
        <w:rPr>
          <w:rFonts w:ascii="Times New Roman"/>
          <w:b w:val="false"/>
          <w:i w:val="false"/>
          <w:color w:val="000000"/>
          <w:sz w:val="28"/>
        </w:rPr>
        <w:t xml:space="preserve">
  |           |скважи-|              |құбырлар жүйесін жөндеуге-900 т.т. </w:t>
      </w:r>
      <w:r>
        <w:br/>
      </w:r>
      <w:r>
        <w:rPr>
          <w:rFonts w:ascii="Times New Roman"/>
          <w:b w:val="false"/>
          <w:i w:val="false"/>
          <w:color w:val="000000"/>
          <w:sz w:val="28"/>
        </w:rPr>
        <w:t xml:space="preserve">
  |           |на қыз-|              |бөлінді </w:t>
      </w:r>
      <w:r>
        <w:br/>
      </w:r>
      <w:r>
        <w:rPr>
          <w:rFonts w:ascii="Times New Roman"/>
          <w:b w:val="false"/>
          <w:i w:val="false"/>
          <w:color w:val="000000"/>
          <w:sz w:val="28"/>
        </w:rPr>
        <w:t xml:space="preserve">
  |           |мет    |              | </w:t>
      </w:r>
      <w:r>
        <w:br/>
      </w:r>
      <w:r>
        <w:rPr>
          <w:rFonts w:ascii="Times New Roman"/>
          <w:b w:val="false"/>
          <w:i w:val="false"/>
          <w:color w:val="000000"/>
          <w:sz w:val="28"/>
        </w:rPr>
        <w:t xml:space="preserve">
  |           |көрсе- |              | </w:t>
      </w:r>
      <w:r>
        <w:br/>
      </w:r>
      <w:r>
        <w:rPr>
          <w:rFonts w:ascii="Times New Roman"/>
          <w:b w:val="false"/>
          <w:i w:val="false"/>
          <w:color w:val="000000"/>
          <w:sz w:val="28"/>
        </w:rPr>
        <w:t xml:space="preserve">
  |           |теді   |              | </w:t>
      </w:r>
      <w:r>
        <w:br/>
      </w:r>
      <w:r>
        <w:rPr>
          <w:rFonts w:ascii="Times New Roman"/>
          <w:b w:val="false"/>
          <w:i w:val="false"/>
          <w:color w:val="000000"/>
          <w:sz w:val="28"/>
        </w:rPr>
        <w:t xml:space="preserve">
--------------------------------------------------------------------------- </w:t>
      </w:r>
      <w:r>
        <w:br/>
      </w:r>
      <w:r>
        <w:rPr>
          <w:rFonts w:ascii="Times New Roman"/>
          <w:b w:val="false"/>
          <w:i w:val="false"/>
          <w:color w:val="000000"/>
          <w:sz w:val="28"/>
        </w:rPr>
        <w:t xml:space="preserve">
7 |Сарысу     |  10   |1960-70жж.-3  |8 елді мекенге ақаулық актілері, 3 </w:t>
      </w:r>
      <w:r>
        <w:br/>
      </w:r>
      <w:r>
        <w:rPr>
          <w:rFonts w:ascii="Times New Roman"/>
          <w:b w:val="false"/>
          <w:i w:val="false"/>
          <w:color w:val="000000"/>
          <w:sz w:val="28"/>
        </w:rPr>
        <w:t xml:space="preserve">
  |           |       |1970-80жж.-3  |елді мекен бойынша ЖСҚ (Туркестан, </w:t>
      </w:r>
      <w:r>
        <w:br/>
      </w:r>
      <w:r>
        <w:rPr>
          <w:rFonts w:ascii="Times New Roman"/>
          <w:b w:val="false"/>
          <w:i w:val="false"/>
          <w:color w:val="000000"/>
          <w:sz w:val="28"/>
        </w:rPr>
        <w:t xml:space="preserve">
  |           |       |1980-90жж.-4  |Маятас, Тогызкент) дайындалды </w:t>
      </w:r>
      <w:r>
        <w:br/>
      </w:r>
      <w:r>
        <w:rPr>
          <w:rFonts w:ascii="Times New Roman"/>
          <w:b w:val="false"/>
          <w:i w:val="false"/>
          <w:color w:val="000000"/>
          <w:sz w:val="28"/>
        </w:rPr>
        <w:t xml:space="preserve">
--------------------------------------------------------------------------- </w:t>
      </w:r>
      <w:r>
        <w:br/>
      </w:r>
      <w:r>
        <w:rPr>
          <w:rFonts w:ascii="Times New Roman"/>
          <w:b w:val="false"/>
          <w:i w:val="false"/>
          <w:color w:val="000000"/>
          <w:sz w:val="28"/>
        </w:rPr>
        <w:t xml:space="preserve">
8 |Талас      |  12   |1960-70жж.-2  |Жергілікті бюджеттен қаржы бөлінген </w:t>
      </w:r>
      <w:r>
        <w:br/>
      </w:r>
      <w:r>
        <w:rPr>
          <w:rFonts w:ascii="Times New Roman"/>
          <w:b w:val="false"/>
          <w:i w:val="false"/>
          <w:color w:val="000000"/>
          <w:sz w:val="28"/>
        </w:rPr>
        <w:t xml:space="preserve">
  |           |       |1970-80жж-10  |жоқ, ауылдық аймақтарда 6 скважина </w:t>
      </w:r>
      <w:r>
        <w:br/>
      </w:r>
      <w:r>
        <w:rPr>
          <w:rFonts w:ascii="Times New Roman"/>
          <w:b w:val="false"/>
          <w:i w:val="false"/>
          <w:color w:val="000000"/>
          <w:sz w:val="28"/>
        </w:rPr>
        <w:t xml:space="preserve">
  |           |       |              |бұрғылауға смета тағайындалған </w:t>
      </w:r>
      <w:r>
        <w:br/>
      </w:r>
      <w:r>
        <w:rPr>
          <w:rFonts w:ascii="Times New Roman"/>
          <w:b w:val="false"/>
          <w:i w:val="false"/>
          <w:color w:val="000000"/>
          <w:sz w:val="28"/>
        </w:rPr>
        <w:t xml:space="preserve">
--------------------------------------------------------------------------- </w:t>
      </w:r>
      <w:r>
        <w:br/>
      </w:r>
      <w:r>
        <w:rPr>
          <w:rFonts w:ascii="Times New Roman"/>
          <w:b w:val="false"/>
          <w:i w:val="false"/>
          <w:color w:val="000000"/>
          <w:sz w:val="28"/>
        </w:rPr>
        <w:t xml:space="preserve">
9 |Т.Рысқұлова|  21   |1960-70жж.-12 |Ауданық бюджеттен бөлінгел қаржы: </w:t>
      </w:r>
      <w:r>
        <w:br/>
      </w:r>
      <w:r>
        <w:rPr>
          <w:rFonts w:ascii="Times New Roman"/>
          <w:b w:val="false"/>
          <w:i w:val="false"/>
          <w:color w:val="000000"/>
          <w:sz w:val="28"/>
        </w:rPr>
        <w:t xml:space="preserve">
  |           |       |1970-80жж.-6  |қарақыстақ-310 мың.теңге </w:t>
      </w:r>
      <w:r>
        <w:br/>
      </w:r>
      <w:r>
        <w:rPr>
          <w:rFonts w:ascii="Times New Roman"/>
          <w:b w:val="false"/>
          <w:i w:val="false"/>
          <w:color w:val="000000"/>
          <w:sz w:val="28"/>
        </w:rPr>
        <w:t xml:space="preserve">
  |           |       |1980-90жж.-3  |Көгершін-100мың.теңге </w:t>
      </w:r>
      <w:r>
        <w:br/>
      </w:r>
      <w:r>
        <w:rPr>
          <w:rFonts w:ascii="Times New Roman"/>
          <w:b w:val="false"/>
          <w:i w:val="false"/>
          <w:color w:val="000000"/>
          <w:sz w:val="28"/>
        </w:rPr>
        <w:t xml:space="preserve">
  |           |       |              |Хлорлауға-160мың.тенге </w:t>
      </w:r>
      <w:r>
        <w:br/>
      </w:r>
      <w:r>
        <w:rPr>
          <w:rFonts w:ascii="Times New Roman"/>
          <w:b w:val="false"/>
          <w:i w:val="false"/>
          <w:color w:val="000000"/>
          <w:sz w:val="28"/>
        </w:rPr>
        <w:t xml:space="preserve">
  |           |       |              |Ауыз сумен қамтамасыз ету жабдықтауды </w:t>
      </w:r>
      <w:r>
        <w:br/>
      </w:r>
      <w:r>
        <w:rPr>
          <w:rFonts w:ascii="Times New Roman"/>
          <w:b w:val="false"/>
          <w:i w:val="false"/>
          <w:color w:val="000000"/>
          <w:sz w:val="28"/>
        </w:rPr>
        <w:t xml:space="preserve">
  |           |       |              |жақсарту шараларының жоспары жасалды </w:t>
      </w:r>
      <w:r>
        <w:br/>
      </w:r>
      <w:r>
        <w:rPr>
          <w:rFonts w:ascii="Times New Roman"/>
          <w:b w:val="false"/>
          <w:i w:val="false"/>
          <w:color w:val="000000"/>
          <w:sz w:val="28"/>
        </w:rPr>
        <w:t xml:space="preserve">
--------------------------------------------------------------------------- </w:t>
      </w:r>
      <w:r>
        <w:br/>
      </w:r>
      <w:r>
        <w:rPr>
          <w:rFonts w:ascii="Times New Roman"/>
          <w:b w:val="false"/>
          <w:i w:val="false"/>
          <w:color w:val="000000"/>
          <w:sz w:val="28"/>
        </w:rPr>
        <w:t xml:space="preserve">
10|Шу         |  25   |1960-70жж.-8  |Толе би ауылының скважинасына аудан- </w:t>
      </w:r>
      <w:r>
        <w:br/>
      </w:r>
      <w:r>
        <w:rPr>
          <w:rFonts w:ascii="Times New Roman"/>
          <w:b w:val="false"/>
          <w:i w:val="false"/>
          <w:color w:val="000000"/>
          <w:sz w:val="28"/>
        </w:rPr>
        <w:t xml:space="preserve">
  |           |       |1970-80жж.-12 |дық бюджеттен 2,6 млн.т. бөлінді </w:t>
      </w:r>
      <w:r>
        <w:br/>
      </w:r>
      <w:r>
        <w:rPr>
          <w:rFonts w:ascii="Times New Roman"/>
          <w:b w:val="false"/>
          <w:i w:val="false"/>
          <w:color w:val="000000"/>
          <w:sz w:val="28"/>
        </w:rPr>
        <w:t xml:space="preserve">
  |           |       |1980-90жж.-5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  183  |1960-70жж.-79 |                 </w:t>
      </w:r>
      <w:r>
        <w:br/>
      </w:r>
      <w:r>
        <w:rPr>
          <w:rFonts w:ascii="Times New Roman"/>
          <w:b w:val="false"/>
          <w:i w:val="false"/>
          <w:color w:val="000000"/>
          <w:sz w:val="28"/>
        </w:rPr>
        <w:t xml:space="preserve">
  |           |       |1970-80жж.-64 |                      </w:t>
      </w:r>
      <w:r>
        <w:br/>
      </w:r>
      <w:r>
        <w:rPr>
          <w:rFonts w:ascii="Times New Roman"/>
          <w:b w:val="false"/>
          <w:i w:val="false"/>
          <w:color w:val="000000"/>
          <w:sz w:val="28"/>
        </w:rPr>
        <w:t xml:space="preserve">
  |           |       |1980-90жж.-34 |                         </w:t>
      </w:r>
      <w:r>
        <w:br/>
      </w:r>
      <w:r>
        <w:rPr>
          <w:rFonts w:ascii="Times New Roman"/>
          <w:b w:val="false"/>
          <w:i w:val="false"/>
          <w:color w:val="000000"/>
          <w:sz w:val="28"/>
        </w:rPr>
        <w:t xml:space="preserve">
  |           |       |1990-2000жж.-6|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Бары              |Су құбырының    |Су құбырларының егесі </w:t>
      </w:r>
      <w:r>
        <w:br/>
      </w:r>
      <w:r>
        <w:rPr>
          <w:rFonts w:ascii="Times New Roman"/>
          <w:b w:val="false"/>
          <w:i w:val="false"/>
          <w:color w:val="000000"/>
          <w:sz w:val="28"/>
        </w:rPr>
        <w:t xml:space="preserve">
---------------------------------|техникалық      | </w:t>
      </w:r>
      <w:r>
        <w:br/>
      </w:r>
      <w:r>
        <w:rPr>
          <w:rFonts w:ascii="Times New Roman"/>
          <w:b w:val="false"/>
          <w:i w:val="false"/>
          <w:color w:val="000000"/>
          <w:sz w:val="28"/>
        </w:rPr>
        <w:t xml:space="preserve">
Ведомствалық   |Пайдаланатын     |жагдайы         | </w:t>
      </w:r>
      <w:r>
        <w:br/>
      </w:r>
      <w:r>
        <w:rPr>
          <w:rFonts w:ascii="Times New Roman"/>
          <w:b w:val="false"/>
          <w:i w:val="false"/>
          <w:color w:val="000000"/>
          <w:sz w:val="28"/>
        </w:rPr>
        <w:t xml:space="preserve">
лаборатория    | мекемелер       |                | </w:t>
      </w:r>
      <w:r>
        <w:br/>
      </w:r>
      <w:r>
        <w:rPr>
          <w:rFonts w:ascii="Times New Roman"/>
          <w:b w:val="false"/>
          <w:i w:val="false"/>
          <w:color w:val="000000"/>
          <w:sz w:val="28"/>
        </w:rPr>
        <w:t xml:space="preserve">
--------------------------------------------------------------------------- </w:t>
      </w:r>
      <w:r>
        <w:br/>
      </w:r>
      <w:r>
        <w:rPr>
          <w:rFonts w:ascii="Times New Roman"/>
          <w:b w:val="false"/>
          <w:i w:val="false"/>
          <w:color w:val="000000"/>
          <w:sz w:val="28"/>
        </w:rPr>
        <w:t xml:space="preserve">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Ведомствалық   |МКК-"Байзактепло-|21 су құбырының |6-ауылдық аймақ </w:t>
      </w:r>
      <w:r>
        <w:br/>
      </w:r>
      <w:r>
        <w:rPr>
          <w:rFonts w:ascii="Times New Roman"/>
          <w:b w:val="false"/>
          <w:i w:val="false"/>
          <w:color w:val="000000"/>
          <w:sz w:val="28"/>
        </w:rPr>
        <w:t xml:space="preserve">
лаборатория жоқ|Комсервис" (Сары-|19-ы жұмыс істе-|13-қожалық субъектер </w:t>
      </w:r>
      <w:r>
        <w:br/>
      </w:r>
      <w:r>
        <w:rPr>
          <w:rFonts w:ascii="Times New Roman"/>
          <w:b w:val="false"/>
          <w:i w:val="false"/>
          <w:color w:val="000000"/>
          <w:sz w:val="28"/>
        </w:rPr>
        <w:t xml:space="preserve">
               |кемер а.)        |мейді (90,5%)   |2-иесісіз </w:t>
      </w:r>
      <w:r>
        <w:br/>
      </w:r>
      <w:r>
        <w:rPr>
          <w:rFonts w:ascii="Times New Roman"/>
          <w:b w:val="false"/>
          <w:i w:val="false"/>
          <w:color w:val="000000"/>
          <w:sz w:val="28"/>
        </w:rPr>
        <w:t xml:space="preserve">
--------------------------------------------------------------------------- </w:t>
      </w:r>
      <w:r>
        <w:br/>
      </w:r>
      <w:r>
        <w:rPr>
          <w:rFonts w:ascii="Times New Roman"/>
          <w:b w:val="false"/>
          <w:i w:val="false"/>
          <w:color w:val="000000"/>
          <w:sz w:val="28"/>
        </w:rPr>
        <w:t xml:space="preserve">
Ведомствалық   |Мемлекеттік кому-|14 су құбырының |3-МКК </w:t>
      </w:r>
      <w:r>
        <w:br/>
      </w:r>
      <w:r>
        <w:rPr>
          <w:rFonts w:ascii="Times New Roman"/>
          <w:b w:val="false"/>
          <w:i w:val="false"/>
          <w:color w:val="000000"/>
          <w:sz w:val="28"/>
        </w:rPr>
        <w:t xml:space="preserve">
лаборатория жоқ|налдық кәсіпорын |5-і жұмыс істе- |4-ауылдық аймақ </w:t>
      </w:r>
      <w:r>
        <w:br/>
      </w:r>
      <w:r>
        <w:rPr>
          <w:rFonts w:ascii="Times New Roman"/>
          <w:b w:val="false"/>
          <w:i w:val="false"/>
          <w:color w:val="000000"/>
          <w:sz w:val="28"/>
        </w:rPr>
        <w:t xml:space="preserve">
               |"Водоканал" (Аса |мейді (36%)     |7-қожалық субъектер </w:t>
      </w:r>
      <w:r>
        <w:br/>
      </w:r>
      <w:r>
        <w:rPr>
          <w:rFonts w:ascii="Times New Roman"/>
          <w:b w:val="false"/>
          <w:i w:val="false"/>
          <w:color w:val="000000"/>
          <w:sz w:val="28"/>
        </w:rPr>
        <w:t xml:space="preserve">
               |а.)              |                | </w:t>
      </w:r>
      <w:r>
        <w:br/>
      </w:r>
      <w:r>
        <w:rPr>
          <w:rFonts w:ascii="Times New Roman"/>
          <w:b w:val="false"/>
          <w:i w:val="false"/>
          <w:color w:val="000000"/>
          <w:sz w:val="28"/>
        </w:rPr>
        <w:t xml:space="preserve">
--------------------------------------------------------------------------- </w:t>
      </w:r>
      <w:r>
        <w:br/>
      </w:r>
      <w:r>
        <w:rPr>
          <w:rFonts w:ascii="Times New Roman"/>
          <w:b w:val="false"/>
          <w:i w:val="false"/>
          <w:color w:val="000000"/>
          <w:sz w:val="28"/>
        </w:rPr>
        <w:t xml:space="preserve">
Бурный ірімшік |МКК "Жуалы-Сер-  |19 су құбырының |4-МКК "Жуалы-сервис" </w:t>
      </w:r>
      <w:r>
        <w:br/>
      </w:r>
      <w:r>
        <w:rPr>
          <w:rFonts w:ascii="Times New Roman"/>
          <w:b w:val="false"/>
          <w:i w:val="false"/>
          <w:color w:val="000000"/>
          <w:sz w:val="28"/>
        </w:rPr>
        <w:t xml:space="preserve">
зауытының Ве-  |вис" (Момышұлы   |10-ы жұмыс істе-|4-қожалық субъектер </w:t>
      </w:r>
      <w:r>
        <w:br/>
      </w:r>
      <w:r>
        <w:rPr>
          <w:rFonts w:ascii="Times New Roman"/>
          <w:b w:val="false"/>
          <w:i w:val="false"/>
          <w:color w:val="000000"/>
          <w:sz w:val="28"/>
        </w:rPr>
        <w:t xml:space="preserve">
домствалық ла- |а.)              |мейді (52,6%)   |11-ауылдық аймақ </w:t>
      </w:r>
      <w:r>
        <w:br/>
      </w:r>
      <w:r>
        <w:rPr>
          <w:rFonts w:ascii="Times New Roman"/>
          <w:b w:val="false"/>
          <w:i w:val="false"/>
          <w:color w:val="000000"/>
          <w:sz w:val="28"/>
        </w:rPr>
        <w:t xml:space="preserve">
бораториясы    |                 |                | </w:t>
      </w:r>
      <w:r>
        <w:br/>
      </w:r>
      <w:r>
        <w:rPr>
          <w:rFonts w:ascii="Times New Roman"/>
          <w:b w:val="false"/>
          <w:i w:val="false"/>
          <w:color w:val="000000"/>
          <w:sz w:val="28"/>
        </w:rPr>
        <w:t xml:space="preserve">
--------------------------------------------------------------------------- </w:t>
      </w:r>
      <w:r>
        <w:br/>
      </w:r>
      <w:r>
        <w:rPr>
          <w:rFonts w:ascii="Times New Roman"/>
          <w:b w:val="false"/>
          <w:i w:val="false"/>
          <w:color w:val="000000"/>
          <w:sz w:val="28"/>
        </w:rPr>
        <w:t xml:space="preserve">
Ашық акционер- |Ашық акционерлік |36 су құбырының |26-ауылдық аймақ </w:t>
      </w:r>
      <w:r>
        <w:br/>
      </w:r>
      <w:r>
        <w:rPr>
          <w:rFonts w:ascii="Times New Roman"/>
          <w:b w:val="false"/>
          <w:i w:val="false"/>
          <w:color w:val="000000"/>
          <w:sz w:val="28"/>
        </w:rPr>
        <w:t xml:space="preserve">
лік қоғам "Ақ- |қоғам "Ақсу"     |6-ы жұмыс істе- |7-қожалық субъекты </w:t>
      </w:r>
      <w:r>
        <w:br/>
      </w:r>
      <w:r>
        <w:rPr>
          <w:rFonts w:ascii="Times New Roman"/>
          <w:b w:val="false"/>
          <w:i w:val="false"/>
          <w:color w:val="000000"/>
          <w:sz w:val="28"/>
        </w:rPr>
        <w:t xml:space="preserve">
су" (Қордай а.)|(Қордай а.)      |мейді (17%),    |3-жеке тұлға </w:t>
      </w:r>
      <w:r>
        <w:br/>
      </w:r>
      <w:r>
        <w:rPr>
          <w:rFonts w:ascii="Times New Roman"/>
          <w:b w:val="false"/>
          <w:i w:val="false"/>
          <w:color w:val="000000"/>
          <w:sz w:val="28"/>
        </w:rPr>
        <w:t xml:space="preserve">
               |                 |30 (81%)        | </w:t>
      </w:r>
      <w:r>
        <w:br/>
      </w:r>
      <w:r>
        <w:rPr>
          <w:rFonts w:ascii="Times New Roman"/>
          <w:b w:val="false"/>
          <w:i w:val="false"/>
          <w:color w:val="000000"/>
          <w:sz w:val="28"/>
        </w:rPr>
        <w:t xml:space="preserve">
--------------------------------------------------------------------------- </w:t>
      </w:r>
      <w:r>
        <w:br/>
      </w:r>
      <w:r>
        <w:rPr>
          <w:rFonts w:ascii="Times New Roman"/>
          <w:b w:val="false"/>
          <w:i w:val="false"/>
          <w:color w:val="000000"/>
          <w:sz w:val="28"/>
        </w:rPr>
        <w:t xml:space="preserve">
Ведомствалық   |Мемлекеттік кому-|12 су құбырының |2-МКК "Мойынқұм су" </w:t>
      </w:r>
      <w:r>
        <w:br/>
      </w:r>
      <w:r>
        <w:rPr>
          <w:rFonts w:ascii="Times New Roman"/>
          <w:b w:val="false"/>
          <w:i w:val="false"/>
          <w:color w:val="000000"/>
          <w:sz w:val="28"/>
        </w:rPr>
        <w:t xml:space="preserve">
лаборатория жоқ|налдық кәсіпорын |11-і жұмыс істе-|10-ауылдық аймақ </w:t>
      </w:r>
      <w:r>
        <w:br/>
      </w:r>
      <w:r>
        <w:rPr>
          <w:rFonts w:ascii="Times New Roman"/>
          <w:b w:val="false"/>
          <w:i w:val="false"/>
          <w:color w:val="000000"/>
          <w:sz w:val="28"/>
        </w:rPr>
        <w:t xml:space="preserve">
               |"Мойынқұм су" -  |мейді (92%)     | </w:t>
      </w:r>
      <w:r>
        <w:br/>
      </w:r>
      <w:r>
        <w:rPr>
          <w:rFonts w:ascii="Times New Roman"/>
          <w:b w:val="false"/>
          <w:i w:val="false"/>
          <w:color w:val="000000"/>
          <w:sz w:val="28"/>
        </w:rPr>
        <w:t xml:space="preserve">
               |371мың т. (Мойын-|                | </w:t>
      </w:r>
      <w:r>
        <w:br/>
      </w:r>
      <w:r>
        <w:rPr>
          <w:rFonts w:ascii="Times New Roman"/>
          <w:b w:val="false"/>
          <w:i w:val="false"/>
          <w:color w:val="000000"/>
          <w:sz w:val="28"/>
        </w:rPr>
        <w:t xml:space="preserve">
               |құм а.)          |                | </w:t>
      </w:r>
      <w:r>
        <w:br/>
      </w:r>
      <w:r>
        <w:rPr>
          <w:rFonts w:ascii="Times New Roman"/>
          <w:b w:val="false"/>
          <w:i w:val="false"/>
          <w:color w:val="000000"/>
          <w:sz w:val="28"/>
        </w:rPr>
        <w:t xml:space="preserve">
--------------------------------------------------------------------------- </w:t>
      </w:r>
      <w:r>
        <w:br/>
      </w:r>
      <w:r>
        <w:rPr>
          <w:rFonts w:ascii="Times New Roman"/>
          <w:b w:val="false"/>
          <w:i w:val="false"/>
          <w:color w:val="000000"/>
          <w:sz w:val="28"/>
        </w:rPr>
        <w:t xml:space="preserve">
Ведомствалық   |Республикалық    |54 скважинаны   |1-Республикалық мемле- </w:t>
      </w:r>
      <w:r>
        <w:br/>
      </w:r>
      <w:r>
        <w:rPr>
          <w:rFonts w:ascii="Times New Roman"/>
          <w:b w:val="false"/>
          <w:i w:val="false"/>
          <w:color w:val="000000"/>
          <w:sz w:val="28"/>
        </w:rPr>
        <w:t xml:space="preserve">
лаборатория жоқ|мемлекеттік кәсі-|29-ы жұмыс істе-|кеттік кәсіпорын "Таза </w:t>
      </w:r>
      <w:r>
        <w:br/>
      </w:r>
      <w:r>
        <w:rPr>
          <w:rFonts w:ascii="Times New Roman"/>
          <w:b w:val="false"/>
          <w:i w:val="false"/>
          <w:color w:val="000000"/>
          <w:sz w:val="28"/>
        </w:rPr>
        <w:t xml:space="preserve">
               |порын "Таза су"  |мейді (46%)     |су" </w:t>
      </w:r>
      <w:r>
        <w:br/>
      </w:r>
      <w:r>
        <w:rPr>
          <w:rFonts w:ascii="Times New Roman"/>
          <w:b w:val="false"/>
          <w:i w:val="false"/>
          <w:color w:val="000000"/>
          <w:sz w:val="28"/>
        </w:rPr>
        <w:t xml:space="preserve">
               |(Мерке а.)       |                |7-қожалық субъектер </w:t>
      </w:r>
      <w:r>
        <w:br/>
      </w:r>
      <w:r>
        <w:rPr>
          <w:rFonts w:ascii="Times New Roman"/>
          <w:b w:val="false"/>
          <w:i w:val="false"/>
          <w:color w:val="000000"/>
          <w:sz w:val="28"/>
        </w:rPr>
        <w:t xml:space="preserve">
               |                 |                |16-ауылдық аймақ </w:t>
      </w:r>
      <w:r>
        <w:br/>
      </w:r>
      <w:r>
        <w:rPr>
          <w:rFonts w:ascii="Times New Roman"/>
          <w:b w:val="false"/>
          <w:i w:val="false"/>
          <w:color w:val="000000"/>
          <w:sz w:val="28"/>
        </w:rPr>
        <w:t xml:space="preserve">
-------------------------------------------------------------------------- </w:t>
      </w:r>
      <w:r>
        <w:br/>
      </w:r>
      <w:r>
        <w:rPr>
          <w:rFonts w:ascii="Times New Roman"/>
          <w:b w:val="false"/>
          <w:i w:val="false"/>
          <w:color w:val="000000"/>
          <w:sz w:val="28"/>
        </w:rPr>
        <w:t xml:space="preserve">
Ведомствалық   |МКК "Жанатас су  |3 су құбыры жұ- |5-Республикалық мемле- </w:t>
      </w:r>
      <w:r>
        <w:br/>
      </w:r>
      <w:r>
        <w:rPr>
          <w:rFonts w:ascii="Times New Roman"/>
          <w:b w:val="false"/>
          <w:i w:val="false"/>
          <w:color w:val="000000"/>
          <w:sz w:val="28"/>
        </w:rPr>
        <w:t xml:space="preserve">
лаборатория жоқ|жылу" (Жанатас   |мыс істейді     |кеттік кәсіпорын </w:t>
      </w:r>
      <w:r>
        <w:br/>
      </w:r>
      <w:r>
        <w:rPr>
          <w:rFonts w:ascii="Times New Roman"/>
          <w:b w:val="false"/>
          <w:i w:val="false"/>
          <w:color w:val="000000"/>
          <w:sz w:val="28"/>
        </w:rPr>
        <w:t xml:space="preserve">
               |қ.)              |                |"Жаңатас су жылу" </w:t>
      </w:r>
      <w:r>
        <w:br/>
      </w:r>
      <w:r>
        <w:rPr>
          <w:rFonts w:ascii="Times New Roman"/>
          <w:b w:val="false"/>
          <w:i w:val="false"/>
          <w:color w:val="000000"/>
          <w:sz w:val="28"/>
        </w:rPr>
        <w:t xml:space="preserve">
               |                 |                |5-қожалық субъектер </w:t>
      </w:r>
      <w:r>
        <w:br/>
      </w:r>
      <w:r>
        <w:rPr>
          <w:rFonts w:ascii="Times New Roman"/>
          <w:b w:val="false"/>
          <w:i w:val="false"/>
          <w:color w:val="000000"/>
          <w:sz w:val="28"/>
        </w:rPr>
        <w:t xml:space="preserve">
--------------------------------------------------------------------------- </w:t>
      </w:r>
      <w:r>
        <w:br/>
      </w:r>
      <w:r>
        <w:rPr>
          <w:rFonts w:ascii="Times New Roman"/>
          <w:b w:val="false"/>
          <w:i w:val="false"/>
          <w:color w:val="000000"/>
          <w:sz w:val="28"/>
        </w:rPr>
        <w:t xml:space="preserve">
Ведомствалық   |Жылу, су, канали-|12 су құбырының |3-Жылу, су, канализация </w:t>
      </w:r>
      <w:r>
        <w:br/>
      </w:r>
      <w:r>
        <w:rPr>
          <w:rFonts w:ascii="Times New Roman"/>
          <w:b w:val="false"/>
          <w:i w:val="false"/>
          <w:color w:val="000000"/>
          <w:sz w:val="28"/>
        </w:rPr>
        <w:t xml:space="preserve">
лаборатория жоқ|зация шаруашылық |тек ғана 3-і жұ-|шаруашылық кәсіпорны </w:t>
      </w:r>
      <w:r>
        <w:br/>
      </w:r>
      <w:r>
        <w:rPr>
          <w:rFonts w:ascii="Times New Roman"/>
          <w:b w:val="false"/>
          <w:i w:val="false"/>
          <w:color w:val="000000"/>
          <w:sz w:val="28"/>
        </w:rPr>
        <w:t xml:space="preserve">
               |кәсіпорны        |мыс істейді, жа-|Қаратау қ. </w:t>
      </w:r>
      <w:r>
        <w:br/>
      </w:r>
      <w:r>
        <w:rPr>
          <w:rFonts w:ascii="Times New Roman"/>
          <w:b w:val="false"/>
          <w:i w:val="false"/>
          <w:color w:val="000000"/>
          <w:sz w:val="28"/>
        </w:rPr>
        <w:t xml:space="preserve">
               |Қаратау қ.       |ғдайы қанағат-  | </w:t>
      </w:r>
      <w:r>
        <w:br/>
      </w:r>
      <w:r>
        <w:rPr>
          <w:rFonts w:ascii="Times New Roman"/>
          <w:b w:val="false"/>
          <w:i w:val="false"/>
          <w:color w:val="000000"/>
          <w:sz w:val="28"/>
        </w:rPr>
        <w:t xml:space="preserve">
               |                 |тандырарлық     | </w:t>
      </w:r>
      <w:r>
        <w:br/>
      </w:r>
      <w:r>
        <w:rPr>
          <w:rFonts w:ascii="Times New Roman"/>
          <w:b w:val="false"/>
          <w:i w:val="false"/>
          <w:color w:val="000000"/>
          <w:sz w:val="28"/>
        </w:rPr>
        <w:t xml:space="preserve">
--------------------------------------------------------------------------- </w:t>
      </w:r>
      <w:r>
        <w:br/>
      </w:r>
      <w:r>
        <w:rPr>
          <w:rFonts w:ascii="Times New Roman"/>
          <w:b w:val="false"/>
          <w:i w:val="false"/>
          <w:color w:val="000000"/>
          <w:sz w:val="28"/>
        </w:rPr>
        <w:t xml:space="preserve">
Ведомствалық   |Жоқ              |21 су құбырында |5-ауылдық аймақ </w:t>
      </w:r>
      <w:r>
        <w:br/>
      </w:r>
      <w:r>
        <w:rPr>
          <w:rFonts w:ascii="Times New Roman"/>
          <w:b w:val="false"/>
          <w:i w:val="false"/>
          <w:color w:val="000000"/>
          <w:sz w:val="28"/>
        </w:rPr>
        <w:t xml:space="preserve">
лаборатория жоқ|                 |бірде бір хлор- |12-қожалық субъектер </w:t>
      </w:r>
      <w:r>
        <w:br/>
      </w:r>
      <w:r>
        <w:rPr>
          <w:rFonts w:ascii="Times New Roman"/>
          <w:b w:val="false"/>
          <w:i w:val="false"/>
          <w:color w:val="000000"/>
          <w:sz w:val="28"/>
        </w:rPr>
        <w:t xml:space="preserve">
               |                 |лағыш жұмыс іс- |4-жеке тұлғалар </w:t>
      </w:r>
      <w:r>
        <w:br/>
      </w:r>
      <w:r>
        <w:rPr>
          <w:rFonts w:ascii="Times New Roman"/>
          <w:b w:val="false"/>
          <w:i w:val="false"/>
          <w:color w:val="000000"/>
          <w:sz w:val="28"/>
        </w:rPr>
        <w:t xml:space="preserve">
               |                 |темейді, 119 км.| </w:t>
      </w:r>
      <w:r>
        <w:br/>
      </w:r>
      <w:r>
        <w:rPr>
          <w:rFonts w:ascii="Times New Roman"/>
          <w:b w:val="false"/>
          <w:i w:val="false"/>
          <w:color w:val="000000"/>
          <w:sz w:val="28"/>
        </w:rPr>
        <w:t xml:space="preserve">
               |                 |су құбыры жүйе- | </w:t>
      </w:r>
      <w:r>
        <w:br/>
      </w:r>
      <w:r>
        <w:rPr>
          <w:rFonts w:ascii="Times New Roman"/>
          <w:b w:val="false"/>
          <w:i w:val="false"/>
          <w:color w:val="000000"/>
          <w:sz w:val="28"/>
        </w:rPr>
        <w:t xml:space="preserve">
               |                 |сінің 91,8 км.  | </w:t>
      </w:r>
      <w:r>
        <w:br/>
      </w:r>
      <w:r>
        <w:rPr>
          <w:rFonts w:ascii="Times New Roman"/>
          <w:b w:val="false"/>
          <w:i w:val="false"/>
          <w:color w:val="000000"/>
          <w:sz w:val="28"/>
        </w:rPr>
        <w:t xml:space="preserve">
               |                 |жұмыс атқармайды| </w:t>
      </w:r>
      <w:r>
        <w:br/>
      </w:r>
      <w:r>
        <w:rPr>
          <w:rFonts w:ascii="Times New Roman"/>
          <w:b w:val="false"/>
          <w:i w:val="false"/>
          <w:color w:val="000000"/>
          <w:sz w:val="28"/>
        </w:rPr>
        <w:t xml:space="preserve">
               |                 |(71%)           | </w:t>
      </w:r>
      <w:r>
        <w:br/>
      </w:r>
      <w:r>
        <w:rPr>
          <w:rFonts w:ascii="Times New Roman"/>
          <w:b w:val="false"/>
          <w:i w:val="false"/>
          <w:color w:val="000000"/>
          <w:sz w:val="28"/>
        </w:rPr>
        <w:t xml:space="preserve">
--------------------------------------------------------------------------- </w:t>
      </w:r>
      <w:r>
        <w:br/>
      </w:r>
      <w:r>
        <w:rPr>
          <w:rFonts w:ascii="Times New Roman"/>
          <w:b w:val="false"/>
          <w:i w:val="false"/>
          <w:color w:val="000000"/>
          <w:sz w:val="28"/>
        </w:rPr>
        <w:t xml:space="preserve">
Жауапкершілігі |Жауапкершілігі   |25-тің 7-і жұмыс|7-ауылдық аймақ </w:t>
      </w:r>
      <w:r>
        <w:br/>
      </w:r>
      <w:r>
        <w:rPr>
          <w:rFonts w:ascii="Times New Roman"/>
          <w:b w:val="false"/>
          <w:i w:val="false"/>
          <w:color w:val="000000"/>
          <w:sz w:val="28"/>
        </w:rPr>
        <w:t xml:space="preserve">
шектеулі серік-|шектеулі серік-  |істемейді (28%) |15-қожалық субъектер </w:t>
      </w:r>
      <w:r>
        <w:br/>
      </w:r>
      <w:r>
        <w:rPr>
          <w:rFonts w:ascii="Times New Roman"/>
          <w:b w:val="false"/>
          <w:i w:val="false"/>
          <w:color w:val="000000"/>
          <w:sz w:val="28"/>
        </w:rPr>
        <w:t xml:space="preserve">
тестік "Тепло- |тестік "Теплоком-|                |1-көп салалық комуналдық </w:t>
      </w:r>
      <w:r>
        <w:br/>
      </w:r>
      <w:r>
        <w:rPr>
          <w:rFonts w:ascii="Times New Roman"/>
          <w:b w:val="false"/>
          <w:i w:val="false"/>
          <w:color w:val="000000"/>
          <w:sz w:val="28"/>
        </w:rPr>
        <w:t xml:space="preserve">
коммунсервис"  |мунсервис" г.Шу, |                |шаруашылық кәсіпорын </w:t>
      </w:r>
      <w:r>
        <w:br/>
      </w:r>
      <w:r>
        <w:rPr>
          <w:rFonts w:ascii="Times New Roman"/>
          <w:b w:val="false"/>
          <w:i w:val="false"/>
          <w:color w:val="000000"/>
          <w:sz w:val="28"/>
        </w:rPr>
        <w:t xml:space="preserve">
г.Шу, санитар- |санитарлық эпиде-|                |2-иесіз </w:t>
      </w:r>
      <w:r>
        <w:br/>
      </w:r>
      <w:r>
        <w:rPr>
          <w:rFonts w:ascii="Times New Roman"/>
          <w:b w:val="false"/>
          <w:i w:val="false"/>
          <w:color w:val="000000"/>
          <w:sz w:val="28"/>
        </w:rPr>
        <w:t xml:space="preserve">
лық эпидемиоло-|миологиялық стан-|                | </w:t>
      </w:r>
      <w:r>
        <w:br/>
      </w:r>
      <w:r>
        <w:rPr>
          <w:rFonts w:ascii="Times New Roman"/>
          <w:b w:val="false"/>
          <w:i w:val="false"/>
          <w:color w:val="000000"/>
          <w:sz w:val="28"/>
        </w:rPr>
        <w:t xml:space="preserve">
гиялық станция |ция              |                | </w:t>
      </w:r>
      <w:r>
        <w:br/>
      </w:r>
      <w:r>
        <w:rPr>
          <w:rFonts w:ascii="Times New Roman"/>
          <w:b w:val="false"/>
          <w:i w:val="false"/>
          <w:color w:val="000000"/>
          <w:sz w:val="28"/>
        </w:rPr>
        <w:t xml:space="preserve">
-------------------------------------------------------------------------- </w:t>
      </w:r>
      <w:r>
        <w:br/>
      </w:r>
      <w:r>
        <w:rPr>
          <w:rFonts w:ascii="Times New Roman"/>
          <w:b w:val="false"/>
          <w:i w:val="false"/>
          <w:color w:val="000000"/>
          <w:sz w:val="28"/>
        </w:rPr>
        <w:t xml:space="preserve">
               |                 |                |85-ауылдық аймақ </w:t>
      </w:r>
      <w:r>
        <w:br/>
      </w:r>
      <w:r>
        <w:rPr>
          <w:rFonts w:ascii="Times New Roman"/>
          <w:b w:val="false"/>
          <w:i w:val="false"/>
          <w:color w:val="000000"/>
          <w:sz w:val="28"/>
        </w:rPr>
        <w:t xml:space="preserve">
               |                 |                |68-қожалық. субъектер </w:t>
      </w:r>
      <w:r>
        <w:br/>
      </w:r>
      <w:r>
        <w:rPr>
          <w:rFonts w:ascii="Times New Roman"/>
          <w:b w:val="false"/>
          <w:i w:val="false"/>
          <w:color w:val="000000"/>
          <w:sz w:val="28"/>
        </w:rPr>
        <w:t xml:space="preserve">
               |                 |                |19-коммуналды мекемелер </w:t>
      </w:r>
      <w:r>
        <w:br/>
      </w:r>
      <w:r>
        <w:rPr>
          <w:rFonts w:ascii="Times New Roman"/>
          <w:b w:val="false"/>
          <w:i w:val="false"/>
          <w:color w:val="000000"/>
          <w:sz w:val="28"/>
        </w:rPr>
        <w:t xml:space="preserve">
               |                 |                |7-жеке тұлғалар </w:t>
      </w:r>
      <w:r>
        <w:br/>
      </w:r>
      <w:r>
        <w:rPr>
          <w:rFonts w:ascii="Times New Roman"/>
          <w:b w:val="false"/>
          <w:i w:val="false"/>
          <w:color w:val="000000"/>
          <w:sz w:val="28"/>
        </w:rPr>
        <w:t xml:space="preserve">
               |                 |                |4-иесіз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