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6cce1" w14:textId="b86cc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Ауданда жалпыға бiрдей құқықтық оқу жөнiндегi шаралар өткiзу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Жуалы аудандық әкімиятының 2003 жылдың 30 маусымдағы N 82 қаулысы. Жамбыл облыстық әділет басқармасында 2003 жылғы 4 тамызында 1044 нөмерімен тіркелді. Күші жойылды - Жамбыл облысы Жуалы ауданы әкімдігінің 2015 жылғы 28 қыркүйектегі № 339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Жамбыл облысы Жуалы ауданы әкімдігінің 28.09.2015 </w:t>
      </w:r>
      <w:r>
        <w:rPr>
          <w:rFonts w:ascii="Times New Roman"/>
          <w:b w:val="false"/>
          <w:i w:val="false"/>
          <w:color w:val="ff0000"/>
          <w:sz w:val="28"/>
        </w:rPr>
        <w:t>№ 339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Қазақстан Республикасы Президентiнiң 1995 жылғы 21 маусымдағы "Қазақстан Республикасында жалпыға бiрдей құқықтық оқуды ұйымдастыру жөнiндегi шаралар туралы" N 2347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орындау, халықтық және мемлекеттiк қызметкерлердiң құқықтық мәдениетi мен хабардарлығын жоғарылату мақсатында, Қазақстан Республикасыны 2001 жылғы 23 қантар "Қазақстан Республикасындағы жергiлiктi мемлекеттiк басқару туралы" N 148-11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негiзге ала отырып аудан әкiмияты </w:t>
      </w:r>
      <w:r>
        <w:rPr>
          <w:rFonts w:ascii="Times New Roman"/>
          <w:b/>
          <w:i w:val="false"/>
          <w:color w:val="000000"/>
          <w:sz w:val="28"/>
        </w:rPr>
        <w:t>ҚАУЛЫ ЕТЕДI: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Қосымшаларға сәйкес құқықтық насихат пен жалпыға бiрдей құқықтық оқу жөнiндегi үйлестiру - әдiстемелiк кеңесiнің құрамы және оның ережесi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Аудан әкiмi аппараты жанынан мемлекеттiк қызметкерлерге арналған құқықтық бiлiм мектебi ашылсын.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Аудан әкiмi аппаратының заңгерi (Ж. Тойшыбеков) аудандық құқық қорғау орындарымен бiрлесе отырып тыңдаушылар контингентiн белгiлеп, сабақтардың оқыту-тақырыптың жоспарын әзiрлесiн.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Аудан әкiмiнiң аппараты осы қаулыда белгiленген тәртiппен жалпыға бiрдей құқықтық оқу өткiзу жөнiндегi жұмысты ұйымдастырсын.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Осы қаулымен құрылған үйлестiру - әдiстемелiк кеңесiнің дербес қурамы бекіту аудандық маслихатқа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Осы қаулының орындалуын бақылау аудан әкiмiнің орынбасары Е. Аманбековке жүктелсiн.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Әкiмi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Үсенбаев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әкiмиятының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 жылғы 30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"Ауданда жалпыға бiрдей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құқықтық оқу жөнiндегi 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өткiзу туралы"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82 қаулысымен бекiтiлген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 әкiмi жанындағы құқықтық насихат және жалпыға бiрдей құқықтық оқу жөнiндегi үйлестiру-әдiстемелiк кеңесiнiң құрамы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Аманбеков аудан әкiмiнiң орынбасары,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Естемес кеңес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Тойшыбеков аудан әкiмi аппаратының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Жандос Мырзайымұлы заңгерi, кеңес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Кеңес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мүшелерi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Әбдеков аудан прокуроры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Мәулен Мәмбетұлы (келiсiмi бойынша)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Нұрлықұлов аудандық сот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Ғалымжан Қансейтұлы (келiсiмi бойынша)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Ысқақов аудандық ішкі істер бөлімінің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Рахымжан Жораханұлы (келiсiмi бойынша)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Айсенова аудан әкiмi бiлiм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Кұлшат Аймұхамедқызы басқармасының төрайымы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Байжұманов аудандық әскери комиссары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Нияз Қазақбайұлы (келiсiмi бойынша)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Құндызбекова аудандық салық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Гүлмира Дәрменқызы комитетiнiң төрайымы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(келiсiмi бойынша)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Мәтенов аудандық "Жаңа өмiр"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Мейiрбек газетiнiң бас редакторы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әкiмиятының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 жылғы 30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"Ауданда жалпыға бiрдей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құқықтық оқу жөнiндегi 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өткiзу туралы" N 82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бекiтiлген</w:t>
            </w:r>
          </w:p>
        </w:tc>
      </w:tr>
    </w:tbl>
    <w:bookmarkStart w:name="z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 әкiмi жанындағы құқықтық насихат және жалпыға бiрдей құқықтық оқу жөнiндегi үйлестiру-әдiстемелiк кеңесi туралы ереже</w:t>
      </w:r>
      <w:r>
        <w:rPr>
          <w:rFonts w:ascii="Times New Roman"/>
          <w:b/>
          <w:i w:val="false"/>
          <w:color w:val="000000"/>
        </w:rPr>
        <w:t xml:space="preserve"> 1. Жалпы ережелер: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1) Аудан әкiмi жанындағы құқықтық насихат және жалпыға бiрдей құқықтық оқу жөнiндегi үйлестiру-әдiстемелiк кеңесi (бұдан әрi мәтiн бойынша Кеңес) мемлекеттiк органдардың, қоғамдық бiрлестiктердiң, кәсiпорындардың, ұйымдардың, мекемелердiң құқықтық насихат жөнiндегi жұмыстарын үйлестiрушi консультативтiк-кеңесшi орган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Кеңес аудан әкiмi жанынан құрылады.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Кеңес қызметi Қазақстан Республикасының қолданыстағы заңнамасына және осы ережеге сәйкес реттеледi.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Кеңес қызметiнiң мақсаттары мен мiндеттерi: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1) Кеңес қызметiнiң мақсаттары: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аудан әкiмi аппараты қызметкерлерiнiң, аудандық ұйымдар басшыларының және азаматтардың құқықтық бiлiм деңгейiн жоғарылату;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тұрғындардың құқықтық мәдениетiн жоғарылату;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мемлекеттiк органдардың, қоғамдық бiрлестiктердiң, кәсiпорындардың, ұйымдардың, мекемелердiң құқықтық тәрбие жұмыстарын үйлестiру;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еңбек қатынасында, шарт жасасу және ондағы мiндеттемелердi орындауда қолданыстағы заңнамалардың дұрыс пайдаланылуын қамтамасыз ету үшiн кәсiпорындар, ұйымдар, мекемелердiң заң қызметi, кадрлар бөлiмi қызметкерлерiн құқықтық оқыту.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Кеңестiң мiндеттерi: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Кәсiпорындардағы, ұйымдардағы, мекемелердегi құқықтық тәрбие жұмысы және құқықтық насихаттың жағдайын зерделеу және олардың нәтижесi бойынша тиiстi ұсынымдар әзiрлеу;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оң тәжiрибелердi тарату, құқықтық тәрбие жұмысының әдiстемелiк құралдарын дайындау, кәсiби-құқықтық дайындық және құқықтық тәрбиенiң жоғары деңгейiн қамтамасыз ету.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Кеңес қызметiнiң түрлерi: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Құқықтық бiлiм "күндерiн", "он күндiгiн", "айлығын" өткiзу, құқық қорғау органдары қызметкерлерiнiң қатысуымен оқу және еңбек ұжымдарында құқықтық тақырыпқа арналған кездесулер ұйымдастыру, бұқаралық ақпарат құралдарында құқықтық бiлiмдi насихаттау.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Кеңес жұмысын ұйымдастыру: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1) Кеңес құрамы аудан әкiмиятының қаулысымен үш жылға бекiтiледi. Кеңесте төраға, хатшы және мүшелер болады.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Кеңес отырысы қажетiне қарай, бiрақ тоқсанына кемiнде бiр реттен өткiзiледi. Кеңес отырысына оның құрамының 3-тен 2-сi қатысса құқылы деп саналады.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Мәжiлiс қорытындылары бойынша хаттама жасалады, онда қатысушылардың саны, күн тәртiбi, мәжiлiс барысы мен қабылданған шешiмдер көрсетiледi.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Кеңес осы ережемен белгiленген шектерде, өз жұмысына құқық қорғау, сондай-ақ ведомстволық қарасты кәсiпорындар, ұйымдар, мекемелердiң басқа қызметкерлерiн тартуға және оларға шешiмдердiң, жоспарлы iс-шаралардың атқарылуы жөнiнде тапсырмалар беруге құқылы.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Аудан әкiмиятының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2003 жылғы 30 маусымдағы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"Ауданда жалпыға бiрдей құқықтық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оқу жөнiндегi шаралар өткiзу туралы"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№ 82 қаулысының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Келісілген парағы: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Аудандық ішкі істер Ысқаков Рахымжан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бөлімінің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Аудан прокуроры Абдеков Мәулен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Аудандық сот төрағасы Нұрлықұлов Ғалымжан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Аудандық әскери комисары Байжуманов Нияз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Аудан бойынша салық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Комитетінің төрайымы Құндызбекова Гулмира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