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15e" w14:textId="f313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2002 жылғы 26 желтоқсандағы "2003 жылға арналған облыстық бюджет туралы" XXIII сессиясының N 2-5/14 шешіміне өзгерістер мен толықтыру енгізу туралы, мемлекеттік тіркеу тізімінде нормативтік құқықтық актілердегі тіркелген нөмірі - 1047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II сессиясының 2003 жылғы 29 қарашадағы N 27 шешімі. Қарағанды облысының Әділет басқармасында 2003 жылғы 1 желтоқсанда N 1324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 сәуірдегі "Бюджет жүйесі туралы" N 357-I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"Қазақстан Республикасындағы жергілікті мемлекеттік басқару туралы" N 148-II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Президентінің 2003 жылғы 16 мамырдағы "Қазақстан Республикасы Президентінің кейбір жарлықтарына өзгерістер мен толықтырулар енгізу туралы" N 1094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2003 жылғы 13 қарашадағы "Қазақстан Республикасы Үкіметінің 2002 жылғы 4 қарашадағы N 1168 қаулысына толықтыру енгізу туралы" N 1136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2003 жылғы 7 қарашадағы "Қазақстан Республикасы Үкіметінің 2003 жылғы 18 наурыздағы N 267 қаулысына өзгеріс енгізу туралы" N 1113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Экономика және бюджеттік жоспарлау министрінің 2003 жылғы 16 қыркүйектегі N 149 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18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Экономика және бюджеттік жоспарлау министрінің 2003 жылғы 30 маусымдағы 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13 өзгерістер мен толықтырулар енгізу туралы" N 109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2002 жылғы 26 желтоқсандағы "2003 жылға арналған облыстық бюджет туралы" XXIII сессиясының N 2-5/14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(мемлекеттік тіркеу тізімінде нормативтік құқықтық актілердегі тіркелген нөмірі - 1047, "Индустриальная Караганда" газетінің 2003 жылғы 11 қаңтардағы N 5 (19781) санында жарияланған), Қарағанды облыстық Мәслихатының 2003 жылғы 27 ақпандағы "Қарағанды облыстық Мәслихатының 2002 жылғы 26 желтоқсандағы "2003 жылға арналған облыстық бюджет туралы" XXIII сессиясының N 2-5/14 шешіміне өзгерістер мен толықтырулар енгізу туралы" XXIV сессиясының N 2-5/15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 (мемлекеттік тіркеу тізімінде нормативтік құқықтық актілердегі тіркелген нөмірі - 1082), Қарағанды облыстық Мәслихатының 2003 жылғы 10 шілдедегі "Қарағанды облыстық Мәслихатының 2002 жылғы 26 желтоқсандағы "2003 жылға арналған облыстық бюджет туралы" XXIII сессиясының N 2-5/14 шешіміне өзгерістер мен толықтырулар енгізу туралы" XXVI сессиясының N 295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 (мемлекеттік тіркеу тізімінде нормативтік құқықтық актілердегі тіркелген нөмірі - 1246) келесі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"15564167" саны "15657542"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"10931723" саны "11148723"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"3772537" саны "3634917"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"823561" саны "873902"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"16249525" саны "16342900"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"15617155" саны "15710530"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"34679" саны "41092"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"1738938" саны "1594905"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"800790" саны "563757"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"359261" саны "402261"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"577087" саны "627087"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"2603795" саны "2685030"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"95641" саны "101525"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"675713" саны "704263"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"54566" саны "66379"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"181997" саны "209875"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"48024" саны "55134"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9-1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"34679" саны "41092"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14 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"төмен" сөзінен кейін "2003 жылдың 1 қаңтарындағы жағдай бойынша" сөзімен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"145000" саны "119817"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"140000" саны "109817"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"5000" саны "10000" санына ауыстырылсын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Қарағанды облыстық Мәслихатының 2002 жылғы 26 желтоқсандағы "2003 жылға арналған облыстық бюджет туралы" XXIII сессиясының N 2-5/14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1, 2, 3, 8 қосымшалар осы шешімнің 1, 2, 3, 4 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2003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29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"2003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XXIII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2-5/14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 енгізу туралы"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27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 "2003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N 2-5/14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!Сыныбы                 Атаулары               !  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!Ішкі сыныбы                               !(мың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!Ерекшелік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 2 ! 3 ! 4 !               5                  !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!I. Түсімдер                       ! 15657542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!Кірістер                          ! 11148723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!   !   !Салық түсімдері                   ! 11066250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!Әлеуметтік салық                  !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!Әлеуметтік салық                  !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!Әлеуметтік салық                  !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!Тауарларға, жұмыстарға және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!қызметтер көрсетуге салынатын ішкі!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!салықтар                          !   773598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!Акциздер                          !   300240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!Қазақстан Республикасының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!аумағында өндірілген спирттің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!барлық түрлері                    !     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!Қазақстан Республикасының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!аумағында өндірілген арақ         !    28233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!Қазақстан Республикасының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!аумағында өндірілген ликер-арақ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!бұйымдары, күшейтілген шырындар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!және этил спиртінің көлемді үлесі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!12-ден 30 пайызға дейін және одан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!да жоғары күшейтілген сусындар    !     3708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!Қазақстан Республикасының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!аумағында өндірілген шараптар     !     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7 !Қазақстан Республикасының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!аумағында өндірілген сыра         !   263880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8 !Қазақстан Республикасының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!аумағында өндірілген этил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!спиртінің көлемді үлесі 1,5-нан 12!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!пайызға дейін күшейтілген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!сусындар, күшейтілген шырындар    !     3375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!Табиғи және басқа ресурстарды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!пайдаланғаны үшін түсетін түсімдер!   473358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!16 !Қоршаған ортаны ластағаны үшін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!төленетін төлем                   !   473358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   !   !   !Салыққа жатпайтын түсімдер        !    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!Кәсіпкерлік қызмет пен меншіктен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!түсетін кірістер                  !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!Заңды тұлғалардан және қаржы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!мекемелерінен түсетін салыққа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!жатпайтын түсімдер                !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!29 !Коммуналдық меншік мүлкін жалға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!беруден түсетін түсімдер          !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!Әкімшілік алымдар мен төлемдер,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!коммерциялық емес және ілеспе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!саудадан алынатын кірістер        !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!Коммерциялық емес және ілеспе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!саудадан алынатын басқа да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!төлемдер мен кірістер             !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6 !Иесіз мүлікті, белгіленген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!тәртіппен коммуналдық меншікке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!өтеусіз өткен мүлікті,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!қадағалаусыз жануарларды,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!олжаларды, сондай-ақ мұрагерлік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!құқығы бойынша мемлекетке өткен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!мүлікті сатудан алынатын түсімдер !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!Айыппұлдар мен санкциялар бойынша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!түсетін түсімдер                  !     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!Айыппұлдар мен санкциялар бойынша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!түсетін түсімдер                  !     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!10 !Қоршаған ортаны қорғау туралы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!заңдарды бұзғаны үшін төленетін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!айыппұлдар                        !     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!13 !Жергілікті бюджеттен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!қаржыландырылатын мемлекеттік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!мекемелер алатын басқа да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!санкциялар мен айыппұлдар         !     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4 !   !   !Несиелер бойынша сыйақылар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!(мүдделер)                        !    22857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8 !   !Жергілікті бюджеттен заңды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!тұлғаларға берілген несиелер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!бойынша сыйақылар (мүдделер)      !    22857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!Шағын кәсіпкерлікті дамыту үшін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!берілген несиелер бойынша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!сыйақылар (мүдделер)              !     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!Экономика салаларын қолдау және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!дамыту үшін берілген несиелер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!бойынша сыйақылар (мүдделер)      !    20893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!Салыққа жатпайтын өзге де түсімдер!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!Салыққа жатпайтын өзге де түсімдер!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5 !Табиғатты пайдаланушылардан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!келтірілген зиянның орнын толтыру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!туралы талаптар бойынша алынған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!төлемдер, аңшылықтың және балық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!аулаудың тәркіленген құралдарын,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!заңсыз олжаланған өнімдерді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!сатудан түскен қаражат            !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!10 !Жергілікті бюджетке түсетін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!салыққа жатпайтын өзге де түсімдер!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!26 !Бұрын жергілікті бюджеттен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!алынған, пайдаланылмаған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!қаражаттардың қайтарылуы     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!   !   !   !Капиталмен жасалған операциялардан!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!алынатын кірістер            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!Негізгі капиталды сату       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!Негізгі капиталды сату       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!Жергілікті бюджеттен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!қаржыландырылатын мемлекеттік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!мекемелерге бекітілген мүлікті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!сатудан түсетін түсімдер     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   !   !   !Алынған ресми трансферттер        !  3634917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!Мемлекеттік басқарудың төмен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!тұрған органдарынан алынатын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!трансферттер                      !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!Аудандық (қалалық) бюджеттерден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!алынатын трансферттер             !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!Аудандық (қалалық) бюджеттерден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!бюджеттік алу                     !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!Мемлекеттік басқарудың жоғары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!тұрған органдарынан түсетін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!трансферттер                      !  2040012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!Республикалық бюджеттен түсетін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!трансферттер                      !  2040012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!Ағымдағы                          !    92319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!Күрделі                           !   112206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!Субвенциялар                      !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!   !   !   !Несиелерді қайтару                !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!Ішкі несиелерді қайтару           !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6 !   !Заңды тұлғаларға жергілікті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!бюджеттен берілген несиелерді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!қайтару                           !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!Шағын кәсіпкерлікті дамыту үшін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!берілген несиелерді қайтару       !    48744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!Ауылшаруашылық тауар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!өндірушілеріне берілген несиелерді!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!қайтару                           !   538163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!Экономика салаларын қолдау және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!дамыту үшін берілген несиелерді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!қайтару                           !   286995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 Атауы                  !  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!Бағдарлама әкімшісі                           !(мың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!Бағдарлама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---!----!----!------------------------------------!-----------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 !  3 !              4                     !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---!----!----!------------------------------------!-----------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!II. Шығыстар                        ! 16342900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 15710530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!    !Жалпы сипаттағы мемлекеттік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!қызметтер                           !   509065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103!    !Мәслихат аппараты                   !    22172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13672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030!Депутаттық қызмет                   !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031!Мәслихат аппаратының материалды -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!техникалық базасын нығайту          !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 213630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 149618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041!Жергілікті салықтарды жинауды және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!рыноктарда біржолғы талондарды беру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!жөніндегі жұмысты қамтамасыз етуді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!ұйымдастыру                         !    28070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057!Мүлікті бағалауды қамтамасыз ету    !     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074!Әкімшілік аппаратының материалды 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!техникалық базасын нығайту          !    26142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259!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коммуналдық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!меншіктің атқарушы органы           !    67900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030!Коммуналдық меншікті жекешелендіруді!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!ұйымдастыру                         !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061!Коммуналдық меншікке түскен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!мүліктерді есепке алу, сақтау,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!бағалау және іске асыру             !    47200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260!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қаржы атқарушы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                              !   205363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 163721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031!Қаржылық органдардың ақпарат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!жүйелерін құру                      !     8055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032!Қаржылық органдардың ақпарат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!жүйелерін қамтамасыз ету       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033!Қаржылық атқарушы органдардың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!әкімшілік ғимаратын күрделі жөндеу  !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070!Қаржылық атқарушы органдардың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!материалдық-техникалық базасын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 30787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    !    !Қорғаныс                            !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031!Жергілікті деңгейдегі жұмылдыру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!дайындығы бойынша іс-шаралар        !    20864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032!Жергілікті деңгейдегі төтенше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!жағдайларды жою                     !   533641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062!Төтенше жағдайлар бойынша ұйымдардың!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 - техникалық базасын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 61849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063!Жалпы әскері міндетті атқаруды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!қамтамасыз ету                      !    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!    !    !Қоғамдық тәртіп және қауіпсіздік    !   873850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251!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ішкі істер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  825686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 509392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030!Жергілікті деңгейде қоғамдық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!тәртіпті қорғау және қоғамдық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!қауіпсіздікті қамтамасыз ету        !     6890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036!Елді мекендердегі жол қозғалысын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!реттеу жабдықтарын мен құралдарын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!пайдалану                           !    39396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040!Ішкі істер органдары объектілерін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!күрделі жөндеу                      !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042!Ішкі істер органдары ақпарат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!жүйелерін құру                      !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070!Ішкі істер органдарының материалды 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!техникалық базасын нығайту          !   249008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тұрғын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!үй - коммуналдық, жол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!шаруашылығының және көліктің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044!Елді мекендердегі жол қозғалысын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!реттеуші жабдықтар мен құралдарды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!пайдалану                           !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    !    !Білім беру                          !  1812136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011!Жергілікті деңгейде кадрлардың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!біліктілігін арттыру және қайта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!даярлау                             !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251!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ішкі істер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011!Жергілікті деңгейде кадрлардың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!біліктілігін арттыру және қайта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!даярлау                             !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денсаулық сақтау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008!Жергілікті деңгейде орта кәсіби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!білімді мамандарды даярлау          !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Білім, мәдениет,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!спорт және туризм атқарушы органы   !  1775052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008!Жергілікті деңгейде орта кәсіби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!білімді мамандарды даярлау          !   286226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011!Жергілікті деңгейде кадрлардың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!біліктілігін арттыру және қайта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!даярлау                             !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020!Жергілікті деңгейде жалпы білім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!беретін оқыту                       !   487240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031!Жергілікті деңгейде бастапқы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!кәсіптік білім беру                 !   431779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037!Мемлекеттік орта білім беретін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!мекемелердің кітапхана қорларын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!жаңарту үшін оқулықтарды сатып алу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жеткізіп беру                  !     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038!Балалар мен жасөспірімдердің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!психикалық денсаулығын тексеру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!жөніндегі халыққа психологиялық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!медициналық педагогикалық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!консультациялық көмек көрсету       !     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052!Дамуында проблемасы бар балаларды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!оңалту және әлеуметтік бейімдеу     !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061!Жергілікті деңгейде балалар мен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!жасөспірімдерге қосымша білім беру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!бағдарламасын іске асыру            !   397449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062!Жергілікті деңгейде мектеп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!олимпиадаларын өткізу               !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064!Басқа да білім беру ұйымдарының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 - техникалық базасын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  2122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066!Жалпы бастауыш, жалпы негізгі,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!жалпы орта білім беру мекемелерін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!күрделі жөндеу                      !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072!Жалпы бастауыш, жалпы негізгі, жалпы!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!орта білім беру мекемелерінің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!материалды-техникалық базасын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 130387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074!Бастауыш кәсіптік білім беру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!мекемелерінің материалды-техникалық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!базасын нығайту                     !     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!    !    !Денсаулық сақтау                    !  3338616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251!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ішкі істер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031!Әскери қызметшілерге, құқық қорғау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!органдарының қызметкерлеріне және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!олардың отбасы мүшелеріне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!стационарлық медициналық көмек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денсаулық сақтау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 3244128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19586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030!Психикалық ауруларға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!мамандандырылған медициналық көмек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 195955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031!ВИЧ-инфекциялы ауруларға медициналық!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!көмек көрсету                       !    32449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032!Туберкулез ауруларға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!мамандандырылған медициналық көмек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 309714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033!Жергілікті деңгейде індетке қарсы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!күрес жүргізу                       !     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034!Жергілікті деңгейде қан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!(алмастырғыш) өндіру                !    42113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036!Жергілікті деңгейде халыққа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!стационарлық медициналық көмек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 562513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037!Жедел медициналық көмек көрсету     !   176250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038!Жергілікті деңгейде халықтың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!денсаулығын сақтау жөніндегі басқа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!қызмет көрсетулер                   !    56355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039!Санитарлық-эпидемиологиялық ахуалды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!қамтамасыз ету                      !    43343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040!Ұлы Отан соғысы ардагерлері мен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!мүгедектеріне арналған ауруханалар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!мен емханалар                       !    34973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041!Жергілікті деңгейде халыққа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!салауатты өмір салтын насихаттау    !     6047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042!Жергілікті деңгейде денсаулық сақтау!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!ұйымдарын есептік қызметтермен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!қамтамасыз ету                      !      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043!Төтенше жағдайларда халыққа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!медициналық көмек көрсету           !    13239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044!Дәрі-дәрмек құралдарды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!орталықтандырылған сатып алу        !   353924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045!Аналар мен балаларды қорғау         !   360784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047!Онкологиялық ауруларға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!мамандандырылған медициналық көмек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 131968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048!Алкогольдік, нашақорлық және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!токсикологиялық тәуелді ауруларға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!мамандандырылған медициналық көмек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  77682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049!Тері-венерологиялық ауруларға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!мамандандырылған медициналық көмек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                             !    32540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050!Жұқпалы ауруларға мамандандырылған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!медициналық көмек көрсету           !    74525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051!Медициналық статистикалық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!ақпараттарды жинау мен талдауды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!ұйымдастыру                         !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054!Алғашқы дәрігерлік-санитарлық көмек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мамандандырылған амбулаториялық!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!-емханалық көмек көрсету            !   424958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055!Коммуналдық меншіктегі денсаулық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!сақтау объектілерін күрделі жөндеу  !    27600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056!Денсаулық сақтау ұйымдарының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!материалды-техникалық базасын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 59000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057!Медициналық жабдықтарды және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!санитарлық көлікті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!орталықтандырылған сатып алу        !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059!Денсаулық сақтау ақпарат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!жүйелерін қамтамасыз ету            !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278!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санитарлық-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!эпидемиологиялық қадағалау атқарушы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                              !    58495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  7909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030!Санитарлық-эпидемиологиялық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!игілікті қамтамасыз ету             !    49210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033!Жергілікті деңгейдегі эпидемиямен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!күрес                               !      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044!Санитарлық - эпидемиологиялық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!қадағалау мекемелерінің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!материалдық - техникалық базасын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  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!    !    !Әлеуметтік қамсыздандыру және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!әлеуметтік көмек                    !  2500787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033!Білім беру ұйымдарының күндізгі оқу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!нысанының оқушылары мен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!тәрбиеленушілерін әлеуметтік қолдау !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258!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еңбек және халықты!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!әлеуметтік қорғаудың атқарушы органы!  1861964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46512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027!Жалақы мен әлеуметтік төлемдер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!бойынша кредиторлық берешекті өтеу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031!Арнайы мемлекеттік жәрдемақылар     !  1078226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032!Жергілікті деңгейде интернаттық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!тұрпаттағы мекемелер арқылы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!көрсетілетін әлеуметтік қамтамасыз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!ету                                 !   340083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035!Жәрдемақыларды және басқа да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!әлеуметтік төлемдерді есептеу, төлеу!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беру бойынша қызмет көрсетуге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!ақы төлеу                           !     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044!Еңбек және халықты әлеуметтік қорғау!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!мекемелерінің материалды-техникалық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!базасын нығайту                     !     5416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051!Жергілікті өкілетті органдардың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!шешімімен азаматтардың жеке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!санаттарына берілетін әлеуметтік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!төлемдер                            !   266672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053!Оралмандардың отбасыларына және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!Түркістан ауылынан қоныс аударған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!Қазақстан Республикасының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!азаматтарына беру үшін тұрғын үйді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!сатып алу, салу, қайта жөндеу және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!күрделі жөндеу                      !   110514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057!Жергілікті деңгейде мүгедектерді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!әлеуметтік қолдау                   !     5214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070!Еңбек және халықты әлеуметтік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!қорғау атқарушы органдардың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!материалды-техникалық базасын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Білім, мәдениет,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!спорт және туризм атқарушы органы   !   188823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033!Балаларды әлеуметтік қамтамасыз ету !   184823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068!Балаларды әлеуметтік қамтамасыз ету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!ұйымдарының материалды-техникалық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!базасын нығайту                     !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!    !    !Мәдениет, спорт, туризм және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!ақпараттық кеңістік                 !   681122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261!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мұрағат қоры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органы                     !    37496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  6720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030!Мұрағат қорының, мерзімді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!басылымдардың сақталуын қамтамасыз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!ету және оларды жергілікті деңгейде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!арнайы пайдалану                    !    30776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Білім, мәдениет,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!спорт және туризм атқарушы органы   !   560072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039!Жергілікті деңгейде спорт шараларын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!өткізу                              !    41388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041!Жергілікті деңгейде халықтың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!тынығуын қамтамасыз ету             !   334046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043!Жергілікті деңгейде ойын-сауық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!іс-шараларын өткізу                 !    30214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044!Жергілікті деңгейде тарихи-мәдени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!құндылықтарды сақтау                !    33664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045!Жергілікті деңгейде ақпараттардың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!жалпыға жетімділігін қамтамасыз ету !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047!Жергілікті маңызды тарих және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!мәдениет ескерткіштерін жөндеу-қайта!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!жаңарту жұмыстарын жүргізу және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!аумағын көркейту                    !     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051!Мәдениет ұйымдарының материалды -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!техникалық базасын нығайту          !    54378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057!Жергілікті деңгейде туристік қызмет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!көрсету жөніндегі іс-шаралар        !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059!Кітапханалардың материалды -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!техникалық базасын нығайту          !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қоғамдық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!қарым-қатынастар мен ішкі саясатты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!талдау атқарушы органы              !    83554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12135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030!Газеттер мен журналдар арқылы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!жергілікті деңгейде мемлекеттік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!ақпараттық саясатты жүргізу         !    37614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031!Телерадио хабарлары арқылы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!жергілікті деңгейде мемлекеттік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!ақпараттық саясатты жүргізу         !    18660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032!Аймақтық жастар саясатын өткізу     !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037!Жергілікті деңгейде "Қазақстан-2030"!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!Стратегиясының насихаттау жөнінде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!тәжірибелік және ғылыми-әдістемелік!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!іс шаралар ұйымдастыру              !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039!Жергілікті деңгейде тілдерді дамыту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!мемлекеттік бағдарламасын жүзеге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!асыру                               !     4500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070!Қоғамдық қарым-қатынастар мен ішкі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!саясатты талдау атқарушы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!органдарының материалды-техникалық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!базасын нығайту                     !    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    !    !Ауыл, су, орман, балық шаруашылығы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қоршаған ортаны қорғау         !   343011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  22552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051!Мемлекеттік табиғи парктердің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 - техникалық базасын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 13280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065!Жергілікті деңгейде ерекше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!қорғалатын табиғи аумақтарды ұстау  !     9272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256!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табиғатты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!пайдалану және қоршаған ортаны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!қорғау жөніндегі атқарушы орган     !   243930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  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030!Жергілікті деңгейде қоршаған ортаны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!қорғау жөніндегі іс-шараларды өткізу!   136000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031!Табиғатты қоршау объектілерінің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!құрылысын салу және қайта жаңарту   !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257!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ормандарды және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!хайуанаттар әлемін қорғау жөніндегі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!ауыл шаруашылығының атқарушы органы !    76529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17710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036!Ауыл шаруашылық ақпараттық -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!маркетингтік жүйелерін қамтамсыз ету!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044!Ормандарды және хайуанаттар әлемін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!қорғау                              !    48177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045!Ормандар және хайуанаттар әлемін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!қорғау жөніндегі мекемелердің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!материалдық-техникалық базасын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!дамыту                              !     4742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070!Ауыл шаруашылығы, орман және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!хайуанаттар дүниесін қорғау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!жөніндегі атқарушы органның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!материалды-техникалық базасын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!нығайту                             !     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!    !    !Өнеркәсіп және құрылыс              !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273!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инфрақұрылым мен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!құрылыс атқарушы органы             !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048!Жергілікті деңгейдегі жобалау -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!іздестіру, конструкторлық және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!технологиялық жұмыстар              !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!    !    !Көлік және байланыс                 !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тұрғын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!үй-коммуналдық, жол шаруашылығының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көліктің атқарушы органы       !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046!Ауданаралық (қалааралық) аудан мен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!елді мекендер ішінде қоғамдық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!жолаушылар тасымалдауды ұйымдастыру !   313795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049!Жергілікті деңгейде автомобиль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!жолдарын салу және қайта жаңарту    !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050!Жергілікті деңгейде автомобиль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!жолдарын пайдалану                  !   530000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!    !    !Өзгелері                            !  1142652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 244487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044!Соттардың шешімдері бойынша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!жергілікті атқарушы органдардың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!міндеттемелерін орындау жөніндегі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!облыстың, Астана және Алматы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!қалаларының жергілікті атқарушы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!органының резерві                   !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052!Табиғи және техногенді сипаттағы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!төтенше жағдайларды жою және өзге де!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!күтпеген шығыстар үшін облыстың,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!Астана және Алматы қалаларының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!жергілікті атқарушы органының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!резерві                             !   109817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061!Өкілеттік шығындар                  !     4670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064!Мемлекеттік коммуналдық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!кәсіпорындардың жарғылық қорына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!жарналар                            !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Білім, мәдениет,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!спорт және туризм атқарушы органы   !    49193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43321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 34!Есеп қызметтерімен қамтамасыз ету   !     5872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272!Жергілікті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экономика, шағын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орта бизнесті қолдау,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!мемлекеттік сатып алу атқарушы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                              !    64176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43610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031!Жергілікті деңгейде шағын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!кәсіпкерлікті қолдауды ұйымдастыру  !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037!Мемлекеттік сатып алуды ұйымдастыру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өткізу рәсімдері               !     6520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070!Экономика, шағын және орта бизнесті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!қолдау, мемлекеттік сатып алу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органдардың материалдық-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!техникалық базасын нығайту          !     6046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273!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инфрақұрылым мен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!құрылыс атқарушы органы             !   770826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21258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031!Коммуналдық меншік объектілерін салу!   278540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032!Жамбыл облысы жергілікті атқарушы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!органының коммуналдық меншігіндегі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!объектілерді және жер сілкінісі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!салдарынан зардап шеккен тұрғын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!үйлерді салу және күрделі жөндеу    !    72047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036!Коммуналдық меншік объектілерін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!күрделі жөндеу                      !   398981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тұрғын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!үй-коммуналдық, жол шаруашылығының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көліктің атқарушы органы       !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002!Жергілікті деңгейдегі әкімшілік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!шығындар                            !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!    !    !Ресми трансферттер                  !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260!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қаржы атқару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                              !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035!Облыстық бюджеттен, Астана және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!Алматы қалаларының бюджеттерінен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!алынатын трансферттер               !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!Кредиттер                           !   632370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!    !    !Тұрғын үй коммуналдық шаруашылық    !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жол, көлік және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!тұрғын үй-коммуналдық шаруашылығының!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!атқарушы органдары                  !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085!Коммуналдық шаруашылықты дамыту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!үшін несиелендіру                   !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    !    !Ауыл, су, орман, балық шаруашылығы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қоршаған ортаны қорғау         !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257!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ормандарды және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!хайуанаттар әлемін қорғау жөніндегі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!ауыл шаруашылығының атқарушы органы !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082!Ауыл шаруашылығы тауарларын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!өндірушілерді несиелендіру          !   152370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083!Көктемгі егіс және егін жинау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!жұмыстарын жүргізуге ауыл шаруашылық!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!тауарларын өндірушілерді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!несиелендіру                        !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!    !    !Өзгелері                            !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272!    !Жергілікті бюджеттен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!қаржыландырылатын экономика, шағын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!және орта бизнесті қолдау,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!мемлекеттік сатып алу атқарушы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!органы                              !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080!Жергілікті деңгейде шағын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!кәсіпкерлікті дамыту үшін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!несиелендіру                        !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081!Экономика салаларын қолдау және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!дамыту үшін несиелендіру            !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!III. Бюджеттің дефициті (профициті) !  -685358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!IV. Бюджеттің дефицитін (профицитін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!пайдалану) қаржыландыру             !   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!Түсімдер                            !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!    !    !Жалпы қаржыландыру                  !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1 !    !Ішкі қаржыландыру                   !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 6 !Өзге де ішкі қаржыландыру           !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3 !    !Өзге қаржыландыру                   !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 1 !Мемлекеттік меншік объектілерін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!жекешелендіруден түсетін түсімдер   !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!Өтеулер                             !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!    !    !Қаржыландыру                        !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105!    !Әкім аппараты                       !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 055!Облыстың, Астана және Алматы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!қалаларының жергілікті атқарушы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!органдарының борышын өтеу           !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!Қаржы жылының басындағы бюджет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!қаражаттарының бос қалдықтарын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!    !пайдалану                           !    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29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"2003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XXIII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2-5/14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 енгізу туралы"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27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 "2003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N 2-5/14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жылғы облыстық бюджеттің ағымдағы бюджеттік бағдарламаларының тізімдемелері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!Бағдарлама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!     !Жалпы сипаттағы мемлекеттік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103 !     !Мәслихат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041 !Жергілікті салықтарды жинауды және рыноктарда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!біржолғы талондарды беру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!жұмысты қамтамасыз етуді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057 !Мүлікті бағалауды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259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!коммуналдық меншіктің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!Коммуналдық меншікті жекешелендіруді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061 !Коммуналдық меншікке түскен мүліктерді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!алу, сақтау, бағалау және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260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032 !Қаржы органдарының ақпараттық жүйесін жөнелту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     !     !Қорғаныс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!Жергілікті деңгейдегі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032 !Жергілікті деңгейдегі төтенше жағдайларды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063 !Жалпы әскері міндетті атқаруды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!     !     !Қоғамдық тәртіп және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251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!Жергілікті деңгейде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036 !Елді мекендердегі жол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!жабдықтарын мен құралдарын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!тұрғын үй-коммуналдық, жол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!және 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044 !Елді мекендердегі жол қозғалысын 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     !     !Білім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011 !Жергілікті деңгейде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251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011 !Жергілікті деңгейде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 !     !Жергілікті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011 !Жергілікті деңгейде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020 !Жергілікті деңгейде жалпы білім беретін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!Жергілікті деңгейдегі бастапқы кәсіптік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038 !Балалар мен жасөспірімдердің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!денсаулығын тексеру жөніндегі халыққа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!психологиялық медициналық 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!консультациялық көмек көрсету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052 !Дамуында проблемасы бар балалар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!жасөспірімдерді оңалту және бейімдеу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061 !Жергілікті деңгейде балалар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!жасөспірімдерге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!бағдарламасын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062 !Жергілікті деңгейде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!     !     !Денсаулық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251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!Әскери қызметшілерге,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!органдарының қызметкерлеріне және олардың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!отбасы мүшелеріне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254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!Психикалық ауруларға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!ВИЧ-инфекциялы ауруларға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032 !Туберкулез ауруларына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033 !Жергілікті деңгейде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034 !Жергілікті деңгейде қан (алмастырғыштар)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036 !Жергілікті деңгейде халыққа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037 !Жедел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038 !Жергілікті деңгейде халықтың денсаулығын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!сақтау жөніндегі басқа қызмет көрсетулер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039 !Санитарлық-эпидемиологиялық ахуалды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040 !Ұлы Отан соғысы ардагерлері мен мүгедектеріне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!арналған ауруханалар мен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041 !Жергілікті деңгейде халыққа салауатты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042 !Жергілікті деңгейде денсаулық сақтау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!есептік қызметтермен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043 !Төтенше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044 !Дәрі-дәрмек құралдарды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045 !Аналар мен балаларды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047 !Онкологиялық ауруларға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048 !Алкогольдік, нашақорлық және токсикологиялық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!тәуелді ауруларға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049 !Тері-венерологиялық ауруларға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050 !Жұқпалы ауруларға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051 !Медициналық статистикалық ақпараттарды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!жинау мен талдауды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054 !Алғашқы дәрігерлік-санитарлық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!мамандандырылған амбулаториялық-емханалық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059 !Денсаулық сақтаудың ақпараттық жүйесін жөнелту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278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!Санитарлық-эпидемиологиялық игілікті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033 !Жергілікті деңгейдегі эпидемиямен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!     !     !Әлеуметтік қамсыздандыру және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033 !Білім беру ұйымдарының күндізгі оқу нысанының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!оқушылары мен тәрбиеленушілерін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258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!еңбек және халықты әлеуметтік қорғаудың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!Арнайы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032 !Жергілікті деңгейде интернаттық тұрпатты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!мекемелер арқылы көрсетілетін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035 !Жәрдемақыларды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!төлемдерді есептеу, төлеу және беру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!қызмет көрсетуге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051 !Жергілікті өкілетті органдардың 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!азаматтардың жеке санаттарына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!әлеуметтік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057 !Жергілікті деңгейде мүгедектерді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 !     !Жергілікті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033 !Балаларды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!     !     !Мәдениет, спорт, туризм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261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!мұрағат қоры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!Мұрағат қорының, мерзімді басылымдардың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!жергілікті деңгейде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 !     !Жергілікті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039 !Жергілікті деңгейде спорт шараларын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041 !Жергілікті деңгейде халықтың тынығуын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043 !Жергілікті деңгейде ойын-сауық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!іс-шараларын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044 !Жергілікті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045 !Жергілікті деңгейде ақпараттардың жалпыға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!жетімділігін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057 !Жергілікті деңгейде туристік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!жөніндегі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264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!қоғамдық қарым-қатынастар және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!саясатты талдау атқарушы органы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!Газеттер мен журналдар арқылы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!деңгейде мемлекеттік ақпараттық саясатты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!Телерадио хабарлары арқылы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!мемлекеттік ақпараттық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032 !Аймақтық жастар саясатын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037 !Жергілікті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!"Қазақстан - 2030" Стратегиясының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!насихаттау жөнінде тәжірибелік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!ғылыми-әдістемелік іс шаралар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039 !Жергілікті деңгейде тілдерді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!мемлекеттік бағдарламасын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     !     !Ауыл, су, орман, балық шаруашылығын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065 !Жергілікті деңгейде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!аймақтарды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256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!табиғатты пайдалану мен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!қорғау жөніндегі атқарушы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030 !Жергілікті деңгейде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257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!жөніндегі ауыл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036 !Ауыл шаруашылық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!жүйелерін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044 !Ормандарды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!     !     !Көлік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!тұрғын үй-коммуналдық, жол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!және 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046 !Ауданаралық (қалааралық), аудан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!мекендер ішінде қоғамдық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!тасымалдауды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050 !Жергілікті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!     !     !Өзгелері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044 !Соттардың шешімдері бойынша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!атқарушы органдардың міндеттемелерін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!орындау жөніндегі облыстың,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!Алматы қалаларының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052 !Табиғи және техногендік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!жағдайларды жою және өзге де күтпеген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!үшін облыстың,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061 !Өкілеттік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263 !     !Жергілікті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034 !Есеп қызметтерімен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272 !     !Жергілікті бюджеттен қаржыландырылатын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!мемлекеттік сатып алу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031 !Жергілікті деңгейде жеке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!қолдауды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037 !Мемлекеттік сатып алуды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!және өткізу рәсімдері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273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!инфрақұрылым мен құрылыс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274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!тұрғын үй-коммуналдық, жол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!және 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002 !Жергілікті деңгейдегі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!     !     !Ресми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260 ! 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!қаржы атқару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035 !Облыстық бюджеттен,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!қалаларының бюджеттерінен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!     !     !Қаржыландыру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105 ! 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055 !Облыстың,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 !жергілікті атқарушы органдарының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29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"2003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XXIII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2-5/14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 енгізу туралы"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27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 "2003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N 2-5/14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жылғы облыстық бюджеттің бюджеттік даму бағдарламаларының тізімдемелері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!Бағдарлама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 2 !  3 !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 !    !Жалпы сипаттағы мемлекеттік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103!    !Мәслихат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031!Мәслихат аппаратының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074!Әкімшілік аппаратының материалды-техникалық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!Жергілікті бюджеттен қаржыландырылатын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!атқарушы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031!Қаржы органдарының ақпараттық жүйесін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033!Қаржы атқарушы органдардың әкімшілік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070!Қаржы атқарушы органдарының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!    !    !Қорғаныс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062!Төтенше жағдайлар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!материалдық-техникалық базаны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!ұйымдастыруды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 !    !    !Қоғамдық тәртіп және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!Жергілікті бюджеттен қаржыландырылатын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!істердің атқарушы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040!Ішкі істер органдары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042!Ішкі істер органдары ақпарат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070!Ішкі істер атқарушы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!материалдық-техникалық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 !    !    !Білім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!денсаулық сақтаудың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008!Жергілікті деңгейде орта кәсіптік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!білімді мамандарды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!Жергілікті бюджеттен қаржыландырылатын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!беру, мәдениет, спорт және туризмнің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008!Жергілікті деңгейде орта кәсіптік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!мамандарды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037!Орта білім беретін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!кітапхана қорын жаңарту үшін оқулықтар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064!Басқа да білім беру ұйымдарының материалдық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066!Жалпы бастауыш, жалпы орта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!мекемелерді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072!Жалпы бастауыш, жалпы орта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!мекемелердің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074!Бастауыш кәсіптік білім беретін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!материалдық-техникалық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 !    !    !Денсаулық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!денсаулық сақтаудың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055!Коммуналдық меншікке жататын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!объектілерін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056!Денсаулық сақтау ұйымдарының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057!Орталықтандырылған медициналық жабдықтар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!санитарлық көліктерді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278!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!мекемелерінің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!Әлеуметтік көмек және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258!    !Жергілікті бюджеттен қаржыландырылатын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!және халықты әлеуметтік қорғаудың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044!Еңбек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!мекемелерінің материалды-техникалық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053!Оралмандар отбасыларына және Түркістан ауылынан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!қоныс аударған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!азаматтарына беру үшін тұрғын үйді сатып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!салу, қайта жөндеу және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070!Еңбек және халықты әлеуметтік қорғау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!органдардың материалды-техникалық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!Жергілікті бюджеттен қаржыландырылатын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!беру, мәдениет, спорт және туризмнің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068!Балалардың әлеуметтік қамсыздандыру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!материалдық-техникалық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 !    !    !Мәдениет, спорт және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!Жергілікті бюджеттен қаржыландырылатын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!беру, мәдениет, спорт және туризмнің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047!Жергілікті маңызды тарих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!ескерткіштер жөндеу-қайта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!жұмыстарын жүргізу және аумағын көркейту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051!Мәдениет ұйымдарының материалды-техникалық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059!Кітапханалардың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264!    !Жергілікті бюджеттен қаржыландырылатын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!қарым-қатынастар мен ішкі саясатты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070!Қоғамдық қарым-қатынастар мен ішкі саясатты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!талдау атқарушы органдарының материалды-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!Ауыл, су, орман, балық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051!Мемлекеттік табиғи парктердің материалды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256!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!табиғатты пайдалану мен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!қорғау жөніндегі атқарушы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031!Табиғатты қоршау объектілерінің құрылысын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!жөніндегі ауыл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045!Ормандарды және жануарлар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!мекемелерін материалдық-техникалық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070!Ауыл шаруашылығы, орман және хайуанаттар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!дүниесін қорғау жөніндегі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!материалды-техникалық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!    !    !Өнеркәсіп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!инфрақұрылымдар мен құрылыстың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048!Жергілікті деңгейдегі жобалау-ізденіс,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!конструкторлық және технологиялық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!    !    !Көлік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!Жергілікті бюджеттен қаржыландырылатын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!тұрғын үй-коммуналдық, жол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!және 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049!Жергілікті деңгейде автомобиль жолдарын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064!Коммуналды мемлекеттік кәсіпорындардың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!қорына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!мемлекеттік сатып алудың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!мемлекеттік сатып алу атқарушы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!материалдық-техникалық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!инфрақұрылымдар мен құрылыстың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031!Коммуналдық меншік объектілерінің құрылысы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!күрделі жөндеуі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032!Жамбыл облысы жергілікті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!коммуналдық меншігіндегі объектілерді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!жер сілкінісі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!тұрғын үйлерді салу және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036!Коммуналдық меншік объектілерінің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!жөндеуі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!    !    !Тұрғын үй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!жол, көлік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!шаруашылығының атқарушы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085!Коммуналдық шаруашылықты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!Ауыл, су, орман, балық шаруашылығы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!жөніндегі ауыл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082!Ауыл шаруашылығы тауарларын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!несиелеу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083!Көктемгі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!жүргізуге ауыл шаруашылық тауарларын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!өндірушілерді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!мемлекеттік сатып алу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080!Жергілікті деңгейде шағын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!үшін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081!Экономика салаларын қолдау және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!несиелеу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29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"2003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XXIII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2-5/14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 енгізу туралы"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27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26 желтоқсандағы "2003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N 2-5/14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жылдың 1 қыркүйегінен бастап мемлекеттік білім беру ұйымдарының типтік штаттарын енгізуге аудандар мен қалалар бюджеттеріне мақсатты трансферттер сомасын бөлу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!              Атаулары                 !    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-----!---------------------------------------!---------------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                2                   !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-----!---------------------------------------!---------------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 Барлығы                               !       41092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 Абай ауданы                           !        2722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 ! Ақтоғай ауданы                        !        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 ! Балқаш қ.                             !        1641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 ! Бұқар жырау ауданы                    !        2408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 ! Жаңа Арқа ауданы                      !        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 ! Жезқазған қ.                          !        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 ! Қарағанды қ.                          !       10274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  ! Қаражал қ.                            !        1172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 ! Қарқаралы ауданы                      !        1514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 ! Нұра ауданы                           !    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 ! Осакаров ауданы                       !        2636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 ! Приозерск қ.                          !    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 ! Саран қ.                              !        1416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 ! Теміртау қ.                           !        4248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 ! Ұлытау ауданы                         !         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 ! Шахтинск қ.                           !        1701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 ! Шет ауданы                            !        1724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