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af94" w14:textId="39ea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III сессиясының 2003 жылғы 25 желтоқсандағы N 36 шешімі. Қарағанды облысының Әділет басқармасында 2003 жылғы 30 желтоқсанда N 1365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1 сәуірдегі "Бюджет жүйесі туралы" N 357-I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N 148-II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N 1 қосымшаға сәйкес 2004 жылға арналған облыстық бюджет келесі көлемде бекітілсін:
</w:t>
      </w:r>
      <w:r>
        <w:br/>
      </w:r>
      <w:r>
        <w:rPr>
          <w:rFonts w:ascii="Times New Roman"/>
          <w:b w:val="false"/>
          <w:i w:val="false"/>
          <w:color w:val="000000"/>
          <w:sz w:val="28"/>
        </w:rPr>
        <w:t>
      1) түсімдер - 24948018 мың теңге.
</w:t>
      </w:r>
      <w:r>
        <w:br/>
      </w:r>
      <w:r>
        <w:rPr>
          <w:rFonts w:ascii="Times New Roman"/>
          <w:b w:val="false"/>
          <w:i w:val="false"/>
          <w:color w:val="000000"/>
          <w:sz w:val="28"/>
        </w:rPr>
        <w:t>
      оның ішінде:
</w:t>
      </w:r>
      <w:r>
        <w:br/>
      </w:r>
      <w:r>
        <w:rPr>
          <w:rFonts w:ascii="Times New Roman"/>
          <w:b w:val="false"/>
          <w:i w:val="false"/>
          <w:color w:val="000000"/>
          <w:sz w:val="28"/>
        </w:rPr>
        <w:t>
      кірістер - 12352800 мың теңге;
</w:t>
      </w:r>
      <w:r>
        <w:br/>
      </w:r>
      <w:r>
        <w:rPr>
          <w:rFonts w:ascii="Times New Roman"/>
          <w:b w:val="false"/>
          <w:i w:val="false"/>
          <w:color w:val="000000"/>
          <w:sz w:val="28"/>
        </w:rPr>
        <w:t>
      алынған ресми трансферттер - 11582590 мың теңге;
</w:t>
      </w:r>
      <w:r>
        <w:br/>
      </w:r>
      <w:r>
        <w:rPr>
          <w:rFonts w:ascii="Times New Roman"/>
          <w:b w:val="false"/>
          <w:i w:val="false"/>
          <w:color w:val="000000"/>
          <w:sz w:val="28"/>
        </w:rPr>
        <w:t>
      несиелерді қайтару - 799628 мың теңге.
</w:t>
      </w:r>
      <w:r>
        <w:br/>
      </w:r>
      <w:r>
        <w:rPr>
          <w:rFonts w:ascii="Times New Roman"/>
          <w:b w:val="false"/>
          <w:i w:val="false"/>
          <w:color w:val="000000"/>
          <w:sz w:val="28"/>
        </w:rPr>
        <w:t>
      2) шығыстар - 25451197 мың теңге.
</w:t>
      </w:r>
      <w:r>
        <w:br/>
      </w:r>
      <w:r>
        <w:rPr>
          <w:rFonts w:ascii="Times New Roman"/>
          <w:b w:val="false"/>
          <w:i w:val="false"/>
          <w:color w:val="000000"/>
          <w:sz w:val="28"/>
        </w:rPr>
        <w:t>
      оның ішінде:
</w:t>
      </w:r>
      <w:r>
        <w:br/>
      </w:r>
      <w:r>
        <w:rPr>
          <w:rFonts w:ascii="Times New Roman"/>
          <w:b w:val="false"/>
          <w:i w:val="false"/>
          <w:color w:val="000000"/>
          <w:sz w:val="28"/>
        </w:rPr>
        <w:t>
      шығындар бойынша - 25033197 мың теңге;
</w:t>
      </w:r>
      <w:r>
        <w:br/>
      </w:r>
      <w:r>
        <w:rPr>
          <w:rFonts w:ascii="Times New Roman"/>
          <w:b w:val="false"/>
          <w:i w:val="false"/>
          <w:color w:val="000000"/>
          <w:sz w:val="28"/>
        </w:rPr>
        <w:t>
      несиелерге - 418000 мың теңге;
</w:t>
      </w:r>
      <w:r>
        <w:br/>
      </w:r>
      <w:r>
        <w:rPr>
          <w:rFonts w:ascii="Times New Roman"/>
          <w:b w:val="false"/>
          <w:i w:val="false"/>
          <w:color w:val="000000"/>
          <w:sz w:val="28"/>
        </w:rPr>
        <w:t>
      3) тапшылық - 503179 мың теңге.
</w:t>
      </w:r>
      <w:r>
        <w:br/>
      </w:r>
      <w:r>
        <w:rPr>
          <w:rFonts w:ascii="Times New Roman"/>
          <w:b w:val="false"/>
          <w:i w:val="false"/>
          <w:color w:val="000000"/>
          <w:sz w:val="28"/>
        </w:rPr>
        <w:t>
      Бюджеттің тапшылығын қаржыландыру Қазақстан Республикасының заңдылықтарына сәйкес қамтамасыз етілсін.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тармаққа өзгеріс енгізілді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IX сессиясының 2004 жылғы 30 қыркүйектегі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 сессиясының 2004 жылғы 11 желтоқсандағы N 148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2004 жылға арналған облыстық бюджеттің түсімдері Қазақстан Республикасының "Бюджет жүйесі туралы" 
</w:t>
      </w:r>
      <w:r>
        <w:rPr>
          <w:rFonts w:ascii="Times New Roman"/>
          <w:b w:val="false"/>
          <w:i w:val="false"/>
          <w:color w:val="000000"/>
          <w:sz w:val="28"/>
        </w:rPr>
        <w:t xml:space="preserve"> Заңына </w:t>
      </w:r>
      <w:r>
        <w:rPr>
          <w:rFonts w:ascii="Times New Roman"/>
          <w:b w:val="false"/>
          <w:i w:val="false"/>
          <w:color w:val="000000"/>
          <w:sz w:val="28"/>
        </w:rPr>
        <w:t>
 сәйкес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бюджеттің, аудандар мен қалалардың бюджеттерінің кірістеріне 2004 жылға арналған бөлу нормативтері келесі мөлшерде белгіленсін:
</w:t>
      </w:r>
      <w:r>
        <w:br/>
      </w:r>
      <w:r>
        <w:rPr>
          <w:rFonts w:ascii="Times New Roman"/>
          <w:b w:val="false"/>
          <w:i w:val="false"/>
          <w:color w:val="000000"/>
          <w:sz w:val="28"/>
        </w:rPr>
        <w:t>
      1) әлеуметтік салық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бойынша - 50%, Балқаш, Жезқазған, Қарағанды, Қаражал, Приозерск, Саран, Сәтпаев, Теміртау, Шахтинск қалалары бойынша - 30%;
</w:t>
      </w:r>
      <w:r>
        <w:br/>
      </w:r>
      <w:r>
        <w:rPr>
          <w:rFonts w:ascii="Times New Roman"/>
          <w:b w:val="false"/>
          <w:i w:val="false"/>
          <w:color w:val="000000"/>
          <w:sz w:val="28"/>
        </w:rPr>
        <w:t>
      2) алкогольдік өнімдерге акциздер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Сәтпаев, Саран, Теміртау, Шахтинск қалалары бойынша - 10%;
</w:t>
      </w:r>
      <w:r>
        <w:br/>
      </w:r>
      <w:r>
        <w:rPr>
          <w:rFonts w:ascii="Times New Roman"/>
          <w:b w:val="false"/>
          <w:i w:val="false"/>
          <w:color w:val="000000"/>
          <w:sz w:val="28"/>
        </w:rPr>
        <w:t>
      3) облыстық бюджетке қоршаған ортаны ластағаны үшін төлем бойынша - 100%;
</w:t>
      </w:r>
      <w:r>
        <w:br/>
      </w:r>
      <w:r>
        <w:rPr>
          <w:rFonts w:ascii="Times New Roman"/>
          <w:b w:val="false"/>
          <w:i w:val="false"/>
          <w:color w:val="000000"/>
          <w:sz w:val="28"/>
        </w:rPr>
        <w:t>
      4) коммуналдық меншік мүлкін жалға беруден, иесіз мүлікті, белгіленген тәртіппен коммуналдық меншікке өткен қайтарусыз мүлікті, қараусыз жануарларды, олжаларды, сондай-ақ, мемлекетке мұрагерлік құқы бойынша өткен мүлікті сатудан, табиғатты пайдаланушылардан келтірілген зиянның орнын толтыру туралы талаптар бойынша алынған төлемдер, аңшылықтың және балық аулаудың тәркіленген құралдарын, заңсыз олжаланған өнімдерді сатудан түскен қаражаттар, қоршаған ортаны қорғау туралы заңдылықты бұзғаны үшін айыппұлдар бойынша:  облыстық бюджетке - 100%.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бюджеттегі ресми трансферттердің құрамында 1916956 мың теңге сомасында мақсатты трансферттер көзделетіні ескерілсін, оның ішінде:
</w:t>
      </w:r>
      <w:r>
        <w:br/>
      </w:r>
      <w:r>
        <w:rPr>
          <w:rFonts w:ascii="Times New Roman"/>
          <w:b w:val="false"/>
          <w:i w:val="false"/>
          <w:color w:val="000000"/>
          <w:sz w:val="28"/>
        </w:rPr>
        <w:t>
      селолық округтердің әкімдерінің аппараттарын ұстауға 298911 мың теңге;
</w:t>
      </w:r>
      <w:r>
        <w:br/>
      </w:r>
      <w:r>
        <w:rPr>
          <w:rFonts w:ascii="Times New Roman"/>
          <w:b w:val="false"/>
          <w:i w:val="false"/>
          <w:color w:val="000000"/>
          <w:sz w:val="28"/>
        </w:rPr>
        <w:t>
      Приозерск қаласының инфрақұрылымдарын қолдауға 200000 мың теңге;
</w:t>
      </w:r>
      <w:r>
        <w:br/>
      </w:r>
      <w:r>
        <w:rPr>
          <w:rFonts w:ascii="Times New Roman"/>
          <w:b w:val="false"/>
          <w:i w:val="false"/>
          <w:color w:val="000000"/>
          <w:sz w:val="28"/>
        </w:rPr>
        <w:t>
      білім беру және денсаулық сақтау объектілерінің құрылысы мен қайта жаңартылуына арналған мақсатты инвестициялық трансферттер 470000 мың теңге;
</w:t>
      </w:r>
      <w:r>
        <w:br/>
      </w:r>
      <w:r>
        <w:rPr>
          <w:rFonts w:ascii="Times New Roman"/>
          <w:b w:val="false"/>
          <w:i w:val="false"/>
          <w:color w:val="000000"/>
          <w:sz w:val="28"/>
        </w:rPr>
        <w:t>
      шағын қалаларды, соның ішінде экономикасы күйзеліске ұшыраған қалаларды дамытуға 30000 мың теңге;
</w:t>
      </w:r>
      <w:r>
        <w:br/>
      </w:r>
      <w:r>
        <w:rPr>
          <w:rFonts w:ascii="Times New Roman"/>
          <w:b w:val="false"/>
          <w:i w:val="false"/>
          <w:color w:val="000000"/>
          <w:sz w:val="28"/>
        </w:rPr>
        <w:t>
      "Қазақстан темір жолы" ұлттық компаниясы жабық акционерлік қоғамының теңгерімінен берілген жалпы білім беретін оқу орындарының жұмыс істеуін қамтамасыз етуге 119707 мың теңге;
</w:t>
      </w:r>
      <w:r>
        <w:br/>
      </w:r>
      <w:r>
        <w:rPr>
          <w:rFonts w:ascii="Times New Roman"/>
          <w:b w:val="false"/>
          <w:i w:val="false"/>
          <w:color w:val="000000"/>
          <w:sz w:val="28"/>
        </w:rPr>
        <w:t>
      жалпы орта білім беретін мемлекеттік мекемелердің үлгілік штаттарын ұстауды қамтамасыз етуге 160369 мың теңге;
</w:t>
      </w:r>
      <w:r>
        <w:br/>
      </w:r>
      <w:r>
        <w:rPr>
          <w:rFonts w:ascii="Times New Roman"/>
          <w:b w:val="false"/>
          <w:i w:val="false"/>
          <w:color w:val="000000"/>
          <w:sz w:val="28"/>
        </w:rPr>
        <w:t>
      жаңадан іске қосылған білім беру объектілерін ұстауға 27885 мың теңге;
</w:t>
      </w:r>
      <w:r>
        <w:br/>
      </w:r>
      <w:r>
        <w:rPr>
          <w:rFonts w:ascii="Times New Roman"/>
          <w:b w:val="false"/>
          <w:i w:val="false"/>
          <w:color w:val="000000"/>
          <w:sz w:val="28"/>
        </w:rPr>
        <w:t>
      иелік етуші тәрбиелеушілерге берілген (берілетін) сәбилерді (балаларды) ұстауға ақшалай қаражат төлеуге 7984 мың теңге;
</w:t>
      </w:r>
      <w:r>
        <w:br/>
      </w:r>
      <w:r>
        <w:rPr>
          <w:rFonts w:ascii="Times New Roman"/>
          <w:b w:val="false"/>
          <w:i w:val="false"/>
          <w:color w:val="000000"/>
          <w:sz w:val="28"/>
        </w:rPr>
        <w:t>
      жергілікті атқарушы органдардың мемлекеттік тапсырысы негізінде орта кәсіптік оқу орындарында оқитын студенттердің стипендияларының мөлшерін ұлғайтуға 25152 мың теңге;
</w:t>
      </w:r>
      <w:r>
        <w:br/>
      </w:r>
      <w:r>
        <w:rPr>
          <w:rFonts w:ascii="Times New Roman"/>
          <w:b w:val="false"/>
          <w:i w:val="false"/>
          <w:color w:val="000000"/>
          <w:sz w:val="28"/>
        </w:rPr>
        <w:t>
      жаңадан іске қосылған денсаулық сақтау объектілерін ұстауға 55495 мың теңге;
</w:t>
      </w:r>
      <w:r>
        <w:br/>
      </w:r>
      <w:r>
        <w:rPr>
          <w:rFonts w:ascii="Times New Roman"/>
          <w:b w:val="false"/>
          <w:i w:val="false"/>
          <w:color w:val="000000"/>
          <w:sz w:val="28"/>
        </w:rPr>
        <w:t>
      учаскелік полиция инспекторларының ақшалай үлесін және материалдық-техникалық жарақтандырылуын ұлғайтуға 80407 мың теңге;
</w:t>
      </w:r>
      <w:r>
        <w:br/>
      </w:r>
      <w:r>
        <w:rPr>
          <w:rFonts w:ascii="Times New Roman"/>
          <w:b w:val="false"/>
          <w:i w:val="false"/>
          <w:color w:val="000000"/>
          <w:sz w:val="28"/>
        </w:rPr>
        <w:t>
      мамандандырылған білім беру ұйымдарында оқитын, есту және көру қабілеті бұзылған мүгедек балаларды сурдо және тифлоқұралдармен қамтамасыз етуге - 7296 мың теңге;
</w:t>
      </w:r>
      <w:r>
        <w:br/>
      </w:r>
      <w:r>
        <w:rPr>
          <w:rFonts w:ascii="Times New Roman"/>
          <w:b w:val="false"/>
          <w:i w:val="false"/>
          <w:color w:val="000000"/>
          <w:sz w:val="28"/>
        </w:rPr>
        <w:t>
      мемлекеттің тұтастығы мен Қазақстан халықтарының бірлігін рәміздейтін Ұлытау тауында салынатын монументке - 40000 мың теңге мақсатты инвестициялық трансферттер.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Мемлекеттік коммуналдық тұрғын үй қорының тұрғын үй құрылысына арналған мақсатты инвестициялық трансферттер - 393750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 жаңа редакцияда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және толықтырулар енгізілді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4-1. 2004 жылға арналған облыстық бюджетте:
</w:t>
      </w:r>
      <w:r>
        <w:br/>
      </w:r>
      <w:r>
        <w:rPr>
          <w:rFonts w:ascii="Times New Roman"/>
          <w:b w:val="false"/>
          <w:i w:val="false"/>
          <w:color w:val="000000"/>
          <w:sz w:val="28"/>
        </w:rPr>
        <w:t>
      республикалық бюджеттен нөлдік сыйақы мөлшерлемесі бойынша 270000 мың теңге сомасында кредит түсетіні;
</w:t>
      </w:r>
      <w:r>
        <w:br/>
      </w:r>
      <w:r>
        <w:rPr>
          <w:rFonts w:ascii="Times New Roman"/>
          <w:b w:val="false"/>
          <w:i w:val="false"/>
          <w:color w:val="000000"/>
          <w:sz w:val="28"/>
        </w:rPr>
        <w:t>
      жергілікті бюджеттік бағдарламалар "Көктемгі егіс және егін жинау жұмыстарын өткізуге ауыл шаруашылығы тауарларын өндірушілерді несиелеу" ауыл шаруашылығы тауарларын өндірушілерді несиелеу үшін жанар-жағар материалдар, тұқым, тыңайтқыш, гербицид, тұқымды дәрілегіштер сатып алуға, ауыл шаруашылығы машиналары үшін қосалқы бөлшектер мен жалға алуға немесе ауыл шаруашылығы техникаларын сатып алуға, "Көктемгі егіс және егін жинау жұмыстарына арналған несиелерді орналастыруға екінші деңгейдегі банктердің делдалдық сыйақыларын төлеу" қарастырылады;
</w:t>
      </w:r>
      <w:r>
        <w:br/>
      </w:r>
      <w:r>
        <w:rPr>
          <w:rFonts w:ascii="Times New Roman"/>
          <w:b w:val="false"/>
          <w:i w:val="false"/>
          <w:color w:val="000000"/>
          <w:sz w:val="28"/>
        </w:rPr>
        <w:t>
      екінші деңгейдегі банктердің 270000 мың теңге сомасында алынған несиелерін 2004 жылдың 25 қарашасына дейін қайтару;
</w:t>
      </w:r>
      <w:r>
        <w:br/>
      </w:r>
      <w:r>
        <w:rPr>
          <w:rFonts w:ascii="Times New Roman"/>
          <w:b w:val="false"/>
          <w:i w:val="false"/>
          <w:color w:val="000000"/>
          <w:sz w:val="28"/>
        </w:rPr>
        <w:t>
      жергілікті атқарушы органдардың республикалық бюджет алдындағы қарызы, 270000 мың теңге сомасындағы қарызын 2004 жылдың 1 желтоқсанына дейін өтеу.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 тармақпен толықтырылды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"Көктемгі егіс және егін жинау жұмыстарын өткізуге ауыл шаруашылығы тауарларын өндірушілерді несиелеу" бағдарламасы бойынша бөлінген қаражаттарды мақсатқа пайдалану, оларды облыстық бюджетке уақытында қайтару жауапкершілігі бағдарлама әкімшісі - Қарағанды облыстық ауыл шаруашылығы Департаментіне жүктеледі.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 тармақпен толықтырылды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4-1, 4-2 тармақтарының орындалуын бақылау өнеркәсіп, құрылыс, көлік, коммуналдық шаруашылық, аграрлық мәселелер және экология жөніндегі тұрақты комиссияларға, облыстық Мәслихаттың тексеру комиссиясына жүктеледі.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 тармақпен толықтырылды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4-4. Облыстық бюджеттің түсімдерінің құрамында республикалық бюджеттен нөлдік сый ақы (мүдде) мөлшерлемесі бойынша тұрғын үй саясатын іске асыру ауқымында 377300 мың теңге сомасында тұрғын үй құрылысына арналған несие көзделетіні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 тармақпен толықтырылды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бюджетке қалалардың бюджеттерінен 2880210 мың теңге сомасында 2004 жылға бюджеттік алулардың көлемі белгіленсін, оның ішінде:
</w:t>
      </w:r>
      <w:r>
        <w:br/>
      </w:r>
      <w:r>
        <w:rPr>
          <w:rFonts w:ascii="Times New Roman"/>
          <w:b w:val="false"/>
          <w:i w:val="false"/>
          <w:color w:val="000000"/>
          <w:sz w:val="28"/>
        </w:rPr>
        <w:t>
      Қарағанды - 118622 мың теңге;
</w:t>
      </w:r>
      <w:r>
        <w:br/>
      </w:r>
      <w:r>
        <w:rPr>
          <w:rFonts w:ascii="Times New Roman"/>
          <w:b w:val="false"/>
          <w:i w:val="false"/>
          <w:color w:val="000000"/>
          <w:sz w:val="28"/>
        </w:rPr>
        <w:t>
      Жезқазған - 718003 мың теңге;
</w:t>
      </w:r>
      <w:r>
        <w:br/>
      </w:r>
      <w:r>
        <w:rPr>
          <w:rFonts w:ascii="Times New Roman"/>
          <w:b w:val="false"/>
          <w:i w:val="false"/>
          <w:color w:val="000000"/>
          <w:sz w:val="28"/>
        </w:rPr>
        <w:t>
      Теміртау - 2043585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тармаққа өзгеріс енгізілді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 сессиясының 2004 жылғы 11 желтоқсандағы N 148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2004 жылы облыстық бюджеттен аудандар мен қалалардың бюджеттеріне берілетін субвенциялардың мөлшері жалпы 5970086 мың теңге сомасында белгіленсін, оның ішінде:
</w:t>
      </w:r>
      <w:r>
        <w:br/>
      </w:r>
      <w:r>
        <w:rPr>
          <w:rFonts w:ascii="Times New Roman"/>
          <w:b w:val="false"/>
          <w:i w:val="false"/>
          <w:color w:val="000000"/>
          <w:sz w:val="28"/>
        </w:rPr>
        <w:t>
      Абай - 394253 мың теңге;
</w:t>
      </w:r>
      <w:r>
        <w:br/>
      </w:r>
      <w:r>
        <w:rPr>
          <w:rFonts w:ascii="Times New Roman"/>
          <w:b w:val="false"/>
          <w:i w:val="false"/>
          <w:color w:val="000000"/>
          <w:sz w:val="28"/>
        </w:rPr>
        <w:t>
      Ақтоғай - 248739 мың теңге;
</w:t>
      </w:r>
      <w:r>
        <w:br/>
      </w:r>
      <w:r>
        <w:rPr>
          <w:rFonts w:ascii="Times New Roman"/>
          <w:b w:val="false"/>
          <w:i w:val="false"/>
          <w:color w:val="000000"/>
          <w:sz w:val="28"/>
        </w:rPr>
        <w:t>
      Бұқар жырау - 596676 мың теңге;
</w:t>
      </w:r>
      <w:r>
        <w:br/>
      </w:r>
      <w:r>
        <w:rPr>
          <w:rFonts w:ascii="Times New Roman"/>
          <w:b w:val="false"/>
          <w:i w:val="false"/>
          <w:color w:val="000000"/>
          <w:sz w:val="28"/>
        </w:rPr>
        <w:t>
      Жаңа арқа - 316185 мың теңге;
</w:t>
      </w:r>
      <w:r>
        <w:br/>
      </w:r>
      <w:r>
        <w:rPr>
          <w:rFonts w:ascii="Times New Roman"/>
          <w:b w:val="false"/>
          <w:i w:val="false"/>
          <w:color w:val="000000"/>
          <w:sz w:val="28"/>
        </w:rPr>
        <w:t>
      Қарқаралы - 832224 мың теңге;
</w:t>
      </w:r>
      <w:r>
        <w:br/>
      </w:r>
      <w:r>
        <w:rPr>
          <w:rFonts w:ascii="Times New Roman"/>
          <w:b w:val="false"/>
          <w:i w:val="false"/>
          <w:color w:val="000000"/>
          <w:sz w:val="28"/>
        </w:rPr>
        <w:t>
      Нұра - 508749 мың теңге;
</w:t>
      </w:r>
      <w:r>
        <w:br/>
      </w:r>
      <w:r>
        <w:rPr>
          <w:rFonts w:ascii="Times New Roman"/>
          <w:b w:val="false"/>
          <w:i w:val="false"/>
          <w:color w:val="000000"/>
          <w:sz w:val="28"/>
        </w:rPr>
        <w:t>
      Осакаров - 440828 мың теңге;
</w:t>
      </w:r>
      <w:r>
        <w:br/>
      </w:r>
      <w:r>
        <w:rPr>
          <w:rFonts w:ascii="Times New Roman"/>
          <w:b w:val="false"/>
          <w:i w:val="false"/>
          <w:color w:val="000000"/>
          <w:sz w:val="28"/>
        </w:rPr>
        <w:t>
      Ұлытау - 205701 мың теңге;
</w:t>
      </w:r>
      <w:r>
        <w:br/>
      </w:r>
      <w:r>
        <w:rPr>
          <w:rFonts w:ascii="Times New Roman"/>
          <w:b w:val="false"/>
          <w:i w:val="false"/>
          <w:color w:val="000000"/>
          <w:sz w:val="28"/>
        </w:rPr>
        <w:t>
      Шет - 442105 мың теңге;
</w:t>
      </w:r>
      <w:r>
        <w:br/>
      </w:r>
      <w:r>
        <w:rPr>
          <w:rFonts w:ascii="Times New Roman"/>
          <w:b w:val="false"/>
          <w:i w:val="false"/>
          <w:color w:val="000000"/>
          <w:sz w:val="28"/>
        </w:rPr>
        <w:t>
      Балқаш қаласы - 141023 мың теңге;
</w:t>
      </w:r>
      <w:r>
        <w:br/>
      </w:r>
      <w:r>
        <w:rPr>
          <w:rFonts w:ascii="Times New Roman"/>
          <w:b w:val="false"/>
          <w:i w:val="false"/>
          <w:color w:val="000000"/>
          <w:sz w:val="28"/>
        </w:rPr>
        <w:t>
      Сәтпаев қаласы - 407430 мың теңге;
</w:t>
      </w:r>
      <w:r>
        <w:br/>
      </w:r>
      <w:r>
        <w:rPr>
          <w:rFonts w:ascii="Times New Roman"/>
          <w:b w:val="false"/>
          <w:i w:val="false"/>
          <w:color w:val="000000"/>
          <w:sz w:val="28"/>
        </w:rPr>
        <w:t>
      Қаражал қаласы - 188322 мың теңге;
</w:t>
      </w:r>
      <w:r>
        <w:br/>
      </w:r>
      <w:r>
        <w:rPr>
          <w:rFonts w:ascii="Times New Roman"/>
          <w:b w:val="false"/>
          <w:i w:val="false"/>
          <w:color w:val="000000"/>
          <w:sz w:val="28"/>
        </w:rPr>
        <w:t>
      Приозерск қаласы - 150859 мың теңге;
</w:t>
      </w:r>
      <w:r>
        <w:br/>
      </w:r>
      <w:r>
        <w:rPr>
          <w:rFonts w:ascii="Times New Roman"/>
          <w:b w:val="false"/>
          <w:i w:val="false"/>
          <w:color w:val="000000"/>
          <w:sz w:val="28"/>
        </w:rPr>
        <w:t>
      Саран қаласы - 475458 мың теңге;
</w:t>
      </w:r>
      <w:r>
        <w:br/>
      </w:r>
      <w:r>
        <w:rPr>
          <w:rFonts w:ascii="Times New Roman"/>
          <w:b w:val="false"/>
          <w:i w:val="false"/>
          <w:color w:val="000000"/>
          <w:sz w:val="28"/>
        </w:rPr>
        <w:t>
      Шахтинск қаласы - 621534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тармаққа өзгеріс енгізілді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 сессиясының 2004 жылғы 11 желтоқсандағы N 148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2004 жылға арналған бюджет аралық трансферттерді анықтаған кезде Қазақстан Республикасының заңдылықтарында белгіленген еңбек ақы төлеу жүйесіне сәйкес мемлекеттік мекемелер мен қазынашылық кәсіпорындардың қызметкерлерінің еңбек ақыларын төлегенде аудандар мен қалалардың бюджеттерінде қаражаттар толық көлемде ескерілетіні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2004 жылға арналған облыстық бюджеттің, сондай-ақ, аудандар мен қалалардың бюджеттерінің шығыстарының құрамында орта білім беретін мемлекеттік мекемелердің кітапхана қорын жаңарту үшін оқулықтар сатып алуға және жеткізіп беруге және жалпы білім беретін орта мектептердің "Интернет" желісіне кіру мүмкіндігі мен қызметін пайдалануды қамтамасыз етуге қаражат көзделетіні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2004 жылға арналған аудандар мен қалалардың бюджеттерінің шығыстарында Қазақстан Республикасының 2002 жылғы 11 шілдедегі "Кемтар балаларды әлеуметтік және медициналық - педагогикалық түзеу арқылы қолдау туралы" N 343-II 
</w:t>
      </w:r>
      <w:r>
        <w:rPr>
          <w:rFonts w:ascii="Times New Roman"/>
          <w:b w:val="false"/>
          <w:i w:val="false"/>
          <w:color w:val="000000"/>
          <w:sz w:val="28"/>
        </w:rPr>
        <w:t xml:space="preserve"> Заңын </w:t>
      </w:r>
      <w:r>
        <w:rPr>
          <w:rFonts w:ascii="Times New Roman"/>
          <w:b w:val="false"/>
          <w:i w:val="false"/>
          <w:color w:val="000000"/>
          <w:sz w:val="28"/>
        </w:rPr>
        <w:t>
 іске асыруға 2 қосымшада анықталғаннан төмен болмайтын мөлшерде қаражат көзделетіні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2004 жылға арналған аудандар мен қалалардың бюджеттерінің шығыстарында және облыстық бюджеттің шығыстарында тегін медициналық көмектің кепілді көлемін көрсетуге 6978533 мың теңге сомасында, оның ішінде Қазақстан Республикасының 2003 жылғы 5 желтоқсандағы "2004 жылға арналған республикалық бюджет туралы" N 505 
</w:t>
      </w:r>
      <w:r>
        <w:rPr>
          <w:rFonts w:ascii="Times New Roman"/>
          <w:b w:val="false"/>
          <w:i w:val="false"/>
          <w:color w:val="000000"/>
          <w:sz w:val="28"/>
        </w:rPr>
        <w:t xml:space="preserve"> Заңына </w:t>
      </w:r>
      <w:r>
        <w:rPr>
          <w:rFonts w:ascii="Times New Roman"/>
          <w:b w:val="false"/>
          <w:i w:val="false"/>
          <w:color w:val="000000"/>
          <w:sz w:val="28"/>
        </w:rPr>
        <w:t>
 сәйкес 1201418 мың теңге сомасында қосымша қаражаттар көзделетіні белгіленсін.
</w:t>
      </w:r>
      <w:r>
        <w:br/>
      </w:r>
      <w:r>
        <w:rPr>
          <w:rFonts w:ascii="Times New Roman"/>
          <w:b w:val="false"/>
          <w:i w:val="false"/>
          <w:color w:val="000000"/>
          <w:sz w:val="28"/>
        </w:rPr>
        <w:t>
      Тегін медициналық көмектің кепілді көлемін орындауға арналған қаражаттар аудандар мен қалалардың бюджеттерінде 3 қосымшада анықталғаннан төмен болмауы көзделеді.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тармаққа өзгеріс енгізілді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Облыстық бюджеттің шығыстарының құрамында денсаулық сақтау объектілерінің құрылысы мен қайта жаңартылуына 270000 мың теңге шығыстар көзделетіні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 тармақпен толықтырылды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2004 жылға арналған облыстық бюджеттің шығыстарының құрамында 4 қосымшаға сәйкес аудандар мен қалалардың селолық округтердің әкімдерінің аппараттарын ұстауға, шағын қалаларды, соның ішінде экономикасы күйзеліске ұшыраған қалаларды дамытуға, "Қазақстан темір жолы" Ұлттық компаниясы жабық акционерлік қоғамының теңгерімінен берілген жалпы білім беретін оқу орындарының жұмыс істеуін қамтамасыз етуге, жалпы орта білім беретін мемлекеттік мекемелердің үлгілік штаттарын ұстауды қамтамасыз етуге, жаңадан іске қосылған білім беру объектілерін ұстауға, жергілікті атқарушы органдардың мемлекеттік тапсырысы негізінде орта кәсіптік оқу орындарында оқитын студенттердің стипендияларының мөлшерін ұлғайтуға, жаңадан іске қосылған денсаулық сақтау объектілерін ұстауға, учаскелік полиция инспекторларының ақшалай үлесін және материалдық-техникалық жарақтандырылуын ұлғайтуға мақсатты трансферттер көзделетіні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 жаңа редакцияда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2004 жылға арналған облыстық бюджеттің шығыстарының құрамында Приозерск қаласының инфрақұрылымдарын қолдауға Приозерск қаласына 200000 мың теңге сомасында мақсатты трансферттер көзделетіні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тармаққа өзгеріс енгізілді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Облыстық бюджеттің шығыстарының құрамында Сәтпаев қаласының бюджетіне 200000 мың теңге сомасында орта мектептің құрылысына арналған инвестициялық трансферттер көзделетіні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 тармақпен толықтырылды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Облыстық бюджеттің шығыстарының құрамында:
</w:t>
      </w:r>
      <w:r>
        <w:br/>
      </w:r>
      <w:r>
        <w:rPr>
          <w:rFonts w:ascii="Times New Roman"/>
          <w:b w:val="false"/>
          <w:i w:val="false"/>
          <w:color w:val="000000"/>
          <w:sz w:val="28"/>
        </w:rPr>
        <w:t>
      Жаңа Арқа ауданының бюджетіне орта мектептерді күрделі жөндеуге 16000 мың теңге сомасында;
</w:t>
      </w:r>
      <w:r>
        <w:br/>
      </w:r>
      <w:r>
        <w:rPr>
          <w:rFonts w:ascii="Times New Roman"/>
          <w:b w:val="false"/>
          <w:i w:val="false"/>
          <w:color w:val="000000"/>
          <w:sz w:val="28"/>
        </w:rPr>
        <w:t>
      Ақтоғай ауданының бюджетіне Ақтоғай селосындағы мәдениет үйін күрделі жөндеуге 10000 мың теңге сомасында;
</w:t>
      </w:r>
      <w:r>
        <w:br/>
      </w:r>
      <w:r>
        <w:rPr>
          <w:rFonts w:ascii="Times New Roman"/>
          <w:b w:val="false"/>
          <w:i w:val="false"/>
          <w:color w:val="000000"/>
          <w:sz w:val="28"/>
        </w:rPr>
        <w:t>
      Шахтинск қаласының бюджетіне Шахан поселкесіндегі су құбырларының желісін жөндеуге 50000 мың теңге сомасында;
</w:t>
      </w:r>
      <w:r>
        <w:br/>
      </w:r>
      <w:r>
        <w:rPr>
          <w:rFonts w:ascii="Times New Roman"/>
          <w:b w:val="false"/>
          <w:i w:val="false"/>
          <w:color w:val="000000"/>
          <w:sz w:val="28"/>
        </w:rPr>
        <w:t>
      Абай ауданының бюджетіне Абай қаласын сумен апатсыз қамтамасыз ету үшін 30000 мың теңге сомасында мақсатты трансферттер көзделетіні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 тармақпен толықтырылды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Облыстық бюджеттің шығыстарының құрамында мемлекеттің тұтастығы мен Қазақстан халықтарының бірлігін рәміздейтін Ұлытау тауында салынатын монументке Ұлытау ауданының бюджетіне 40000 мың теңге сомасында мақсатты инвестициялық трансферттер көзделетіні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 тармақпен толықтырылды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12-4.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12-4 тармақ алынып тасталды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Облыстық бюджеттің шығыстарының құрамында Қарағанды қаласының бюджетіне 247709 мың теңге сомасында және Теміртау қаласының бюджетіне 146041 мың теңге сомасында мемлекеттік коммуналдық тұрғын үй қорының тұрғын үй құрылысына арналған мақсатты инвестициялық трансферттер көзделетіні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12-5 тармақпен толықтырылды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IX сессиясының 2004 жылғы 30 қыркүйектегі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12-6. Облыстық бюджеттің шығыстарының құрамында тұрғын үй құрылысын несиелеу үшін Қарағанды қаласының бюджетіне 377300 мың теңге сомасында мақсатты инвестициялық трансферттер көзделетіні ескерілсін.
</w:t>
      </w:r>
      <w:r>
        <w:br/>
      </w:r>
      <w:r>
        <w:rPr>
          <w:rFonts w:ascii="Times New Roman"/>
          <w:b w:val="false"/>
          <w:i w:val="false"/>
          <w:color w:val="000000"/>
          <w:sz w:val="28"/>
        </w:rPr>
        <w:t>
      Облыстық бюджетке несиелерді қайтару заңдылықтарға сәйкес қамтамасыз етілсін.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12-6 тармақпен толықтырылды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2004 жылға арналған облыстық бюджеттің шығыстарының құрамында селолық аудандардың "Бастапқы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"Халыққа бастапқы медициналық-санитарлық көмек көрсету", "Жедел және шұғыл көмек көрсету", "Азаматтардың жекелеген санаттарын арнаулы балалардың және емдік тағамдардың өнімдерімен қамтамасыз ету", "Жергілікті деңгейде аурулар бойынша халықты дәрілік заттармен қамтамасыз ету" бюджеттік бағдарламаларын қаржыландыруға қаражат көзделетіні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Облыстық бюджеттің шығыстарының құрамында Сәтпаев қаласының аумағында орналасқан туберкулезге қарсы күрес диспансерін, туберкулезге қарсы күрес диспансері мен психоневрологиялық диспансерді ұстауға қаражаттар көзделетіні ескерілсін.
</w:t>
      </w:r>
    </w:p>
    <w:p>
      <w:pPr>
        <w:spacing w:after="0"/>
        <w:ind w:left="0"/>
        <w:jc w:val="both"/>
      </w:pPr>
      <w:r>
        <w:rPr>
          <w:rFonts w:ascii="Times New Roman"/>
          <w:b w:val="false"/>
          <w:i w:val="false"/>
          <w:color w:val="000000"/>
          <w:sz w:val="28"/>
        </w:rPr>
        <w:t>
      14-1. Жезқазған қаласы бюджетінің бюджет аралық трансферттерінің көлемін анықтаған кезде Сәтпаев қаласы бюджетінің шығыстарын азайту есебінен ағымдағы жылдың алты айында Сәтпаев қаласының полиция бөлімін ұстауға арналған шығыстар есепке алынғаны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 тармақпен толықтырылды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2004 жылға арналған облыстық бюджеттің шығыстарының құрамында "Жергілікті өкілетті органдардың шешімі бойынша азаматтардың жекелеген топтарына әлеуметтік төлемдер" бағдарламасы бойынша келесі санаттағы азаматтарға әлеуметтік көмек көрсетуге 260114 мың теңге сомасында қаражат көзделетіні белгіленсін:
</w:t>
      </w:r>
      <w:r>
        <w:br/>
      </w:r>
      <w:r>
        <w:rPr>
          <w:rFonts w:ascii="Times New Roman"/>
          <w:b w:val="false"/>
          <w:i w:val="false"/>
          <w:color w:val="000000"/>
          <w:sz w:val="28"/>
        </w:rPr>
        <w:t>
      зейнетақысы мен жәрдемақысы айына 6600 теңге мөлшерінен төмен зейнеткерлер мен әлеуметтік жәрдемақы алатындарға - қалаішілік қоғамдық көліктерде (таксиден басқасы) жеңілдікпен жүруге;
</w:t>
      </w:r>
      <w:r>
        <w:br/>
      </w:r>
      <w:r>
        <w:rPr>
          <w:rFonts w:ascii="Times New Roman"/>
          <w:b w:val="false"/>
          <w:i w:val="false"/>
          <w:color w:val="000000"/>
          <w:sz w:val="28"/>
        </w:rPr>
        <w:t>
      жекелеген санаттағы азаматтарға (мүгедектерге және басқаларына) - мерейтойлық, мерекелік күндеріне, науқастануына, қайтыс болуына байланысты біржолғы материалдық көмек көрсетуге.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16. 2004 жылға арналған облыстық бюджеттің шығыстарының құрамында қоғамдық көліктерде (таксиден басқасы) жеңілдікпен жүруге 652458 мың теңге сомасында қаражат келесі санаттағы оқушыларға белгіленеді:
</w:t>
      </w:r>
      <w:r>
        <w:br/>
      </w:r>
      <w:r>
        <w:rPr>
          <w:rFonts w:ascii="Times New Roman"/>
          <w:b w:val="false"/>
          <w:i w:val="false"/>
          <w:color w:val="000000"/>
          <w:sz w:val="28"/>
        </w:rPr>
        <w:t>
      бірінші сыныптан бастап сегізінші сыныпты қоса алғанда жалпы білім беретін мектептердің (жалпы білім беретін мектептер, гимназиялар, лицейлер және басқалары) оқушыларына - тегін жүруге;
</w:t>
      </w:r>
      <w:r>
        <w:br/>
      </w:r>
      <w:r>
        <w:rPr>
          <w:rFonts w:ascii="Times New Roman"/>
          <w:b w:val="false"/>
          <w:i w:val="false"/>
          <w:color w:val="000000"/>
          <w:sz w:val="28"/>
        </w:rPr>
        <w:t>
      жалпы білім беретін оқу орындарының (жалпы білім беретін мектептер, гимназиялар, лицейлер және басқалары), кәсіптік мектептер мен лицейлердің тоғызыншы сыныптан бастап он бірінші сыныпқа дейінгі оқушыларына, колледждердің, училищелердің оқушыларына құны 200 теңге оқушының жүру билетін сатып алуға;
</w:t>
      </w:r>
      <w:r>
        <w:br/>
      </w:r>
      <w:r>
        <w:rPr>
          <w:rFonts w:ascii="Times New Roman"/>
          <w:b w:val="false"/>
          <w:i w:val="false"/>
          <w:color w:val="000000"/>
          <w:sz w:val="28"/>
        </w:rPr>
        <w:t>
      жоғары оқу орындарының күндізгі бөлімінде оқитын тұлғаларға құны 500 теңге тұратын жүру билетін сатып алуға.
</w:t>
      </w:r>
    </w:p>
    <w:p>
      <w:pPr>
        <w:spacing w:after="0"/>
        <w:ind w:left="0"/>
        <w:jc w:val="both"/>
      </w:pPr>
      <w:r>
        <w:rPr>
          <w:rFonts w:ascii="Times New Roman"/>
          <w:b w:val="false"/>
          <w:i w:val="false"/>
          <w:color w:val="000000"/>
          <w:sz w:val="28"/>
        </w:rPr>
        <w:t>
      16-1. Ауылдық жерлерде жұмыс істейтін және облыстық бюджеттен қаржыландырылатын денсаулық сақтау және білім беру ұйымдарының мамандарына, қалалық жағдайда қызметтің бұл түрімен айналысатын мамандардың мөлшерлемесімен салыстырғанда айлықтары (тарифтік мөлшерлемелері) 2004 жылы 25% көтерілетіні белгіленсін.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 тармақпен толықтырылды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Облыс әкімиятының 2004 жылға арналған резерві 207480 мың теңге мөлшерінде бекітілсін:
</w:t>
      </w:r>
      <w:r>
        <w:br/>
      </w:r>
      <w:r>
        <w:rPr>
          <w:rFonts w:ascii="Times New Roman"/>
          <w:b w:val="false"/>
          <w:i w:val="false"/>
          <w:color w:val="000000"/>
          <w:sz w:val="28"/>
        </w:rPr>
        <w:t>
      облыс әкімиятының қаулысымен анықталатын табиғи және техногенді сипаттағы төтенше жағдайларды жою мен басқа да күтпеген шығыстар үшін - 150000 мың теңге;
</w:t>
      </w:r>
      <w:r>
        <w:br/>
      </w:r>
      <w:r>
        <w:rPr>
          <w:rFonts w:ascii="Times New Roman"/>
          <w:b w:val="false"/>
          <w:i w:val="false"/>
          <w:color w:val="000000"/>
          <w:sz w:val="28"/>
        </w:rPr>
        <w:t>
      соттардың шешімдері бойынша жергілікті атқарушы органдардың міндеттемелерін орындау үшін - 5480 мың теңге;
</w:t>
      </w:r>
      <w:r>
        <w:br/>
      </w:r>
      <w:r>
        <w:rPr>
          <w:rFonts w:ascii="Times New Roman"/>
          <w:b w:val="false"/>
          <w:i w:val="false"/>
          <w:color w:val="000000"/>
          <w:sz w:val="28"/>
        </w:rPr>
        <w:t>
      төменгі тұрған бюджеттердің кассалық айырмашылықтарын жабуға арналған несиелеу үшін облыстың жергілікті атқарушы органының арнайы резерві - 52000 мың теңге.
</w:t>
      </w:r>
      <w:r>
        <w:br/>
      </w:r>
      <w:r>
        <w:rPr>
          <w:rFonts w:ascii="Times New Roman"/>
          <w:b w:val="false"/>
          <w:i w:val="false"/>
          <w:color w:val="000000"/>
          <w:sz w:val="28"/>
        </w:rPr>
        <w:t>
      Төменгі тұрған бюджеттердің кассалық айырмашылығын жабуды несиелеу нөлдік сыйақы мөлшерлемесі бойынша жүзеге асады.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 тармақ өзгерді және толықтырылды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IX сессиясының 2004 жылғы 30 қыркүйектегі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 сессиясының 2004 жылғы 11 желтоқсандағы N 148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5 қосымшаға сәйкес 2004 жылға арналған облыстық бюджеттің ағымдағы бюджеттік бағдарламаларының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19. 6 қосымшаға сәйкес 2004 жылға арналған облыстық бюджеттің бюджеттік даму бағдарламаларының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20. 7 қосымшаға сәйкес 2004 жылға арналған облыстық бюджетті орындау барысында секвестрлеуге жатпайтын бюджеттік бағдарламалардың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8 қосымшаға сәйкес 2004 жылға арналған жергілікті бюджетті орындау барысында секвестрлеуге жатпайтын бюджеттік бағдарламалардың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2004 жылға арналған облыстық бюджетті орындау, сондай-ақ, аудандар мен қалалардың бюджеттерін орындау барысында еңбек ақы төлеуге, тағамдар мен дәрі-дәрмектерге шығыстар секвестрлеуге жатпайтыны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шешім 2004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w:t>
      </w:r>
      <w:r>
        <w:br/>
      </w:r>
      <w:r>
        <w:rPr>
          <w:rFonts w:ascii="Times New Roman"/>
          <w:b w:val="false"/>
          <w:i w:val="false"/>
          <w:color w:val="000000"/>
          <w:sz w:val="28"/>
        </w:rPr>
        <w:t>
облыстық бюджет туралы"
</w:t>
      </w:r>
      <w:r>
        <w:br/>
      </w:r>
      <w:r>
        <w:rPr>
          <w:rFonts w:ascii="Times New Roman"/>
          <w:b w:val="false"/>
          <w:i w:val="false"/>
          <w:color w:val="000000"/>
          <w:sz w:val="28"/>
        </w:rPr>
        <w:t>
III сессиясының N 36 шешіміне
</w:t>
      </w:r>
      <w:r>
        <w:br/>
      </w:r>
      <w:r>
        <w:rPr>
          <w:rFonts w:ascii="Times New Roman"/>
          <w:b w:val="false"/>
          <w:i w:val="false"/>
          <w:color w:val="000000"/>
          <w:sz w:val="28"/>
        </w:rPr>
        <w:t>
1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IX сессиясының 2004 жылғы 30 қыркүйектегі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 сессиясының 2004 жылғы 11 желтоқсандағы N 148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Санаты                    Атаулары                  |  Сома
</w:t>
      </w:r>
      <w:r>
        <w:br/>
      </w:r>
      <w:r>
        <w:rPr>
          <w:rFonts w:ascii="Times New Roman"/>
          <w:b w:val="false"/>
          <w:i w:val="false"/>
          <w:color w:val="000000"/>
          <w:sz w:val="28"/>
        </w:rPr>
        <w:t>
   |Сыныбы                                          | (мың
</w:t>
      </w:r>
      <w:r>
        <w:br/>
      </w:r>
      <w:r>
        <w:rPr>
          <w:rFonts w:ascii="Times New Roman"/>
          <w:b w:val="false"/>
          <w:i w:val="false"/>
          <w:color w:val="000000"/>
          <w:sz w:val="28"/>
        </w:rPr>
        <w:t>
   |   |Ішкі сыныбы                                 | теңге)
</w:t>
      </w:r>
      <w:r>
        <w:br/>
      </w:r>
      <w:r>
        <w:rPr>
          <w:rFonts w:ascii="Times New Roman"/>
          <w:b w:val="false"/>
          <w:i w:val="false"/>
          <w:color w:val="000000"/>
          <w:sz w:val="28"/>
        </w:rPr>
        <w:t>
   |   |   |Ерекшелігі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Түсімдер                         | 24948018
</w:t>
      </w:r>
      <w:r>
        <w:br/>
      </w:r>
      <w:r>
        <w:rPr>
          <w:rFonts w:ascii="Times New Roman"/>
          <w:b w:val="false"/>
          <w:i w:val="false"/>
          <w:color w:val="000000"/>
          <w:sz w:val="28"/>
        </w:rPr>
        <w:t>
   |   |   |   |Кірістер                            | 12352800
</w:t>
      </w:r>
      <w:r>
        <w:br/>
      </w:r>
      <w:r>
        <w:rPr>
          <w:rFonts w:ascii="Times New Roman"/>
          <w:b w:val="false"/>
          <w:i w:val="false"/>
          <w:color w:val="000000"/>
          <w:sz w:val="28"/>
        </w:rPr>
        <w:t>
 1 |   |   |   |Салық түсімдері                     | 12254624
</w:t>
      </w:r>
      <w:r>
        <w:br/>
      </w:r>
      <w:r>
        <w:rPr>
          <w:rFonts w:ascii="Times New Roman"/>
          <w:b w:val="false"/>
          <w:i w:val="false"/>
          <w:color w:val="000000"/>
          <w:sz w:val="28"/>
        </w:rPr>
        <w:t>
   | 03|   |   |Әлеуметтік салық                    | 11515516
</w:t>
      </w:r>
      <w:r>
        <w:br/>
      </w:r>
      <w:r>
        <w:rPr>
          <w:rFonts w:ascii="Times New Roman"/>
          <w:b w:val="false"/>
          <w:i w:val="false"/>
          <w:color w:val="000000"/>
          <w:sz w:val="28"/>
        </w:rPr>
        <w:t>
   |   | 1 |   |Әлеуметтік салық                    | 11515516
</w:t>
      </w:r>
      <w:r>
        <w:br/>
      </w:r>
      <w:r>
        <w:rPr>
          <w:rFonts w:ascii="Times New Roman"/>
          <w:b w:val="false"/>
          <w:i w:val="false"/>
          <w:color w:val="000000"/>
          <w:sz w:val="28"/>
        </w:rPr>
        <w:t>
   |   |   | 01|Әлеуметтік салық                    | 11515516
</w:t>
      </w:r>
      <w:r>
        <w:br/>
      </w:r>
      <w:r>
        <w:rPr>
          <w:rFonts w:ascii="Times New Roman"/>
          <w:b w:val="false"/>
          <w:i w:val="false"/>
          <w:color w:val="000000"/>
          <w:sz w:val="28"/>
        </w:rPr>
        <w:t>
   | 05|   |   |Тауарларға, жұмыстарға және         |
</w:t>
      </w:r>
      <w:r>
        <w:br/>
      </w:r>
      <w:r>
        <w:rPr>
          <w:rFonts w:ascii="Times New Roman"/>
          <w:b w:val="false"/>
          <w:i w:val="false"/>
          <w:color w:val="000000"/>
          <w:sz w:val="28"/>
        </w:rPr>
        <w:t>
   |   |   |   |қызметтер көрсетуге салынатын ішкі  |
</w:t>
      </w:r>
      <w:r>
        <w:br/>
      </w:r>
      <w:r>
        <w:rPr>
          <w:rFonts w:ascii="Times New Roman"/>
          <w:b w:val="false"/>
          <w:i w:val="false"/>
          <w:color w:val="000000"/>
          <w:sz w:val="28"/>
        </w:rPr>
        <w:t>
   |   |   |   |салықтар                            |   739108
</w:t>
      </w:r>
      <w:r>
        <w:br/>
      </w:r>
      <w:r>
        <w:rPr>
          <w:rFonts w:ascii="Times New Roman"/>
          <w:b w:val="false"/>
          <w:i w:val="false"/>
          <w:color w:val="000000"/>
          <w:sz w:val="28"/>
        </w:rPr>
        <w:t>
   |   | 2 |   |Акциздер                            |   251290
</w:t>
      </w:r>
      <w:r>
        <w:br/>
      </w:r>
      <w:r>
        <w:rPr>
          <w:rFonts w:ascii="Times New Roman"/>
          <w:b w:val="false"/>
          <w:i w:val="false"/>
          <w:color w:val="000000"/>
          <w:sz w:val="28"/>
        </w:rPr>
        <w:t>
   |   |   | 01|Қазақстан Республикасының аумағында |
</w:t>
      </w:r>
      <w:r>
        <w:br/>
      </w:r>
      <w:r>
        <w:rPr>
          <w:rFonts w:ascii="Times New Roman"/>
          <w:b w:val="false"/>
          <w:i w:val="false"/>
          <w:color w:val="000000"/>
          <w:sz w:val="28"/>
        </w:rPr>
        <w:t>
   |   |   |   |өндірілген спирттің барлық түрлері  |     1082
</w:t>
      </w:r>
      <w:r>
        <w:br/>
      </w:r>
      <w:r>
        <w:rPr>
          <w:rFonts w:ascii="Times New Roman"/>
          <w:b w:val="false"/>
          <w:i w:val="false"/>
          <w:color w:val="000000"/>
          <w:sz w:val="28"/>
        </w:rPr>
        <w:t>
   |   |   | 02|Қазақстан Республикасының аумағында |
</w:t>
      </w:r>
      <w:r>
        <w:br/>
      </w:r>
      <w:r>
        <w:rPr>
          <w:rFonts w:ascii="Times New Roman"/>
          <w:b w:val="false"/>
          <w:i w:val="false"/>
          <w:color w:val="000000"/>
          <w:sz w:val="28"/>
        </w:rPr>
        <w:t>
   |   |   |   |өндірілген арақ                     |     4570
</w:t>
      </w:r>
      <w:r>
        <w:br/>
      </w:r>
      <w:r>
        <w:rPr>
          <w:rFonts w:ascii="Times New Roman"/>
          <w:b w:val="false"/>
          <w:i w:val="false"/>
          <w:color w:val="000000"/>
          <w:sz w:val="28"/>
        </w:rPr>
        <w:t>
   |   |   | 03|Қазақстан Республикасының аумағында |
</w:t>
      </w:r>
      <w:r>
        <w:br/>
      </w:r>
      <w:r>
        <w:rPr>
          <w:rFonts w:ascii="Times New Roman"/>
          <w:b w:val="false"/>
          <w:i w:val="false"/>
          <w:color w:val="000000"/>
          <w:sz w:val="28"/>
        </w:rPr>
        <w:t>
   |   |   |   |өндірілген күшті ликер - арақ       |
</w:t>
      </w:r>
      <w:r>
        <w:br/>
      </w:r>
      <w:r>
        <w:rPr>
          <w:rFonts w:ascii="Times New Roman"/>
          <w:b w:val="false"/>
          <w:i w:val="false"/>
          <w:color w:val="000000"/>
          <w:sz w:val="28"/>
        </w:rPr>
        <w:t>
   |   |   |   |бұйымдары және басқа да күшті       |
</w:t>
      </w:r>
      <w:r>
        <w:br/>
      </w:r>
      <w:r>
        <w:rPr>
          <w:rFonts w:ascii="Times New Roman"/>
          <w:b w:val="false"/>
          <w:i w:val="false"/>
          <w:color w:val="000000"/>
          <w:sz w:val="28"/>
        </w:rPr>
        <w:t>
   |   |   |   |алкогольді ішімдіктер               |      549
</w:t>
      </w:r>
      <w:r>
        <w:br/>
      </w:r>
      <w:r>
        <w:rPr>
          <w:rFonts w:ascii="Times New Roman"/>
          <w:b w:val="false"/>
          <w:i w:val="false"/>
          <w:color w:val="000000"/>
          <w:sz w:val="28"/>
        </w:rPr>
        <w:t>
   |   |   | 04|Қазақстан Республикасының аумағында |
</w:t>
      </w:r>
      <w:r>
        <w:br/>
      </w:r>
      <w:r>
        <w:rPr>
          <w:rFonts w:ascii="Times New Roman"/>
          <w:b w:val="false"/>
          <w:i w:val="false"/>
          <w:color w:val="000000"/>
          <w:sz w:val="28"/>
        </w:rPr>
        <w:t>
   |   |   |   |өндірілген шараптар                 |     3700
</w:t>
      </w:r>
      <w:r>
        <w:br/>
      </w:r>
      <w:r>
        <w:rPr>
          <w:rFonts w:ascii="Times New Roman"/>
          <w:b w:val="false"/>
          <w:i w:val="false"/>
          <w:color w:val="000000"/>
          <w:sz w:val="28"/>
        </w:rPr>
        <w:t>
   |   |   | 07|Қазақстан Республикасының аумағында |
</w:t>
      </w:r>
      <w:r>
        <w:br/>
      </w:r>
      <w:r>
        <w:rPr>
          <w:rFonts w:ascii="Times New Roman"/>
          <w:b w:val="false"/>
          <w:i w:val="false"/>
          <w:color w:val="000000"/>
          <w:sz w:val="28"/>
        </w:rPr>
        <w:t>
   |   |   |   |өндірілген сыра                     |   234281
</w:t>
      </w:r>
      <w:r>
        <w:br/>
      </w:r>
      <w:r>
        <w:rPr>
          <w:rFonts w:ascii="Times New Roman"/>
          <w:b w:val="false"/>
          <w:i w:val="false"/>
          <w:color w:val="000000"/>
          <w:sz w:val="28"/>
        </w:rPr>
        <w:t>
   |   |   | 08|Қазақстан Республикасының аумағында |
</w:t>
      </w:r>
      <w:r>
        <w:br/>
      </w:r>
      <w:r>
        <w:rPr>
          <w:rFonts w:ascii="Times New Roman"/>
          <w:b w:val="false"/>
          <w:i w:val="false"/>
          <w:color w:val="000000"/>
          <w:sz w:val="28"/>
        </w:rPr>
        <w:t>
   |   |   |   |өндірілген градусы аз ликер-арақ    |
</w:t>
      </w:r>
      <w:r>
        <w:br/>
      </w:r>
      <w:r>
        <w:rPr>
          <w:rFonts w:ascii="Times New Roman"/>
          <w:b w:val="false"/>
          <w:i w:val="false"/>
          <w:color w:val="000000"/>
          <w:sz w:val="28"/>
        </w:rPr>
        <w:t>
   |   |   |   |бұйымдары және этил спиртінің       |
</w:t>
      </w:r>
      <w:r>
        <w:br/>
      </w:r>
      <w:r>
        <w:rPr>
          <w:rFonts w:ascii="Times New Roman"/>
          <w:b w:val="false"/>
          <w:i w:val="false"/>
          <w:color w:val="000000"/>
          <w:sz w:val="28"/>
        </w:rPr>
        <w:t>
   |   |   |   |көлемдік үлесі 12 ден 30 процентке  |
</w:t>
      </w:r>
      <w:r>
        <w:br/>
      </w:r>
      <w:r>
        <w:rPr>
          <w:rFonts w:ascii="Times New Roman"/>
          <w:b w:val="false"/>
          <w:i w:val="false"/>
          <w:color w:val="000000"/>
          <w:sz w:val="28"/>
        </w:rPr>
        <w:t>
   |   |   |   |дейінгі басқа да әлсіз алкогольді   |
</w:t>
      </w:r>
      <w:r>
        <w:br/>
      </w:r>
      <w:r>
        <w:rPr>
          <w:rFonts w:ascii="Times New Roman"/>
          <w:b w:val="false"/>
          <w:i w:val="false"/>
          <w:color w:val="000000"/>
          <w:sz w:val="28"/>
        </w:rPr>
        <w:t>
   |   |   |   |ішімдіктер                          |      901
</w:t>
      </w:r>
      <w:r>
        <w:br/>
      </w:r>
      <w:r>
        <w:rPr>
          <w:rFonts w:ascii="Times New Roman"/>
          <w:b w:val="false"/>
          <w:i w:val="false"/>
          <w:color w:val="000000"/>
          <w:sz w:val="28"/>
        </w:rPr>
        <w:t>
   |   |   | 12|Қазақстан Республикасының аумағында |
</w:t>
      </w:r>
      <w:r>
        <w:br/>
      </w:r>
      <w:r>
        <w:rPr>
          <w:rFonts w:ascii="Times New Roman"/>
          <w:b w:val="false"/>
          <w:i w:val="false"/>
          <w:color w:val="000000"/>
          <w:sz w:val="28"/>
        </w:rPr>
        <w:t>
   |   |   |   |өндірілген шарап ішімдіктері        |     3483
</w:t>
      </w:r>
      <w:r>
        <w:br/>
      </w:r>
      <w:r>
        <w:rPr>
          <w:rFonts w:ascii="Times New Roman"/>
          <w:b w:val="false"/>
          <w:i w:val="false"/>
          <w:color w:val="000000"/>
          <w:sz w:val="28"/>
        </w:rPr>
        <w:t>
   |   |   | 23|Құмар ойын бизнесі                  |     2724
</w:t>
      </w:r>
      <w:r>
        <w:br/>
      </w:r>
      <w:r>
        <w:rPr>
          <w:rFonts w:ascii="Times New Roman"/>
          <w:b w:val="false"/>
          <w:i w:val="false"/>
          <w:color w:val="000000"/>
          <w:sz w:val="28"/>
        </w:rPr>
        <w:t>
   |   | 3 |   |Табиғи және басқа ресурстарды       |
</w:t>
      </w:r>
      <w:r>
        <w:br/>
      </w:r>
      <w:r>
        <w:rPr>
          <w:rFonts w:ascii="Times New Roman"/>
          <w:b w:val="false"/>
          <w:i w:val="false"/>
          <w:color w:val="000000"/>
          <w:sz w:val="28"/>
        </w:rPr>
        <w:t>
   |   |   |   |пайдаланғаны үшін түсетін түсімдер  |   487818
</w:t>
      </w:r>
      <w:r>
        <w:br/>
      </w:r>
      <w:r>
        <w:rPr>
          <w:rFonts w:ascii="Times New Roman"/>
          <w:b w:val="false"/>
          <w:i w:val="false"/>
          <w:color w:val="000000"/>
          <w:sz w:val="28"/>
        </w:rPr>
        <w:t>
   |   |   | 16|Қоршаған ортаны ластағаны үшін      |
</w:t>
      </w:r>
      <w:r>
        <w:br/>
      </w:r>
      <w:r>
        <w:rPr>
          <w:rFonts w:ascii="Times New Roman"/>
          <w:b w:val="false"/>
          <w:i w:val="false"/>
          <w:color w:val="000000"/>
          <w:sz w:val="28"/>
        </w:rPr>
        <w:t>
   |   |   |   |төленетін төлем                     |   487818
</w:t>
      </w:r>
      <w:r>
        <w:br/>
      </w:r>
      <w:r>
        <w:rPr>
          <w:rFonts w:ascii="Times New Roman"/>
          <w:b w:val="false"/>
          <w:i w:val="false"/>
          <w:color w:val="000000"/>
          <w:sz w:val="28"/>
        </w:rPr>
        <w:t>
 2 |   |   |   |Салыққа жатпайтын түсімдер          |    98176
</w:t>
      </w:r>
      <w:r>
        <w:br/>
      </w:r>
      <w:r>
        <w:rPr>
          <w:rFonts w:ascii="Times New Roman"/>
          <w:b w:val="false"/>
          <w:i w:val="false"/>
          <w:color w:val="000000"/>
          <w:sz w:val="28"/>
        </w:rPr>
        <w:t>
   | 01|   |   |Кәсіпкерлік қызмет пен меншіктен    |
</w:t>
      </w:r>
      <w:r>
        <w:br/>
      </w:r>
      <w:r>
        <w:rPr>
          <w:rFonts w:ascii="Times New Roman"/>
          <w:b w:val="false"/>
          <w:i w:val="false"/>
          <w:color w:val="000000"/>
          <w:sz w:val="28"/>
        </w:rPr>
        <w:t>
   |   |   |   |түсетін кірістер                    |    61890
</w:t>
      </w:r>
      <w:r>
        <w:br/>
      </w:r>
      <w:r>
        <w:rPr>
          <w:rFonts w:ascii="Times New Roman"/>
          <w:b w:val="false"/>
          <w:i w:val="false"/>
          <w:color w:val="000000"/>
          <w:sz w:val="28"/>
        </w:rPr>
        <w:t>
   |   | 2 |   |Заңды тұлғалардан және қаржы        |
</w:t>
      </w:r>
      <w:r>
        <w:br/>
      </w:r>
      <w:r>
        <w:rPr>
          <w:rFonts w:ascii="Times New Roman"/>
          <w:b w:val="false"/>
          <w:i w:val="false"/>
          <w:color w:val="000000"/>
          <w:sz w:val="28"/>
        </w:rPr>
        <w:t>
   |   |   |   |мекемелерінен түсетін салыққа       |
</w:t>
      </w:r>
      <w:r>
        <w:br/>
      </w:r>
      <w:r>
        <w:rPr>
          <w:rFonts w:ascii="Times New Roman"/>
          <w:b w:val="false"/>
          <w:i w:val="false"/>
          <w:color w:val="000000"/>
          <w:sz w:val="28"/>
        </w:rPr>
        <w:t>
   |   |   |   |жатпайтын түсімдер                  |    61890
</w:t>
      </w:r>
      <w:r>
        <w:br/>
      </w:r>
      <w:r>
        <w:rPr>
          <w:rFonts w:ascii="Times New Roman"/>
          <w:b w:val="false"/>
          <w:i w:val="false"/>
          <w:color w:val="000000"/>
          <w:sz w:val="28"/>
        </w:rPr>
        <w:t>
   |   |   | 29|Коммуналдық меншік мүлкін жалға     |
</w:t>
      </w:r>
      <w:r>
        <w:br/>
      </w:r>
      <w:r>
        <w:rPr>
          <w:rFonts w:ascii="Times New Roman"/>
          <w:b w:val="false"/>
          <w:i w:val="false"/>
          <w:color w:val="000000"/>
          <w:sz w:val="28"/>
        </w:rPr>
        <w:t>
   |   |   |   |беруден түсетін түсімдер            |    61890
</w:t>
      </w:r>
      <w:r>
        <w:br/>
      </w:r>
      <w:r>
        <w:rPr>
          <w:rFonts w:ascii="Times New Roman"/>
          <w:b w:val="false"/>
          <w:i w:val="false"/>
          <w:color w:val="000000"/>
          <w:sz w:val="28"/>
        </w:rPr>
        <w:t>
   | 02|   |   |Әкімшілік алымдар мен төлемдер,     |
</w:t>
      </w:r>
      <w:r>
        <w:br/>
      </w:r>
      <w:r>
        <w:rPr>
          <w:rFonts w:ascii="Times New Roman"/>
          <w:b w:val="false"/>
          <w:i w:val="false"/>
          <w:color w:val="000000"/>
          <w:sz w:val="28"/>
        </w:rPr>
        <w:t>
   |   |   |   |коммерциялық емес және ілеспе       |
</w:t>
      </w:r>
      <w:r>
        <w:br/>
      </w:r>
      <w:r>
        <w:rPr>
          <w:rFonts w:ascii="Times New Roman"/>
          <w:b w:val="false"/>
          <w:i w:val="false"/>
          <w:color w:val="000000"/>
          <w:sz w:val="28"/>
        </w:rPr>
        <w:t>
   |   |   |   |саудадан алынатын кірістер          |       36
</w:t>
      </w:r>
      <w:r>
        <w:br/>
      </w:r>
      <w:r>
        <w:rPr>
          <w:rFonts w:ascii="Times New Roman"/>
          <w:b w:val="false"/>
          <w:i w:val="false"/>
          <w:color w:val="000000"/>
          <w:sz w:val="28"/>
        </w:rPr>
        <w:t>
   |   | 3 |   |Коммерциялық емес және ілеспе       |
</w:t>
      </w:r>
      <w:r>
        <w:br/>
      </w:r>
      <w:r>
        <w:rPr>
          <w:rFonts w:ascii="Times New Roman"/>
          <w:b w:val="false"/>
          <w:i w:val="false"/>
          <w:color w:val="000000"/>
          <w:sz w:val="28"/>
        </w:rPr>
        <w:t>
   |   |   |   |саудадан алынатын басқа да төлемдер |
</w:t>
      </w:r>
      <w:r>
        <w:br/>
      </w:r>
      <w:r>
        <w:rPr>
          <w:rFonts w:ascii="Times New Roman"/>
          <w:b w:val="false"/>
          <w:i w:val="false"/>
          <w:color w:val="000000"/>
          <w:sz w:val="28"/>
        </w:rPr>
        <w:t>
   |   |   |   |мен кірістер                        |       36
</w:t>
      </w:r>
      <w:r>
        <w:br/>
      </w:r>
      <w:r>
        <w:rPr>
          <w:rFonts w:ascii="Times New Roman"/>
          <w:b w:val="false"/>
          <w:i w:val="false"/>
          <w:color w:val="000000"/>
          <w:sz w:val="28"/>
        </w:rPr>
        <w:t>
   |   |   | 06|Иесіз мүлікті, белгіленген тәртіппен|
</w:t>
      </w:r>
      <w:r>
        <w:br/>
      </w:r>
      <w:r>
        <w:rPr>
          <w:rFonts w:ascii="Times New Roman"/>
          <w:b w:val="false"/>
          <w:i w:val="false"/>
          <w:color w:val="000000"/>
          <w:sz w:val="28"/>
        </w:rPr>
        <w:t>
   |   |   |   |коммуналдық меншікке өтеусіз өткен  |
</w:t>
      </w:r>
      <w:r>
        <w:br/>
      </w:r>
      <w:r>
        <w:rPr>
          <w:rFonts w:ascii="Times New Roman"/>
          <w:b w:val="false"/>
          <w:i w:val="false"/>
          <w:color w:val="000000"/>
          <w:sz w:val="28"/>
        </w:rPr>
        <w:t>
   |   |   |   |мүлікті, қадағалаусыз жануарларды,  |
</w:t>
      </w:r>
      <w:r>
        <w:br/>
      </w:r>
      <w:r>
        <w:rPr>
          <w:rFonts w:ascii="Times New Roman"/>
          <w:b w:val="false"/>
          <w:i w:val="false"/>
          <w:color w:val="000000"/>
          <w:sz w:val="28"/>
        </w:rPr>
        <w:t>
   |   |   |   |олжаларды, сондай-ақ мұрагерлік     |
</w:t>
      </w:r>
      <w:r>
        <w:br/>
      </w:r>
      <w:r>
        <w:rPr>
          <w:rFonts w:ascii="Times New Roman"/>
          <w:b w:val="false"/>
          <w:i w:val="false"/>
          <w:color w:val="000000"/>
          <w:sz w:val="28"/>
        </w:rPr>
        <w:t>
   |   |   |   |құқығы бойынша мемлекетке өткен     |
</w:t>
      </w:r>
      <w:r>
        <w:br/>
      </w:r>
      <w:r>
        <w:rPr>
          <w:rFonts w:ascii="Times New Roman"/>
          <w:b w:val="false"/>
          <w:i w:val="false"/>
          <w:color w:val="000000"/>
          <w:sz w:val="28"/>
        </w:rPr>
        <w:t>
   |   |   |   |мүлікті сатудан алынатын түсімдер   |       36
</w:t>
      </w:r>
      <w:r>
        <w:br/>
      </w:r>
      <w:r>
        <w:rPr>
          <w:rFonts w:ascii="Times New Roman"/>
          <w:b w:val="false"/>
          <w:i w:val="false"/>
          <w:color w:val="000000"/>
          <w:sz w:val="28"/>
        </w:rPr>
        <w:t>
   | 03|   |   |Айыппұлдар мен санкциялардан түсетін|
</w:t>
      </w:r>
      <w:r>
        <w:br/>
      </w:r>
      <w:r>
        <w:rPr>
          <w:rFonts w:ascii="Times New Roman"/>
          <w:b w:val="false"/>
          <w:i w:val="false"/>
          <w:color w:val="000000"/>
          <w:sz w:val="28"/>
        </w:rPr>
        <w:t>
   |   |   |   |түсімдер                            |     5832
</w:t>
      </w:r>
      <w:r>
        <w:br/>
      </w:r>
      <w:r>
        <w:rPr>
          <w:rFonts w:ascii="Times New Roman"/>
          <w:b w:val="false"/>
          <w:i w:val="false"/>
          <w:color w:val="000000"/>
          <w:sz w:val="28"/>
        </w:rPr>
        <w:t>
   |   | 1 |   |Айыппұлдар мен санкциялар бойынша   |
</w:t>
      </w:r>
      <w:r>
        <w:br/>
      </w:r>
      <w:r>
        <w:rPr>
          <w:rFonts w:ascii="Times New Roman"/>
          <w:b w:val="false"/>
          <w:i w:val="false"/>
          <w:color w:val="000000"/>
          <w:sz w:val="28"/>
        </w:rPr>
        <w:t>
   |   |   |   |түсетін түсімдер                    |     5832
</w:t>
      </w:r>
      <w:r>
        <w:br/>
      </w:r>
      <w:r>
        <w:rPr>
          <w:rFonts w:ascii="Times New Roman"/>
          <w:b w:val="false"/>
          <w:i w:val="false"/>
          <w:color w:val="000000"/>
          <w:sz w:val="28"/>
        </w:rPr>
        <w:t>
   |   |   | 10|Қоршаған ортаны қорғау туралы       |
</w:t>
      </w:r>
      <w:r>
        <w:br/>
      </w:r>
      <w:r>
        <w:rPr>
          <w:rFonts w:ascii="Times New Roman"/>
          <w:b w:val="false"/>
          <w:i w:val="false"/>
          <w:color w:val="000000"/>
          <w:sz w:val="28"/>
        </w:rPr>
        <w:t>
   |   |   |   |заңдарды бұзғаны үшін төленетін     |
</w:t>
      </w:r>
      <w:r>
        <w:br/>
      </w:r>
      <w:r>
        <w:rPr>
          <w:rFonts w:ascii="Times New Roman"/>
          <w:b w:val="false"/>
          <w:i w:val="false"/>
          <w:color w:val="000000"/>
          <w:sz w:val="28"/>
        </w:rPr>
        <w:t>
   |   |   |   |айыппұлдар                          |     5832
</w:t>
      </w:r>
      <w:r>
        <w:br/>
      </w:r>
      <w:r>
        <w:rPr>
          <w:rFonts w:ascii="Times New Roman"/>
          <w:b w:val="false"/>
          <w:i w:val="false"/>
          <w:color w:val="000000"/>
          <w:sz w:val="28"/>
        </w:rPr>
        <w:t>
   | 04|   |   |Кредиттер бойынша сыйақылар         |
</w:t>
      </w:r>
      <w:r>
        <w:br/>
      </w:r>
      <w:r>
        <w:rPr>
          <w:rFonts w:ascii="Times New Roman"/>
          <w:b w:val="false"/>
          <w:i w:val="false"/>
          <w:color w:val="000000"/>
          <w:sz w:val="28"/>
        </w:rPr>
        <w:t>
   |   |   |   |(мүдделер)                          |    30295
</w:t>
      </w:r>
      <w:r>
        <w:br/>
      </w:r>
      <w:r>
        <w:rPr>
          <w:rFonts w:ascii="Times New Roman"/>
          <w:b w:val="false"/>
          <w:i w:val="false"/>
          <w:color w:val="000000"/>
          <w:sz w:val="28"/>
        </w:rPr>
        <w:t>
   |   | 8 |   |Жергілікті бюджеттен заңды          |
</w:t>
      </w:r>
      <w:r>
        <w:br/>
      </w:r>
      <w:r>
        <w:rPr>
          <w:rFonts w:ascii="Times New Roman"/>
          <w:b w:val="false"/>
          <w:i w:val="false"/>
          <w:color w:val="000000"/>
          <w:sz w:val="28"/>
        </w:rPr>
        <w:t>
   |   |   |   |тұлғаларға берілген несиелер бойынша|
</w:t>
      </w:r>
      <w:r>
        <w:br/>
      </w:r>
      <w:r>
        <w:rPr>
          <w:rFonts w:ascii="Times New Roman"/>
          <w:b w:val="false"/>
          <w:i w:val="false"/>
          <w:color w:val="000000"/>
          <w:sz w:val="28"/>
        </w:rPr>
        <w:t>
   |   |   |   |сыйақылар (мүдделер)                |    30295
</w:t>
      </w:r>
      <w:r>
        <w:br/>
      </w:r>
      <w:r>
        <w:rPr>
          <w:rFonts w:ascii="Times New Roman"/>
          <w:b w:val="false"/>
          <w:i w:val="false"/>
          <w:color w:val="000000"/>
          <w:sz w:val="28"/>
        </w:rPr>
        <w:t>
   |   |   | 01|Шағын кәсіпкерлікті дамыту үшін     |
</w:t>
      </w:r>
      <w:r>
        <w:br/>
      </w:r>
      <w:r>
        <w:rPr>
          <w:rFonts w:ascii="Times New Roman"/>
          <w:b w:val="false"/>
          <w:i w:val="false"/>
          <w:color w:val="000000"/>
          <w:sz w:val="28"/>
        </w:rPr>
        <w:t>
   |   |   |   |берілген несиелер бойынша сыйақылар |
</w:t>
      </w:r>
      <w:r>
        <w:br/>
      </w:r>
      <w:r>
        <w:rPr>
          <w:rFonts w:ascii="Times New Roman"/>
          <w:b w:val="false"/>
          <w:i w:val="false"/>
          <w:color w:val="000000"/>
          <w:sz w:val="28"/>
        </w:rPr>
        <w:t>
   |   |   |   |(мүдделер)                          |     4397
</w:t>
      </w:r>
      <w:r>
        <w:br/>
      </w:r>
      <w:r>
        <w:rPr>
          <w:rFonts w:ascii="Times New Roman"/>
          <w:b w:val="false"/>
          <w:i w:val="false"/>
          <w:color w:val="000000"/>
          <w:sz w:val="28"/>
        </w:rPr>
        <w:t>
   |   |   | 02|Ауыл шаруашылық тауар өндірушілеріне|
</w:t>
      </w:r>
      <w:r>
        <w:br/>
      </w:r>
      <w:r>
        <w:rPr>
          <w:rFonts w:ascii="Times New Roman"/>
          <w:b w:val="false"/>
          <w:i w:val="false"/>
          <w:color w:val="000000"/>
          <w:sz w:val="28"/>
        </w:rPr>
        <w:t>
   |   |   |   |берілген несиелер бойынша сыйақылар |
</w:t>
      </w:r>
      <w:r>
        <w:br/>
      </w:r>
      <w:r>
        <w:rPr>
          <w:rFonts w:ascii="Times New Roman"/>
          <w:b w:val="false"/>
          <w:i w:val="false"/>
          <w:color w:val="000000"/>
          <w:sz w:val="28"/>
        </w:rPr>
        <w:t>
   |   |   |   |(мүдделер)                          |    14732
</w:t>
      </w:r>
      <w:r>
        <w:br/>
      </w:r>
      <w:r>
        <w:rPr>
          <w:rFonts w:ascii="Times New Roman"/>
          <w:b w:val="false"/>
          <w:i w:val="false"/>
          <w:color w:val="000000"/>
          <w:sz w:val="28"/>
        </w:rPr>
        <w:t>
   |   |   | 03|Экономика салаларын қолдау және     |
</w:t>
      </w:r>
      <w:r>
        <w:br/>
      </w:r>
      <w:r>
        <w:rPr>
          <w:rFonts w:ascii="Times New Roman"/>
          <w:b w:val="false"/>
          <w:i w:val="false"/>
          <w:color w:val="000000"/>
          <w:sz w:val="28"/>
        </w:rPr>
        <w:t>
   |   |   |   |дамыту үшін берілген несиелер       |
</w:t>
      </w:r>
      <w:r>
        <w:br/>
      </w:r>
      <w:r>
        <w:rPr>
          <w:rFonts w:ascii="Times New Roman"/>
          <w:b w:val="false"/>
          <w:i w:val="false"/>
          <w:color w:val="000000"/>
          <w:sz w:val="28"/>
        </w:rPr>
        <w:t>
   |   |   |   |бойынша сыйақылар (мүдделер)        |     8794
</w:t>
      </w:r>
      <w:r>
        <w:br/>
      </w:r>
      <w:r>
        <w:rPr>
          <w:rFonts w:ascii="Times New Roman"/>
          <w:b w:val="false"/>
          <w:i w:val="false"/>
          <w:color w:val="000000"/>
          <w:sz w:val="28"/>
        </w:rPr>
        <w:t>
   |   |   | 05|Өзге де несиелер бойынша сыйақылар  |
</w:t>
      </w:r>
      <w:r>
        <w:br/>
      </w:r>
      <w:r>
        <w:rPr>
          <w:rFonts w:ascii="Times New Roman"/>
          <w:b w:val="false"/>
          <w:i w:val="false"/>
          <w:color w:val="000000"/>
          <w:sz w:val="28"/>
        </w:rPr>
        <w:t>
   |   |   |   |(мүдделер)                          |     2372
</w:t>
      </w:r>
      <w:r>
        <w:br/>
      </w:r>
      <w:r>
        <w:rPr>
          <w:rFonts w:ascii="Times New Roman"/>
          <w:b w:val="false"/>
          <w:i w:val="false"/>
          <w:color w:val="000000"/>
          <w:sz w:val="28"/>
        </w:rPr>
        <w:t>
   | 05|   |   |Салыққа жатпайтын басқа да түсімдер |      123
</w:t>
      </w:r>
      <w:r>
        <w:br/>
      </w:r>
      <w:r>
        <w:rPr>
          <w:rFonts w:ascii="Times New Roman"/>
          <w:b w:val="false"/>
          <w:i w:val="false"/>
          <w:color w:val="000000"/>
          <w:sz w:val="28"/>
        </w:rPr>
        <w:t>
   |   | 1 |   |Салыққа жатпайтын басқа да түсімдер |      123
</w:t>
      </w:r>
      <w:r>
        <w:br/>
      </w:r>
      <w:r>
        <w:rPr>
          <w:rFonts w:ascii="Times New Roman"/>
          <w:b w:val="false"/>
          <w:i w:val="false"/>
          <w:color w:val="000000"/>
          <w:sz w:val="28"/>
        </w:rPr>
        <w:t>
   |   |   | 05|Табиғатты пайдаланушылардан         |
</w:t>
      </w:r>
      <w:r>
        <w:br/>
      </w:r>
      <w:r>
        <w:rPr>
          <w:rFonts w:ascii="Times New Roman"/>
          <w:b w:val="false"/>
          <w:i w:val="false"/>
          <w:color w:val="000000"/>
          <w:sz w:val="28"/>
        </w:rPr>
        <w:t>
   |   |   |   |келтірілген зиянның орнын толтыру   |
</w:t>
      </w:r>
      <w:r>
        <w:br/>
      </w:r>
      <w:r>
        <w:rPr>
          <w:rFonts w:ascii="Times New Roman"/>
          <w:b w:val="false"/>
          <w:i w:val="false"/>
          <w:color w:val="000000"/>
          <w:sz w:val="28"/>
        </w:rPr>
        <w:t>
   |   |   |   |туралы талаптар бойынша алынған     |
</w:t>
      </w:r>
      <w:r>
        <w:br/>
      </w:r>
      <w:r>
        <w:rPr>
          <w:rFonts w:ascii="Times New Roman"/>
          <w:b w:val="false"/>
          <w:i w:val="false"/>
          <w:color w:val="000000"/>
          <w:sz w:val="28"/>
        </w:rPr>
        <w:t>
   |   |   |   |төлемдер, аңшылықтың және балық     |
</w:t>
      </w:r>
      <w:r>
        <w:br/>
      </w:r>
      <w:r>
        <w:rPr>
          <w:rFonts w:ascii="Times New Roman"/>
          <w:b w:val="false"/>
          <w:i w:val="false"/>
          <w:color w:val="000000"/>
          <w:sz w:val="28"/>
        </w:rPr>
        <w:t>
   |   |   |   |аулаудың тәркіленген құралдарын,    |
</w:t>
      </w:r>
      <w:r>
        <w:br/>
      </w:r>
      <w:r>
        <w:rPr>
          <w:rFonts w:ascii="Times New Roman"/>
          <w:b w:val="false"/>
          <w:i w:val="false"/>
          <w:color w:val="000000"/>
          <w:sz w:val="28"/>
        </w:rPr>
        <w:t>
   |   |   |   |заңсыз олжаланған өнімдерді сатудан |
</w:t>
      </w:r>
      <w:r>
        <w:br/>
      </w:r>
      <w:r>
        <w:rPr>
          <w:rFonts w:ascii="Times New Roman"/>
          <w:b w:val="false"/>
          <w:i w:val="false"/>
          <w:color w:val="000000"/>
          <w:sz w:val="28"/>
        </w:rPr>
        <w:t>
   |   |   |   |түскен қаражат                      |       71
</w:t>
      </w:r>
      <w:r>
        <w:br/>
      </w:r>
      <w:r>
        <w:rPr>
          <w:rFonts w:ascii="Times New Roman"/>
          <w:b w:val="false"/>
          <w:i w:val="false"/>
          <w:color w:val="000000"/>
          <w:sz w:val="28"/>
        </w:rPr>
        <w:t>
   |   |   | 10|Жергіліктік бюджетке түсетін салыққа|
</w:t>
      </w:r>
      <w:r>
        <w:br/>
      </w:r>
      <w:r>
        <w:rPr>
          <w:rFonts w:ascii="Times New Roman"/>
          <w:b w:val="false"/>
          <w:i w:val="false"/>
          <w:color w:val="000000"/>
          <w:sz w:val="28"/>
        </w:rPr>
        <w:t>
   |   |   |   |жатпайтын басқа да түсімдер         |       52
</w:t>
      </w:r>
      <w:r>
        <w:br/>
      </w:r>
      <w:r>
        <w:rPr>
          <w:rFonts w:ascii="Times New Roman"/>
          <w:b w:val="false"/>
          <w:i w:val="false"/>
          <w:color w:val="000000"/>
          <w:sz w:val="28"/>
        </w:rPr>
        <w:t>
 4 |   |   |   |Алынған ресми трансферттер          | 11795590
</w:t>
      </w:r>
      <w:r>
        <w:br/>
      </w:r>
      <w:r>
        <w:rPr>
          <w:rFonts w:ascii="Times New Roman"/>
          <w:b w:val="false"/>
          <w:i w:val="false"/>
          <w:color w:val="000000"/>
          <w:sz w:val="28"/>
        </w:rPr>
        <w:t>
   | 01|   |   |Төмен тұрған мемлекеттік басқару    |
</w:t>
      </w:r>
      <w:r>
        <w:br/>
      </w:r>
      <w:r>
        <w:rPr>
          <w:rFonts w:ascii="Times New Roman"/>
          <w:b w:val="false"/>
          <w:i w:val="false"/>
          <w:color w:val="000000"/>
          <w:sz w:val="28"/>
        </w:rPr>
        <w:t>
   |   |   |   |органдарынан алынатын трансферттер  |  2880210
</w:t>
      </w:r>
      <w:r>
        <w:br/>
      </w:r>
      <w:r>
        <w:rPr>
          <w:rFonts w:ascii="Times New Roman"/>
          <w:b w:val="false"/>
          <w:i w:val="false"/>
          <w:color w:val="000000"/>
          <w:sz w:val="28"/>
        </w:rPr>
        <w:t>
   |   | 3 |   |Аудандық (қалалық) бюджеттерден     |
</w:t>
      </w:r>
      <w:r>
        <w:br/>
      </w:r>
      <w:r>
        <w:rPr>
          <w:rFonts w:ascii="Times New Roman"/>
          <w:b w:val="false"/>
          <w:i w:val="false"/>
          <w:color w:val="000000"/>
          <w:sz w:val="28"/>
        </w:rPr>
        <w:t>
   |   |   |   |алынатын трансферттер               |  2880210
</w:t>
      </w:r>
      <w:r>
        <w:br/>
      </w:r>
      <w:r>
        <w:rPr>
          <w:rFonts w:ascii="Times New Roman"/>
          <w:b w:val="false"/>
          <w:i w:val="false"/>
          <w:color w:val="000000"/>
          <w:sz w:val="28"/>
        </w:rPr>
        <w:t>
   |   |   | 03|Аудандық (қалалық) бюджеттерден     |
</w:t>
      </w:r>
      <w:r>
        <w:br/>
      </w:r>
      <w:r>
        <w:rPr>
          <w:rFonts w:ascii="Times New Roman"/>
          <w:b w:val="false"/>
          <w:i w:val="false"/>
          <w:color w:val="000000"/>
          <w:sz w:val="28"/>
        </w:rPr>
        <w:t>
   |   |   |   |бюджеттік алу                       |  2880210
</w:t>
      </w:r>
      <w:r>
        <w:br/>
      </w:r>
      <w:r>
        <w:rPr>
          <w:rFonts w:ascii="Times New Roman"/>
          <w:b w:val="false"/>
          <w:i w:val="false"/>
          <w:color w:val="000000"/>
          <w:sz w:val="28"/>
        </w:rPr>
        <w:t>
   | 02|   |   |Мемлекеттік басқарудың жоғары тұрған|
</w:t>
      </w:r>
      <w:r>
        <w:br/>
      </w:r>
      <w:r>
        <w:rPr>
          <w:rFonts w:ascii="Times New Roman"/>
          <w:b w:val="false"/>
          <w:i w:val="false"/>
          <w:color w:val="000000"/>
          <w:sz w:val="28"/>
        </w:rPr>
        <w:t>
   |   |   |   |органдарынан түсетін трансферттер   |  8915380
</w:t>
      </w:r>
      <w:r>
        <w:br/>
      </w:r>
      <w:r>
        <w:rPr>
          <w:rFonts w:ascii="Times New Roman"/>
          <w:b w:val="false"/>
          <w:i w:val="false"/>
          <w:color w:val="000000"/>
          <w:sz w:val="28"/>
        </w:rPr>
        <w:t>
   |   | 1 |   |Республикалық бюджеттен түсетін     |
</w:t>
      </w:r>
      <w:r>
        <w:br/>
      </w:r>
      <w:r>
        <w:rPr>
          <w:rFonts w:ascii="Times New Roman"/>
          <w:b w:val="false"/>
          <w:i w:val="false"/>
          <w:color w:val="000000"/>
          <w:sz w:val="28"/>
        </w:rPr>
        <w:t>
   |   |   |   |трансферттер                        |  8915380
</w:t>
      </w:r>
      <w:r>
        <w:br/>
      </w:r>
      <w:r>
        <w:rPr>
          <w:rFonts w:ascii="Times New Roman"/>
          <w:b w:val="false"/>
          <w:i w:val="false"/>
          <w:color w:val="000000"/>
          <w:sz w:val="28"/>
        </w:rPr>
        <w:t>
   |   |   | 01|Ағымдағы                            |  1013206
</w:t>
      </w:r>
      <w:r>
        <w:br/>
      </w:r>
      <w:r>
        <w:rPr>
          <w:rFonts w:ascii="Times New Roman"/>
          <w:b w:val="false"/>
          <w:i w:val="false"/>
          <w:color w:val="000000"/>
          <w:sz w:val="28"/>
        </w:rPr>
        <w:t>
   |   |   | 03|Субвенциялар                        |  6998424
</w:t>
      </w:r>
      <w:r>
        <w:br/>
      </w:r>
      <w:r>
        <w:rPr>
          <w:rFonts w:ascii="Times New Roman"/>
          <w:b w:val="false"/>
          <w:i w:val="false"/>
          <w:color w:val="000000"/>
          <w:sz w:val="28"/>
        </w:rPr>
        <w:t>
   |   |   | 04|Мақсатты инвестициялық трансферттер |   903750
</w:t>
      </w:r>
      <w:r>
        <w:br/>
      </w:r>
      <w:r>
        <w:rPr>
          <w:rFonts w:ascii="Times New Roman"/>
          <w:b w:val="false"/>
          <w:i w:val="false"/>
          <w:color w:val="000000"/>
          <w:sz w:val="28"/>
        </w:rPr>
        <w:t>
 5 |   |   |   |Кредиттерді қайтару                 |   799628
</w:t>
      </w:r>
      <w:r>
        <w:br/>
      </w:r>
      <w:r>
        <w:rPr>
          <w:rFonts w:ascii="Times New Roman"/>
          <w:b w:val="false"/>
          <w:i w:val="false"/>
          <w:color w:val="000000"/>
          <w:sz w:val="28"/>
        </w:rPr>
        <w:t>
   | 01|   |   |Ішкі несиелерді қайтару             |   799628
</w:t>
      </w:r>
      <w:r>
        <w:br/>
      </w:r>
      <w:r>
        <w:rPr>
          <w:rFonts w:ascii="Times New Roman"/>
          <w:b w:val="false"/>
          <w:i w:val="false"/>
          <w:color w:val="000000"/>
          <w:sz w:val="28"/>
        </w:rPr>
        <w:t>
   |   | 6 |   |Заңды тұлғаларға жергілікті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                             |   747628
</w:t>
      </w:r>
      <w:r>
        <w:br/>
      </w:r>
      <w:r>
        <w:rPr>
          <w:rFonts w:ascii="Times New Roman"/>
          <w:b w:val="false"/>
          <w:i w:val="false"/>
          <w:color w:val="000000"/>
          <w:sz w:val="28"/>
        </w:rPr>
        <w:t>
   |   |   | 02|Шағын кәсіпкерлікті дамыту үшін     |
</w:t>
      </w:r>
      <w:r>
        <w:br/>
      </w:r>
      <w:r>
        <w:rPr>
          <w:rFonts w:ascii="Times New Roman"/>
          <w:b w:val="false"/>
          <w:i w:val="false"/>
          <w:color w:val="000000"/>
          <w:sz w:val="28"/>
        </w:rPr>
        <w:t>
   |   |   |   |берілген несиелерді қайтару         |    56902
</w:t>
      </w:r>
      <w:r>
        <w:br/>
      </w:r>
      <w:r>
        <w:rPr>
          <w:rFonts w:ascii="Times New Roman"/>
          <w:b w:val="false"/>
          <w:i w:val="false"/>
          <w:color w:val="000000"/>
          <w:sz w:val="28"/>
        </w:rPr>
        <w:t>
   |   |   | 03|Ауылшаруашылық тауар өндірушілеріне |
</w:t>
      </w:r>
      <w:r>
        <w:br/>
      </w:r>
      <w:r>
        <w:rPr>
          <w:rFonts w:ascii="Times New Roman"/>
          <w:b w:val="false"/>
          <w:i w:val="false"/>
          <w:color w:val="000000"/>
          <w:sz w:val="28"/>
        </w:rPr>
        <w:t>
   |   |   |   |берілген несиелерді қайтару         |   400319
</w:t>
      </w:r>
      <w:r>
        <w:br/>
      </w:r>
      <w:r>
        <w:rPr>
          <w:rFonts w:ascii="Times New Roman"/>
          <w:b w:val="false"/>
          <w:i w:val="false"/>
          <w:color w:val="000000"/>
          <w:sz w:val="28"/>
        </w:rPr>
        <w:t>
   |   |   | 04|Экономика салаларын қолдау және     |
</w:t>
      </w:r>
      <w:r>
        <w:br/>
      </w:r>
      <w:r>
        <w:rPr>
          <w:rFonts w:ascii="Times New Roman"/>
          <w:b w:val="false"/>
          <w:i w:val="false"/>
          <w:color w:val="000000"/>
          <w:sz w:val="28"/>
        </w:rPr>
        <w:t>
   |   |   |   |дамыту үшін берілген несиелерді     |
</w:t>
      </w:r>
      <w:r>
        <w:br/>
      </w:r>
      <w:r>
        <w:rPr>
          <w:rFonts w:ascii="Times New Roman"/>
          <w:b w:val="false"/>
          <w:i w:val="false"/>
          <w:color w:val="000000"/>
          <w:sz w:val="28"/>
        </w:rPr>
        <w:t>
   |   |   |   |қайтару                             |   274316
</w:t>
      </w:r>
      <w:r>
        <w:br/>
      </w:r>
      <w:r>
        <w:rPr>
          <w:rFonts w:ascii="Times New Roman"/>
          <w:b w:val="false"/>
          <w:i w:val="false"/>
          <w:color w:val="000000"/>
          <w:sz w:val="28"/>
        </w:rPr>
        <w:t>
   |   |   | 06|Басқа да несиелерді қайтару         |    16091
</w:t>
      </w:r>
      <w:r>
        <w:br/>
      </w:r>
      <w:r>
        <w:rPr>
          <w:rFonts w:ascii="Times New Roman"/>
          <w:b w:val="false"/>
          <w:i w:val="false"/>
          <w:color w:val="000000"/>
          <w:sz w:val="28"/>
        </w:rPr>
        <w:t>
   |   | 7 |   |Аудандардың, қалалардың жергілікті  |
</w:t>
      </w:r>
      <w:r>
        <w:br/>
      </w:r>
      <w:r>
        <w:rPr>
          <w:rFonts w:ascii="Times New Roman"/>
          <w:b w:val="false"/>
          <w:i w:val="false"/>
          <w:color w:val="000000"/>
          <w:sz w:val="28"/>
        </w:rPr>
        <w:t>
   |   |   |   |атқарушы органдарының облыстық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|қайтаруы                            |    52000
</w:t>
      </w:r>
      <w:r>
        <w:br/>
      </w:r>
      <w:r>
        <w:rPr>
          <w:rFonts w:ascii="Times New Roman"/>
          <w:b w:val="false"/>
          <w:i w:val="false"/>
          <w:color w:val="000000"/>
          <w:sz w:val="28"/>
        </w:rPr>
        <w:t>
   |   |   | 01|Кассалық алшақтықты жабуға берілген |
</w:t>
      </w:r>
      <w:r>
        <w:br/>
      </w:r>
      <w:r>
        <w:rPr>
          <w:rFonts w:ascii="Times New Roman"/>
          <w:b w:val="false"/>
          <w:i w:val="false"/>
          <w:color w:val="000000"/>
          <w:sz w:val="28"/>
        </w:rPr>
        <w:t>
   |   |   |   |несиелерді қайтару                  |    52000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  Сома
</w:t>
      </w:r>
      <w:r>
        <w:br/>
      </w:r>
      <w:r>
        <w:rPr>
          <w:rFonts w:ascii="Times New Roman"/>
          <w:b w:val="false"/>
          <w:i w:val="false"/>
          <w:color w:val="000000"/>
          <w:sz w:val="28"/>
        </w:rPr>
        <w:t>
   |Кіші функция                                    | (мың
</w:t>
      </w:r>
      <w:r>
        <w:br/>
      </w:r>
      <w:r>
        <w:rPr>
          <w:rFonts w:ascii="Times New Roman"/>
          <w:b w:val="false"/>
          <w:i w:val="false"/>
          <w:color w:val="000000"/>
          <w:sz w:val="28"/>
        </w:rPr>
        <w:t>
   |   |Бюджеттік бағдарламалардың әкімшісі         | теңге)
</w:t>
      </w:r>
      <w:r>
        <w:br/>
      </w:r>
      <w:r>
        <w:rPr>
          <w:rFonts w:ascii="Times New Roman"/>
          <w:b w:val="false"/>
          <w:i w:val="false"/>
          <w:color w:val="000000"/>
          <w:sz w:val="28"/>
        </w:rPr>
        <w:t>
   |   |   |Бағдарлама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|II. Шығыстар                        | 25451197
</w:t>
      </w:r>
      <w:r>
        <w:br/>
      </w:r>
      <w:r>
        <w:rPr>
          <w:rFonts w:ascii="Times New Roman"/>
          <w:b w:val="false"/>
          <w:i w:val="false"/>
          <w:color w:val="000000"/>
          <w:sz w:val="28"/>
        </w:rPr>
        <w:t>
   |   |   |   |Шығындар                            | 25033197
</w:t>
      </w:r>
      <w:r>
        <w:br/>
      </w:r>
      <w:r>
        <w:rPr>
          <w:rFonts w:ascii="Times New Roman"/>
          <w:b w:val="false"/>
          <w:i w:val="false"/>
          <w:color w:val="000000"/>
          <w:sz w:val="28"/>
        </w:rPr>
        <w:t>
 1 |   |   |   |Жалпы сипаттағы мемлекеттік         |
</w:t>
      </w:r>
      <w:r>
        <w:br/>
      </w:r>
      <w:r>
        <w:rPr>
          <w:rFonts w:ascii="Times New Roman"/>
          <w:b w:val="false"/>
          <w:i w:val="false"/>
          <w:color w:val="000000"/>
          <w:sz w:val="28"/>
        </w:rPr>
        <w:t>
   |   |   |   |қызметтер көрсету                   |   685579
</w:t>
      </w:r>
      <w:r>
        <w:br/>
      </w:r>
      <w:r>
        <w:rPr>
          <w:rFonts w:ascii="Times New Roman"/>
          <w:b w:val="false"/>
          <w:i w:val="false"/>
          <w:color w:val="000000"/>
          <w:sz w:val="28"/>
        </w:rPr>
        <w:t>
   | 1 |   |   |Мемлекеттік басқарудың жалпы        |
</w:t>
      </w:r>
      <w:r>
        <w:br/>
      </w:r>
      <w:r>
        <w:rPr>
          <w:rFonts w:ascii="Times New Roman"/>
          <w:b w:val="false"/>
          <w:i w:val="false"/>
          <w:color w:val="000000"/>
          <w:sz w:val="28"/>
        </w:rPr>
        <w:t>
   |   |   |   |функцияларын орындайтын өкілді,     |
</w:t>
      </w:r>
      <w:r>
        <w:br/>
      </w:r>
      <w:r>
        <w:rPr>
          <w:rFonts w:ascii="Times New Roman"/>
          <w:b w:val="false"/>
          <w:i w:val="false"/>
          <w:color w:val="000000"/>
          <w:sz w:val="28"/>
        </w:rPr>
        <w:t>
   |   |   |   |атқарушы және басқа органдар        |   255783
</w:t>
      </w:r>
      <w:r>
        <w:br/>
      </w:r>
      <w:r>
        <w:rPr>
          <w:rFonts w:ascii="Times New Roman"/>
          <w:b w:val="false"/>
          <w:i w:val="false"/>
          <w:color w:val="000000"/>
          <w:sz w:val="28"/>
        </w:rPr>
        <w:t>
   |   |103|   |Мәслихат аппараты                   |    24272
</w:t>
      </w:r>
      <w:r>
        <w:br/>
      </w:r>
      <w:r>
        <w:rPr>
          <w:rFonts w:ascii="Times New Roman"/>
          <w:b w:val="false"/>
          <w:i w:val="false"/>
          <w:color w:val="000000"/>
          <w:sz w:val="28"/>
        </w:rPr>
        <w:t>
   |   |   |001|Маслихат қызметін қамтамасыз ету    |    24272
</w:t>
      </w:r>
      <w:r>
        <w:br/>
      </w:r>
      <w:r>
        <w:rPr>
          <w:rFonts w:ascii="Times New Roman"/>
          <w:b w:val="false"/>
          <w:i w:val="false"/>
          <w:color w:val="000000"/>
          <w:sz w:val="28"/>
        </w:rPr>
        <w:t>
   |   |105|   |Әкім аппараты                       |   231511
</w:t>
      </w:r>
      <w:r>
        <w:br/>
      </w:r>
      <w:r>
        <w:rPr>
          <w:rFonts w:ascii="Times New Roman"/>
          <w:b w:val="false"/>
          <w:i w:val="false"/>
          <w:color w:val="000000"/>
          <w:sz w:val="28"/>
        </w:rPr>
        <w:t>
   |   |   |001|Әкім қызметін қамтамасыз ету        |   231511
</w:t>
      </w:r>
      <w:r>
        <w:br/>
      </w:r>
      <w:r>
        <w:rPr>
          <w:rFonts w:ascii="Times New Roman"/>
          <w:b w:val="false"/>
          <w:i w:val="false"/>
          <w:color w:val="000000"/>
          <w:sz w:val="28"/>
        </w:rPr>
        <w:t>
   | 2 |   |   |Қаржылық қызмет                     |   429796
</w:t>
      </w:r>
      <w:r>
        <w:br/>
      </w:r>
      <w:r>
        <w:rPr>
          <w:rFonts w:ascii="Times New Roman"/>
          <w:b w:val="false"/>
          <w:i w:val="false"/>
          <w:color w:val="000000"/>
          <w:sz w:val="28"/>
        </w:rPr>
        <w:t>
   |   |105|   |Әкім аппараты                       |    33918
</w:t>
      </w:r>
      <w:r>
        <w:br/>
      </w:r>
      <w:r>
        <w:rPr>
          <w:rFonts w:ascii="Times New Roman"/>
          <w:b w:val="false"/>
          <w:i w:val="false"/>
          <w:color w:val="000000"/>
          <w:sz w:val="28"/>
        </w:rPr>
        <w:t>
   |   |   |003|Жергілікті салықтарды жинауды және  |
</w:t>
      </w:r>
      <w:r>
        <w:br/>
      </w:r>
      <w:r>
        <w:rPr>
          <w:rFonts w:ascii="Times New Roman"/>
          <w:b w:val="false"/>
          <w:i w:val="false"/>
          <w:color w:val="000000"/>
          <w:sz w:val="28"/>
        </w:rPr>
        <w:t>
   |   |   |   |рыноктарда бір жолғы талондарды беру|
</w:t>
      </w:r>
      <w:r>
        <w:br/>
      </w:r>
      <w:r>
        <w:rPr>
          <w:rFonts w:ascii="Times New Roman"/>
          <w:b w:val="false"/>
          <w:i w:val="false"/>
          <w:color w:val="000000"/>
          <w:sz w:val="28"/>
        </w:rPr>
        <w:t>
   |   |   |   |жөніндегі жұмысты қамтамасыз ету    |
</w:t>
      </w:r>
      <w:r>
        <w:br/>
      </w:r>
      <w:r>
        <w:rPr>
          <w:rFonts w:ascii="Times New Roman"/>
          <w:b w:val="false"/>
          <w:i w:val="false"/>
          <w:color w:val="000000"/>
          <w:sz w:val="28"/>
        </w:rPr>
        <w:t>
   |   |   |   |және ұйымдастыру                    |    33918
</w:t>
      </w:r>
      <w:r>
        <w:br/>
      </w:r>
      <w:r>
        <w:rPr>
          <w:rFonts w:ascii="Times New Roman"/>
          <w:b w:val="false"/>
          <w:i w:val="false"/>
          <w:color w:val="000000"/>
          <w:sz w:val="28"/>
        </w:rPr>
        <w:t>
   |   |259|   |Жергілікті бюджеттен                |
</w:t>
      </w:r>
      <w:r>
        <w:br/>
      </w:r>
      <w:r>
        <w:rPr>
          <w:rFonts w:ascii="Times New Roman"/>
          <w:b w:val="false"/>
          <w:i w:val="false"/>
          <w:color w:val="000000"/>
          <w:sz w:val="28"/>
        </w:rPr>
        <w:t>
   |   |   |   |қаржыландырылатын коммуналдық       |
</w:t>
      </w:r>
      <w:r>
        <w:br/>
      </w:r>
      <w:r>
        <w:rPr>
          <w:rFonts w:ascii="Times New Roman"/>
          <w:b w:val="false"/>
          <w:i w:val="false"/>
          <w:color w:val="000000"/>
          <w:sz w:val="28"/>
        </w:rPr>
        <w:t>
   |   |   |   |меншіктің атқарушы органы           |    53601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коммуналдық меншік|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35382
</w:t>
      </w:r>
      <w:r>
        <w:br/>
      </w:r>
      <w:r>
        <w:rPr>
          <w:rFonts w:ascii="Times New Roman"/>
          <w:b w:val="false"/>
          <w:i w:val="false"/>
          <w:color w:val="000000"/>
          <w:sz w:val="28"/>
        </w:rPr>
        <w:t>
   |   |   |002|Коммуналдық меншікті жекешелендіруін|
</w:t>
      </w:r>
      <w:r>
        <w:br/>
      </w:r>
      <w:r>
        <w:rPr>
          <w:rFonts w:ascii="Times New Roman"/>
          <w:b w:val="false"/>
          <w:i w:val="false"/>
          <w:color w:val="000000"/>
          <w:sz w:val="28"/>
        </w:rPr>
        <w:t>
   |   |   |   |ұйымдастыру                         |     7019
</w:t>
      </w:r>
      <w:r>
        <w:br/>
      </w:r>
      <w:r>
        <w:rPr>
          <w:rFonts w:ascii="Times New Roman"/>
          <w:b w:val="false"/>
          <w:i w:val="false"/>
          <w:color w:val="000000"/>
          <w:sz w:val="28"/>
        </w:rPr>
        <w:t>
   |   |   |005|Коммуналдық меншікке келіп түскен   |
</w:t>
      </w:r>
      <w:r>
        <w:br/>
      </w:r>
      <w:r>
        <w:rPr>
          <w:rFonts w:ascii="Times New Roman"/>
          <w:b w:val="false"/>
          <w:i w:val="false"/>
          <w:color w:val="000000"/>
          <w:sz w:val="28"/>
        </w:rPr>
        <w:t>
   |   |   |   |мүлікті есепке алу, сақтау, бағалау |
</w:t>
      </w:r>
      <w:r>
        <w:br/>
      </w:r>
      <w:r>
        <w:rPr>
          <w:rFonts w:ascii="Times New Roman"/>
          <w:b w:val="false"/>
          <w:i w:val="false"/>
          <w:color w:val="000000"/>
          <w:sz w:val="28"/>
        </w:rPr>
        <w:t>
   |   |   |   |және ұстау                          |    11200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342277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|органының қызметін қамтамасыз ету   |   327970
</w:t>
      </w:r>
      <w:r>
        <w:br/>
      </w:r>
      <w:r>
        <w:rPr>
          <w:rFonts w:ascii="Times New Roman"/>
          <w:b w:val="false"/>
          <w:i w:val="false"/>
          <w:color w:val="000000"/>
          <w:sz w:val="28"/>
        </w:rPr>
        <w:t>
   |   |   |002|Қаржы органдарының ақпараттық       |
</w:t>
      </w:r>
      <w:r>
        <w:br/>
      </w:r>
      <w:r>
        <w:rPr>
          <w:rFonts w:ascii="Times New Roman"/>
          <w:b w:val="false"/>
          <w:i w:val="false"/>
          <w:color w:val="000000"/>
          <w:sz w:val="28"/>
        </w:rPr>
        <w:t>
   |   |   |   |жүйесін құру                        |     4343
</w:t>
      </w:r>
      <w:r>
        <w:br/>
      </w:r>
      <w:r>
        <w:rPr>
          <w:rFonts w:ascii="Times New Roman"/>
          <w:b w:val="false"/>
          <w:i w:val="false"/>
          <w:color w:val="000000"/>
          <w:sz w:val="28"/>
        </w:rPr>
        <w:t>
   |   |   |009|Салық салу үшін мүлікті бағалауды   |
</w:t>
      </w:r>
      <w:r>
        <w:br/>
      </w:r>
      <w:r>
        <w:rPr>
          <w:rFonts w:ascii="Times New Roman"/>
          <w:b w:val="false"/>
          <w:i w:val="false"/>
          <w:color w:val="000000"/>
          <w:sz w:val="28"/>
        </w:rPr>
        <w:t>
   |   |   |   |қамтамасыз ету                      |     9964
</w:t>
      </w:r>
      <w:r>
        <w:br/>
      </w:r>
      <w:r>
        <w:rPr>
          <w:rFonts w:ascii="Times New Roman"/>
          <w:b w:val="false"/>
          <w:i w:val="false"/>
          <w:color w:val="000000"/>
          <w:sz w:val="28"/>
        </w:rPr>
        <w:t>
 2 |   |   |   |Қорғаныс                            |   860085
</w:t>
      </w:r>
      <w:r>
        <w:br/>
      </w:r>
      <w:r>
        <w:rPr>
          <w:rFonts w:ascii="Times New Roman"/>
          <w:b w:val="false"/>
          <w:i w:val="false"/>
          <w:color w:val="000000"/>
          <w:sz w:val="28"/>
        </w:rPr>
        <w:t>
   | 1 |   |   |Әскери мұқтаждар                    |    12899
</w:t>
      </w:r>
      <w:r>
        <w:br/>
      </w:r>
      <w:r>
        <w:rPr>
          <w:rFonts w:ascii="Times New Roman"/>
          <w:b w:val="false"/>
          <w:i w:val="false"/>
          <w:color w:val="000000"/>
          <w:sz w:val="28"/>
        </w:rPr>
        <w:t>
   |   |105|   |Әкім аппараты                       |    12899
</w:t>
      </w:r>
      <w:r>
        <w:br/>
      </w:r>
      <w:r>
        <w:rPr>
          <w:rFonts w:ascii="Times New Roman"/>
          <w:b w:val="false"/>
          <w:i w:val="false"/>
          <w:color w:val="000000"/>
          <w:sz w:val="28"/>
        </w:rPr>
        <w:t>
   |   |   |004|Әскери қызметке қосып жазу және     |
</w:t>
      </w:r>
      <w:r>
        <w:br/>
      </w:r>
      <w:r>
        <w:rPr>
          <w:rFonts w:ascii="Times New Roman"/>
          <w:b w:val="false"/>
          <w:i w:val="false"/>
          <w:color w:val="000000"/>
          <w:sz w:val="28"/>
        </w:rPr>
        <w:t>
   |   |   |   |шақыру жөнінде іс-шаралар           |    12899
</w:t>
      </w:r>
      <w:r>
        <w:br/>
      </w:r>
      <w:r>
        <w:rPr>
          <w:rFonts w:ascii="Times New Roman"/>
          <w:b w:val="false"/>
          <w:i w:val="false"/>
          <w:color w:val="000000"/>
          <w:sz w:val="28"/>
        </w:rPr>
        <w:t>
   | 2 |   |   |Төтенше жағдайлар жөніндегі         |
</w:t>
      </w:r>
      <w:r>
        <w:br/>
      </w:r>
      <w:r>
        <w:rPr>
          <w:rFonts w:ascii="Times New Roman"/>
          <w:b w:val="false"/>
          <w:i w:val="false"/>
          <w:color w:val="000000"/>
          <w:sz w:val="28"/>
        </w:rPr>
        <w:t>
   |   |   |   |жұмыстарды ұйымдастыру              |   847186
</w:t>
      </w:r>
      <w:r>
        <w:br/>
      </w:r>
      <w:r>
        <w:rPr>
          <w:rFonts w:ascii="Times New Roman"/>
          <w:b w:val="false"/>
          <w:i w:val="false"/>
          <w:color w:val="000000"/>
          <w:sz w:val="28"/>
        </w:rPr>
        <w:t>
   |   |105|   |Әкім аппараты                       |   847186
</w:t>
      </w:r>
      <w:r>
        <w:br/>
      </w:r>
      <w:r>
        <w:rPr>
          <w:rFonts w:ascii="Times New Roman"/>
          <w:b w:val="false"/>
          <w:i w:val="false"/>
          <w:color w:val="000000"/>
          <w:sz w:val="28"/>
        </w:rPr>
        <w:t>
   |   |   |005|Жергілікті деңгейдегі жұмылдыру     |
</w:t>
      </w:r>
      <w:r>
        <w:br/>
      </w:r>
      <w:r>
        <w:rPr>
          <w:rFonts w:ascii="Times New Roman"/>
          <w:b w:val="false"/>
          <w:i w:val="false"/>
          <w:color w:val="000000"/>
          <w:sz w:val="28"/>
        </w:rPr>
        <w:t>
   |   |   |   |дайындығы бойынша іс-шаралар        |    23487
</w:t>
      </w:r>
      <w:r>
        <w:br/>
      </w:r>
      <w:r>
        <w:rPr>
          <w:rFonts w:ascii="Times New Roman"/>
          <w:b w:val="false"/>
          <w:i w:val="false"/>
          <w:color w:val="000000"/>
          <w:sz w:val="28"/>
        </w:rPr>
        <w:t>
   |   |   |006|Жергілікті деңгейдегі төтенше       |
</w:t>
      </w:r>
      <w:r>
        <w:br/>
      </w:r>
      <w:r>
        <w:rPr>
          <w:rFonts w:ascii="Times New Roman"/>
          <w:b w:val="false"/>
          <w:i w:val="false"/>
          <w:color w:val="000000"/>
          <w:sz w:val="28"/>
        </w:rPr>
        <w:t>
   |   |   |   |жағдайларды жою                     |   823699
</w:t>
      </w:r>
      <w:r>
        <w:br/>
      </w:r>
      <w:r>
        <w:rPr>
          <w:rFonts w:ascii="Times New Roman"/>
          <w:b w:val="false"/>
          <w:i w:val="false"/>
          <w:color w:val="000000"/>
          <w:sz w:val="28"/>
        </w:rPr>
        <w:t>
 3 |   |   |   |Қоғамдық тәртіп және қауіпсіздік    |   907685
</w:t>
      </w:r>
      <w:r>
        <w:br/>
      </w:r>
      <w:r>
        <w:rPr>
          <w:rFonts w:ascii="Times New Roman"/>
          <w:b w:val="false"/>
          <w:i w:val="false"/>
          <w:color w:val="000000"/>
          <w:sz w:val="28"/>
        </w:rPr>
        <w:t>
   | 1 |   |   |Құқық қорғау қызметі                |   907685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808546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ішкі істердің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749934
</w:t>
      </w:r>
      <w:r>
        <w:br/>
      </w:r>
      <w:r>
        <w:rPr>
          <w:rFonts w:ascii="Times New Roman"/>
          <w:b w:val="false"/>
          <w:i w:val="false"/>
          <w:color w:val="000000"/>
          <w:sz w:val="28"/>
        </w:rPr>
        <w:t>
   |   |   |002|Жергілікті деңгейде қоғамдық        |
</w:t>
      </w:r>
      <w:r>
        <w:br/>
      </w:r>
      <w:r>
        <w:rPr>
          <w:rFonts w:ascii="Times New Roman"/>
          <w:b w:val="false"/>
          <w:i w:val="false"/>
          <w:color w:val="000000"/>
          <w:sz w:val="28"/>
        </w:rPr>
        <w:t>
   |   |   |   |тәртіпті қорғау және қоғамдық       |
</w:t>
      </w:r>
      <w:r>
        <w:br/>
      </w:r>
      <w:r>
        <w:rPr>
          <w:rFonts w:ascii="Times New Roman"/>
          <w:b w:val="false"/>
          <w:i w:val="false"/>
          <w:color w:val="000000"/>
          <w:sz w:val="28"/>
        </w:rPr>
        <w:t>
   |   |   |   |қауіпсіздікті қамтамасыз ету        |     8612
</w:t>
      </w:r>
      <w:r>
        <w:br/>
      </w:r>
      <w:r>
        <w:rPr>
          <w:rFonts w:ascii="Times New Roman"/>
          <w:b w:val="false"/>
          <w:i w:val="false"/>
          <w:color w:val="000000"/>
          <w:sz w:val="28"/>
        </w:rPr>
        <w:t>
   |   |   |004|Ішкі істер органдарының объектілерін|
</w:t>
      </w:r>
      <w:r>
        <w:br/>
      </w:r>
      <w:r>
        <w:rPr>
          <w:rFonts w:ascii="Times New Roman"/>
          <w:b w:val="false"/>
          <w:i w:val="false"/>
          <w:color w:val="000000"/>
          <w:sz w:val="28"/>
        </w:rPr>
        <w:t>
   |   |   |   |дамыту                              |    50000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99139
</w:t>
      </w:r>
      <w:r>
        <w:br/>
      </w:r>
      <w:r>
        <w:rPr>
          <w:rFonts w:ascii="Times New Roman"/>
          <w:b w:val="false"/>
          <w:i w:val="false"/>
          <w:color w:val="000000"/>
          <w:sz w:val="28"/>
        </w:rPr>
        <w:t>
   |   |   |003|Елді мекендерде жол жүру қозғалысын |
</w:t>
      </w:r>
      <w:r>
        <w:br/>
      </w:r>
      <w:r>
        <w:rPr>
          <w:rFonts w:ascii="Times New Roman"/>
          <w:b w:val="false"/>
          <w:i w:val="false"/>
          <w:color w:val="000000"/>
          <w:sz w:val="28"/>
        </w:rPr>
        <w:t>
   |   |   |   |реттеу бойынша жабдықтар мен        |
</w:t>
      </w:r>
      <w:r>
        <w:br/>
      </w:r>
      <w:r>
        <w:rPr>
          <w:rFonts w:ascii="Times New Roman"/>
          <w:b w:val="false"/>
          <w:i w:val="false"/>
          <w:color w:val="000000"/>
          <w:sz w:val="28"/>
        </w:rPr>
        <w:t>
   |   |   |   |қаражаттарды іске қосу              |    99139
</w:t>
      </w:r>
      <w:r>
        <w:br/>
      </w:r>
      <w:r>
        <w:rPr>
          <w:rFonts w:ascii="Times New Roman"/>
          <w:b w:val="false"/>
          <w:i w:val="false"/>
          <w:color w:val="000000"/>
          <w:sz w:val="28"/>
        </w:rPr>
        <w:t>
 4 |   |   |   |Білім беру                          |  2281291
</w:t>
      </w:r>
      <w:r>
        <w:br/>
      </w:r>
      <w:r>
        <w:rPr>
          <w:rFonts w:ascii="Times New Roman"/>
          <w:b w:val="false"/>
          <w:i w:val="false"/>
          <w:color w:val="000000"/>
          <w:sz w:val="28"/>
        </w:rPr>
        <w:t>
   | 2 |   |   |Жалпы бастауыш, жалпы негізгі, жалпы|
</w:t>
      </w:r>
      <w:r>
        <w:br/>
      </w:r>
      <w:r>
        <w:rPr>
          <w:rFonts w:ascii="Times New Roman"/>
          <w:b w:val="false"/>
          <w:i w:val="false"/>
          <w:color w:val="000000"/>
          <w:sz w:val="28"/>
        </w:rPr>
        <w:t>
   |   |   |   |орта білім беру                     |  1063359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1063359
</w:t>
      </w:r>
      <w:r>
        <w:br/>
      </w:r>
      <w:r>
        <w:rPr>
          <w:rFonts w:ascii="Times New Roman"/>
          <w:b w:val="false"/>
          <w:i w:val="false"/>
          <w:color w:val="000000"/>
          <w:sz w:val="28"/>
        </w:rPr>
        <w:t>
   |   |   |004|Жергілікті деңгейдегі жалпы білім   |
</w:t>
      </w:r>
      <w:r>
        <w:br/>
      </w:r>
      <w:r>
        <w:rPr>
          <w:rFonts w:ascii="Times New Roman"/>
          <w:b w:val="false"/>
          <w:i w:val="false"/>
          <w:color w:val="000000"/>
          <w:sz w:val="28"/>
        </w:rPr>
        <w:t>
   |   |   |   |беру                                |   625532
</w:t>
      </w:r>
      <w:r>
        <w:br/>
      </w:r>
      <w:r>
        <w:rPr>
          <w:rFonts w:ascii="Times New Roman"/>
          <w:b w:val="false"/>
          <w:i w:val="false"/>
          <w:color w:val="000000"/>
          <w:sz w:val="28"/>
        </w:rPr>
        <w:t>
   |   |   |005|Жергілікті деңгейде орта білім      |
</w:t>
      </w:r>
      <w:r>
        <w:br/>
      </w:r>
      <w:r>
        <w:rPr>
          <w:rFonts w:ascii="Times New Roman"/>
          <w:b w:val="false"/>
          <w:i w:val="false"/>
          <w:color w:val="000000"/>
          <w:sz w:val="28"/>
        </w:rPr>
        <w:t>
   |   |   |   |жүйесін ақпараттандыру              |     5815
</w:t>
      </w:r>
      <w:r>
        <w:br/>
      </w:r>
      <w:r>
        <w:rPr>
          <w:rFonts w:ascii="Times New Roman"/>
          <w:b w:val="false"/>
          <w:i w:val="false"/>
          <w:color w:val="000000"/>
          <w:sz w:val="28"/>
        </w:rPr>
        <w:t>
   |   |   |006|Орта білім беру мемлекеттік         |
</w:t>
      </w:r>
      <w:r>
        <w:br/>
      </w:r>
      <w:r>
        <w:rPr>
          <w:rFonts w:ascii="Times New Roman"/>
          <w:b w:val="false"/>
          <w:i w:val="false"/>
          <w:color w:val="000000"/>
          <w:sz w:val="28"/>
        </w:rPr>
        <w:t>
   |   |   |   |мекемелердің кітапхана қорларын     |
</w:t>
      </w:r>
      <w:r>
        <w:br/>
      </w:r>
      <w:r>
        <w:rPr>
          <w:rFonts w:ascii="Times New Roman"/>
          <w:b w:val="false"/>
          <w:i w:val="false"/>
          <w:color w:val="000000"/>
          <w:sz w:val="28"/>
        </w:rPr>
        <w:t>
   |   |   |   |жаңарту үшін оқулықтарды сатып алу  |
</w:t>
      </w:r>
      <w:r>
        <w:br/>
      </w:r>
      <w:r>
        <w:rPr>
          <w:rFonts w:ascii="Times New Roman"/>
          <w:b w:val="false"/>
          <w:i w:val="false"/>
          <w:color w:val="000000"/>
          <w:sz w:val="28"/>
        </w:rPr>
        <w:t>
   |   |   |   |және жеткізу                        |     9938
</w:t>
      </w:r>
      <w:r>
        <w:br/>
      </w:r>
      <w:r>
        <w:rPr>
          <w:rFonts w:ascii="Times New Roman"/>
          <w:b w:val="false"/>
          <w:i w:val="false"/>
          <w:color w:val="000000"/>
          <w:sz w:val="28"/>
        </w:rPr>
        <w:t>
   |   |   |008|Жергілікті деңгейде балалар мен жас |
</w:t>
      </w:r>
      <w:r>
        <w:br/>
      </w:r>
      <w:r>
        <w:rPr>
          <w:rFonts w:ascii="Times New Roman"/>
          <w:b w:val="false"/>
          <w:i w:val="false"/>
          <w:color w:val="000000"/>
          <w:sz w:val="28"/>
        </w:rPr>
        <w:t>
   |   |   |   |өспірімдер үшін қосымша білім беру  |   419417
</w:t>
      </w:r>
      <w:r>
        <w:br/>
      </w:r>
      <w:r>
        <w:rPr>
          <w:rFonts w:ascii="Times New Roman"/>
          <w:b w:val="false"/>
          <w:i w:val="false"/>
          <w:color w:val="000000"/>
          <w:sz w:val="28"/>
        </w:rPr>
        <w:t>
   |   |   |009|Жергілікті деңгейде мектеп          |
</w:t>
      </w:r>
      <w:r>
        <w:br/>
      </w:r>
      <w:r>
        <w:rPr>
          <w:rFonts w:ascii="Times New Roman"/>
          <w:b w:val="false"/>
          <w:i w:val="false"/>
          <w:color w:val="000000"/>
          <w:sz w:val="28"/>
        </w:rPr>
        <w:t>
   |   |   |   |олимпиадаларын өткізу               |     2657
</w:t>
      </w:r>
      <w:r>
        <w:br/>
      </w:r>
      <w:r>
        <w:rPr>
          <w:rFonts w:ascii="Times New Roman"/>
          <w:b w:val="false"/>
          <w:i w:val="false"/>
          <w:color w:val="000000"/>
          <w:sz w:val="28"/>
        </w:rPr>
        <w:t>
   | 3 |   |   |Бастауыш кәсіптік білім беру        |   506805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506805
</w:t>
      </w:r>
      <w:r>
        <w:br/>
      </w:r>
      <w:r>
        <w:rPr>
          <w:rFonts w:ascii="Times New Roman"/>
          <w:b w:val="false"/>
          <w:i w:val="false"/>
          <w:color w:val="000000"/>
          <w:sz w:val="28"/>
        </w:rPr>
        <w:t>
   |   |   |011|Жергілікті деңгейде бастапқы        |
</w:t>
      </w:r>
      <w:r>
        <w:br/>
      </w:r>
      <w:r>
        <w:rPr>
          <w:rFonts w:ascii="Times New Roman"/>
          <w:b w:val="false"/>
          <w:i w:val="false"/>
          <w:color w:val="000000"/>
          <w:sz w:val="28"/>
        </w:rPr>
        <w:t>
   |   |   |   |кәсіптік білім беру                 |   506805
</w:t>
      </w:r>
      <w:r>
        <w:br/>
      </w:r>
      <w:r>
        <w:rPr>
          <w:rFonts w:ascii="Times New Roman"/>
          <w:b w:val="false"/>
          <w:i w:val="false"/>
          <w:color w:val="000000"/>
          <w:sz w:val="28"/>
        </w:rPr>
        <w:t>
   | 4 |   |   |Орта кәсіби білім беру              |   370937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17757
</w:t>
      </w:r>
      <w:r>
        <w:br/>
      </w:r>
      <w:r>
        <w:rPr>
          <w:rFonts w:ascii="Times New Roman"/>
          <w:b w:val="false"/>
          <w:i w:val="false"/>
          <w:color w:val="000000"/>
          <w:sz w:val="28"/>
        </w:rPr>
        <w:t>
   |   |   |002|Жергілікті деңгейде орта кәсіптік   |
</w:t>
      </w:r>
      <w:r>
        <w:br/>
      </w:r>
      <w:r>
        <w:rPr>
          <w:rFonts w:ascii="Times New Roman"/>
          <w:b w:val="false"/>
          <w:i w:val="false"/>
          <w:color w:val="000000"/>
          <w:sz w:val="28"/>
        </w:rPr>
        <w:t>
   |   |   |   |білімді мамандарды даярлау          |    17757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353180
</w:t>
      </w:r>
      <w:r>
        <w:br/>
      </w:r>
      <w:r>
        <w:rPr>
          <w:rFonts w:ascii="Times New Roman"/>
          <w:b w:val="false"/>
          <w:i w:val="false"/>
          <w:color w:val="000000"/>
          <w:sz w:val="28"/>
        </w:rPr>
        <w:t>
   |   |   |012|Жергілікті деңгейде орта кәсіптік   |
</w:t>
      </w:r>
      <w:r>
        <w:br/>
      </w:r>
      <w:r>
        <w:rPr>
          <w:rFonts w:ascii="Times New Roman"/>
          <w:b w:val="false"/>
          <w:i w:val="false"/>
          <w:color w:val="000000"/>
          <w:sz w:val="28"/>
        </w:rPr>
        <w:t>
   |   |   |   |білімді мамандарды даярлау          |   353180
</w:t>
      </w:r>
      <w:r>
        <w:br/>
      </w:r>
      <w:r>
        <w:rPr>
          <w:rFonts w:ascii="Times New Roman"/>
          <w:b w:val="false"/>
          <w:i w:val="false"/>
          <w:color w:val="000000"/>
          <w:sz w:val="28"/>
        </w:rPr>
        <w:t>
   | 5 |   |   |Қосымша кәсіби білім беру           |    46922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21144
</w:t>
      </w:r>
      <w:r>
        <w:br/>
      </w:r>
      <w:r>
        <w:rPr>
          <w:rFonts w:ascii="Times New Roman"/>
          <w:b w:val="false"/>
          <w:i w:val="false"/>
          <w:color w:val="000000"/>
          <w:sz w:val="28"/>
        </w:rPr>
        <w:t>
   |   |   |007|Ішкі істер органдары кадрларының    |
</w:t>
      </w:r>
      <w:r>
        <w:br/>
      </w:r>
      <w:r>
        <w:rPr>
          <w:rFonts w:ascii="Times New Roman"/>
          <w:b w:val="false"/>
          <w:i w:val="false"/>
          <w:color w:val="000000"/>
          <w:sz w:val="28"/>
        </w:rPr>
        <w:t>
   |   |   |   |біліктілігін арттыру және оларды    |
</w:t>
      </w:r>
      <w:r>
        <w:br/>
      </w:r>
      <w:r>
        <w:rPr>
          <w:rFonts w:ascii="Times New Roman"/>
          <w:b w:val="false"/>
          <w:i w:val="false"/>
          <w:color w:val="000000"/>
          <w:sz w:val="28"/>
        </w:rPr>
        <w:t>
   |   |   |   |қайта даярлау                       |    21144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25778
</w:t>
      </w:r>
      <w:r>
        <w:br/>
      </w:r>
      <w:r>
        <w:rPr>
          <w:rFonts w:ascii="Times New Roman"/>
          <w:b w:val="false"/>
          <w:i w:val="false"/>
          <w:color w:val="000000"/>
          <w:sz w:val="28"/>
        </w:rPr>
        <w:t>
   |   |   |013|Мемлекеттік мекемелер кадрларының   |
</w:t>
      </w:r>
      <w:r>
        <w:br/>
      </w:r>
      <w:r>
        <w:rPr>
          <w:rFonts w:ascii="Times New Roman"/>
          <w:b w:val="false"/>
          <w:i w:val="false"/>
          <w:color w:val="000000"/>
          <w:sz w:val="28"/>
        </w:rPr>
        <w:t>
   |   |   |   |біліктілігін арттыру және оларды    |
</w:t>
      </w:r>
      <w:r>
        <w:br/>
      </w:r>
      <w:r>
        <w:rPr>
          <w:rFonts w:ascii="Times New Roman"/>
          <w:b w:val="false"/>
          <w:i w:val="false"/>
          <w:color w:val="000000"/>
          <w:sz w:val="28"/>
        </w:rPr>
        <w:t>
   |   |   |   |қайта даярлау                       |    25778
</w:t>
      </w:r>
      <w:r>
        <w:br/>
      </w:r>
      <w:r>
        <w:rPr>
          <w:rFonts w:ascii="Times New Roman"/>
          <w:b w:val="false"/>
          <w:i w:val="false"/>
          <w:color w:val="000000"/>
          <w:sz w:val="28"/>
        </w:rPr>
        <w:t>
   | 9 |   |   |Білім беру саласындағы өзге де      |
</w:t>
      </w:r>
      <w:r>
        <w:br/>
      </w:r>
      <w:r>
        <w:rPr>
          <w:rFonts w:ascii="Times New Roman"/>
          <w:b w:val="false"/>
          <w:i w:val="false"/>
          <w:color w:val="000000"/>
          <w:sz w:val="28"/>
        </w:rPr>
        <w:t>
   |   |   |   |қызметтер                           |   293268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293268
</w:t>
      </w:r>
      <w:r>
        <w:br/>
      </w:r>
      <w:r>
        <w:rPr>
          <w:rFonts w:ascii="Times New Roman"/>
          <w:b w:val="false"/>
          <w:i w:val="false"/>
          <w:color w:val="000000"/>
          <w:sz w:val="28"/>
        </w:rPr>
        <w:t>
   |   |   |014|Балалар мен жасөспірімдердің        |
</w:t>
      </w:r>
      <w:r>
        <w:br/>
      </w:r>
      <w:r>
        <w:rPr>
          <w:rFonts w:ascii="Times New Roman"/>
          <w:b w:val="false"/>
          <w:i w:val="false"/>
          <w:color w:val="000000"/>
          <w:sz w:val="28"/>
        </w:rPr>
        <w:t>
   |   |   |   |психикалық денсаулығын тексеріп     |
</w:t>
      </w:r>
      <w:r>
        <w:br/>
      </w:r>
      <w:r>
        <w:rPr>
          <w:rFonts w:ascii="Times New Roman"/>
          <w:b w:val="false"/>
          <w:i w:val="false"/>
          <w:color w:val="000000"/>
          <w:sz w:val="28"/>
        </w:rPr>
        <w:t>
   |   |   |   |байқау жөнінде халыққа психологиялық|
</w:t>
      </w:r>
      <w:r>
        <w:br/>
      </w:r>
      <w:r>
        <w:rPr>
          <w:rFonts w:ascii="Times New Roman"/>
          <w:b w:val="false"/>
          <w:i w:val="false"/>
          <w:color w:val="000000"/>
          <w:sz w:val="28"/>
        </w:rPr>
        <w:t>
   |   |   |   |-медициналық-педагогикалық кеңестер |
</w:t>
      </w:r>
      <w:r>
        <w:br/>
      </w:r>
      <w:r>
        <w:rPr>
          <w:rFonts w:ascii="Times New Roman"/>
          <w:b w:val="false"/>
          <w:i w:val="false"/>
          <w:color w:val="000000"/>
          <w:sz w:val="28"/>
        </w:rPr>
        <w:t>
   |   |   |   |беру көмегін көрсету                |     2344
</w:t>
      </w:r>
      <w:r>
        <w:br/>
      </w:r>
      <w:r>
        <w:rPr>
          <w:rFonts w:ascii="Times New Roman"/>
          <w:b w:val="false"/>
          <w:i w:val="false"/>
          <w:color w:val="000000"/>
          <w:sz w:val="28"/>
        </w:rPr>
        <w:t>
   |   |   |015|Дамуында проблемалары бар балалар   |
</w:t>
      </w:r>
      <w:r>
        <w:br/>
      </w:r>
      <w:r>
        <w:rPr>
          <w:rFonts w:ascii="Times New Roman"/>
          <w:b w:val="false"/>
          <w:i w:val="false"/>
          <w:color w:val="000000"/>
          <w:sz w:val="28"/>
        </w:rPr>
        <w:t>
   |   |   |   |мен жасөспірімдерді оңалту және     |
</w:t>
      </w:r>
      <w:r>
        <w:br/>
      </w:r>
      <w:r>
        <w:rPr>
          <w:rFonts w:ascii="Times New Roman"/>
          <w:b w:val="false"/>
          <w:i w:val="false"/>
          <w:color w:val="000000"/>
          <w:sz w:val="28"/>
        </w:rPr>
        <w:t>
   |   |   |   |әлеуметтік бейімдеу                 |    12424
</w:t>
      </w:r>
      <w:r>
        <w:br/>
      </w:r>
      <w:r>
        <w:rPr>
          <w:rFonts w:ascii="Times New Roman"/>
          <w:b w:val="false"/>
          <w:i w:val="false"/>
          <w:color w:val="000000"/>
          <w:sz w:val="28"/>
        </w:rPr>
        <w:t>
   |   |   |016|Білім беру объектілерін дамыту      |   278500
</w:t>
      </w:r>
      <w:r>
        <w:br/>
      </w:r>
      <w:r>
        <w:rPr>
          <w:rFonts w:ascii="Times New Roman"/>
          <w:b w:val="false"/>
          <w:i w:val="false"/>
          <w:color w:val="000000"/>
          <w:sz w:val="28"/>
        </w:rPr>
        <w:t>
 5 |   |   |   |Денсаулық сақтау                    |  6004209
</w:t>
      </w:r>
      <w:r>
        <w:br/>
      </w:r>
      <w:r>
        <w:rPr>
          <w:rFonts w:ascii="Times New Roman"/>
          <w:b w:val="false"/>
          <w:i w:val="false"/>
          <w:color w:val="000000"/>
          <w:sz w:val="28"/>
        </w:rPr>
        <w:t>
   | 1 |   |   |Кең бейінді ауруханалар             |  2110051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2110051
</w:t>
      </w:r>
      <w:r>
        <w:br/>
      </w:r>
      <w:r>
        <w:rPr>
          <w:rFonts w:ascii="Times New Roman"/>
          <w:b w:val="false"/>
          <w:i w:val="false"/>
          <w:color w:val="000000"/>
          <w:sz w:val="28"/>
        </w:rPr>
        <w:t>
   |   |   |004|Бастапқы медициналық-санитарлық     |
</w:t>
      </w:r>
      <w:r>
        <w:br/>
      </w:r>
      <w:r>
        <w:rPr>
          <w:rFonts w:ascii="Times New Roman"/>
          <w:b w:val="false"/>
          <w:i w:val="false"/>
          <w:color w:val="000000"/>
          <w:sz w:val="28"/>
        </w:rPr>
        <w:t>
   |   |   |   |көмек көрсету мамандарының және     |
</w:t>
      </w:r>
      <w:r>
        <w:br/>
      </w:r>
      <w:r>
        <w:rPr>
          <w:rFonts w:ascii="Times New Roman"/>
          <w:b w:val="false"/>
          <w:i w:val="false"/>
          <w:color w:val="000000"/>
          <w:sz w:val="28"/>
        </w:rPr>
        <w:t>
   |   |   |   |денсаулық сақтау ұйымдарының        |
</w:t>
      </w:r>
      <w:r>
        <w:br/>
      </w:r>
      <w:r>
        <w:rPr>
          <w:rFonts w:ascii="Times New Roman"/>
          <w:b w:val="false"/>
          <w:i w:val="false"/>
          <w:color w:val="000000"/>
          <w:sz w:val="28"/>
        </w:rPr>
        <w:t>
   |   |   |   |жіберуіне байланысты стационарлық   |
</w:t>
      </w:r>
      <w:r>
        <w:br/>
      </w:r>
      <w:r>
        <w:rPr>
          <w:rFonts w:ascii="Times New Roman"/>
          <w:b w:val="false"/>
          <w:i w:val="false"/>
          <w:color w:val="000000"/>
          <w:sz w:val="28"/>
        </w:rPr>
        <w:t>
   |   |   |   |медициналық көмек көрсету           |  2110051
</w:t>
      </w:r>
      <w:r>
        <w:br/>
      </w:r>
      <w:r>
        <w:rPr>
          <w:rFonts w:ascii="Times New Roman"/>
          <w:b w:val="false"/>
          <w:i w:val="false"/>
          <w:color w:val="000000"/>
          <w:sz w:val="28"/>
        </w:rPr>
        <w:t>
   | 2 |   |   |Халықтың денсаулығын қорғау         |   389819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151984
</w:t>
      </w:r>
      <w:r>
        <w:br/>
      </w:r>
      <w:r>
        <w:rPr>
          <w:rFonts w:ascii="Times New Roman"/>
          <w:b w:val="false"/>
          <w:i w:val="false"/>
          <w:color w:val="000000"/>
          <w:sz w:val="28"/>
        </w:rPr>
        <w:t>
   |   |   |005|Жергілікті деңгейде қанды           |
</w:t>
      </w:r>
      <w:r>
        <w:br/>
      </w:r>
      <w:r>
        <w:rPr>
          <w:rFonts w:ascii="Times New Roman"/>
          <w:b w:val="false"/>
          <w:i w:val="false"/>
          <w:color w:val="000000"/>
          <w:sz w:val="28"/>
        </w:rPr>
        <w:t>
   |   |   |   |(ауыстырғыш) өндіру                 |    53372
</w:t>
      </w:r>
      <w:r>
        <w:br/>
      </w:r>
      <w:r>
        <w:rPr>
          <w:rFonts w:ascii="Times New Roman"/>
          <w:b w:val="false"/>
          <w:i w:val="false"/>
          <w:color w:val="000000"/>
          <w:sz w:val="28"/>
        </w:rPr>
        <w:t>
   |   |   |006|Ана мен баланы қорғау               |    92642
</w:t>
      </w:r>
      <w:r>
        <w:br/>
      </w:r>
      <w:r>
        <w:rPr>
          <w:rFonts w:ascii="Times New Roman"/>
          <w:b w:val="false"/>
          <w:i w:val="false"/>
          <w:color w:val="000000"/>
          <w:sz w:val="28"/>
        </w:rPr>
        <w:t>
   |   |   |007|Жергілікті деңгейде салауатты өмір  |
</w:t>
      </w:r>
      <w:r>
        <w:br/>
      </w:r>
      <w:r>
        <w:rPr>
          <w:rFonts w:ascii="Times New Roman"/>
          <w:b w:val="false"/>
          <w:i w:val="false"/>
          <w:color w:val="000000"/>
          <w:sz w:val="28"/>
        </w:rPr>
        <w:t>
   |   |   |   |сүруді насихаттау                   |     5970
</w:t>
      </w:r>
      <w:r>
        <w:br/>
      </w:r>
      <w:r>
        <w:rPr>
          <w:rFonts w:ascii="Times New Roman"/>
          <w:b w:val="false"/>
          <w:i w:val="false"/>
          <w:color w:val="000000"/>
          <w:sz w:val="28"/>
        </w:rPr>
        <w:t>
   |   |278|   |Жергілікті бюджеттен                |
</w:t>
      </w:r>
      <w:r>
        <w:br/>
      </w:r>
      <w:r>
        <w:rPr>
          <w:rFonts w:ascii="Times New Roman"/>
          <w:b w:val="false"/>
          <w:i w:val="false"/>
          <w:color w:val="000000"/>
          <w:sz w:val="28"/>
        </w:rPr>
        <w:t>
   |   |   |   |қаржыландырылатын санитарлық-       |
</w:t>
      </w:r>
      <w:r>
        <w:br/>
      </w:r>
      <w:r>
        <w:rPr>
          <w:rFonts w:ascii="Times New Roman"/>
          <w:b w:val="false"/>
          <w:i w:val="false"/>
          <w:color w:val="000000"/>
          <w:sz w:val="28"/>
        </w:rPr>
        <w:t>
   |   |   |   |эпидемиологиялық қадағалаудың       |
</w:t>
      </w:r>
      <w:r>
        <w:br/>
      </w:r>
      <w:r>
        <w:rPr>
          <w:rFonts w:ascii="Times New Roman"/>
          <w:b w:val="false"/>
          <w:i w:val="false"/>
          <w:color w:val="000000"/>
          <w:sz w:val="28"/>
        </w:rPr>
        <w:t>
   |   |   |   |атқарушы органы                     |   237835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санитарлық-       |
</w:t>
      </w:r>
      <w:r>
        <w:br/>
      </w:r>
      <w:r>
        <w:rPr>
          <w:rFonts w:ascii="Times New Roman"/>
          <w:b w:val="false"/>
          <w:i w:val="false"/>
          <w:color w:val="000000"/>
          <w:sz w:val="28"/>
        </w:rPr>
        <w:t>
   |   |   |   |эпидемиологиялық қадағалау атқарушы |
</w:t>
      </w:r>
      <w:r>
        <w:br/>
      </w:r>
      <w:r>
        <w:rPr>
          <w:rFonts w:ascii="Times New Roman"/>
          <w:b w:val="false"/>
          <w:i w:val="false"/>
          <w:color w:val="000000"/>
          <w:sz w:val="28"/>
        </w:rPr>
        <w:t>
   |   |   |   |органының қызметін қамтамасыз ету   |    44904
</w:t>
      </w:r>
      <w:r>
        <w:br/>
      </w:r>
      <w:r>
        <w:rPr>
          <w:rFonts w:ascii="Times New Roman"/>
          <w:b w:val="false"/>
          <w:i w:val="false"/>
          <w:color w:val="000000"/>
          <w:sz w:val="28"/>
        </w:rPr>
        <w:t>
   |   |   |002|Санитарлық - эпидемиологиялық әл -  |
</w:t>
      </w:r>
      <w:r>
        <w:br/>
      </w:r>
      <w:r>
        <w:rPr>
          <w:rFonts w:ascii="Times New Roman"/>
          <w:b w:val="false"/>
          <w:i w:val="false"/>
          <w:color w:val="000000"/>
          <w:sz w:val="28"/>
        </w:rPr>
        <w:t>
   |   |   |   |ауқатын қамтамасыз ету              |   192279
</w:t>
      </w:r>
      <w:r>
        <w:br/>
      </w:r>
      <w:r>
        <w:rPr>
          <w:rFonts w:ascii="Times New Roman"/>
          <w:b w:val="false"/>
          <w:i w:val="false"/>
          <w:color w:val="000000"/>
          <w:sz w:val="28"/>
        </w:rPr>
        <w:t>
   |   |   |003|Жергілікті деңгейде індетке қарсы   |
</w:t>
      </w:r>
      <w:r>
        <w:br/>
      </w:r>
      <w:r>
        <w:rPr>
          <w:rFonts w:ascii="Times New Roman"/>
          <w:b w:val="false"/>
          <w:i w:val="false"/>
          <w:color w:val="000000"/>
          <w:sz w:val="28"/>
        </w:rPr>
        <w:t>
   |   |   |   |күрес                               |      652
</w:t>
      </w:r>
      <w:r>
        <w:br/>
      </w:r>
      <w:r>
        <w:rPr>
          <w:rFonts w:ascii="Times New Roman"/>
          <w:b w:val="false"/>
          <w:i w:val="false"/>
          <w:color w:val="000000"/>
          <w:sz w:val="28"/>
        </w:rPr>
        <w:t>
   | 3 |   |   |Мамандандырылған медициналық көмек  |  1689008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1689008
</w:t>
      </w:r>
      <w:r>
        <w:br/>
      </w:r>
      <w:r>
        <w:rPr>
          <w:rFonts w:ascii="Times New Roman"/>
          <w:b w:val="false"/>
          <w:i w:val="false"/>
          <w:color w:val="000000"/>
          <w:sz w:val="28"/>
        </w:rPr>
        <w:t>
   |   |   |008|Айналадағылар үшін қауіп төндіретін |
</w:t>
      </w:r>
      <w:r>
        <w:br/>
      </w:r>
      <w:r>
        <w:rPr>
          <w:rFonts w:ascii="Times New Roman"/>
          <w:b w:val="false"/>
          <w:i w:val="false"/>
          <w:color w:val="000000"/>
          <w:sz w:val="28"/>
        </w:rPr>
        <w:t>
   |   |   |   |әлеуметтік - елеулі аурулармен      |
</w:t>
      </w:r>
      <w:r>
        <w:br/>
      </w:r>
      <w:r>
        <w:rPr>
          <w:rFonts w:ascii="Times New Roman"/>
          <w:b w:val="false"/>
          <w:i w:val="false"/>
          <w:color w:val="000000"/>
          <w:sz w:val="28"/>
        </w:rPr>
        <w:t>
   |   |   |   |ауыратын адамдарға медициналық көмек|
</w:t>
      </w:r>
      <w:r>
        <w:br/>
      </w:r>
      <w:r>
        <w:rPr>
          <w:rFonts w:ascii="Times New Roman"/>
          <w:b w:val="false"/>
          <w:i w:val="false"/>
          <w:color w:val="000000"/>
          <w:sz w:val="28"/>
        </w:rPr>
        <w:t>
   |   |   |   |көрсету                             |  1689008
</w:t>
      </w:r>
      <w:r>
        <w:br/>
      </w:r>
      <w:r>
        <w:rPr>
          <w:rFonts w:ascii="Times New Roman"/>
          <w:b w:val="false"/>
          <w:i w:val="false"/>
          <w:color w:val="000000"/>
          <w:sz w:val="28"/>
        </w:rPr>
        <w:t>
   | 4 |   |   |Емханалар                           |   782353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782353
</w:t>
      </w:r>
      <w:r>
        <w:br/>
      </w:r>
      <w:r>
        <w:rPr>
          <w:rFonts w:ascii="Times New Roman"/>
          <w:b w:val="false"/>
          <w:i w:val="false"/>
          <w:color w:val="000000"/>
          <w:sz w:val="28"/>
        </w:rPr>
        <w:t>
   |   |   |009|Халыққа бастапқы медициналық -      |
</w:t>
      </w:r>
      <w:r>
        <w:br/>
      </w:r>
      <w:r>
        <w:rPr>
          <w:rFonts w:ascii="Times New Roman"/>
          <w:b w:val="false"/>
          <w:i w:val="false"/>
          <w:color w:val="000000"/>
          <w:sz w:val="28"/>
        </w:rPr>
        <w:t>
   |   |   |   |санитарлық көмек көрсету            |   782353
</w:t>
      </w:r>
      <w:r>
        <w:br/>
      </w:r>
      <w:r>
        <w:rPr>
          <w:rFonts w:ascii="Times New Roman"/>
          <w:b w:val="false"/>
          <w:i w:val="false"/>
          <w:color w:val="000000"/>
          <w:sz w:val="28"/>
        </w:rPr>
        <w:t>
   | 5 |   |   |Медициналық көмектің басқа түрлері  |   314956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65445
</w:t>
      </w:r>
      <w:r>
        <w:br/>
      </w:r>
      <w:r>
        <w:rPr>
          <w:rFonts w:ascii="Times New Roman"/>
          <w:b w:val="false"/>
          <w:i w:val="false"/>
          <w:color w:val="000000"/>
          <w:sz w:val="28"/>
        </w:rPr>
        <w:t>
   |   |   |009|Ішкі істер органдарының             |
</w:t>
      </w:r>
      <w:r>
        <w:br/>
      </w:r>
      <w:r>
        <w:rPr>
          <w:rFonts w:ascii="Times New Roman"/>
          <w:b w:val="false"/>
          <w:i w:val="false"/>
          <w:color w:val="000000"/>
          <w:sz w:val="28"/>
        </w:rPr>
        <w:t>
   |   |   |   |қызметкерлеріне, олардың            |
</w:t>
      </w:r>
      <w:r>
        <w:br/>
      </w:r>
      <w:r>
        <w:rPr>
          <w:rFonts w:ascii="Times New Roman"/>
          <w:b w:val="false"/>
          <w:i w:val="false"/>
          <w:color w:val="000000"/>
          <w:sz w:val="28"/>
        </w:rPr>
        <w:t>
   |   |   |   |отбасыларына стационарлық           |
</w:t>
      </w:r>
      <w:r>
        <w:br/>
      </w:r>
      <w:r>
        <w:rPr>
          <w:rFonts w:ascii="Times New Roman"/>
          <w:b w:val="false"/>
          <w:i w:val="false"/>
          <w:color w:val="000000"/>
          <w:sz w:val="28"/>
        </w:rPr>
        <w:t>
   |   |   |   |медициналық көмек көрсету           |    65445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249511
</w:t>
      </w:r>
      <w:r>
        <w:br/>
      </w:r>
      <w:r>
        <w:rPr>
          <w:rFonts w:ascii="Times New Roman"/>
          <w:b w:val="false"/>
          <w:i w:val="false"/>
          <w:color w:val="000000"/>
          <w:sz w:val="28"/>
        </w:rPr>
        <w:t>
   |   |   |010|Жедел және шұғыл көмек көрсету      |   231537
</w:t>
      </w:r>
      <w:r>
        <w:br/>
      </w:r>
      <w:r>
        <w:rPr>
          <w:rFonts w:ascii="Times New Roman"/>
          <w:b w:val="false"/>
          <w:i w:val="false"/>
          <w:color w:val="000000"/>
          <w:sz w:val="28"/>
        </w:rPr>
        <w:t>
   |   |   |012|Төтенше жағдайларда халыққа         |
</w:t>
      </w:r>
      <w:r>
        <w:br/>
      </w:r>
      <w:r>
        <w:rPr>
          <w:rFonts w:ascii="Times New Roman"/>
          <w:b w:val="false"/>
          <w:i w:val="false"/>
          <w:color w:val="000000"/>
          <w:sz w:val="28"/>
        </w:rPr>
        <w:t>
   |   |   |   |медициналық көмекті көрсету         |    17974
</w:t>
      </w:r>
      <w:r>
        <w:br/>
      </w:r>
      <w:r>
        <w:rPr>
          <w:rFonts w:ascii="Times New Roman"/>
          <w:b w:val="false"/>
          <w:i w:val="false"/>
          <w:color w:val="000000"/>
          <w:sz w:val="28"/>
        </w:rPr>
        <w:t>
   | 9 |   |   |Денсаулық сақтау саласындағы өзге де|
</w:t>
      </w:r>
      <w:r>
        <w:br/>
      </w:r>
      <w:r>
        <w:rPr>
          <w:rFonts w:ascii="Times New Roman"/>
          <w:b w:val="false"/>
          <w:i w:val="false"/>
          <w:color w:val="000000"/>
          <w:sz w:val="28"/>
        </w:rPr>
        <w:t>
   |   |   |   |қызметтер                           |   718022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718022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26431
</w:t>
      </w:r>
      <w:r>
        <w:br/>
      </w:r>
      <w:r>
        <w:rPr>
          <w:rFonts w:ascii="Times New Roman"/>
          <w:b w:val="false"/>
          <w:i w:val="false"/>
          <w:color w:val="000000"/>
          <w:sz w:val="28"/>
        </w:rPr>
        <w:t>
   |   |   |014|Азаматтардың жекелеген санаттарын   |
</w:t>
      </w:r>
      <w:r>
        <w:br/>
      </w:r>
      <w:r>
        <w:rPr>
          <w:rFonts w:ascii="Times New Roman"/>
          <w:b w:val="false"/>
          <w:i w:val="false"/>
          <w:color w:val="000000"/>
          <w:sz w:val="28"/>
        </w:rPr>
        <w:t>
   |   |   |   |арнаулы балалардың және емдік       |
</w:t>
      </w:r>
      <w:r>
        <w:br/>
      </w:r>
      <w:r>
        <w:rPr>
          <w:rFonts w:ascii="Times New Roman"/>
          <w:b w:val="false"/>
          <w:i w:val="false"/>
          <w:color w:val="000000"/>
          <w:sz w:val="28"/>
        </w:rPr>
        <w:t>
   |   |   |   |тағамдардың өнімдерімен қамтамасыз  |
</w:t>
      </w:r>
      <w:r>
        <w:br/>
      </w:r>
      <w:r>
        <w:rPr>
          <w:rFonts w:ascii="Times New Roman"/>
          <w:b w:val="false"/>
          <w:i w:val="false"/>
          <w:color w:val="000000"/>
          <w:sz w:val="28"/>
        </w:rPr>
        <w:t>
   |   |   |   |ету                                 |    32171
</w:t>
      </w:r>
      <w:r>
        <w:br/>
      </w:r>
      <w:r>
        <w:rPr>
          <w:rFonts w:ascii="Times New Roman"/>
          <w:b w:val="false"/>
          <w:i w:val="false"/>
          <w:color w:val="000000"/>
          <w:sz w:val="28"/>
        </w:rPr>
        <w:t>
   |   |   |015|Паталогоанатомиялық союды жүргізу   |     1000
</w:t>
      </w:r>
      <w:r>
        <w:br/>
      </w:r>
      <w:r>
        <w:rPr>
          <w:rFonts w:ascii="Times New Roman"/>
          <w:b w:val="false"/>
          <w:i w:val="false"/>
          <w:color w:val="000000"/>
          <w:sz w:val="28"/>
        </w:rPr>
        <w:t>
   |   |   |016|Жергілікті деңгейде аурулар бойынша |
</w:t>
      </w:r>
      <w:r>
        <w:br/>
      </w:r>
      <w:r>
        <w:rPr>
          <w:rFonts w:ascii="Times New Roman"/>
          <w:b w:val="false"/>
          <w:i w:val="false"/>
          <w:color w:val="000000"/>
          <w:sz w:val="28"/>
        </w:rPr>
        <w:t>
   |   |   |   |халықты дәрілік заттармен қамтамасыз|
</w:t>
      </w:r>
      <w:r>
        <w:br/>
      </w:r>
      <w:r>
        <w:rPr>
          <w:rFonts w:ascii="Times New Roman"/>
          <w:b w:val="false"/>
          <w:i w:val="false"/>
          <w:color w:val="000000"/>
          <w:sz w:val="28"/>
        </w:rPr>
        <w:t>
   |   |   |   |ету                                 |   211920
</w:t>
      </w:r>
      <w:r>
        <w:br/>
      </w:r>
      <w:r>
        <w:rPr>
          <w:rFonts w:ascii="Times New Roman"/>
          <w:b w:val="false"/>
          <w:i w:val="false"/>
          <w:color w:val="000000"/>
          <w:sz w:val="28"/>
        </w:rPr>
        <w:t>
   |   |   |017|Денсаулық сақтау объектілерін дамыту|   409500
</w:t>
      </w:r>
      <w:r>
        <w:br/>
      </w:r>
      <w:r>
        <w:rPr>
          <w:rFonts w:ascii="Times New Roman"/>
          <w:b w:val="false"/>
          <w:i w:val="false"/>
          <w:color w:val="000000"/>
          <w:sz w:val="28"/>
        </w:rPr>
        <w:t>
   |   |   |018|Денсаулық сақтау ақпарат жүйесін    |
</w:t>
      </w:r>
      <w:r>
        <w:br/>
      </w:r>
      <w:r>
        <w:rPr>
          <w:rFonts w:ascii="Times New Roman"/>
          <w:b w:val="false"/>
          <w:i w:val="false"/>
          <w:color w:val="000000"/>
          <w:sz w:val="28"/>
        </w:rPr>
        <w:t>
   |   |   |   |құру                                |    37000
</w:t>
      </w:r>
      <w:r>
        <w:br/>
      </w:r>
      <w:r>
        <w:rPr>
          <w:rFonts w:ascii="Times New Roman"/>
          <w:b w:val="false"/>
          <w:i w:val="false"/>
          <w:color w:val="000000"/>
          <w:sz w:val="28"/>
        </w:rPr>
        <w:t>
 6 |   |   |   |Әлеуметтік қамсыздандыру және       |
</w:t>
      </w:r>
      <w:r>
        <w:br/>
      </w:r>
      <w:r>
        <w:rPr>
          <w:rFonts w:ascii="Times New Roman"/>
          <w:b w:val="false"/>
          <w:i w:val="false"/>
          <w:color w:val="000000"/>
          <w:sz w:val="28"/>
        </w:rPr>
        <w:t>
   |   |   |   |әлеуметтік көмек                    |  2738111
</w:t>
      </w:r>
      <w:r>
        <w:br/>
      </w:r>
      <w:r>
        <w:rPr>
          <w:rFonts w:ascii="Times New Roman"/>
          <w:b w:val="false"/>
          <w:i w:val="false"/>
          <w:color w:val="000000"/>
          <w:sz w:val="28"/>
        </w:rPr>
        <w:t>
   | 1 |   |   |Әлеуметтік қамтамасыз ету           |  1759700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1539684
</w:t>
      </w:r>
      <w:r>
        <w:br/>
      </w:r>
      <w:r>
        <w:rPr>
          <w:rFonts w:ascii="Times New Roman"/>
          <w:b w:val="false"/>
          <w:i w:val="false"/>
          <w:color w:val="000000"/>
          <w:sz w:val="28"/>
        </w:rPr>
        <w:t>
   |   |   |008|Арнайы мемлекеттік жәрдемақылар     |  1124886
</w:t>
      </w:r>
      <w:r>
        <w:br/>
      </w:r>
      <w:r>
        <w:rPr>
          <w:rFonts w:ascii="Times New Roman"/>
          <w:b w:val="false"/>
          <w:i w:val="false"/>
          <w:color w:val="000000"/>
          <w:sz w:val="28"/>
        </w:rPr>
        <w:t>
   |   |   |009|Жалпы үлгідегі мүгедектер мен       |
</w:t>
      </w:r>
      <w:r>
        <w:br/>
      </w:r>
      <w:r>
        <w:rPr>
          <w:rFonts w:ascii="Times New Roman"/>
          <w:b w:val="false"/>
          <w:i w:val="false"/>
          <w:color w:val="000000"/>
          <w:sz w:val="28"/>
        </w:rPr>
        <w:t>
   |   |   |   |қарттарды әлеуметтік қамтамасыз ету |   414798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220016
</w:t>
      </w:r>
      <w:r>
        <w:br/>
      </w:r>
      <w:r>
        <w:rPr>
          <w:rFonts w:ascii="Times New Roman"/>
          <w:b w:val="false"/>
          <w:i w:val="false"/>
          <w:color w:val="000000"/>
          <w:sz w:val="28"/>
        </w:rPr>
        <w:t>
   |   |   |018|Балаларды әлеуметтік қамтамасыз ету |   220016
</w:t>
      </w:r>
      <w:r>
        <w:br/>
      </w:r>
      <w:r>
        <w:rPr>
          <w:rFonts w:ascii="Times New Roman"/>
          <w:b w:val="false"/>
          <w:i w:val="false"/>
          <w:color w:val="000000"/>
          <w:sz w:val="28"/>
        </w:rPr>
        <w:t>
   | 2 |   |   |Әлеуметтік көмек                    |   906651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254193
</w:t>
      </w:r>
      <w:r>
        <w:br/>
      </w:r>
      <w:r>
        <w:rPr>
          <w:rFonts w:ascii="Times New Roman"/>
          <w:b w:val="false"/>
          <w:i w:val="false"/>
          <w:color w:val="000000"/>
          <w:sz w:val="28"/>
        </w:rPr>
        <w:t>
   |   |   |015|Жергілікті өкілетті органдардың     |
</w:t>
      </w:r>
      <w:r>
        <w:br/>
      </w:r>
      <w:r>
        <w:rPr>
          <w:rFonts w:ascii="Times New Roman"/>
          <w:b w:val="false"/>
          <w:i w:val="false"/>
          <w:color w:val="000000"/>
          <w:sz w:val="28"/>
        </w:rPr>
        <w:t>
   |   |   |   |шешімі бойынша азаматтардың         |
</w:t>
      </w:r>
      <w:r>
        <w:br/>
      </w:r>
      <w:r>
        <w:rPr>
          <w:rFonts w:ascii="Times New Roman"/>
          <w:b w:val="false"/>
          <w:i w:val="false"/>
          <w:color w:val="000000"/>
          <w:sz w:val="28"/>
        </w:rPr>
        <w:t>
   |   |   |   |жекелеген топтарына әлеуметтік      |
</w:t>
      </w:r>
      <w:r>
        <w:br/>
      </w:r>
      <w:r>
        <w:rPr>
          <w:rFonts w:ascii="Times New Roman"/>
          <w:b w:val="false"/>
          <w:i w:val="false"/>
          <w:color w:val="000000"/>
          <w:sz w:val="28"/>
        </w:rPr>
        <w:t>
   |   |   |   |төлемдер                            |   249114
</w:t>
      </w:r>
      <w:r>
        <w:br/>
      </w:r>
      <w:r>
        <w:rPr>
          <w:rFonts w:ascii="Times New Roman"/>
          <w:b w:val="false"/>
          <w:i w:val="false"/>
          <w:color w:val="000000"/>
          <w:sz w:val="28"/>
        </w:rPr>
        <w:t>
   |   |   |016|Жергілікті деңгейде мүгедектерді    |
</w:t>
      </w:r>
      <w:r>
        <w:br/>
      </w:r>
      <w:r>
        <w:rPr>
          <w:rFonts w:ascii="Times New Roman"/>
          <w:b w:val="false"/>
          <w:i w:val="false"/>
          <w:color w:val="000000"/>
          <w:sz w:val="28"/>
        </w:rPr>
        <w:t>
   |   |   |   |әлеуметтік қолдау                   |     5079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652458
</w:t>
      </w:r>
      <w:r>
        <w:br/>
      </w:r>
      <w:r>
        <w:rPr>
          <w:rFonts w:ascii="Times New Roman"/>
          <w:b w:val="false"/>
          <w:i w:val="false"/>
          <w:color w:val="000000"/>
          <w:sz w:val="28"/>
        </w:rPr>
        <w:t>
   |   |   |019|Білім беру ұйымдарының күндізгі оқу |
</w:t>
      </w:r>
      <w:r>
        <w:br/>
      </w:r>
      <w:r>
        <w:rPr>
          <w:rFonts w:ascii="Times New Roman"/>
          <w:b w:val="false"/>
          <w:i w:val="false"/>
          <w:color w:val="000000"/>
          <w:sz w:val="28"/>
        </w:rPr>
        <w:t>
   |   |   |   |нысанының оқушылары мен             |
</w:t>
      </w:r>
      <w:r>
        <w:br/>
      </w:r>
      <w:r>
        <w:rPr>
          <w:rFonts w:ascii="Times New Roman"/>
          <w:b w:val="false"/>
          <w:i w:val="false"/>
          <w:color w:val="000000"/>
          <w:sz w:val="28"/>
        </w:rPr>
        <w:t>
   |   |   |   |тәрбиеленушілерін әлеуметтік қолдау |   652458
</w:t>
      </w:r>
      <w:r>
        <w:br/>
      </w:r>
      <w:r>
        <w:rPr>
          <w:rFonts w:ascii="Times New Roman"/>
          <w:b w:val="false"/>
          <w:i w:val="false"/>
          <w:color w:val="000000"/>
          <w:sz w:val="28"/>
        </w:rPr>
        <w:t>
   | 9 |   |   |Әлеуметтік көмек және әлеуметтік    |
</w:t>
      </w:r>
      <w:r>
        <w:br/>
      </w:r>
      <w:r>
        <w:rPr>
          <w:rFonts w:ascii="Times New Roman"/>
          <w:b w:val="false"/>
          <w:i w:val="false"/>
          <w:color w:val="000000"/>
          <w:sz w:val="28"/>
        </w:rPr>
        <w:t>
   |   |   |   |қамтамасыз ету салаларындағы өзге де|
</w:t>
      </w:r>
      <w:r>
        <w:br/>
      </w:r>
      <w:r>
        <w:rPr>
          <w:rFonts w:ascii="Times New Roman"/>
          <w:b w:val="false"/>
          <w:i w:val="false"/>
          <w:color w:val="000000"/>
          <w:sz w:val="28"/>
        </w:rPr>
        <w:t>
   |   |   |   |қызметтер                           |    71760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71760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 атқарушы органының|
</w:t>
      </w:r>
      <w:r>
        <w:br/>
      </w:r>
      <w:r>
        <w:rPr>
          <w:rFonts w:ascii="Times New Roman"/>
          <w:b w:val="false"/>
          <w:i w:val="false"/>
          <w:color w:val="000000"/>
          <w:sz w:val="28"/>
        </w:rPr>
        <w:t>
   |   |   |   |қызметін қамтамасыз ету             |    62739
</w:t>
      </w:r>
      <w:r>
        <w:br/>
      </w:r>
      <w:r>
        <w:rPr>
          <w:rFonts w:ascii="Times New Roman"/>
          <w:b w:val="false"/>
          <w:i w:val="false"/>
          <w:color w:val="000000"/>
          <w:sz w:val="28"/>
        </w:rPr>
        <w:t>
   |   |   |002|Жәрдемақылар мен басқа да әлеуметтік|
</w:t>
      </w:r>
      <w:r>
        <w:br/>
      </w:r>
      <w:r>
        <w:rPr>
          <w:rFonts w:ascii="Times New Roman"/>
          <w:b w:val="false"/>
          <w:i w:val="false"/>
          <w:color w:val="000000"/>
          <w:sz w:val="28"/>
        </w:rPr>
        <w:t>
   |   |   |   |төлемдерді есептеу, төлеу және      |
</w:t>
      </w:r>
      <w:r>
        <w:br/>
      </w:r>
      <w:r>
        <w:rPr>
          <w:rFonts w:ascii="Times New Roman"/>
          <w:b w:val="false"/>
          <w:i w:val="false"/>
          <w:color w:val="000000"/>
          <w:sz w:val="28"/>
        </w:rPr>
        <w:t>
   |   |   |   |жеткізу жөніндегі қызмет            |
</w:t>
      </w:r>
      <w:r>
        <w:br/>
      </w:r>
      <w:r>
        <w:rPr>
          <w:rFonts w:ascii="Times New Roman"/>
          <w:b w:val="false"/>
          <w:i w:val="false"/>
          <w:color w:val="000000"/>
          <w:sz w:val="28"/>
        </w:rPr>
        <w:t>
   |   |   |   |көрсетулерге төлем жүргізу          |     9021
</w:t>
      </w:r>
      <w:r>
        <w:br/>
      </w:r>
      <w:r>
        <w:rPr>
          <w:rFonts w:ascii="Times New Roman"/>
          <w:b w:val="false"/>
          <w:i w:val="false"/>
          <w:color w:val="000000"/>
          <w:sz w:val="28"/>
        </w:rPr>
        <w:t>
 7 |   |   |   |Тұрғын үй-коммуналдық шаруашылығы   |   485073
</w:t>
      </w:r>
      <w:r>
        <w:br/>
      </w:r>
      <w:r>
        <w:rPr>
          <w:rFonts w:ascii="Times New Roman"/>
          <w:b w:val="false"/>
          <w:i w:val="false"/>
          <w:color w:val="000000"/>
          <w:sz w:val="28"/>
        </w:rPr>
        <w:t>
   | 3 |   |   |Сумен жабдықтау                     |   485073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485073
</w:t>
      </w:r>
      <w:r>
        <w:br/>
      </w:r>
      <w:r>
        <w:rPr>
          <w:rFonts w:ascii="Times New Roman"/>
          <w:b w:val="false"/>
          <w:i w:val="false"/>
          <w:color w:val="000000"/>
          <w:sz w:val="28"/>
        </w:rPr>
        <w:t>
   |   |   |014|Сумен жабдықтау және су бөлу        |
</w:t>
      </w:r>
      <w:r>
        <w:br/>
      </w:r>
      <w:r>
        <w:rPr>
          <w:rFonts w:ascii="Times New Roman"/>
          <w:b w:val="false"/>
          <w:i w:val="false"/>
          <w:color w:val="000000"/>
          <w:sz w:val="28"/>
        </w:rPr>
        <w:t>
   |   |   |   |жүйесінің қызмет етуі               |   268668
</w:t>
      </w:r>
      <w:r>
        <w:br/>
      </w:r>
      <w:r>
        <w:rPr>
          <w:rFonts w:ascii="Times New Roman"/>
          <w:b w:val="false"/>
          <w:i w:val="false"/>
          <w:color w:val="000000"/>
          <w:sz w:val="28"/>
        </w:rPr>
        <w:t>
   |   |   |015|Сумен жабдықтау жүйесін дамыту      |   216405
</w:t>
      </w:r>
      <w:r>
        <w:br/>
      </w:r>
      <w:r>
        <w:rPr>
          <w:rFonts w:ascii="Times New Roman"/>
          <w:b w:val="false"/>
          <w:i w:val="false"/>
          <w:color w:val="000000"/>
          <w:sz w:val="28"/>
        </w:rPr>
        <w:t>
 8 |   |   |   |Мәдениет, спорт, туризм және        |
</w:t>
      </w:r>
      <w:r>
        <w:br/>
      </w:r>
      <w:r>
        <w:rPr>
          <w:rFonts w:ascii="Times New Roman"/>
          <w:b w:val="false"/>
          <w:i w:val="false"/>
          <w:color w:val="000000"/>
          <w:sz w:val="28"/>
        </w:rPr>
        <w:t>
   |   |   |   |ақпараттық кеңістік                 |   793661
</w:t>
      </w:r>
      <w:r>
        <w:br/>
      </w:r>
      <w:r>
        <w:rPr>
          <w:rFonts w:ascii="Times New Roman"/>
          <w:b w:val="false"/>
          <w:i w:val="false"/>
          <w:color w:val="000000"/>
          <w:sz w:val="28"/>
        </w:rPr>
        <w:t>
   | 1 |   |   |Мәдениет саласындағы қызмет         |   456302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456302
</w:t>
      </w:r>
      <w:r>
        <w:br/>
      </w:r>
      <w:r>
        <w:rPr>
          <w:rFonts w:ascii="Times New Roman"/>
          <w:b w:val="false"/>
          <w:i w:val="false"/>
          <w:color w:val="000000"/>
          <w:sz w:val="28"/>
        </w:rPr>
        <w:t>
   |   |   |020|Жергілікті деңгейде халықтың мәдени |
</w:t>
      </w:r>
      <w:r>
        <w:br/>
      </w:r>
      <w:r>
        <w:rPr>
          <w:rFonts w:ascii="Times New Roman"/>
          <w:b w:val="false"/>
          <w:i w:val="false"/>
          <w:color w:val="000000"/>
          <w:sz w:val="28"/>
        </w:rPr>
        <w:t>
   |   |   |   |демалысын қамтамасыз ету            |   398175
</w:t>
      </w:r>
      <w:r>
        <w:br/>
      </w:r>
      <w:r>
        <w:rPr>
          <w:rFonts w:ascii="Times New Roman"/>
          <w:b w:val="false"/>
          <w:i w:val="false"/>
          <w:color w:val="000000"/>
          <w:sz w:val="28"/>
        </w:rPr>
        <w:t>
   |   |   |022|Жергілікті деңгейде тарихи-мәдени   |
</w:t>
      </w:r>
      <w:r>
        <w:br/>
      </w:r>
      <w:r>
        <w:rPr>
          <w:rFonts w:ascii="Times New Roman"/>
          <w:b w:val="false"/>
          <w:i w:val="false"/>
          <w:color w:val="000000"/>
          <w:sz w:val="28"/>
        </w:rPr>
        <w:t>
   |   |   |   |құндылықтарды сақтау                |    38127
</w:t>
      </w:r>
      <w:r>
        <w:br/>
      </w:r>
      <w:r>
        <w:rPr>
          <w:rFonts w:ascii="Times New Roman"/>
          <w:b w:val="false"/>
          <w:i w:val="false"/>
          <w:color w:val="000000"/>
          <w:sz w:val="28"/>
        </w:rPr>
        <w:t>
   |   |   |023|Тарихи және мәдени мұраларды сақтау,|
</w:t>
      </w:r>
      <w:r>
        <w:br/>
      </w:r>
      <w:r>
        <w:rPr>
          <w:rFonts w:ascii="Times New Roman"/>
          <w:b w:val="false"/>
          <w:i w:val="false"/>
          <w:color w:val="000000"/>
          <w:sz w:val="28"/>
        </w:rPr>
        <w:t>
   |   |   |   |халықтың тарихи, ұлттық және мәдени |
</w:t>
      </w:r>
      <w:r>
        <w:br/>
      </w:r>
      <w:r>
        <w:rPr>
          <w:rFonts w:ascii="Times New Roman"/>
          <w:b w:val="false"/>
          <w:i w:val="false"/>
          <w:color w:val="000000"/>
          <w:sz w:val="28"/>
        </w:rPr>
        <w:t>
   |   |   |   |дәстүрлері мен салттарын дамытуға   |
</w:t>
      </w:r>
      <w:r>
        <w:br/>
      </w:r>
      <w:r>
        <w:rPr>
          <w:rFonts w:ascii="Times New Roman"/>
          <w:b w:val="false"/>
          <w:i w:val="false"/>
          <w:color w:val="000000"/>
          <w:sz w:val="28"/>
        </w:rPr>
        <w:t>
   |   |   |   |жәрдемдесу                          |    20000
</w:t>
      </w:r>
      <w:r>
        <w:br/>
      </w:r>
      <w:r>
        <w:rPr>
          <w:rFonts w:ascii="Times New Roman"/>
          <w:b w:val="false"/>
          <w:i w:val="false"/>
          <w:color w:val="000000"/>
          <w:sz w:val="28"/>
        </w:rPr>
        <w:t>
   | 2 |   |   |Спорт және туризм                   |    73072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73072
</w:t>
      </w:r>
      <w:r>
        <w:br/>
      </w:r>
      <w:r>
        <w:rPr>
          <w:rFonts w:ascii="Times New Roman"/>
          <w:b w:val="false"/>
          <w:i w:val="false"/>
          <w:color w:val="000000"/>
          <w:sz w:val="28"/>
        </w:rPr>
        <w:t>
   |   |   |026|Жергілікті деңгейде спорттық іс-    |
</w:t>
      </w:r>
      <w:r>
        <w:br/>
      </w:r>
      <w:r>
        <w:rPr>
          <w:rFonts w:ascii="Times New Roman"/>
          <w:b w:val="false"/>
          <w:i w:val="false"/>
          <w:color w:val="000000"/>
          <w:sz w:val="28"/>
        </w:rPr>
        <w:t>
   |   |   |   |шараларды өткізу                    |    68072
</w:t>
      </w:r>
      <w:r>
        <w:br/>
      </w:r>
      <w:r>
        <w:rPr>
          <w:rFonts w:ascii="Times New Roman"/>
          <w:b w:val="false"/>
          <w:i w:val="false"/>
          <w:color w:val="000000"/>
          <w:sz w:val="28"/>
        </w:rPr>
        <w:t>
   |   |   |027|Жергілікті деңгейде туристік қызмет |
</w:t>
      </w:r>
      <w:r>
        <w:br/>
      </w:r>
      <w:r>
        <w:rPr>
          <w:rFonts w:ascii="Times New Roman"/>
          <w:b w:val="false"/>
          <w:i w:val="false"/>
          <w:color w:val="000000"/>
          <w:sz w:val="28"/>
        </w:rPr>
        <w:t>
   |   |   |   |жөніндегі іс-шаралар                |     5000
</w:t>
      </w:r>
      <w:r>
        <w:br/>
      </w:r>
      <w:r>
        <w:rPr>
          <w:rFonts w:ascii="Times New Roman"/>
          <w:b w:val="false"/>
          <w:i w:val="false"/>
          <w:color w:val="000000"/>
          <w:sz w:val="28"/>
        </w:rPr>
        <w:t>
   | 3 |   |   |Ақпараттық кеңістік                 |   234247
</w:t>
      </w:r>
      <w:r>
        <w:br/>
      </w:r>
      <w:r>
        <w:rPr>
          <w:rFonts w:ascii="Times New Roman"/>
          <w:b w:val="false"/>
          <w:i w:val="false"/>
          <w:color w:val="000000"/>
          <w:sz w:val="28"/>
        </w:rPr>
        <w:t>
   |   |261|   |Жергілікті бюджеттен                |
</w:t>
      </w:r>
      <w:r>
        <w:br/>
      </w:r>
      <w:r>
        <w:rPr>
          <w:rFonts w:ascii="Times New Roman"/>
          <w:b w:val="false"/>
          <w:i w:val="false"/>
          <w:color w:val="000000"/>
          <w:sz w:val="28"/>
        </w:rPr>
        <w:t>
   |   |   |   |қаржыландырылатын мұрағат қоры      |
</w:t>
      </w:r>
      <w:r>
        <w:br/>
      </w:r>
      <w:r>
        <w:rPr>
          <w:rFonts w:ascii="Times New Roman"/>
          <w:b w:val="false"/>
          <w:i w:val="false"/>
          <w:color w:val="000000"/>
          <w:sz w:val="28"/>
        </w:rPr>
        <w:t>
   |   |   |   |атқарушы органы                     |    48517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мұрағат қоры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8547
</w:t>
      </w:r>
      <w:r>
        <w:br/>
      </w:r>
      <w:r>
        <w:rPr>
          <w:rFonts w:ascii="Times New Roman"/>
          <w:b w:val="false"/>
          <w:i w:val="false"/>
          <w:color w:val="000000"/>
          <w:sz w:val="28"/>
        </w:rPr>
        <w:t>
   |   |   |002|Мұрағат қорының баспа өнімдерінің   |
</w:t>
      </w:r>
      <w:r>
        <w:br/>
      </w:r>
      <w:r>
        <w:rPr>
          <w:rFonts w:ascii="Times New Roman"/>
          <w:b w:val="false"/>
          <w:i w:val="false"/>
          <w:color w:val="000000"/>
          <w:sz w:val="28"/>
        </w:rPr>
        <w:t>
   |   |   |   |сақталуын қамтамасыз ету және оларды|
</w:t>
      </w:r>
      <w:r>
        <w:br/>
      </w:r>
      <w:r>
        <w:rPr>
          <w:rFonts w:ascii="Times New Roman"/>
          <w:b w:val="false"/>
          <w:i w:val="false"/>
          <w:color w:val="000000"/>
          <w:sz w:val="28"/>
        </w:rPr>
        <w:t>
   |   |   |   |жергілікті деңгейде арнайы пайдалану|    39970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86575
</w:t>
      </w:r>
      <w:r>
        <w:br/>
      </w:r>
      <w:r>
        <w:rPr>
          <w:rFonts w:ascii="Times New Roman"/>
          <w:b w:val="false"/>
          <w:i w:val="false"/>
          <w:color w:val="000000"/>
          <w:sz w:val="28"/>
        </w:rPr>
        <w:t>
   |   |   |029|Жергілікті деңгейде ақпараттың жалпы|
</w:t>
      </w:r>
      <w:r>
        <w:br/>
      </w:r>
      <w:r>
        <w:rPr>
          <w:rFonts w:ascii="Times New Roman"/>
          <w:b w:val="false"/>
          <w:i w:val="false"/>
          <w:color w:val="000000"/>
          <w:sz w:val="28"/>
        </w:rPr>
        <w:t>
   |   |   |   |қол жетімділігін қамтамасыз ету     |    86575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   |қаржыландырылатын қоғамдық қарым-   |
</w:t>
      </w:r>
      <w:r>
        <w:br/>
      </w:r>
      <w:r>
        <w:rPr>
          <w:rFonts w:ascii="Times New Roman"/>
          <w:b w:val="false"/>
          <w:i w:val="false"/>
          <w:color w:val="000000"/>
          <w:sz w:val="28"/>
        </w:rPr>
        <w:t>
   |   |   |   |қатынастар және ішкі саясатты талдау|
</w:t>
      </w:r>
      <w:r>
        <w:br/>
      </w:r>
      <w:r>
        <w:rPr>
          <w:rFonts w:ascii="Times New Roman"/>
          <w:b w:val="false"/>
          <w:i w:val="false"/>
          <w:color w:val="000000"/>
          <w:sz w:val="28"/>
        </w:rPr>
        <w:t>
   |   |   |   |атқарушы органы                     |    99155
</w:t>
      </w:r>
      <w:r>
        <w:br/>
      </w:r>
      <w:r>
        <w:rPr>
          <w:rFonts w:ascii="Times New Roman"/>
          <w:b w:val="false"/>
          <w:i w:val="false"/>
          <w:color w:val="000000"/>
          <w:sz w:val="28"/>
        </w:rPr>
        <w:t>
   |   |   |004|Жергілікті деңгейде мемлекеттік     |
</w:t>
      </w:r>
      <w:r>
        <w:br/>
      </w:r>
      <w:r>
        <w:rPr>
          <w:rFonts w:ascii="Times New Roman"/>
          <w:b w:val="false"/>
          <w:i w:val="false"/>
          <w:color w:val="000000"/>
          <w:sz w:val="28"/>
        </w:rPr>
        <w:t>
   |   |   |   |ақпараттық саясат жүргізу           |    90814
</w:t>
      </w:r>
      <w:r>
        <w:br/>
      </w:r>
      <w:r>
        <w:rPr>
          <w:rFonts w:ascii="Times New Roman"/>
          <w:b w:val="false"/>
          <w:i w:val="false"/>
          <w:color w:val="000000"/>
          <w:sz w:val="28"/>
        </w:rPr>
        <w:t>
   |   |   |005|Мемлекеттік және басқа да тілдерді  |
</w:t>
      </w:r>
      <w:r>
        <w:br/>
      </w:r>
      <w:r>
        <w:rPr>
          <w:rFonts w:ascii="Times New Roman"/>
          <w:b w:val="false"/>
          <w:i w:val="false"/>
          <w:color w:val="000000"/>
          <w:sz w:val="28"/>
        </w:rPr>
        <w:t>
   |   |   |   |дамыту                              |     4500
</w:t>
      </w:r>
      <w:r>
        <w:br/>
      </w:r>
      <w:r>
        <w:rPr>
          <w:rFonts w:ascii="Times New Roman"/>
          <w:b w:val="false"/>
          <w:i w:val="false"/>
          <w:color w:val="000000"/>
          <w:sz w:val="28"/>
        </w:rPr>
        <w:t>
   |   |   |006|Ішкі саяси тұрақтылықты қамтамасыз  |
</w:t>
      </w:r>
      <w:r>
        <w:br/>
      </w:r>
      <w:r>
        <w:rPr>
          <w:rFonts w:ascii="Times New Roman"/>
          <w:b w:val="false"/>
          <w:i w:val="false"/>
          <w:color w:val="000000"/>
          <w:sz w:val="28"/>
        </w:rPr>
        <w:t>
   |   |   |   |ету жөніндегі мемлекеттік саясатты  |
</w:t>
      </w:r>
      <w:r>
        <w:br/>
      </w:r>
      <w:r>
        <w:rPr>
          <w:rFonts w:ascii="Times New Roman"/>
          <w:b w:val="false"/>
          <w:i w:val="false"/>
          <w:color w:val="000000"/>
          <w:sz w:val="28"/>
        </w:rPr>
        <w:t>
   |   |   |   |жүргізуге қатысу                    |     3841
</w:t>
      </w:r>
      <w:r>
        <w:br/>
      </w:r>
      <w:r>
        <w:rPr>
          <w:rFonts w:ascii="Times New Roman"/>
          <w:b w:val="false"/>
          <w:i w:val="false"/>
          <w:color w:val="000000"/>
          <w:sz w:val="28"/>
        </w:rPr>
        <w:t>
   | 9 |   |   |Мәдениетті, спортты және ақпараттық |
</w:t>
      </w:r>
      <w:r>
        <w:br/>
      </w:r>
      <w:r>
        <w:rPr>
          <w:rFonts w:ascii="Times New Roman"/>
          <w:b w:val="false"/>
          <w:i w:val="false"/>
          <w:color w:val="000000"/>
          <w:sz w:val="28"/>
        </w:rPr>
        <w:t>
   |   |   |   |кеңістікті ұйымдастыру жөніндегі    |
</w:t>
      </w:r>
      <w:r>
        <w:br/>
      </w:r>
      <w:r>
        <w:rPr>
          <w:rFonts w:ascii="Times New Roman"/>
          <w:b w:val="false"/>
          <w:i w:val="false"/>
          <w:color w:val="000000"/>
          <w:sz w:val="28"/>
        </w:rPr>
        <w:t>
   |   |   |   |өзге де қызметтер                   |    30040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   |қаржыландырылатын қоғамдық қарым -  |
</w:t>
      </w:r>
      <w:r>
        <w:br/>
      </w:r>
      <w:r>
        <w:rPr>
          <w:rFonts w:ascii="Times New Roman"/>
          <w:b w:val="false"/>
          <w:i w:val="false"/>
          <w:color w:val="000000"/>
          <w:sz w:val="28"/>
        </w:rPr>
        <w:t>
   |   |   |   |қатынастар және ішкі саясатты талдау|
</w:t>
      </w:r>
      <w:r>
        <w:br/>
      </w:r>
      <w:r>
        <w:rPr>
          <w:rFonts w:ascii="Times New Roman"/>
          <w:b w:val="false"/>
          <w:i w:val="false"/>
          <w:color w:val="000000"/>
          <w:sz w:val="28"/>
        </w:rPr>
        <w:t>
   |   |   |   |атқарушы органы                     |    30040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қоғамдық          |
</w:t>
      </w:r>
      <w:r>
        <w:br/>
      </w:r>
      <w:r>
        <w:rPr>
          <w:rFonts w:ascii="Times New Roman"/>
          <w:b w:val="false"/>
          <w:i w:val="false"/>
          <w:color w:val="000000"/>
          <w:sz w:val="28"/>
        </w:rPr>
        <w:t>
   |   |   |   |қатынастар мен ішкі саясатты талдау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22220
</w:t>
      </w:r>
      <w:r>
        <w:br/>
      </w:r>
      <w:r>
        <w:rPr>
          <w:rFonts w:ascii="Times New Roman"/>
          <w:b w:val="false"/>
          <w:i w:val="false"/>
          <w:color w:val="000000"/>
          <w:sz w:val="28"/>
        </w:rPr>
        <w:t>
   |   |   |002|Өңірлік жастар саясатын жүргізу     |     7820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   |және қоршаған ортаны қорғау         |   421243
</w:t>
      </w:r>
      <w:r>
        <w:br/>
      </w:r>
      <w:r>
        <w:rPr>
          <w:rFonts w:ascii="Times New Roman"/>
          <w:b w:val="false"/>
          <w:i w:val="false"/>
          <w:color w:val="000000"/>
          <w:sz w:val="28"/>
        </w:rPr>
        <w:t>
   | 1 |   |   |Ауыл шаруашылығы                    |     7141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7141
</w:t>
      </w:r>
      <w:r>
        <w:br/>
      </w:r>
      <w:r>
        <w:rPr>
          <w:rFonts w:ascii="Times New Roman"/>
          <w:b w:val="false"/>
          <w:i w:val="false"/>
          <w:color w:val="000000"/>
          <w:sz w:val="28"/>
        </w:rPr>
        <w:t>
   |   |   |007|Көктемгі егіс және егін жинау       |
</w:t>
      </w:r>
      <w:r>
        <w:br/>
      </w:r>
      <w:r>
        <w:rPr>
          <w:rFonts w:ascii="Times New Roman"/>
          <w:b w:val="false"/>
          <w:i w:val="false"/>
          <w:color w:val="000000"/>
          <w:sz w:val="28"/>
        </w:rPr>
        <w:t>
   |   |   |   |жұмыстары үшін екінші деңгейдегі    |
</w:t>
      </w:r>
      <w:r>
        <w:br/>
      </w:r>
      <w:r>
        <w:rPr>
          <w:rFonts w:ascii="Times New Roman"/>
          <w:b w:val="false"/>
          <w:i w:val="false"/>
          <w:color w:val="000000"/>
          <w:sz w:val="28"/>
        </w:rPr>
        <w:t>
   |   |   |   |банктерге комиссиялық сыйақылар     |
</w:t>
      </w:r>
      <w:r>
        <w:br/>
      </w:r>
      <w:r>
        <w:rPr>
          <w:rFonts w:ascii="Times New Roman"/>
          <w:b w:val="false"/>
          <w:i w:val="false"/>
          <w:color w:val="000000"/>
          <w:sz w:val="28"/>
        </w:rPr>
        <w:t>
   |   |   |   |төлеу                               |     7141
</w:t>
      </w:r>
      <w:r>
        <w:br/>
      </w:r>
      <w:r>
        <w:rPr>
          <w:rFonts w:ascii="Times New Roman"/>
          <w:b w:val="false"/>
          <w:i w:val="false"/>
          <w:color w:val="000000"/>
          <w:sz w:val="28"/>
        </w:rPr>
        <w:t>
   | 3 |   |   |Орман шаруашылығы                   |    86002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86002
</w:t>
      </w:r>
      <w:r>
        <w:br/>
      </w:r>
      <w:r>
        <w:rPr>
          <w:rFonts w:ascii="Times New Roman"/>
          <w:b w:val="false"/>
          <w:i w:val="false"/>
          <w:color w:val="000000"/>
          <w:sz w:val="28"/>
        </w:rPr>
        <w:t>
   |   |   |013|Ормандар мен хайуанаттар әлемін     |
</w:t>
      </w:r>
      <w:r>
        <w:br/>
      </w:r>
      <w:r>
        <w:rPr>
          <w:rFonts w:ascii="Times New Roman"/>
          <w:b w:val="false"/>
          <w:i w:val="false"/>
          <w:color w:val="000000"/>
          <w:sz w:val="28"/>
        </w:rPr>
        <w:t>
   |   |   |   |қорғау                              |    86002
</w:t>
      </w:r>
      <w:r>
        <w:br/>
      </w:r>
      <w:r>
        <w:rPr>
          <w:rFonts w:ascii="Times New Roman"/>
          <w:b w:val="false"/>
          <w:i w:val="false"/>
          <w:color w:val="000000"/>
          <w:sz w:val="28"/>
        </w:rPr>
        <w:t>
   | 5 |   |   |Қоршаған ортаны қорғау              |   291921
</w:t>
      </w:r>
      <w:r>
        <w:br/>
      </w:r>
      <w:r>
        <w:rPr>
          <w:rFonts w:ascii="Times New Roman"/>
          <w:b w:val="false"/>
          <w:i w:val="false"/>
          <w:color w:val="000000"/>
          <w:sz w:val="28"/>
        </w:rPr>
        <w:t>
   |   |256|   |Жергілікті бюджеттен                |
</w:t>
      </w:r>
      <w:r>
        <w:br/>
      </w:r>
      <w:r>
        <w:rPr>
          <w:rFonts w:ascii="Times New Roman"/>
          <w:b w:val="false"/>
          <w:i w:val="false"/>
          <w:color w:val="000000"/>
          <w:sz w:val="28"/>
        </w:rPr>
        <w:t>
   |   |   |   |қаржыландырылатын табиғатты         |
</w:t>
      </w:r>
      <w:r>
        <w:br/>
      </w:r>
      <w:r>
        <w:rPr>
          <w:rFonts w:ascii="Times New Roman"/>
          <w:b w:val="false"/>
          <w:i w:val="false"/>
          <w:color w:val="000000"/>
          <w:sz w:val="28"/>
        </w:rPr>
        <w:t>
   |   |   |   |пайдалану және қоршаған ортаны      |
</w:t>
      </w:r>
      <w:r>
        <w:br/>
      </w:r>
      <w:r>
        <w:rPr>
          <w:rFonts w:ascii="Times New Roman"/>
          <w:b w:val="false"/>
          <w:i w:val="false"/>
          <w:color w:val="000000"/>
          <w:sz w:val="28"/>
        </w:rPr>
        <w:t>
   |   |   |   |қорғау жөніндегі атқарушы органы    |   291921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табиғатты         |
</w:t>
      </w:r>
      <w:r>
        <w:br/>
      </w:r>
      <w:r>
        <w:rPr>
          <w:rFonts w:ascii="Times New Roman"/>
          <w:b w:val="false"/>
          <w:i w:val="false"/>
          <w:color w:val="000000"/>
          <w:sz w:val="28"/>
        </w:rPr>
        <w:t>
   |   |   |   |пайдалану және қоршаған ортаны      |
</w:t>
      </w:r>
      <w:r>
        <w:br/>
      </w:r>
      <w:r>
        <w:rPr>
          <w:rFonts w:ascii="Times New Roman"/>
          <w:b w:val="false"/>
          <w:i w:val="false"/>
          <w:color w:val="000000"/>
          <w:sz w:val="28"/>
        </w:rPr>
        <w:t>
   |   |   |   |қорғау жөніндегі атқарушы органының |
</w:t>
      </w:r>
      <w:r>
        <w:br/>
      </w:r>
      <w:r>
        <w:rPr>
          <w:rFonts w:ascii="Times New Roman"/>
          <w:b w:val="false"/>
          <w:i w:val="false"/>
          <w:color w:val="000000"/>
          <w:sz w:val="28"/>
        </w:rPr>
        <w:t>
   |   |   |   |қызметін қамтамасыз ету             |     9131
</w:t>
      </w:r>
      <w:r>
        <w:br/>
      </w:r>
      <w:r>
        <w:rPr>
          <w:rFonts w:ascii="Times New Roman"/>
          <w:b w:val="false"/>
          <w:i w:val="false"/>
          <w:color w:val="000000"/>
          <w:sz w:val="28"/>
        </w:rPr>
        <w:t>
   |   |   |002|Жергілікті деңгейде қоршаған ортаны |
</w:t>
      </w:r>
      <w:r>
        <w:br/>
      </w:r>
      <w:r>
        <w:rPr>
          <w:rFonts w:ascii="Times New Roman"/>
          <w:b w:val="false"/>
          <w:i w:val="false"/>
          <w:color w:val="000000"/>
          <w:sz w:val="28"/>
        </w:rPr>
        <w:t>
   |   |   |   |қорғау жөніндегі іс-шараларды       |
</w:t>
      </w:r>
      <w:r>
        <w:br/>
      </w:r>
      <w:r>
        <w:rPr>
          <w:rFonts w:ascii="Times New Roman"/>
          <w:b w:val="false"/>
          <w:i w:val="false"/>
          <w:color w:val="000000"/>
          <w:sz w:val="28"/>
        </w:rPr>
        <w:t>
   |   |   |   |жүргізу                             |   113500
</w:t>
      </w:r>
      <w:r>
        <w:br/>
      </w:r>
      <w:r>
        <w:rPr>
          <w:rFonts w:ascii="Times New Roman"/>
          <w:b w:val="false"/>
          <w:i w:val="false"/>
          <w:color w:val="000000"/>
          <w:sz w:val="28"/>
        </w:rPr>
        <w:t>
   |   |   |003|Қоршаған ортаны қорғауды дамыту     |   153400
</w:t>
      </w:r>
      <w:r>
        <w:br/>
      </w:r>
      <w:r>
        <w:rPr>
          <w:rFonts w:ascii="Times New Roman"/>
          <w:b w:val="false"/>
          <w:i w:val="false"/>
          <w:color w:val="000000"/>
          <w:sz w:val="28"/>
        </w:rPr>
        <w:t>
   |   |   |004|Жергілікті деңгейде ерекше          |
</w:t>
      </w:r>
      <w:r>
        <w:br/>
      </w:r>
      <w:r>
        <w:rPr>
          <w:rFonts w:ascii="Times New Roman"/>
          <w:b w:val="false"/>
          <w:i w:val="false"/>
          <w:color w:val="000000"/>
          <w:sz w:val="28"/>
        </w:rPr>
        <w:t>
   |   |   |   |қорғалатын табиғи аумақтарды ұстау  |    15890
</w:t>
      </w:r>
      <w:r>
        <w:br/>
      </w:r>
      <w:r>
        <w:rPr>
          <w:rFonts w:ascii="Times New Roman"/>
          <w:b w:val="false"/>
          <w:i w:val="false"/>
          <w:color w:val="000000"/>
          <w:sz w:val="28"/>
        </w:rPr>
        <w:t>
   | 9 |   |   |Ауыл, су, орман, балық шаруашылығы  |
</w:t>
      </w:r>
      <w:r>
        <w:br/>
      </w:r>
      <w:r>
        <w:rPr>
          <w:rFonts w:ascii="Times New Roman"/>
          <w:b w:val="false"/>
          <w:i w:val="false"/>
          <w:color w:val="000000"/>
          <w:sz w:val="28"/>
        </w:rPr>
        <w:t>
   |   |   |   |және қоршаған ортаны қорғау         |
</w:t>
      </w:r>
      <w:r>
        <w:br/>
      </w:r>
      <w:r>
        <w:rPr>
          <w:rFonts w:ascii="Times New Roman"/>
          <w:b w:val="false"/>
          <w:i w:val="false"/>
          <w:color w:val="000000"/>
          <w:sz w:val="28"/>
        </w:rPr>
        <w:t>
   |   |   |   |саласындағы өзге де қызметтер       |    36179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36179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
</w:t>
      </w:r>
      <w:r>
        <w:br/>
      </w:r>
      <w:r>
        <w:rPr>
          <w:rFonts w:ascii="Times New Roman"/>
          <w:b w:val="false"/>
          <w:i w:val="false"/>
          <w:color w:val="000000"/>
          <w:sz w:val="28"/>
        </w:rPr>
        <w:t>
   |   |   |   |органының қызметін қамтамасыз ету   |    35193
</w:t>
      </w:r>
      <w:r>
        <w:br/>
      </w:r>
      <w:r>
        <w:rPr>
          <w:rFonts w:ascii="Times New Roman"/>
          <w:b w:val="false"/>
          <w:i w:val="false"/>
          <w:color w:val="000000"/>
          <w:sz w:val="28"/>
        </w:rPr>
        <w:t>
   |   |   |003|Республикалық меншікке жатпайтын    |
</w:t>
      </w:r>
      <w:r>
        <w:br/>
      </w:r>
      <w:r>
        <w:rPr>
          <w:rFonts w:ascii="Times New Roman"/>
          <w:b w:val="false"/>
          <w:i w:val="false"/>
          <w:color w:val="000000"/>
          <w:sz w:val="28"/>
        </w:rPr>
        <w:t>
   |   |   |   |ауыл шаруашылығы ұйымдарының        |
</w:t>
      </w:r>
      <w:r>
        <w:br/>
      </w:r>
      <w:r>
        <w:rPr>
          <w:rFonts w:ascii="Times New Roman"/>
          <w:b w:val="false"/>
          <w:i w:val="false"/>
          <w:color w:val="000000"/>
          <w:sz w:val="28"/>
        </w:rPr>
        <w:t>
   |   |   |   |банкроттық рәсімдерін жүргізу       |      986
</w:t>
      </w:r>
      <w:r>
        <w:br/>
      </w:r>
      <w:r>
        <w:rPr>
          <w:rFonts w:ascii="Times New Roman"/>
          <w:b w:val="false"/>
          <w:i w:val="false"/>
          <w:color w:val="000000"/>
          <w:sz w:val="28"/>
        </w:rPr>
        <w:t>
 12|   |   |   |Көлік және байланыс                 |  1279371
</w:t>
      </w:r>
      <w:r>
        <w:br/>
      </w:r>
      <w:r>
        <w:rPr>
          <w:rFonts w:ascii="Times New Roman"/>
          <w:b w:val="false"/>
          <w:i w:val="false"/>
          <w:color w:val="000000"/>
          <w:sz w:val="28"/>
        </w:rPr>
        <w:t>
   | 1 |   |   |Автомобиль көлігі                   |   895420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895420
</w:t>
      </w:r>
      <w:r>
        <w:br/>
      </w:r>
      <w:r>
        <w:rPr>
          <w:rFonts w:ascii="Times New Roman"/>
          <w:b w:val="false"/>
          <w:i w:val="false"/>
          <w:color w:val="000000"/>
          <w:sz w:val="28"/>
        </w:rPr>
        <w:t>
   |   |   |025|Көліктік инфрақұрылымды дамыту      |   336800
</w:t>
      </w:r>
      <w:r>
        <w:br/>
      </w:r>
      <w:r>
        <w:rPr>
          <w:rFonts w:ascii="Times New Roman"/>
          <w:b w:val="false"/>
          <w:i w:val="false"/>
          <w:color w:val="000000"/>
          <w:sz w:val="28"/>
        </w:rPr>
        <w:t>
   |   |   |026|Жергілікті деңгейдегі, қала         |
</w:t>
      </w:r>
      <w:r>
        <w:br/>
      </w:r>
      <w:r>
        <w:rPr>
          <w:rFonts w:ascii="Times New Roman"/>
          <w:b w:val="false"/>
          <w:i w:val="false"/>
          <w:color w:val="000000"/>
          <w:sz w:val="28"/>
        </w:rPr>
        <w:t>
   |   |   |   |көшелеріндегі және елді мекендердегі|
</w:t>
      </w:r>
      <w:r>
        <w:br/>
      </w:r>
      <w:r>
        <w:rPr>
          <w:rFonts w:ascii="Times New Roman"/>
          <w:b w:val="false"/>
          <w:i w:val="false"/>
          <w:color w:val="000000"/>
          <w:sz w:val="28"/>
        </w:rPr>
        <w:t>
   |   |   |   |автомобиль жолдарының қызмет етуін  |
</w:t>
      </w:r>
      <w:r>
        <w:br/>
      </w:r>
      <w:r>
        <w:rPr>
          <w:rFonts w:ascii="Times New Roman"/>
          <w:b w:val="false"/>
          <w:i w:val="false"/>
          <w:color w:val="000000"/>
          <w:sz w:val="28"/>
        </w:rPr>
        <w:t>
   |   |   |   |қамтамасыз ету                      |   558620
</w:t>
      </w:r>
      <w:r>
        <w:br/>
      </w:r>
      <w:r>
        <w:rPr>
          <w:rFonts w:ascii="Times New Roman"/>
          <w:b w:val="false"/>
          <w:i w:val="false"/>
          <w:color w:val="000000"/>
          <w:sz w:val="28"/>
        </w:rPr>
        <w:t>
   | 9 |   |   |Көлік және байланыс саласындағы өзге|
</w:t>
      </w:r>
      <w:r>
        <w:br/>
      </w:r>
      <w:r>
        <w:rPr>
          <w:rFonts w:ascii="Times New Roman"/>
          <w:b w:val="false"/>
          <w:i w:val="false"/>
          <w:color w:val="000000"/>
          <w:sz w:val="28"/>
        </w:rPr>
        <w:t>
   |   |   |   |де қызметтер                        |   383951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383951
</w:t>
      </w:r>
      <w:r>
        <w:br/>
      </w:r>
      <w:r>
        <w:rPr>
          <w:rFonts w:ascii="Times New Roman"/>
          <w:b w:val="false"/>
          <w:i w:val="false"/>
          <w:color w:val="000000"/>
          <w:sz w:val="28"/>
        </w:rPr>
        <w:t>
   |   |   |024|Жолаушылар тасымалын ұйымдастыру    |   383951
</w:t>
      </w:r>
      <w:r>
        <w:br/>
      </w:r>
      <w:r>
        <w:rPr>
          <w:rFonts w:ascii="Times New Roman"/>
          <w:b w:val="false"/>
          <w:i w:val="false"/>
          <w:color w:val="000000"/>
          <w:sz w:val="28"/>
        </w:rPr>
        <w:t>
 13|   |   |   |Басқалар                            |   523132
</w:t>
      </w:r>
      <w:r>
        <w:br/>
      </w:r>
      <w:r>
        <w:rPr>
          <w:rFonts w:ascii="Times New Roman"/>
          <w:b w:val="false"/>
          <w:i w:val="false"/>
          <w:color w:val="000000"/>
          <w:sz w:val="28"/>
        </w:rPr>
        <w:t>
   | 3 |   |   |Кәсіпкерлік қызметті қолдау және    |
</w:t>
      </w:r>
      <w:r>
        <w:br/>
      </w:r>
      <w:r>
        <w:rPr>
          <w:rFonts w:ascii="Times New Roman"/>
          <w:b w:val="false"/>
          <w:i w:val="false"/>
          <w:color w:val="000000"/>
          <w:sz w:val="28"/>
        </w:rPr>
        <w:t>
   |   |   |   |бәсекелестікті қорғау               |     7082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7082
</w:t>
      </w:r>
      <w:r>
        <w:br/>
      </w:r>
      <w:r>
        <w:rPr>
          <w:rFonts w:ascii="Times New Roman"/>
          <w:b w:val="false"/>
          <w:i w:val="false"/>
          <w:color w:val="000000"/>
          <w:sz w:val="28"/>
        </w:rPr>
        <w:t>
   |   |   |002|Жергілікті деңгейде шағын           |
</w:t>
      </w:r>
      <w:r>
        <w:br/>
      </w:r>
      <w:r>
        <w:rPr>
          <w:rFonts w:ascii="Times New Roman"/>
          <w:b w:val="false"/>
          <w:i w:val="false"/>
          <w:color w:val="000000"/>
          <w:sz w:val="28"/>
        </w:rPr>
        <w:t>
   |   |   |   |кәсіпкерлікті қолдауды ұйымдастыру  |     7082
</w:t>
      </w:r>
      <w:r>
        <w:br/>
      </w:r>
      <w:r>
        <w:rPr>
          <w:rFonts w:ascii="Times New Roman"/>
          <w:b w:val="false"/>
          <w:i w:val="false"/>
          <w:color w:val="000000"/>
          <w:sz w:val="28"/>
        </w:rPr>
        <w:t>
   | 9 |   |   |Басқалар                            |   516050
</w:t>
      </w:r>
      <w:r>
        <w:br/>
      </w:r>
      <w:r>
        <w:rPr>
          <w:rFonts w:ascii="Times New Roman"/>
          <w:b w:val="false"/>
          <w:i w:val="false"/>
          <w:color w:val="000000"/>
          <w:sz w:val="28"/>
        </w:rPr>
        <w:t>
   |   |105|   |Әкім аппараты                       |   212480
</w:t>
      </w:r>
      <w:r>
        <w:br/>
      </w:r>
      <w:r>
        <w:rPr>
          <w:rFonts w:ascii="Times New Roman"/>
          <w:b w:val="false"/>
          <w:i w:val="false"/>
          <w:color w:val="000000"/>
          <w:sz w:val="28"/>
        </w:rPr>
        <w:t>
   |   |   |010|Сот шешімдері бойынша жергілікті    |
</w:t>
      </w:r>
      <w:r>
        <w:br/>
      </w:r>
      <w:r>
        <w:rPr>
          <w:rFonts w:ascii="Times New Roman"/>
          <w:b w:val="false"/>
          <w:i w:val="false"/>
          <w:color w:val="000000"/>
          <w:sz w:val="28"/>
        </w:rPr>
        <w:t>
   |   |   |   |атқарушы органдардың міндеттемелерін|
</w:t>
      </w:r>
      <w:r>
        <w:br/>
      </w:r>
      <w:r>
        <w:rPr>
          <w:rFonts w:ascii="Times New Roman"/>
          <w:b w:val="false"/>
          <w:i w:val="false"/>
          <w:color w:val="000000"/>
          <w:sz w:val="28"/>
        </w:rPr>
        <w:t>
   |   |   |   |атқаруы жөніндегі жергілікті орган  |
</w:t>
      </w:r>
      <w:r>
        <w:br/>
      </w:r>
      <w:r>
        <w:rPr>
          <w:rFonts w:ascii="Times New Roman"/>
          <w:b w:val="false"/>
          <w:i w:val="false"/>
          <w:color w:val="000000"/>
          <w:sz w:val="28"/>
        </w:rPr>
        <w:t>
   |   |   |   |резерві                             |     5480
</w:t>
      </w:r>
      <w:r>
        <w:br/>
      </w:r>
      <w:r>
        <w:rPr>
          <w:rFonts w:ascii="Times New Roman"/>
          <w:b w:val="false"/>
          <w:i w:val="false"/>
          <w:color w:val="000000"/>
          <w:sz w:val="28"/>
        </w:rPr>
        <w:t>
   |   |   |011|Табиғи және техногендік сипаттағы   |
</w:t>
      </w:r>
      <w:r>
        <w:br/>
      </w:r>
      <w:r>
        <w:rPr>
          <w:rFonts w:ascii="Times New Roman"/>
          <w:b w:val="false"/>
          <w:i w:val="false"/>
          <w:color w:val="000000"/>
          <w:sz w:val="28"/>
        </w:rPr>
        <w:t>
   |   |   |   |төтенше жағдайлар мен өзге де       |
</w:t>
      </w:r>
      <w:r>
        <w:br/>
      </w:r>
      <w:r>
        <w:rPr>
          <w:rFonts w:ascii="Times New Roman"/>
          <w:b w:val="false"/>
          <w:i w:val="false"/>
          <w:color w:val="000000"/>
          <w:sz w:val="28"/>
        </w:rPr>
        <w:t>
   |   |   |   |көзделмеген шығындарды жою үшін     |
</w:t>
      </w:r>
      <w:r>
        <w:br/>
      </w:r>
      <w:r>
        <w:rPr>
          <w:rFonts w:ascii="Times New Roman"/>
          <w:b w:val="false"/>
          <w:i w:val="false"/>
          <w:color w:val="000000"/>
          <w:sz w:val="28"/>
        </w:rPr>
        <w:t>
   |   |   |   |жергілікті атқарушы органның резерві|   150000
</w:t>
      </w:r>
      <w:r>
        <w:br/>
      </w:r>
      <w:r>
        <w:rPr>
          <w:rFonts w:ascii="Times New Roman"/>
          <w:b w:val="false"/>
          <w:i w:val="false"/>
          <w:color w:val="000000"/>
          <w:sz w:val="28"/>
        </w:rPr>
        <w:t>
   |   |   |012|Өкілеттік шығындар                  |     5000
</w:t>
      </w:r>
      <w:r>
        <w:br/>
      </w:r>
      <w:r>
        <w:rPr>
          <w:rFonts w:ascii="Times New Roman"/>
          <w:b w:val="false"/>
          <w:i w:val="false"/>
          <w:color w:val="000000"/>
          <w:sz w:val="28"/>
        </w:rPr>
        <w:t>
   |   |   |015|Төменгі бюджеттердегі кассалық      |
</w:t>
      </w:r>
      <w:r>
        <w:br/>
      </w:r>
      <w:r>
        <w:rPr>
          <w:rFonts w:ascii="Times New Roman"/>
          <w:b w:val="false"/>
          <w:i w:val="false"/>
          <w:color w:val="000000"/>
          <w:sz w:val="28"/>
        </w:rPr>
        <w:t>
   |   |   |   |айырмашылықты жабуды кредиттеу үшін |
</w:t>
      </w:r>
      <w:r>
        <w:br/>
      </w:r>
      <w:r>
        <w:rPr>
          <w:rFonts w:ascii="Times New Roman"/>
          <w:b w:val="false"/>
          <w:i w:val="false"/>
          <w:color w:val="000000"/>
          <w:sz w:val="28"/>
        </w:rPr>
        <w:t>
   |   |   |   |жергілікті атқарушы органның арнайы |
</w:t>
      </w:r>
      <w:r>
        <w:br/>
      </w:r>
      <w:r>
        <w:rPr>
          <w:rFonts w:ascii="Times New Roman"/>
          <w:b w:val="false"/>
          <w:i w:val="false"/>
          <w:color w:val="000000"/>
          <w:sz w:val="28"/>
        </w:rPr>
        <w:t>
   |   |   |   |резерві                             |    52000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59088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білім беру,       |
</w:t>
      </w:r>
      <w:r>
        <w:br/>
      </w:r>
      <w:r>
        <w:rPr>
          <w:rFonts w:ascii="Times New Roman"/>
          <w:b w:val="false"/>
          <w:i w:val="false"/>
          <w:color w:val="000000"/>
          <w:sz w:val="28"/>
        </w:rPr>
        <w:t>
   |   |   |   |мәдениет, спорт және туризм атқарушы|
</w:t>
      </w:r>
      <w:r>
        <w:br/>
      </w:r>
      <w:r>
        <w:rPr>
          <w:rFonts w:ascii="Times New Roman"/>
          <w:b w:val="false"/>
          <w:i w:val="false"/>
          <w:color w:val="000000"/>
          <w:sz w:val="28"/>
        </w:rPr>
        <w:t>
   |   |   |   |органының қызметін қамтамасыз ету   |    59088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186762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|органының қызметін қамтамасыз ету   |    55672
</w:t>
      </w:r>
      <w:r>
        <w:br/>
      </w:r>
      <w:r>
        <w:rPr>
          <w:rFonts w:ascii="Times New Roman"/>
          <w:b w:val="false"/>
          <w:i w:val="false"/>
          <w:color w:val="000000"/>
          <w:sz w:val="28"/>
        </w:rPr>
        <w:t>
   |   |   |004|Инновациялық қызметін қолдау        |   100000
</w:t>
      </w:r>
      <w:r>
        <w:br/>
      </w:r>
      <w:r>
        <w:rPr>
          <w:rFonts w:ascii="Times New Roman"/>
          <w:b w:val="false"/>
          <w:i w:val="false"/>
          <w:color w:val="000000"/>
          <w:sz w:val="28"/>
        </w:rPr>
        <w:t>
   |   |   |008|Жергілікті инвестициялық жобаларды  |
</w:t>
      </w:r>
      <w:r>
        <w:br/>
      </w:r>
      <w:r>
        <w:rPr>
          <w:rFonts w:ascii="Times New Roman"/>
          <w:b w:val="false"/>
          <w:i w:val="false"/>
          <w:color w:val="000000"/>
          <w:sz w:val="28"/>
        </w:rPr>
        <w:t>
   |   |   |   |әзірлеу және технико-экономикалық   |
</w:t>
      </w:r>
      <w:r>
        <w:br/>
      </w:r>
      <w:r>
        <w:rPr>
          <w:rFonts w:ascii="Times New Roman"/>
          <w:b w:val="false"/>
          <w:i w:val="false"/>
          <w:color w:val="000000"/>
          <w:sz w:val="28"/>
        </w:rPr>
        <w:t>
   |   |   |   |негіздемелерді сараптау             |    31090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   |қаржыландырылатын инфрақұрылым мен  |
</w:t>
      </w:r>
      <w:r>
        <w:br/>
      </w:r>
      <w:r>
        <w:rPr>
          <w:rFonts w:ascii="Times New Roman"/>
          <w:b w:val="false"/>
          <w:i w:val="false"/>
          <w:color w:val="000000"/>
          <w:sz w:val="28"/>
        </w:rPr>
        <w:t>
   |   |   |   |құрылыс атқарушы органы             |    29996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инфрақұрылым және |
</w:t>
      </w:r>
      <w:r>
        <w:br/>
      </w:r>
      <w:r>
        <w:rPr>
          <w:rFonts w:ascii="Times New Roman"/>
          <w:b w:val="false"/>
          <w:i w:val="false"/>
          <w:color w:val="000000"/>
          <w:sz w:val="28"/>
        </w:rPr>
        <w:t>
   |   |   |   |құрылыс атқарушы органының қызметін |
</w:t>
      </w:r>
      <w:r>
        <w:br/>
      </w:r>
      <w:r>
        <w:rPr>
          <w:rFonts w:ascii="Times New Roman"/>
          <w:b w:val="false"/>
          <w:i w:val="false"/>
          <w:color w:val="000000"/>
          <w:sz w:val="28"/>
        </w:rPr>
        <w:t>
   |   |   |   |қамтамасыз ету                      |    29496
</w:t>
      </w:r>
      <w:r>
        <w:br/>
      </w:r>
      <w:r>
        <w:rPr>
          <w:rFonts w:ascii="Times New Roman"/>
          <w:b w:val="false"/>
          <w:i w:val="false"/>
          <w:color w:val="000000"/>
          <w:sz w:val="28"/>
        </w:rPr>
        <w:t>
   |   |   |003|Инфрақүрылым және құрылыс           |
</w:t>
      </w:r>
      <w:r>
        <w:br/>
      </w:r>
      <w:r>
        <w:rPr>
          <w:rFonts w:ascii="Times New Roman"/>
          <w:b w:val="false"/>
          <w:i w:val="false"/>
          <w:color w:val="000000"/>
          <w:sz w:val="28"/>
        </w:rPr>
        <w:t>
   |   |   |   |органдарының ақпарат жүйесін құру   |      500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27724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тұрғын үй -       |
</w:t>
      </w:r>
      <w:r>
        <w:br/>
      </w:r>
      <w:r>
        <w:rPr>
          <w:rFonts w:ascii="Times New Roman"/>
          <w:b w:val="false"/>
          <w:i w:val="false"/>
          <w:color w:val="000000"/>
          <w:sz w:val="28"/>
        </w:rPr>
        <w:t>
   |   |   |   |коммуналдық, жол шаруашылығы және   |
</w:t>
      </w:r>
      <w:r>
        <w:br/>
      </w:r>
      <w:r>
        <w:rPr>
          <w:rFonts w:ascii="Times New Roman"/>
          <w:b w:val="false"/>
          <w:i w:val="false"/>
          <w:color w:val="000000"/>
          <w:sz w:val="28"/>
        </w:rPr>
        <w:t>
   |   |   |   |көлік атқарушы органның қызметін    |
</w:t>
      </w:r>
      <w:r>
        <w:br/>
      </w:r>
      <w:r>
        <w:rPr>
          <w:rFonts w:ascii="Times New Roman"/>
          <w:b w:val="false"/>
          <w:i w:val="false"/>
          <w:color w:val="000000"/>
          <w:sz w:val="28"/>
        </w:rPr>
        <w:t>
   |   |   |   |қамтамасыз ету                      |    27395
</w:t>
      </w:r>
      <w:r>
        <w:br/>
      </w:r>
      <w:r>
        <w:rPr>
          <w:rFonts w:ascii="Times New Roman"/>
          <w:b w:val="false"/>
          <w:i w:val="false"/>
          <w:color w:val="000000"/>
          <w:sz w:val="28"/>
        </w:rPr>
        <w:t>
   |   |   |002|Түрғын үй-коммуналдық, жол          |
</w:t>
      </w:r>
      <w:r>
        <w:br/>
      </w:r>
      <w:r>
        <w:rPr>
          <w:rFonts w:ascii="Times New Roman"/>
          <w:b w:val="false"/>
          <w:i w:val="false"/>
          <w:color w:val="000000"/>
          <w:sz w:val="28"/>
        </w:rPr>
        <w:t>
   |   |   |   |шаруашылығы және көлік органдарының |
</w:t>
      </w:r>
      <w:r>
        <w:br/>
      </w:r>
      <w:r>
        <w:rPr>
          <w:rFonts w:ascii="Times New Roman"/>
          <w:b w:val="false"/>
          <w:i w:val="false"/>
          <w:color w:val="000000"/>
          <w:sz w:val="28"/>
        </w:rPr>
        <w:t>
   |   |   |   |ақпараттық жүйесін құру             |      329
</w:t>
      </w:r>
      <w:r>
        <w:br/>
      </w:r>
      <w:r>
        <w:rPr>
          <w:rFonts w:ascii="Times New Roman"/>
          <w:b w:val="false"/>
          <w:i w:val="false"/>
          <w:color w:val="000000"/>
          <w:sz w:val="28"/>
        </w:rPr>
        <w:t>
 15|   |   |   |Ресми трансферттер                  |  8053757
</w:t>
      </w:r>
      <w:r>
        <w:br/>
      </w:r>
      <w:r>
        <w:rPr>
          <w:rFonts w:ascii="Times New Roman"/>
          <w:b w:val="false"/>
          <w:i w:val="false"/>
          <w:color w:val="000000"/>
          <w:sz w:val="28"/>
        </w:rPr>
        <w:t>
   | 1 |   |   |Ресми трансферттер                  |  8053757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8053757
</w:t>
      </w:r>
      <w:r>
        <w:br/>
      </w:r>
      <w:r>
        <w:rPr>
          <w:rFonts w:ascii="Times New Roman"/>
          <w:b w:val="false"/>
          <w:i w:val="false"/>
          <w:color w:val="000000"/>
          <w:sz w:val="28"/>
        </w:rPr>
        <w:t>
   |   |   |003|Жергілікті бюджеттерден трансферттер|  2083671
</w:t>
      </w:r>
      <w:r>
        <w:br/>
      </w:r>
      <w:r>
        <w:rPr>
          <w:rFonts w:ascii="Times New Roman"/>
          <w:b w:val="false"/>
          <w:i w:val="false"/>
          <w:color w:val="000000"/>
          <w:sz w:val="28"/>
        </w:rPr>
        <w:t>
   |   |   |005|Субвенциялар                        |  5970086
</w:t>
      </w:r>
      <w:r>
        <w:br/>
      </w:r>
      <w:r>
        <w:rPr>
          <w:rFonts w:ascii="Times New Roman"/>
          <w:b w:val="false"/>
          <w:i w:val="false"/>
          <w:color w:val="000000"/>
          <w:sz w:val="28"/>
        </w:rPr>
        <w:t>
   |   |   |   |Кредиттер                           |   418000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   |және қоршаған ортаны қорғау         |   403000
</w:t>
      </w:r>
      <w:r>
        <w:br/>
      </w:r>
      <w:r>
        <w:rPr>
          <w:rFonts w:ascii="Times New Roman"/>
          <w:b w:val="false"/>
          <w:i w:val="false"/>
          <w:color w:val="000000"/>
          <w:sz w:val="28"/>
        </w:rPr>
        <w:t>
   | 1 |   |   |Ауыл шаруашылығы                    |   403000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403000
</w:t>
      </w:r>
      <w:r>
        <w:br/>
      </w:r>
      <w:r>
        <w:rPr>
          <w:rFonts w:ascii="Times New Roman"/>
          <w:b w:val="false"/>
          <w:i w:val="false"/>
          <w:color w:val="000000"/>
          <w:sz w:val="28"/>
        </w:rPr>
        <w:t>
   |   |   |009|Ауыл шаруашылығы тауар өндірушілерін|
</w:t>
      </w:r>
      <w:r>
        <w:br/>
      </w:r>
      <w:r>
        <w:rPr>
          <w:rFonts w:ascii="Times New Roman"/>
          <w:b w:val="false"/>
          <w:i w:val="false"/>
          <w:color w:val="000000"/>
          <w:sz w:val="28"/>
        </w:rPr>
        <w:t>
   |   |   |   |кредиттеу                           |   133000
</w:t>
      </w:r>
      <w:r>
        <w:br/>
      </w:r>
      <w:r>
        <w:rPr>
          <w:rFonts w:ascii="Times New Roman"/>
          <w:b w:val="false"/>
          <w:i w:val="false"/>
          <w:color w:val="000000"/>
          <w:sz w:val="28"/>
        </w:rPr>
        <w:t>
   |   |   |010|Ауыл шаруашылығы тауар              |
</w:t>
      </w:r>
      <w:r>
        <w:br/>
      </w:r>
      <w:r>
        <w:rPr>
          <w:rFonts w:ascii="Times New Roman"/>
          <w:b w:val="false"/>
          <w:i w:val="false"/>
          <w:color w:val="000000"/>
          <w:sz w:val="28"/>
        </w:rPr>
        <w:t>
   |   |   |   |өндірушілерінің көктемгі егіс және  |
</w:t>
      </w:r>
      <w:r>
        <w:br/>
      </w:r>
      <w:r>
        <w:rPr>
          <w:rFonts w:ascii="Times New Roman"/>
          <w:b w:val="false"/>
          <w:i w:val="false"/>
          <w:color w:val="000000"/>
          <w:sz w:val="28"/>
        </w:rPr>
        <w:t>
   |   |   |   |жинау жұмыстарын кредиттеу          |   270000
</w:t>
      </w:r>
      <w:r>
        <w:br/>
      </w:r>
      <w:r>
        <w:rPr>
          <w:rFonts w:ascii="Times New Roman"/>
          <w:b w:val="false"/>
          <w:i w:val="false"/>
          <w:color w:val="000000"/>
          <w:sz w:val="28"/>
        </w:rPr>
        <w:t>
 13|   |   |   |Басқалар                            |    15000
</w:t>
      </w:r>
      <w:r>
        <w:br/>
      </w:r>
      <w:r>
        <w:rPr>
          <w:rFonts w:ascii="Times New Roman"/>
          <w:b w:val="false"/>
          <w:i w:val="false"/>
          <w:color w:val="000000"/>
          <w:sz w:val="28"/>
        </w:rPr>
        <w:t>
   | 9 |   |   |Басқалар                            |    15000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15000
</w:t>
      </w:r>
      <w:r>
        <w:br/>
      </w:r>
      <w:r>
        <w:rPr>
          <w:rFonts w:ascii="Times New Roman"/>
          <w:b w:val="false"/>
          <w:i w:val="false"/>
          <w:color w:val="000000"/>
          <w:sz w:val="28"/>
        </w:rPr>
        <w:t>
   |   |   |006|Экономика салаларын қолдауды және   |
</w:t>
      </w:r>
      <w:r>
        <w:br/>
      </w:r>
      <w:r>
        <w:rPr>
          <w:rFonts w:ascii="Times New Roman"/>
          <w:b w:val="false"/>
          <w:i w:val="false"/>
          <w:color w:val="000000"/>
          <w:sz w:val="28"/>
        </w:rPr>
        <w:t>
   |   |   |   |дамытуды кредиттеу                  |    15000
</w:t>
      </w:r>
      <w:r>
        <w:br/>
      </w:r>
      <w:r>
        <w:rPr>
          <w:rFonts w:ascii="Times New Roman"/>
          <w:b w:val="false"/>
          <w:i w:val="false"/>
          <w:color w:val="000000"/>
          <w:sz w:val="28"/>
        </w:rPr>
        <w:t>
   |   |   |   |III. Бюджеттің дефициті (профициті) |  -503179
</w:t>
      </w:r>
      <w:r>
        <w:br/>
      </w:r>
      <w:r>
        <w:rPr>
          <w:rFonts w:ascii="Times New Roman"/>
          <w:b w:val="false"/>
          <w:i w:val="false"/>
          <w:color w:val="000000"/>
          <w:sz w:val="28"/>
        </w:rPr>
        <w:t>
   |   |   |   |IV. Бюджеттің дефицитін (профицитін |
</w:t>
      </w:r>
      <w:r>
        <w:br/>
      </w:r>
      <w:r>
        <w:rPr>
          <w:rFonts w:ascii="Times New Roman"/>
          <w:b w:val="false"/>
          <w:i w:val="false"/>
          <w:color w:val="000000"/>
          <w:sz w:val="28"/>
        </w:rPr>
        <w:t>
   |   |   |   |пайдалану) қаржыландыру             |   503179
</w:t>
      </w:r>
      <w:r>
        <w:br/>
      </w:r>
      <w:r>
        <w:rPr>
          <w:rFonts w:ascii="Times New Roman"/>
          <w:b w:val="false"/>
          <w:i w:val="false"/>
          <w:color w:val="000000"/>
          <w:sz w:val="28"/>
        </w:rPr>
        <w:t>
   |   |   |   |Түсімдер                            |   737300
</w:t>
      </w:r>
      <w:r>
        <w:br/>
      </w:r>
      <w:r>
        <w:rPr>
          <w:rFonts w:ascii="Times New Roman"/>
          <w:b w:val="false"/>
          <w:i w:val="false"/>
          <w:color w:val="000000"/>
          <w:sz w:val="28"/>
        </w:rPr>
        <w:t>
 6 |   |   |   |Жалпы қаржыландыру                  |   737300
</w:t>
      </w:r>
      <w:r>
        <w:br/>
      </w:r>
      <w:r>
        <w:rPr>
          <w:rFonts w:ascii="Times New Roman"/>
          <w:b w:val="false"/>
          <w:i w:val="false"/>
          <w:color w:val="000000"/>
          <w:sz w:val="28"/>
        </w:rPr>
        <w:t>
   | 01|   |   |Ішкі қаржыландыру                   |   647300
</w:t>
      </w:r>
      <w:r>
        <w:br/>
      </w:r>
      <w:r>
        <w:rPr>
          <w:rFonts w:ascii="Times New Roman"/>
          <w:b w:val="false"/>
          <w:i w:val="false"/>
          <w:color w:val="000000"/>
          <w:sz w:val="28"/>
        </w:rPr>
        <w:t>
   |   | 6 |   |Өзге де ішкі қаржыландыру           |   647300
</w:t>
      </w:r>
      <w:r>
        <w:br/>
      </w:r>
      <w:r>
        <w:rPr>
          <w:rFonts w:ascii="Times New Roman"/>
          <w:b w:val="false"/>
          <w:i w:val="false"/>
          <w:color w:val="000000"/>
          <w:sz w:val="28"/>
        </w:rPr>
        <w:t>
   |   |   | 01|Республикалық бюджеттен берілетін   |
</w:t>
      </w:r>
      <w:r>
        <w:br/>
      </w:r>
      <w:r>
        <w:rPr>
          <w:rFonts w:ascii="Times New Roman"/>
          <w:b w:val="false"/>
          <w:i w:val="false"/>
          <w:color w:val="000000"/>
          <w:sz w:val="28"/>
        </w:rPr>
        <w:t>
   |   |   |   |несиелер                            |   647300
</w:t>
      </w:r>
      <w:r>
        <w:br/>
      </w:r>
      <w:r>
        <w:rPr>
          <w:rFonts w:ascii="Times New Roman"/>
          <w:b w:val="false"/>
          <w:i w:val="false"/>
          <w:color w:val="000000"/>
          <w:sz w:val="28"/>
        </w:rPr>
        <w:t>
   | 03|   |   |Өзге қаржыландыру                   |    90000
</w:t>
      </w:r>
      <w:r>
        <w:br/>
      </w:r>
      <w:r>
        <w:rPr>
          <w:rFonts w:ascii="Times New Roman"/>
          <w:b w:val="false"/>
          <w:i w:val="false"/>
          <w:color w:val="000000"/>
          <w:sz w:val="28"/>
        </w:rPr>
        <w:t>
   |   | 1 |   |Мемлекеттік меншік объектілерін     |
</w:t>
      </w:r>
      <w:r>
        <w:br/>
      </w:r>
      <w:r>
        <w:rPr>
          <w:rFonts w:ascii="Times New Roman"/>
          <w:b w:val="false"/>
          <w:i w:val="false"/>
          <w:color w:val="000000"/>
          <w:sz w:val="28"/>
        </w:rPr>
        <w:t>
   |   |   |   |жекешелендіруден түсетін түсімдер   |    90000
</w:t>
      </w:r>
      <w:r>
        <w:br/>
      </w:r>
      <w:r>
        <w:rPr>
          <w:rFonts w:ascii="Times New Roman"/>
          <w:b w:val="false"/>
          <w:i w:val="false"/>
          <w:color w:val="000000"/>
          <w:sz w:val="28"/>
        </w:rPr>
        <w:t>
   |   |   | 02|Коммуналдық меншік объектілерін     |
</w:t>
      </w:r>
      <w:r>
        <w:br/>
      </w:r>
      <w:r>
        <w:rPr>
          <w:rFonts w:ascii="Times New Roman"/>
          <w:b w:val="false"/>
          <w:i w:val="false"/>
          <w:color w:val="000000"/>
          <w:sz w:val="28"/>
        </w:rPr>
        <w:t>
   |   |   |   |жекешелендіруден түсетін түсімдер   |    90000
</w:t>
      </w:r>
      <w:r>
        <w:br/>
      </w:r>
      <w:r>
        <w:rPr>
          <w:rFonts w:ascii="Times New Roman"/>
          <w:b w:val="false"/>
          <w:i w:val="false"/>
          <w:color w:val="000000"/>
          <w:sz w:val="28"/>
        </w:rPr>
        <w:t>
   |   |   |   |Өтеулер                             |   270000
</w:t>
      </w:r>
      <w:r>
        <w:br/>
      </w:r>
      <w:r>
        <w:rPr>
          <w:rFonts w:ascii="Times New Roman"/>
          <w:b w:val="false"/>
          <w:i w:val="false"/>
          <w:color w:val="000000"/>
          <w:sz w:val="28"/>
        </w:rPr>
        <w:t>
 16|   |   |   |Қаржыландыру                        |   270000
</w:t>
      </w:r>
      <w:r>
        <w:br/>
      </w:r>
      <w:r>
        <w:rPr>
          <w:rFonts w:ascii="Times New Roman"/>
          <w:b w:val="false"/>
          <w:i w:val="false"/>
          <w:color w:val="000000"/>
          <w:sz w:val="28"/>
        </w:rPr>
        <w:t>
   | 1 |   |   |Негізгі борышты өтеу                |   270000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270000
</w:t>
      </w:r>
      <w:r>
        <w:br/>
      </w:r>
      <w:r>
        <w:rPr>
          <w:rFonts w:ascii="Times New Roman"/>
          <w:b w:val="false"/>
          <w:i w:val="false"/>
          <w:color w:val="000000"/>
          <w:sz w:val="28"/>
        </w:rPr>
        <w:t>
   |   |   |006|Жергілікті атқарушы органның борышын|
</w:t>
      </w:r>
      <w:r>
        <w:br/>
      </w:r>
      <w:r>
        <w:rPr>
          <w:rFonts w:ascii="Times New Roman"/>
          <w:b w:val="false"/>
          <w:i w:val="false"/>
          <w:color w:val="000000"/>
          <w:sz w:val="28"/>
        </w:rPr>
        <w:t>
   |   |   |   |өтеу                                |   270000
</w:t>
      </w:r>
      <w:r>
        <w:br/>
      </w:r>
      <w:r>
        <w:rPr>
          <w:rFonts w:ascii="Times New Roman"/>
          <w:b w:val="false"/>
          <w:i w:val="false"/>
          <w:color w:val="000000"/>
          <w:sz w:val="28"/>
        </w:rPr>
        <w:t>
 7 |   |   |   |Бюджет қаражаты қалдықтарының       |
</w:t>
      </w:r>
      <w:r>
        <w:br/>
      </w:r>
      <w:r>
        <w:rPr>
          <w:rFonts w:ascii="Times New Roman"/>
          <w:b w:val="false"/>
          <w:i w:val="false"/>
          <w:color w:val="000000"/>
          <w:sz w:val="28"/>
        </w:rPr>
        <w:t>
   |   |   |   |қозғалысы                           |    35879
</w:t>
      </w:r>
      <w:r>
        <w:br/>
      </w:r>
      <w:r>
        <w:rPr>
          <w:rFonts w:ascii="Times New Roman"/>
          <w:b w:val="false"/>
          <w:i w:val="false"/>
          <w:color w:val="000000"/>
          <w:sz w:val="28"/>
        </w:rPr>
        <w:t>
   | 01|   |   |Бюджет қаражаты қалдықтары          |    35879
</w:t>
      </w:r>
      <w:r>
        <w:br/>
      </w:r>
      <w:r>
        <w:rPr>
          <w:rFonts w:ascii="Times New Roman"/>
          <w:b w:val="false"/>
          <w:i w:val="false"/>
          <w:color w:val="000000"/>
          <w:sz w:val="28"/>
        </w:rPr>
        <w:t>
   |   | 1 |   |Қаржы жылының басындағы бюджет      |
</w:t>
      </w:r>
      <w:r>
        <w:br/>
      </w:r>
      <w:r>
        <w:rPr>
          <w:rFonts w:ascii="Times New Roman"/>
          <w:b w:val="false"/>
          <w:i w:val="false"/>
          <w:color w:val="000000"/>
          <w:sz w:val="28"/>
        </w:rPr>
        <w:t>
   |   |   |   |қаражатының бос қалдықтары          |    35879
</w:t>
      </w:r>
      <w:r>
        <w:br/>
      </w:r>
      <w:r>
        <w:rPr>
          <w:rFonts w:ascii="Times New Roman"/>
          <w:b w:val="false"/>
          <w:i w:val="false"/>
          <w:color w:val="000000"/>
          <w:sz w:val="28"/>
        </w:rPr>
        <w:t>
   |   |   | 02|Бюджет тапшылығын қаржыландыруға    |
</w:t>
      </w:r>
      <w:r>
        <w:br/>
      </w:r>
      <w:r>
        <w:rPr>
          <w:rFonts w:ascii="Times New Roman"/>
          <w:b w:val="false"/>
          <w:i w:val="false"/>
          <w:color w:val="000000"/>
          <w:sz w:val="28"/>
        </w:rPr>
        <w:t>
   |   |   |   |бағытталатын, қаржы жылының         |
</w:t>
      </w:r>
      <w:r>
        <w:br/>
      </w:r>
      <w:r>
        <w:rPr>
          <w:rFonts w:ascii="Times New Roman"/>
          <w:b w:val="false"/>
          <w:i w:val="false"/>
          <w:color w:val="000000"/>
          <w:sz w:val="28"/>
        </w:rPr>
        <w:t>
   |   |   |   |басындағы бюджет қаражатының бос    |
</w:t>
      </w:r>
      <w:r>
        <w:br/>
      </w:r>
      <w:r>
        <w:rPr>
          <w:rFonts w:ascii="Times New Roman"/>
          <w:b w:val="false"/>
          <w:i w:val="false"/>
          <w:color w:val="000000"/>
          <w:sz w:val="28"/>
        </w:rPr>
        <w:t>
   |   |   |   |қалдықтары                          |    35879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2002 жылғы 11 шілдедегі "Кемтар балаларды әлеуметтік және медициналық-педагогикалық түзеу арқылы қолдау туралы" N 343-II Заңын іске асыруға қосымша шығындар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  Барлығы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|Барлығы                                     |      30683
</w:t>
      </w:r>
      <w:r>
        <w:br/>
      </w:r>
      <w:r>
        <w:rPr>
          <w:rFonts w:ascii="Times New Roman"/>
          <w:b w:val="false"/>
          <w:i w:val="false"/>
          <w:color w:val="000000"/>
          <w:sz w:val="28"/>
        </w:rPr>
        <w:t>
  1 |Ақтоғай ауданы                              |       2213
</w:t>
      </w:r>
      <w:r>
        <w:br/>
      </w:r>
      <w:r>
        <w:rPr>
          <w:rFonts w:ascii="Times New Roman"/>
          <w:b w:val="false"/>
          <w:i w:val="false"/>
          <w:color w:val="000000"/>
          <w:sz w:val="28"/>
        </w:rPr>
        <w:t>
  2 |Балқаш қаласы                               |       1960
</w:t>
      </w:r>
      <w:r>
        <w:br/>
      </w:r>
      <w:r>
        <w:rPr>
          <w:rFonts w:ascii="Times New Roman"/>
          <w:b w:val="false"/>
          <w:i w:val="false"/>
          <w:color w:val="000000"/>
          <w:sz w:val="28"/>
        </w:rPr>
        <w:t>
  3 |Жаңа арқа ауданы                            |       2485
</w:t>
      </w:r>
      <w:r>
        <w:br/>
      </w:r>
      <w:r>
        <w:rPr>
          <w:rFonts w:ascii="Times New Roman"/>
          <w:b w:val="false"/>
          <w:i w:val="false"/>
          <w:color w:val="000000"/>
          <w:sz w:val="28"/>
        </w:rPr>
        <w:t>
  4 |Жезқазған қаласы                            |       2485
</w:t>
      </w:r>
      <w:r>
        <w:br/>
      </w:r>
      <w:r>
        <w:rPr>
          <w:rFonts w:ascii="Times New Roman"/>
          <w:b w:val="false"/>
          <w:i w:val="false"/>
          <w:color w:val="000000"/>
          <w:sz w:val="28"/>
        </w:rPr>
        <w:t>
  5 |Қарағанды қаласы                            |       9106
</w:t>
      </w:r>
      <w:r>
        <w:br/>
      </w:r>
      <w:r>
        <w:rPr>
          <w:rFonts w:ascii="Times New Roman"/>
          <w:b w:val="false"/>
          <w:i w:val="false"/>
          <w:color w:val="000000"/>
          <w:sz w:val="28"/>
        </w:rPr>
        <w:t>
  6 |Қаражал қаласы                              |        407
</w:t>
      </w:r>
      <w:r>
        <w:br/>
      </w:r>
      <w:r>
        <w:rPr>
          <w:rFonts w:ascii="Times New Roman"/>
          <w:b w:val="false"/>
          <w:i w:val="false"/>
          <w:color w:val="000000"/>
          <w:sz w:val="28"/>
        </w:rPr>
        <w:t>
  7 |Қарқаралы ауданы                            |        680
</w:t>
      </w:r>
      <w:r>
        <w:br/>
      </w:r>
      <w:r>
        <w:rPr>
          <w:rFonts w:ascii="Times New Roman"/>
          <w:b w:val="false"/>
          <w:i w:val="false"/>
          <w:color w:val="000000"/>
          <w:sz w:val="28"/>
        </w:rPr>
        <w:t>
  8 |Нұра ауданы                                 |       1951
</w:t>
      </w:r>
      <w:r>
        <w:br/>
      </w:r>
      <w:r>
        <w:rPr>
          <w:rFonts w:ascii="Times New Roman"/>
          <w:b w:val="false"/>
          <w:i w:val="false"/>
          <w:color w:val="000000"/>
          <w:sz w:val="28"/>
        </w:rPr>
        <w:t>
  9 |Осакаров ауданы                             |       2213
</w:t>
      </w:r>
      <w:r>
        <w:br/>
      </w:r>
      <w:r>
        <w:rPr>
          <w:rFonts w:ascii="Times New Roman"/>
          <w:b w:val="false"/>
          <w:i w:val="false"/>
          <w:color w:val="000000"/>
          <w:sz w:val="28"/>
        </w:rPr>
        <w:t>
 10 |Сәтпаев қаласы                              |        680
</w:t>
      </w:r>
      <w:r>
        <w:br/>
      </w:r>
      <w:r>
        <w:rPr>
          <w:rFonts w:ascii="Times New Roman"/>
          <w:b w:val="false"/>
          <w:i w:val="false"/>
          <w:color w:val="000000"/>
          <w:sz w:val="28"/>
        </w:rPr>
        <w:t>
 11 |Теміртау қаласы                             |       3377
</w:t>
      </w:r>
      <w:r>
        <w:br/>
      </w:r>
      <w:r>
        <w:rPr>
          <w:rFonts w:ascii="Times New Roman"/>
          <w:b w:val="false"/>
          <w:i w:val="false"/>
          <w:color w:val="000000"/>
          <w:sz w:val="28"/>
        </w:rPr>
        <w:t>
 12 |Ұлытау ауданы                               |       1951
</w:t>
      </w:r>
      <w:r>
        <w:br/>
      </w:r>
      <w:r>
        <w:rPr>
          <w:rFonts w:ascii="Times New Roman"/>
          <w:b w:val="false"/>
          <w:i w:val="false"/>
          <w:color w:val="000000"/>
          <w:sz w:val="28"/>
        </w:rPr>
        <w:t>
 13 |Шет ауданы                                  |       1175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3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қосымша жаңа редакцияда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бюджеттердің 2004 жылы тегін медициналық көмектің кепілді көлемін қаржыландыруға арналған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|Барлығы   | оның ішінде
</w:t>
      </w:r>
      <w:r>
        <w:br/>
      </w:r>
      <w:r>
        <w:rPr>
          <w:rFonts w:ascii="Times New Roman"/>
          <w:b w:val="false"/>
          <w:i w:val="false"/>
          <w:color w:val="000000"/>
          <w:sz w:val="28"/>
        </w:rPr>
        <w:t>
    |                                |          |   қосымша
</w:t>
      </w:r>
      <w:r>
        <w:br/>
      </w:r>
      <w:r>
        <w:rPr>
          <w:rFonts w:ascii="Times New Roman"/>
          <w:b w:val="false"/>
          <w:i w:val="false"/>
          <w:color w:val="000000"/>
          <w:sz w:val="28"/>
        </w:rPr>
        <w:t>
    |                                |          |   шығындар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|Барлығы                         |  6978533 |     1201418
</w:t>
      </w:r>
      <w:r>
        <w:br/>
      </w:r>
      <w:r>
        <w:rPr>
          <w:rFonts w:ascii="Times New Roman"/>
          <w:b w:val="false"/>
          <w:i w:val="false"/>
          <w:color w:val="000000"/>
          <w:sz w:val="28"/>
        </w:rPr>
        <w:t>
  1 |Абай ауданы                     |    18883 |
</w:t>
      </w:r>
      <w:r>
        <w:br/>
      </w:r>
      <w:r>
        <w:rPr>
          <w:rFonts w:ascii="Times New Roman"/>
          <w:b w:val="false"/>
          <w:i w:val="false"/>
          <w:color w:val="000000"/>
          <w:sz w:val="28"/>
        </w:rPr>
        <w:t>
  2 |Балқаш қаласы                   |   342386 |       30492
</w:t>
      </w:r>
      <w:r>
        <w:br/>
      </w:r>
      <w:r>
        <w:rPr>
          <w:rFonts w:ascii="Times New Roman"/>
          <w:b w:val="false"/>
          <w:i w:val="false"/>
          <w:color w:val="000000"/>
          <w:sz w:val="28"/>
        </w:rPr>
        <w:t>
  3 |Жезқазған қаласы                |   425599 |       49087
</w:t>
      </w:r>
      <w:r>
        <w:br/>
      </w:r>
      <w:r>
        <w:rPr>
          <w:rFonts w:ascii="Times New Roman"/>
          <w:b w:val="false"/>
          <w:i w:val="false"/>
          <w:color w:val="000000"/>
          <w:sz w:val="28"/>
        </w:rPr>
        <w:t>
  4 |Қарағанды қаласы                |   818373 |       84705
</w:t>
      </w:r>
      <w:r>
        <w:br/>
      </w:r>
      <w:r>
        <w:rPr>
          <w:rFonts w:ascii="Times New Roman"/>
          <w:b w:val="false"/>
          <w:i w:val="false"/>
          <w:color w:val="000000"/>
          <w:sz w:val="28"/>
        </w:rPr>
        <w:t>
  5 |Қаражал қаласы                  |    78832 |        6668
</w:t>
      </w:r>
      <w:r>
        <w:br/>
      </w:r>
      <w:r>
        <w:rPr>
          <w:rFonts w:ascii="Times New Roman"/>
          <w:b w:val="false"/>
          <w:i w:val="false"/>
          <w:color w:val="000000"/>
          <w:sz w:val="28"/>
        </w:rPr>
        <w:t>
  6 |Приозерск қаласы                |    26625 |         668
</w:t>
      </w:r>
      <w:r>
        <w:br/>
      </w:r>
      <w:r>
        <w:rPr>
          <w:rFonts w:ascii="Times New Roman"/>
          <w:b w:val="false"/>
          <w:i w:val="false"/>
          <w:color w:val="000000"/>
          <w:sz w:val="28"/>
        </w:rPr>
        <w:t>
  7 |Саран қаласы                    |   129122 |        5504
</w:t>
      </w:r>
      <w:r>
        <w:br/>
      </w:r>
      <w:r>
        <w:rPr>
          <w:rFonts w:ascii="Times New Roman"/>
          <w:b w:val="false"/>
          <w:i w:val="false"/>
          <w:color w:val="000000"/>
          <w:sz w:val="28"/>
        </w:rPr>
        <w:t>
  8 |Сәтпаев қаласы                  |   150517 |       16900
</w:t>
      </w:r>
      <w:r>
        <w:br/>
      </w:r>
      <w:r>
        <w:rPr>
          <w:rFonts w:ascii="Times New Roman"/>
          <w:b w:val="false"/>
          <w:i w:val="false"/>
          <w:color w:val="000000"/>
          <w:sz w:val="28"/>
        </w:rPr>
        <w:t>
  9 |Теміртау қаласы                 |   660532 |       65533
</w:t>
      </w:r>
      <w:r>
        <w:br/>
      </w:r>
      <w:r>
        <w:rPr>
          <w:rFonts w:ascii="Times New Roman"/>
          <w:b w:val="false"/>
          <w:i w:val="false"/>
          <w:color w:val="000000"/>
          <w:sz w:val="28"/>
        </w:rPr>
        <w:t>
 10 |Шахтинск қаласы                 |   217326 |       18808
</w:t>
      </w:r>
      <w:r>
        <w:br/>
      </w:r>
      <w:r>
        <w:rPr>
          <w:rFonts w:ascii="Times New Roman"/>
          <w:b w:val="false"/>
          <w:i w:val="false"/>
          <w:color w:val="000000"/>
          <w:sz w:val="28"/>
        </w:rPr>
        <w:t>
 11 |Облыстық                        |  4110338 |      923053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4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қосымша жаңа редакцияда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қалалардың бюджеттеріне мақсатты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  Барлығы   | оның ішінде
</w:t>
      </w:r>
      <w:r>
        <w:br/>
      </w:r>
      <w:r>
        <w:rPr>
          <w:rFonts w:ascii="Times New Roman"/>
          <w:b w:val="false"/>
          <w:i w:val="false"/>
          <w:color w:val="000000"/>
          <w:sz w:val="28"/>
        </w:rPr>
        <w:t>
    |                   |            |-----------|------------
</w:t>
      </w:r>
      <w:r>
        <w:br/>
      </w:r>
      <w:r>
        <w:rPr>
          <w:rFonts w:ascii="Times New Roman"/>
          <w:b w:val="false"/>
          <w:i w:val="false"/>
          <w:color w:val="000000"/>
          <w:sz w:val="28"/>
        </w:rPr>
        <w:t>
    |                   |            |  ауылдық  |"Қазақстан
</w:t>
      </w:r>
      <w:r>
        <w:br/>
      </w:r>
      <w:r>
        <w:rPr>
          <w:rFonts w:ascii="Times New Roman"/>
          <w:b w:val="false"/>
          <w:i w:val="false"/>
          <w:color w:val="000000"/>
          <w:sz w:val="28"/>
        </w:rPr>
        <w:t>
    |                   |            | (селолық) |темiр жолы"
</w:t>
      </w:r>
      <w:r>
        <w:br/>
      </w:r>
      <w:r>
        <w:rPr>
          <w:rFonts w:ascii="Times New Roman"/>
          <w:b w:val="false"/>
          <w:i w:val="false"/>
          <w:color w:val="000000"/>
          <w:sz w:val="28"/>
        </w:rPr>
        <w:t>
    |                   |            |округтердің|ҰК ЖАҚ
</w:t>
      </w:r>
      <w:r>
        <w:br/>
      </w:r>
      <w:r>
        <w:rPr>
          <w:rFonts w:ascii="Times New Roman"/>
          <w:b w:val="false"/>
          <w:i w:val="false"/>
          <w:color w:val="000000"/>
          <w:sz w:val="28"/>
        </w:rPr>
        <w:t>
    |                   |            |әкімдерінің|теңгерiмiнен
</w:t>
      </w:r>
      <w:r>
        <w:br/>
      </w:r>
      <w:r>
        <w:rPr>
          <w:rFonts w:ascii="Times New Roman"/>
          <w:b w:val="false"/>
          <w:i w:val="false"/>
          <w:color w:val="000000"/>
          <w:sz w:val="28"/>
        </w:rPr>
        <w:t>
    |                   |            | аппаратын |берiлген
</w:t>
      </w:r>
      <w:r>
        <w:br/>
      </w:r>
      <w:r>
        <w:rPr>
          <w:rFonts w:ascii="Times New Roman"/>
          <w:b w:val="false"/>
          <w:i w:val="false"/>
          <w:color w:val="000000"/>
          <w:sz w:val="28"/>
        </w:rPr>
        <w:t>
    |                   |            |  ұстауға  |жалпы бiлiм
</w:t>
      </w:r>
      <w:r>
        <w:br/>
      </w:r>
      <w:r>
        <w:rPr>
          <w:rFonts w:ascii="Times New Roman"/>
          <w:b w:val="false"/>
          <w:i w:val="false"/>
          <w:color w:val="000000"/>
          <w:sz w:val="28"/>
        </w:rPr>
        <w:t>
    |                   |            |           |беретiн
</w:t>
      </w:r>
      <w:r>
        <w:br/>
      </w:r>
      <w:r>
        <w:rPr>
          <w:rFonts w:ascii="Times New Roman"/>
          <w:b w:val="false"/>
          <w:i w:val="false"/>
          <w:color w:val="000000"/>
          <w:sz w:val="28"/>
        </w:rPr>
        <w:t>
    |                   |            |           |оқу
</w:t>
      </w:r>
      <w:r>
        <w:br/>
      </w:r>
      <w:r>
        <w:rPr>
          <w:rFonts w:ascii="Times New Roman"/>
          <w:b w:val="false"/>
          <w:i w:val="false"/>
          <w:color w:val="000000"/>
          <w:sz w:val="28"/>
        </w:rPr>
        <w:t>
    |                   |            |           |орындарының
</w:t>
      </w:r>
      <w:r>
        <w:br/>
      </w:r>
      <w:r>
        <w:rPr>
          <w:rFonts w:ascii="Times New Roman"/>
          <w:b w:val="false"/>
          <w:i w:val="false"/>
          <w:color w:val="000000"/>
          <w:sz w:val="28"/>
        </w:rPr>
        <w:t>
    |                   |            |           |жұмыс
</w:t>
      </w:r>
      <w:r>
        <w:br/>
      </w:r>
      <w:r>
        <w:rPr>
          <w:rFonts w:ascii="Times New Roman"/>
          <w:b w:val="false"/>
          <w:i w:val="false"/>
          <w:color w:val="000000"/>
          <w:sz w:val="28"/>
        </w:rPr>
        <w:t>
    |                   |            |           |iстеуiн
</w:t>
      </w:r>
      <w:r>
        <w:br/>
      </w:r>
      <w:r>
        <w:rPr>
          <w:rFonts w:ascii="Times New Roman"/>
          <w:b w:val="false"/>
          <w:i w:val="false"/>
          <w:color w:val="000000"/>
          <w:sz w:val="28"/>
        </w:rPr>
        <w:t>
    |                   |            |           |қамтамасыз
</w:t>
      </w:r>
      <w:r>
        <w:br/>
      </w:r>
      <w:r>
        <w:rPr>
          <w:rFonts w:ascii="Times New Roman"/>
          <w:b w:val="false"/>
          <w:i w:val="false"/>
          <w:color w:val="000000"/>
          <w:sz w:val="28"/>
        </w:rPr>
        <w:t>
    |                   |            |           |етуге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|Барлығы            |     766621 |    298911 |    119707
</w:t>
      </w:r>
      <w:r>
        <w:br/>
      </w:r>
      <w:r>
        <w:rPr>
          <w:rFonts w:ascii="Times New Roman"/>
          <w:b w:val="false"/>
          <w:i w:val="false"/>
          <w:color w:val="000000"/>
          <w:sz w:val="28"/>
        </w:rPr>
        <w:t>
  1 |Абай ауданы        |      82790 |     44189 |
</w:t>
      </w:r>
      <w:r>
        <w:br/>
      </w:r>
      <w:r>
        <w:rPr>
          <w:rFonts w:ascii="Times New Roman"/>
          <w:b w:val="false"/>
          <w:i w:val="false"/>
          <w:color w:val="000000"/>
          <w:sz w:val="28"/>
        </w:rPr>
        <w:t>
  2 |Ақтоғай ауданы     |      50740 |     13318 |     31424
</w:t>
      </w:r>
      <w:r>
        <w:br/>
      </w:r>
      <w:r>
        <w:rPr>
          <w:rFonts w:ascii="Times New Roman"/>
          <w:b w:val="false"/>
          <w:i w:val="false"/>
          <w:color w:val="000000"/>
          <w:sz w:val="28"/>
        </w:rPr>
        <w:t>
  3 |Балқаш қаласы      |      40513 |      6760 |     20465
</w:t>
      </w:r>
      <w:r>
        <w:br/>
      </w:r>
      <w:r>
        <w:rPr>
          <w:rFonts w:ascii="Times New Roman"/>
          <w:b w:val="false"/>
          <w:i w:val="false"/>
          <w:color w:val="000000"/>
          <w:sz w:val="28"/>
        </w:rPr>
        <w:t>
  4 |Бұқар жырау ауданы |      44181 |     23384 |
</w:t>
      </w:r>
      <w:r>
        <w:br/>
      </w:r>
      <w:r>
        <w:rPr>
          <w:rFonts w:ascii="Times New Roman"/>
          <w:b w:val="false"/>
          <w:i w:val="false"/>
          <w:color w:val="000000"/>
          <w:sz w:val="28"/>
        </w:rPr>
        <w:t>
  5 |Жаңа арқа ауданы   |      31295 |     21539 |
</w:t>
      </w:r>
      <w:r>
        <w:br/>
      </w:r>
      <w:r>
        <w:rPr>
          <w:rFonts w:ascii="Times New Roman"/>
          <w:b w:val="false"/>
          <w:i w:val="false"/>
          <w:color w:val="000000"/>
          <w:sz w:val="28"/>
        </w:rPr>
        <w:t>
  6 |Жезқазған қаласы   |      33592 |      3243 |
</w:t>
      </w:r>
      <w:r>
        <w:br/>
      </w:r>
      <w:r>
        <w:rPr>
          <w:rFonts w:ascii="Times New Roman"/>
          <w:b w:val="false"/>
          <w:i w:val="false"/>
          <w:color w:val="000000"/>
          <w:sz w:val="28"/>
        </w:rPr>
        <w:t>
  7 |Қарағанды қаласы   |     124494 |           |     48082
</w:t>
      </w:r>
      <w:r>
        <w:br/>
      </w:r>
      <w:r>
        <w:rPr>
          <w:rFonts w:ascii="Times New Roman"/>
          <w:b w:val="false"/>
          <w:i w:val="false"/>
          <w:color w:val="000000"/>
          <w:sz w:val="28"/>
        </w:rPr>
        <w:t>
  8 |Қаражал қаласы     |       8846 |      3050 |
</w:t>
      </w:r>
      <w:r>
        <w:br/>
      </w:r>
      <w:r>
        <w:rPr>
          <w:rFonts w:ascii="Times New Roman"/>
          <w:b w:val="false"/>
          <w:i w:val="false"/>
          <w:color w:val="000000"/>
          <w:sz w:val="28"/>
        </w:rPr>
        <w:t>
  9 |Қарқаралы ауданы   |      60825 |     29020 |
</w:t>
      </w:r>
      <w:r>
        <w:br/>
      </w:r>
      <w:r>
        <w:rPr>
          <w:rFonts w:ascii="Times New Roman"/>
          <w:b w:val="false"/>
          <w:i w:val="false"/>
          <w:color w:val="000000"/>
          <w:sz w:val="28"/>
        </w:rPr>
        <w:t>
 10 |Нұра ауданы        |      58672 |     48179 |
</w:t>
      </w:r>
      <w:r>
        <w:br/>
      </w:r>
      <w:r>
        <w:rPr>
          <w:rFonts w:ascii="Times New Roman"/>
          <w:b w:val="false"/>
          <w:i w:val="false"/>
          <w:color w:val="000000"/>
          <w:sz w:val="28"/>
        </w:rPr>
        <w:t>
 11 |Осакаров ауданы    |      52245 |     31714 |
</w:t>
      </w:r>
      <w:r>
        <w:br/>
      </w:r>
      <w:r>
        <w:rPr>
          <w:rFonts w:ascii="Times New Roman"/>
          <w:b w:val="false"/>
          <w:i w:val="false"/>
          <w:color w:val="000000"/>
          <w:sz w:val="28"/>
        </w:rPr>
        <w:t>
 12 |Приозерск қаласы   |        635 |           |
</w:t>
      </w:r>
      <w:r>
        <w:br/>
      </w:r>
      <w:r>
        <w:rPr>
          <w:rFonts w:ascii="Times New Roman"/>
          <w:b w:val="false"/>
          <w:i w:val="false"/>
          <w:color w:val="000000"/>
          <w:sz w:val="28"/>
        </w:rPr>
        <w:t>
 13 |Саран қаласы       |      10506 |      4789 |
</w:t>
      </w:r>
      <w:r>
        <w:br/>
      </w:r>
      <w:r>
        <w:rPr>
          <w:rFonts w:ascii="Times New Roman"/>
          <w:b w:val="false"/>
          <w:i w:val="false"/>
          <w:color w:val="000000"/>
          <w:sz w:val="28"/>
        </w:rPr>
        <w:t>
 14 |Сәтпаев қаласы     |      10243 |      2147 |
</w:t>
      </w:r>
      <w:r>
        <w:br/>
      </w:r>
      <w:r>
        <w:rPr>
          <w:rFonts w:ascii="Times New Roman"/>
          <w:b w:val="false"/>
          <w:i w:val="false"/>
          <w:color w:val="000000"/>
          <w:sz w:val="28"/>
        </w:rPr>
        <w:t>
 15 |Темiртау қаласы    |      52279 |      4068 |
</w:t>
      </w:r>
      <w:r>
        <w:br/>
      </w:r>
      <w:r>
        <w:rPr>
          <w:rFonts w:ascii="Times New Roman"/>
          <w:b w:val="false"/>
          <w:i w:val="false"/>
          <w:color w:val="000000"/>
          <w:sz w:val="28"/>
        </w:rPr>
        <w:t>
 16 |Ұлытау ауданы      |      28543 |     26236 |
</w:t>
      </w:r>
      <w:r>
        <w:br/>
      </w:r>
      <w:r>
        <w:rPr>
          <w:rFonts w:ascii="Times New Roman"/>
          <w:b w:val="false"/>
          <w:i w:val="false"/>
          <w:color w:val="000000"/>
          <w:sz w:val="28"/>
        </w:rPr>
        <w:t>
 17 |Шахтинск қаласы    |      16960 |      5700 |
</w:t>
      </w:r>
      <w:r>
        <w:br/>
      </w:r>
      <w:r>
        <w:rPr>
          <w:rFonts w:ascii="Times New Roman"/>
          <w:b w:val="false"/>
          <w:i w:val="false"/>
          <w:color w:val="000000"/>
          <w:sz w:val="28"/>
        </w:rPr>
        <w:t>
 18 |Шет ауданы         |      59262 |     31575 |     19736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жаңадан  |жергілікті| жалпы   | жаңадан | шағын    |учаскелік
</w:t>
      </w:r>
      <w:r>
        <w:br/>
      </w:r>
      <w:r>
        <w:rPr>
          <w:rFonts w:ascii="Times New Roman"/>
          <w:b w:val="false"/>
          <w:i w:val="false"/>
          <w:color w:val="000000"/>
          <w:sz w:val="28"/>
        </w:rPr>
        <w:t>
 іске    |атқарушы  |орта     |іске     |қалаларды,|полиция
</w:t>
      </w:r>
      <w:r>
        <w:br/>
      </w:r>
      <w:r>
        <w:rPr>
          <w:rFonts w:ascii="Times New Roman"/>
          <w:b w:val="false"/>
          <w:i w:val="false"/>
          <w:color w:val="000000"/>
          <w:sz w:val="28"/>
        </w:rPr>
        <w:t>
қосылған |органдар- |білім    |қосылған |соның     |инспектор-
</w:t>
      </w:r>
      <w:r>
        <w:br/>
      </w:r>
      <w:r>
        <w:rPr>
          <w:rFonts w:ascii="Times New Roman"/>
          <w:b w:val="false"/>
          <w:i w:val="false"/>
          <w:color w:val="000000"/>
          <w:sz w:val="28"/>
        </w:rPr>
        <w:t>
білім    |дың мемле-|беретін  |денсаулық|ішінде    |ларының
</w:t>
      </w:r>
      <w:r>
        <w:br/>
      </w:r>
      <w:r>
        <w:rPr>
          <w:rFonts w:ascii="Times New Roman"/>
          <w:b w:val="false"/>
          <w:i w:val="false"/>
          <w:color w:val="000000"/>
          <w:sz w:val="28"/>
        </w:rPr>
        <w:t>
беру     |лекеттік  |мемлекет-|сақтау   |экономика-|ақшалай
</w:t>
      </w:r>
      <w:r>
        <w:br/>
      </w:r>
      <w:r>
        <w:rPr>
          <w:rFonts w:ascii="Times New Roman"/>
          <w:b w:val="false"/>
          <w:i w:val="false"/>
          <w:color w:val="000000"/>
          <w:sz w:val="28"/>
        </w:rPr>
        <w:t>
объекті- |тапсырысы |тік меке-|объекті- |сы күйзе- |үлесін
</w:t>
      </w:r>
      <w:r>
        <w:br/>
      </w:r>
      <w:r>
        <w:rPr>
          <w:rFonts w:ascii="Times New Roman"/>
          <w:b w:val="false"/>
          <w:i w:val="false"/>
          <w:color w:val="000000"/>
          <w:sz w:val="28"/>
        </w:rPr>
        <w:t>
лерін    |негізінде |мелердің |лерін    |ліске     |және
</w:t>
      </w:r>
      <w:r>
        <w:br/>
      </w:r>
      <w:r>
        <w:rPr>
          <w:rFonts w:ascii="Times New Roman"/>
          <w:b w:val="false"/>
          <w:i w:val="false"/>
          <w:color w:val="000000"/>
          <w:sz w:val="28"/>
        </w:rPr>
        <w:t>
ұстауға  |орта      |үлгілік  |ұстауға  |ұшыраған  |материал-
</w:t>
      </w:r>
      <w:r>
        <w:br/>
      </w:r>
      <w:r>
        <w:rPr>
          <w:rFonts w:ascii="Times New Roman"/>
          <w:b w:val="false"/>
          <w:i w:val="false"/>
          <w:color w:val="000000"/>
          <w:sz w:val="28"/>
        </w:rPr>
        <w:t>
         |кәсіптік  |штаттарын|         |қалаларды |дық-тех-
</w:t>
      </w:r>
      <w:r>
        <w:br/>
      </w:r>
      <w:r>
        <w:rPr>
          <w:rFonts w:ascii="Times New Roman"/>
          <w:b w:val="false"/>
          <w:i w:val="false"/>
          <w:color w:val="000000"/>
          <w:sz w:val="28"/>
        </w:rPr>
        <w:t>
         |оқу орын- |ұстауды  |         |дамытуға  |никалық
</w:t>
      </w:r>
      <w:r>
        <w:br/>
      </w:r>
      <w:r>
        <w:rPr>
          <w:rFonts w:ascii="Times New Roman"/>
          <w:b w:val="false"/>
          <w:i w:val="false"/>
          <w:color w:val="000000"/>
          <w:sz w:val="28"/>
        </w:rPr>
        <w:t>
         |дарында   |қамтама- |         |          |жарақтан-
</w:t>
      </w:r>
      <w:r>
        <w:br/>
      </w:r>
      <w:r>
        <w:rPr>
          <w:rFonts w:ascii="Times New Roman"/>
          <w:b w:val="false"/>
          <w:i w:val="false"/>
          <w:color w:val="000000"/>
          <w:sz w:val="28"/>
        </w:rPr>
        <w:t>
         |оқитын    |сыз етуге|         |          |дырылуын
</w:t>
      </w:r>
      <w:r>
        <w:br/>
      </w:r>
      <w:r>
        <w:rPr>
          <w:rFonts w:ascii="Times New Roman"/>
          <w:b w:val="false"/>
          <w:i w:val="false"/>
          <w:color w:val="000000"/>
          <w:sz w:val="28"/>
        </w:rPr>
        <w:t>
         |студентер-|         |         |          |ұлғайтуға
</w:t>
      </w:r>
      <w:r>
        <w:br/>
      </w:r>
      <w:r>
        <w:rPr>
          <w:rFonts w:ascii="Times New Roman"/>
          <w:b w:val="false"/>
          <w:i w:val="false"/>
          <w:color w:val="000000"/>
          <w:sz w:val="28"/>
        </w:rPr>
        <w:t>
         |дің сти-  |         |         |          |
</w:t>
      </w:r>
      <w:r>
        <w:br/>
      </w:r>
      <w:r>
        <w:rPr>
          <w:rFonts w:ascii="Times New Roman"/>
          <w:b w:val="false"/>
          <w:i w:val="false"/>
          <w:color w:val="000000"/>
          <w:sz w:val="28"/>
        </w:rPr>
        <w:t>
         |пендия-   |         |         |          |
</w:t>
      </w:r>
      <w:r>
        <w:br/>
      </w:r>
      <w:r>
        <w:rPr>
          <w:rFonts w:ascii="Times New Roman"/>
          <w:b w:val="false"/>
          <w:i w:val="false"/>
          <w:color w:val="000000"/>
          <w:sz w:val="28"/>
        </w:rPr>
        <w:t>
         |ларының   |         |         |          |
</w:t>
      </w:r>
      <w:r>
        <w:br/>
      </w:r>
      <w:r>
        <w:rPr>
          <w:rFonts w:ascii="Times New Roman"/>
          <w:b w:val="false"/>
          <w:i w:val="false"/>
          <w:color w:val="000000"/>
          <w:sz w:val="28"/>
        </w:rPr>
        <w:t>
         |мөлшерін  |         |         |          |
</w:t>
      </w:r>
      <w:r>
        <w:br/>
      </w:r>
      <w:r>
        <w:rPr>
          <w:rFonts w:ascii="Times New Roman"/>
          <w:b w:val="false"/>
          <w:i w:val="false"/>
          <w:color w:val="000000"/>
          <w:sz w:val="28"/>
        </w:rPr>
        <w:t>
         |ұлғайтуға |         |         |          |
</w:t>
      </w:r>
      <w:r>
        <w:br/>
      </w:r>
      <w:r>
        <w:rPr>
          <w:rFonts w:ascii="Times New Roman"/>
          <w:b w:val="false"/>
          <w:i w:val="false"/>
          <w:color w:val="000000"/>
          <w:sz w:val="28"/>
        </w:rPr>
        <w:t>
---------|----------|---------|---------|----------|----------
</w:t>
      </w:r>
      <w:r>
        <w:br/>
      </w:r>
      <w:r>
        <w:rPr>
          <w:rFonts w:ascii="Times New Roman"/>
          <w:b w:val="false"/>
          <w:i w:val="false"/>
          <w:color w:val="000000"/>
          <w:sz w:val="28"/>
        </w:rPr>
        <w:t>
    6    |     7    |    8    |     9   |     10   |    11
</w:t>
      </w:r>
      <w:r>
        <w:br/>
      </w:r>
      <w:r>
        <w:rPr>
          <w:rFonts w:ascii="Times New Roman"/>
          <w:b w:val="false"/>
          <w:i w:val="false"/>
          <w:color w:val="000000"/>
          <w:sz w:val="28"/>
        </w:rPr>
        <w:t>
---------|----------|---------|---------|----------|----------
</w:t>
      </w:r>
      <w:r>
        <w:br/>
      </w:r>
      <w:r>
        <w:rPr>
          <w:rFonts w:ascii="Times New Roman"/>
          <w:b w:val="false"/>
          <w:i w:val="false"/>
          <w:color w:val="000000"/>
          <w:sz w:val="28"/>
        </w:rPr>
        <w:t>
   27885 |     8819 |  160369 |   40523 |    30000 |    80407
</w:t>
      </w:r>
      <w:r>
        <w:br/>
      </w:r>
      <w:r>
        <w:rPr>
          <w:rFonts w:ascii="Times New Roman"/>
          <w:b w:val="false"/>
          <w:i w:val="false"/>
          <w:color w:val="000000"/>
          <w:sz w:val="28"/>
        </w:rPr>
        <w:t>
    8795 |          |   10932 |         |    15000 |     3874
</w:t>
      </w:r>
      <w:r>
        <w:br/>
      </w:r>
      <w:r>
        <w:rPr>
          <w:rFonts w:ascii="Times New Roman"/>
          <w:b w:val="false"/>
          <w:i w:val="false"/>
          <w:color w:val="000000"/>
          <w:sz w:val="28"/>
        </w:rPr>
        <w:t>
    1800 |          |    2072 |         |          |     2126
</w:t>
      </w:r>
      <w:r>
        <w:br/>
      </w:r>
      <w:r>
        <w:rPr>
          <w:rFonts w:ascii="Times New Roman"/>
          <w:b w:val="false"/>
          <w:i w:val="false"/>
          <w:color w:val="000000"/>
          <w:sz w:val="28"/>
        </w:rPr>
        <w:t>
         |     2364 |    6112 |         |          |     4812
</w:t>
      </w:r>
      <w:r>
        <w:br/>
      </w:r>
      <w:r>
        <w:rPr>
          <w:rFonts w:ascii="Times New Roman"/>
          <w:b w:val="false"/>
          <w:i w:val="false"/>
          <w:color w:val="000000"/>
          <w:sz w:val="28"/>
        </w:rPr>
        <w:t>
    4800 |          |   10318 |         |          |     5679
</w:t>
      </w:r>
      <w:r>
        <w:br/>
      </w:r>
      <w:r>
        <w:rPr>
          <w:rFonts w:ascii="Times New Roman"/>
          <w:b w:val="false"/>
          <w:i w:val="false"/>
          <w:color w:val="000000"/>
          <w:sz w:val="28"/>
        </w:rPr>
        <w:t>
         |          |    6345 |         |          |     3411
</w:t>
      </w:r>
      <w:r>
        <w:br/>
      </w:r>
      <w:r>
        <w:rPr>
          <w:rFonts w:ascii="Times New Roman"/>
          <w:b w:val="false"/>
          <w:i w:val="false"/>
          <w:color w:val="000000"/>
          <w:sz w:val="28"/>
        </w:rPr>
        <w:t>
         |     6455 |   11932 |    11137|          |      825
</w:t>
      </w:r>
      <w:r>
        <w:br/>
      </w:r>
      <w:r>
        <w:rPr>
          <w:rFonts w:ascii="Times New Roman"/>
          <w:b w:val="false"/>
          <w:i w:val="false"/>
          <w:color w:val="000000"/>
          <w:sz w:val="28"/>
        </w:rPr>
        <w:t>
    5880 |          |   38580 |         |          |    31952
</w:t>
      </w:r>
      <w:r>
        <w:br/>
      </w:r>
      <w:r>
        <w:rPr>
          <w:rFonts w:ascii="Times New Roman"/>
          <w:b w:val="false"/>
          <w:i w:val="false"/>
          <w:color w:val="000000"/>
          <w:sz w:val="28"/>
        </w:rPr>
        <w:t>
         |          |    4593 |         |          |     1203
</w:t>
      </w:r>
      <w:r>
        <w:br/>
      </w:r>
      <w:r>
        <w:rPr>
          <w:rFonts w:ascii="Times New Roman"/>
          <w:b w:val="false"/>
          <w:i w:val="false"/>
          <w:color w:val="000000"/>
          <w:sz w:val="28"/>
        </w:rPr>
        <w:t>
    2200 |          |    6763 |         |    15000 |     7842
</w:t>
      </w:r>
      <w:r>
        <w:br/>
      </w:r>
      <w:r>
        <w:rPr>
          <w:rFonts w:ascii="Times New Roman"/>
          <w:b w:val="false"/>
          <w:i w:val="false"/>
          <w:color w:val="000000"/>
          <w:sz w:val="28"/>
        </w:rPr>
        <w:t>
         |          |    8016 |         |          |     2477
</w:t>
      </w:r>
      <w:r>
        <w:br/>
      </w:r>
      <w:r>
        <w:rPr>
          <w:rFonts w:ascii="Times New Roman"/>
          <w:b w:val="false"/>
          <w:i w:val="false"/>
          <w:color w:val="000000"/>
          <w:sz w:val="28"/>
        </w:rPr>
        <w:t>
    4410 |          |    9889 |         |          |     6232
</w:t>
      </w:r>
      <w:r>
        <w:br/>
      </w:r>
      <w:r>
        <w:rPr>
          <w:rFonts w:ascii="Times New Roman"/>
          <w:b w:val="false"/>
          <w:i w:val="false"/>
          <w:color w:val="000000"/>
          <w:sz w:val="28"/>
        </w:rPr>
        <w:t>
         |          |     421 |         |          |      214
</w:t>
      </w:r>
      <w:r>
        <w:br/>
      </w:r>
      <w:r>
        <w:rPr>
          <w:rFonts w:ascii="Times New Roman"/>
          <w:b w:val="false"/>
          <w:i w:val="false"/>
          <w:color w:val="000000"/>
          <w:sz w:val="28"/>
        </w:rPr>
        <w:t>
         |          |    5442 |         |          |      275
</w:t>
      </w:r>
      <w:r>
        <w:br/>
      </w:r>
      <w:r>
        <w:rPr>
          <w:rFonts w:ascii="Times New Roman"/>
          <w:b w:val="false"/>
          <w:i w:val="false"/>
          <w:color w:val="000000"/>
          <w:sz w:val="28"/>
        </w:rPr>
        <w:t>
         |          |    7546 |         |          |      550
</w:t>
      </w:r>
      <w:r>
        <w:br/>
      </w:r>
      <w:r>
        <w:rPr>
          <w:rFonts w:ascii="Times New Roman"/>
          <w:b w:val="false"/>
          <w:i w:val="false"/>
          <w:color w:val="000000"/>
          <w:sz w:val="28"/>
        </w:rPr>
        <w:t>
         |          |   16075 |   29386 |          |     2750
</w:t>
      </w:r>
      <w:r>
        <w:br/>
      </w:r>
      <w:r>
        <w:rPr>
          <w:rFonts w:ascii="Times New Roman"/>
          <w:b w:val="false"/>
          <w:i w:val="false"/>
          <w:color w:val="000000"/>
          <w:sz w:val="28"/>
        </w:rPr>
        <w:t>
         |          |    2307 |         |          |
</w:t>
      </w:r>
      <w:r>
        <w:br/>
      </w:r>
      <w:r>
        <w:rPr>
          <w:rFonts w:ascii="Times New Roman"/>
          <w:b w:val="false"/>
          <w:i w:val="false"/>
          <w:color w:val="000000"/>
          <w:sz w:val="28"/>
        </w:rPr>
        <w:t>
         |          |    6335 |         |          |     4925
</w:t>
      </w:r>
      <w:r>
        <w:br/>
      </w:r>
      <w:r>
        <w:rPr>
          <w:rFonts w:ascii="Times New Roman"/>
          <w:b w:val="false"/>
          <w:i w:val="false"/>
          <w:color w:val="000000"/>
          <w:sz w:val="28"/>
        </w:rPr>
        <w:t>
         |          |    6691 |         |          |     1260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5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қосымша жаңа редакцияда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шешімімен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VIII сессиясының 2004 жылғы 1 шілдедегі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IX сессиясының 2004 жылғы 30 қыркүйектегі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ағымдағы бюджеттік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w:t>
      </w:r>
      <w:r>
        <w:br/>
      </w:r>
      <w:r>
        <w:rPr>
          <w:rFonts w:ascii="Times New Roman"/>
          <w:b w:val="false"/>
          <w:i w:val="false"/>
          <w:color w:val="000000"/>
          <w:sz w:val="28"/>
        </w:rPr>
        <w:t>
   |Кіші функция                 Атауы
</w:t>
      </w:r>
      <w:r>
        <w:br/>
      </w:r>
      <w:r>
        <w:rPr>
          <w:rFonts w:ascii="Times New Roman"/>
          <w:b w:val="false"/>
          <w:i w:val="false"/>
          <w:color w:val="000000"/>
          <w:sz w:val="28"/>
        </w:rPr>
        <w:t>
   |   |Бюджеттік бағдарламалардың әкімшісі
</w:t>
      </w:r>
      <w:r>
        <w:br/>
      </w:r>
      <w:r>
        <w:rPr>
          <w:rFonts w:ascii="Times New Roman"/>
          <w:b w:val="false"/>
          <w:i w:val="false"/>
          <w:color w:val="000000"/>
          <w:sz w:val="28"/>
        </w:rPr>
        <w:t>
   |   |   |Бағдарлама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   |   |   |Жалпы сипаттағы мемлекеттік қызметтер көрсету
</w:t>
      </w:r>
      <w:r>
        <w:br/>
      </w:r>
      <w:r>
        <w:rPr>
          <w:rFonts w:ascii="Times New Roman"/>
          <w:b w:val="false"/>
          <w:i w:val="false"/>
          <w:color w:val="000000"/>
          <w:sz w:val="28"/>
        </w:rPr>
        <w:t>
   | 1 |   |   |Мемлекеттік басқарудың жалпы функцияларын
</w:t>
      </w:r>
      <w:r>
        <w:br/>
      </w:r>
      <w:r>
        <w:rPr>
          <w:rFonts w:ascii="Times New Roman"/>
          <w:b w:val="false"/>
          <w:i w:val="false"/>
          <w:color w:val="000000"/>
          <w:sz w:val="28"/>
        </w:rPr>
        <w:t>
   |   |   |   |орындайтын өкілді, атқарушы және басқа
</w:t>
      </w:r>
      <w:r>
        <w:br/>
      </w:r>
      <w:r>
        <w:rPr>
          <w:rFonts w:ascii="Times New Roman"/>
          <w:b w:val="false"/>
          <w:i w:val="false"/>
          <w:color w:val="000000"/>
          <w:sz w:val="28"/>
        </w:rPr>
        <w:t>
   |   |   |   |органдар
</w:t>
      </w:r>
      <w:r>
        <w:br/>
      </w:r>
      <w:r>
        <w:rPr>
          <w:rFonts w:ascii="Times New Roman"/>
          <w:b w:val="false"/>
          <w:i w:val="false"/>
          <w:color w:val="000000"/>
          <w:sz w:val="28"/>
        </w:rPr>
        <w:t>
   |   |103|   |Мәслихат аппараты
</w:t>
      </w:r>
      <w:r>
        <w:br/>
      </w:r>
      <w:r>
        <w:rPr>
          <w:rFonts w:ascii="Times New Roman"/>
          <w:b w:val="false"/>
          <w:i w:val="false"/>
          <w:color w:val="000000"/>
          <w:sz w:val="28"/>
        </w:rPr>
        <w:t>
   |   |   |001|Мәслихат қызметін қамтамасыз ету
</w:t>
      </w:r>
      <w:r>
        <w:br/>
      </w:r>
      <w:r>
        <w:rPr>
          <w:rFonts w:ascii="Times New Roman"/>
          <w:b w:val="false"/>
          <w:i w:val="false"/>
          <w:color w:val="000000"/>
          <w:sz w:val="28"/>
        </w:rPr>
        <w:t>
   |   |105|   |Әкім аппараты
</w:t>
      </w:r>
      <w:r>
        <w:br/>
      </w:r>
      <w:r>
        <w:rPr>
          <w:rFonts w:ascii="Times New Roman"/>
          <w:b w:val="false"/>
          <w:i w:val="false"/>
          <w:color w:val="000000"/>
          <w:sz w:val="28"/>
        </w:rPr>
        <w:t>
   |   |   |001|Әкім қызметін қамтамасыз ету
</w:t>
      </w:r>
      <w:r>
        <w:br/>
      </w:r>
      <w:r>
        <w:rPr>
          <w:rFonts w:ascii="Times New Roman"/>
          <w:b w:val="false"/>
          <w:i w:val="false"/>
          <w:color w:val="000000"/>
          <w:sz w:val="28"/>
        </w:rPr>
        <w:t>
   | 2 |   |   |Қаржылық қызмет
</w:t>
      </w:r>
      <w:r>
        <w:br/>
      </w:r>
      <w:r>
        <w:rPr>
          <w:rFonts w:ascii="Times New Roman"/>
          <w:b w:val="false"/>
          <w:i w:val="false"/>
          <w:color w:val="000000"/>
          <w:sz w:val="28"/>
        </w:rPr>
        <w:t>
   |   |105|   |Әкім аппараты
</w:t>
      </w:r>
      <w:r>
        <w:br/>
      </w:r>
      <w:r>
        <w:rPr>
          <w:rFonts w:ascii="Times New Roman"/>
          <w:b w:val="false"/>
          <w:i w:val="false"/>
          <w:color w:val="000000"/>
          <w:sz w:val="28"/>
        </w:rPr>
        <w:t>
   |   |   |003|Жергілікті салықтарды жинауды және рыноктарда
</w:t>
      </w:r>
      <w:r>
        <w:br/>
      </w:r>
      <w:r>
        <w:rPr>
          <w:rFonts w:ascii="Times New Roman"/>
          <w:b w:val="false"/>
          <w:i w:val="false"/>
          <w:color w:val="000000"/>
          <w:sz w:val="28"/>
        </w:rPr>
        <w:t>
   |   |   |   |бір жолғы талондарды беру жөніндегі жұмысты
</w:t>
      </w:r>
      <w:r>
        <w:br/>
      </w:r>
      <w:r>
        <w:rPr>
          <w:rFonts w:ascii="Times New Roman"/>
          <w:b w:val="false"/>
          <w:i w:val="false"/>
          <w:color w:val="000000"/>
          <w:sz w:val="28"/>
        </w:rPr>
        <w:t>
   |   |   |   |қамтамасыз ету және ұйымдастыру
</w:t>
      </w:r>
      <w:r>
        <w:br/>
      </w:r>
      <w:r>
        <w:rPr>
          <w:rFonts w:ascii="Times New Roman"/>
          <w:b w:val="false"/>
          <w:i w:val="false"/>
          <w:color w:val="000000"/>
          <w:sz w:val="28"/>
        </w:rPr>
        <w:t>
   |   |259|   |Жергілікті бюджеттен қаржыландырылатын
</w:t>
      </w:r>
      <w:r>
        <w:br/>
      </w:r>
      <w:r>
        <w:rPr>
          <w:rFonts w:ascii="Times New Roman"/>
          <w:b w:val="false"/>
          <w:i w:val="false"/>
          <w:color w:val="000000"/>
          <w:sz w:val="28"/>
        </w:rPr>
        <w:t>
   |   |   |   |коммуналдық меншіктің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|коммуналдық меншік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|002|Коммуналдық меншікті жекешелендіруін
</w:t>
      </w:r>
      <w:r>
        <w:br/>
      </w:r>
      <w:r>
        <w:rPr>
          <w:rFonts w:ascii="Times New Roman"/>
          <w:b w:val="false"/>
          <w:i w:val="false"/>
          <w:color w:val="000000"/>
          <w:sz w:val="28"/>
        </w:rPr>
        <w:t>
   |   |   |   |ұйымдастыру
</w:t>
      </w:r>
      <w:r>
        <w:br/>
      </w:r>
      <w:r>
        <w:rPr>
          <w:rFonts w:ascii="Times New Roman"/>
          <w:b w:val="false"/>
          <w:i w:val="false"/>
          <w:color w:val="000000"/>
          <w:sz w:val="28"/>
        </w:rPr>
        <w:t>
   |   |   |005|Коммуналдық меншікке келіп түскен мүлікті
</w:t>
      </w:r>
      <w:r>
        <w:br/>
      </w:r>
      <w:r>
        <w:rPr>
          <w:rFonts w:ascii="Times New Roman"/>
          <w:b w:val="false"/>
          <w:i w:val="false"/>
          <w:color w:val="000000"/>
          <w:sz w:val="28"/>
        </w:rPr>
        <w:t>
   |   |   |   |есепке алу, сақтау, бағалау және ұстау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|001|Жергілікті бюджеттен қаржыландырылатын қаржы
</w:t>
      </w:r>
      <w:r>
        <w:br/>
      </w:r>
      <w:r>
        <w:rPr>
          <w:rFonts w:ascii="Times New Roman"/>
          <w:b w:val="false"/>
          <w:i w:val="false"/>
          <w:color w:val="000000"/>
          <w:sz w:val="28"/>
        </w:rPr>
        <w:t>
   |   |   |   |атқарушы органының қызметін қамтамасыз ету
</w:t>
      </w:r>
      <w:r>
        <w:br/>
      </w:r>
      <w:r>
        <w:rPr>
          <w:rFonts w:ascii="Times New Roman"/>
          <w:b w:val="false"/>
          <w:i w:val="false"/>
          <w:color w:val="000000"/>
          <w:sz w:val="28"/>
        </w:rPr>
        <w:t>
   |   |   |009|Салық салу үшін мүлікті бағалауды қамтамасыз
</w:t>
      </w:r>
      <w:r>
        <w:br/>
      </w:r>
      <w:r>
        <w:rPr>
          <w:rFonts w:ascii="Times New Roman"/>
          <w:b w:val="false"/>
          <w:i w:val="false"/>
          <w:color w:val="000000"/>
          <w:sz w:val="28"/>
        </w:rPr>
        <w:t>
   |   |   |   |ету
</w:t>
      </w:r>
      <w:r>
        <w:br/>
      </w:r>
      <w:r>
        <w:rPr>
          <w:rFonts w:ascii="Times New Roman"/>
          <w:b w:val="false"/>
          <w:i w:val="false"/>
          <w:color w:val="000000"/>
          <w:sz w:val="28"/>
        </w:rPr>
        <w:t>
 2 |   |   |   |Қорғаныс
</w:t>
      </w:r>
      <w:r>
        <w:br/>
      </w:r>
      <w:r>
        <w:rPr>
          <w:rFonts w:ascii="Times New Roman"/>
          <w:b w:val="false"/>
          <w:i w:val="false"/>
          <w:color w:val="000000"/>
          <w:sz w:val="28"/>
        </w:rPr>
        <w:t>
   | 1 |   |   |Әскери мұқтаждар
</w:t>
      </w:r>
      <w:r>
        <w:br/>
      </w:r>
      <w:r>
        <w:rPr>
          <w:rFonts w:ascii="Times New Roman"/>
          <w:b w:val="false"/>
          <w:i w:val="false"/>
          <w:color w:val="000000"/>
          <w:sz w:val="28"/>
        </w:rPr>
        <w:t>
   |   |105|   |Әкім аппараты
</w:t>
      </w:r>
      <w:r>
        <w:br/>
      </w:r>
      <w:r>
        <w:rPr>
          <w:rFonts w:ascii="Times New Roman"/>
          <w:b w:val="false"/>
          <w:i w:val="false"/>
          <w:color w:val="000000"/>
          <w:sz w:val="28"/>
        </w:rPr>
        <w:t>
   |   |   |004|Әскери қызметке қосып жазу және шақыру жөнінде
</w:t>
      </w:r>
      <w:r>
        <w:br/>
      </w:r>
      <w:r>
        <w:rPr>
          <w:rFonts w:ascii="Times New Roman"/>
          <w:b w:val="false"/>
          <w:i w:val="false"/>
          <w:color w:val="000000"/>
          <w:sz w:val="28"/>
        </w:rPr>
        <w:t>
   |   |   |   |іс-шаралар
</w:t>
      </w:r>
      <w:r>
        <w:br/>
      </w:r>
      <w:r>
        <w:rPr>
          <w:rFonts w:ascii="Times New Roman"/>
          <w:b w:val="false"/>
          <w:i w:val="false"/>
          <w:color w:val="000000"/>
          <w:sz w:val="28"/>
        </w:rPr>
        <w:t>
   | 2 |   |   |Төтенше жағдайлар жөніндегі жұмыстарды
</w:t>
      </w:r>
      <w:r>
        <w:br/>
      </w:r>
      <w:r>
        <w:rPr>
          <w:rFonts w:ascii="Times New Roman"/>
          <w:b w:val="false"/>
          <w:i w:val="false"/>
          <w:color w:val="000000"/>
          <w:sz w:val="28"/>
        </w:rPr>
        <w:t>
   |   |   |   |ұйымдастыру
</w:t>
      </w:r>
      <w:r>
        <w:br/>
      </w:r>
      <w:r>
        <w:rPr>
          <w:rFonts w:ascii="Times New Roman"/>
          <w:b w:val="false"/>
          <w:i w:val="false"/>
          <w:color w:val="000000"/>
          <w:sz w:val="28"/>
        </w:rPr>
        <w:t>
   |   |105|   |Әкім аппараты
</w:t>
      </w:r>
      <w:r>
        <w:br/>
      </w:r>
      <w:r>
        <w:rPr>
          <w:rFonts w:ascii="Times New Roman"/>
          <w:b w:val="false"/>
          <w:i w:val="false"/>
          <w:color w:val="000000"/>
          <w:sz w:val="28"/>
        </w:rPr>
        <w:t>
   |   |   |005|Жергілікті деңгейдегі жұмылдыру дайындығы
</w:t>
      </w:r>
      <w:r>
        <w:br/>
      </w:r>
      <w:r>
        <w:rPr>
          <w:rFonts w:ascii="Times New Roman"/>
          <w:b w:val="false"/>
          <w:i w:val="false"/>
          <w:color w:val="000000"/>
          <w:sz w:val="28"/>
        </w:rPr>
        <w:t>
   |   |   |   |бойынша іс-шаралар
</w:t>
      </w:r>
      <w:r>
        <w:br/>
      </w:r>
      <w:r>
        <w:rPr>
          <w:rFonts w:ascii="Times New Roman"/>
          <w:b w:val="false"/>
          <w:i w:val="false"/>
          <w:color w:val="000000"/>
          <w:sz w:val="28"/>
        </w:rPr>
        <w:t>
   |   |   |006|Жергілікті деңгейдегі төтенше жағдайларды жою
</w:t>
      </w:r>
      <w:r>
        <w:br/>
      </w:r>
      <w:r>
        <w:rPr>
          <w:rFonts w:ascii="Times New Roman"/>
          <w:b w:val="false"/>
          <w:i w:val="false"/>
          <w:color w:val="000000"/>
          <w:sz w:val="28"/>
        </w:rPr>
        <w:t>
 3 |   |   |   |Қоғамдық тәртіп және қауіпсіздік
</w:t>
      </w:r>
      <w:r>
        <w:br/>
      </w:r>
      <w:r>
        <w:rPr>
          <w:rFonts w:ascii="Times New Roman"/>
          <w:b w:val="false"/>
          <w:i w:val="false"/>
          <w:color w:val="000000"/>
          <w:sz w:val="28"/>
        </w:rPr>
        <w:t>
   | 1 |   |   |Құқық қорғау қызметі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|001|Жергілікті бюджеттен қаржыландырылатын ішкі
</w:t>
      </w:r>
      <w:r>
        <w:br/>
      </w:r>
      <w:r>
        <w:rPr>
          <w:rFonts w:ascii="Times New Roman"/>
          <w:b w:val="false"/>
          <w:i w:val="false"/>
          <w:color w:val="000000"/>
          <w:sz w:val="28"/>
        </w:rPr>
        <w:t>
   |   |   |   |істердің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|002|Жергілікті деңгейде қоғамдық тәртіпті қорғау
</w:t>
      </w:r>
      <w:r>
        <w:br/>
      </w:r>
      <w:r>
        <w:rPr>
          <w:rFonts w:ascii="Times New Roman"/>
          <w:b w:val="false"/>
          <w:i w:val="false"/>
          <w:color w:val="000000"/>
          <w:sz w:val="28"/>
        </w:rPr>
        <w:t>
   |   |   |   |және қоғамдық қауіпсіздікті қамтамасыз ету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|003|Елді мекендерде жол қозғалысын реттеу бойынша
</w:t>
      </w:r>
      <w:r>
        <w:br/>
      </w:r>
      <w:r>
        <w:rPr>
          <w:rFonts w:ascii="Times New Roman"/>
          <w:b w:val="false"/>
          <w:i w:val="false"/>
          <w:color w:val="000000"/>
          <w:sz w:val="28"/>
        </w:rPr>
        <w:t>
   |   |   |   |жабдықтар мен қаражаттарды іске қосу
</w:t>
      </w:r>
      <w:r>
        <w:br/>
      </w:r>
      <w:r>
        <w:rPr>
          <w:rFonts w:ascii="Times New Roman"/>
          <w:b w:val="false"/>
          <w:i w:val="false"/>
          <w:color w:val="000000"/>
          <w:sz w:val="28"/>
        </w:rPr>
        <w:t>
 4 |   |   |   |Білім беру
</w:t>
      </w:r>
      <w:r>
        <w:br/>
      </w:r>
      <w:r>
        <w:rPr>
          <w:rFonts w:ascii="Times New Roman"/>
          <w:b w:val="false"/>
          <w:i w:val="false"/>
          <w:color w:val="000000"/>
          <w:sz w:val="28"/>
        </w:rPr>
        <w:t>
   | 2 |   |   |Жалпы бастауыш, жалпы негізгі, жалпы орта
</w:t>
      </w:r>
      <w:r>
        <w:br/>
      </w:r>
      <w:r>
        <w:rPr>
          <w:rFonts w:ascii="Times New Roman"/>
          <w:b w:val="false"/>
          <w:i w:val="false"/>
          <w:color w:val="000000"/>
          <w:sz w:val="28"/>
        </w:rPr>
        <w:t>
   |   |   |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|004|Жергілікті деңгейдегі жалпы білім беру
</w:t>
      </w:r>
      <w:r>
        <w:br/>
      </w:r>
      <w:r>
        <w:rPr>
          <w:rFonts w:ascii="Times New Roman"/>
          <w:b w:val="false"/>
          <w:i w:val="false"/>
          <w:color w:val="000000"/>
          <w:sz w:val="28"/>
        </w:rPr>
        <w:t>
   |   |   |005|Жергілікті деңгейде орта білім жүйесін
</w:t>
      </w:r>
      <w:r>
        <w:br/>
      </w:r>
      <w:r>
        <w:rPr>
          <w:rFonts w:ascii="Times New Roman"/>
          <w:b w:val="false"/>
          <w:i w:val="false"/>
          <w:color w:val="000000"/>
          <w:sz w:val="28"/>
        </w:rPr>
        <w:t>
   |   |   |   |ақпараттандыру
</w:t>
      </w:r>
      <w:r>
        <w:br/>
      </w:r>
      <w:r>
        <w:rPr>
          <w:rFonts w:ascii="Times New Roman"/>
          <w:b w:val="false"/>
          <w:i w:val="false"/>
          <w:color w:val="000000"/>
          <w:sz w:val="28"/>
        </w:rPr>
        <w:t>
   |   |   |006|Орта білім беру мемлекеттік мекемелердің
</w:t>
      </w:r>
      <w:r>
        <w:br/>
      </w:r>
      <w:r>
        <w:rPr>
          <w:rFonts w:ascii="Times New Roman"/>
          <w:b w:val="false"/>
          <w:i w:val="false"/>
          <w:color w:val="000000"/>
          <w:sz w:val="28"/>
        </w:rPr>
        <w:t>
   |   |   |   |кітапхана қорларын жаңарту үшін оқулықтарды
</w:t>
      </w:r>
      <w:r>
        <w:br/>
      </w:r>
      <w:r>
        <w:rPr>
          <w:rFonts w:ascii="Times New Roman"/>
          <w:b w:val="false"/>
          <w:i w:val="false"/>
          <w:color w:val="000000"/>
          <w:sz w:val="28"/>
        </w:rPr>
        <w:t>
   |   |   |   |сатып алу және жеткізу
</w:t>
      </w:r>
      <w:r>
        <w:br/>
      </w:r>
      <w:r>
        <w:rPr>
          <w:rFonts w:ascii="Times New Roman"/>
          <w:b w:val="false"/>
          <w:i w:val="false"/>
          <w:color w:val="000000"/>
          <w:sz w:val="28"/>
        </w:rPr>
        <w:t>
   |   |   |008|Жергілікті деңгейде балалар мен жасөспірімдер
</w:t>
      </w:r>
      <w:r>
        <w:br/>
      </w:r>
      <w:r>
        <w:rPr>
          <w:rFonts w:ascii="Times New Roman"/>
          <w:b w:val="false"/>
          <w:i w:val="false"/>
          <w:color w:val="000000"/>
          <w:sz w:val="28"/>
        </w:rPr>
        <w:t>
   |   |   |   |үшін қосымша білім беру
</w:t>
      </w:r>
      <w:r>
        <w:br/>
      </w:r>
      <w:r>
        <w:rPr>
          <w:rFonts w:ascii="Times New Roman"/>
          <w:b w:val="false"/>
          <w:i w:val="false"/>
          <w:color w:val="000000"/>
          <w:sz w:val="28"/>
        </w:rPr>
        <w:t>
   |   |   |009|Жергілікті деңгейде мектеп олимпиадаларын
</w:t>
      </w:r>
      <w:r>
        <w:br/>
      </w:r>
      <w:r>
        <w:rPr>
          <w:rFonts w:ascii="Times New Roman"/>
          <w:b w:val="false"/>
          <w:i w:val="false"/>
          <w:color w:val="000000"/>
          <w:sz w:val="28"/>
        </w:rPr>
        <w:t>
   |   |   |   |өткізу
</w:t>
      </w:r>
      <w:r>
        <w:br/>
      </w:r>
      <w:r>
        <w:rPr>
          <w:rFonts w:ascii="Times New Roman"/>
          <w:b w:val="false"/>
          <w:i w:val="false"/>
          <w:color w:val="000000"/>
          <w:sz w:val="28"/>
        </w:rPr>
        <w:t>
   | 3 |   |   |Бастауыш кәсіптік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|011|Жергілікті деңгейде бастапқы кәсіптік білім
</w:t>
      </w:r>
      <w:r>
        <w:br/>
      </w:r>
      <w:r>
        <w:rPr>
          <w:rFonts w:ascii="Times New Roman"/>
          <w:b w:val="false"/>
          <w:i w:val="false"/>
          <w:color w:val="000000"/>
          <w:sz w:val="28"/>
        </w:rPr>
        <w:t>
   |   |   |   |беру
</w:t>
      </w:r>
      <w:r>
        <w:br/>
      </w:r>
      <w:r>
        <w:rPr>
          <w:rFonts w:ascii="Times New Roman"/>
          <w:b w:val="false"/>
          <w:i w:val="false"/>
          <w:color w:val="000000"/>
          <w:sz w:val="28"/>
        </w:rPr>
        <w:t>
   | 5 |   |   |Қосымша кәсіби білім беру
</w:t>
      </w:r>
      <w:r>
        <w:br/>
      </w:r>
      <w:r>
        <w:rPr>
          <w:rFonts w:ascii="Times New Roman"/>
          <w:b w:val="false"/>
          <w:i w:val="false"/>
          <w:color w:val="000000"/>
          <w:sz w:val="28"/>
        </w:rPr>
        <w:t>
   |   |251|   |Жергілікті бюджеттен қаржыландырылатын
</w:t>
      </w:r>
      <w:r>
        <w:br/>
      </w:r>
      <w:r>
        <w:rPr>
          <w:rFonts w:ascii="Times New Roman"/>
          <w:b w:val="false"/>
          <w:i w:val="false"/>
          <w:color w:val="000000"/>
          <w:sz w:val="28"/>
        </w:rPr>
        <w:t>
   |   |   |   |ішкі істер атқарушы органы
</w:t>
      </w:r>
      <w:r>
        <w:br/>
      </w:r>
      <w:r>
        <w:rPr>
          <w:rFonts w:ascii="Times New Roman"/>
          <w:b w:val="false"/>
          <w:i w:val="false"/>
          <w:color w:val="000000"/>
          <w:sz w:val="28"/>
        </w:rPr>
        <w:t>
   |   |   |007|Ішкі істер органдары кадрларының біліктілігін
</w:t>
      </w:r>
      <w:r>
        <w:br/>
      </w:r>
      <w:r>
        <w:rPr>
          <w:rFonts w:ascii="Times New Roman"/>
          <w:b w:val="false"/>
          <w:i w:val="false"/>
          <w:color w:val="000000"/>
          <w:sz w:val="28"/>
        </w:rPr>
        <w:t>
   |   |   |   |арттыру және оларды қайта даярлау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|013|Мемлекеттік мекемелер кадрларының
</w:t>
      </w:r>
      <w:r>
        <w:br/>
      </w:r>
      <w:r>
        <w:rPr>
          <w:rFonts w:ascii="Times New Roman"/>
          <w:b w:val="false"/>
          <w:i w:val="false"/>
          <w:color w:val="000000"/>
          <w:sz w:val="28"/>
        </w:rPr>
        <w:t>
   |   |   |   |біліктілігін арттыру және оларды қайта даярлау
</w:t>
      </w:r>
      <w:r>
        <w:br/>
      </w:r>
      <w:r>
        <w:rPr>
          <w:rFonts w:ascii="Times New Roman"/>
          <w:b w:val="false"/>
          <w:i w:val="false"/>
          <w:color w:val="000000"/>
          <w:sz w:val="28"/>
        </w:rPr>
        <w:t>
   | 9 |   |   |Білім беру саласындағы өзге де қызметтер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|014|Балалар мен жасөспірімдердің психикалық
</w:t>
      </w:r>
      <w:r>
        <w:br/>
      </w:r>
      <w:r>
        <w:rPr>
          <w:rFonts w:ascii="Times New Roman"/>
          <w:b w:val="false"/>
          <w:i w:val="false"/>
          <w:color w:val="000000"/>
          <w:sz w:val="28"/>
        </w:rPr>
        <w:t>
   |   |   |   |денсаулығын тексеріп байқау жөнінде халыққа
</w:t>
      </w:r>
      <w:r>
        <w:br/>
      </w:r>
      <w:r>
        <w:rPr>
          <w:rFonts w:ascii="Times New Roman"/>
          <w:b w:val="false"/>
          <w:i w:val="false"/>
          <w:color w:val="000000"/>
          <w:sz w:val="28"/>
        </w:rPr>
        <w:t>
   |   |   |   |психологиялық-медициналық-педагогикалық
</w:t>
      </w:r>
      <w:r>
        <w:br/>
      </w:r>
      <w:r>
        <w:rPr>
          <w:rFonts w:ascii="Times New Roman"/>
          <w:b w:val="false"/>
          <w:i w:val="false"/>
          <w:color w:val="000000"/>
          <w:sz w:val="28"/>
        </w:rPr>
        <w:t>
   |   |   |   |кеңестер беру көмегін көрсету
</w:t>
      </w:r>
      <w:r>
        <w:br/>
      </w:r>
      <w:r>
        <w:rPr>
          <w:rFonts w:ascii="Times New Roman"/>
          <w:b w:val="false"/>
          <w:i w:val="false"/>
          <w:color w:val="000000"/>
          <w:sz w:val="28"/>
        </w:rPr>
        <w:t>
   |   |   |015|Дамуында проблемалары бар балалар мен жас-
</w:t>
      </w:r>
      <w:r>
        <w:br/>
      </w:r>
      <w:r>
        <w:rPr>
          <w:rFonts w:ascii="Times New Roman"/>
          <w:b w:val="false"/>
          <w:i w:val="false"/>
          <w:color w:val="000000"/>
          <w:sz w:val="28"/>
        </w:rPr>
        <w:t>
   |   |   |   |өспірімдерді оңалту және әлеуметтік бейімдеу
</w:t>
      </w:r>
      <w:r>
        <w:br/>
      </w:r>
      <w:r>
        <w:rPr>
          <w:rFonts w:ascii="Times New Roman"/>
          <w:b w:val="false"/>
          <w:i w:val="false"/>
          <w:color w:val="000000"/>
          <w:sz w:val="28"/>
        </w:rPr>
        <w:t>
 5 |   |   |   |Денсаулық сақтау
</w:t>
      </w:r>
      <w:r>
        <w:br/>
      </w:r>
      <w:r>
        <w:rPr>
          <w:rFonts w:ascii="Times New Roman"/>
          <w:b w:val="false"/>
          <w:i w:val="false"/>
          <w:color w:val="000000"/>
          <w:sz w:val="28"/>
        </w:rPr>
        <w:t>
   | 1 |   |   |Кең бейінді ауруханалар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|004|Бастапқы медициналық-санитарлық көмек көрсету
</w:t>
      </w:r>
      <w:r>
        <w:br/>
      </w:r>
      <w:r>
        <w:rPr>
          <w:rFonts w:ascii="Times New Roman"/>
          <w:b w:val="false"/>
          <w:i w:val="false"/>
          <w:color w:val="000000"/>
          <w:sz w:val="28"/>
        </w:rPr>
        <w:t>
   |   |   |   |мамандарының және денсаулық сақтау ұйымдарының
</w:t>
      </w:r>
      <w:r>
        <w:br/>
      </w:r>
      <w:r>
        <w:rPr>
          <w:rFonts w:ascii="Times New Roman"/>
          <w:b w:val="false"/>
          <w:i w:val="false"/>
          <w:color w:val="000000"/>
          <w:sz w:val="28"/>
        </w:rPr>
        <w:t>
   |   |   |   |жіберуіне байланысты стационарлық медициналық
</w:t>
      </w:r>
      <w:r>
        <w:br/>
      </w:r>
      <w:r>
        <w:rPr>
          <w:rFonts w:ascii="Times New Roman"/>
          <w:b w:val="false"/>
          <w:i w:val="false"/>
          <w:color w:val="000000"/>
          <w:sz w:val="28"/>
        </w:rPr>
        <w:t>
   |   |   |   |көмек көрсету
</w:t>
      </w:r>
      <w:r>
        <w:br/>
      </w:r>
      <w:r>
        <w:rPr>
          <w:rFonts w:ascii="Times New Roman"/>
          <w:b w:val="false"/>
          <w:i w:val="false"/>
          <w:color w:val="000000"/>
          <w:sz w:val="28"/>
        </w:rPr>
        <w:t>
   | 2 |   |   |Халықтың денсаулығын қорғау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|005|Жергілікті деңгейде қанды (ауыстырғыш) өндіру
</w:t>
      </w:r>
      <w:r>
        <w:br/>
      </w:r>
      <w:r>
        <w:rPr>
          <w:rFonts w:ascii="Times New Roman"/>
          <w:b w:val="false"/>
          <w:i w:val="false"/>
          <w:color w:val="000000"/>
          <w:sz w:val="28"/>
        </w:rPr>
        <w:t>
   |   |   |006|Ана мен баланы қорғау
</w:t>
      </w:r>
      <w:r>
        <w:br/>
      </w:r>
      <w:r>
        <w:rPr>
          <w:rFonts w:ascii="Times New Roman"/>
          <w:b w:val="false"/>
          <w:i w:val="false"/>
          <w:color w:val="000000"/>
          <w:sz w:val="28"/>
        </w:rPr>
        <w:t>
   |   |   |007|Жергілікті деңгейде салауатты өмір сүруді
</w:t>
      </w:r>
      <w:r>
        <w:br/>
      </w:r>
      <w:r>
        <w:rPr>
          <w:rFonts w:ascii="Times New Roman"/>
          <w:b w:val="false"/>
          <w:i w:val="false"/>
          <w:color w:val="000000"/>
          <w:sz w:val="28"/>
        </w:rPr>
        <w:t>
   |   |   |   |насихаттау
</w:t>
      </w:r>
      <w:r>
        <w:br/>
      </w:r>
      <w:r>
        <w:rPr>
          <w:rFonts w:ascii="Times New Roman"/>
          <w:b w:val="false"/>
          <w:i w:val="false"/>
          <w:color w:val="000000"/>
          <w:sz w:val="28"/>
        </w:rPr>
        <w:t>
   |   |278|   |Жергілікті бюджеттен қаржыландырылатын
</w:t>
      </w:r>
      <w:r>
        <w:br/>
      </w:r>
      <w:r>
        <w:rPr>
          <w:rFonts w:ascii="Times New Roman"/>
          <w:b w:val="false"/>
          <w:i w:val="false"/>
          <w:color w:val="000000"/>
          <w:sz w:val="28"/>
        </w:rPr>
        <w:t>
   |   |   |   |санитарлық-эпидемиологиялық қадағалаудың
</w:t>
      </w:r>
      <w:r>
        <w:br/>
      </w:r>
      <w:r>
        <w:rPr>
          <w:rFonts w:ascii="Times New Roman"/>
          <w:b w:val="false"/>
          <w:i w:val="false"/>
          <w:color w:val="000000"/>
          <w:sz w:val="28"/>
        </w:rPr>
        <w:t>
   |   |   |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|санитарлық-эпидемиологиялық қадағалау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|002|Санитарлық-эпидемиологиялық әл-ауқатын
</w:t>
      </w:r>
      <w:r>
        <w:br/>
      </w:r>
      <w:r>
        <w:rPr>
          <w:rFonts w:ascii="Times New Roman"/>
          <w:b w:val="false"/>
          <w:i w:val="false"/>
          <w:color w:val="000000"/>
          <w:sz w:val="28"/>
        </w:rPr>
        <w:t>
   |   |   |   |қамтамасыз ету
</w:t>
      </w:r>
      <w:r>
        <w:br/>
      </w:r>
      <w:r>
        <w:rPr>
          <w:rFonts w:ascii="Times New Roman"/>
          <w:b w:val="false"/>
          <w:i w:val="false"/>
          <w:color w:val="000000"/>
          <w:sz w:val="28"/>
        </w:rPr>
        <w:t>
   |   |   |003|Жергілікті деңгейде індетке қарсы күрес
</w:t>
      </w:r>
      <w:r>
        <w:br/>
      </w:r>
      <w:r>
        <w:rPr>
          <w:rFonts w:ascii="Times New Roman"/>
          <w:b w:val="false"/>
          <w:i w:val="false"/>
          <w:color w:val="000000"/>
          <w:sz w:val="28"/>
        </w:rPr>
        <w:t>
   | 3 |   |   |Мамандандырылған медициналық көмек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|008|Айналадағылар үшін қауіп төндіретін
</w:t>
      </w:r>
      <w:r>
        <w:br/>
      </w:r>
      <w:r>
        <w:rPr>
          <w:rFonts w:ascii="Times New Roman"/>
          <w:b w:val="false"/>
          <w:i w:val="false"/>
          <w:color w:val="000000"/>
          <w:sz w:val="28"/>
        </w:rPr>
        <w:t>
   |   |   |   |әлеуметтік-елеулі аурулармен ауыратын
</w:t>
      </w:r>
      <w:r>
        <w:br/>
      </w:r>
      <w:r>
        <w:rPr>
          <w:rFonts w:ascii="Times New Roman"/>
          <w:b w:val="false"/>
          <w:i w:val="false"/>
          <w:color w:val="000000"/>
          <w:sz w:val="28"/>
        </w:rPr>
        <w:t>
   |   |   |   |адамдарға медициналық көмек көрсету
</w:t>
      </w:r>
      <w:r>
        <w:br/>
      </w:r>
      <w:r>
        <w:rPr>
          <w:rFonts w:ascii="Times New Roman"/>
          <w:b w:val="false"/>
          <w:i w:val="false"/>
          <w:color w:val="000000"/>
          <w:sz w:val="28"/>
        </w:rPr>
        <w:t>
   | 4 |   |   |Емханалар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|009|Халыққа бастапқы медициналық-санитарлық көмек
</w:t>
      </w:r>
      <w:r>
        <w:br/>
      </w:r>
      <w:r>
        <w:rPr>
          <w:rFonts w:ascii="Times New Roman"/>
          <w:b w:val="false"/>
          <w:i w:val="false"/>
          <w:color w:val="000000"/>
          <w:sz w:val="28"/>
        </w:rPr>
        <w:t>
   |   |   |   |көрсету
</w:t>
      </w:r>
      <w:r>
        <w:br/>
      </w:r>
      <w:r>
        <w:rPr>
          <w:rFonts w:ascii="Times New Roman"/>
          <w:b w:val="false"/>
          <w:i w:val="false"/>
          <w:color w:val="000000"/>
          <w:sz w:val="28"/>
        </w:rPr>
        <w:t>
   | 5 |   |   |Медициналық көмектің басқа түрлері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|009|Ішкі істер органдарының қызметкерлеріне,
</w:t>
      </w:r>
      <w:r>
        <w:br/>
      </w:r>
      <w:r>
        <w:rPr>
          <w:rFonts w:ascii="Times New Roman"/>
          <w:b w:val="false"/>
          <w:i w:val="false"/>
          <w:color w:val="000000"/>
          <w:sz w:val="28"/>
        </w:rPr>
        <w:t>
   |   |   |   |олардың отбасыларына стационарлық медициналық
</w:t>
      </w:r>
      <w:r>
        <w:br/>
      </w:r>
      <w:r>
        <w:rPr>
          <w:rFonts w:ascii="Times New Roman"/>
          <w:b w:val="false"/>
          <w:i w:val="false"/>
          <w:color w:val="000000"/>
          <w:sz w:val="28"/>
        </w:rPr>
        <w:t>
   |   |   |   |көмек көрсету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|010|Жедел және шұғыл көмек көрсету
</w:t>
      </w:r>
      <w:r>
        <w:br/>
      </w:r>
      <w:r>
        <w:rPr>
          <w:rFonts w:ascii="Times New Roman"/>
          <w:b w:val="false"/>
          <w:i w:val="false"/>
          <w:color w:val="000000"/>
          <w:sz w:val="28"/>
        </w:rPr>
        <w:t>
   |   |   |012|Төтенше жағдайларда халыққа медициналық
</w:t>
      </w:r>
      <w:r>
        <w:br/>
      </w:r>
      <w:r>
        <w:rPr>
          <w:rFonts w:ascii="Times New Roman"/>
          <w:b w:val="false"/>
          <w:i w:val="false"/>
          <w:color w:val="000000"/>
          <w:sz w:val="28"/>
        </w:rPr>
        <w:t>
   |   |   |   |көмекті көрсету
</w:t>
      </w:r>
      <w:r>
        <w:br/>
      </w:r>
      <w:r>
        <w:rPr>
          <w:rFonts w:ascii="Times New Roman"/>
          <w:b w:val="false"/>
          <w:i w:val="false"/>
          <w:color w:val="000000"/>
          <w:sz w:val="28"/>
        </w:rPr>
        <w:t>
   | 9 |   |   |Денсаулық сақтау саласындағы өзге де қызметтер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|денсаулық сақтау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|014|Азаматтардың жекелеген санаттарын арнаулы
</w:t>
      </w:r>
      <w:r>
        <w:br/>
      </w:r>
      <w:r>
        <w:rPr>
          <w:rFonts w:ascii="Times New Roman"/>
          <w:b w:val="false"/>
          <w:i w:val="false"/>
          <w:color w:val="000000"/>
          <w:sz w:val="28"/>
        </w:rPr>
        <w:t>
   |   |   |   |балалардың және емдік тағамдардың өнімдерімен
</w:t>
      </w:r>
      <w:r>
        <w:br/>
      </w:r>
      <w:r>
        <w:rPr>
          <w:rFonts w:ascii="Times New Roman"/>
          <w:b w:val="false"/>
          <w:i w:val="false"/>
          <w:color w:val="000000"/>
          <w:sz w:val="28"/>
        </w:rPr>
        <w:t>
   |   |   |   |қамтамасыз ету
</w:t>
      </w:r>
      <w:r>
        <w:br/>
      </w:r>
      <w:r>
        <w:rPr>
          <w:rFonts w:ascii="Times New Roman"/>
          <w:b w:val="false"/>
          <w:i w:val="false"/>
          <w:color w:val="000000"/>
          <w:sz w:val="28"/>
        </w:rPr>
        <w:t>
   |   |   |015|Паталогоанатомиялық союды жүргізу
</w:t>
      </w:r>
      <w:r>
        <w:br/>
      </w:r>
      <w:r>
        <w:rPr>
          <w:rFonts w:ascii="Times New Roman"/>
          <w:b w:val="false"/>
          <w:i w:val="false"/>
          <w:color w:val="000000"/>
          <w:sz w:val="28"/>
        </w:rPr>
        <w:t>
   |   |   |016|Жергілікті деңгейде аурулар бойынша халықты
</w:t>
      </w:r>
      <w:r>
        <w:br/>
      </w:r>
      <w:r>
        <w:rPr>
          <w:rFonts w:ascii="Times New Roman"/>
          <w:b w:val="false"/>
          <w:i w:val="false"/>
          <w:color w:val="000000"/>
          <w:sz w:val="28"/>
        </w:rPr>
        <w:t>
   |   |   |   |дәрілік заттармен қамтамасыз ету
</w:t>
      </w:r>
      <w:r>
        <w:br/>
      </w:r>
      <w:r>
        <w:rPr>
          <w:rFonts w:ascii="Times New Roman"/>
          <w:b w:val="false"/>
          <w:i w:val="false"/>
          <w:color w:val="000000"/>
          <w:sz w:val="28"/>
        </w:rPr>
        <w:t>
 6 |   |   |   |Әлеуметтік қамсыздандыру және әлеуметтік көмек
</w:t>
      </w:r>
      <w:r>
        <w:br/>
      </w:r>
      <w:r>
        <w:rPr>
          <w:rFonts w:ascii="Times New Roman"/>
          <w:b w:val="false"/>
          <w:i w:val="false"/>
          <w:color w:val="000000"/>
          <w:sz w:val="28"/>
        </w:rPr>
        <w:t>
   | 1 |   |   |Әлеуметтік қамтамасыз ету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|008|Арнайы мемлекеттік жәрдемақылар
</w:t>
      </w:r>
      <w:r>
        <w:br/>
      </w:r>
      <w:r>
        <w:rPr>
          <w:rFonts w:ascii="Times New Roman"/>
          <w:b w:val="false"/>
          <w:i w:val="false"/>
          <w:color w:val="000000"/>
          <w:sz w:val="28"/>
        </w:rPr>
        <w:t>
   |   |   |009|Жалпы үлгідегі мүгедектер мен қарттарды
</w:t>
      </w:r>
      <w:r>
        <w:br/>
      </w:r>
      <w:r>
        <w:rPr>
          <w:rFonts w:ascii="Times New Roman"/>
          <w:b w:val="false"/>
          <w:i w:val="false"/>
          <w:color w:val="000000"/>
          <w:sz w:val="28"/>
        </w:rPr>
        <w:t>
   |   |   |   |әлеуметтік қамтамасыз ету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|018|Балаларды әлеуметтік қамтамасыз ету
</w:t>
      </w:r>
      <w:r>
        <w:br/>
      </w:r>
      <w:r>
        <w:rPr>
          <w:rFonts w:ascii="Times New Roman"/>
          <w:b w:val="false"/>
          <w:i w:val="false"/>
          <w:color w:val="000000"/>
          <w:sz w:val="28"/>
        </w:rPr>
        <w:t>
   | 2 |   |   |Әлеуметтік көмек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|015|Жергілікті өкілетті органдардың шешімі бойынша
</w:t>
      </w:r>
      <w:r>
        <w:br/>
      </w:r>
      <w:r>
        <w:rPr>
          <w:rFonts w:ascii="Times New Roman"/>
          <w:b w:val="false"/>
          <w:i w:val="false"/>
          <w:color w:val="000000"/>
          <w:sz w:val="28"/>
        </w:rPr>
        <w:t>
   |   |   |   |азаматтардың жекелеген топтарына әлеуметтік
</w:t>
      </w:r>
      <w:r>
        <w:br/>
      </w:r>
      <w:r>
        <w:rPr>
          <w:rFonts w:ascii="Times New Roman"/>
          <w:b w:val="false"/>
          <w:i w:val="false"/>
          <w:color w:val="000000"/>
          <w:sz w:val="28"/>
        </w:rPr>
        <w:t>
   |   |   |   |төлемдер
</w:t>
      </w:r>
      <w:r>
        <w:br/>
      </w:r>
      <w:r>
        <w:rPr>
          <w:rFonts w:ascii="Times New Roman"/>
          <w:b w:val="false"/>
          <w:i w:val="false"/>
          <w:color w:val="000000"/>
          <w:sz w:val="28"/>
        </w:rPr>
        <w:t>
   |   |   |016|Жергілікті деңгейде мүгедектерді әлеуметтік
</w:t>
      </w:r>
      <w:r>
        <w:br/>
      </w:r>
      <w:r>
        <w:rPr>
          <w:rFonts w:ascii="Times New Roman"/>
          <w:b w:val="false"/>
          <w:i w:val="false"/>
          <w:color w:val="000000"/>
          <w:sz w:val="28"/>
        </w:rPr>
        <w:t>
   |   |   |   |қолдау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|019|Білім беру ұйымдарының күндізгі оқу нысанының
</w:t>
      </w:r>
      <w:r>
        <w:br/>
      </w:r>
      <w:r>
        <w:rPr>
          <w:rFonts w:ascii="Times New Roman"/>
          <w:b w:val="false"/>
          <w:i w:val="false"/>
          <w:color w:val="000000"/>
          <w:sz w:val="28"/>
        </w:rPr>
        <w:t>
   |   |   |   |оқушылары мен тәрбиеленушілерін әлеуметтік
</w:t>
      </w:r>
      <w:r>
        <w:br/>
      </w:r>
      <w:r>
        <w:rPr>
          <w:rFonts w:ascii="Times New Roman"/>
          <w:b w:val="false"/>
          <w:i w:val="false"/>
          <w:color w:val="000000"/>
          <w:sz w:val="28"/>
        </w:rPr>
        <w:t>
   |   |   |   |қолдау
</w:t>
      </w:r>
      <w:r>
        <w:br/>
      </w:r>
      <w:r>
        <w:rPr>
          <w:rFonts w:ascii="Times New Roman"/>
          <w:b w:val="false"/>
          <w:i w:val="false"/>
          <w:color w:val="000000"/>
          <w:sz w:val="28"/>
        </w:rPr>
        <w:t>
   | 9 |   |   |Әлеуметтік көмек және әлеуметтік қамтамасыз
</w:t>
      </w:r>
      <w:r>
        <w:br/>
      </w:r>
      <w:r>
        <w:rPr>
          <w:rFonts w:ascii="Times New Roman"/>
          <w:b w:val="false"/>
          <w:i w:val="false"/>
          <w:color w:val="000000"/>
          <w:sz w:val="28"/>
        </w:rPr>
        <w:t>
   |   |   |   |ету салаларындағы өзге де қызметтер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|001|Жергілікті бюджеттен қаржыландырылатын еңбек
</w:t>
      </w:r>
      <w:r>
        <w:br/>
      </w:r>
      <w:r>
        <w:rPr>
          <w:rFonts w:ascii="Times New Roman"/>
          <w:b w:val="false"/>
          <w:i w:val="false"/>
          <w:color w:val="000000"/>
          <w:sz w:val="28"/>
        </w:rPr>
        <w:t>
   |   |   |   |және халықты әлеуметтік қорғау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|002|Жәрдемақылар мен басқа да әлеуметтік
</w:t>
      </w:r>
      <w:r>
        <w:br/>
      </w:r>
      <w:r>
        <w:rPr>
          <w:rFonts w:ascii="Times New Roman"/>
          <w:b w:val="false"/>
          <w:i w:val="false"/>
          <w:color w:val="000000"/>
          <w:sz w:val="28"/>
        </w:rPr>
        <w:t>
   |   |   |   |төлемдерді есептеу, төлеу және жеткізу
</w:t>
      </w:r>
      <w:r>
        <w:br/>
      </w:r>
      <w:r>
        <w:rPr>
          <w:rFonts w:ascii="Times New Roman"/>
          <w:b w:val="false"/>
          <w:i w:val="false"/>
          <w:color w:val="000000"/>
          <w:sz w:val="28"/>
        </w:rPr>
        <w:t>
   |   |   |   |жөніндегі қызмет көрсетулерге төлем жүргізу
</w:t>
      </w:r>
      <w:r>
        <w:br/>
      </w:r>
      <w:r>
        <w:rPr>
          <w:rFonts w:ascii="Times New Roman"/>
          <w:b w:val="false"/>
          <w:i w:val="false"/>
          <w:color w:val="000000"/>
          <w:sz w:val="28"/>
        </w:rPr>
        <w:t>
 7 |   |   |   |Тұрғын үй-коммуналдық шаруашылығы
</w:t>
      </w:r>
      <w:r>
        <w:br/>
      </w:r>
      <w:r>
        <w:rPr>
          <w:rFonts w:ascii="Times New Roman"/>
          <w:b w:val="false"/>
          <w:i w:val="false"/>
          <w:color w:val="000000"/>
          <w:sz w:val="28"/>
        </w:rPr>
        <w:t>
   | 3 |   |   |Сумен жабдықтау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|014|Сумен жабдықтау және су бөлу жүйесінің қызмет
</w:t>
      </w:r>
      <w:r>
        <w:br/>
      </w:r>
      <w:r>
        <w:rPr>
          <w:rFonts w:ascii="Times New Roman"/>
          <w:b w:val="false"/>
          <w:i w:val="false"/>
          <w:color w:val="000000"/>
          <w:sz w:val="28"/>
        </w:rPr>
        <w:t>
   |   |   |   |етуі
</w:t>
      </w:r>
      <w:r>
        <w:br/>
      </w:r>
      <w:r>
        <w:rPr>
          <w:rFonts w:ascii="Times New Roman"/>
          <w:b w:val="false"/>
          <w:i w:val="false"/>
          <w:color w:val="000000"/>
          <w:sz w:val="28"/>
        </w:rPr>
        <w:t>
 8 |   |   |   |Мәдениет, спорт, туризм және ақпараттық
</w:t>
      </w:r>
      <w:r>
        <w:br/>
      </w:r>
      <w:r>
        <w:rPr>
          <w:rFonts w:ascii="Times New Roman"/>
          <w:b w:val="false"/>
          <w:i w:val="false"/>
          <w:color w:val="000000"/>
          <w:sz w:val="28"/>
        </w:rPr>
        <w:t>
   |   |   |   |кеңістік
</w:t>
      </w:r>
      <w:r>
        <w:br/>
      </w:r>
      <w:r>
        <w:rPr>
          <w:rFonts w:ascii="Times New Roman"/>
          <w:b w:val="false"/>
          <w:i w:val="false"/>
          <w:color w:val="000000"/>
          <w:sz w:val="28"/>
        </w:rPr>
        <w:t>
   | 1 |   |   |Мәдениет саласындағы қызмет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|020|Жергілікті деңгейде халықтың мәдени демалысын
</w:t>
      </w:r>
      <w:r>
        <w:br/>
      </w:r>
      <w:r>
        <w:rPr>
          <w:rFonts w:ascii="Times New Roman"/>
          <w:b w:val="false"/>
          <w:i w:val="false"/>
          <w:color w:val="000000"/>
          <w:sz w:val="28"/>
        </w:rPr>
        <w:t>
   |   |   |   |қамтамасыз ету
</w:t>
      </w:r>
      <w:r>
        <w:br/>
      </w:r>
      <w:r>
        <w:rPr>
          <w:rFonts w:ascii="Times New Roman"/>
          <w:b w:val="false"/>
          <w:i w:val="false"/>
          <w:color w:val="000000"/>
          <w:sz w:val="28"/>
        </w:rPr>
        <w:t>
   |   |   |022|Жергілікті деңгейде тарихи-мәдени
</w:t>
      </w:r>
      <w:r>
        <w:br/>
      </w:r>
      <w:r>
        <w:rPr>
          <w:rFonts w:ascii="Times New Roman"/>
          <w:b w:val="false"/>
          <w:i w:val="false"/>
          <w:color w:val="000000"/>
          <w:sz w:val="28"/>
        </w:rPr>
        <w:t>
   |   |   |   |құндылықтарды сақтау
</w:t>
      </w:r>
      <w:r>
        <w:br/>
      </w:r>
      <w:r>
        <w:rPr>
          <w:rFonts w:ascii="Times New Roman"/>
          <w:b w:val="false"/>
          <w:i w:val="false"/>
          <w:color w:val="000000"/>
          <w:sz w:val="28"/>
        </w:rPr>
        <w:t>
   |   |   |023|Тарихи және мәдени мұраларды сақтау, халықтың
</w:t>
      </w:r>
      <w:r>
        <w:br/>
      </w:r>
      <w:r>
        <w:rPr>
          <w:rFonts w:ascii="Times New Roman"/>
          <w:b w:val="false"/>
          <w:i w:val="false"/>
          <w:color w:val="000000"/>
          <w:sz w:val="28"/>
        </w:rPr>
        <w:t>
   |   |   |   |тарихи, ұлттық және мәдени дәстүрлері мен
</w:t>
      </w:r>
      <w:r>
        <w:br/>
      </w:r>
      <w:r>
        <w:rPr>
          <w:rFonts w:ascii="Times New Roman"/>
          <w:b w:val="false"/>
          <w:i w:val="false"/>
          <w:color w:val="000000"/>
          <w:sz w:val="28"/>
        </w:rPr>
        <w:t>
   |   |   |   |салттарын дамытуға жәрдемдесу
</w:t>
      </w:r>
      <w:r>
        <w:br/>
      </w:r>
      <w:r>
        <w:rPr>
          <w:rFonts w:ascii="Times New Roman"/>
          <w:b w:val="false"/>
          <w:i w:val="false"/>
          <w:color w:val="000000"/>
          <w:sz w:val="28"/>
        </w:rPr>
        <w:t>
   | 2 |   |   |Спорт және туризм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|026|Жергілікті деңгейде спорттық іс-шараларды
</w:t>
      </w:r>
      <w:r>
        <w:br/>
      </w:r>
      <w:r>
        <w:rPr>
          <w:rFonts w:ascii="Times New Roman"/>
          <w:b w:val="false"/>
          <w:i w:val="false"/>
          <w:color w:val="000000"/>
          <w:sz w:val="28"/>
        </w:rPr>
        <w:t>
   |   |   |   |өткізу
</w:t>
      </w:r>
      <w:r>
        <w:br/>
      </w:r>
      <w:r>
        <w:rPr>
          <w:rFonts w:ascii="Times New Roman"/>
          <w:b w:val="false"/>
          <w:i w:val="false"/>
          <w:color w:val="000000"/>
          <w:sz w:val="28"/>
        </w:rPr>
        <w:t>
   |   |   |027|Жергілікті деңгейде туристік қызмет жөніндегі
</w:t>
      </w:r>
      <w:r>
        <w:br/>
      </w:r>
      <w:r>
        <w:rPr>
          <w:rFonts w:ascii="Times New Roman"/>
          <w:b w:val="false"/>
          <w:i w:val="false"/>
          <w:color w:val="000000"/>
          <w:sz w:val="28"/>
        </w:rPr>
        <w:t>
   |   |   |   |іс-шаралар
</w:t>
      </w:r>
      <w:r>
        <w:br/>
      </w:r>
      <w:r>
        <w:rPr>
          <w:rFonts w:ascii="Times New Roman"/>
          <w:b w:val="false"/>
          <w:i w:val="false"/>
          <w:color w:val="000000"/>
          <w:sz w:val="28"/>
        </w:rPr>
        <w:t>
   | 3 |   |   |Ақпараттық кеңістік
</w:t>
      </w:r>
      <w:r>
        <w:br/>
      </w:r>
      <w:r>
        <w:rPr>
          <w:rFonts w:ascii="Times New Roman"/>
          <w:b w:val="false"/>
          <w:i w:val="false"/>
          <w:color w:val="000000"/>
          <w:sz w:val="28"/>
        </w:rPr>
        <w:t>
   |   |261|   |Жергілікті бюджеттен қаржыландырылатын мұрағат
</w:t>
      </w:r>
      <w:r>
        <w:br/>
      </w:r>
      <w:r>
        <w:rPr>
          <w:rFonts w:ascii="Times New Roman"/>
          <w:b w:val="false"/>
          <w:i w:val="false"/>
          <w:color w:val="000000"/>
          <w:sz w:val="28"/>
        </w:rPr>
        <w:t>
   |   |   |   |қоры атқарушы органы
</w:t>
      </w:r>
      <w:r>
        <w:br/>
      </w:r>
      <w:r>
        <w:rPr>
          <w:rFonts w:ascii="Times New Roman"/>
          <w:b w:val="false"/>
          <w:i w:val="false"/>
          <w:color w:val="000000"/>
          <w:sz w:val="28"/>
        </w:rPr>
        <w:t>
   |   |   |001|Жергілікті бюджеттен қаржыландырылатын мұрағат
</w:t>
      </w:r>
      <w:r>
        <w:br/>
      </w:r>
      <w:r>
        <w:rPr>
          <w:rFonts w:ascii="Times New Roman"/>
          <w:b w:val="false"/>
          <w:i w:val="false"/>
          <w:color w:val="000000"/>
          <w:sz w:val="28"/>
        </w:rPr>
        <w:t>
   |   |   |   |қоры атқарушы органының қызметін қамтамасыз
</w:t>
      </w:r>
      <w:r>
        <w:br/>
      </w:r>
      <w:r>
        <w:rPr>
          <w:rFonts w:ascii="Times New Roman"/>
          <w:b w:val="false"/>
          <w:i w:val="false"/>
          <w:color w:val="000000"/>
          <w:sz w:val="28"/>
        </w:rPr>
        <w:t>
   |   |   |   |ету
</w:t>
      </w:r>
      <w:r>
        <w:br/>
      </w:r>
      <w:r>
        <w:rPr>
          <w:rFonts w:ascii="Times New Roman"/>
          <w:b w:val="false"/>
          <w:i w:val="false"/>
          <w:color w:val="000000"/>
          <w:sz w:val="28"/>
        </w:rPr>
        <w:t>
   |   |   |002|Мұрағат қорының баспа өнімдерінің сақталуын
</w:t>
      </w:r>
      <w:r>
        <w:br/>
      </w:r>
      <w:r>
        <w:rPr>
          <w:rFonts w:ascii="Times New Roman"/>
          <w:b w:val="false"/>
          <w:i w:val="false"/>
          <w:color w:val="000000"/>
          <w:sz w:val="28"/>
        </w:rPr>
        <w:t>
   |   |   |   |қамтамасыз ету және оларды жергілікті деңгейде
</w:t>
      </w:r>
      <w:r>
        <w:br/>
      </w:r>
      <w:r>
        <w:rPr>
          <w:rFonts w:ascii="Times New Roman"/>
          <w:b w:val="false"/>
          <w:i w:val="false"/>
          <w:color w:val="000000"/>
          <w:sz w:val="28"/>
        </w:rPr>
        <w:t>
   |   |   |   |арнайы пайдалану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|029|Жергілікті деңгейде ақпараттың жалпы қол
</w:t>
      </w:r>
      <w:r>
        <w:br/>
      </w:r>
      <w:r>
        <w:rPr>
          <w:rFonts w:ascii="Times New Roman"/>
          <w:b w:val="false"/>
          <w:i w:val="false"/>
          <w:color w:val="000000"/>
          <w:sz w:val="28"/>
        </w:rPr>
        <w:t>
   |   |   |   |жетімділігін қамтамасыз ету
</w:t>
      </w:r>
      <w:r>
        <w:br/>
      </w:r>
      <w:r>
        <w:rPr>
          <w:rFonts w:ascii="Times New Roman"/>
          <w:b w:val="false"/>
          <w:i w:val="false"/>
          <w:color w:val="000000"/>
          <w:sz w:val="28"/>
        </w:rPr>
        <w:t>
   |   |264|   |Жергілікті бюджеттен қаржыландырылатын
</w:t>
      </w:r>
      <w:r>
        <w:br/>
      </w:r>
      <w:r>
        <w:rPr>
          <w:rFonts w:ascii="Times New Roman"/>
          <w:b w:val="false"/>
          <w:i w:val="false"/>
          <w:color w:val="000000"/>
          <w:sz w:val="28"/>
        </w:rPr>
        <w:t>
   |   |   |   |қоғамдық қарым-қатынастар және ішкі саясатты
</w:t>
      </w:r>
      <w:r>
        <w:br/>
      </w:r>
      <w:r>
        <w:rPr>
          <w:rFonts w:ascii="Times New Roman"/>
          <w:b w:val="false"/>
          <w:i w:val="false"/>
          <w:color w:val="000000"/>
          <w:sz w:val="28"/>
        </w:rPr>
        <w:t>
   |   |   |   |талдау атқарушы органы
</w:t>
      </w:r>
      <w:r>
        <w:br/>
      </w:r>
      <w:r>
        <w:rPr>
          <w:rFonts w:ascii="Times New Roman"/>
          <w:b w:val="false"/>
          <w:i w:val="false"/>
          <w:color w:val="000000"/>
          <w:sz w:val="28"/>
        </w:rPr>
        <w:t>
   |   |   |004|Жергілікті деңгейде мемлекеттік ақпараттық
</w:t>
      </w:r>
      <w:r>
        <w:br/>
      </w:r>
      <w:r>
        <w:rPr>
          <w:rFonts w:ascii="Times New Roman"/>
          <w:b w:val="false"/>
          <w:i w:val="false"/>
          <w:color w:val="000000"/>
          <w:sz w:val="28"/>
        </w:rPr>
        <w:t>
   |   |   |   |саясат жүргізу
</w:t>
      </w:r>
      <w:r>
        <w:br/>
      </w:r>
      <w:r>
        <w:rPr>
          <w:rFonts w:ascii="Times New Roman"/>
          <w:b w:val="false"/>
          <w:i w:val="false"/>
          <w:color w:val="000000"/>
          <w:sz w:val="28"/>
        </w:rPr>
        <w:t>
   |   |   |005|Мемлекеттік және басқа да тілдерді дамыту
</w:t>
      </w:r>
      <w:r>
        <w:br/>
      </w:r>
      <w:r>
        <w:rPr>
          <w:rFonts w:ascii="Times New Roman"/>
          <w:b w:val="false"/>
          <w:i w:val="false"/>
          <w:color w:val="000000"/>
          <w:sz w:val="28"/>
        </w:rPr>
        <w:t>
   |   |   |006|Ішкі саяси тұрақтылықты қамтамасыз ету
</w:t>
      </w:r>
      <w:r>
        <w:br/>
      </w:r>
      <w:r>
        <w:rPr>
          <w:rFonts w:ascii="Times New Roman"/>
          <w:b w:val="false"/>
          <w:i w:val="false"/>
          <w:color w:val="000000"/>
          <w:sz w:val="28"/>
        </w:rPr>
        <w:t>
   |   |   |   |жөніндегі мемлекеттік саясатты жүргізуге
</w:t>
      </w:r>
      <w:r>
        <w:br/>
      </w:r>
      <w:r>
        <w:rPr>
          <w:rFonts w:ascii="Times New Roman"/>
          <w:b w:val="false"/>
          <w:i w:val="false"/>
          <w:color w:val="000000"/>
          <w:sz w:val="28"/>
        </w:rPr>
        <w:t>
   |   |   |   |қатысу
</w:t>
      </w:r>
      <w:r>
        <w:br/>
      </w:r>
      <w:r>
        <w:rPr>
          <w:rFonts w:ascii="Times New Roman"/>
          <w:b w:val="false"/>
          <w:i w:val="false"/>
          <w:color w:val="000000"/>
          <w:sz w:val="28"/>
        </w:rPr>
        <w:t>
   | 9 |   |   |Мәдениетті, спортты және ақпараттық кеңістікті
</w:t>
      </w:r>
      <w:r>
        <w:br/>
      </w:r>
      <w:r>
        <w:rPr>
          <w:rFonts w:ascii="Times New Roman"/>
          <w:b w:val="false"/>
          <w:i w:val="false"/>
          <w:color w:val="000000"/>
          <w:sz w:val="28"/>
        </w:rPr>
        <w:t>
   |   |   |   |ұйымдастыру жөніндегі өзге де қызметтер
</w:t>
      </w:r>
      <w:r>
        <w:br/>
      </w:r>
      <w:r>
        <w:rPr>
          <w:rFonts w:ascii="Times New Roman"/>
          <w:b w:val="false"/>
          <w:i w:val="false"/>
          <w:color w:val="000000"/>
          <w:sz w:val="28"/>
        </w:rPr>
        <w:t>
   |   |264|   |Жергілікті бюджеттен қаржыландырылатын
</w:t>
      </w:r>
      <w:r>
        <w:br/>
      </w:r>
      <w:r>
        <w:rPr>
          <w:rFonts w:ascii="Times New Roman"/>
          <w:b w:val="false"/>
          <w:i w:val="false"/>
          <w:color w:val="000000"/>
          <w:sz w:val="28"/>
        </w:rPr>
        <w:t>
   |   |   |   |қоғамдық қарым-қатынастар және ішкі саясатты
</w:t>
      </w:r>
      <w:r>
        <w:br/>
      </w:r>
      <w:r>
        <w:rPr>
          <w:rFonts w:ascii="Times New Roman"/>
          <w:b w:val="false"/>
          <w:i w:val="false"/>
          <w:color w:val="000000"/>
          <w:sz w:val="28"/>
        </w:rPr>
        <w:t>
   |   |   |   |талдау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|қоғамдық қатынастар мен ішкі саясатты талдау
</w:t>
      </w:r>
      <w:r>
        <w:br/>
      </w:r>
      <w:r>
        <w:rPr>
          <w:rFonts w:ascii="Times New Roman"/>
          <w:b w:val="false"/>
          <w:i w:val="false"/>
          <w:color w:val="000000"/>
          <w:sz w:val="28"/>
        </w:rPr>
        <w:t>
   |   |   |   |атқарушы органының қызметін қамтамасыз ету
</w:t>
      </w:r>
      <w:r>
        <w:br/>
      </w:r>
      <w:r>
        <w:rPr>
          <w:rFonts w:ascii="Times New Roman"/>
          <w:b w:val="false"/>
          <w:i w:val="false"/>
          <w:color w:val="000000"/>
          <w:sz w:val="28"/>
        </w:rPr>
        <w:t>
   |   |   |002|Өңірлік жастар саясатын жүргізу
</w:t>
      </w:r>
      <w:r>
        <w:br/>
      </w:r>
      <w:r>
        <w:rPr>
          <w:rFonts w:ascii="Times New Roman"/>
          <w:b w:val="false"/>
          <w:i w:val="false"/>
          <w:color w:val="000000"/>
          <w:sz w:val="28"/>
        </w:rPr>
        <w:t>
 10|   |   |   |Ауыл, су, орман, балық шаруашылығы және
</w:t>
      </w:r>
      <w:r>
        <w:br/>
      </w:r>
      <w:r>
        <w:rPr>
          <w:rFonts w:ascii="Times New Roman"/>
          <w:b w:val="false"/>
          <w:i w:val="false"/>
          <w:color w:val="000000"/>
          <w:sz w:val="28"/>
        </w:rPr>
        <w:t>
   |   |   |   |қоршаған ортаны қорғау
</w:t>
      </w:r>
      <w:r>
        <w:br/>
      </w:r>
      <w:r>
        <w:rPr>
          <w:rFonts w:ascii="Times New Roman"/>
          <w:b w:val="false"/>
          <w:i w:val="false"/>
          <w:color w:val="000000"/>
          <w:sz w:val="28"/>
        </w:rPr>
        <w:t>
   | 1 |   |   |Ауыл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|007|Көктемгі егіс және егін жинау жұмыстары үшін
</w:t>
      </w:r>
      <w:r>
        <w:br/>
      </w:r>
      <w:r>
        <w:rPr>
          <w:rFonts w:ascii="Times New Roman"/>
          <w:b w:val="false"/>
          <w:i w:val="false"/>
          <w:color w:val="000000"/>
          <w:sz w:val="28"/>
        </w:rPr>
        <w:t>
   |   |   |   |екінші деңгейдегі банктерге комиссиялық
</w:t>
      </w:r>
      <w:r>
        <w:br/>
      </w:r>
      <w:r>
        <w:rPr>
          <w:rFonts w:ascii="Times New Roman"/>
          <w:b w:val="false"/>
          <w:i w:val="false"/>
          <w:color w:val="000000"/>
          <w:sz w:val="28"/>
        </w:rPr>
        <w:t>
   |   |   |   |сыйақылар төлеу
</w:t>
      </w:r>
      <w:r>
        <w:br/>
      </w:r>
      <w:r>
        <w:rPr>
          <w:rFonts w:ascii="Times New Roman"/>
          <w:b w:val="false"/>
          <w:i w:val="false"/>
          <w:color w:val="000000"/>
          <w:sz w:val="28"/>
        </w:rPr>
        <w:t>
   | 3 |   |   |Орман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|013|Ормандар мен хайуанаттар әлемін қорғау
</w:t>
      </w:r>
      <w:r>
        <w:br/>
      </w:r>
      <w:r>
        <w:rPr>
          <w:rFonts w:ascii="Times New Roman"/>
          <w:b w:val="false"/>
          <w:i w:val="false"/>
          <w:color w:val="000000"/>
          <w:sz w:val="28"/>
        </w:rPr>
        <w:t>
   | 5 |   |   |Қоршаған ортаны қорғау
</w:t>
      </w:r>
      <w:r>
        <w:br/>
      </w:r>
      <w:r>
        <w:rPr>
          <w:rFonts w:ascii="Times New Roman"/>
          <w:b w:val="false"/>
          <w:i w:val="false"/>
          <w:color w:val="000000"/>
          <w:sz w:val="28"/>
        </w:rPr>
        <w:t>
   |   |256|   |Жергілікті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|002|Жергілікті деңгейде қоршаған ортаны қорғау
</w:t>
      </w:r>
      <w:r>
        <w:br/>
      </w:r>
      <w:r>
        <w:rPr>
          <w:rFonts w:ascii="Times New Roman"/>
          <w:b w:val="false"/>
          <w:i w:val="false"/>
          <w:color w:val="000000"/>
          <w:sz w:val="28"/>
        </w:rPr>
        <w:t>
   |   |   |   |жөніндегі іс-шараларды жүргізу
</w:t>
      </w:r>
      <w:r>
        <w:br/>
      </w:r>
      <w:r>
        <w:rPr>
          <w:rFonts w:ascii="Times New Roman"/>
          <w:b w:val="false"/>
          <w:i w:val="false"/>
          <w:color w:val="000000"/>
          <w:sz w:val="28"/>
        </w:rPr>
        <w:t>
   |   |   |004|Жергілікті деңгейде ерекше қорғалатын табиғи
</w:t>
      </w:r>
      <w:r>
        <w:br/>
      </w:r>
      <w:r>
        <w:rPr>
          <w:rFonts w:ascii="Times New Roman"/>
          <w:b w:val="false"/>
          <w:i w:val="false"/>
          <w:color w:val="000000"/>
          <w:sz w:val="28"/>
        </w:rPr>
        <w:t>
   |   |   |   |аумақтарды ұстау
</w:t>
      </w:r>
      <w:r>
        <w:br/>
      </w:r>
      <w:r>
        <w:rPr>
          <w:rFonts w:ascii="Times New Roman"/>
          <w:b w:val="false"/>
          <w:i w:val="false"/>
          <w:color w:val="000000"/>
          <w:sz w:val="28"/>
        </w:rPr>
        <w:t>
   | 9 |   |   |Ауыл, су, орман, балық шаруашылығы және
</w:t>
      </w:r>
      <w:r>
        <w:br/>
      </w:r>
      <w:r>
        <w:rPr>
          <w:rFonts w:ascii="Times New Roman"/>
          <w:b w:val="false"/>
          <w:i w:val="false"/>
          <w:color w:val="000000"/>
          <w:sz w:val="28"/>
        </w:rPr>
        <w:t>
   |   |   |   |қоршаған ортаны қорғау саласындағы өзге де
</w:t>
      </w:r>
      <w:r>
        <w:br/>
      </w:r>
      <w:r>
        <w:rPr>
          <w:rFonts w:ascii="Times New Roman"/>
          <w:b w:val="false"/>
          <w:i w:val="false"/>
          <w:color w:val="000000"/>
          <w:sz w:val="28"/>
        </w:rPr>
        <w:t>
   |   |   |   |қызметтер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|003|Республикалық меншікке жатпайтын ауыл
</w:t>
      </w:r>
      <w:r>
        <w:br/>
      </w:r>
      <w:r>
        <w:rPr>
          <w:rFonts w:ascii="Times New Roman"/>
          <w:b w:val="false"/>
          <w:i w:val="false"/>
          <w:color w:val="000000"/>
          <w:sz w:val="28"/>
        </w:rPr>
        <w:t>
   |   |   |   |шаруашылығы ұйымдарының банкроттық рәсімдерін
</w:t>
      </w:r>
      <w:r>
        <w:br/>
      </w:r>
      <w:r>
        <w:rPr>
          <w:rFonts w:ascii="Times New Roman"/>
          <w:b w:val="false"/>
          <w:i w:val="false"/>
          <w:color w:val="000000"/>
          <w:sz w:val="28"/>
        </w:rPr>
        <w:t>
   |   |   |   |жүргізу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1 |   |   |Автомобиль көлігі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|026|Жергілікті деңгейдегі, қала көшелеріндегі және
</w:t>
      </w:r>
      <w:r>
        <w:br/>
      </w:r>
      <w:r>
        <w:rPr>
          <w:rFonts w:ascii="Times New Roman"/>
          <w:b w:val="false"/>
          <w:i w:val="false"/>
          <w:color w:val="000000"/>
          <w:sz w:val="28"/>
        </w:rPr>
        <w:t>
   |   |   |   |елді мекендердегі автомобиль жолдарының қызмет
</w:t>
      </w:r>
      <w:r>
        <w:br/>
      </w:r>
      <w:r>
        <w:rPr>
          <w:rFonts w:ascii="Times New Roman"/>
          <w:b w:val="false"/>
          <w:i w:val="false"/>
          <w:color w:val="000000"/>
          <w:sz w:val="28"/>
        </w:rPr>
        <w:t>
   |   |   |   |етуін қамтамасыз ету
</w:t>
      </w:r>
      <w:r>
        <w:br/>
      </w:r>
      <w:r>
        <w:rPr>
          <w:rFonts w:ascii="Times New Roman"/>
          <w:b w:val="false"/>
          <w:i w:val="false"/>
          <w:color w:val="000000"/>
          <w:sz w:val="28"/>
        </w:rPr>
        <w:t>
   | 9 |   |   |Көлік және байланыс саласындағы өзге де
</w:t>
      </w:r>
      <w:r>
        <w:br/>
      </w:r>
      <w:r>
        <w:rPr>
          <w:rFonts w:ascii="Times New Roman"/>
          <w:b w:val="false"/>
          <w:i w:val="false"/>
          <w:color w:val="000000"/>
          <w:sz w:val="28"/>
        </w:rPr>
        <w:t>
   |   |   |   |қызметтер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|024|Жолаушылар тасымалын ұйымдастыру
</w:t>
      </w:r>
      <w:r>
        <w:br/>
      </w:r>
      <w:r>
        <w:rPr>
          <w:rFonts w:ascii="Times New Roman"/>
          <w:b w:val="false"/>
          <w:i w:val="false"/>
          <w:color w:val="000000"/>
          <w:sz w:val="28"/>
        </w:rPr>
        <w:t>
 13|   |   |   |Басқалар
</w:t>
      </w:r>
      <w:r>
        <w:br/>
      </w:r>
      <w:r>
        <w:rPr>
          <w:rFonts w:ascii="Times New Roman"/>
          <w:b w:val="false"/>
          <w:i w:val="false"/>
          <w:color w:val="000000"/>
          <w:sz w:val="28"/>
        </w:rPr>
        <w:t>
   | 3 |   |   |Кәсіпкерлік қызметті қолдау және
</w:t>
      </w:r>
      <w:r>
        <w:br/>
      </w:r>
      <w:r>
        <w:rPr>
          <w:rFonts w:ascii="Times New Roman"/>
          <w:b w:val="false"/>
          <w:i w:val="false"/>
          <w:color w:val="000000"/>
          <w:sz w:val="28"/>
        </w:rPr>
        <w:t>
   |   |   |   |бәсекелестікті қорғау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
</w:t>
      </w:r>
      <w:r>
        <w:br/>
      </w:r>
      <w:r>
        <w:rPr>
          <w:rFonts w:ascii="Times New Roman"/>
          <w:b w:val="false"/>
          <w:i w:val="false"/>
          <w:color w:val="000000"/>
          <w:sz w:val="28"/>
        </w:rPr>
        <w:t>
   |   |   |002|Жергілікті деңгейде шағын кәсіпкерлікті
</w:t>
      </w:r>
      <w:r>
        <w:br/>
      </w:r>
      <w:r>
        <w:rPr>
          <w:rFonts w:ascii="Times New Roman"/>
          <w:b w:val="false"/>
          <w:i w:val="false"/>
          <w:color w:val="000000"/>
          <w:sz w:val="28"/>
        </w:rPr>
        <w:t>
   |   |   |   |қолдауды ұйымдастыру
</w:t>
      </w:r>
      <w:r>
        <w:br/>
      </w:r>
      <w:r>
        <w:rPr>
          <w:rFonts w:ascii="Times New Roman"/>
          <w:b w:val="false"/>
          <w:i w:val="false"/>
          <w:color w:val="000000"/>
          <w:sz w:val="28"/>
        </w:rPr>
        <w:t>
   | 9 |   |   |Басқалар
</w:t>
      </w:r>
      <w:r>
        <w:br/>
      </w:r>
      <w:r>
        <w:rPr>
          <w:rFonts w:ascii="Times New Roman"/>
          <w:b w:val="false"/>
          <w:i w:val="false"/>
          <w:color w:val="000000"/>
          <w:sz w:val="28"/>
        </w:rPr>
        <w:t>
   |   |105|   |Әкім аппараты
</w:t>
      </w:r>
      <w:r>
        <w:br/>
      </w:r>
      <w:r>
        <w:rPr>
          <w:rFonts w:ascii="Times New Roman"/>
          <w:b w:val="false"/>
          <w:i w:val="false"/>
          <w:color w:val="000000"/>
          <w:sz w:val="28"/>
        </w:rPr>
        <w:t>
   |   |   |010|Сот шешімдері бойынша жергілікті атқарушы
</w:t>
      </w:r>
      <w:r>
        <w:br/>
      </w:r>
      <w:r>
        <w:rPr>
          <w:rFonts w:ascii="Times New Roman"/>
          <w:b w:val="false"/>
          <w:i w:val="false"/>
          <w:color w:val="000000"/>
          <w:sz w:val="28"/>
        </w:rPr>
        <w:t>
   |   |   |   |органдардың міндеттемелерін атқаруы жөніндегі
</w:t>
      </w:r>
      <w:r>
        <w:br/>
      </w:r>
      <w:r>
        <w:rPr>
          <w:rFonts w:ascii="Times New Roman"/>
          <w:b w:val="false"/>
          <w:i w:val="false"/>
          <w:color w:val="000000"/>
          <w:sz w:val="28"/>
        </w:rPr>
        <w:t>
   |   |   |   |жергілікті орган резерві
</w:t>
      </w:r>
      <w:r>
        <w:br/>
      </w:r>
      <w:r>
        <w:rPr>
          <w:rFonts w:ascii="Times New Roman"/>
          <w:b w:val="false"/>
          <w:i w:val="false"/>
          <w:color w:val="000000"/>
          <w:sz w:val="28"/>
        </w:rPr>
        <w:t>
   |   |   |011|Табиғи және техногендік сипаттағы төтенше
</w:t>
      </w:r>
      <w:r>
        <w:br/>
      </w:r>
      <w:r>
        <w:rPr>
          <w:rFonts w:ascii="Times New Roman"/>
          <w:b w:val="false"/>
          <w:i w:val="false"/>
          <w:color w:val="000000"/>
          <w:sz w:val="28"/>
        </w:rPr>
        <w:t>
   |   |   |   |жағдайлар мен өзге де көзделмеген шығындарды
</w:t>
      </w:r>
      <w:r>
        <w:br/>
      </w:r>
      <w:r>
        <w:rPr>
          <w:rFonts w:ascii="Times New Roman"/>
          <w:b w:val="false"/>
          <w:i w:val="false"/>
          <w:color w:val="000000"/>
          <w:sz w:val="28"/>
        </w:rPr>
        <w:t>
   |   |   |   |жою үшін жергілікті атқарушы органның резерві
</w:t>
      </w:r>
      <w:r>
        <w:br/>
      </w:r>
      <w:r>
        <w:rPr>
          <w:rFonts w:ascii="Times New Roman"/>
          <w:b w:val="false"/>
          <w:i w:val="false"/>
          <w:color w:val="000000"/>
          <w:sz w:val="28"/>
        </w:rPr>
        <w:t>
   |   |   |012|Өкілеттік шығындар
</w:t>
      </w:r>
      <w:r>
        <w:br/>
      </w:r>
      <w:r>
        <w:rPr>
          <w:rFonts w:ascii="Times New Roman"/>
          <w:b w:val="false"/>
          <w:i w:val="false"/>
          <w:color w:val="000000"/>
          <w:sz w:val="28"/>
        </w:rPr>
        <w:t>
   |   |   |015|Төменгі бюджеттердегі кассалық айырмашылықты
</w:t>
      </w:r>
      <w:r>
        <w:br/>
      </w:r>
      <w:r>
        <w:rPr>
          <w:rFonts w:ascii="Times New Roman"/>
          <w:b w:val="false"/>
          <w:i w:val="false"/>
          <w:color w:val="000000"/>
          <w:sz w:val="28"/>
        </w:rPr>
        <w:t>
   |   |   |   |жабуды кредиттеу үшін жергілікті атқарушы
</w:t>
      </w:r>
      <w:r>
        <w:br/>
      </w:r>
      <w:r>
        <w:rPr>
          <w:rFonts w:ascii="Times New Roman"/>
          <w:b w:val="false"/>
          <w:i w:val="false"/>
          <w:color w:val="000000"/>
          <w:sz w:val="28"/>
        </w:rPr>
        <w:t>
   |   |   |   |органның арнайы резерві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|001|Жергілікті бюджеттен қаржыландырылатын білім
</w:t>
      </w:r>
      <w:r>
        <w:br/>
      </w:r>
      <w:r>
        <w:rPr>
          <w:rFonts w:ascii="Times New Roman"/>
          <w:b w:val="false"/>
          <w:i w:val="false"/>
          <w:color w:val="000000"/>
          <w:sz w:val="28"/>
        </w:rPr>
        <w:t>
   |   |   |   |беру, мәдениет, спорт және туризм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органының
</w:t>
      </w:r>
      <w:r>
        <w:br/>
      </w:r>
      <w:r>
        <w:rPr>
          <w:rFonts w:ascii="Times New Roman"/>
          <w:b w:val="false"/>
          <w:i w:val="false"/>
          <w:color w:val="000000"/>
          <w:sz w:val="28"/>
        </w:rPr>
        <w:t>
   |   |   |   |қызметін қамтамасыз ету
</w:t>
      </w:r>
      <w:r>
        <w:br/>
      </w:r>
      <w:r>
        <w:rPr>
          <w:rFonts w:ascii="Times New Roman"/>
          <w:b w:val="false"/>
          <w:i w:val="false"/>
          <w:color w:val="000000"/>
          <w:sz w:val="28"/>
        </w:rPr>
        <w:t>
   |   |   |004|Инновациялық қызметін қолдау
</w:t>
      </w:r>
      <w:r>
        <w:br/>
      </w:r>
      <w:r>
        <w:rPr>
          <w:rFonts w:ascii="Times New Roman"/>
          <w:b w:val="false"/>
          <w:i w:val="false"/>
          <w:color w:val="000000"/>
          <w:sz w:val="28"/>
        </w:rPr>
        <w:t>
   |   |   |008|Жергілікті инвестициялық жобаларды әзірлеу
</w:t>
      </w:r>
      <w:r>
        <w:br/>
      </w:r>
      <w:r>
        <w:rPr>
          <w:rFonts w:ascii="Times New Roman"/>
          <w:b w:val="false"/>
          <w:i w:val="false"/>
          <w:color w:val="000000"/>
          <w:sz w:val="28"/>
        </w:rPr>
        <w:t>
   |   |   |   |және техника-экономикалық негіздемелерді
</w:t>
      </w:r>
      <w:r>
        <w:br/>
      </w:r>
      <w:r>
        <w:rPr>
          <w:rFonts w:ascii="Times New Roman"/>
          <w:b w:val="false"/>
          <w:i w:val="false"/>
          <w:color w:val="000000"/>
          <w:sz w:val="28"/>
        </w:rPr>
        <w:t>
   |   |   |   |сараптау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   |инфрақұрылым мен құрылыс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|инфрақұрылым және құрылыс атқарушы органының
</w:t>
      </w:r>
      <w:r>
        <w:br/>
      </w:r>
      <w:r>
        <w:rPr>
          <w:rFonts w:ascii="Times New Roman"/>
          <w:b w:val="false"/>
          <w:i w:val="false"/>
          <w:color w:val="000000"/>
          <w:sz w:val="28"/>
        </w:rPr>
        <w:t>
   |   |   |   |қызметін қамтамасыз ету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|001|Жергілікті бюджеттен қаржыландырылатын тұрғын
</w:t>
      </w:r>
      <w:r>
        <w:br/>
      </w:r>
      <w:r>
        <w:rPr>
          <w:rFonts w:ascii="Times New Roman"/>
          <w:b w:val="false"/>
          <w:i w:val="false"/>
          <w:color w:val="000000"/>
          <w:sz w:val="28"/>
        </w:rPr>
        <w:t>
   |   |   |   |үй-коммуналдық, жол шаруашылығы және көлік
</w:t>
      </w:r>
      <w:r>
        <w:br/>
      </w:r>
      <w:r>
        <w:rPr>
          <w:rFonts w:ascii="Times New Roman"/>
          <w:b w:val="false"/>
          <w:i w:val="false"/>
          <w:color w:val="000000"/>
          <w:sz w:val="28"/>
        </w:rPr>
        <w:t>
   |   |   |   |атқарушы органның қызметін қамтамасыз ету
</w:t>
      </w:r>
      <w:r>
        <w:br/>
      </w:r>
      <w:r>
        <w:rPr>
          <w:rFonts w:ascii="Times New Roman"/>
          <w:b w:val="false"/>
          <w:i w:val="false"/>
          <w:color w:val="000000"/>
          <w:sz w:val="28"/>
        </w:rPr>
        <w:t>
 15|   |   |   |Ресми трансферттер
</w:t>
      </w:r>
      <w:r>
        <w:br/>
      </w:r>
      <w:r>
        <w:rPr>
          <w:rFonts w:ascii="Times New Roman"/>
          <w:b w:val="false"/>
          <w:i w:val="false"/>
          <w:color w:val="000000"/>
          <w:sz w:val="28"/>
        </w:rPr>
        <w:t>
   | 1 |   |   |Ресми трансферттер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|003|Жергілікті бюджеттерден трансферттер
</w:t>
      </w:r>
      <w:r>
        <w:br/>
      </w:r>
      <w:r>
        <w:rPr>
          <w:rFonts w:ascii="Times New Roman"/>
          <w:b w:val="false"/>
          <w:i w:val="false"/>
          <w:color w:val="000000"/>
          <w:sz w:val="28"/>
        </w:rPr>
        <w:t>
   |   |   |005|Субвенциялар
</w:t>
      </w:r>
      <w:r>
        <w:br/>
      </w:r>
      <w:r>
        <w:rPr>
          <w:rFonts w:ascii="Times New Roman"/>
          <w:b w:val="false"/>
          <w:i w:val="false"/>
          <w:color w:val="000000"/>
          <w:sz w:val="28"/>
        </w:rPr>
        <w:t>
 16|   |   |   |Қаржыландыру
</w:t>
      </w:r>
      <w:r>
        <w:br/>
      </w:r>
      <w:r>
        <w:rPr>
          <w:rFonts w:ascii="Times New Roman"/>
          <w:b w:val="false"/>
          <w:i w:val="false"/>
          <w:color w:val="000000"/>
          <w:sz w:val="28"/>
        </w:rPr>
        <w:t>
   | 1 |   |   |Негізгі борышты өтеу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|006|Жергілікті атқарушы органның борышын өтеу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6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қосымша жаңа редакцияда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 сессиясының 2004 жылғы 18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VII сессиясының 2004 жылғы 3 маусымдағы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бюджеттік даму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|Кіші функция
</w:t>
      </w:r>
      <w:r>
        <w:br/>
      </w:r>
      <w:r>
        <w:rPr>
          <w:rFonts w:ascii="Times New Roman"/>
          <w:b w:val="false"/>
          <w:i w:val="false"/>
          <w:color w:val="000000"/>
          <w:sz w:val="28"/>
        </w:rPr>
        <w:t>
   |   |Бюджеттік бағдарламалардың әкімшісі
</w:t>
      </w:r>
      <w:r>
        <w:br/>
      </w:r>
      <w:r>
        <w:rPr>
          <w:rFonts w:ascii="Times New Roman"/>
          <w:b w:val="false"/>
          <w:i w:val="false"/>
          <w:color w:val="000000"/>
          <w:sz w:val="28"/>
        </w:rPr>
        <w:t>
   |   |   |Бағдарлама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   |   |   |Жалпы сипаттағы мемлекеттік қызметтер көрсету
</w:t>
      </w:r>
      <w:r>
        <w:br/>
      </w:r>
      <w:r>
        <w:rPr>
          <w:rFonts w:ascii="Times New Roman"/>
          <w:b w:val="false"/>
          <w:i w:val="false"/>
          <w:color w:val="000000"/>
          <w:sz w:val="28"/>
        </w:rPr>
        <w:t>
   | 2 |   |   |Қаржылық қызмет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|002|Қаржы органдарының ақпараттық жүйесін құру
</w:t>
      </w:r>
      <w:r>
        <w:br/>
      </w:r>
      <w:r>
        <w:rPr>
          <w:rFonts w:ascii="Times New Roman"/>
          <w:b w:val="false"/>
          <w:i w:val="false"/>
          <w:color w:val="000000"/>
          <w:sz w:val="28"/>
        </w:rPr>
        <w:t>
 3 |   |   |   |Қоғамдық тәртіп және қауіпсіздік
</w:t>
      </w:r>
      <w:r>
        <w:br/>
      </w:r>
      <w:r>
        <w:rPr>
          <w:rFonts w:ascii="Times New Roman"/>
          <w:b w:val="false"/>
          <w:i w:val="false"/>
          <w:color w:val="000000"/>
          <w:sz w:val="28"/>
        </w:rPr>
        <w:t>
   | 1 |   |   |Құқық қорғау қызметі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|004|Ішкі істер органдарының объектілерін дамыту
</w:t>
      </w:r>
      <w:r>
        <w:br/>
      </w:r>
      <w:r>
        <w:rPr>
          <w:rFonts w:ascii="Times New Roman"/>
          <w:b w:val="false"/>
          <w:i w:val="false"/>
          <w:color w:val="000000"/>
          <w:sz w:val="28"/>
        </w:rPr>
        <w:t>
 4 |   |   |   |Білім беру
</w:t>
      </w:r>
      <w:r>
        <w:br/>
      </w:r>
      <w:r>
        <w:rPr>
          <w:rFonts w:ascii="Times New Roman"/>
          <w:b w:val="false"/>
          <w:i w:val="false"/>
          <w:color w:val="000000"/>
          <w:sz w:val="28"/>
        </w:rPr>
        <w:t>
   | 4 |   |   |Орта кәсіби білім беру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|002|Жергілікті деңгейде орта кәсіптік білімді
</w:t>
      </w:r>
      <w:r>
        <w:br/>
      </w:r>
      <w:r>
        <w:rPr>
          <w:rFonts w:ascii="Times New Roman"/>
          <w:b w:val="false"/>
          <w:i w:val="false"/>
          <w:color w:val="000000"/>
          <w:sz w:val="28"/>
        </w:rPr>
        <w:t>
   |   |   |   |мамандарды даярлау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|012|Жергілікті деңгейде орта кәсіптік білімді
</w:t>
      </w:r>
      <w:r>
        <w:br/>
      </w:r>
      <w:r>
        <w:rPr>
          <w:rFonts w:ascii="Times New Roman"/>
          <w:b w:val="false"/>
          <w:i w:val="false"/>
          <w:color w:val="000000"/>
          <w:sz w:val="28"/>
        </w:rPr>
        <w:t>
   |   |   |   |мамандарды даярлау
</w:t>
      </w:r>
      <w:r>
        <w:br/>
      </w:r>
      <w:r>
        <w:rPr>
          <w:rFonts w:ascii="Times New Roman"/>
          <w:b w:val="false"/>
          <w:i w:val="false"/>
          <w:color w:val="000000"/>
          <w:sz w:val="28"/>
        </w:rPr>
        <w:t>
   | 9 |   |   |Білім беру саласындағы өзге де қызметтер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|016|Білім беру объектілерін дамыту
</w:t>
      </w:r>
      <w:r>
        <w:br/>
      </w:r>
      <w:r>
        <w:rPr>
          <w:rFonts w:ascii="Times New Roman"/>
          <w:b w:val="false"/>
          <w:i w:val="false"/>
          <w:color w:val="000000"/>
          <w:sz w:val="28"/>
        </w:rPr>
        <w:t>
 5 |   |   |   |Денсаулық сақтау
</w:t>
      </w:r>
      <w:r>
        <w:br/>
      </w:r>
      <w:r>
        <w:rPr>
          <w:rFonts w:ascii="Times New Roman"/>
          <w:b w:val="false"/>
          <w:i w:val="false"/>
          <w:color w:val="000000"/>
          <w:sz w:val="28"/>
        </w:rPr>
        <w:t>
   | 9 |   |   |Денсаулық сақтау саласындағы өзге де қызметтер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|017|Денсаулық сақтау объектілерін дамыту
</w:t>
      </w:r>
      <w:r>
        <w:br/>
      </w:r>
      <w:r>
        <w:rPr>
          <w:rFonts w:ascii="Times New Roman"/>
          <w:b w:val="false"/>
          <w:i w:val="false"/>
          <w:color w:val="000000"/>
          <w:sz w:val="28"/>
        </w:rPr>
        <w:t>
   |   |   |018|Денсаулық сақтау ақпарат жүйесін құру
</w:t>
      </w:r>
      <w:r>
        <w:br/>
      </w:r>
      <w:r>
        <w:rPr>
          <w:rFonts w:ascii="Times New Roman"/>
          <w:b w:val="false"/>
          <w:i w:val="false"/>
          <w:color w:val="000000"/>
          <w:sz w:val="28"/>
        </w:rPr>
        <w:t>
 7 |   |   |   |Тұрғын үй-коммуналдық шаруашылығы
</w:t>
      </w:r>
      <w:r>
        <w:br/>
      </w:r>
      <w:r>
        <w:rPr>
          <w:rFonts w:ascii="Times New Roman"/>
          <w:b w:val="false"/>
          <w:i w:val="false"/>
          <w:color w:val="000000"/>
          <w:sz w:val="28"/>
        </w:rPr>
        <w:t>
   | 3 |   |   |Сумен жабдықтау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|015|Сумен жабдықтау жүйесін дамыту
</w:t>
      </w:r>
      <w:r>
        <w:br/>
      </w:r>
      <w:r>
        <w:rPr>
          <w:rFonts w:ascii="Times New Roman"/>
          <w:b w:val="false"/>
          <w:i w:val="false"/>
          <w:color w:val="000000"/>
          <w:sz w:val="28"/>
        </w:rPr>
        <w:t>
 10|   |   |   |Ауыл, су, орман, балық шаруашылығы және
</w:t>
      </w:r>
      <w:r>
        <w:br/>
      </w:r>
      <w:r>
        <w:rPr>
          <w:rFonts w:ascii="Times New Roman"/>
          <w:b w:val="false"/>
          <w:i w:val="false"/>
          <w:color w:val="000000"/>
          <w:sz w:val="28"/>
        </w:rPr>
        <w:t>
   |   |   |   |қоршаған ортаны қорғау
</w:t>
      </w:r>
      <w:r>
        <w:br/>
      </w:r>
      <w:r>
        <w:rPr>
          <w:rFonts w:ascii="Times New Roman"/>
          <w:b w:val="false"/>
          <w:i w:val="false"/>
          <w:color w:val="000000"/>
          <w:sz w:val="28"/>
        </w:rPr>
        <w:t>
   | 1 |   |   |Ауыл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|009|Ауыл шаруашылығы тауар өндірушілерін кредиттеу
</w:t>
      </w:r>
      <w:r>
        <w:br/>
      </w:r>
      <w:r>
        <w:rPr>
          <w:rFonts w:ascii="Times New Roman"/>
          <w:b w:val="false"/>
          <w:i w:val="false"/>
          <w:color w:val="000000"/>
          <w:sz w:val="28"/>
        </w:rPr>
        <w:t>
   |   |   |010|Ауыл шаруашылығы тауар өндірушілерінің
</w:t>
      </w:r>
      <w:r>
        <w:br/>
      </w:r>
      <w:r>
        <w:rPr>
          <w:rFonts w:ascii="Times New Roman"/>
          <w:b w:val="false"/>
          <w:i w:val="false"/>
          <w:color w:val="000000"/>
          <w:sz w:val="28"/>
        </w:rPr>
        <w:t>
   |   |   |   |көктемгі егіс және жинау жұмыстарын кредиттеу
</w:t>
      </w:r>
      <w:r>
        <w:br/>
      </w:r>
      <w:r>
        <w:rPr>
          <w:rFonts w:ascii="Times New Roman"/>
          <w:b w:val="false"/>
          <w:i w:val="false"/>
          <w:color w:val="000000"/>
          <w:sz w:val="28"/>
        </w:rPr>
        <w:t>
   | 5 |   |   |Қоршаған ортаны қорғау
</w:t>
      </w:r>
      <w:r>
        <w:br/>
      </w:r>
      <w:r>
        <w:rPr>
          <w:rFonts w:ascii="Times New Roman"/>
          <w:b w:val="false"/>
          <w:i w:val="false"/>
          <w:color w:val="000000"/>
          <w:sz w:val="28"/>
        </w:rPr>
        <w:t>
   |   |256|   |Жергілікті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
</w:t>
      </w:r>
      <w:r>
        <w:br/>
      </w:r>
      <w:r>
        <w:rPr>
          <w:rFonts w:ascii="Times New Roman"/>
          <w:b w:val="false"/>
          <w:i w:val="false"/>
          <w:color w:val="000000"/>
          <w:sz w:val="28"/>
        </w:rPr>
        <w:t>
   |   |   |003|Қоршаған ортаны қорғауды дамыту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1 |   |   |Автомобиль көлігі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|025|Көліктік инфрақұрылымды дамыту
</w:t>
      </w:r>
      <w:r>
        <w:br/>
      </w:r>
      <w:r>
        <w:rPr>
          <w:rFonts w:ascii="Times New Roman"/>
          <w:b w:val="false"/>
          <w:i w:val="false"/>
          <w:color w:val="000000"/>
          <w:sz w:val="28"/>
        </w:rPr>
        <w:t>
 13|   |   |   |Басқалар
</w:t>
      </w:r>
      <w:r>
        <w:br/>
      </w:r>
      <w:r>
        <w:rPr>
          <w:rFonts w:ascii="Times New Roman"/>
          <w:b w:val="false"/>
          <w:i w:val="false"/>
          <w:color w:val="000000"/>
          <w:sz w:val="28"/>
        </w:rPr>
        <w:t>
   | 9 |   |   |Басқалар
</w:t>
      </w:r>
      <w:r>
        <w:br/>
      </w:r>
      <w:r>
        <w:rPr>
          <w:rFonts w:ascii="Times New Roman"/>
          <w:b w:val="false"/>
          <w:i w:val="false"/>
          <w:color w:val="000000"/>
          <w:sz w:val="28"/>
        </w:rPr>
        <w:t>
   |   |272|   |Жергілікті бюджеттен қаржыландырылатын экономика,
</w:t>
      </w:r>
      <w:r>
        <w:br/>
      </w:r>
      <w:r>
        <w:rPr>
          <w:rFonts w:ascii="Times New Roman"/>
          <w:b w:val="false"/>
          <w:i w:val="false"/>
          <w:color w:val="000000"/>
          <w:sz w:val="28"/>
        </w:rPr>
        <w:t>
   |   |   |   |шағын және орта бизнесті қолдау, мемлекеттік
</w:t>
      </w:r>
      <w:r>
        <w:br/>
      </w:r>
      <w:r>
        <w:rPr>
          <w:rFonts w:ascii="Times New Roman"/>
          <w:b w:val="false"/>
          <w:i w:val="false"/>
          <w:color w:val="000000"/>
          <w:sz w:val="28"/>
        </w:rPr>
        <w:t>
   |   |   |   |сатып алу атқарушы органы
</w:t>
      </w:r>
      <w:r>
        <w:br/>
      </w:r>
      <w:r>
        <w:rPr>
          <w:rFonts w:ascii="Times New Roman"/>
          <w:b w:val="false"/>
          <w:i w:val="false"/>
          <w:color w:val="000000"/>
          <w:sz w:val="28"/>
        </w:rPr>
        <w:t>
   |   |   |006|Экономика салаларын қолдауды және дамытуды
</w:t>
      </w:r>
      <w:r>
        <w:br/>
      </w:r>
      <w:r>
        <w:rPr>
          <w:rFonts w:ascii="Times New Roman"/>
          <w:b w:val="false"/>
          <w:i w:val="false"/>
          <w:color w:val="000000"/>
          <w:sz w:val="28"/>
        </w:rPr>
        <w:t>
   |   |   |   |кредиттеу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   |инфрақұрылым мен құрылыс атқарушы органы
</w:t>
      </w:r>
      <w:r>
        <w:br/>
      </w:r>
      <w:r>
        <w:rPr>
          <w:rFonts w:ascii="Times New Roman"/>
          <w:b w:val="false"/>
          <w:i w:val="false"/>
          <w:color w:val="000000"/>
          <w:sz w:val="28"/>
        </w:rPr>
        <w:t>
   |   |   |003|Инфрақұрылым және құрылыс органдарының ақпарат
</w:t>
      </w:r>
      <w:r>
        <w:br/>
      </w:r>
      <w:r>
        <w:rPr>
          <w:rFonts w:ascii="Times New Roman"/>
          <w:b w:val="false"/>
          <w:i w:val="false"/>
          <w:color w:val="000000"/>
          <w:sz w:val="28"/>
        </w:rPr>
        <w:t>
   |   |   |   |жүйесін құру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|002|Тұрғын үй-коммуналдық, жол шаруашылығы және
</w:t>
      </w:r>
      <w:r>
        <w:br/>
      </w:r>
      <w:r>
        <w:rPr>
          <w:rFonts w:ascii="Times New Roman"/>
          <w:b w:val="false"/>
          <w:i w:val="false"/>
          <w:color w:val="000000"/>
          <w:sz w:val="28"/>
        </w:rPr>
        <w:t>
   |   |   |   |көлік органдарының ақпараттық жүйесін құру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7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қосымша жаңа редакцияда - Қарағанды облыстық Мәслихатының IV сессиясының 2004 жылғы 12 ақпандағы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облыстық бюджетті орындау барысында секвестрлеуге жатпайтын облыстық бюджеттік бағдарламалардың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Функ. топ                       Атаулары
</w:t>
      </w:r>
      <w:r>
        <w:br/>
      </w:r>
      <w:r>
        <w:rPr>
          <w:rFonts w:ascii="Times New Roman"/>
          <w:b w:val="false"/>
          <w:i w:val="false"/>
          <w:color w:val="000000"/>
          <w:sz w:val="28"/>
        </w:rPr>
        <w:t>
   |Бағд. әкім.
</w:t>
      </w:r>
      <w:r>
        <w:br/>
      </w:r>
      <w:r>
        <w:rPr>
          <w:rFonts w:ascii="Times New Roman"/>
          <w:b w:val="false"/>
          <w:i w:val="false"/>
          <w:color w:val="000000"/>
          <w:sz w:val="28"/>
        </w:rPr>
        <w:t>
   |   |Бағд.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4 |   |   |Білім беру
</w:t>
      </w:r>
      <w:r>
        <w:br/>
      </w:r>
      <w:r>
        <w:rPr>
          <w:rFonts w:ascii="Times New Roman"/>
          <w:b w:val="false"/>
          <w:i w:val="false"/>
          <w:color w:val="000000"/>
          <w:sz w:val="28"/>
        </w:rPr>
        <w:t>
   |263|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|004|Жергілікті деңгейдегі жалпы білім беру
</w:t>
      </w:r>
      <w:r>
        <w:br/>
      </w:r>
      <w:r>
        <w:rPr>
          <w:rFonts w:ascii="Times New Roman"/>
          <w:b w:val="false"/>
          <w:i w:val="false"/>
          <w:color w:val="000000"/>
          <w:sz w:val="28"/>
        </w:rPr>
        <w:t>
 5 |   |   |Денсаулық сақтау
</w:t>
      </w:r>
      <w:r>
        <w:br/>
      </w:r>
      <w:r>
        <w:rPr>
          <w:rFonts w:ascii="Times New Roman"/>
          <w:b w:val="false"/>
          <w:i w:val="false"/>
          <w:color w:val="000000"/>
          <w:sz w:val="28"/>
        </w:rPr>
        <w:t>
   |254|   |Жергілікті бюджеттен қаржыландырылатын денсаулық
</w:t>
      </w:r>
      <w:r>
        <w:br/>
      </w:r>
      <w:r>
        <w:rPr>
          <w:rFonts w:ascii="Times New Roman"/>
          <w:b w:val="false"/>
          <w:i w:val="false"/>
          <w:color w:val="000000"/>
          <w:sz w:val="28"/>
        </w:rPr>
        <w:t>
   |   |   |сақтау атқарушы органы
</w:t>
      </w:r>
      <w:r>
        <w:br/>
      </w:r>
      <w:r>
        <w:rPr>
          <w:rFonts w:ascii="Times New Roman"/>
          <w:b w:val="false"/>
          <w:i w:val="false"/>
          <w:color w:val="000000"/>
          <w:sz w:val="28"/>
        </w:rPr>
        <w:t>
   |   |009|Халыққа бастапқы медициналық-санитарлық көмек
</w:t>
      </w:r>
      <w:r>
        <w:br/>
      </w:r>
      <w:r>
        <w:rPr>
          <w:rFonts w:ascii="Times New Roman"/>
          <w:b w:val="false"/>
          <w:i w:val="false"/>
          <w:color w:val="000000"/>
          <w:sz w:val="28"/>
        </w:rPr>
        <w:t>
   |   |   |көрсету
</w:t>
      </w:r>
      <w:r>
        <w:br/>
      </w:r>
      <w:r>
        <w:rPr>
          <w:rFonts w:ascii="Times New Roman"/>
          <w:b w:val="false"/>
          <w:i w:val="false"/>
          <w:color w:val="000000"/>
          <w:sz w:val="28"/>
        </w:rPr>
        <w:t>
 6 |   |   |Әлеуметтік қамсыздандыру және әлеуметтік көмек
</w:t>
      </w:r>
      <w:r>
        <w:br/>
      </w:r>
      <w:r>
        <w:rPr>
          <w:rFonts w:ascii="Times New Roman"/>
          <w:b w:val="false"/>
          <w:i w:val="false"/>
          <w:color w:val="000000"/>
          <w:sz w:val="28"/>
        </w:rPr>
        <w:t>
   |258|   |Жергілікті бюджеттен қаржыландырылатын еңбек және
</w:t>
      </w:r>
      <w:r>
        <w:br/>
      </w:r>
      <w:r>
        <w:rPr>
          <w:rFonts w:ascii="Times New Roman"/>
          <w:b w:val="false"/>
          <w:i w:val="false"/>
          <w:color w:val="000000"/>
          <w:sz w:val="28"/>
        </w:rPr>
        <w:t>
   |   |   |халықты әлеуметтік қорғаудың атқарушы органы
</w:t>
      </w:r>
      <w:r>
        <w:br/>
      </w:r>
      <w:r>
        <w:rPr>
          <w:rFonts w:ascii="Times New Roman"/>
          <w:b w:val="false"/>
          <w:i w:val="false"/>
          <w:color w:val="000000"/>
          <w:sz w:val="28"/>
        </w:rPr>
        <w:t>
   |   |008|Арнайы мемлекеттік жәрдемақылар
</w:t>
      </w:r>
      <w:r>
        <w:br/>
      </w:r>
      <w:r>
        <w:rPr>
          <w:rFonts w:ascii="Times New Roman"/>
          <w:b w:val="false"/>
          <w:i w:val="false"/>
          <w:color w:val="000000"/>
          <w:sz w:val="28"/>
        </w:rPr>
        <w:t>
 10|   |   |Ауыл, су, орман, балық шаруашылығы және қоршаған
</w:t>
      </w:r>
      <w:r>
        <w:br/>
      </w:r>
      <w:r>
        <w:rPr>
          <w:rFonts w:ascii="Times New Roman"/>
          <w:b w:val="false"/>
          <w:i w:val="false"/>
          <w:color w:val="000000"/>
          <w:sz w:val="28"/>
        </w:rPr>
        <w:t>
   |   |   |ортаны қорғау
</w:t>
      </w:r>
      <w:r>
        <w:br/>
      </w:r>
      <w:r>
        <w:rPr>
          <w:rFonts w:ascii="Times New Roman"/>
          <w:b w:val="false"/>
          <w:i w:val="false"/>
          <w:color w:val="000000"/>
          <w:sz w:val="28"/>
        </w:rPr>
        <w:t>
   |257|   |Жергілікті бюджеттен қаржыландырылатын ормандарды
</w:t>
      </w:r>
      <w:r>
        <w:br/>
      </w:r>
      <w:r>
        <w:rPr>
          <w:rFonts w:ascii="Times New Roman"/>
          <w:b w:val="false"/>
          <w:i w:val="false"/>
          <w:color w:val="000000"/>
          <w:sz w:val="28"/>
        </w:rPr>
        <w:t>
   |   |   |және хайуанаттар әлемін қорғау жөніндегі ауыл
</w:t>
      </w:r>
      <w:r>
        <w:br/>
      </w:r>
      <w:r>
        <w:rPr>
          <w:rFonts w:ascii="Times New Roman"/>
          <w:b w:val="false"/>
          <w:i w:val="false"/>
          <w:color w:val="000000"/>
          <w:sz w:val="28"/>
        </w:rPr>
        <w:t>
   |   |   |шаруашылығының атқарушы органы
</w:t>
      </w:r>
      <w:r>
        <w:br/>
      </w:r>
      <w:r>
        <w:rPr>
          <w:rFonts w:ascii="Times New Roman"/>
          <w:b w:val="false"/>
          <w:i w:val="false"/>
          <w:color w:val="000000"/>
          <w:sz w:val="28"/>
        </w:rPr>
        <w:t>
   |   |010|Ауыл шаруашылығы тауар өндірушілерінің көктемгі
</w:t>
      </w:r>
      <w:r>
        <w:br/>
      </w:r>
      <w:r>
        <w:rPr>
          <w:rFonts w:ascii="Times New Roman"/>
          <w:b w:val="false"/>
          <w:i w:val="false"/>
          <w:color w:val="000000"/>
          <w:sz w:val="28"/>
        </w:rPr>
        <w:t>
   |   |   |егіс және жинау жұмыстарын кредиттеу
</w:t>
      </w:r>
      <w:r>
        <w:br/>
      </w:r>
      <w:r>
        <w:rPr>
          <w:rFonts w:ascii="Times New Roman"/>
          <w:b w:val="false"/>
          <w:i w:val="false"/>
          <w:color w:val="000000"/>
          <w:sz w:val="28"/>
        </w:rPr>
        <w:t>
 16|   |   |Қаржыландыру
</w:t>
      </w:r>
      <w:r>
        <w:br/>
      </w:r>
      <w:r>
        <w:rPr>
          <w:rFonts w:ascii="Times New Roman"/>
          <w:b w:val="false"/>
          <w:i w:val="false"/>
          <w:color w:val="000000"/>
          <w:sz w:val="28"/>
        </w:rPr>
        <w:t>
   |260|   |Жергілікті бюджеттен қаржыландырылатын қаржы
</w:t>
      </w:r>
      <w:r>
        <w:br/>
      </w:r>
      <w:r>
        <w:rPr>
          <w:rFonts w:ascii="Times New Roman"/>
          <w:b w:val="false"/>
          <w:i w:val="false"/>
          <w:color w:val="000000"/>
          <w:sz w:val="28"/>
        </w:rPr>
        <w:t>
   |   |   |атқарушы органы
</w:t>
      </w:r>
      <w:r>
        <w:br/>
      </w:r>
      <w:r>
        <w:rPr>
          <w:rFonts w:ascii="Times New Roman"/>
          <w:b w:val="false"/>
          <w:i w:val="false"/>
          <w:color w:val="000000"/>
          <w:sz w:val="28"/>
        </w:rPr>
        <w:t>
   |   |006|Жергілікті атқарушы органның борышын өтеу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жергілікті бюджеттерді орындау барысында секвестрлеуге жатпайтын жергілікті бюджеттік бағдарламалардың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 топ                        Атаулары
</w:t>
      </w:r>
      <w:r>
        <w:br/>
      </w:r>
      <w:r>
        <w:rPr>
          <w:rFonts w:ascii="Times New Roman"/>
          <w:b w:val="false"/>
          <w:i w:val="false"/>
          <w:color w:val="000000"/>
          <w:sz w:val="28"/>
        </w:rPr>
        <w:t>
   |Бағд. әкім.
</w:t>
      </w:r>
      <w:r>
        <w:br/>
      </w:r>
      <w:r>
        <w:rPr>
          <w:rFonts w:ascii="Times New Roman"/>
          <w:b w:val="false"/>
          <w:i w:val="false"/>
          <w:color w:val="000000"/>
          <w:sz w:val="28"/>
        </w:rPr>
        <w:t>
   |   |Бағд.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4 |   |   |Білім беру
</w:t>
      </w:r>
      <w:r>
        <w:br/>
      </w:r>
      <w:r>
        <w:rPr>
          <w:rFonts w:ascii="Times New Roman"/>
          <w:b w:val="false"/>
          <w:i w:val="false"/>
          <w:color w:val="000000"/>
          <w:sz w:val="28"/>
        </w:rPr>
        <w:t>
   |263|   |Жергілікті бюджеттен қаржыландырылатын Білім беру,
</w:t>
      </w:r>
      <w:r>
        <w:br/>
      </w:r>
      <w:r>
        <w:rPr>
          <w:rFonts w:ascii="Times New Roman"/>
          <w:b w:val="false"/>
          <w:i w:val="false"/>
          <w:color w:val="000000"/>
          <w:sz w:val="28"/>
        </w:rPr>
        <w:t>
   |   |   |мәдениет, спорт және туризмнің атқарушы органы
</w:t>
      </w:r>
      <w:r>
        <w:br/>
      </w:r>
      <w:r>
        <w:rPr>
          <w:rFonts w:ascii="Times New Roman"/>
          <w:b w:val="false"/>
          <w:i w:val="false"/>
          <w:color w:val="000000"/>
          <w:sz w:val="28"/>
        </w:rPr>
        <w:t>
   |   |004|Жергілікті деңгейдегі жалпы білім беру
</w:t>
      </w:r>
      <w:r>
        <w:br/>
      </w:r>
      <w:r>
        <w:rPr>
          <w:rFonts w:ascii="Times New Roman"/>
          <w:b w:val="false"/>
          <w:i w:val="false"/>
          <w:color w:val="000000"/>
          <w:sz w:val="28"/>
        </w:rPr>
        <w:t>
 5 |   |   |Денсаулық сақтау
</w:t>
      </w:r>
      <w:r>
        <w:br/>
      </w:r>
      <w:r>
        <w:rPr>
          <w:rFonts w:ascii="Times New Roman"/>
          <w:b w:val="false"/>
          <w:i w:val="false"/>
          <w:color w:val="000000"/>
          <w:sz w:val="28"/>
        </w:rPr>
        <w:t>
   |254|   |Жергілікті бюджеттен қаржыландырылатын денсаулық
</w:t>
      </w:r>
      <w:r>
        <w:br/>
      </w:r>
      <w:r>
        <w:rPr>
          <w:rFonts w:ascii="Times New Roman"/>
          <w:b w:val="false"/>
          <w:i w:val="false"/>
          <w:color w:val="000000"/>
          <w:sz w:val="28"/>
        </w:rPr>
        <w:t>
   |   |   |сақтау атқарушы органы
</w:t>
      </w:r>
      <w:r>
        <w:br/>
      </w:r>
      <w:r>
        <w:rPr>
          <w:rFonts w:ascii="Times New Roman"/>
          <w:b w:val="false"/>
          <w:i w:val="false"/>
          <w:color w:val="000000"/>
          <w:sz w:val="28"/>
        </w:rPr>
        <w:t>
   |   |009|Халыққа бастапқы медициналық-санитарлық көмек
</w:t>
      </w:r>
      <w:r>
        <w:br/>
      </w:r>
      <w:r>
        <w:rPr>
          <w:rFonts w:ascii="Times New Roman"/>
          <w:b w:val="false"/>
          <w:i w:val="false"/>
          <w:color w:val="000000"/>
          <w:sz w:val="28"/>
        </w:rPr>
        <w:t>
   |   |   |көрсету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