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790a" w14:textId="ec5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 "Ветеринария туралы" заң талаптарын сақтау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кезектен тыс XXV сессиясының 2003 жылғы 17 ақпандағы N 25/218 шешімі. Қарағанды облысының Әділет басқармасында 2003 жылғы 11 наурызда N 1098 тіркелді. Күші жойылды - Қарағанды облысы Жаңаарқа ауданы мәслихатының 2012 жылғы 28 қыркүйектегі N 9/60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Жаңаарқа ауданы мәслихатының 28.09.2012 N 9/60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қаңтар 2001 жылғы "Қазақстан Республикасындағы жергілікті мемлекеттік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 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 шілде 2002 жылғы Қазақстан Республикасының "Ветеринария туралы" N 339-ІІ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"Әкімшілік құқық бұзушылық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ауданында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көлеміндегі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бұзғандығы үшін құқық бұзушыларға жол бермеу мақсатында әкімшілік жауаптылыққа тарту қағидасының орындалуы мен оған бақылау жүйесін күшейту аудандық аймақтық ауыл-шаруашылық басқармасына, село, кент әкімияттарына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халықты әлеуметтік қорғау мен заңдылықты сақтау жөніндегі тұрақты комиссияға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XXV сессиясының төрағасы               Б. 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Х.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25/218 шешімімен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ауданында "Ветеринария туралы" заң талаптарын сақтау қағидасы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Ветеринария саласының негізгі міндеттері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 жұқпалы және жұқпалы емес аурулардан қорғау және емдеу.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Жануарларға және адамға ортақ аурулардың алдын алу, оларды жою және халықтың денсаулығын жануарлар мен адамға ортақ аурулардан қорғау.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Жануарлар өнімдері мен шикізатының сапасына ветеринарлық-санитарлық бақылау жасауды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аумағына басқа мемлекеттерден жануарлар ауруларының әкелуінен қорғау.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Ветеринарлық препараттардың сапасын бақылау.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Жануарлар ауруларына қарсы күрес құралдары мен әдістерін әзірлеу және оларды пайдалану, мал өнімдері мен шикізаттың санитарлық сапасын арттыруды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Жеке және заңды тұлғалар ветеринария саласындағы қызметті жүзеге асыруы кезінде қоршаған ортаның ластануының алдын алу және оған жол бермеу.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Жеке және заңды тұлғалардың жануарлардың жұқпалы ауруларының алдын алу жөніндегі міндеттері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Жануарлар ауруларының алдын алуды қамтамасыз ететін шаруашылық және ветеринарлық шараларды жүзеге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Жем-шөп сақтау мен ұқсатуға арналған аумақты, жануарлар қоралары мен құрылыстарын тиісті санитарлық жағдайда күтіп ұстауға, қоршаған ортаның мал шаруашылығы қалдықтарымен ластануына жол бермеуге.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Жануарлар күтіміне, жануарлар өнімдерін ұқсатуға және сақтауға арналған объектілер мен құрылыстарды салу, оларды пайдалануға беру кезінде зоогигиеналық және ветеринарлық-санитарлық талаптарды сақтауға.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Ветеринарлық инспекторлардың талабы бойынша жануарларды ветеринарлық стансаларына апарып қаратуға, диагностикалық зерттеулер мен аурудың алдын алу үшін сақтандыру мақсатында еккізуге.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Жануарлардың оқыс өлім-жітімі, бірнеше жануарлардың бір мезгілде ауыруы немесе олардың әдеттен тыс мінез көрсетуі туралы ветеринария қызметінің мамандарына дереу хабарлауға, ауру деп күдіктенген жануарды ветеринария мамандары келгенше оқшау ұстау шараларын қолдануға.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Жануарларды айдау мен автокөлікпен тасымалдаудың белгіленген ветеринарлық-санитарлық ережелерін сақтауға.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Өлген жануарды залалсыздандыру жөніндегі ветеринарлық мамандардың алаптарын орындауға.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Ветеринарлық мамандардың жануардың жұқпалы аурудан таза екендігі туралы рұқсатынсыз жануарды союға немесе сатуға жол бермеуге.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Ветеринарлық мамандардың ветеринария ауруларының алдын алу және оларға қарсы күрес шаралары мен басқа да ветеринариялық мәселелері туралы нұсқауларын орындауға.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Ветеринария туралы заңды бұзғандығы үшін жауапкершілік тәртібі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Аудан көлемінде лауазымды адамдар мен азаматтар төмендегі ветеринарлық - санитарлық ережелерді бұзғаны үшін Қазақстан Республикасының заңдарына сәйкес жауап береді; ветеринарлық-санитарлық алдын алу шараларын орындаудан бас тартқаны, олардың мерзімін бұзғаны.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Карантин режимі талаптарының шарттарын сақтамағаны.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Жануарлардың жұқпалы ауруларын жою жөніндегі шараларды немесе оны толық өткізбегені.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Жануарлардың жұқпалы ауруларын таратқаны.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Ауыл шаруашылығы жануарларын өз төлінен өсірген кезде ветеринарлық-санитарлық ережелерді сақтамағаны.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Республика, облыс аумағынан сырттан келетін жұқпалы аурулардан қорғау туралы заңдар мен өзге де нормативтік актілердің талаптарын орындамағаны.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Жануарларды, жануар өнімдері мен шикізатын тасымалдау кезінде ветеринарлық қағиданы бұзушылық.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Ауылшаруашылық жануарларды, оның өнімдері мен шикізатын базарларда сататын орындардың, қоймалардың карантин базаларының, тиеу-түсіру алаңдарының, көлік құралдарының, контейнердің және жануар шаруашылығы жүктерін тиеу мен түсіруге арналған басқа да құрылыстардың жай-күйіне қойылатын ветеринарлық-санитарлық талаптарды сақтамағаны.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Аудандық Мәслихаттың аудан көлемінде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</w:t>
      </w:r>
      <w:r>
        <w:rPr>
          <w:rFonts w:ascii="Times New Roman"/>
          <w:b w:val="false"/>
          <w:i w:val="false"/>
          <w:color w:val="000000"/>
          <w:sz w:val="28"/>
        </w:rPr>
        <w:t>талаптарын сақтау қағидасын бұзған азаматтарға-айлық есептік көрсеткіштің беске дейінгі мөлшерінде, лауазымды адамдарға-жиырмаға дейінгі мөлшерінде, заңды тұлғаларға жүзге дейінгі мөлшерінде айыппұл салуға әкеп соғады.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