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9ce8" w14:textId="6419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әкімиятының 2003 жылғы 28 қаңтардағы N 423 "Ақылы қоғамдық жұмыстарды ұйымдастыру туралы" қаулысын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әкiмиятының 2003 жылғы 07 наурыздағы N 46 қаулысы. Қызылорда облыстық Әдiлет басқармасында 2003 жылғы 01 сәуiрде N 3164 тiркелдi. Күщі жойылды - Қызылорда облысы Арал ауданы әкiмиятының 2004 жылғы 04 маусымдағы N 99 қаулысымен</w:t>
      </w:r>
    </w:p>
    <w:p>
      <w:pPr>
        <w:spacing w:after="0"/>
        <w:ind w:left="0"/>
        <w:jc w:val="both"/>
      </w:pPr>
      <w:r>
        <w:rPr>
          <w:rFonts w:ascii="Times New Roman"/>
          <w:b w:val="false"/>
          <w:i w:val="false"/>
          <w:color w:val="ff0000"/>
          <w:sz w:val="28"/>
        </w:rPr>
        <w:t>      Ескерту. Күщі жойылды - Қызылорда облысы Арал ауданы әкiмиятының 2004.06.04 N 99 қаулысымен.</w:t>
      </w:r>
    </w:p>
    <w:bookmarkStart w:name="z1" w:id="0"/>
    <w:p>
      <w:pPr>
        <w:spacing w:after="0"/>
        <w:ind w:left="0"/>
        <w:jc w:val="both"/>
      </w:pPr>
      <w:r>
        <w:rPr>
          <w:rFonts w:ascii="Times New Roman"/>
          <w:b w:val="false"/>
          <w:i w:val="false"/>
          <w:color w:val="000000"/>
          <w:sz w:val="28"/>
        </w:rPr>
        <w:t xml:space="preserve">
      Облыс әкімиятының 2003 жылғы 28 қаңтардағы N 423 "Ақылы қоғамдық жұмыстарды ұйымдастыру туралы" қаулысын жүзеге асыру мақсатында аудан әкiмияты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Қоғамдық жұмыстарды ұйымдастыратын коммуналдық меншiктен ұйымдар мен мекеме тiзiмдерi белгiленiп, қоғамдық жұмыстардың түрлерi мен көлемi </w:t>
      </w:r>
      <w:r>
        <w:rPr>
          <w:rFonts w:ascii="Times New Roman"/>
          <w:b w:val="false"/>
          <w:i w:val="false"/>
          <w:color w:val="000000"/>
          <w:sz w:val="28"/>
        </w:rPr>
        <w:t>N 1 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Аудандық еңбек және халықты әлеуметтiк қорғау бөлiмiн Еңбек және халықты әлеуметтiк қорғау Министрлiгiнiң Интернет жүйесiндегi WEB сайтына қосу үшiн компьютерімен қамтамасыз ету мақсатында қаржы көзiн қарастырып ұсыныс беру аудандық қаржы бөлiмiне тапсырылсын.</w:t>
      </w:r>
      <w:r>
        <w:br/>
      </w:r>
      <w:r>
        <w:rPr>
          <w:rFonts w:ascii="Times New Roman"/>
          <w:b w:val="false"/>
          <w:i w:val="false"/>
          <w:color w:val="000000"/>
          <w:sz w:val="28"/>
        </w:rPr>
        <w:t>
</w:t>
      </w:r>
      <w:r>
        <w:rPr>
          <w:rFonts w:ascii="Times New Roman"/>
          <w:b w:val="false"/>
          <w:i w:val="false"/>
          <w:color w:val="000000"/>
          <w:sz w:val="28"/>
        </w:rPr>
        <w:t>
      3. Аудан көлемiндегi мекеме, кәсiпорындар басшылары, ауылдық округ, қыстақ әкiмдерi қоғамдық жұмыстар бойынша келiсiм-шарттарының талаптарының сақталу барысына тұрақты бақылау жасап, олардың тиiмдi жүргiзiлуiне ықпал етсiн.</w:t>
      </w:r>
      <w:r>
        <w:br/>
      </w:r>
      <w:r>
        <w:rPr>
          <w:rFonts w:ascii="Times New Roman"/>
          <w:b w:val="false"/>
          <w:i w:val="false"/>
          <w:color w:val="000000"/>
          <w:sz w:val="28"/>
        </w:rPr>
        <w:t>
</w:t>
      </w:r>
      <w:r>
        <w:rPr>
          <w:rFonts w:ascii="Times New Roman"/>
          <w:b w:val="false"/>
          <w:i w:val="false"/>
          <w:color w:val="000000"/>
          <w:sz w:val="28"/>
        </w:rPr>
        <w:t>
      4. Аудандық еңбек және халықты әлеуметтiк қорғау бөлiмiне (Б.Дабылов) осы қаулының орындалу барысы туралы тоқсан сайын есептi тоқсаннан кейiн айдың 3-шi жұлдызына аудан әкiмi аппаратына анықтама есеп беру тапсырылсын.</w:t>
      </w:r>
      <w:r>
        <w:br/>
      </w:r>
      <w:r>
        <w:rPr>
          <w:rFonts w:ascii="Times New Roman"/>
          <w:b w:val="false"/>
          <w:i w:val="false"/>
          <w:color w:val="000000"/>
          <w:sz w:val="28"/>
        </w:rPr>
        <w:t>
</w:t>
      </w:r>
      <w:r>
        <w:rPr>
          <w:rFonts w:ascii="Times New Roman"/>
          <w:b w:val="false"/>
          <w:i w:val="false"/>
          <w:color w:val="000000"/>
          <w:sz w:val="28"/>
        </w:rPr>
        <w:t>
      5. Аудан әкiмиятының 2001 жылғы 21 желтоқсандағы "Облыс әкiмиятының 2001 жылғы 6 тамыздағы N 54 қаулысын жүзеге асыру туралы" N 84 қаулысы күшiн жойды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әкiмiнiң орынбасары Б.Шариевке жүктелсiн.</w:t>
      </w:r>
    </w:p>
    <w:bookmarkEnd w:id="0"/>
    <w:p>
      <w:pPr>
        <w:spacing w:after="0"/>
        <w:ind w:left="0"/>
        <w:jc w:val="both"/>
      </w:pPr>
      <w:r>
        <w:rPr>
          <w:rFonts w:ascii="Times New Roman"/>
          <w:b w:val="false"/>
          <w:i w:val="false"/>
          <w:color w:val="000000"/>
          <w:sz w:val="28"/>
        </w:rPr>
        <w:t>Аудан әкiмиятының</w:t>
      </w:r>
      <w:r>
        <w:br/>
      </w:r>
      <w:r>
        <w:rPr>
          <w:rFonts w:ascii="Times New Roman"/>
          <w:b w:val="false"/>
          <w:i w:val="false"/>
          <w:color w:val="000000"/>
          <w:sz w:val="28"/>
        </w:rPr>
        <w:t>
      2003 жылғы 7 наурыздағы</w:t>
      </w:r>
      <w:r>
        <w:br/>
      </w:r>
      <w:r>
        <w:rPr>
          <w:rFonts w:ascii="Times New Roman"/>
          <w:b w:val="false"/>
          <w:i w:val="false"/>
          <w:color w:val="000000"/>
          <w:sz w:val="28"/>
        </w:rPr>
        <w:t>
      N 46 қаулысымен бекiтiлген</w:t>
      </w:r>
      <w:r>
        <w:br/>
      </w:r>
      <w:r>
        <w:rPr>
          <w:rFonts w:ascii="Times New Roman"/>
          <w:b w:val="false"/>
          <w:i w:val="false"/>
          <w:color w:val="000000"/>
          <w:sz w:val="28"/>
        </w:rPr>
        <w:t>
      1-қосымша</w:t>
      </w:r>
    </w:p>
    <w:bookmarkStart w:name="z8" w:id="1"/>
    <w:p>
      <w:pPr>
        <w:spacing w:after="0"/>
        <w:ind w:left="0"/>
        <w:jc w:val="left"/>
      </w:pPr>
      <w:r>
        <w:rPr>
          <w:rFonts w:ascii="Times New Roman"/>
          <w:b/>
          <w:i w:val="false"/>
          <w:color w:val="000000"/>
        </w:rPr>
        <w:t xml:space="preserve">        
Коммуналдық меншiктегi қоғамдық жұмыстарды ұйымдастыратын ұйымдар мен мекемелер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353"/>
        <w:gridCol w:w="6333"/>
        <w:gridCol w:w="175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Мекеме аты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Атқаратын жұмыстары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мерзiмi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СЭС</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Айналаны көгалдандыру-көркейту және тазалық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Сексеуiл ауылдық клубы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әкiмi жанындағы шаруашылық құқығына негiзделген мемлекеттiк кәсiпорны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Айналаны көгалдандыру-көркейту және тазалық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әкiмшiлiк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әлеуметтiк көмек алуға өтiнiш жасаған азаматтардың (отбасылардың) материалдық жағдайын тексеруге, учаскелiк комиссияға көмек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комиссариат</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шақыру жүргiзуге ықпал жасау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Көшi-қон мекемесi</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түптеуге, көмектесуге, қалада құқық тәртiбiн күзетуде көмек көрсету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АIIБ күзет бөлiмi</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құқық тәртiбiн күзетуге көмек көрсетуге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Шижаға ауылдық клубы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шаралар өткiзуге жәрдемдесуге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мекемесi</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13 мектеп</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қайта өңдеу және жөндеу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14 мектеп</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қайта өңдеу және жөндеу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71 мектеп</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қайта өңдеу және жөндеу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64 мектеп</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қайта өңдеу және жөндеу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62 мектеп</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қайта өңдеу және жөндеу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83 мектеп</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қайта өңдеу және жөндеу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220 мектеп</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қайта өңдеу және жөндеу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шаруашылығы бар мекемелерде мал бордақылау, жас малды өсiру, малды өрiсте жаю және күту, түрлi санақтар жүргiзуге, учаскелiк комиссияларға жәрдемдесуге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Қамбаш а/о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көркейту-көгалдандыру және тазалық жұмыстары, учаскелiк комиссияларға жәрдемдесуге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Бөген а/о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көркейту-көгалдандыру және тазалық жұмыстары, учаскелiк комиссияларға жәрдемдесуге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Аманөткел а/о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көркейту-көгалдандыру және тазалық жұмыстары, учаскелiк комиссияларға жәрдемдесуге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Қаратерең а/о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көркейту-көгалдандыру және тазалық жұмыстары, учаскелiк комиссияларға жәрдемдесуге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Жiңiшкеқұм а/о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көркейту-көгалдандыру және тазалық жұмыстары, учаскелiк комиссияларға жәрдемдесуге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Мергенсай а/о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көркейту-көгалдандыру және тазалық жұмыстары, учаскелiк комиссияларға жәрдемдесуге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 а/о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көркейту-көгалдандыру және тазалық жұмыстары, учаскелiк комиссияларға жәрдемдесуге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Жаңақұрылыс а/о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көркейту-көгалдандыру және тазалық жұмыстары, учаскелiк комиссияларға жәрдемдесуге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Жақсықылыш а/о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көркейту-көгалдандыру және тазалық жұмыстары, учаскелiк комиссияларға жәрдемдесуге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Сексеуiл а/о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көркейту-көгалдандыру және тазалық жұмыстары, учаскелiк комиссияларға жәрдемдесуге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 а/о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көркейту-көгалдандыру және тазалық жұмыстары, учаскелiк комиссияларға жәрдемдесуге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кiтапхана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Кiтаптарды түптеу, тазалық, айналаны көркейту-көгалдандыру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бөлiмi</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мәдени объектiлердi қайта өңдеу және жөндеу жұмыстары, мәдени шараларды өткiзуге жәрдемдесуге, тазалық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мектеп-интернат</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қайта өңдеу және жөндеу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21 Қамбаш мектебi</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қайта өңдеу және жөндеу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комитетi</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аймақтарын сақталуымен дамыту, мәдени шараларды өткiзуге жәрдемдесу (спорт, жарыстарын)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248 Тоқабай мектебi</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қайта өңдеу және жөндеу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76 Аққұлақ мектебi</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қайта өңдеу және жөндеу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81 Қызылжар мектебi</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қайта өңдеу және жөндеу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200 Құмбазар мектебi</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қайта өңдеу және жөндеу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64 Ақбай мектебi</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қайта өңдеу және жөндеу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үйi</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қайта өңдеу және жөндеу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үйi</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қайта өңдеу және жөндеу жұмыстары, мәдени шараларды өткiзуге жәрдемдесуге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73 Аманөткел мектебi</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қайта өңдеу және жөндеу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59 Қарақұм мектебi</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қайта өңдеу және жөндеу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"Ұландар" лагерi</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қайта өңдеу және жөндеу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"Толқын" аудандық газетi</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пiкiрлер жинауға жәрдемдесуге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Кинобейне қызметiн көрсету бөлiмi</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Көгалдандыру-көркейту, тазалық, қайта өңдеу және жөндеу жұмыстары, мәдени шараларды өткiзуге жәрдемдесуге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мұрағат</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кiтаптарды түптеуге көмек көрсету, тазалық жұмыстарына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тұрғын-үй коммуналдық шаруашылық бөлiмi</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Тарихи-сәулеттiк ескерткiштер мен кешендердi қалпына келтiру, археологиялық жұмыстар жүргiзу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Лицей-2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жұмыстарына, қосалқы шаруашылығы бар мекемелерде мал бордақылау, жас малды өсiру, малды өрiсте жаю және күту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КТМ-16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 қайта өңдеу және жөндеу жұмыстары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66 Шөмішкөл орта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75 Қарашалаң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қосалқы шаруашылығы бар мекемелерде мал бордақылау, жас малды өсiру, малды өрiсте жаю және күту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Кешкі жалпы білім беретін мектеп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Көркейту-көгалдандыру және тазалық жұмыстары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Аманөткел мәдениет    үйі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 көркейту-көгалдандыру және тазалық жұмыстары, мәдени шаралар өткізу жәрдемдесуге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мәдениет үйі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 көркейту-көгалдандыру және тазалық жұмыстары, мәдени шаралар өткізу жәрдемдесуге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61 Аралқұм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еңбек және халықты әлеуметтік қорғау бөлімі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 мен рахымшылықпен босаған жұмыссыздардың құжаттарын дайындауға көмектесу. Көгалдандыру</w:t>
            </w:r>
            <w:r>
              <w:br/>
            </w:r>
            <w:r>
              <w:rPr>
                <w:rFonts w:ascii="Times New Roman"/>
                <w:b w:val="false"/>
                <w:i w:val="false"/>
                <w:color w:val="000000"/>
                <w:sz w:val="20"/>
              </w:rPr>
              <w:t xml:space="preserve">
және ауа тазалығы, бу қазандығын қысқы от жағу мерзімінде дайындық жұмыстарына көмек көрсету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22 Ақбасты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60 Сазды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57 Октябрь орта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аурухана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су құбыры мекемесі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құбырларын, кәріз және басқа инженерлік коммуникациялар жүргізу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Сарыбұлақ мекемесі</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құбырларын, кәріз және басқа инженерлік коммуникациялар жүргізу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білім бөлімі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тарихи -өлкетану мұражайы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мәдени объектілерді өңдеу және және жөндеу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ауруханасы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ЖДЕ Шижаға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Қамбаш ауылдық клубы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шаралар өткізуге жәрдемдесуге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19 Жақсықылыш мектебi</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20 Бөген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177 Сексеуіл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58 Мергенсай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74 Жаңақұрылыс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77 Құланды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59 Қарақұм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82 Қаратерең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22 Құланды а\о, Аван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27 Сексеуіл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231 Сексеуіл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ЖДЕ Ақбасты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шаралар өткізуге жәрдемдесуге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бастауыш мектебі</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Сапақ бастауыш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72 Райым бастауыш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68 Қосаман бастауыш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80 Сарбасат бастауыш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Жаршағыш (Жiңішкеқұм а\о) бастауыш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69 Атанши бастауыш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75 Қарашалаң бастауыш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Есқұра бастауыш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227 Көктем бастауыш мектебi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ЖДЕ Аманөткел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ЖДЕ Абай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ЖДЕ Байтұрсынов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ЖДЕ Жақсықылыш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жұмыстарына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ДЭУ-49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Жолдарды салу және жөндеу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