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2175" w14:textId="8092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Жолқұдық селолық округiнiң әкiмшiлiк-аумақтық құрылғысын өзгерту туралы</w:t>
      </w:r>
    </w:p>
    <w:p>
      <w:pPr>
        <w:spacing w:after="0"/>
        <w:ind w:left="0"/>
        <w:jc w:val="both"/>
      </w:pPr>
      <w:r>
        <w:rPr>
          <w:rFonts w:ascii="Times New Roman"/>
          <w:b w:val="false"/>
          <w:i w:val="false"/>
          <w:color w:val="000000"/>
          <w:sz w:val="28"/>
        </w:rPr>
        <w:t>Павлодар облыстық мәслихатының (II сайланған, ХХV (кезектен тыс) сессия) 2003 жылғы 21 ақпандағы N 115/25 шешімі. Павлодар облысы Әділет басқармасында 2003 жылғы 13 наурызда N 1686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Республикасының әкiмшiлiк-аумақтық құрылғысы туралы" 
</w:t>
      </w:r>
      <w:r>
        <w:rPr>
          <w:rFonts w:ascii="Times New Roman"/>
          <w:b w:val="false"/>
          <w:i w:val="false"/>
          <w:color w:val="000000"/>
          <w:sz w:val="28"/>
        </w:rPr>
        <w:t xml:space="preserve"> Заңының 11 бабына </w:t>
      </w:r>
      <w:r>
        <w:rPr>
          <w:rFonts w:ascii="Times New Roman"/>
          <w:b w:val="false"/>
          <w:i w:val="false"/>
          <w:color w:val="000000"/>
          <w:sz w:val="28"/>
        </w:rPr>
        <w:t>
 сәйкес, Павлодар облысы әкiмдiгiнiң 2003 жылғы 3 ақпандағы "Ақсу қаласының Жолқұдық селолық округiнiң әкiмшiлiк-аумақтық құрылғысын өзгерту туралы" N 16/2 қаулысы, Ақсу қалалық мәслихаты (II сайланған, ХХ сессия) мен Ақсу қаласы әкiмдiгiнiң 2002 жылғы 10 желтоқсандағы "Жолқұдық селолық округiнiң Приозерный ауылын тарату және оның аумағын Павлодар облысы Ақсу қаласы Жолқұдық селолық округiндегi Жолқұдық ауылының құрамына енгiзу туралы" N 1 бiрлескен шешiмi негiзiнде, облыстық мәслихат пен облыс әкiмдiгi ШЕШIМ ЕТЕДI:
</w:t>
      </w:r>
      <w:r>
        <w:br/>
      </w:r>
      <w:r>
        <w:rPr>
          <w:rFonts w:ascii="Times New Roman"/>
          <w:b w:val="false"/>
          <w:i w:val="false"/>
          <w:color w:val="000000"/>
          <w:sz w:val="28"/>
        </w:rPr>
        <w:t>
      Приозерный ауылы таратылсын және оның аумағы Ақсу қаласының Жолқұдық селолық округiнiң Жолқұдық ауылының құрамына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