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bef8" w14:textId="3f8b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құқықтық насихат пен жалпы құқықтық оқуларды үйлестiру-әдiстемелiк кеңесi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Лебяжі аудандық әкімиятының 2003 жылғы 17 маусымдағы N 118/7 шешімі. Павлодар облысының Әділет басқармасында 2003 жылғы 19 тамызда N 2002 тіркелді. Күші жойылды - Павлодар облысы Лебяжі аудандық әкімдігінің 2004 жылғы 10 сәуірдегі N 54/4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Лебяжі аудандық әкімдігінің 2004 жылғы 10 сәуірдегі N 54/4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1995 жылғы 21 маусымдағы "Қазақстан Республикасында жалпы құқықтық оқуларды ұйымдастыру жөнiндегi iс-шаралар туралы" N 2347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Ауданда құқықтық насихат пен жалпы құқықтық оқуларды үйлестiру-әдiстемелiк кеңесi (бұдан әрi - Кеңес)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Кеңестiң қоса берiлiп отырған Ережесi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Кеңестiң жеке құрамы заңнамада белгiленген тәртiпте аудандық мәслихаттың бекiтуiне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 жасау аудан әкiмi аппаратының басшысы Н.Т.Қобайдаровқа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әкiмiнiң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жылғы 17 шiлдедегi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"Ауданда құқықтық насихат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пен жалпы құқықтық оқуларды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үйлестiру-әдiстемелiк кеңесi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туралы" 118/7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бекiтiлдi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Ауданда құқықтық насихат пен жалпы құқықтық оқуларды үйлестiру-әдiстемелiк кеңесiнiң ЕРЕЖЕСI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Ауданда құқықтық насихат пен жалпы құқықтық оқуларды үйлестiру-әдiстемелiк кеңесi (бұдан әрi - Кеңес) аудан атқарушы органдарының мекемелерiнiң, ұйымдарының құқықтық насихат пен жалпы құқықтық оқыту жөнiндегi қызметiнiң ведомствоаралық үйлесiмдiлiгiн қамтамасыз ететiн консультативтiк-кеңесшi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Аудан прокуратурасы, аудан әкiмi аппараты, аудандық iшкi iстер бөлiмi, редакция өкiлдерi Кеңес мүшелерi болып табылады. Кеңес мүшелерiнiң өкiлеттiгiн өзге тұлғаларға беру тек кеңес төрағасының келiсiмi арқылы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Кеңестiң негiзгi мiндеттерi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Аудан атқарушы органдарының, мекемелерiнiң, ұйымдарының аудандық құқықтық насихат пен жалпы құқықтық оқулар жөнiндегi қызметiнiң өзара ведомствоаралық үйлесiмдiлiгiн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Аудан атқарушы органдарының, мекемелерiнiң, ұйымдарының аудандық құқықтық насихат пен жалпы құқықтық оқулар жөнiндегi қызметiн талдау.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Аудан атқарушы органдарының, мекемелерiнiң, ұйымдарының аудандық құқықтық насихат пен жалпы құқықтық оқулар саласындағы жұмыстың жағдайын бiрлесiп талдау, аудан атқарушы органдарымен, мекемелерiмен және ұйымдарымен бiрлесе өткiзiлетiн iс-шараларды ұйымдастыру және өткiзу Кеңес қызметiнiң негiзгi түрлерi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Кеңестiң функциялары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Кеңес мына функцияларды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Аудан мекемелерi мен ұйымдарында құқықтық насихат пен жалпы құқықтық оқулар жөнiндегi кәсiпорындар мен мекемелер басшыларының осы мәселелер бойынша ақпараттарын тыңдайды.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Аудан атқарушы органдары, мекемелерi, ұйымдары дәрiстiк бағдарламаларының тақырыптық бағытын және кәсiптiк мазмұнын талдайды.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Аудан атқарушы органдарына, мекемелерiне, ұйымдарына тақырыптық жоспарлар құрылған және құқықтық тақырыптағы материалдарды жариялауға тәжiрибелiк көмек көрсетедi.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Кеңестiң құзыретiне енетiн өзге де қызметтердi атқарады.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Кеңестiң жұмысын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Кеңес жартыжылдық жоспарға сәйкес жұмыс iстейдi. Кеңес мәжiлiсi тоқсанына бiр рет өткiзiледi.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Мәжiлiстер төрағаның басшылығымен немесе оның ұсынысы бойынша кеңес мүшелерiнiң бiрiнiң басшылығымен өтедi.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Кеңестiң барлық мүшелерiнiң тең жартысы мәжiлiске қатысқан жағдайда ол заңды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Талқылау нәтижелерi мен қабылданған ұсынымдар Кеңес мәжiлiсiнен кейiн екi күн iшiнде толтырылып, хаттамаға тiркеледi. Хаттамаға Кеңес төрағасы мен хатшы қол қойып, барлық қажеттi құжаттармен қоса Кеңес мүшелерiне жiберiледi.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 әкiмiнiң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жылғы 17 шiлдедегi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"Ауданда құқықтық насихат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пен жалпы құқықтық оқуларды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үйлестiру-әдiстемелiк кеңесi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118/7 қаулысына 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Ауданда құқықтық насихат пен жалпы құқықтық оқуларды үйлестiру-әдiстемелiк Кеңес ҚҰРАМЫ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27"/>
        <w:gridCol w:w="6753"/>
      </w:tblGrid>
      <w:tr>
        <w:trPr>
          <w:trHeight w:val="450" w:hRule="atLeast"/>
        </w:trPr>
        <w:tc>
          <w:tcPr>
            <w:tcW w:w="632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Бейсенов Қайрат Құдайбергенұлы</w:t>
            </w:r>
          </w:p>
        </w:tc>
        <w:tc>
          <w:tcPr>
            <w:tcW w:w="675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прокуроры, комиссия төрағасы (келiсiм бойынша)</w:t>
            </w:r>
          </w:p>
        </w:tc>
      </w:tr>
      <w:tr>
        <w:trPr>
          <w:trHeight w:val="450" w:hRule="atLeast"/>
        </w:trPr>
        <w:tc>
          <w:tcPr>
            <w:tcW w:w="632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Жоламанов Мәди Қаламбекұлы</w:t>
            </w:r>
          </w:p>
        </w:tc>
        <w:tc>
          <w:tcPr>
            <w:tcW w:w="675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әкiмi аппаратының заңгерi, комиссия хатшысы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МҮШЕЛЕРI</w:t>
            </w:r>
          </w:p>
        </w:tc>
      </w:tr>
      <w:tr>
        <w:trPr>
          <w:trHeight w:val="450" w:hRule="atLeast"/>
        </w:trPr>
        <w:tc>
          <w:tcPr>
            <w:tcW w:w="632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Сәдуақасов Қанат Манапұлы</w:t>
            </w:r>
          </w:p>
        </w:tc>
        <w:tc>
          <w:tcPr>
            <w:tcW w:w="675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iшкi iстер бөлiмiнiң басшысы(келiсiм бойынша)</w:t>
            </w:r>
          </w:p>
        </w:tc>
      </w:tr>
      <w:tr>
        <w:trPr>
          <w:trHeight w:val="450" w:hRule="atLeast"/>
        </w:trPr>
        <w:tc>
          <w:tcPr>
            <w:tcW w:w="632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Әмiрғалиев Шәкiрт Төленұлы</w:t>
            </w:r>
          </w:p>
        </w:tc>
        <w:tc>
          <w:tcPr>
            <w:tcW w:w="675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әкiмi аппаратының iшкi саясат бөлiмiнiң меңгерушiсi</w:t>
            </w:r>
          </w:p>
        </w:tc>
      </w:tr>
      <w:tr>
        <w:trPr>
          <w:trHeight w:val="450" w:hRule="atLeast"/>
        </w:trPr>
        <w:tc>
          <w:tcPr>
            <w:tcW w:w="632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Iбiжанов Рымбай Байтөренұлы</w:t>
            </w:r>
          </w:p>
        </w:tc>
        <w:tc>
          <w:tcPr>
            <w:tcW w:w="675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"Аққу үнi" газетiнiң редакторы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