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fad7" w14:textId="e50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"2003 жылға арналған облыстық бюджет туралы" облыстық мәслихаттың 2002 жылғы 24 желтоқсандағы N 22/3 шешіміне өзгерістер мен толықтырулар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2003 жылғы 8 тамыздағы N 27/2 шешімі. Солтүстік Қазақстан облысының Әділет басқармасында 2003 жылғы 28 тамызда N 1000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Солтүстік Қазақстан облысы мәслихатының 2010.07.23 N 27/10 Шешімімен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"Бюджет жүйесi туралы"</w:t>
      </w:r>
      <w:r>
        <w:rPr>
          <w:rFonts w:ascii="Times New Roman"/>
          <w:b w:val="false"/>
          <w:i w:val="false"/>
          <w:color w:val="000000"/>
          <w:sz w:val="28"/>
        </w:rPr>
        <w:t> 1999 жылғы 1 сәуiрдегi N 357-1 Заңына 2001 жылғы 7 желтоқсандағы N 261 соңғы енгiзiлген өзгерiстер мен толықтыруларды ескере отырып,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 2001 жылғы 23 қаңтардағы Заңына сәйкес "2003 жылға арналған облыстық бюджет туралы" облыстық мәслихаттың 2002 жылғы 24 желтоқсандағы N 22/3 шешiмiне өзгерiстер мен толықтырулар енгізу туралы" 2003 жылғы 13 ақпандағы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000000"/>
          <w:sz w:val="28"/>
        </w:rPr>
        <w:t>, "2003 жылға арналған облыстық бюджет туралы" облыстық мәслихаттың 2002 жылғы 24 желтоқсандағы N 22/3 шешiмiне өзгерiстер мен толықтырулар енгізу туралы" 2003 жылғы 13 маусымдағы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N 26/3</w:t>
      </w:r>
      <w:r>
        <w:rPr>
          <w:rFonts w:ascii="Times New Roman"/>
          <w:b w:val="false"/>
          <w:i w:val="false"/>
          <w:color w:val="000000"/>
          <w:sz w:val="28"/>
        </w:rPr>
        <w:t> шешімімен нақтыланғанын ескере отырып, "2003 жылға арналған облыстық бюджет туралы" облыстық мәслихаттың 2002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22/3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шешiмiне келесі өзгерiстер мен толықтырулар енгiзiлсiн: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"11 979 094" саны "12 148 894"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"4 035 286" саны "4 275 086"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"12 156 369" саны "12 326 169"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"11 133 369" саны "11 303 169" санына ауыстырылсын.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"98 758" саны "84 435"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"83 758" саны "69 435" санына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9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"5 633 469" саны "5 691 669"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"499 743" саны "509 743"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"338 198" саны "361 198"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"247 478" саны "250 478"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"479 110" саны "501 310" санына ауыстырылсын.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Нұсқалған шешiмнiң 1, 4, 5 қосымшалары жаңа редакцияда баяндалсын (қоса берiледi).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шешiм қол қойылған күнінен бастап күшiне енедi.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2003 жылғы 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27/2 шешіміне 1 қосымша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Солтүстiк Қазақстан облысының бюджетi  I. Түсiмдер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913"/>
        <w:gridCol w:w="793"/>
        <w:gridCol w:w="5853"/>
        <w:gridCol w:w="253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ерекшелік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12 148 894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4 275 086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4 254 558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4 020 712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iшкi салықтар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ластағаны үшiн төленетін төлем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233 846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Меншiктен және кәсiпкерлiк қызметтен түскен кiрiстер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қаржы мекемелерiнен түскен салықтық емес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мүлкiн жалға беруден алынатын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Айыппұлдар мен санкциялар бойынша түсетiн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туралы заңдарды бұзғаны үшiн төленетiн айыппұлдар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берiлген несиелер бойынша сыйақылар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 бойынша сыйақылар (мүдделер)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өзге де түсімдер 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өтеу талаптары бойынша табиғи көздерді пайдаланудан алынған қаражаттар, тәркіленген аң және балық аулау құралдарын, заңсыз өндірілген өнімдерді сатудан түскен қаражаттар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Қаржымен операциядан түсім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қаржыны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қаржыны сату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мемлекеттік мекемелерге бекітілген мүлікті сатудан түсім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6 759 325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215 872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жөндеулер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337 904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жергiлiктi бюджеттен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1 099 483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кәсiпкерлiктi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тауарларын өндірушілерге берілген несиелерді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1 016 483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үшiн берiлген несиелердi өтеу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қаржыландыру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түсетін түсімдер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жекешелендiруден түскен түсiмдер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ІІ. Шығыстар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13"/>
        <w:gridCol w:w="833"/>
        <w:gridCol w:w="833"/>
        <w:gridCol w:w="5893"/>
        <w:gridCol w:w="25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12 326 169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11 303 169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279 041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аппаратының материалдық-техникалық базасын нығайту және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130 795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талондар беру бойынша жұмыстарды ұйымдастыру және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меншiктi жекешелендiрудi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атқаруды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жұмылдыру дайындығы жөнiндегi 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241 262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объектілеріне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тұлғаның, қоғамның, мемлекеттiң қауiпсiздiгiн қамтамасыз ету жөнiндегi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871 808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653 015 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беру жүйесiн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бiлiм беру мемлекеттiк мекемелерiнiң кiтапханалық қорларын жаңарту үшiн оқулықтар сатып алу және жеткiзiп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өспiрiмдерге қосымша бiлiм беру бағдарламасын іске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орта бiлiм беру мекемелерiне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мекемелерiнiң 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115 481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кәсiби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бiлiм беру объектiлерiне өзге де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бiлiм беру объектiлерiн салу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беретiн өзге де ұйымдардың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1 223 377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450 732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450 732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61 983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онкодиспансерінің орналастыру бойынша құрылыс жұмыстарын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ауруханалардың құрылысы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 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Дәрi-дәрмек, дәрігерлік жабдықтарды және санитарлық көліктерді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жинау мен талдауды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денсаулық сақтау объектілерін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құралдар мен санитарлық көлiктердi орталықтандырылған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789 187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ұйымдарына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шешімімен азаматтардың жеке санаттарына берілетін әлеуметтік төлемдер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 отбасына тұрғын үй сатып 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қорғаудың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265 290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мәдени демалысты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әкімшілік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мүмкiндiгiн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Кiтапханалардың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ұйымдары бойынша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қоғамдық қатынастарды талдау және iшкi саясат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177 955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қоршаған ортаны қорғауды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Топографтық-геодезикалықжоспарларды құру және жаңарту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iшкi жиi әуе тасымалына субсидия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658 620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бизнестi қолдауды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654 120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162 082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облыстық, Астана және Алматы қалаларының жергiлiктi атқарушы органдарының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резервi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іс-шараларға аймақтардың қатысуы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мен ақпарат кеңістігі атқарушы органдарының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 атқарушы органдардың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 салу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230 736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атқарушы органының коммуналдық меншігінде тұрған объектілерін салу және жер сілкінісінен кейін зардап шеккен тұрғын үйлерді күрделі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 объектiлерiне күрделi жөндеу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67 914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 және көлік атқарушы органының материалдық-техникалық базасын нығайту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қалаларының бюджеттерінен алынатын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дамыту үшiн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дамытуға несие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ІІІ. Бюджет тапшылығы (профициті)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10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2003 жылғы 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27/2 шешіміне 4 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облыстық бюджеттiң ағымдағы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13"/>
        <w:gridCol w:w="853"/>
        <w:gridCol w:w="5813"/>
        <w:gridCol w:w="25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Ағымдағы бюджеттiк бағдарламалар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9 860 417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9 860 417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225 862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107 946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реттiк талон беру бойынша жұмыстарды ұйымдастыру және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коммуналдық меншiк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әкімшілік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меншiкті жекешелендіруді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89 570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293 611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атқару жөнiндегi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жұмылдыру дайындығы жөніндегі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төтенше жағдайларды жою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253 841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217 319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шығыстар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тәртiптi қорғау және қоғамдық қауiпсiздiктi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Тұлғалардың, қоғамның, мемлекеттiң қауiпсiздiгiн қамтамасыз ету жөнiндегi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мен экстремизм көріністерінің алдын-алу және тыю жөнiндегi 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557 258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478 468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жалпы бiлiм беретiн оқыту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балалар мен жас өспiрiмдер үшiн қосымша бiлiм беру бағдарламасын іске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мектеп олимпиадаларын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бастапқы кәсiптік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кәсiптiк бiлiм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кадрлардың бiлiктiлiгiн арттыру және қайта даярлау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1 014 814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 бейiндi ауруханалар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халыққа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385 732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ВИЧ-инфекциялы ауруларға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жұқпалы аурулармен күрес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қан (алмастырғыштарды) өндiру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ахуалды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салауатты өмiр салтын насихаттау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Аналар мен балаларды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269 100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343 110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343 110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ауруларға мамандандырылған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Алкогольдiк, нашақорлық және токсикологиялық тәуелдi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Терi-венерологиялық ауруларға мамандандырылған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дәрігерлік-санитарлық көмек және мамандандырылған амбулаториялық-емханалық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көмектiң басқа түрлерi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iшкi iстер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қызметшiлерге, құқық қорғау органдарының қызметкерлерiне және олардың отбасы мүшелерiне стационарлық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Дәрi-дәрмек жабдықтарын және санитарлық көліктерді орталықтандырылған сатып алу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статистикалық ақпараттарды ұйымдастыру, жинау, талдау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және 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840 219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785 487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757 597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мемлекеттiк жәрдемақылар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интернаттық тұрпатты мекемелер арқылы көрсетiлетiн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217 597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әлеуметтiк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31 634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6 051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шешімдерімен азаматтардың жеке санаттарына берілетін әлеуметтік төлемдер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мүгедектердi әлеуметтiк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еңбек және халықты әлеуметтiк қорғаудың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әлеуметтiк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және беру бойынша қызмет көрсетуге ақы төлеу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243 156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халықтың мәдени демалысын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ойын-сауық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30 477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тарихи-мәдени құндылықтарды сақтау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спорт шараларын өткiзу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туристiк қызмет көрсету жөніндегі 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71 216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мұрағаттарды басқарудың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қорының, мерзiмдi басылымдардың сақталуын қамтамасыз ету және оларды жергiлiктi деңгейде арнайы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ақпараттардың жалпы мүмкiндiктерiн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қоғамдық қарым-қатынастарды талдау және iшкi саясат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газеттер мен журналдар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телерадио хабарлары арқылы мемлекеттік ақпараттық саясат жүргізу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тілдерді қолдану мен дамытудың мемлекеттік бағдарламасын жүзеге асыру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 және ақпараттық кеңістікті ұйымдастыру жөніндегі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қоғамдық қарым-қатынастарды және ішкі саясатты талдау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24 459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жастар саясатын өткізу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Өсiмдiктердің аурулары мен зиянкестерімен күрес жөнiндегi жұмыстарды орындау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жануарлар әлемін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саласындағы өзге де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ауыл шаруашылығы атқару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меншiкке жатпайтын ауыл шаруашылығы ұйымдарының банкроттық процедураларын жүргiзу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байланыс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жол жүйесiн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көлiгi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 шешiмi бойынша жиi iшкi әуе тасымалына субсидия беру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263 222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бәсекелестiктi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шағын кәсiпкерлiктi қолдауды ұйымдастыру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258 722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155 882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шешiмдерi бойынша жергiлiктi атқарушы органдардың мiндеттемелерiн орындау жөнiндегi облыстың, Астана және Алматы қалаларының жергiлiктi атқарушы органдарының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техногендiк сипаттағы төтенше жағдайларды жою үшiн облыстың, Астана және Алматы қалаларының жергiлiктi атқарушы органының резервi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Өкiлеттiк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8 787 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Аймақтардың республикалық маңызы бар iс-шараларына қатысу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33 187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жүргiзу қызметтерiмен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экономика, шағын және орта бизнестi қолдау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45 423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және құрылыс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әкiмшiлiк шығындар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қаржы атқарушы органы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бюджеттен, Астана және Алматы қалалары бюджеттерiнен алынатын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5 691 669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(профициттi пайдалану)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ішкі 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несиелер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берешекті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Облыстағы жергілікті атқарушы органдар берешегін өтеу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"2003 жылға арналған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туралы"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24 желтоқсандағы N 22/3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енгізу туралы"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2003 жылғы 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27/2 шешіміне 5 қосымша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2003 жылға арналған облыстық бюджет дамуындағы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бюджеттiк бағдарламалар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973"/>
        <w:gridCol w:w="873"/>
        <w:gridCol w:w="6053"/>
        <w:gridCol w:w="275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  Дамудың бюджеттiк бағдарламалары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2 465 752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1 442 752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53 179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әкімшілік ғимараттарына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 жою жөніндегі ұйымдардың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 және қауiпсiздiк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материалдық-техникалық базасын нығайту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314 550 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174 547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бiлiм жүйесiн ақпараттандыру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орта білім беретін мекемелердiң кiтапхана қорларын жаңарту үшін оқулықтар сатып алу және жеткiзу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мекемелердің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кәсіптік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кәсiптік бiлiм беру мекемелерiнiң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кәсiптік бiлiм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115 481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орта кәсiби бiлiм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23 522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объектілеріне өзге де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білім беру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білім беретін ұйымдардың материалдық-техникалық базасын нығайту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208 563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денсаулығын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онкодиспансерінің орналастыру бойынша құрылыс жұмыстарын жүргізу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медициналық көмек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ұйымдары мен аудандық ауруханалар құрылысы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өзге де қызметтер         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денсаулық сақтау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141 683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денсаулық сақтау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меншiкке жататын денсаулық сақтау объектiлерiне күрделi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40 227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Дәрігерлік жабдықтар мен санитарлық көліктерді орталықтандырылған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және әлеуметтiк көмек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ұйымдарына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саласындағы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әлеуметтiк қорғаудың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276 678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Оралмандар отбасына тұрғын үй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269 520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және халықты әлеуметтік қорғау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аса мұқтаж адамдарын тұрғын үймен қамтамасыз ету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кеңiстiк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ұйымдарының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кеңістік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мұрағаттар басқармасы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Мұрағаттарды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бiлiм, мәдениет, спорт және туризм  атқарушы органы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Кітапханалардың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жануарлар әлемін қорғау мекемелерін материалдық-техникалық жарақтандыру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салаларындағы өзге де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Әкiмдер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Топографиялық-геодезиялықжоспарларды құру және жаңарту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және хайуанаттар әлемін қорғау жөніндегі ауыл шаруашылығы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 мен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 атқарушы органдары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деңгейдегi автомобиль жолдарын салу және қайта жаңарту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395 398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мен ақпарат кеңістігі атқарушы органдарының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шағын және орта бизнесті қолдау, мемлекеттік сатып алулар атқарушы органының материалдық-техникалық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инфрақұрылымдар және құрылыс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386 150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салу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230 736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атқарушы органының коммуналдық меншігінде тұрған объектілерін салу және жер сілкінісінен кейін зардап шеккен тұрғын үйлерді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объектілеріне күрделі жөндеу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67 914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тұрғын үй-коммуналдық, жол шаруашылығының және көліктің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үй-коммуналдық, жол шаруашылығының және көліктің атқарушы органының материалдық-техникалық базасын нығайту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НЕСИЕЛЕР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бюджеттен қаржыландырылатын ормандарды және хайуанаттар әлемін қорғау жөніндегі ауыл шаруашылығының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жүргізуге ауыл шаруашылық тауарларын өндірушілерді несиелендіру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 үшін несие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кредит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Бюджет тапшылығы (профицитi)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Бюджет тапшылығын қаржыландыру (профицитті пайдалану)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жылының басына бюджеттік қаражаттың қалдықтарын пайдалану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