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82ac" w14:textId="8d08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"2003 жылға арналған облыстық бюджет туралы" облыстық мәслихаттың 2002 жылғы 24 желтоқсандағы N 22/3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2003 жылғы 14 қарашадағы N 2/1 шешімі. Солтүстік Қазақстан облысының Әділет басқармасында 2003 жылғы 2 желтоқсанда N 1069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Солтүстік Қазақстан облысы мәслихатының 2010.07.23 N 27/10 Шешімімен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"Бюджет жүйесi туралы" 1999 жылғы 1 сәуiрдегi N 357-1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2001 жылғы 7 желтоқсандағы N 261 соңғы енгiзiлген өзгерiстер мен толықтыруларды ескере отырып, "Қазақстан Республикасындағы жергiлiктi мемлекеттiк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сәйкес "2003 жылға арналған облыстық бюджет туралы" облыстық мәслихаттың 2002 жылғы 24 желтоқсандағы N 22/3 шешiмiне өзгерiстер мен толықтырулар енгізу туралы" 2003 жылғы 13 ақпандағы облыстық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000000"/>
          <w:sz w:val="28"/>
        </w:rPr>
        <w:t>, "2003 жылға арналған облыстық бюджет туралы" облыстық мәслихаттың 2002 жылғы 24 желтоқсандағы N 22/3 шешiмiне өзгерiстер мен толықтырулар енгізу туралы" 2003 жылғы 13 маусымдағы облыстық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N 26/3</w:t>
      </w:r>
      <w:r>
        <w:rPr>
          <w:rFonts w:ascii="Times New Roman"/>
          <w:b w:val="false"/>
          <w:i w:val="false"/>
          <w:color w:val="000000"/>
          <w:sz w:val="28"/>
        </w:rPr>
        <w:t>, "2003 жылға арналған облыстық бюджет туралы" облыстық мәслихаттың 2002 жылғы 24 желтоқсандағы N 22/3 шешiмiне өзгерiстер мен толықтырулар енгізу туралы" 2003 жылғы 8 тамыздағы облыстық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N 27/2</w:t>
      </w:r>
      <w:r>
        <w:rPr>
          <w:rFonts w:ascii="Times New Roman"/>
          <w:b w:val="false"/>
          <w:i w:val="false"/>
          <w:color w:val="000000"/>
          <w:sz w:val="28"/>
        </w:rPr>
        <w:t> шешімімен нақтыланғанын ескере отырып, "2003 жылға арналған облыстық бюджет туралы" облыстық мәслихаттың 2002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келесі өзгерiстер мен толықтырулар енгiзiлсiн: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"12 148 894" саны "12 121 094"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"6 759 325" саны "6 743 368"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"12 326 169" саны "12 298 369"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"11 303 169" саны "11 317 212" санына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"84 435" саны "80 180"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"69 435" саны "70 942" санына ауыстырылсын.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9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"5 691 669" саны "5 701 654"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"509 743" саны "508 599"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"353 469" саны "353 037"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"361 198" саны "359 444"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"488 660" саны "485 717"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"410 001" саны "419 211"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"422 643" саны "421 647"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"444 116" саны "441 781"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"421 932" саны "436 691"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"258 253" саны "264 761"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"608 311" саны "605 842"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"250 478" саны "248 845"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"321 372" саны "320 346"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"340 183" саны "334 239"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"501 310" саны "501 494" санына ауыстырылсын.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Нұсқалған шешiмнiң 1, 4, 5 қосымшалары жаңа редакцияда баяндалсын (қоса берiледi).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шешiм қол қойылған күнінен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"2003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желтоқсандағы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2003 жылғы 14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 шешіміне 1 қосымша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жылға арналған Солтүстiк Қазақстан облысының бюджетi  I. Түсiмдер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13"/>
        <w:gridCol w:w="793"/>
        <w:gridCol w:w="5853"/>
        <w:gridCol w:w="2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12 121 094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4 275 086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4 254 558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4 047 210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4 047 210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4 047 210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iшкi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үшiн төленетін төлем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Меншiктен және кәсiпкерлiк қызметтен түскен кiрiстер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мен қаржы мекемелерiнен түскен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мүлкiн жалға беруден алынатын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түсетiн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түсетiн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туралы заңдарды бұзғаны үшiн төленетiн айыппұлдар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берiлген несиелер бойынша сыйақылар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үшiн берiлген 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өзге де түсімдер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өзге де түсімдер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өтеу талаптары бойынша табиғи көздерді пайдаланудан алынған қаражаттар, тәркіленген аң және балық аулау құралдарын, заңсыз өндірілген өнімдерді сатудан түскен қаражаттар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Қаржымен операциядан түсім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қаржыны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қаржыны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мемлекеттік мекемелерге бекітілген мүлікті сатудан түсім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6 743 368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6 743 368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6 743 368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194 685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жөндеулер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343 134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6 205 549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1 087 640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1 087 640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берілген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1 087 640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тауарларын өндірушілерге берілген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974 640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үшiн берiлген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қаржыландыру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жекешелендiруден түскен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ІІ. Шығыстар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13"/>
        <w:gridCol w:w="833"/>
        <w:gridCol w:w="833"/>
        <w:gridCol w:w="5893"/>
        <w:gridCol w:w="25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12 298 369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11 317 212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284 374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149 324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материалдық-техникалық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реттiк талондар беру бойынша жұмыстарды ұйымдастыру және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 жекешелендiрудi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 сақтау, бағалау және сату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295 618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атқаруды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жұмылдыру дайындығы жөнiндегi 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төтенше жағдайларды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240 438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240 438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240 438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198 993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865 345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649 428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649 428 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431 537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беру жүйесiн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бiлiм беру мемлекеттiк мекемелерiнiң кiтапханалық қорларын жаңарту үшiн оқулықтар сатып алу және жеткiзiп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145 924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өспiрiмдерге қосымша бiлiм беру бағдарламасын іске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орта бiлiм беру мекемелерiне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мекемелерiнiң 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мекемелерiнiң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кәсiби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бiлiм беру объектiлерiне өзге де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бiлiм беру объектiлерiн салу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беретiн өзге де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1 229 058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456 453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443 559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32 873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салауатты өмiр салтын насихаттау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онкодиспансерінің орналастыру бойынша құрылыс жұмыстарын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бақылау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экспертиза орталығы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123 886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ұйымдары мен аудандық ауруханалардың құрылысы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  дәрігерлік-санитарлық көмек және мамандандырылған амбулаториялық-емханалық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188 131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188 131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жинау мен талдауды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денсаулық сақтау объектілерін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құралдар мен санитарлық көлiктердi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1 125 543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793 941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762 635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222 635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ұйымдарына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шешімімен азаматтардың жеке санаттарына берілетін әлеуметтік төлемдер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Оралмандар отбасына тұрғын үй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қорғаудың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264 886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 басқармасы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әкімшілік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ақпараттардың жалпы мүмкiндiгiн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Кiтапханалардың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мемлекеттік ақпараттық саясат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тілдерді қолдану мен дамытудың мемлекеттік бағдарламасын жүзеге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24 927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қатынастарды талдау және iшкi саясат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24 927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қатынастар ішкі саясатты талдау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177 533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мен зиянкестерімен күрес жөнiндегi жұмыстарды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мекемелерін материалдық-техникалық жарақтандыру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қоршаған ортаны қорғауды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меншiкке жатпайтын ауыл шаруашылығы ұйымдарының банкроттық процедураларын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автомобиль жолдарын салу және қайта жаңарту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шешiмi бойынша iшкi жиi әуе тасымалына субсидия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655 146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650 646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132 327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 орындау жөнiндегi облыстық, Астана және Алматы қалаларының жергiлiктi атқарушы органдарының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іс-шараларға аймақтардың қатысуы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30 894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жүргiзу қызметтерiмен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мен ақпарат кеңістігі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қолдау, мемлекеттік сатып алу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және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430 739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салу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атқарушы органының коммуналдық меншігінде тұрған объектілерін салу және жер сілкінісінен кейін зардап шеккен тұрғын үйлерді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 және құрылыс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қалаларының бюджеттерінен алынатын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981 157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жүргізуге ауыл шаруашылық тауарларын өндірушілерді несиелендіру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кәсiпкерлiктi дамыту үшiн несие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дамытуға несие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Бюджет тапшылығы (профициті)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-177 275 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ішкі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берешекті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жергілікті атқарушы органдар берешегін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"2003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желтоқсандағы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2003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 шешіміне 4 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жылға арналған облыстық бюджеттiң ағымдағы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13"/>
        <w:gridCol w:w="853"/>
        <w:gridCol w:w="5813"/>
        <w:gridCol w:w="25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Ағымдағы бюджеттiк бағдарламалар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9 833 210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9 833 210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230 353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109 024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121 329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реттiк талон беру бойынша жұмыстарды ұйымдастыру және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меншiкті жекешелендіруді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 сақтау, бағалау және сату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293 007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атқару жөнiндегi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төтенше жағдайларды жою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198 993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551 951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473 480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473 480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431 537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 үшiн қосымша бiлiм беру бағдарламасын іске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кәсiптiк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1 015 235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391 453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378 559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32 873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салауатты өмiр салтын насихаттау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бақылау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экспертиза орталығы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 және мамандандырылған амбулаториялық-емханалық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 жабдықтарын және санитарлық көліктерді орталықтандырылған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ұйымдастыру, жинау, талдау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839 838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790 241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762 635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222 635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шешімдерімен азаматтардың жеке санаттарына берілетін әлеуметтік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халықтың мәдени демалысын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мұрағаттарды басқарудың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ақпараттардың жалпы мүмкiндiктерiн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қарым-қатынастарды талдау және iшкi саясат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мемлекеттік ақпараттық саясат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тілдерді қолдану мен дамытудың мемлекеттік бағдарламасын жүзеге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Мәдениетті, спортты және ақпараттық кеңістікті ұйымдастыру жөніндегі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қарым-қатынастарды және ішкі саясатты талдау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өткізу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170 277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мен зиянкестерімен күрес жөнiндегi жұмыстарды орындау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жануарлар әлемін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меншiкке жатпайтын ауыл шаруашылығы ұйымдарының банкроттық процедураларын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шешiмi бойынша жиi iшкi әуе тасымалына субсидия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кәсiпкерлiктi қолдауды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225 455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126 127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 орындау жөнiндегi облыстың, Астана және Алматы қалаларының жергiлiктi атқарушы органдарының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техногендiк сипаттағы төтенше жағдайларды жою үшiн облыстың, Астана және Алматы қалаларының жергiлiктi атқарушы органының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10 787 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Аймақтардың республикалық маңызы бар iс-шараларына қатысу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жүргiзу қызметтерiмен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43 645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және құрылыс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 бюджеттерiнен алынатын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ішкі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несиелер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берешекті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жергілікті атқарушы органдар берешегін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"2003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желтоқсандағы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2003 жылғы 14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 шешіміне 5 қосымша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жылға арналған облыстық бюджет дамуындағы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973"/>
        <w:gridCol w:w="873"/>
        <w:gridCol w:w="6053"/>
        <w:gridCol w:w="27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Дамудың бюджеттiк бағдарламалары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2 465 159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1 484 002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 жою жөніндегі ұйымдардың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материалдық-техникалық базасын нығайту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313 394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жүйесiн ақпараттандыру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жеткiзу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мекемелердің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мекемелерiнiң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112 681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объектілеріне өзге де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 салу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беретін ұйымдардың материалдық-техникалық базасын нығайту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213 823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онкодиспансерінің орналастыру бойынша құрылыс жұмыстарын жүргізу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ұйымдары мен аудандық ауруханалар құрылысы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     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денсаулық сақтау объектілерін салу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285 705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ұйымдарына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282 005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282 005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Оралмандар отбасына тұрғын үй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23 297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 басқармасы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кеңістікті ұйымдастыру бойынша басқа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қатынас және ішкі саясат анализінің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қатынас және ішкі саясат анализінің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мекемелерін материалдық-техникалық жарақтандыру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салаларындағы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хайуанаттар әлемін қорғау жөніндегі ауыл шаруашылығы атқарушы органының материалдық-техникалық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автомобиль жолдарын салу және қайта жаңарту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425 191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425 191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мен ақпарат кеңістігі атқарушы органдарының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қолдау, мемлекеттік сатып алулар атқарушы органының материалдық-техникалық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141 839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салу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223 675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атқарушы органының коммуналдық меншігінде тұрған объектілерін салу және жер сілкінісінен кейін зардап шеккен тұрғын үйлерді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 мен құрылыс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НЕСИЕЛЕР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981 157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жүргізуге ауыл шаруашылық тауарларын өндірушілерді несиелендіру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несие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