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8810" w14:textId="c938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2003 жылғы 13 желтоқсандағы N 3/4 шешімі. Солтүстік Қазақстан облысының Әділет басқармасында 2003 жылғы 29 желтоқсанда N 1097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32" w:id="1"/>
    <w:p>
      <w:pPr>
        <w:spacing w:after="0"/>
        <w:ind w:left="0"/>
        <w:jc w:val="both"/>
      </w:pPr>
      <w:r>
        <w:rPr>
          <w:rFonts w:ascii="Times New Roman"/>
          <w:b w:val="false"/>
          <w:i w:val="false"/>
          <w:color w:val="000000"/>
          <w:sz w:val="28"/>
        </w:rPr>
        <w:t xml:space="preserve">
      1. 2004 жылға арналған облыстық бюджет көлемі 1 қосымшаға сәйкес мына көлемдерде бекiтiлсiн:  </w:t>
      </w:r>
      <w:r>
        <w:br/>
      </w:r>
      <w:r>
        <w:rPr>
          <w:rFonts w:ascii="Times New Roman"/>
          <w:b w:val="false"/>
          <w:i w:val="false"/>
          <w:color w:val="000000"/>
          <w:sz w:val="28"/>
        </w:rPr>
        <w:t xml:space="preserve">
      а) түсiмдер - 18 644 512 мың теңге, соның iшiнде:  </w:t>
      </w:r>
      <w:r>
        <w:br/>
      </w:r>
      <w:r>
        <w:rPr>
          <w:rFonts w:ascii="Times New Roman"/>
          <w:b w:val="false"/>
          <w:i w:val="false"/>
          <w:color w:val="000000"/>
          <w:sz w:val="28"/>
        </w:rPr>
        <w:t xml:space="preserve">
      кiрiстер - 4 440 185 мың теңге;  </w:t>
      </w:r>
      <w:r>
        <w:br/>
      </w:r>
      <w:r>
        <w:rPr>
          <w:rFonts w:ascii="Times New Roman"/>
          <w:b w:val="false"/>
          <w:i w:val="false"/>
          <w:color w:val="000000"/>
          <w:sz w:val="28"/>
        </w:rPr>
        <w:t xml:space="preserve">
      ресми алынған трансферттер - 13 144 549 мың теңге;  </w:t>
      </w:r>
      <w:r>
        <w:br/>
      </w:r>
      <w:r>
        <w:rPr>
          <w:rFonts w:ascii="Times New Roman"/>
          <w:b w:val="false"/>
          <w:i w:val="false"/>
          <w:color w:val="000000"/>
          <w:sz w:val="28"/>
        </w:rPr>
        <w:t xml:space="preserve">
      кредиттерді қайтару - 1 080 923 мың теңге;  </w:t>
      </w:r>
      <w:r>
        <w:br/>
      </w:r>
      <w:r>
        <w:rPr>
          <w:rFonts w:ascii="Times New Roman"/>
          <w:b w:val="false"/>
          <w:i w:val="false"/>
          <w:color w:val="000000"/>
          <w:sz w:val="28"/>
        </w:rPr>
        <w:t xml:space="preserve">
      коммуналдық меншiк объектiлерiн жекешелендiруден түскен түсімдер - 9 355 мың теңге.  </w:t>
      </w:r>
      <w:r>
        <w:br/>
      </w:r>
      <w:r>
        <w:rPr>
          <w:rFonts w:ascii="Times New Roman"/>
          <w:b w:val="false"/>
          <w:i w:val="false"/>
          <w:color w:val="000000"/>
          <w:sz w:val="28"/>
        </w:rPr>
        <w:t xml:space="preserve">
      б) шығыстар - 19 192 620 мың теңге, соның iшiнде:  </w:t>
      </w:r>
      <w:r>
        <w:br/>
      </w:r>
      <w:r>
        <w:rPr>
          <w:rFonts w:ascii="Times New Roman"/>
          <w:b w:val="false"/>
          <w:i w:val="false"/>
          <w:color w:val="000000"/>
          <w:sz w:val="28"/>
        </w:rPr>
        <w:t xml:space="preserve">
      шығындар - 18 137 620 мың теңге;  </w:t>
      </w:r>
      <w:r>
        <w:br/>
      </w:r>
      <w:r>
        <w:rPr>
          <w:rFonts w:ascii="Times New Roman"/>
          <w:b w:val="false"/>
          <w:i w:val="false"/>
          <w:color w:val="000000"/>
          <w:sz w:val="28"/>
        </w:rPr>
        <w:t xml:space="preserve">
      кредиттер - 55 000 мың теңге; </w:t>
      </w:r>
      <w:r>
        <w:br/>
      </w:r>
      <w:r>
        <w:rPr>
          <w:rFonts w:ascii="Times New Roman"/>
          <w:b w:val="false"/>
          <w:i w:val="false"/>
          <w:color w:val="000000"/>
          <w:sz w:val="28"/>
        </w:rPr>
        <w:t xml:space="preserve">
      кредиттеу - 1 000 000 мың.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тұрғын-үй құрылысын кредиттеуге - 318 000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мәслихатының 2004.01.27 </w:t>
      </w:r>
      <w:r>
        <w:rPr>
          <w:rFonts w:ascii="Times New Roman"/>
          <w:b w:val="false"/>
          <w:i w:val="false"/>
          <w:color w:val="000000"/>
          <w:sz w:val="28"/>
        </w:rPr>
        <w:t>N 4/1</w:t>
      </w:r>
      <w:r>
        <w:rPr>
          <w:rFonts w:ascii="Times New Roman"/>
          <w:b w:val="false"/>
          <w:i w:val="false"/>
          <w:color w:val="000000"/>
          <w:sz w:val="28"/>
        </w:rPr>
        <w:t>;</w:t>
      </w:r>
      <w:r>
        <w:rPr>
          <w:rFonts w:ascii="Times New Roman"/>
          <w:b w:val="false"/>
          <w:i w:val="false"/>
          <w:color w:val="ff0000"/>
          <w:sz w:val="28"/>
        </w:rPr>
        <w:t> 2004.04.15 </w:t>
      </w:r>
      <w:r>
        <w:rPr>
          <w:rFonts w:ascii="Times New Roman"/>
          <w:b w:val="false"/>
          <w:i w:val="false"/>
          <w:color w:val="000000"/>
          <w:sz w:val="28"/>
        </w:rPr>
        <w:t>N 6/3</w:t>
      </w:r>
      <w:r>
        <w:rPr>
          <w:rFonts w:ascii="Times New Roman"/>
          <w:b w:val="false"/>
          <w:i w:val="false"/>
          <w:color w:val="000000"/>
          <w:sz w:val="28"/>
        </w:rPr>
        <w:t>;</w:t>
      </w:r>
      <w:r>
        <w:rPr>
          <w:rFonts w:ascii="Times New Roman"/>
          <w:b w:val="false"/>
          <w:i w:val="false"/>
          <w:color w:val="ff0000"/>
          <w:sz w:val="28"/>
        </w:rPr>
        <w:t>2004.07.8 </w:t>
      </w:r>
      <w:r>
        <w:rPr>
          <w:rFonts w:ascii="Times New Roman"/>
          <w:b w:val="false"/>
          <w:i w:val="false"/>
          <w:color w:val="000000"/>
          <w:sz w:val="28"/>
        </w:rPr>
        <w:t>N 8/1</w:t>
      </w:r>
      <w:r>
        <w:rPr>
          <w:rFonts w:ascii="Times New Roman"/>
          <w:b w:val="false"/>
          <w:i w:val="false"/>
          <w:color w:val="ff0000"/>
          <w:sz w:val="28"/>
        </w:rPr>
        <w:t xml:space="preserve">, 2004.10.7 </w:t>
      </w:r>
      <w:r>
        <w:rPr>
          <w:rFonts w:ascii="Times New Roman"/>
          <w:b w:val="false"/>
          <w:i w:val="false"/>
          <w:color w:val="000000"/>
          <w:sz w:val="28"/>
        </w:rPr>
        <w:t>N 10/1</w:t>
      </w:r>
      <w:r>
        <w:rPr>
          <w:rFonts w:ascii="Times New Roman"/>
          <w:b w:val="false"/>
          <w:i w:val="false"/>
          <w:color w:val="ff0000"/>
          <w:sz w:val="28"/>
        </w:rPr>
        <w:t xml:space="preserve">; 2004.12.21 </w:t>
      </w:r>
      <w:r>
        <w:rPr>
          <w:rFonts w:ascii="Times New Roman"/>
          <w:b w:val="false"/>
          <w:i w:val="false"/>
          <w:color w:val="000000"/>
          <w:sz w:val="28"/>
        </w:rPr>
        <w:t>N 12/4</w:t>
      </w:r>
      <w:r>
        <w:rPr>
          <w:rFonts w:ascii="Times New Roman"/>
          <w:b w:val="false"/>
          <w:i w:val="false"/>
          <w:color w:val="000000"/>
          <w:sz w:val="28"/>
        </w:rPr>
        <w:t> </w:t>
      </w:r>
      <w:r>
        <w:rPr>
          <w:rFonts w:ascii="Times New Roman"/>
          <w:b w:val="false"/>
          <w:i w:val="false"/>
          <w:color w:val="ff0000"/>
          <w:sz w:val="28"/>
        </w:rPr>
        <w:t xml:space="preserve">Шешімдерімен </w:t>
      </w:r>
    </w:p>
    <w:bookmarkEnd w:id="1"/>
    <w:bookmarkStart w:name="z2" w:id="2"/>
    <w:p>
      <w:pPr>
        <w:spacing w:after="0"/>
        <w:ind w:left="0"/>
        <w:jc w:val="both"/>
      </w:pPr>
      <w:r>
        <w:rPr>
          <w:rFonts w:ascii="Times New Roman"/>
          <w:b w:val="false"/>
          <w:i w:val="false"/>
          <w:color w:val="000000"/>
          <w:sz w:val="28"/>
        </w:rPr>
        <w:t>
      2. 2004 жылға арналған облыстық бюджеттiң кiрiстерi Қазақстан Республикасының "Бюджет жүйесi туралы" </w:t>
      </w:r>
      <w:r>
        <w:rPr>
          <w:rFonts w:ascii="Times New Roman"/>
          <w:b w:val="false"/>
          <w:i w:val="false"/>
          <w:color w:val="000000"/>
          <w:sz w:val="28"/>
        </w:rPr>
        <w:t>Заңына</w:t>
      </w:r>
      <w:r>
        <w:rPr>
          <w:rFonts w:ascii="Times New Roman"/>
          <w:b w:val="false"/>
          <w:i w:val="false"/>
          <w:color w:val="000000"/>
          <w:sz w:val="28"/>
        </w:rPr>
        <w:t xml:space="preserve"> сәйкес келесi салықтық түсiмдер есебiнен қалыптастырылды деп белгiленсiн:  </w:t>
      </w:r>
      <w:r>
        <w:br/>
      </w:r>
      <w:r>
        <w:rPr>
          <w:rFonts w:ascii="Times New Roman"/>
          <w:b w:val="false"/>
          <w:i w:val="false"/>
          <w:color w:val="000000"/>
          <w:sz w:val="28"/>
        </w:rPr>
        <w:t xml:space="preserve">
      әлеуметтiк салық. </w:t>
      </w:r>
    </w:p>
    <w:bookmarkEnd w:id="2"/>
    <w:bookmarkStart w:name="z3" w:id="3"/>
    <w:p>
      <w:pPr>
        <w:spacing w:after="0"/>
        <w:ind w:left="0"/>
        <w:jc w:val="both"/>
      </w:pPr>
      <w:r>
        <w:rPr>
          <w:rFonts w:ascii="Times New Roman"/>
          <w:b w:val="false"/>
          <w:i w:val="false"/>
          <w:color w:val="000000"/>
          <w:sz w:val="28"/>
        </w:rPr>
        <w:t xml:space="preserve">
      3. Облыстық бюджеттiң кiрiстерi келесi салықтық емес түсiмдерден қалыптастырылды деп белгiленсiн:  </w:t>
      </w:r>
      <w:r>
        <w:br/>
      </w:r>
      <w:r>
        <w:rPr>
          <w:rFonts w:ascii="Times New Roman"/>
          <w:b w:val="false"/>
          <w:i w:val="false"/>
          <w:color w:val="000000"/>
          <w:sz w:val="28"/>
        </w:rPr>
        <w:t xml:space="preserve">
      коммуналдық меншіктегі мүлікті жалға беру (облыс әкімдігінің меншігі болып табылатын); </w:t>
      </w:r>
      <w:r>
        <w:br/>
      </w:r>
      <w:r>
        <w:rPr>
          <w:rFonts w:ascii="Times New Roman"/>
          <w:b w:val="false"/>
          <w:i w:val="false"/>
          <w:color w:val="000000"/>
          <w:sz w:val="28"/>
        </w:rPr>
        <w:t xml:space="preserve">
      коммуналдық меншiк объектiлерiн (облыс әкiмдігiнiң меншігі болып табылатын) жекешелендiруден түскен түсiмдер;  </w:t>
      </w:r>
      <w:r>
        <w:br/>
      </w:r>
      <w:r>
        <w:rPr>
          <w:rFonts w:ascii="Times New Roman"/>
          <w:b w:val="false"/>
          <w:i w:val="false"/>
          <w:color w:val="000000"/>
          <w:sz w:val="28"/>
        </w:rPr>
        <w:t xml:space="preserve">
      шағын кәсіпорындарды дамыту үшін берілген кредиттер бойынша сыйақылар;  </w:t>
      </w:r>
      <w:r>
        <w:br/>
      </w:r>
      <w:r>
        <w:rPr>
          <w:rFonts w:ascii="Times New Roman"/>
          <w:b w:val="false"/>
          <w:i w:val="false"/>
          <w:color w:val="000000"/>
          <w:sz w:val="28"/>
        </w:rPr>
        <w:t xml:space="preserve">
      экономика саласын қолдау және дамыту үшін берілген кредиттер бойынша сыйақылар;  </w:t>
      </w:r>
      <w:r>
        <w:br/>
      </w:r>
      <w:r>
        <w:rPr>
          <w:rFonts w:ascii="Times New Roman"/>
          <w:b w:val="false"/>
          <w:i w:val="false"/>
          <w:color w:val="000000"/>
          <w:sz w:val="28"/>
        </w:rPr>
        <w:t xml:space="preserve">
      шағын кәсіпкерлікті дамыту үшін берілген кредиттерді қайтарып алу;  </w:t>
      </w:r>
      <w:r>
        <w:br/>
      </w:r>
      <w:r>
        <w:rPr>
          <w:rFonts w:ascii="Times New Roman"/>
          <w:b w:val="false"/>
          <w:i w:val="false"/>
          <w:color w:val="000000"/>
          <w:sz w:val="28"/>
        </w:rPr>
        <w:t xml:space="preserve">
      ауылшаруашылық тауар өндірушілеріне берілген кредитті қайтару;  </w:t>
      </w:r>
      <w:r>
        <w:br/>
      </w:r>
      <w:r>
        <w:rPr>
          <w:rFonts w:ascii="Times New Roman"/>
          <w:b w:val="false"/>
          <w:i w:val="false"/>
          <w:color w:val="000000"/>
          <w:sz w:val="28"/>
        </w:rPr>
        <w:t xml:space="preserve">
      экономика салаларын қолдау және дамыту үшін берілген кредиттерді қайтарып алу. </w:t>
      </w:r>
    </w:p>
    <w:bookmarkEnd w:id="3"/>
    <w:bookmarkStart w:name="z4" w:id="4"/>
    <w:p>
      <w:pPr>
        <w:spacing w:after="0"/>
        <w:ind w:left="0"/>
        <w:jc w:val="both"/>
      </w:pPr>
      <w:r>
        <w:rPr>
          <w:rFonts w:ascii="Times New Roman"/>
          <w:b w:val="false"/>
          <w:i w:val="false"/>
          <w:color w:val="000000"/>
          <w:sz w:val="28"/>
        </w:rPr>
        <w:t xml:space="preserve">
      4. Төменгi тұрған бюджеттердiң кiрiстерi келесi салықтық  түсiмдерден қалыптастырылады деп белгiленсiн: </w:t>
      </w:r>
      <w:r>
        <w:br/>
      </w:r>
      <w:r>
        <w:rPr>
          <w:rFonts w:ascii="Times New Roman"/>
          <w:b w:val="false"/>
          <w:i w:val="false"/>
          <w:color w:val="000000"/>
          <w:sz w:val="28"/>
        </w:rPr>
        <w:t xml:space="preserve">
      төлем көзiнен ұсталатын жеке табыс салығы;  </w:t>
      </w:r>
      <w:r>
        <w:br/>
      </w:r>
      <w:r>
        <w:rPr>
          <w:rFonts w:ascii="Times New Roman"/>
          <w:b w:val="false"/>
          <w:i w:val="false"/>
          <w:color w:val="000000"/>
          <w:sz w:val="28"/>
        </w:rPr>
        <w:t xml:space="preserve">
      төлем көзiнен ұсталмайтын кiрiстердiң жеке табыс салығы;  </w:t>
      </w:r>
      <w:r>
        <w:br/>
      </w:r>
      <w:r>
        <w:rPr>
          <w:rFonts w:ascii="Times New Roman"/>
          <w:b w:val="false"/>
          <w:i w:val="false"/>
          <w:color w:val="000000"/>
          <w:sz w:val="28"/>
        </w:rPr>
        <w:t xml:space="preserve">
      қызметiн бiр реттiк талон бойынша жүзеге асыратын жеке тұлғалардан жеке табыс салығы;  </w:t>
      </w:r>
      <w:r>
        <w:br/>
      </w:r>
      <w:r>
        <w:rPr>
          <w:rFonts w:ascii="Times New Roman"/>
          <w:b w:val="false"/>
          <w:i w:val="false"/>
          <w:color w:val="000000"/>
          <w:sz w:val="28"/>
        </w:rPr>
        <w:t xml:space="preserve">
      заңды тұлғалардың және жеке кәсiпкерлердiң мүлкiне салынатын салық;  </w:t>
      </w:r>
      <w:r>
        <w:br/>
      </w:r>
      <w:r>
        <w:rPr>
          <w:rFonts w:ascii="Times New Roman"/>
          <w:b w:val="false"/>
          <w:i w:val="false"/>
          <w:color w:val="000000"/>
          <w:sz w:val="28"/>
        </w:rPr>
        <w:t xml:space="preserve">
      жеке тұлғалардың мүлкiне салынатын салық;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көлiк құралдарына салық; </w:t>
      </w:r>
      <w:r>
        <w:br/>
      </w:r>
      <w:r>
        <w:rPr>
          <w:rFonts w:ascii="Times New Roman"/>
          <w:b w:val="false"/>
          <w:i w:val="false"/>
          <w:color w:val="000000"/>
          <w:sz w:val="28"/>
        </w:rPr>
        <w:t xml:space="preserve">
      бiрыңғай жер салығы;  </w:t>
      </w:r>
      <w:r>
        <w:br/>
      </w:r>
      <w:r>
        <w:rPr>
          <w:rFonts w:ascii="Times New Roman"/>
          <w:b w:val="false"/>
          <w:i w:val="false"/>
          <w:color w:val="000000"/>
          <w:sz w:val="28"/>
        </w:rPr>
        <w:t xml:space="preserve">
      акциздер;  </w:t>
      </w:r>
      <w:r>
        <w:br/>
      </w:r>
      <w:r>
        <w:rPr>
          <w:rFonts w:ascii="Times New Roman"/>
          <w:b w:val="false"/>
          <w:i w:val="false"/>
          <w:color w:val="000000"/>
          <w:sz w:val="28"/>
        </w:rPr>
        <w:t xml:space="preserve">
      жер үстi су көздерi ресурстарын пайдаланғаны үшiн төлемдер;  </w:t>
      </w:r>
      <w:r>
        <w:br/>
      </w:r>
      <w:r>
        <w:rPr>
          <w:rFonts w:ascii="Times New Roman"/>
          <w:b w:val="false"/>
          <w:i w:val="false"/>
          <w:color w:val="000000"/>
          <w:sz w:val="28"/>
        </w:rPr>
        <w:t xml:space="preserve">
      орманды пайдаланғаны үшiн төлемдер;  </w:t>
      </w:r>
      <w:r>
        <w:br/>
      </w:r>
      <w:r>
        <w:rPr>
          <w:rFonts w:ascii="Times New Roman"/>
          <w:b w:val="false"/>
          <w:i w:val="false"/>
          <w:color w:val="000000"/>
          <w:sz w:val="28"/>
        </w:rPr>
        <w:t xml:space="preserve">
      жер учаскелерiн пайдаланғаны үшiн төлемдер;  </w:t>
      </w:r>
      <w:r>
        <w:br/>
      </w:r>
      <w:r>
        <w:rPr>
          <w:rFonts w:ascii="Times New Roman"/>
          <w:b w:val="false"/>
          <w:i w:val="false"/>
          <w:color w:val="000000"/>
          <w:sz w:val="28"/>
        </w:rPr>
        <w:t xml:space="preserve">
      қоршаған ортаны ластағаны үшін төлемдер;  </w:t>
      </w:r>
      <w:r>
        <w:br/>
      </w:r>
      <w:r>
        <w:rPr>
          <w:rFonts w:ascii="Times New Roman"/>
          <w:b w:val="false"/>
          <w:i w:val="false"/>
          <w:color w:val="000000"/>
          <w:sz w:val="28"/>
        </w:rPr>
        <w:t xml:space="preserve">
      кәсiпкерлiк және кәсiби қызмет жүргiзгенi үшiн алымдар;  </w:t>
      </w:r>
      <w:r>
        <w:br/>
      </w:r>
      <w:r>
        <w:rPr>
          <w:rFonts w:ascii="Times New Roman"/>
          <w:b w:val="false"/>
          <w:i w:val="false"/>
          <w:color w:val="000000"/>
          <w:sz w:val="28"/>
        </w:rPr>
        <w:t xml:space="preserve">
      мемлекеттiк баж.  </w:t>
      </w:r>
    </w:p>
    <w:bookmarkEnd w:id="4"/>
    <w:bookmarkStart w:name="z5" w:id="5"/>
    <w:p>
      <w:pPr>
        <w:spacing w:after="0"/>
        <w:ind w:left="0"/>
        <w:jc w:val="both"/>
      </w:pPr>
      <w:r>
        <w:rPr>
          <w:rFonts w:ascii="Times New Roman"/>
          <w:b w:val="false"/>
          <w:i w:val="false"/>
          <w:color w:val="000000"/>
          <w:sz w:val="28"/>
        </w:rPr>
        <w:t xml:space="preserve">
      5. Төменгi тұрған бюджеттердiң кiрiстерi келесi салықтық емес түсiмдерден қалыптастырылады деп белгiленсiн:  </w:t>
      </w:r>
      <w:r>
        <w:br/>
      </w:r>
      <w:r>
        <w:rPr>
          <w:rFonts w:ascii="Times New Roman"/>
          <w:b w:val="false"/>
          <w:i w:val="false"/>
          <w:color w:val="000000"/>
          <w:sz w:val="28"/>
        </w:rPr>
        <w:t xml:space="preserve">
      коммуналдық мемлекеттiк кәсiпорындардың (аудандар мен Петропавл қаласы әкiмдігінiң) пайда үлесi;  </w:t>
      </w:r>
      <w:r>
        <w:br/>
      </w:r>
      <w:r>
        <w:rPr>
          <w:rFonts w:ascii="Times New Roman"/>
          <w:b w:val="false"/>
          <w:i w:val="false"/>
          <w:color w:val="000000"/>
          <w:sz w:val="28"/>
        </w:rPr>
        <w:t xml:space="preserve">
      коммуналдық меншiк болып табылатын акция пакеттерiне (аудандар мен Петропавл қаласы әкiмдігінiң) дивидендтiк  түсiмдер;  </w:t>
      </w:r>
      <w:r>
        <w:br/>
      </w:r>
      <w:r>
        <w:rPr>
          <w:rFonts w:ascii="Times New Roman"/>
          <w:b w:val="false"/>
          <w:i w:val="false"/>
          <w:color w:val="000000"/>
          <w:sz w:val="28"/>
        </w:rPr>
        <w:t xml:space="preserve">
      жергiлiктi өкiлеттi органдар шешiмдерi бойынша жүргiзiлген лотореялардан түскен түсiмдер;  </w:t>
      </w:r>
      <w:r>
        <w:br/>
      </w:r>
      <w:r>
        <w:rPr>
          <w:rFonts w:ascii="Times New Roman"/>
          <w:b w:val="false"/>
          <w:i w:val="false"/>
          <w:color w:val="000000"/>
          <w:sz w:val="28"/>
        </w:rPr>
        <w:t xml:space="preserve">
      коммуналдық меншiк мүлкiн жалға беруден (аудандар мен Петропавл қаласы әкiмдігінiң) түскен түсiмдер;  </w:t>
      </w:r>
      <w:r>
        <w:br/>
      </w:r>
      <w:r>
        <w:rPr>
          <w:rFonts w:ascii="Times New Roman"/>
          <w:b w:val="false"/>
          <w:i w:val="false"/>
          <w:color w:val="000000"/>
          <w:sz w:val="28"/>
        </w:rPr>
        <w:t xml:space="preserve">
      жергiлiктi бюджеттен қаржыландырылатын мемлекеттiк мекемелер ұсынатын қызметтер көрсетуден түскен түсiмдер;  </w:t>
      </w:r>
      <w:r>
        <w:br/>
      </w:r>
      <w:r>
        <w:rPr>
          <w:rFonts w:ascii="Times New Roman"/>
          <w:b w:val="false"/>
          <w:i w:val="false"/>
          <w:color w:val="000000"/>
          <w:sz w:val="28"/>
        </w:rPr>
        <w:t xml:space="preserve">
      түзету жұмыстарындағы сотталғандардың жалақыларынан ұстаудан түскен түсiмдер;  </w:t>
      </w:r>
      <w:r>
        <w:br/>
      </w:r>
      <w:r>
        <w:rPr>
          <w:rFonts w:ascii="Times New Roman"/>
          <w:b w:val="false"/>
          <w:i w:val="false"/>
          <w:color w:val="000000"/>
          <w:sz w:val="28"/>
        </w:rPr>
        <w:t xml:space="preserve">
      жылжымалы мүлiктер кепiлдiгiн тiркегенi үшiн төлемдер;  </w:t>
      </w:r>
      <w:r>
        <w:br/>
      </w:r>
      <w:r>
        <w:rPr>
          <w:rFonts w:ascii="Times New Roman"/>
          <w:b w:val="false"/>
          <w:i w:val="false"/>
          <w:color w:val="000000"/>
          <w:sz w:val="28"/>
        </w:rPr>
        <w:t xml:space="preserve">
      иесiз мүлiктердi сатудан түскен түсiмдер;  </w:t>
      </w:r>
      <w:r>
        <w:br/>
      </w:r>
      <w:r>
        <w:rPr>
          <w:rFonts w:ascii="Times New Roman"/>
          <w:b w:val="false"/>
          <w:i w:val="false"/>
          <w:color w:val="000000"/>
          <w:sz w:val="28"/>
        </w:rPr>
        <w:t xml:space="preserve">
      медициналық айықтырғыштарға орналастырылған тұлғалар  төлемдерінің түсімдері;  </w:t>
      </w:r>
      <w:r>
        <w:br/>
      </w:r>
      <w:r>
        <w:rPr>
          <w:rFonts w:ascii="Times New Roman"/>
          <w:b w:val="false"/>
          <w:i w:val="false"/>
          <w:color w:val="000000"/>
          <w:sz w:val="28"/>
        </w:rPr>
        <w:t xml:space="preserve">
      стандарт талаптарына және сертификат ережелерiне сәйкес емес өнiмдердi, жұмыстарды және қызметтердi сатудан алынған кiрiстер сомасының түсiмдерi;  </w:t>
      </w:r>
      <w:r>
        <w:br/>
      </w:r>
      <w:r>
        <w:rPr>
          <w:rFonts w:ascii="Times New Roman"/>
          <w:b w:val="false"/>
          <w:i w:val="false"/>
          <w:color w:val="000000"/>
          <w:sz w:val="28"/>
        </w:rPr>
        <w:t xml:space="preserve">
      қоршаған ортаны қорғау туралы заңнамаларды бұзғаны үшін айыппұл жергiлiктi мемлекеттiк органдары өндiрiп алған әкiмшiлiк айыппұлдар және санкциялар;  </w:t>
      </w:r>
      <w:r>
        <w:br/>
      </w:r>
      <w:r>
        <w:rPr>
          <w:rFonts w:ascii="Times New Roman"/>
          <w:b w:val="false"/>
          <w:i w:val="false"/>
          <w:color w:val="000000"/>
          <w:sz w:val="28"/>
        </w:rPr>
        <w:t xml:space="preserve">
      жергiлiктi бюджеттен қаржыландырылатын, мемлекеттiк мекемелер өндiрiп алатын өзге де санкциялар мен айыппұлдар;  </w:t>
      </w:r>
      <w:r>
        <w:br/>
      </w:r>
      <w:r>
        <w:rPr>
          <w:rFonts w:ascii="Times New Roman"/>
          <w:b w:val="false"/>
          <w:i w:val="false"/>
          <w:color w:val="000000"/>
          <w:sz w:val="28"/>
        </w:rPr>
        <w:t xml:space="preserve">
      заңсыз өндірілген өнімнің келтірілген зиян орнын толтыру ізденісі бойынша табиғатты пайдаланушылардан түсетін қаражат, аңшылық және балық аулау кәсібінің тәркіленген құралдарын сатудан түскен қаражат;  </w:t>
      </w:r>
      <w:r>
        <w:br/>
      </w:r>
      <w:r>
        <w:rPr>
          <w:rFonts w:ascii="Times New Roman"/>
          <w:b w:val="false"/>
          <w:i w:val="false"/>
          <w:color w:val="000000"/>
          <w:sz w:val="28"/>
        </w:rPr>
        <w:t xml:space="preserve">
      өзге де салықтық емес түсiмдер;  </w:t>
      </w:r>
      <w:r>
        <w:br/>
      </w:r>
      <w:r>
        <w:rPr>
          <w:rFonts w:ascii="Times New Roman"/>
          <w:b w:val="false"/>
          <w:i w:val="false"/>
          <w:color w:val="000000"/>
          <w:sz w:val="28"/>
        </w:rPr>
        <w:t xml:space="preserve">
      жер учаскелерiн сатудан және жердi тұрақты пайдалану құқығынан түскен түсiмдер;  </w:t>
      </w:r>
      <w:r>
        <w:br/>
      </w:r>
      <w:r>
        <w:rPr>
          <w:rFonts w:ascii="Times New Roman"/>
          <w:b w:val="false"/>
          <w:i w:val="false"/>
          <w:color w:val="000000"/>
          <w:sz w:val="28"/>
        </w:rPr>
        <w:t xml:space="preserve">
      коммуналдық меншiк объектiлерiн (аудандар мен Петропавл қаласы әкiмдігінiң) жекешелендiруден түскен түсiмдер, ауыл шаруашылығы кәсiпорындарын (аудан әкiмдігінiң) жекешелендiруден түскен түсiмдер. </w:t>
      </w:r>
    </w:p>
    <w:bookmarkEnd w:id="5"/>
    <w:bookmarkStart w:name="z6" w:id="6"/>
    <w:p>
      <w:pPr>
        <w:spacing w:after="0"/>
        <w:ind w:left="0"/>
        <w:jc w:val="both"/>
      </w:pPr>
      <w:r>
        <w:rPr>
          <w:rFonts w:ascii="Times New Roman"/>
          <w:b w:val="false"/>
          <w:i w:val="false"/>
          <w:color w:val="000000"/>
          <w:sz w:val="28"/>
        </w:rPr>
        <w:t xml:space="preserve">
      6. Қазақстан Республикасы Үкiметiмен анықталған тәртiпте келесi ұйымдармен ұсынылатын тауарлар мен қызметтерден түскен түсiмдер белгiленсiн:  </w:t>
      </w:r>
      <w:r>
        <w:br/>
      </w:r>
      <w:r>
        <w:rPr>
          <w:rFonts w:ascii="Times New Roman"/>
          <w:b w:val="false"/>
          <w:i w:val="false"/>
          <w:color w:val="000000"/>
          <w:sz w:val="28"/>
        </w:rPr>
        <w:t xml:space="preserve">
      мемлекеттiк бiлiм мекемелерi;  </w:t>
      </w:r>
      <w:r>
        <w:br/>
      </w:r>
      <w:r>
        <w:rPr>
          <w:rFonts w:ascii="Times New Roman"/>
          <w:b w:val="false"/>
          <w:i w:val="false"/>
          <w:color w:val="000000"/>
          <w:sz w:val="28"/>
        </w:rPr>
        <w:t xml:space="preserve">
      психоневрологиялық мекемелер;  </w:t>
      </w:r>
      <w:r>
        <w:br/>
      </w:r>
      <w:r>
        <w:rPr>
          <w:rFonts w:ascii="Times New Roman"/>
          <w:b w:val="false"/>
          <w:i w:val="false"/>
          <w:color w:val="000000"/>
          <w:sz w:val="28"/>
        </w:rPr>
        <w:t xml:space="preserve">
      туберкулез мекемелері;  </w:t>
      </w:r>
      <w:r>
        <w:br/>
      </w:r>
      <w:r>
        <w:rPr>
          <w:rFonts w:ascii="Times New Roman"/>
          <w:b w:val="false"/>
          <w:i w:val="false"/>
          <w:color w:val="000000"/>
          <w:sz w:val="28"/>
        </w:rPr>
        <w:t xml:space="preserve">
      жалпы типтегi қарттар мен мүгедектер үшiн интернат үйлерi;  </w:t>
      </w:r>
      <w:r>
        <w:br/>
      </w:r>
      <w:r>
        <w:rPr>
          <w:rFonts w:ascii="Times New Roman"/>
          <w:b w:val="false"/>
          <w:i w:val="false"/>
          <w:color w:val="000000"/>
          <w:sz w:val="28"/>
        </w:rPr>
        <w:t xml:space="preserve">
      ақыл-есi кем балалар интернат-үйлерi және психоневрологиялық интернаттар;  </w:t>
      </w:r>
      <w:r>
        <w:br/>
      </w:r>
      <w:r>
        <w:rPr>
          <w:rFonts w:ascii="Times New Roman"/>
          <w:b w:val="false"/>
          <w:i w:val="false"/>
          <w:color w:val="000000"/>
          <w:sz w:val="28"/>
        </w:rPr>
        <w:t xml:space="preserve">
      мемлекеттiк мұрағат мекемелерi;  </w:t>
      </w:r>
      <w:r>
        <w:br/>
      </w:r>
      <w:r>
        <w:rPr>
          <w:rFonts w:ascii="Times New Roman"/>
          <w:b w:val="false"/>
          <w:i w:val="false"/>
          <w:color w:val="000000"/>
          <w:sz w:val="28"/>
        </w:rPr>
        <w:t xml:space="preserve">
      орман шаруашылық мемлекеттік мекемелері;  </w:t>
      </w:r>
      <w:r>
        <w:br/>
      </w:r>
      <w:r>
        <w:rPr>
          <w:rFonts w:ascii="Times New Roman"/>
          <w:b w:val="false"/>
          <w:i w:val="false"/>
          <w:color w:val="000000"/>
          <w:sz w:val="28"/>
        </w:rPr>
        <w:t xml:space="preserve">
      мемлекеттiк кiтапханалар.  </w:t>
      </w:r>
    </w:p>
    <w:bookmarkEnd w:id="6"/>
    <w:bookmarkStart w:name="z7" w:id="7"/>
    <w:p>
      <w:pPr>
        <w:spacing w:after="0"/>
        <w:ind w:left="0"/>
        <w:jc w:val="both"/>
      </w:pPr>
      <w:r>
        <w:rPr>
          <w:rFonts w:ascii="Times New Roman"/>
          <w:b w:val="false"/>
          <w:i w:val="false"/>
          <w:color w:val="000000"/>
          <w:sz w:val="28"/>
        </w:rPr>
        <w:t xml:space="preserve">
      7. 2004 жылға арналған облыс әкiмдiгiнiң резерв көлемi 44563 мың теңге, соның iшiнде төтенше жағдайларды, табиғи және техногендiк сипаттағы іс-шараларды және өзге де күтпеген шығыстарды қаржыландыру үшiн 46 563 мың теңгеде, сот шешiмi бойынша облыс әкiмдігінiң мiндеттерiн орындау бойынша 5 000 мың теңгеде бекiтiлсiн. </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Солтүстік Қазақстан облысы мәслихатының 2004.01.27 </w:t>
      </w:r>
      <w:r>
        <w:rPr>
          <w:rFonts w:ascii="Times New Roman"/>
          <w:b w:val="false"/>
          <w:i w:val="false"/>
          <w:color w:val="000000"/>
          <w:sz w:val="28"/>
        </w:rPr>
        <w:t xml:space="preserve">N 4/1 </w:t>
      </w:r>
      <w:r>
        <w:rPr>
          <w:rFonts w:ascii="Times New Roman"/>
          <w:b w:val="false"/>
          <w:i w:val="false"/>
          <w:color w:val="ff0000"/>
          <w:sz w:val="28"/>
        </w:rPr>
        <w:t xml:space="preserve">, </w:t>
      </w:r>
      <w:r>
        <w:rPr>
          <w:rFonts w:ascii="Times New Roman"/>
          <w:b w:val="false"/>
          <w:i w:val="false"/>
          <w:color w:val="ff0000"/>
          <w:sz w:val="28"/>
        </w:rPr>
        <w:t xml:space="preserve"> 2004.04.15  </w:t>
      </w:r>
      <w:r>
        <w:rPr>
          <w:rFonts w:ascii="Times New Roman"/>
          <w:b w:val="false"/>
          <w:i w:val="false"/>
          <w:color w:val="000000"/>
          <w:sz w:val="28"/>
        </w:rPr>
        <w:t xml:space="preserve">N 6/3; </w:t>
      </w:r>
      <w:r>
        <w:rPr>
          <w:rFonts w:ascii="Times New Roman"/>
          <w:b w:val="false"/>
          <w:i w:val="false"/>
          <w:color w:val="ff0000"/>
          <w:sz w:val="28"/>
        </w:rPr>
        <w:t xml:space="preserve"> 2004.07.8 </w:t>
      </w:r>
      <w:r>
        <w:rPr>
          <w:rFonts w:ascii="Times New Roman"/>
          <w:b w:val="false"/>
          <w:i w:val="false"/>
          <w:color w:val="000000"/>
          <w:sz w:val="28"/>
        </w:rPr>
        <w:t xml:space="preserve">N 8/1 </w:t>
      </w:r>
      <w:r>
        <w:rPr>
          <w:rFonts w:ascii="Times New Roman"/>
          <w:b w:val="false"/>
          <w:i w:val="false"/>
          <w:color w:val="ff0000"/>
          <w:sz w:val="28"/>
        </w:rPr>
        <w:t xml:space="preserve">, 2004.10.7 </w:t>
      </w:r>
      <w:r>
        <w:rPr>
          <w:rFonts w:ascii="Times New Roman"/>
          <w:b w:val="false"/>
          <w:i w:val="false"/>
          <w:color w:val="000000"/>
          <w:sz w:val="28"/>
        </w:rPr>
        <w:t xml:space="preserve">N 10/1 </w:t>
      </w:r>
      <w:r>
        <w:rPr>
          <w:rFonts w:ascii="Times New Roman"/>
          <w:b w:val="false"/>
          <w:i w:val="false"/>
          <w:color w:val="ff0000"/>
          <w:sz w:val="28"/>
        </w:rPr>
        <w:t xml:space="preserve">; 2004.12.1 </w:t>
      </w:r>
      <w:r>
        <w:rPr>
          <w:rFonts w:ascii="Times New Roman"/>
          <w:b w:val="false"/>
          <w:i w:val="false"/>
          <w:color w:val="000000"/>
          <w:sz w:val="28"/>
        </w:rPr>
        <w:t xml:space="preserve">N 11/2 </w:t>
      </w:r>
      <w:r>
        <w:rPr>
          <w:rFonts w:ascii="Times New Roman"/>
          <w:b w:val="false"/>
          <w:i w:val="false"/>
          <w:color w:val="ff0000"/>
          <w:sz w:val="28"/>
        </w:rPr>
        <w:t xml:space="preserve"> Шешімдерімен </w:t>
      </w:r>
    </w:p>
    <w:bookmarkEnd w:id="7"/>
    <w:bookmarkStart w:name="z8" w:id="8"/>
    <w:p>
      <w:pPr>
        <w:spacing w:after="0"/>
        <w:ind w:left="0"/>
        <w:jc w:val="both"/>
      </w:pPr>
      <w:r>
        <w:rPr>
          <w:rFonts w:ascii="Times New Roman"/>
          <w:b w:val="false"/>
          <w:i w:val="false"/>
          <w:color w:val="000000"/>
          <w:sz w:val="28"/>
        </w:rPr>
        <w:t xml:space="preserve">
      8. Облыстық бюджеттен аудандар мен Петропавл қаласының  бюджеттерiне 2004 жылға арналған субвенциялардың мөлшерi жалпы сомасы 8 875 085 мың теңге болып белгiленсiн, соның iшiнде:   </w:t>
      </w:r>
      <w:r>
        <w:br/>
      </w:r>
      <w:r>
        <w:rPr>
          <w:rFonts w:ascii="Times New Roman"/>
          <w:b w:val="false"/>
          <w:i w:val="false"/>
          <w:color w:val="000000"/>
          <w:sz w:val="28"/>
        </w:rPr>
        <w:t xml:space="preserve">
      Айыртау ауданына        - 763 256 мың теңге;  </w:t>
      </w:r>
      <w:r>
        <w:br/>
      </w:r>
      <w:r>
        <w:rPr>
          <w:rFonts w:ascii="Times New Roman"/>
          <w:b w:val="false"/>
          <w:i w:val="false"/>
          <w:color w:val="000000"/>
          <w:sz w:val="28"/>
        </w:rPr>
        <w:t xml:space="preserve">
      Ақжар ауданына          - 534 319 мың теңге;  </w:t>
      </w:r>
      <w:r>
        <w:br/>
      </w:r>
      <w:r>
        <w:rPr>
          <w:rFonts w:ascii="Times New Roman"/>
          <w:b w:val="false"/>
          <w:i w:val="false"/>
          <w:color w:val="000000"/>
          <w:sz w:val="28"/>
        </w:rPr>
        <w:t xml:space="preserve">
      Аққайың ауданына        - 488 200 мың теңге;  </w:t>
      </w:r>
      <w:r>
        <w:br/>
      </w:r>
      <w:r>
        <w:rPr>
          <w:rFonts w:ascii="Times New Roman"/>
          <w:b w:val="false"/>
          <w:i w:val="false"/>
          <w:color w:val="000000"/>
          <w:sz w:val="28"/>
        </w:rPr>
        <w:t xml:space="preserve">
      Ғ.Мүсiрепов ауданына    - 740 141 мың теңге;  </w:t>
      </w:r>
      <w:r>
        <w:br/>
      </w:r>
      <w:r>
        <w:rPr>
          <w:rFonts w:ascii="Times New Roman"/>
          <w:b w:val="false"/>
          <w:i w:val="false"/>
          <w:color w:val="000000"/>
          <w:sz w:val="28"/>
        </w:rPr>
        <w:t xml:space="preserve">
      Есiл ауданына           - 642 644 мың теңге;  </w:t>
      </w:r>
      <w:r>
        <w:br/>
      </w:r>
      <w:r>
        <w:rPr>
          <w:rFonts w:ascii="Times New Roman"/>
          <w:b w:val="false"/>
          <w:i w:val="false"/>
          <w:color w:val="000000"/>
          <w:sz w:val="28"/>
        </w:rPr>
        <w:t xml:space="preserve">
      Жамбыл ауданына         - 653 902 мың теңге;  </w:t>
      </w:r>
      <w:r>
        <w:br/>
      </w:r>
      <w:r>
        <w:rPr>
          <w:rFonts w:ascii="Times New Roman"/>
          <w:b w:val="false"/>
          <w:i w:val="false"/>
          <w:color w:val="000000"/>
          <w:sz w:val="28"/>
        </w:rPr>
        <w:t xml:space="preserve">
      Қызылжар ауданына       - 601 585 мың теңге;  </w:t>
      </w:r>
      <w:r>
        <w:br/>
      </w:r>
      <w:r>
        <w:rPr>
          <w:rFonts w:ascii="Times New Roman"/>
          <w:b w:val="false"/>
          <w:i w:val="false"/>
          <w:color w:val="000000"/>
          <w:sz w:val="28"/>
        </w:rPr>
        <w:t xml:space="preserve">
      М.Жұмабаев ауданына     - 713 580 мың теңге;  </w:t>
      </w:r>
      <w:r>
        <w:br/>
      </w:r>
      <w:r>
        <w:rPr>
          <w:rFonts w:ascii="Times New Roman"/>
          <w:b w:val="false"/>
          <w:i w:val="false"/>
          <w:color w:val="000000"/>
          <w:sz w:val="28"/>
        </w:rPr>
        <w:t xml:space="preserve">
      Мамлют ауданына         - 434 313 мың теңге;  </w:t>
      </w:r>
      <w:r>
        <w:br/>
      </w:r>
      <w:r>
        <w:rPr>
          <w:rFonts w:ascii="Times New Roman"/>
          <w:b w:val="false"/>
          <w:i w:val="false"/>
          <w:color w:val="000000"/>
          <w:sz w:val="28"/>
        </w:rPr>
        <w:t xml:space="preserve">
      Тайынша ауданына        - 872 169 мың теңге;  </w:t>
      </w:r>
      <w:r>
        <w:br/>
      </w:r>
      <w:r>
        <w:rPr>
          <w:rFonts w:ascii="Times New Roman"/>
          <w:b w:val="false"/>
          <w:i w:val="false"/>
          <w:color w:val="000000"/>
          <w:sz w:val="28"/>
        </w:rPr>
        <w:t xml:space="preserve">
      Тимирязев ауданына      - 398 104 мың теңге;  </w:t>
      </w:r>
      <w:r>
        <w:br/>
      </w:r>
      <w:r>
        <w:rPr>
          <w:rFonts w:ascii="Times New Roman"/>
          <w:b w:val="false"/>
          <w:i w:val="false"/>
          <w:color w:val="000000"/>
          <w:sz w:val="28"/>
        </w:rPr>
        <w:t xml:space="preserve">
      Уәлиханов ауданына      - 527 841 мың теңге;  </w:t>
      </w:r>
      <w:r>
        <w:br/>
      </w:r>
      <w:r>
        <w:rPr>
          <w:rFonts w:ascii="Times New Roman"/>
          <w:b w:val="false"/>
          <w:i w:val="false"/>
          <w:color w:val="000000"/>
          <w:sz w:val="28"/>
        </w:rPr>
        <w:t xml:space="preserve">
      Шал ақын ауданына       - 538 760 мың теңге;  </w:t>
      </w:r>
      <w:r>
        <w:br/>
      </w:r>
      <w:r>
        <w:rPr>
          <w:rFonts w:ascii="Times New Roman"/>
          <w:b w:val="false"/>
          <w:i w:val="false"/>
          <w:color w:val="000000"/>
          <w:sz w:val="28"/>
        </w:rPr>
        <w:t xml:space="preserve">
      Петропавл қаласына      - 966 271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8 тармаққа өзгерту енгізілді - Солтүстік Қазақстан облысы мәслихатының 2004.01.27 </w:t>
      </w:r>
      <w:r>
        <w:rPr>
          <w:rFonts w:ascii="Times New Roman"/>
          <w:b w:val="false"/>
          <w:i w:val="false"/>
          <w:color w:val="000000"/>
          <w:sz w:val="28"/>
        </w:rPr>
        <w:t xml:space="preserve">N 4/1 </w:t>
      </w:r>
      <w:r>
        <w:rPr>
          <w:rFonts w:ascii="Times New Roman"/>
          <w:b w:val="false"/>
          <w:i w:val="false"/>
          <w:color w:val="ff0000"/>
          <w:sz w:val="28"/>
        </w:rPr>
        <w:t xml:space="preserve">; 2004.07.8 </w:t>
      </w:r>
      <w:r>
        <w:rPr>
          <w:rFonts w:ascii="Times New Roman"/>
          <w:b w:val="false"/>
          <w:i w:val="false"/>
          <w:color w:val="000000"/>
          <w:sz w:val="28"/>
        </w:rPr>
        <w:t xml:space="preserve">N 8/1 </w:t>
      </w:r>
      <w:r>
        <w:rPr>
          <w:rFonts w:ascii="Times New Roman"/>
          <w:b w:val="false"/>
          <w:i w:val="false"/>
          <w:color w:val="ff0000"/>
          <w:sz w:val="28"/>
        </w:rPr>
        <w:t xml:space="preserve">, 2004.10.7 </w:t>
      </w:r>
      <w:r>
        <w:rPr>
          <w:rFonts w:ascii="Times New Roman"/>
          <w:b w:val="false"/>
          <w:i w:val="false"/>
          <w:color w:val="000000"/>
          <w:sz w:val="28"/>
        </w:rPr>
        <w:t xml:space="preserve">N 10/1 </w:t>
      </w:r>
      <w:r>
        <w:rPr>
          <w:rFonts w:ascii="Times New Roman"/>
          <w:b w:val="false"/>
          <w:i w:val="false"/>
          <w:color w:val="ff0000"/>
          <w:sz w:val="28"/>
        </w:rPr>
        <w:t xml:space="preserve">; 2004.12.1 </w:t>
      </w:r>
      <w:r>
        <w:rPr>
          <w:rFonts w:ascii="Times New Roman"/>
          <w:b w:val="false"/>
          <w:i w:val="false"/>
          <w:color w:val="000000"/>
          <w:sz w:val="28"/>
        </w:rPr>
        <w:t xml:space="preserve">N 11/2 </w:t>
      </w:r>
      <w:r>
        <w:rPr>
          <w:rFonts w:ascii="Times New Roman"/>
          <w:b w:val="false"/>
          <w:i w:val="false"/>
          <w:color w:val="ff0000"/>
          <w:sz w:val="28"/>
        </w:rPr>
        <w:t xml:space="preserve">; 2004.12.21 </w:t>
      </w:r>
      <w:r>
        <w:rPr>
          <w:rFonts w:ascii="Times New Roman"/>
          <w:b w:val="false"/>
          <w:i w:val="false"/>
          <w:color w:val="000000"/>
          <w:sz w:val="28"/>
        </w:rPr>
        <w:t xml:space="preserve">N 12/4 </w:t>
      </w:r>
      <w:r>
        <w:rPr>
          <w:rFonts w:ascii="Times New Roman"/>
          <w:b w:val="false"/>
          <w:i w:val="false"/>
          <w:color w:val="ff0000"/>
          <w:sz w:val="28"/>
        </w:rPr>
        <w:t xml:space="preserve">Шешімдерімен </w:t>
      </w:r>
    </w:p>
    <w:bookmarkEnd w:id="8"/>
    <w:bookmarkStart w:name="z9" w:id="9"/>
    <w:p>
      <w:pPr>
        <w:spacing w:after="0"/>
        <w:ind w:left="0"/>
        <w:jc w:val="both"/>
      </w:pPr>
      <w:r>
        <w:rPr>
          <w:rFonts w:ascii="Times New Roman"/>
          <w:b w:val="false"/>
          <w:i w:val="false"/>
          <w:color w:val="000000"/>
          <w:sz w:val="28"/>
        </w:rPr>
        <w:t xml:space="preserve">
      8-1. Облыстық бюджеттің бюджеттік қаржысының жыл басына қалыптасқан бос қалдықтары есебінен бюджеттік бағдарламалар бойынша облыстық бюджет шығыстарына 8 қосымшаға сәйкес бөлінсін.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8-1 тармақпен толықтырылды - Солтүстік Қазақстан облысы мәслихатының 2004.01.27 </w:t>
      </w:r>
      <w:r>
        <w:rPr>
          <w:rFonts w:ascii="Times New Roman"/>
          <w:b w:val="false"/>
          <w:i w:val="false"/>
          <w:color w:val="000000"/>
          <w:sz w:val="28"/>
        </w:rPr>
        <w:t xml:space="preserve">N 4/1 </w:t>
      </w:r>
      <w:r>
        <w:rPr>
          <w:rFonts w:ascii="Times New Roman"/>
          <w:b w:val="false"/>
          <w:i w:val="false"/>
          <w:color w:val="ff0000"/>
          <w:sz w:val="28"/>
        </w:rPr>
        <w:t xml:space="preserve"> Шешімімен </w:t>
      </w:r>
    </w:p>
    <w:bookmarkEnd w:id="9"/>
    <w:bookmarkStart w:name="z10" w:id="10"/>
    <w:p>
      <w:pPr>
        <w:spacing w:after="0"/>
        <w:ind w:left="0"/>
        <w:jc w:val="both"/>
      </w:pPr>
      <w:r>
        <w:rPr>
          <w:rFonts w:ascii="Times New Roman"/>
          <w:b w:val="false"/>
          <w:i w:val="false"/>
          <w:color w:val="000000"/>
          <w:sz w:val="28"/>
        </w:rPr>
        <w:t xml:space="preserve">
      8-2. 2004 жылға арналған облыстық бюджеттен:  </w:t>
      </w:r>
      <w:r>
        <w:br/>
      </w:r>
      <w:r>
        <w:rPr>
          <w:rFonts w:ascii="Times New Roman"/>
          <w:b w:val="false"/>
          <w:i w:val="false"/>
          <w:color w:val="000000"/>
          <w:sz w:val="28"/>
        </w:rPr>
        <w:t xml:space="preserve">
      республикалық бюджеттен кредит түсімі 1 000 000 мың теңге сомада;  </w:t>
      </w:r>
      <w:r>
        <w:br/>
      </w:r>
      <w:r>
        <w:rPr>
          <w:rFonts w:ascii="Times New Roman"/>
          <w:b w:val="false"/>
          <w:i w:val="false"/>
          <w:color w:val="000000"/>
          <w:sz w:val="28"/>
        </w:rPr>
        <w:t xml:space="preserve">
      2004 жылғы көктемгі егіс және астық жинау жұмыстарын жүргізуге ауыл шаруашылық тауарларын өндірушілерді кредиттеу» жергілікті бюджеттік даму бағдарламасына 1 000 000 мың теңге сомада;  </w:t>
      </w:r>
      <w:r>
        <w:br/>
      </w:r>
      <w:r>
        <w:rPr>
          <w:rFonts w:ascii="Times New Roman"/>
          <w:b w:val="false"/>
          <w:i w:val="false"/>
          <w:color w:val="000000"/>
          <w:sz w:val="28"/>
        </w:rPr>
        <w:t xml:space="preserve">
      ауыл шаруашылық тауарларын өндірушілерінің алған кредиттерін қайтару 1 000 000 мың теңге сомада;  </w:t>
      </w:r>
      <w:r>
        <w:br/>
      </w:r>
      <w:r>
        <w:rPr>
          <w:rFonts w:ascii="Times New Roman"/>
          <w:b w:val="false"/>
          <w:i w:val="false"/>
          <w:color w:val="000000"/>
          <w:sz w:val="28"/>
        </w:rPr>
        <w:t xml:space="preserve">
      2004 жылдың 1 желтоқсанына дейін республикалық бюджет алдындағы жергілікті атқарушы органның берешегін өтеу 1 000 000 мың теңге сомада қарастырылсын.  </w:t>
      </w:r>
      <w:r>
        <w:br/>
      </w:r>
      <w:r>
        <w:rPr>
          <w:rFonts w:ascii="Times New Roman"/>
          <w:b w:val="false"/>
          <w:i w:val="false"/>
          <w:color w:val="000000"/>
          <w:sz w:val="28"/>
        </w:rPr>
        <w:t xml:space="preserve">
      Нұсқалған кредитті өтеуге қатысты бюджеттік бағдарламалар 2004 қаржылық жыл ағымында секвестрлеуге жатпайды деп белгіленсін. </w:t>
      </w:r>
      <w:r>
        <w:rPr>
          <w:rFonts w:ascii="Times New Roman"/>
          <w:b w:val="false"/>
          <w:i w:val="false"/>
          <w:color w:val="ff0000"/>
          <w:sz w:val="28"/>
        </w:rPr>
        <w:t xml:space="preserve">*&gt; </w:t>
      </w:r>
      <w:r>
        <w:br/>
      </w:r>
      <w:r>
        <w:rPr>
          <w:rFonts w:ascii="Times New Roman"/>
          <w:b w:val="false"/>
          <w:i w:val="false"/>
          <w:color w:val="000000"/>
          <w:sz w:val="28"/>
        </w:rPr>
        <w:t>
</w:t>
      </w:r>
      <w:r>
        <w:rPr>
          <w:rFonts w:ascii="Times New Roman"/>
          <w:b w:val="false"/>
          <w:i w:val="false"/>
          <w:color w:val="ff0000"/>
          <w:sz w:val="28"/>
        </w:rPr>
        <w:t xml:space="preserve">      Ескерту. 8-2 тармақпен толықтырылды - Солтүстік Қазақстан облысы мәслихатының 2004.01.27  </w:t>
      </w:r>
      <w:r>
        <w:rPr>
          <w:rFonts w:ascii="Times New Roman"/>
          <w:b w:val="false"/>
          <w:i w:val="false"/>
          <w:color w:val="000000"/>
          <w:sz w:val="28"/>
        </w:rPr>
        <w:t xml:space="preserve">N 4/1 </w:t>
      </w:r>
      <w:r>
        <w:rPr>
          <w:rFonts w:ascii="Times New Roman"/>
          <w:b w:val="false"/>
          <w:i w:val="false"/>
          <w:color w:val="ff0000"/>
          <w:sz w:val="28"/>
        </w:rPr>
        <w:t xml:space="preserve"> Шешімімен </w:t>
      </w:r>
    </w:p>
    <w:bookmarkEnd w:id="10"/>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8-3. Жергілікті деңгейдегі телехабар және газеттер арқылы мемлекеттік ақпараттық саясатты жүргізу үшін облыстық бюджеттен 2004 жылға мақсатты шығындар қарастырылсын: </w:t>
      </w:r>
      <w:r>
        <w:br/>
      </w:r>
      <w:r>
        <w:rPr>
          <w:rFonts w:ascii="Times New Roman"/>
          <w:b w:val="false"/>
          <w:i w:val="false"/>
          <w:color w:val="000000"/>
          <w:sz w:val="28"/>
        </w:rPr>
        <w:t xml:space="preserve">
      Шаруашылық жүргізу құқығында "МТРА" мемлекеттік коммуналдық кәсіпорнына 15000 мың теңге сомасында; </w:t>
      </w:r>
      <w:r>
        <w:br/>
      </w:r>
      <w:r>
        <w:rPr>
          <w:rFonts w:ascii="Times New Roman"/>
          <w:b w:val="false"/>
          <w:i w:val="false"/>
          <w:color w:val="000000"/>
          <w:sz w:val="28"/>
        </w:rPr>
        <w:t xml:space="preserve">
      Қазақстанның республикалық теледидар және радио корпорациясы жабық акционерлік қоғамының облыстық филиалына 24071 теңге сомасында; </w:t>
      </w:r>
      <w:r>
        <w:br/>
      </w:r>
      <w:r>
        <w:rPr>
          <w:rFonts w:ascii="Times New Roman"/>
          <w:b w:val="false"/>
          <w:i w:val="false"/>
          <w:color w:val="000000"/>
          <w:sz w:val="28"/>
        </w:rPr>
        <w:t xml:space="preserve">
      "Северный Казахстан" баспасы жауапкершілігі шектеулі серіктестігіне 9350 теңге сомада;  </w:t>
      </w:r>
      <w:r>
        <w:br/>
      </w:r>
      <w:r>
        <w:rPr>
          <w:rFonts w:ascii="Times New Roman"/>
          <w:b w:val="false"/>
          <w:i w:val="false"/>
          <w:color w:val="000000"/>
          <w:sz w:val="28"/>
        </w:rPr>
        <w:t xml:space="preserve">
      Шаруашылық жүргізу құқығында "Солтүстік Қазақстан" мемлекеттік коммуналдық кәсіпорнына 10550 теңге сомасында. </w:t>
      </w:r>
      <w:r>
        <w:br/>
      </w:r>
      <w:r>
        <w:rPr>
          <w:rFonts w:ascii="Times New Roman"/>
          <w:b w:val="false"/>
          <w:i w:val="false"/>
          <w:color w:val="000000"/>
          <w:sz w:val="28"/>
        </w:rPr>
        <w:t xml:space="preserve">
       </w:t>
      </w:r>
      <w:r>
        <w:rPr>
          <w:rFonts w:ascii="Times New Roman"/>
          <w:b w:val="false"/>
          <w:i w:val="false"/>
          <w:color w:val="ff0000"/>
          <w:sz w:val="28"/>
        </w:rPr>
        <w:t xml:space="preserve">Ескерту. 8-3 тармақпен толықтырылды - Солтүстік Қазақстан облысы мәслихатының 2004.04.15  </w:t>
      </w:r>
      <w:r>
        <w:rPr>
          <w:rFonts w:ascii="Times New Roman"/>
          <w:b w:val="false"/>
          <w:i w:val="false"/>
          <w:color w:val="000000"/>
          <w:sz w:val="28"/>
        </w:rPr>
        <w:t xml:space="preserve">N 6/3 </w:t>
      </w:r>
      <w:r>
        <w:rPr>
          <w:rFonts w:ascii="Times New Roman"/>
          <w:b w:val="false"/>
          <w:i w:val="false"/>
          <w:color w:val="ff0000"/>
          <w:sz w:val="28"/>
        </w:rPr>
        <w:t xml:space="preserve"> Шешімімен </w:t>
      </w:r>
    </w:p>
    <w:p>
      <w:pPr>
        <w:spacing w:after="0"/>
        <w:ind w:left="0"/>
        <w:jc w:val="both"/>
      </w:pPr>
      <w:r>
        <w:rPr>
          <w:rFonts w:ascii="Times New Roman"/>
          <w:b w:val="false"/>
          <w:i w:val="false"/>
          <w:color w:val="000000"/>
          <w:sz w:val="28"/>
        </w:rPr>
        <w:t xml:space="preserve">     8-4.  Жекелеген санаттағы азаматтарды тұрғын үймен қамтамасыз ету" жергілікті бюджеттік бағдарламалары "Республикалық бюджет кредиті есебінен бағдарламаларды жүзеге асыру" кіші бағдарламасы 318 000 мың теңге сомада қарастырылсын; </w:t>
      </w:r>
    </w:p>
    <w:p>
      <w:pPr>
        <w:spacing w:after="0"/>
        <w:ind w:left="0"/>
        <w:jc w:val="both"/>
      </w:pPr>
      <w:r>
        <w:rPr>
          <w:rFonts w:ascii="Times New Roman"/>
          <w:b w:val="false"/>
          <w:i w:val="false"/>
          <w:color w:val="ff0000"/>
          <w:sz w:val="28"/>
        </w:rPr>
        <w:t xml:space="preserve">        Ескерту. 8-4 тармақпен толықтырылды - Солтүстік Қазақстан облысы мәслихатының 2004.07.8  </w:t>
      </w:r>
      <w:r>
        <w:rPr>
          <w:rFonts w:ascii="Times New Roman"/>
          <w:b w:val="false"/>
          <w:i w:val="false"/>
          <w:color w:val="ff0000"/>
          <w:sz w:val="28"/>
        </w:rPr>
        <w:t xml:space="preserve">N 8/1 </w:t>
      </w:r>
      <w:r>
        <w:rPr>
          <w:rFonts w:ascii="Times New Roman"/>
          <w:b w:val="false"/>
          <w:i w:val="false"/>
          <w:color w:val="ff0000"/>
          <w:sz w:val="28"/>
        </w:rPr>
        <w:t xml:space="preserve"> Ш ешімімен </w:t>
      </w:r>
    </w:p>
    <w:bookmarkStart w:name="z11" w:id="11"/>
    <w:p>
      <w:pPr>
        <w:spacing w:after="0"/>
        <w:ind w:left="0"/>
        <w:jc w:val="both"/>
      </w:pPr>
      <w:r>
        <w:rPr>
          <w:rFonts w:ascii="Times New Roman"/>
          <w:b w:val="false"/>
          <w:i w:val="false"/>
          <w:color w:val="000000"/>
          <w:sz w:val="28"/>
        </w:rPr>
        <w:t xml:space="preserve">
      9. 2004 жылдың 1 қаңтарынан Қазақстан Республикасының Үкiметiмен анықталған тiзбе бойынша iшкi iстер органдары мен мемлекеттiк өртке қарсы қызмет саласындағы бөлiмшелерiнiң  аттестацияланған құрамына тұрғын үйлердi ұстауға және коммуналдық қызметтерге айлық мөлшерiнде ақшалай өтемақы төлеуге аудандар, Петропавл қаласы және облыстық бюджеттер шығыстарында ассигнация қарастырылғаны ескерiлсiн. </w:t>
      </w:r>
    </w:p>
    <w:bookmarkEnd w:id="11"/>
    <w:bookmarkStart w:name="z12" w:id="12"/>
    <w:p>
      <w:pPr>
        <w:spacing w:after="0"/>
        <w:ind w:left="0"/>
        <w:jc w:val="both"/>
      </w:pPr>
      <w:r>
        <w:rPr>
          <w:rFonts w:ascii="Times New Roman"/>
          <w:b w:val="false"/>
          <w:i w:val="false"/>
          <w:color w:val="000000"/>
          <w:sz w:val="28"/>
        </w:rPr>
        <w:t>
      10. 2004 жылдың 1 қаңтарынан облыстық бюджеттiң шығыстар құрамында қарастырылған жәрдемақы алуға құқы бар азаматтарға арнайы мемлекеттiк жәрдемақы төлеуге 569160 мың теңге сомасында Қазақстан Республикасының "Қазақстан Республикасында арнайы мемлекеттiк жәрдемақы туралы"  </w:t>
      </w:r>
      <w:r>
        <w:rPr>
          <w:rFonts w:ascii="Times New Roman"/>
          <w:b w:val="false"/>
          <w:i w:val="false"/>
          <w:color w:val="000000"/>
          <w:sz w:val="28"/>
        </w:rPr>
        <w:t xml:space="preserve">Заңы </w:t>
      </w:r>
      <w:r>
        <w:rPr>
          <w:rFonts w:ascii="Times New Roman"/>
          <w:b w:val="false"/>
          <w:i w:val="false"/>
          <w:color w:val="000000"/>
          <w:sz w:val="28"/>
        </w:rPr>
        <w:t xml:space="preserve"> 4 бабының 3), 5), 12) тармақшаларымен анықталған ассигнования белгiленсiн.  </w:t>
      </w:r>
    </w:p>
    <w:bookmarkEnd w:id="12"/>
    <w:bookmarkStart w:name="z13" w:id="13"/>
    <w:p>
      <w:pPr>
        <w:spacing w:after="0"/>
        <w:ind w:left="0"/>
        <w:jc w:val="both"/>
      </w:pPr>
      <w:r>
        <w:rPr>
          <w:rFonts w:ascii="Times New Roman"/>
          <w:b w:val="false"/>
          <w:i w:val="false"/>
          <w:color w:val="000000"/>
          <w:sz w:val="28"/>
        </w:rPr>
        <w:t xml:space="preserve">
      11. 2004 жылдың 1 қаңтарынан орта бiлiм беру мемлекеттiк мекемелерiнiң кiтапханалық қорларын жаңарту үшiн оқулықтар алуға  және жеткiзуге облыстық бюджет құрамында қарастырылған 80000 мың теңге сомасындағы ассигнация белгiленсiн.  </w:t>
      </w:r>
    </w:p>
    <w:bookmarkEnd w:id="13"/>
    <w:bookmarkStart w:name="z14" w:id="14"/>
    <w:p>
      <w:pPr>
        <w:spacing w:after="0"/>
        <w:ind w:left="0"/>
        <w:jc w:val="both"/>
      </w:pPr>
      <w:r>
        <w:rPr>
          <w:rFonts w:ascii="Times New Roman"/>
          <w:b w:val="false"/>
          <w:i w:val="false"/>
          <w:color w:val="000000"/>
          <w:sz w:val="28"/>
        </w:rPr>
        <w:t xml:space="preserve">
      12. 2004 жылға арналған аудандар, Петропавл қаласы және облыстық бюджеттердiң шығыстарында толық көлемде:  </w:t>
      </w:r>
      <w:r>
        <w:br/>
      </w:r>
      <w:r>
        <w:rPr>
          <w:rFonts w:ascii="Times New Roman"/>
          <w:b w:val="false"/>
          <w:i w:val="false"/>
          <w:color w:val="000000"/>
          <w:sz w:val="28"/>
        </w:rPr>
        <w:t xml:space="preserve">
      Қазақстан Республикасының заңдарына сәйкес кәсiби мектептерiнiң оқушыларын тамақтандыруды;  </w:t>
      </w:r>
      <w:r>
        <w:br/>
      </w:r>
      <w:r>
        <w:rPr>
          <w:rFonts w:ascii="Times New Roman"/>
          <w:b w:val="false"/>
          <w:i w:val="false"/>
          <w:color w:val="000000"/>
          <w:sz w:val="28"/>
        </w:rPr>
        <w:t xml:space="preserve">
      Қазақстан Республикасының заңдарымен белгiленген еңбекақы төлеу жүйесiне сәйкес мемлекеттiк мекемелер мен қазынашылық кәсiпорындардың қызметкерлерiне еңбекақы төлеудi қамтамасыз етуге қаражат қаралғаны белгiленсiн.  </w:t>
      </w:r>
    </w:p>
    <w:bookmarkEnd w:id="14"/>
    <w:bookmarkStart w:name="z15" w:id="15"/>
    <w:p>
      <w:pPr>
        <w:spacing w:after="0"/>
        <w:ind w:left="0"/>
        <w:jc w:val="both"/>
      </w:pPr>
      <w:r>
        <w:rPr>
          <w:rFonts w:ascii="Times New Roman"/>
          <w:b w:val="false"/>
          <w:i w:val="false"/>
          <w:color w:val="000000"/>
          <w:sz w:val="28"/>
        </w:rPr>
        <w:t>
      13. 2004 жылға арналған аудандар, Петропавл қаласы және облыстық бюджеттiң шығыстарында Қазақстан Республикасының 2002 жылдың 11 шiлдедегi "Кемтар балаларды әлеуметтiк және медициналық-педагогикалық түзеу арқылы қолдау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ІІ кезеңін іске асыру 2 қосымшамен айқындалғаннан төмен емес мөлшерде қаражат көзделгенi ескерілсін.  </w:t>
      </w:r>
    </w:p>
    <w:bookmarkEnd w:id="15"/>
    <w:bookmarkStart w:name="z16" w:id="16"/>
    <w:p>
      <w:pPr>
        <w:spacing w:after="0"/>
        <w:ind w:left="0"/>
        <w:jc w:val="both"/>
      </w:pPr>
      <w:r>
        <w:rPr>
          <w:rFonts w:ascii="Times New Roman"/>
          <w:b w:val="false"/>
          <w:i w:val="false"/>
          <w:color w:val="000000"/>
          <w:sz w:val="28"/>
        </w:rPr>
        <w:t xml:space="preserve">
      14. 2004 жылға арналған аудандар, Петропавл қаласы және облыстық бюджеттiң шығыстарында тегiн медициналық көмектiң  кепiлдендiрiлген көлемiн көрсетуге 939370 мың теңге сомада қосымша шығындар көзделгенi белгiленсiн. </w:t>
      </w:r>
      <w:r>
        <w:br/>
      </w:r>
      <w:r>
        <w:rPr>
          <w:rFonts w:ascii="Times New Roman"/>
          <w:b w:val="false"/>
          <w:i w:val="false"/>
          <w:color w:val="000000"/>
          <w:sz w:val="28"/>
        </w:rPr>
        <w:t xml:space="preserve">
      Тегiн медициналық көмектiң кепiлдендiрiлген көлемiн көрсетуге қаражаты аудандар, Петропавл қаласы және облыстық бюджеттерде 3 қосымшада айқындалғаннан төмен емес мөлшерде көзделсін.  </w:t>
      </w:r>
    </w:p>
    <w:bookmarkEnd w:id="16"/>
    <w:bookmarkStart w:name="z17" w:id="17"/>
    <w:p>
      <w:pPr>
        <w:spacing w:after="0"/>
        <w:ind w:left="0"/>
        <w:jc w:val="both"/>
      </w:pPr>
      <w:r>
        <w:rPr>
          <w:rFonts w:ascii="Times New Roman"/>
          <w:b w:val="false"/>
          <w:i w:val="false"/>
          <w:color w:val="000000"/>
          <w:sz w:val="28"/>
        </w:rPr>
        <w:t xml:space="preserve">
      15. 2004 жылға арналған облыстық бюджетте ауданның бюджеттеріне село округінің әкімдеріне аппаратын ұстауға сомасы 275997 мың теңге мақсатты трансферттер көзделгені ескерілсін.  </w:t>
      </w:r>
    </w:p>
    <w:bookmarkEnd w:id="17"/>
    <w:bookmarkStart w:name="z18" w:id="18"/>
    <w:p>
      <w:pPr>
        <w:spacing w:after="0"/>
        <w:ind w:left="0"/>
        <w:jc w:val="both"/>
      </w:pPr>
      <w:r>
        <w:rPr>
          <w:rFonts w:ascii="Times New Roman"/>
          <w:b w:val="false"/>
          <w:i w:val="false"/>
          <w:color w:val="000000"/>
          <w:sz w:val="28"/>
        </w:rPr>
        <w:t xml:space="preserve">
      16. 2004 жылға арналған аудандар бюджеттерiнiң шығыстарында ауылдық жерлерде қызмет ететін денсаулық сақтау, бiлiм беру, әлеуметтiк қамтамасыз ету, мәдениет мамандарына әлеуметтiк көмек көрсетуге төлемдер көзделгені белгіленсін;  </w:t>
      </w:r>
      <w:r>
        <w:br/>
      </w:r>
      <w:r>
        <w:rPr>
          <w:rFonts w:ascii="Times New Roman"/>
          <w:b w:val="false"/>
          <w:i w:val="false"/>
          <w:color w:val="000000"/>
          <w:sz w:val="28"/>
        </w:rPr>
        <w:t xml:space="preserve">
      ауылдық жерлерде қызмет ететін лауазымдық жалақылары (тарифтiк ставкалары) 25 пайызға жоғарылайтын денсаулық сақтау, әлеуметтiк қамтамасыз ету, бiлiм, мәдениет және спорт мамандарына. </w:t>
      </w:r>
    </w:p>
    <w:bookmarkEnd w:id="18"/>
    <w:bookmarkStart w:name="z19" w:id="19"/>
    <w:p>
      <w:pPr>
        <w:spacing w:after="0"/>
        <w:ind w:left="0"/>
        <w:jc w:val="both"/>
      </w:pPr>
      <w:r>
        <w:rPr>
          <w:rFonts w:ascii="Times New Roman"/>
          <w:b w:val="false"/>
          <w:i w:val="false"/>
          <w:color w:val="000000"/>
          <w:sz w:val="28"/>
        </w:rPr>
        <w:t xml:space="preserve">
      17. 2004 жылға арналған облыстық бюджеттiң шығыстарында дәрi-дәрмектердi орталықтандырылып сатып алуға қаражат шығындар 25254 мың теңге.  </w:t>
      </w:r>
    </w:p>
    <w:bookmarkEnd w:id="19"/>
    <w:bookmarkStart w:name="z20" w:id="20"/>
    <w:p>
      <w:pPr>
        <w:spacing w:after="0"/>
        <w:ind w:left="0"/>
        <w:jc w:val="both"/>
      </w:pPr>
      <w:r>
        <w:rPr>
          <w:rFonts w:ascii="Times New Roman"/>
          <w:b w:val="false"/>
          <w:i w:val="false"/>
          <w:color w:val="000000"/>
          <w:sz w:val="28"/>
        </w:rPr>
        <w:t xml:space="preserve">
      18. 2004 жылға арналған облыстық бюджеттiң ағымдағы бюджеттiк бағдарламаларының тiзбесi 5 қосымшаға сәйкес бекiтiлсiн.  </w:t>
      </w:r>
    </w:p>
    <w:bookmarkEnd w:id="20"/>
    <w:bookmarkStart w:name="z21" w:id="21"/>
    <w:p>
      <w:pPr>
        <w:spacing w:after="0"/>
        <w:ind w:left="0"/>
        <w:jc w:val="both"/>
      </w:pPr>
      <w:r>
        <w:rPr>
          <w:rFonts w:ascii="Times New Roman"/>
          <w:b w:val="false"/>
          <w:i w:val="false"/>
          <w:color w:val="000000"/>
          <w:sz w:val="28"/>
        </w:rPr>
        <w:t xml:space="preserve">
      19. 2004 жылға арналған облыстық бюджеттi дамыту бюджеттiк бағдарламаларының тiзбесi 6 қосымшаға сәйкес бекiтiлсiн.  </w:t>
      </w:r>
    </w:p>
    <w:bookmarkEnd w:id="21"/>
    <w:bookmarkStart w:name="z22" w:id="22"/>
    <w:p>
      <w:pPr>
        <w:spacing w:after="0"/>
        <w:ind w:left="0"/>
        <w:jc w:val="both"/>
      </w:pPr>
      <w:r>
        <w:rPr>
          <w:rFonts w:ascii="Times New Roman"/>
          <w:b w:val="false"/>
          <w:i w:val="false"/>
          <w:color w:val="000000"/>
          <w:sz w:val="28"/>
        </w:rPr>
        <w:t xml:space="preserve">
      20. 2004 жылға арналған облыстық бюджеттi орындау барысында секвестрлеуге жатпайтын облыстық бюджеттiк бағдарламалар тiзбесi 7 қосымшаға сәйкес бекiтiлсiн.  </w:t>
      </w:r>
    </w:p>
    <w:bookmarkEnd w:id="22"/>
    <w:bookmarkStart w:name="z23" w:id="23"/>
    <w:p>
      <w:pPr>
        <w:spacing w:after="0"/>
        <w:ind w:left="0"/>
        <w:jc w:val="both"/>
      </w:pPr>
      <w:r>
        <w:rPr>
          <w:rFonts w:ascii="Times New Roman"/>
          <w:b w:val="false"/>
          <w:i w:val="false"/>
          <w:color w:val="000000"/>
          <w:sz w:val="28"/>
        </w:rPr>
        <w:t xml:space="preserve">
      21. Осы шешім 2004 жылдың 1 қаңтарынан қолданысқа енеді. </w:t>
      </w:r>
    </w:p>
    <w:bookmarkEnd w:id="23"/>
    <w:p>
      <w:pPr>
        <w:spacing w:after="0"/>
        <w:ind w:left="0"/>
        <w:jc w:val="both"/>
      </w:pPr>
      <w:r>
        <w:rPr>
          <w:rFonts w:ascii="Times New Roman"/>
          <w:b w:val="false"/>
          <w:i/>
          <w:color w:val="000000"/>
          <w:sz w:val="28"/>
        </w:rPr>
        <w:t xml:space="preserve">      Облыстық мәслихат сессиясының төрағасы </w:t>
      </w:r>
      <w:r>
        <w:br/>
      </w:r>
      <w:r>
        <w:rPr>
          <w:rFonts w:ascii="Times New Roman"/>
          <w:b w:val="false"/>
          <w:i w:val="false"/>
          <w:color w:val="000000"/>
          <w:sz w:val="28"/>
        </w:rPr>
        <w:t>
</w:t>
      </w:r>
      <w:r>
        <w:rPr>
          <w:rFonts w:ascii="Times New Roman"/>
          <w:b w:val="false"/>
          <w:i/>
          <w:color w:val="000000"/>
          <w:sz w:val="28"/>
        </w:rPr>
        <w:t xml:space="preserve">      Облыстық мәслихаттың хатшысы  </w:t>
      </w:r>
    </w:p>
    <w:bookmarkStart w:name="z24" w:id="24"/>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1- қосымша </w:t>
      </w:r>
    </w:p>
    <w:bookmarkEnd w:id="24"/>
    <w:p>
      <w:pPr>
        <w:spacing w:after="0"/>
        <w:ind w:left="0"/>
        <w:jc w:val="left"/>
      </w:pPr>
      <w:r>
        <w:rPr>
          <w:rFonts w:ascii="Times New Roman"/>
          <w:b/>
          <w:i w:val="false"/>
          <w:color w:val="000000"/>
        </w:rPr>
        <w:t xml:space="preserve"> 2004 жылға арналған Солтүстік Қазақстан облысының бюджеті </w:t>
      </w:r>
    </w:p>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мәслихатының 2004.01.27 </w:t>
      </w:r>
      <w:r>
        <w:rPr>
          <w:rFonts w:ascii="Times New Roman"/>
          <w:b w:val="false"/>
          <w:i w:val="false"/>
          <w:color w:val="ff0000"/>
          <w:sz w:val="28"/>
        </w:rPr>
        <w:t xml:space="preserve">N 4/1; </w:t>
      </w:r>
      <w:r>
        <w:rPr>
          <w:rFonts w:ascii="Times New Roman"/>
          <w:b w:val="false"/>
          <w:i w:val="false"/>
          <w:color w:val="ff0000"/>
          <w:sz w:val="28"/>
        </w:rPr>
        <w:t xml:space="preserve"> 2004.04.15 </w:t>
      </w:r>
      <w:r>
        <w:rPr>
          <w:rFonts w:ascii="Times New Roman"/>
          <w:b w:val="false"/>
          <w:i w:val="false"/>
          <w:color w:val="ff0000"/>
          <w:sz w:val="28"/>
        </w:rPr>
        <w:t xml:space="preserve">N 6/3 </w:t>
      </w:r>
      <w:r>
        <w:rPr>
          <w:rFonts w:ascii="Times New Roman"/>
          <w:b w:val="false"/>
          <w:i w:val="false"/>
          <w:color w:val="ff0000"/>
          <w:sz w:val="28"/>
        </w:rPr>
        <w:t xml:space="preserve">; 2004.07.8 </w:t>
      </w:r>
      <w:r>
        <w:rPr>
          <w:rFonts w:ascii="Times New Roman"/>
          <w:b w:val="false"/>
          <w:i w:val="false"/>
          <w:color w:val="ff0000"/>
          <w:sz w:val="28"/>
        </w:rPr>
        <w:t xml:space="preserve">N 8/1 </w:t>
      </w:r>
      <w:r>
        <w:rPr>
          <w:rFonts w:ascii="Times New Roman"/>
          <w:b w:val="false"/>
          <w:i w:val="false"/>
          <w:color w:val="ff0000"/>
          <w:sz w:val="28"/>
        </w:rPr>
        <w:t xml:space="preserve">, 2004.10.7 </w:t>
      </w:r>
      <w:r>
        <w:rPr>
          <w:rFonts w:ascii="Times New Roman"/>
          <w:b w:val="false"/>
          <w:i w:val="false"/>
          <w:color w:val="ff0000"/>
          <w:sz w:val="28"/>
        </w:rPr>
        <w:t xml:space="preserve">N 10/1 </w:t>
      </w:r>
      <w:r>
        <w:rPr>
          <w:rFonts w:ascii="Times New Roman"/>
          <w:b w:val="false"/>
          <w:i w:val="false"/>
          <w:color w:val="ff0000"/>
          <w:sz w:val="28"/>
        </w:rPr>
        <w:t xml:space="preserve">; 2004.12.1 </w:t>
      </w:r>
      <w:r>
        <w:rPr>
          <w:rFonts w:ascii="Times New Roman"/>
          <w:b w:val="false"/>
          <w:i w:val="false"/>
          <w:color w:val="ff0000"/>
          <w:sz w:val="28"/>
        </w:rPr>
        <w:t xml:space="preserve">N 11/2 </w:t>
      </w:r>
      <w:r>
        <w:rPr>
          <w:rFonts w:ascii="Times New Roman"/>
          <w:b w:val="false"/>
          <w:i w:val="false"/>
          <w:color w:val="ff0000"/>
          <w:sz w:val="28"/>
        </w:rPr>
        <w:t xml:space="preserve">; 2004.12.21 </w:t>
      </w:r>
      <w:r>
        <w:rPr>
          <w:rFonts w:ascii="Times New Roman"/>
          <w:b w:val="false"/>
          <w:i w:val="false"/>
          <w:color w:val="ff0000"/>
          <w:sz w:val="28"/>
        </w:rPr>
        <w:t xml:space="preserve">N 12/4 </w:t>
      </w:r>
      <w:r>
        <w:rPr>
          <w:rFonts w:ascii="Times New Roman"/>
          <w:b w:val="false"/>
          <w:i w:val="false"/>
          <w:color w:val="ff0000"/>
          <w:sz w:val="28"/>
        </w:rPr>
        <w:t xml:space="preserve">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53"/>
        <w:gridCol w:w="1173"/>
        <w:gridCol w:w="6733"/>
        <w:gridCol w:w="26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18 644 512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4 400 185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4 394 185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4 394 185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4 394 185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4 394 185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 пен меншіктен түсетін кірістер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мекемелері мен заңды тұлғалардан түскен салықтық емес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алынатын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(мүдделер) бойынша сыйақы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берілген кредиттер бойынша сыйақылар (мүдделер)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берілген кредиттер бойынша сыйақылар (мүдделер)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үшін берілген кредиттер бойынша сыйақылар (мүдделер)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ІІ.Алынған ресми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13 144 549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ресми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13 144 549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13 144 549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13 144 549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681 511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11 468 018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инвестициялық трансферттер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995 020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ІІІ.Кредиттерді қайтару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1 080 923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Кредиттерді қайтару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1 080 923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кредиттерді қайтару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1 080 923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берілген  кредиттерді өтеу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1 080 923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берілген кредиттерді өтеу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өндірушілеріне берілген кредиттерді өтеу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1 025 923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үшін берілген кредиттерді өтеу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Жалпы қаржыландыру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18 855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18 855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қаржыландыру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18 855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 объектілерін жекешелендіруден түскен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18 855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 жекешелендіруден түскен түсімдер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613"/>
        <w:gridCol w:w="6213"/>
        <w:gridCol w:w="27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19 192 620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V.Шығындар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18 137 620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485 723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16 220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16 220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242 626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223 820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салықтарды жинауды және рыноктарда бір жолғы талондарды беру жөніндегі жұмысты қамтамасыз ету және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18 806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меншік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67 880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меншік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63 036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жекешелендіруін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есептеу,сақтау, бағалау және ұстау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1 666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158 997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158 997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424 442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424 442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қосып жазу және шақыру жөніндегі іс-шаралар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шақыру және тіркеуге қою іс шаралары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31 903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төтенше жағдайларды жою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374 039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және қауіпсіздік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375 574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375 574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істердің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351 143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қоғамдық тәртіпті қорғау және қоғамдық қауіпсіздікті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24 281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Терроризмнің және экстремизмнің көріністерінің алдын алу және жолын кесу іс-шаралары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1 594 918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18 492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кадрларының біліктілігін арттыру және оларды қайта даярлау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18 492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20 444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кәсіби білім беру мамандарын даярлау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20 142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кадрларын біліктілігін арттыру және оларды қайта дайындау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1 555 982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жалпы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636 635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білім жүйесін ақпараттандыру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мемлекеттік мекемелердің кітапхана қорларын жаңарту үшін оқулықтарды сатып  алу және жеткізу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82 055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балалар мен жасөспірімдер үшін қосымша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127 392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мектеп олимпиадаларын өткізу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бастапқы кәсіптік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292 495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кәсіптік білімді мамандарды даярлау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209 879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кадрларының біліктілігін арттыру және оларды қайта даярлау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11 853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193 086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2 325 835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35 791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қызметкерлеріне, олардың отбасыларына стационарлық  медициналық көмек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35 791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сақтаудың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2 012 683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21 329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687 684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қан (ауыстырғыш) өндіру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50 778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салауатты өмір сүруді насихаттау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3 301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үшін қауіп төндіретін және әлеуметтік-елеулі аурулармен ауыратын адамдарға медициналық көмек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688 996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71 771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110 496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аурулар бойынша халықты дәрілік заттармен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340 158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санитарлық-эпидемиологиялық қадағалаудың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277 361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санитарлық-эпидемиологиялық қадағалаудың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152 540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әл-ауқатын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121 454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індетке қарсы күрес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3 367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және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973 521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еңбек және халықты әлеуметтік қорғаудың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941 013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еңбек және халықты әлеуметтік қорғаудың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35 269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 мен басқа да әлеуметтік төлемдерді есептеу, төлеу және жеткізу жөніндегі қызмет көрсетулерге төлем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мемлекеттік жәрдемақылар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569 160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308 908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6 378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төлемдер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12 910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мүгедектерді әлеуметтік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әлеуметтік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Тұрғын-коммуналдық шаруашылық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1 108 348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қаржыланатын тұрғын үй-коммуналдық, жол шаруашылығының және көліктің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1 108 348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категорияларын тұрғын үймен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846 604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261 744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кеңістік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421 433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мұрағат қоры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16 082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мұрағат қоры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баспа өнімдерінің сақталуын қамтамасыз ету және оларды жергілікті деңгейде арнайы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12 484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279 159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халықтың мәдени демалысын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119 640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тарихи-мәдени құндылықтарды сақтау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40 130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спорттық іс-шараларды өткізу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86 495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туристік қызмет жөніндегі іс-шаралар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ақпараттың жалпы қол жетімділігін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32 429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қоғамдық қарым-қатынастар және ішкі саясатты талдау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126 192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қоғамдық қатынастар мен ішкі саясатты талдау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31 157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жастар саясатын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ақпараттық саясат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84 474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басқада тілдерді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саяси тұрақтылықты қамтамасыз ету жөніндегі мемлекеттік саясатты жүргізуге қатысу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260 903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аудандастыру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табиғатты пайдалану және қоршаған ортаны қорғау жөніндегі атқарушы орган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52 903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жөніндегі іс-шараларды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50 903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ормандарды және хайуанаттар әлемін қорғау жөніндегі ауыл шаруашылығының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206 942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48 166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асыл тұқымды мал шаруашылығын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хайуанаттар әлемін қорғау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149 688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және құрылыс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43 895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инфрақұрылым мен құрылыс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43 895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құрылыс салудың бас жоспарларын әзірлеу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43 895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384 189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және жол шаруашылығының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384 189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қала көшелеріндегі және елді мекендердегі автомобиль жолдарының қызмет етуін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368 485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шешімі бойынша ішкі і әуе тасымалдарын субсидиялау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863 754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174 152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 бойынша жергілікті атқарушы органдардың міндеттемелерін атқаруы жөніндегі жергілікті орган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мен өзгеде көзделмеген шығындарды жою үшін жергілікті атқарушы органның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46 563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шығындар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кәсіпорындардың жарғылық қорына жарналар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92 106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республикалық деңгейдегі іс-шараларға қатысуы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15 483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45 075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45 075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мемлекеттік сатып алу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63 502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58 679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шағын кәсіпкерлікті қолдауды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4 823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инфрақұрылым мен құрылыс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560 400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23 610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шағын кәсіпкерлікті қолдауды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536 790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шаруашылығының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20 625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шаруашылығының атқарушы органының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8 875 085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8 875 085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бюджеттегі трансферттер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399 156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8 475 929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Кредиттер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1 055 000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ормандарды және хайуанаттар әлемін қорғау жөніндегі ауыл шаруашылығының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 өндірушілерінің көктемгі егіс және жинау жұмыстарын кредиттеу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55 000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мемлекеттік сатып алу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шағын кәсіпкерлікті дамытуды кредиттеу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қолдауды және дамытуды кредиттеу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 (профициті)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-230 108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VІІІ. Бюджет тапшылығын қаржыландыру (профицитті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230 108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жыл басына бюджеттік қаражат қалдықтарын қолдану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230 108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қаржыландыру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 ішкі қаржыландыру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кредиттер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bl>
    <w:bookmarkStart w:name="z25" w:id="25"/>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2 қосымша </w:t>
      </w:r>
    </w:p>
    <w:bookmarkEnd w:id="25"/>
    <w:p>
      <w:pPr>
        <w:spacing w:after="0"/>
        <w:ind w:left="0"/>
        <w:jc w:val="left"/>
      </w:pPr>
      <w:r>
        <w:rPr>
          <w:rFonts w:ascii="Times New Roman"/>
          <w:b/>
          <w:i w:val="false"/>
          <w:color w:val="000000"/>
        </w:rPr>
        <w:t xml:space="preserve"> Солтүстік Қазақстан облысының 2004 жылға арналған </w:t>
      </w:r>
      <w:r>
        <w:br/>
      </w:r>
      <w:r>
        <w:rPr>
          <w:rFonts w:ascii="Times New Roman"/>
          <w:b/>
          <w:i w:val="false"/>
          <w:color w:val="000000"/>
        </w:rPr>
        <w:t xml:space="preserve">
бюджеттеріне шаққанда мүмкіндіктері шектелген балаларды </w:t>
      </w:r>
      <w:r>
        <w:br/>
      </w:r>
      <w:r>
        <w:rPr>
          <w:rFonts w:ascii="Times New Roman"/>
          <w:b/>
          <w:i w:val="false"/>
          <w:color w:val="000000"/>
        </w:rPr>
        <w:t xml:space="preserve">
қолдауға арналған шығындарды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793"/>
        <w:gridCol w:w="2813"/>
        <w:gridCol w:w="2713"/>
      </w:tblGrid>
      <w:tr>
        <w:trPr>
          <w:trHeight w:val="195"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жылға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w:t>
            </w:r>
          </w:p>
        </w:tc>
      </w:tr>
      <w:tr>
        <w:trPr>
          <w:trHeight w:val="19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Айыртау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Ақжар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Аққайың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Ғ.Мүсірепов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2 074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Есіл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Жамбыл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Қызылжар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М.Жұмабаев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Мамлют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Тайынша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Тимирязев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Уәлиханов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r>
      <w:tr>
        <w:trPr>
          <w:trHeight w:val="22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Шал ақын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1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Петропавл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7 247 </w:t>
            </w:r>
          </w:p>
        </w:tc>
      </w:tr>
      <w:tr>
        <w:trPr>
          <w:trHeight w:val="28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Облыстық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10 064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11 861 </w:t>
            </w:r>
          </w:p>
        </w:tc>
      </w:tr>
    </w:tbl>
    <w:bookmarkStart w:name="z26" w:id="26"/>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3 қосымша </w:t>
      </w:r>
    </w:p>
    <w:bookmarkEnd w:id="26"/>
    <w:bookmarkStart w:name="z30" w:id="27"/>
    <w:p>
      <w:pPr>
        <w:spacing w:after="0"/>
        <w:ind w:left="0"/>
        <w:jc w:val="left"/>
      </w:pPr>
      <w:r>
        <w:rPr>
          <w:rFonts w:ascii="Times New Roman"/>
          <w:b/>
          <w:i w:val="false"/>
          <w:color w:val="000000"/>
        </w:rPr>
        <w:t xml:space="preserve"> 
  2004 жылға арналған Солтүстік Қазақстан облысы бюджеттерінің бөлігінде медициналық көмектің кепілдендірілген көлемін көрсетуге шығындарды бөлу </w:t>
      </w:r>
    </w:p>
    <w:bookmarkEnd w:id="27"/>
    <w:p>
      <w:pPr>
        <w:spacing w:after="0"/>
        <w:ind w:left="0"/>
        <w:jc w:val="both"/>
      </w:pPr>
      <w:r>
        <w:rPr>
          <w:rFonts w:ascii="Times New Roman"/>
          <w:b w:val="false"/>
          <w:i w:val="false"/>
          <w:color w:val="ff0000"/>
          <w:sz w:val="28"/>
        </w:rPr>
        <w:t xml:space="preserve">      Ескерту. 3 қосымша жаңа редакцияда - Солтүстік Қазақстан облысы мәслихатының 2004.01.27 </w:t>
      </w:r>
      <w:r>
        <w:rPr>
          <w:rFonts w:ascii="Times New Roman"/>
          <w:b w:val="false"/>
          <w:i w:val="false"/>
          <w:color w:val="ff0000"/>
          <w:sz w:val="28"/>
        </w:rPr>
        <w:t xml:space="preserve">N 4/1 </w:t>
      </w:r>
      <w:r>
        <w:rPr>
          <w:rFonts w:ascii="Times New Roman"/>
          <w:b w:val="false"/>
          <w:i w:val="false"/>
          <w:color w:val="ff0000"/>
          <w:sz w:val="28"/>
        </w:rPr>
        <w:t xml:space="preserve">; 2004.04.15  </w:t>
      </w:r>
      <w:r>
        <w:rPr>
          <w:rFonts w:ascii="Times New Roman"/>
          <w:b w:val="false"/>
          <w:i w:val="false"/>
          <w:color w:val="ff0000"/>
          <w:sz w:val="28"/>
        </w:rPr>
        <w:t xml:space="preserve">N 8/1 </w:t>
      </w:r>
      <w:r>
        <w:rPr>
          <w:rFonts w:ascii="Times New Roman"/>
          <w:b w:val="false"/>
          <w:i w:val="false"/>
          <w:color w:val="ff0000"/>
          <w:sz w:val="28"/>
        </w:rPr>
        <w:t xml:space="preserve"> Шешімдерімен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353"/>
        <w:gridCol w:w="5033"/>
      </w:tblGrid>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көмектің кепілдендірілген көлемі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кепілдендірілген көлемдегі медициналық көмек көрсетуге қосымша шығындар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Айыртау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209 018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57 439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Ақжар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120 814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38 442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Аққайың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116 078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26 053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Ғ.Мүсірепов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182 013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45 017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Есіл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152 009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46 147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Жамбыл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149 769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42 766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Қызылжар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141 101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39 882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М.Жұмабаев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196 849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66 714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Мамлют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111 063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33 559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Тайынша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235 737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80 456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11.Тимирязев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74 450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21 429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12.Уәлиханов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118 015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37 832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13.Шал ақын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126 508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35 986 </w:t>
            </w:r>
          </w:p>
        </w:tc>
      </w:tr>
      <w:tr>
        <w:trPr>
          <w:trHeight w:val="24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14.Петропавл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629 508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35 093 </w:t>
            </w:r>
          </w:p>
        </w:tc>
      </w:tr>
      <w:tr>
        <w:trPr>
          <w:trHeight w:val="25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15.Облыстық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1 361 844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332 555 </w:t>
            </w:r>
          </w:p>
        </w:tc>
      </w:tr>
      <w:tr>
        <w:trPr>
          <w:trHeight w:val="34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3 924 776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939 370 </w:t>
            </w:r>
          </w:p>
        </w:tc>
      </w:tr>
    </w:tbl>
    <w:bookmarkStart w:name="z27" w:id="28"/>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4 қосымша </w:t>
      </w:r>
    </w:p>
    <w:bookmarkEnd w:id="28"/>
    <w:p>
      <w:pPr>
        <w:spacing w:after="0"/>
        <w:ind w:left="0"/>
        <w:jc w:val="left"/>
      </w:pPr>
      <w:r>
        <w:rPr>
          <w:rFonts w:ascii="Times New Roman"/>
          <w:b/>
          <w:i w:val="false"/>
          <w:color w:val="000000"/>
        </w:rPr>
        <w:t xml:space="preserve"> Солтүстік Қазақстан облысының 2004 жылға арналған </w:t>
      </w:r>
      <w:r>
        <w:br/>
      </w:r>
      <w:r>
        <w:rPr>
          <w:rFonts w:ascii="Times New Roman"/>
          <w:b/>
          <w:i w:val="false"/>
          <w:color w:val="000000"/>
        </w:rPr>
        <w:t xml:space="preserve">
аудандарға шаққандағы село округтерінің селолық </w:t>
      </w:r>
      <w:r>
        <w:br/>
      </w:r>
      <w:r>
        <w:rPr>
          <w:rFonts w:ascii="Times New Roman"/>
          <w:b/>
          <w:i w:val="false"/>
          <w:color w:val="000000"/>
        </w:rPr>
        <w:t xml:space="preserve">
әкім аппаратын ұстауға қосымша шығындарды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6233"/>
      </w:tblGrid>
      <w:tr>
        <w:trPr>
          <w:trHeight w:val="6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шығындар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Айыртау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21 551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Ақжар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17 071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Аққайың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17 551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Ғ.Мүсірепов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26 464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Есіл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20 052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Жамбыл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20 470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Қызылжар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26 693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М.Жұмабаев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29 084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Мамлют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16 424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Тайынша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27 559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Тимирязев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19 347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Уәлиханов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16 676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Шал ақын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17 055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275 997 </w:t>
            </w:r>
          </w:p>
        </w:tc>
      </w:tr>
    </w:tbl>
    <w:bookmarkStart w:name="z28" w:id="29"/>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5 қосымша </w:t>
      </w:r>
    </w:p>
    <w:bookmarkEnd w:id="29"/>
    <w:p>
      <w:pPr>
        <w:spacing w:after="0"/>
        <w:ind w:left="0"/>
        <w:jc w:val="left"/>
      </w:pPr>
      <w:r>
        <w:rPr>
          <w:rFonts w:ascii="Times New Roman"/>
          <w:b/>
          <w:i w:val="false"/>
          <w:color w:val="000000"/>
        </w:rPr>
        <w:t xml:space="preserve">       2004 жылға арналған облыстық бюджеттің ағымдағы бюджеттік </w:t>
      </w:r>
      <w:r>
        <w:br/>
      </w:r>
      <w:r>
        <w:rPr>
          <w:rFonts w:ascii="Times New Roman"/>
          <w:b/>
          <w:i w:val="false"/>
          <w:color w:val="000000"/>
        </w:rPr>
        <w:t xml:space="preserve">
бағдарламалар тізбесі </w:t>
      </w:r>
    </w:p>
    <w:p>
      <w:pPr>
        <w:spacing w:after="0"/>
        <w:ind w:left="0"/>
        <w:jc w:val="both"/>
      </w:pPr>
      <w:r>
        <w:rPr>
          <w:rFonts w:ascii="Times New Roman"/>
          <w:b w:val="false"/>
          <w:i w:val="false"/>
          <w:color w:val="ff0000"/>
          <w:sz w:val="28"/>
        </w:rPr>
        <w:t xml:space="preserve">      Ескерту. 5 қосымша жаңа редакцияда - Солтүстік Қазақстан облысы мәслихатының 2004.01.27 </w:t>
      </w:r>
      <w:r>
        <w:rPr>
          <w:rFonts w:ascii="Times New Roman"/>
          <w:b w:val="false"/>
          <w:i w:val="false"/>
          <w:color w:val="ff0000"/>
          <w:sz w:val="28"/>
        </w:rPr>
        <w:t xml:space="preserve">N 4/1 </w:t>
      </w:r>
      <w:r>
        <w:rPr>
          <w:rFonts w:ascii="Times New Roman"/>
          <w:b w:val="false"/>
          <w:i w:val="false"/>
          <w:color w:val="ff0000"/>
          <w:sz w:val="28"/>
        </w:rPr>
        <w:t xml:space="preserve">; 2004.04.15 </w:t>
      </w:r>
      <w:r>
        <w:rPr>
          <w:rFonts w:ascii="Times New Roman"/>
          <w:b w:val="false"/>
          <w:i w:val="false"/>
          <w:color w:val="ff0000"/>
          <w:sz w:val="28"/>
        </w:rPr>
        <w:t xml:space="preserve">N 6/3 </w:t>
      </w:r>
      <w:r>
        <w:rPr>
          <w:rFonts w:ascii="Times New Roman"/>
          <w:b w:val="false"/>
          <w:i w:val="false"/>
          <w:color w:val="ff0000"/>
          <w:sz w:val="28"/>
        </w:rPr>
        <w:t xml:space="preserve">; 2004.07.8 </w:t>
      </w:r>
      <w:r>
        <w:rPr>
          <w:rFonts w:ascii="Times New Roman"/>
          <w:b w:val="false"/>
          <w:i w:val="false"/>
          <w:color w:val="ff0000"/>
          <w:sz w:val="28"/>
        </w:rPr>
        <w:t xml:space="preserve">N 8/1 </w:t>
      </w:r>
      <w:r>
        <w:rPr>
          <w:rFonts w:ascii="Times New Roman"/>
          <w:b w:val="false"/>
          <w:i w:val="false"/>
          <w:color w:val="ff0000"/>
          <w:sz w:val="28"/>
        </w:rPr>
        <w:t xml:space="preserve">, 2004.10.7 </w:t>
      </w:r>
      <w:r>
        <w:rPr>
          <w:rFonts w:ascii="Times New Roman"/>
          <w:b w:val="false"/>
          <w:i w:val="false"/>
          <w:color w:val="ff0000"/>
          <w:sz w:val="28"/>
        </w:rPr>
        <w:t xml:space="preserve">N 10/1 </w:t>
      </w:r>
      <w:r>
        <w:rPr>
          <w:rFonts w:ascii="Times New Roman"/>
          <w:b w:val="false"/>
          <w:i w:val="false"/>
          <w:color w:val="ff0000"/>
          <w:sz w:val="28"/>
        </w:rPr>
        <w:t xml:space="preserve">; 2004.12.1 </w:t>
      </w:r>
      <w:r>
        <w:rPr>
          <w:rFonts w:ascii="Times New Roman"/>
          <w:b w:val="false"/>
          <w:i w:val="false"/>
          <w:color w:val="ff0000"/>
          <w:sz w:val="28"/>
        </w:rPr>
        <w:t xml:space="preserve">N 11/2 </w:t>
      </w:r>
      <w:r>
        <w:rPr>
          <w:rFonts w:ascii="Times New Roman"/>
          <w:b w:val="false"/>
          <w:i w:val="false"/>
          <w:color w:val="ff0000"/>
          <w:sz w:val="28"/>
        </w:rPr>
        <w:t xml:space="preserve">; 2004.12.21 </w:t>
      </w:r>
      <w:r>
        <w:rPr>
          <w:rFonts w:ascii="Times New Roman"/>
          <w:b w:val="false"/>
          <w:i w:val="false"/>
          <w:color w:val="ff0000"/>
          <w:sz w:val="28"/>
        </w:rPr>
        <w:t xml:space="preserve">N 12/4 </w:t>
      </w:r>
      <w:r>
        <w:rPr>
          <w:rFonts w:ascii="Times New Roman"/>
          <w:b w:val="false"/>
          <w:i w:val="false"/>
          <w:color w:val="ff0000"/>
          <w:sz w:val="28"/>
        </w:rPr>
        <w:t xml:space="preserve">Шешімдерімен </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3"/>
        <w:gridCol w:w="1693"/>
        <w:gridCol w:w="6253"/>
        <w:gridCol w:w="291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жылға арналған облыстық бюджеттің ағымдағы бюджеттік бағдарламалар тізбесі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бюджеттік бағдарламалар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485 723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16 220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16 220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242 626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223 820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салықтарды жинауды және рыноктарда бір жолғы талондарды беру жөніндегі жұмысты қамтамасыз ету және ұйымдастыру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18 806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меншік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67 880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меншік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63 036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жекешелендіруін ұйымдастыру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3 178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есептеу,сақтау, бағалау және ұстау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1 666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158 997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158 997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424 442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424 442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қосып жазу және шақыру жөніндегі іс-шаралар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18 500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шақыру және тіркеуге қою іс-шаралары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31 903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төтенше жағдайларды жою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374 039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және қауіпсіздік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375 574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375 574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істердің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351 143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қоғамдық тәртіпті қорғау және қоғамдық қауіпсіздікті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24 281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Терроризмнің және экстремизмнің көріністерінің алдын алу және жолын кесу іс-шаралары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1 171 811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18 492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кадрларының біліктілігін арттыру және оларды қайта даярлау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18 492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кадрларын біліктілігін арттыру және оларды қайта дайындау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мәдениет, спорт және туризм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1 153 017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жалпы білім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636 635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білім жүйесін ақпараттандыру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мемлекеттік мекемелердің кітапхана қорларын жаңарту үшін оқулықтарды сатып  алу және жеткізу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82 055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балалар мен жасөспірімдер үшін қосымша білім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127 392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мектеп олимпиадаларын өткізу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бастапқы кәсіптік білім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292 495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кадрларының біліктілігін арттыру және оларды қайта даярлау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11 853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1 985 677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35 791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қызметкерлеріне, олардың отбасыларына стационарлық  медициналық көмек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35 791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1 672 525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21 329 </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687 684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қан (ауыстырғыш) өндіру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50 778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салауатты өмір сүруді насихаттау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3 301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үшін қауіп төндіретін және әлеуметтік-елеулі аурулармен ауыратын адамдарға медициналық көмек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688 996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71 771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110 496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аурулар бойынша халықты дәрілік заттармен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38 170 </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санитарлық-эпидемиологиялық қадағалаудың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277 361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санитарлық-эпидемиологиялық қадағалаудың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152 540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 мен басқа да әлеуметтік төлемдерді есептеу, төлеу және жеткізу жөніндегі қызмет көрсетулерге төлем жүргізу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121 454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індетке қарсы күрес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және әлеуметтік көмек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973 161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еңбек және халықты әлеуметтік қорғаудың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940 653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еңбек және халықты әлеуметтік қорғаудың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35 269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 мен басқа да әлеуметтік төлемдерді есептеу, төлеу және жеткізу жөніндегі қызмет көрсетулерге төлем жүргізу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мемлекеттік жәрдемақылар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569 160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308 908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6 378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төлемдер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12 910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мүгедектерді әлеуметтік қолдау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мәдениет, спорт және туризм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32 508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әлеуметтік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32 508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Тұрғын-коммуналдық шаруашылық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846 604 </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қаржыланатын тұрғын үй-коммуналдық, жол шаруашылығының және көліктің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846 604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категорияларын тұрғын үймен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846 604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кеңістік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421 433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мұрағат қоры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16 082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мұрағат қоры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3 598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баспа өнімдерінің сақталуын қамтамасыз ету және оларды жергілікті деңгейде арнайы пайдалану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12 484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279 159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халықтың мәдени демалысын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119 640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тарихи-мәдени құндылықтарды сақтау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40 130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спорттық іс-шараларды өткізу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86 495 </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туристік қызмет жөніндегі іс-шаралар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ақпараттың жалпыға тиімділігін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32 429 </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қоғамдық қарым-қатынастар және ішкі саясатты талдау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126 192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қоғамдық қатынастар мен ішкі саясатты талдау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31 157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жастар саясатын жүргізу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2 760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ақпараттық саясат жүргізу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84 474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басқада тілдерді дамыту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3 653 </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саяси тұрақтылықты қамтамасыз ету жөніндегі мемлекеттік саясатты жүргізуге қатысу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4 148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аудандастыру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табиғатты пайдалану және қоршаған ортаны қорғау жөніндегі атқарушы орган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жөніндегі іс-шараларды жүргізу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ормандар мен жануарлар әлемін қорғау жөніндегі ауыл шаруашылығының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206 942 </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48 166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1 720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асыл тұқымды мал шаруашылығын қолдау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хайуанаттар әлемін қорғау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149 688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және құрылыс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43 895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инфрақұрылым мен құрылыс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43 895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құрылыс салудың бас жоспарларын әзірлеу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43 895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384 189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және жол шаруашылығының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384 189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қала көшелеріндегі және елді мекендердегі автомобиль жолдарының қызмет етуін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368 485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шешімі бойынша жиі ішкі әуе тасымалына субсидия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15 704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326 964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174 152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 бойынша жергілікті атқарушы органдардың міндеттемелерін атқаруы жөніндегі жергілікті орган резерві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мен өзгеде көзделмеген шығындарды жою үшін жергілікті атқарушы органның резерві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46 563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шығындар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кәсіпорындардың жарғылық қорына жарналар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92 106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республикалық деңгейдегі іс-шараларға қатысуы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15 483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мәдениет, спорт және туризм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45 075 </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45 075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63 502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58 679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шағын кәсіпкерлікті қолдауды ұйымдастыру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4 823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инфрақұрылым және құрылыс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23 610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инфрақұрылым мен құрылыс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23 610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және жол шаруашылығының атқарушы органдары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20 625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шаруашылығының атқарушы органының қызметін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8 875 085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8 875 085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бюджеттегі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399 156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8 475 929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 (профициті)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-218 263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VІІІ. Бюджет тапшылығын қаржыландыру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218 263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(профицитті пайдалану)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218 263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жыл басына бюджеттік қаражат қалдықтарын қолдану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қаржыландыру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 ішкі қаржыландыру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кредиттер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 өтеу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bl>
    <w:bookmarkStart w:name="z29" w:id="30"/>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6 қосымша </w:t>
      </w:r>
    </w:p>
    <w:bookmarkEnd w:id="30"/>
    <w:p>
      <w:pPr>
        <w:spacing w:after="0"/>
        <w:ind w:left="0"/>
        <w:jc w:val="left"/>
      </w:pPr>
      <w:r>
        <w:rPr>
          <w:rFonts w:ascii="Times New Roman"/>
          <w:b/>
          <w:i w:val="false"/>
          <w:color w:val="000000"/>
        </w:rPr>
        <w:t xml:space="preserve"> 2004 жылға арналған облыстық бюджет дамуындағы бюджеттік бағдарламалар тізбесі </w:t>
      </w:r>
    </w:p>
    <w:p>
      <w:pPr>
        <w:spacing w:after="0"/>
        <w:ind w:left="0"/>
        <w:jc w:val="both"/>
      </w:pPr>
      <w:r>
        <w:rPr>
          <w:rFonts w:ascii="Times New Roman"/>
          <w:b w:val="false"/>
          <w:i w:val="false"/>
          <w:color w:val="ff0000"/>
          <w:sz w:val="28"/>
        </w:rPr>
        <w:t xml:space="preserve">       Ескерту. 6 қосымша жаңа редакцияда - Солтүстік Қазақстан облысы мәслихатының 2004.01.27  </w:t>
      </w:r>
      <w:r>
        <w:rPr>
          <w:rFonts w:ascii="Times New Roman"/>
          <w:b w:val="false"/>
          <w:i w:val="false"/>
          <w:color w:val="ff0000"/>
          <w:sz w:val="28"/>
        </w:rPr>
        <w:t xml:space="preserve">N 4/1; </w:t>
      </w:r>
      <w:r>
        <w:rPr>
          <w:rFonts w:ascii="Times New Roman"/>
          <w:b w:val="false"/>
          <w:i w:val="false"/>
          <w:color w:val="ff0000"/>
          <w:sz w:val="28"/>
        </w:rPr>
        <w:t xml:space="preserve"> 2004.04.15  </w:t>
      </w:r>
      <w:r>
        <w:rPr>
          <w:rFonts w:ascii="Times New Roman"/>
          <w:b w:val="false"/>
          <w:i w:val="false"/>
          <w:color w:val="ff0000"/>
          <w:sz w:val="28"/>
        </w:rPr>
        <w:t xml:space="preserve">N 6/3 </w:t>
      </w:r>
      <w:r>
        <w:rPr>
          <w:rFonts w:ascii="Times New Roman"/>
          <w:b w:val="false"/>
          <w:i w:val="false"/>
          <w:color w:val="ff0000"/>
          <w:sz w:val="28"/>
        </w:rPr>
        <w:t xml:space="preserve">; 2004.07.8 </w:t>
      </w:r>
      <w:r>
        <w:rPr>
          <w:rFonts w:ascii="Times New Roman"/>
          <w:b w:val="false"/>
          <w:i w:val="false"/>
          <w:color w:val="ff0000"/>
          <w:sz w:val="28"/>
        </w:rPr>
        <w:t xml:space="preserve">N 8/1 </w:t>
      </w:r>
      <w:r>
        <w:rPr>
          <w:rFonts w:ascii="Times New Roman"/>
          <w:b w:val="false"/>
          <w:i w:val="false"/>
          <w:color w:val="ff0000"/>
          <w:sz w:val="28"/>
        </w:rPr>
        <w:t xml:space="preserve">, 2004.10.7  </w:t>
      </w:r>
      <w:r>
        <w:rPr>
          <w:rFonts w:ascii="Times New Roman"/>
          <w:b w:val="false"/>
          <w:i w:val="false"/>
          <w:color w:val="ff0000"/>
          <w:sz w:val="28"/>
        </w:rPr>
        <w:t xml:space="preserve">N 10/1 </w:t>
      </w:r>
      <w:r>
        <w:rPr>
          <w:rFonts w:ascii="Times New Roman"/>
          <w:b w:val="false"/>
          <w:i w:val="false"/>
          <w:color w:val="ff0000"/>
          <w:sz w:val="28"/>
        </w:rPr>
        <w:t xml:space="preserve">; 2004.12.1  </w:t>
      </w:r>
      <w:r>
        <w:rPr>
          <w:rFonts w:ascii="Times New Roman"/>
          <w:b w:val="false"/>
          <w:i w:val="false"/>
          <w:color w:val="ff0000"/>
          <w:sz w:val="28"/>
        </w:rPr>
        <w:t xml:space="preserve">N 11/2 </w:t>
      </w:r>
      <w:r>
        <w:rPr>
          <w:rFonts w:ascii="Times New Roman"/>
          <w:b w:val="false"/>
          <w:i w:val="false"/>
          <w:color w:val="ff0000"/>
          <w:sz w:val="28"/>
        </w:rPr>
        <w:t xml:space="preserve">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73"/>
        <w:gridCol w:w="1753"/>
        <w:gridCol w:w="6253"/>
        <w:gridCol w:w="26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Дамудың бюджеттік бағдарламалары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2 668 062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423 107 </w:t>
            </w:r>
          </w:p>
        </w:tc>
      </w:tr>
      <w:tr>
        <w:trPr>
          <w:trHeight w:val="4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20 142 </w:t>
            </w:r>
          </w:p>
        </w:tc>
      </w:tr>
      <w:tr>
        <w:trPr>
          <w:trHeight w:val="4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кәсіби білім беру мамандарын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20 142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402 965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кәсіптік білімді мамандарды даярлау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209 879 </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193 086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340 158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340 158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денсаулық сақтау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340 158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және әлеуметтік көмек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4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еңбек және халықты әлеуметтік қорғаудың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261 744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қаржыланатын тұрғын үй-коммуналдық, жол шаруашылығының және көліктің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261 744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261 744 </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50 903 </w:t>
            </w:r>
          </w:p>
        </w:tc>
      </w:tr>
      <w:tr>
        <w:trPr>
          <w:trHeight w:val="7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табиғатты пайдалану және қоршаған ортаны қорғау жөніндегі атқарушы орган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50 903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50 903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536 790 </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инфрақұрылым мен құрылыс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536 790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536 790 </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1 055 000 </w:t>
            </w:r>
          </w:p>
        </w:tc>
      </w:tr>
      <w:tr>
        <w:trPr>
          <w:trHeight w:val="7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ормандарды және хайуанаттар әлемін қорғау жөніндегі ауыл шаруашылығының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4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 өндірушілерінің көктемгі егіс және жинау жұмыстарын кредиттеу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55 000 </w:t>
            </w:r>
          </w:p>
        </w:tc>
      </w:tr>
      <w:tr>
        <w:trPr>
          <w:trHeight w:val="69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мемлекеттік сатып алу атқарушы органы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55 000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шағын кәсіпкерлікті дамытуды кредиттеу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қолдауды және дамытуды кредиттеу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 (профициті)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-11 845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VІІІ. Бюджет тапшылығын қаржыландыру                (профицитті пайдалану)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11 845 </w:t>
            </w:r>
          </w:p>
        </w:tc>
      </w:tr>
      <w:tr>
        <w:trPr>
          <w:trHeight w:val="69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жыл басына бюджеттік қаражат қалдықтарын қолдану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11 845 </w:t>
            </w:r>
          </w:p>
        </w:tc>
      </w:tr>
    </w:tbl>
    <w:bookmarkStart w:name="z40" w:id="31"/>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7 қосымша </w:t>
      </w:r>
    </w:p>
    <w:bookmarkEnd w:id="31"/>
    <w:p>
      <w:pPr>
        <w:spacing w:after="0"/>
        <w:ind w:left="0"/>
        <w:jc w:val="left"/>
      </w:pPr>
      <w:r>
        <w:rPr>
          <w:rFonts w:ascii="Times New Roman"/>
          <w:b/>
          <w:i w:val="false"/>
          <w:color w:val="000000"/>
        </w:rPr>
        <w:t xml:space="preserve"> 2004 жылға арналған облыстық бюджетті орындау барысында </w:t>
      </w:r>
      <w:r>
        <w:br/>
      </w:r>
      <w:r>
        <w:rPr>
          <w:rFonts w:ascii="Times New Roman"/>
          <w:b/>
          <w:i w:val="false"/>
          <w:color w:val="000000"/>
        </w:rPr>
        <w:t xml:space="preserve">
секвестрлеуге облыстық бюджеттік бағдарламалар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33"/>
        <w:gridCol w:w="1373"/>
        <w:gridCol w:w="8713"/>
      </w:tblGrid>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атауы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7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беру, мәдениет, спорт және туризм атқарушы органдары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жалпы бiлiм беретiн оқыту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5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органдары </w:t>
            </w:r>
          </w:p>
        </w:tc>
      </w:tr>
      <w:tr>
        <w:trPr>
          <w:trHeight w:val="7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медициналық-санитарлық жәрдем, мамандандырылған амбулаториялық-емханалық жәрдем көрсету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және әлеуметтiк көмек </w:t>
            </w:r>
          </w:p>
        </w:tc>
      </w:tr>
      <w:tr>
        <w:trPr>
          <w:trHeight w:val="5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еңбек және халықты әлеуметтiк қорғау атқарушы органдары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жәрдемақы </w:t>
            </w:r>
          </w:p>
        </w:tc>
      </w:tr>
    </w:tbl>
    <w:bookmarkStart w:name="z31" w:id="32"/>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"2004 жылға арналған облыстық бюджет туралы" </w:t>
      </w:r>
      <w:r>
        <w:br/>
      </w:r>
      <w:r>
        <w:rPr>
          <w:rFonts w:ascii="Times New Roman"/>
          <w:b w:val="false"/>
          <w:i w:val="false"/>
          <w:color w:val="000000"/>
          <w:sz w:val="28"/>
        </w:rPr>
        <w:t xml:space="preserve">
2003 жылғы 13 желтоқсандағы N 3/4 шешіміне </w:t>
      </w:r>
      <w:r>
        <w:br/>
      </w:r>
      <w:r>
        <w:rPr>
          <w:rFonts w:ascii="Times New Roman"/>
          <w:b w:val="false"/>
          <w:i w:val="false"/>
          <w:color w:val="000000"/>
          <w:sz w:val="28"/>
        </w:rPr>
        <w:t xml:space="preserve">
8 қосымша </w:t>
      </w:r>
    </w:p>
    <w:bookmarkEnd w:id="32"/>
    <w:p>
      <w:pPr>
        <w:spacing w:after="0"/>
        <w:ind w:left="0"/>
        <w:jc w:val="both"/>
      </w:pPr>
      <w:r>
        <w:rPr>
          <w:rFonts w:ascii="Times New Roman"/>
          <w:b w:val="false"/>
          <w:i w:val="false"/>
          <w:color w:val="ff0000"/>
          <w:sz w:val="28"/>
        </w:rPr>
        <w:t xml:space="preserve">      Ескерту. 8 қосымшамен толықтырылды - Солтүстік Қазақстан облысы мәслихатының 2004.01.27 </w:t>
      </w:r>
      <w:r>
        <w:rPr>
          <w:rFonts w:ascii="Times New Roman"/>
          <w:b w:val="false"/>
          <w:i w:val="false"/>
          <w:color w:val="ff0000"/>
          <w:sz w:val="28"/>
        </w:rPr>
        <w:t xml:space="preserve">N 4/1 </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53"/>
        <w:gridCol w:w="1013"/>
        <w:gridCol w:w="7373"/>
        <w:gridCol w:w="1853"/>
      </w:tblGrid>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материалдық-техникалық базасын нығайту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4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қорға төленетін жарналар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42 000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Аймақтардың республикалық маңыздағы шараларға қатысуы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9 831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16 845 </w:t>
            </w:r>
          </w:p>
        </w:tc>
      </w:tr>
      <w:tr>
        <w:trPr>
          <w:trHeight w:val="6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66 293 </w:t>
            </w:r>
          </w:p>
        </w:tc>
      </w:tr>
      <w:tr>
        <w:trPr>
          <w:trHeight w:val="5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ақпараттың жалпы қол жетімділігін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1 483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Телерадиохабарлары арқылы мемлекеттік ақпараттық саясат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саяси тұрақтылықты қамтамасыз ету жөніндегі мемлекеттік саясатты жүргізуге қатысу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1 460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құрылыс салудың бас жоспарларын әзірлеу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29 246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 аппараттары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230 108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