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69a7" w14:textId="b2f6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әкімдігінің Жолаушылар тасымалдауды жүзеге асыру құқығына ашық тендер туралы 2001 жылы 15 тамыздағы 21 қаулысын ішінара өзгерту туралы тіркеу нөмірі 425 2001 жылғы 17 тамыз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облысының Петропавл қаласы әкімдігінің 2003 жылғы 22 мамырдағы N 176 қаулысы. Солтүстік Қазақстан облысының Әділет басқармасында 2003 жылғы 13 маусымда N 949 тіркелді. Күщі жойылды - Солтүстік Қазақстан облысының Петропавл қаласы әкімдігінің 2007 жылғы 25 маусымдағы N 783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Күщі жойылды - Солтүстік Қазақстан облысының Петропавл қаласы әкімдігінің 2007.06.25 N 783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 2001 жылғы 23 қаңтардағы N 148 Қазақстан Республикасы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 сәйкес, облыс прокурорының 2003 жылғы 29 сәуірдегі N 7-5-03 наразылығы негізінде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 әкімдігінің "Жолаушылар тасымалдауды жүзеге асыру құқығына ашық тендер туралы" (тіркеу нөмірі N 425 2001 жылғы 17 тамыз), 2001 жылғы 30 тамыздағы N 35 (745) "Трибуна" газетінде жарияланған 2001 жылғы 15 тамыздағы N 21 қаулысына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Қала әкімдігінің "Жолаушылар тасымалдауды жүзеге асыру құқығына ашық тендер туралы" 2001 жылғы 15 тамыздағы N 21 қаулысының 2 тармағымен бекітілген Петропавл қаласы маршруттарында жолаушылар тасымалдауды ұйымдастыру ережесінің күші жойылсын;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Қала әкімдігінің "Жолаушылар тасымалдауды жүзеге асыру құқығына ашық тендер туралы" 2001 жылғы 15 тамыздағы N 21 қаулысының 4 тармағымен бекітілген Петропавл қаласы маршруттарында жолаушылар көлігімен қызмет көрсетуге келісім-шарттағы: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2.2.5.тармақ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3.2.1.тармақтағы "келесі санкциялар: келісім-шартты толық немесе ішінара тоқтата тұру немесе күшін жою" сөздері "заңнамамен көзделген шаралар"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4.1.тармақтағы ", маршрут желісі үшін уақытылы төлемеу" сөзі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 әкімі аппаратының мемлекеттік-құқық бөлімі "Петропавл қаласы әкімдігінің жолаушылар тасымалдауды басқару орталығы" мемлекеттік коммуналдық кәсіпорнымен бірлесіп тасымалдаушылармен жасалған келісім-шарттарға өзгерістер енгізу туралы келісімнің жобасын әзірлесін.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Д.К. Көтербековке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міндетті түрде тіркеуге жатады және оны ресми жарияланған күннен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Қала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