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7fbb7" w14:textId="147fb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Петропавл қаласы әкімінің 2000 жылғы 6 қарашадағы "Іс-әрекетке қабілеттері шектеулі қарттар мен мүгедектерге қамқорлық және қорғаншылық көрсету Кеңесі туралы" N 1399 шешімінің күші жойылған деп танылу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Петропавл қаласы әкімінің 2003 жылғы 24 шілдедегі N 256 шешімі. Солтүстік Қазақстан облысының Әділет басқармасында 2003 жылғы 15 тамызда N 996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2001 жылғы 23 қаңтардағы "Қазақстан Республикасында жергілікті мемлекеттік басқару туралы" N 148 </w:t>
      </w:r>
      <w:r>
        <w:rPr>
          <w:rFonts w:ascii="Times New Roman"/>
          <w:b w:val="false"/>
          <w:i w:val="false"/>
          <w:color w:val="000000"/>
          <w:sz w:val="28"/>
        </w:rPr>
        <w:t>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37-бабы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8-тармағына сәйкес </w:t>
      </w:r>
      <w:r>
        <w:rPr>
          <w:rFonts w:ascii="Times New Roman"/>
          <w:b/>
          <w:i w:val="false"/>
          <w:color w:val="000000"/>
          <w:sz w:val="28"/>
        </w:rPr>
        <w:t>ШЕШІМ қабылдаймын: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1. Петропавл қаласы әкімінің 2000 жылғы 6 қарашадағы "Іс-әрекетке қабілеттері шектеулі қарттар мен мүгедектерге қамқорлық және қорғаншылық көрсету Кеңесі туралы" (мемлекеттік тіркеу N 177 2000 жылғы 27 қараша) N 1399 шешімінің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2. Осы шешімнің орындалуын бақылау еңбек, жұмыспен қамту және халықты әлеуметтік қорғау басқармасының бастығы Н.Н. Кушталоваға жүктелсін.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Қала әкімі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Еңбек, жұмыспен қамту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халықты әлеуметтік қорғау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басқармасының бастығы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