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79d7" w14:textId="f147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 әкімиятының жанындағы Отбасы және әйелдер істері жөніндегі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әкімиятының 2003 жылғы 14 тамыздағы N 230 қаулысы. Солтүстік Қазақстан облысының Әділет басқармасында 2003 жылғы 4 қыркүйекте N 1004 тіркелді. Қолдану мерзімінің өтуіне байланысты күшін жойды (Солтүстік Қазақстан облысы Аққайың ауданы әкімі аппаратының 2012 жылғы 20 сәуірдегі N 02.03.03-29/369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Аққайың ауданы әкімі аппаратының 2012.04.20 N 02.03.03-29/369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2001 жылғы 23 қаңтардағы Заңының</w:t>
      </w:r>
      <w:r>
        <w:rPr>
          <w:rFonts w:ascii="Times New Roman"/>
          <w:b w:val="false"/>
          <w:i w:val="false"/>
          <w:color w:val="000000"/>
          <w:sz w:val="28"/>
        </w:rPr>
        <w:t xml:space="preserve"> 31-бабының</w:t>
      </w:r>
      <w:r>
        <w:rPr>
          <w:rFonts w:ascii="Times New Roman"/>
          <w:b w:val="false"/>
          <w:i w:val="false"/>
          <w:color w:val="000000"/>
          <w:sz w:val="28"/>
        </w:rPr>
        <w:t xml:space="preserve"> 1-тармағы 14-тармақшасына сәйкес, "Қазақстан Республикасы Президентінің жанындағы Отбасы және әйелдер істері жөніндегі ұлттық комиссия туралы"»Қазақстан Республикасы Президентінің 1998 жылғы 22 желтоқсандағы N 4176 </w:t>
      </w:r>
      <w:r>
        <w:rPr>
          <w:rFonts w:ascii="Times New Roman"/>
          <w:b w:val="false"/>
          <w:i w:val="false"/>
          <w:color w:val="000000"/>
          <w:sz w:val="28"/>
        </w:rPr>
        <w:t>Жарлығын</w:t>
      </w:r>
      <w:r>
        <w:rPr>
          <w:rFonts w:ascii="Times New Roman"/>
          <w:b w:val="false"/>
          <w:i w:val="false"/>
          <w:color w:val="000000"/>
          <w:sz w:val="28"/>
        </w:rPr>
        <w:t xml:space="preserve"> орындау үшін және отбасы мүддесін қорғау, ауданның саяси, әлеуметтік, экономикалық және мәдени өмірлеріне әйелдерді қатыстыру үшін қажетті жағдайлармен қамтамасыз ету мақсаттарында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Аққайың ауданы әкімиятының жанындағы Отбасы және әйелдер істері жөніндегі комиссия туралы Ережесі бекітілсін.</w:t>
      </w:r>
      <w:r>
        <w:br/>
      </w:r>
      <w:r>
        <w:rPr>
          <w:rFonts w:ascii="Times New Roman"/>
          <w:b w:val="false"/>
          <w:i w:val="false"/>
          <w:color w:val="000000"/>
          <w:sz w:val="28"/>
        </w:rPr>
        <w:t>
</w:t>
      </w:r>
      <w:r>
        <w:rPr>
          <w:rFonts w:ascii="Times New Roman"/>
          <w:b w:val="false"/>
          <w:i w:val="false"/>
          <w:color w:val="000000"/>
          <w:sz w:val="28"/>
        </w:rPr>
        <w:t>
      2. "Аудан әкімі жанындағы отбасы және әйелдер істері жөніндегі комиссия туралы"»аудан әкімінің 1999 жылғы 26 сәуірдегі N 96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В.Р.Ридеге жүктелсін.</w:t>
      </w:r>
    </w:p>
    <w:bookmarkEnd w:id="1"/>
    <w:p>
      <w:pPr>
        <w:spacing w:after="0"/>
        <w:ind w:left="0"/>
        <w:jc w:val="both"/>
      </w:pPr>
      <w:r>
        <w:rPr>
          <w:rFonts w:ascii="Times New Roman"/>
          <w:b w:val="false"/>
          <w:i/>
          <w:color w:val="000000"/>
          <w:sz w:val="28"/>
        </w:rPr>
        <w:t>      Аудан әкімі</w:t>
      </w:r>
    </w:p>
    <w:bookmarkStart w:name="z5" w:id="2"/>
    <w:p>
      <w:pPr>
        <w:spacing w:after="0"/>
        <w:ind w:left="0"/>
        <w:jc w:val="both"/>
      </w:pPr>
      <w:r>
        <w:rPr>
          <w:rFonts w:ascii="Times New Roman"/>
          <w:b w:val="false"/>
          <w:i w:val="false"/>
          <w:color w:val="000000"/>
          <w:sz w:val="28"/>
        </w:rPr>
        <w:t>
"Аққайың ауданы әкімиятының жанындағы</w:t>
      </w:r>
      <w:r>
        <w:br/>
      </w:r>
      <w:r>
        <w:rPr>
          <w:rFonts w:ascii="Times New Roman"/>
          <w:b w:val="false"/>
          <w:i w:val="false"/>
          <w:color w:val="000000"/>
          <w:sz w:val="28"/>
        </w:rPr>
        <w:t>
Отбасы және әйелдер істері жөніндегі</w:t>
      </w:r>
      <w:r>
        <w:br/>
      </w:r>
      <w:r>
        <w:rPr>
          <w:rFonts w:ascii="Times New Roman"/>
          <w:b w:val="false"/>
          <w:i w:val="false"/>
          <w:color w:val="000000"/>
          <w:sz w:val="28"/>
        </w:rPr>
        <w:t>
комиссия туралы Ережені бекіту</w:t>
      </w:r>
      <w:r>
        <w:br/>
      </w:r>
      <w:r>
        <w:rPr>
          <w:rFonts w:ascii="Times New Roman"/>
          <w:b w:val="false"/>
          <w:i w:val="false"/>
          <w:color w:val="000000"/>
          <w:sz w:val="28"/>
        </w:rPr>
        <w:t>
туралы" аудан әкімиятының</w:t>
      </w:r>
      <w:r>
        <w:br/>
      </w:r>
      <w:r>
        <w:rPr>
          <w:rFonts w:ascii="Times New Roman"/>
          <w:b w:val="false"/>
          <w:i w:val="false"/>
          <w:color w:val="000000"/>
          <w:sz w:val="28"/>
        </w:rPr>
        <w:t>
2003 жылғы 14 тамыздағы</w:t>
      </w:r>
      <w:r>
        <w:br/>
      </w:r>
      <w:r>
        <w:rPr>
          <w:rFonts w:ascii="Times New Roman"/>
          <w:b w:val="false"/>
          <w:i w:val="false"/>
          <w:color w:val="000000"/>
          <w:sz w:val="28"/>
        </w:rPr>
        <w:t>
N 230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Аудан әкімиятының жанындағы Отбасы және әйелдер істері жөніндегі комиссия туралы</w:t>
      </w:r>
      <w:r>
        <w:br/>
      </w:r>
      <w:r>
        <w:rPr>
          <w:rFonts w:ascii="Times New Roman"/>
          <w:b/>
          <w:i w:val="false"/>
          <w:color w:val="000000"/>
        </w:rPr>
        <w:t>
ЕРЕЖЕ</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Аудан әкімиятының жанындағы Отбасы және әйелдер істері жөніндегі комиссия (бұдан әрі - Комиссия) консультациялық-кеңесші орган болып табылады. </w:t>
      </w:r>
      <w:r>
        <w:br/>
      </w:r>
      <w:r>
        <w:rPr>
          <w:rFonts w:ascii="Times New Roman"/>
          <w:b w:val="false"/>
          <w:i w:val="false"/>
          <w:color w:val="000000"/>
          <w:sz w:val="28"/>
        </w:rPr>
        <w:t xml:space="preserve">
      2. Комиссия қызметінің құқықтық негізін Қазақстан Республикасының Конституциясы мен заңдары, Қазақстан Республикасының Президенті мен Үкіметінің актілері, Қазақстан Республикасының өзге де нормативтік құқықтық актілері, аудан әкімінің шешімі, аудан әкімиятының қаулысы, Қазақстан Республикасы Президентінің жанындағы Отбасы және әйелдер істері жөніндегі ұлттық комиссияның ұсынымдары мен ұсыныстары, сондай-ақ осы Ереже (бұдан әрі - Ереже) құрайды. </w:t>
      </w:r>
    </w:p>
    <w:bookmarkStart w:name="z7" w:id="4"/>
    <w:p>
      <w:pPr>
        <w:spacing w:after="0"/>
        <w:ind w:left="0"/>
        <w:jc w:val="left"/>
      </w:pPr>
      <w:r>
        <w:rPr>
          <w:rFonts w:ascii="Times New Roman"/>
          <w:b/>
          <w:i w:val="false"/>
          <w:color w:val="000000"/>
        </w:rPr>
        <w:t xml:space="preserve"> 
2. Комиссияның негізгі міндеттері</w:t>
      </w:r>
    </w:p>
    <w:bookmarkEnd w:id="4"/>
    <w:p>
      <w:pPr>
        <w:spacing w:after="0"/>
        <w:ind w:left="0"/>
        <w:jc w:val="both"/>
      </w:pPr>
      <w:r>
        <w:rPr>
          <w:rFonts w:ascii="Times New Roman"/>
          <w:b w:val="false"/>
          <w:i w:val="false"/>
          <w:color w:val="000000"/>
          <w:sz w:val="28"/>
        </w:rPr>
        <w:t xml:space="preserve">      1. Комиссияның негізгі міндеттері: </w:t>
      </w:r>
      <w:r>
        <w:br/>
      </w:r>
      <w:r>
        <w:rPr>
          <w:rFonts w:ascii="Times New Roman"/>
          <w:b w:val="false"/>
          <w:i w:val="false"/>
          <w:color w:val="000000"/>
          <w:sz w:val="28"/>
        </w:rPr>
        <w:t xml:space="preserve">
      1) Қазақстан Республикасы Президентінің жанындағы Отбасы және әйелдер істері жөніндегі ұлттық комиссияның белгіленген басымдықтары мен ұсынымдарына сәйкес отбасы, әйелдер мен балалар мәселелері жөніндегі кешенді аудандық бағдарламаларды қалыптастыру; </w:t>
      </w:r>
      <w:r>
        <w:br/>
      </w:r>
      <w:r>
        <w:rPr>
          <w:rFonts w:ascii="Times New Roman"/>
          <w:b w:val="false"/>
          <w:i w:val="false"/>
          <w:color w:val="000000"/>
          <w:sz w:val="28"/>
        </w:rPr>
        <w:t xml:space="preserve">
      2) отбасын, әйелдер мен балаларды әлеуметтік, экономикалық заңдық және психологиялық қолдау жөніндегі өзге де іс-шараларды әзірлеуге және жүзеге асыруға қатысу; </w:t>
      </w:r>
      <w:r>
        <w:br/>
      </w:r>
      <w:r>
        <w:rPr>
          <w:rFonts w:ascii="Times New Roman"/>
          <w:b w:val="false"/>
          <w:i w:val="false"/>
          <w:color w:val="000000"/>
          <w:sz w:val="28"/>
        </w:rPr>
        <w:t xml:space="preserve">
      3) халықтың өсіп-өну процестері мен денсаулығының жай-күйін, аналық пен балалық шақты қорғауға, отбасылардың әлеуметтік және экономикалық тұрмыс жағдайларына кешенді талдау жасау; </w:t>
      </w:r>
      <w:r>
        <w:br/>
      </w:r>
      <w:r>
        <w:rPr>
          <w:rFonts w:ascii="Times New Roman"/>
          <w:b w:val="false"/>
          <w:i w:val="false"/>
          <w:color w:val="000000"/>
          <w:sz w:val="28"/>
        </w:rPr>
        <w:t xml:space="preserve">
      4) отбасының, әйелдер мен балалардың қоғамның экономикалық, әлеуметтік саяси және мәдени өміріндегі нақты жағдайы мәселелері жөніндегі ақпараттық базаны қалыптастыруға қатысу; </w:t>
      </w:r>
      <w:r>
        <w:br/>
      </w:r>
      <w:r>
        <w:rPr>
          <w:rFonts w:ascii="Times New Roman"/>
          <w:b w:val="false"/>
          <w:i w:val="false"/>
          <w:color w:val="000000"/>
          <w:sz w:val="28"/>
        </w:rPr>
        <w:t xml:space="preserve">
      5) жергілікті өкілді және атқарушы органдардың, сондай-ақ қоғамдық бірлестіктердің (келісім бойынша) отбасының, әйелдер мен балалардың жағдайын жақсартуға бағытталған ұсыныстары мен шешімдерінің жобаларын қарауға қатысу; </w:t>
      </w:r>
      <w:r>
        <w:br/>
      </w:r>
      <w:r>
        <w:rPr>
          <w:rFonts w:ascii="Times New Roman"/>
          <w:b w:val="false"/>
          <w:i w:val="false"/>
          <w:color w:val="000000"/>
          <w:sz w:val="28"/>
        </w:rPr>
        <w:t xml:space="preserve">
      6) көп балалы және аз қамтамасыз етілген отбасыларға әлеуметтік қолдау көрсетуді жүзеге асыруға, мектепке жаппай оқуды қамтамасыз етуге, жетім балалардың жазғы демалысын ұйымдастыруға, отбасы, әйелдер мен балалар мәселелері жөніндегі өзге де әлеуметтік жобаларды іске асыруға жәрдемдесу; </w:t>
      </w:r>
      <w:r>
        <w:br/>
      </w:r>
      <w:r>
        <w:rPr>
          <w:rFonts w:ascii="Times New Roman"/>
          <w:b w:val="false"/>
          <w:i w:val="false"/>
          <w:color w:val="000000"/>
          <w:sz w:val="28"/>
        </w:rPr>
        <w:t xml:space="preserve">
      7) жергілікті өкілді және атқарушы органдар үшін Комиссияның құзыретіне кіретін мәселелер бойынша ұсынымдар мен ұсыныстар дайындау; </w:t>
      </w:r>
      <w:r>
        <w:br/>
      </w:r>
      <w:r>
        <w:rPr>
          <w:rFonts w:ascii="Times New Roman"/>
          <w:b w:val="false"/>
          <w:i w:val="false"/>
          <w:color w:val="000000"/>
          <w:sz w:val="28"/>
        </w:rPr>
        <w:t xml:space="preserve">
      8) отбасының, әйелдер мен балалардың жағдайы аспектілерін неғұрлым толық және объективті көрсету мақсатында бұқаралық ақпарат құрылымдарымен өзара іс-қимыл жасау; </w:t>
      </w:r>
      <w:r>
        <w:br/>
      </w:r>
      <w:r>
        <w:rPr>
          <w:rFonts w:ascii="Times New Roman"/>
          <w:b w:val="false"/>
          <w:i w:val="false"/>
          <w:color w:val="000000"/>
          <w:sz w:val="28"/>
        </w:rPr>
        <w:t>
      9) өз құзыретінің шегінде барлық мүдделі ұйымдармен ынтымақтасу, сондай-ақ отбасы, әйелдер және балалар мәселелері жөнінде аймақтық конференциялар, семинарлар, кеңестер өткізу болып табылады.</w:t>
      </w:r>
    </w:p>
    <w:bookmarkStart w:name="z8" w:id="5"/>
    <w:p>
      <w:pPr>
        <w:spacing w:after="0"/>
        <w:ind w:left="0"/>
        <w:jc w:val="left"/>
      </w:pPr>
      <w:r>
        <w:rPr>
          <w:rFonts w:ascii="Times New Roman"/>
          <w:b/>
          <w:i w:val="false"/>
          <w:color w:val="000000"/>
        </w:rPr>
        <w:t xml:space="preserve"> 
3. Комиссияның өкілеттігі</w:t>
      </w:r>
    </w:p>
    <w:bookmarkEnd w:id="5"/>
    <w:p>
      <w:pPr>
        <w:spacing w:after="0"/>
        <w:ind w:left="0"/>
        <w:jc w:val="both"/>
      </w:pPr>
      <w:r>
        <w:rPr>
          <w:rFonts w:ascii="Times New Roman"/>
          <w:b w:val="false"/>
          <w:i w:val="false"/>
          <w:color w:val="000000"/>
          <w:sz w:val="28"/>
        </w:rPr>
        <w:t xml:space="preserve">      1. Комиссия өз құзыретінің шегінде: </w:t>
      </w:r>
      <w:r>
        <w:br/>
      </w:r>
      <w:r>
        <w:rPr>
          <w:rFonts w:ascii="Times New Roman"/>
          <w:b w:val="false"/>
          <w:i w:val="false"/>
          <w:color w:val="000000"/>
          <w:sz w:val="28"/>
        </w:rPr>
        <w:t xml:space="preserve">
      1) өзінің отырысында әкімге тікелей бағынысты және есеп беретін мемлекеттік органдардың басшыларын шақыруға және тыңдауға; </w:t>
      </w:r>
      <w:r>
        <w:br/>
      </w:r>
      <w:r>
        <w:rPr>
          <w:rFonts w:ascii="Times New Roman"/>
          <w:b w:val="false"/>
          <w:i w:val="false"/>
          <w:color w:val="000000"/>
          <w:sz w:val="28"/>
        </w:rPr>
        <w:t xml:space="preserve">
      2) белгіленген тәртіппен өз қызметін жүзеге асыру үшін қажет құжаттар, материалдар және ақпарат сұратуға; </w:t>
      </w:r>
      <w:r>
        <w:br/>
      </w:r>
      <w:r>
        <w:rPr>
          <w:rFonts w:ascii="Times New Roman"/>
          <w:b w:val="false"/>
          <w:i w:val="false"/>
          <w:color w:val="000000"/>
          <w:sz w:val="28"/>
        </w:rPr>
        <w:t xml:space="preserve">
      3) тиісті жергілікті мемлекеттік органдардың басшыларына отбасы, әйелдер мен балалар мәселелерін реттейтін заңдардың жол берілген бұзылуы фактілері бойынша тексерулер жүргізу туралы ұсыныс енгізуге; </w:t>
      </w:r>
      <w:r>
        <w:br/>
      </w:r>
      <w:r>
        <w:rPr>
          <w:rFonts w:ascii="Times New Roman"/>
          <w:b w:val="false"/>
          <w:i w:val="false"/>
          <w:color w:val="000000"/>
          <w:sz w:val="28"/>
        </w:rPr>
        <w:t xml:space="preserve">
      4) белгіленген тәртіппен Комиссияның отырыстарын дайындауға, тексеруге және іс-шаралар жоспарларды әзірлеуге қатысу үшін штаттан тыс сарапшылар ретінде қоғамның беделді және кәсіби даярланған өкілдерін (келісім бойынша) тартуға; </w:t>
      </w:r>
      <w:r>
        <w:br/>
      </w:r>
      <w:r>
        <w:rPr>
          <w:rFonts w:ascii="Times New Roman"/>
          <w:b w:val="false"/>
          <w:i w:val="false"/>
          <w:color w:val="000000"/>
          <w:sz w:val="28"/>
        </w:rPr>
        <w:t xml:space="preserve">
      5) ауданда, селолық округтерде отбасы және әйелдер істері жөніндегі Комиссиялардың қызметін үйлестіруге және бақылауға; </w:t>
      </w:r>
      <w:r>
        <w:br/>
      </w:r>
      <w:r>
        <w:rPr>
          <w:rFonts w:ascii="Times New Roman"/>
          <w:b w:val="false"/>
          <w:i w:val="false"/>
          <w:color w:val="000000"/>
          <w:sz w:val="28"/>
        </w:rPr>
        <w:t xml:space="preserve">
      6) отбасының, әйелдер мен балалардың жағдайын жақсарту мақсатында жергілікті мемлекеттік органға, қоғамдық бірлестіктерге және өзге ұйымдарға статистикалық, талдаулық, әдістемелік және өзге ақпараттық материалдар жолдауға құқылы; </w:t>
      </w:r>
      <w:r>
        <w:br/>
      </w:r>
      <w:r>
        <w:rPr>
          <w:rFonts w:ascii="Times New Roman"/>
          <w:b w:val="false"/>
          <w:i w:val="false"/>
          <w:color w:val="000000"/>
          <w:sz w:val="28"/>
        </w:rPr>
        <w:t xml:space="preserve">
      7) Комиссия азаматтардың келіп түскен өтінімдерін қараудың, бұқаралық ақпарат құралдарының хабарламаларының қорытындысы бойынша мәні бойынша шешім қабылдау үшін, тиісті мемлекеттік органның немесе лауазымды тұлғаның қарауына материалдар жолдай алады. </w:t>
      </w:r>
    </w:p>
    <w:bookmarkStart w:name="z9" w:id="6"/>
    <w:p>
      <w:pPr>
        <w:spacing w:after="0"/>
        <w:ind w:left="0"/>
        <w:jc w:val="left"/>
      </w:pPr>
      <w:r>
        <w:rPr>
          <w:rFonts w:ascii="Times New Roman"/>
          <w:b/>
          <w:i w:val="false"/>
          <w:color w:val="000000"/>
        </w:rPr>
        <w:t xml:space="preserve"> 
4. Комиссияның жұмысын ұйымдастыру</w:t>
      </w:r>
    </w:p>
    <w:bookmarkEnd w:id="6"/>
    <w:p>
      <w:pPr>
        <w:spacing w:after="0"/>
        <w:ind w:left="0"/>
        <w:jc w:val="both"/>
      </w:pPr>
      <w:r>
        <w:rPr>
          <w:rFonts w:ascii="Times New Roman"/>
          <w:b w:val="false"/>
          <w:i w:val="false"/>
          <w:color w:val="000000"/>
          <w:sz w:val="28"/>
        </w:rPr>
        <w:t xml:space="preserve">      1. Комиссияның жеке құрамы Мәслихат сессиясына бекітуге аудан әкімімен ұсынылады. </w:t>
      </w:r>
      <w:r>
        <w:br/>
      </w:r>
      <w:r>
        <w:rPr>
          <w:rFonts w:ascii="Times New Roman"/>
          <w:b w:val="false"/>
          <w:i w:val="false"/>
          <w:color w:val="000000"/>
          <w:sz w:val="28"/>
        </w:rPr>
        <w:t xml:space="preserve">
      2. Комиссия құрамы төраға, комиссия мүшелері мен хатшыдан тұрады. Комиссияға жергілікті мемлекеттік органдардың, қоғамдар мен басқа ұйымдардың өкілдері кіреді (келісім бойынша). </w:t>
      </w:r>
      <w:r>
        <w:br/>
      </w:r>
      <w:r>
        <w:rPr>
          <w:rFonts w:ascii="Times New Roman"/>
          <w:b w:val="false"/>
          <w:i w:val="false"/>
          <w:color w:val="000000"/>
          <w:sz w:val="28"/>
        </w:rPr>
        <w:t xml:space="preserve">
      3. Комиссияның отырысы қажетіне қарай, бірақ кемінде тоқсанына бір рет өткізіледі. Комиссия отырысы, егер оған Комиссия мүшелерінің жалпы санының үштен екісі қатысса құқық күші бар болып саналады. </w:t>
      </w:r>
      <w:r>
        <w:br/>
      </w:r>
      <w:r>
        <w:rPr>
          <w:rFonts w:ascii="Times New Roman"/>
          <w:b w:val="false"/>
          <w:i w:val="false"/>
          <w:color w:val="000000"/>
          <w:sz w:val="28"/>
        </w:rPr>
        <w:t xml:space="preserve">
      4. Комиссия шешімді қарапайым көпшілік дауыспен қабылдайды, төрағаның дауысы шешуші болып табылады. Комиссия шешімі хаттамамен ресімделеді. </w:t>
      </w:r>
      <w:r>
        <w:br/>
      </w:r>
      <w:r>
        <w:rPr>
          <w:rFonts w:ascii="Times New Roman"/>
          <w:b w:val="false"/>
          <w:i w:val="false"/>
          <w:color w:val="000000"/>
          <w:sz w:val="28"/>
        </w:rPr>
        <w:t xml:space="preserve">
      5. Комиссияның төрағасы: </w:t>
      </w:r>
      <w:r>
        <w:br/>
      </w:r>
      <w:r>
        <w:rPr>
          <w:rFonts w:ascii="Times New Roman"/>
          <w:b w:val="false"/>
          <w:i w:val="false"/>
          <w:color w:val="000000"/>
          <w:sz w:val="28"/>
        </w:rPr>
        <w:t xml:space="preserve">
      1) Комиссияның жұмысын ұйымдастырады және қызметіне басшылық жасауды жүзеге асырады; </w:t>
      </w:r>
      <w:r>
        <w:br/>
      </w:r>
      <w:r>
        <w:rPr>
          <w:rFonts w:ascii="Times New Roman"/>
          <w:b w:val="false"/>
          <w:i w:val="false"/>
          <w:color w:val="000000"/>
          <w:sz w:val="28"/>
        </w:rPr>
        <w:t xml:space="preserve">
      2) тоқсан сайын аудан әкімі алдында Комиссия жұмысының қорытындылары туралы есеп береді; </w:t>
      </w:r>
      <w:r>
        <w:br/>
      </w:r>
      <w:r>
        <w:rPr>
          <w:rFonts w:ascii="Times New Roman"/>
          <w:b w:val="false"/>
          <w:i w:val="false"/>
          <w:color w:val="000000"/>
          <w:sz w:val="28"/>
        </w:rPr>
        <w:t xml:space="preserve">
      3) аудан әкімімен жүктелген өзге де өкілдіктерді жүзеге асырады. </w:t>
      </w:r>
      <w:r>
        <w:br/>
      </w:r>
      <w:r>
        <w:rPr>
          <w:rFonts w:ascii="Times New Roman"/>
          <w:b w:val="false"/>
          <w:i w:val="false"/>
          <w:color w:val="000000"/>
          <w:sz w:val="28"/>
        </w:rPr>
        <w:t xml:space="preserve">
      6. Комиссияның хатшысы: </w:t>
      </w:r>
      <w:r>
        <w:br/>
      </w:r>
      <w:r>
        <w:rPr>
          <w:rFonts w:ascii="Times New Roman"/>
          <w:b w:val="false"/>
          <w:i w:val="false"/>
          <w:color w:val="000000"/>
          <w:sz w:val="28"/>
        </w:rPr>
        <w:t xml:space="preserve">
      1) отырыстар арасында Комиссияның жұмысын ұйымдастырады; </w:t>
      </w:r>
      <w:r>
        <w:br/>
      </w:r>
      <w:r>
        <w:rPr>
          <w:rFonts w:ascii="Times New Roman"/>
          <w:b w:val="false"/>
          <w:i w:val="false"/>
          <w:color w:val="000000"/>
          <w:sz w:val="28"/>
        </w:rPr>
        <w:t xml:space="preserve">
      2) Комиссия отырысының күн тәртібін жасайды; </w:t>
      </w:r>
      <w:r>
        <w:br/>
      </w:r>
      <w:r>
        <w:rPr>
          <w:rFonts w:ascii="Times New Roman"/>
          <w:b w:val="false"/>
          <w:i w:val="false"/>
          <w:color w:val="000000"/>
          <w:sz w:val="28"/>
        </w:rPr>
        <w:t xml:space="preserve">
      3) Комиссия отырыстарына мүшелерінің қатысуын қамтамасыз етеді; </w:t>
      </w:r>
      <w:r>
        <w:br/>
      </w:r>
      <w:r>
        <w:rPr>
          <w:rFonts w:ascii="Times New Roman"/>
          <w:b w:val="false"/>
          <w:i w:val="false"/>
          <w:color w:val="000000"/>
          <w:sz w:val="28"/>
        </w:rPr>
        <w:t xml:space="preserve">
      4) Комиссия мүшелерін қажетті құжаттармен қамтамасыз етеді; </w:t>
      </w:r>
      <w:r>
        <w:br/>
      </w:r>
      <w:r>
        <w:rPr>
          <w:rFonts w:ascii="Times New Roman"/>
          <w:b w:val="false"/>
          <w:i w:val="false"/>
          <w:color w:val="000000"/>
          <w:sz w:val="28"/>
        </w:rPr>
        <w:t xml:space="preserve">
      5) Комиссия отырыстарының хаттамаларын ресімдейді; </w:t>
      </w:r>
      <w:r>
        <w:br/>
      </w:r>
      <w:r>
        <w:rPr>
          <w:rFonts w:ascii="Times New Roman"/>
          <w:b w:val="false"/>
          <w:i w:val="false"/>
          <w:color w:val="000000"/>
          <w:sz w:val="28"/>
        </w:rPr>
        <w:t xml:space="preserve">
      6) Комиссияның іс-қағаздарын жүргізеді; </w:t>
      </w:r>
      <w:r>
        <w:br/>
      </w:r>
      <w:r>
        <w:rPr>
          <w:rFonts w:ascii="Times New Roman"/>
          <w:b w:val="false"/>
          <w:i w:val="false"/>
          <w:color w:val="000000"/>
          <w:sz w:val="28"/>
        </w:rPr>
        <w:t xml:space="preserve">
      7) жоғары тұрған органдарға комиссия қызметі туралы ақпарат дайындайды; </w:t>
      </w:r>
      <w:r>
        <w:br/>
      </w:r>
      <w:r>
        <w:rPr>
          <w:rFonts w:ascii="Times New Roman"/>
          <w:b w:val="false"/>
          <w:i w:val="false"/>
          <w:color w:val="000000"/>
          <w:sz w:val="28"/>
        </w:rPr>
        <w:t>
      8) аудан әкімінің, отбасы, әйелдер және балалар мәселелері жөніндегі Комиссия төрағасының басқа тапсырмаларын орындайды.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