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a6de" w14:textId="71ca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Жылжымайтын мүлiктi түгендеудi жүргiзу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әкiмияттың 2003 жылғы 17 ақпандағы N 52 қаулысы. Атырау облысының әділет басқармасында 2003 жылғы 7 наурызда N 1338 тіркелді. Күші жойылды - Атырау облысы әкімиятының 2009 жылғы 27 наурыздағы N 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Атырау облыстық әкiмияттың 2003 жылғы 17 ақпандағы N 52 қаулысы. Атырау облысының әділет басқармасында 2003 жылғы 7 наурызда N 1338 тіркелді. Күші жойылды - Атырау облысы әкімиятының 2009 жылғы 27 наурыздағы N 62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Атырау облысы әкімиятының 2009.03.27 N 62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Премьер-Министрiнiң 2002 жылғы 25 қарашадағы N 183-ө "Жылжымайтын мүлiктi түгендеудi жүргiзу туралы" өкiмiн орындауда, иесiз мүлiктi анықтап, оны кейiннен есепке қою мақсатында, Қазақстан Республикасының 2001 жылғы 23 қаңтардағы N 148-II "Қазақстан Республикасындағы жергiлiктi мемлекеттiк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облыс әкiмияты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Жылжымайтын мүлiктi түгендеудi жүргiзу бойынша Облыстық комиссия (әрi қарай - Комиссия) қосымшаға сәйкес құрамда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жұмысшы органы болып Атырау облысының коммуналдық меншік басқармасы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жұмысшы органы жоғарыда көрсетілген қаулының жүзеге асырылуына ай сайын мониторинг жүргізсін және қорытындыланған ақпаратты комиссияға есепті айдан кейінгі айдын 10-шы жұлдызынан кешіктірмей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1-тармаққа өзгеріс енгізілді - Атырау облыстық әкімиятының 28.05.2003 N 122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Атырау қаласы мен аудан әкiмдерi "Қазақстан Республикасы әдiлет министрлiгi Тiркеу қызметi комитетiнiң Атырау облысы бойынша Жылжымайтын мүлiк орталығы" республикалық мемлекеттiк кәсiпорнымен (келiсiм бойынша) (бұдан әрi - Жылжымайтын мүлiк орталығы), жер ресурстарын басқару жөнiндегi Атырау облыстық комитетiмен (келiсiм бойынша), жердi пайдалануға бақылау жасау және қорғау жөнiндегi инспекциясымен бiрiге отырып 2003 жылдың 1 желтоқсанына дейiнгi мерзiмде: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тиiстi әкiмшiлiк-аумақтық бiрлiктердiң аумағында тұрған барлық жылжымайтын мүлiкке комиссиялық түгендеудi жүргiзсiн;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түгендеу мәлiметтерi бойынша тиiстi әкiмшiлiк-аумақтық бiрлiктердiң аумағында тұрған жылжымайтын мүлiктiң тiзбесiн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Атырау облыстық коммуналдық меншiк басқармасымен бiрiге отырып, түгендеу кезiнде анықталған иесiз жылжымайтын мүлiктi Жылжымайтын мүлiк орталығына Қазақстан Республикасының Азаматтық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242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қойсын;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Комиссияға ай сайын осы қаулының орындалу барысы туралы ақпаратты және иесiз мүлiктiң есепке алынғандығы туралы материалдарды, оларды әрi қарай пайдалану ұсынысымен қоса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Атырау облысының коммуналдық меншiк басқармасы қолданыстағы заңнамаға сәйкес жылжымайтын иесiз мүлiктi есепке қойған күннен бастап жыл өткеннен кейiн, оны коммуналдық меншiкке түскенiн тану туралы талабымен сотқа шағымдансын.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Атырау қаласы мен аудан әкiмдерi, Атырау облысының әдiлет басқармасы (келiсiм бойынша) және Жылжымайтын мүлiк орталығы облыс халқы арасында жылжымайтын мүлiкке құқықтарды тiркеу тәртiбi туралы түсiндiру жұмысын жүргiзсiн.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әкiмiнiң орынбасары С.К. Нокинге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әкiмiнiң мiндетiн атқарушы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әкiмиятының 2003 жылғы 17 ақпандағы N 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мүлiктi түгендеудi жүргiзу жөнiндегi облыстық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Нокин Серiк Кеңесұлы - Облыс әкiмiнiң орынбасары,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Оспанов Валерий Мұқашұлы - Экономика және кәсiпкерлiктi қолдау бас басқармасының бастығы, комиссия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Әкiмжанов Жандос Әбiлханұлы - Атырау облыстық коммуналдық меншiк басқармасының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Еңсегенов Сәрсенбай Құрманұлы - Облыс әкiмi аппаратының мемлекеттiк-құқықтық және әскери-жұмылдыру жұмысы бөлiмiнiң меңгерушiсi;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Жмыхов Анатолий Александрұлы - Жер ресурстарын басқару жөнiндегi Атырау облыстық комитетiнiң төрағасы (келiсiм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Нұршаев Есенгелдi - Жердi пайдалануға бақылау жасау және қорғау жөнiндегi инспекцияның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Тұматов Сабырхан Идиқанбекұлы - Қазақстан Республикасы әдiлет министрлiгi Тiркеу қызметi комитетiнiң Атырау облысы бойынша жылжымайтын мүлiк орталығының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Райымқұлов Мирболат Төлеуұлы - Атырау облысы бойынша Салық комитетiнiң төрағасы (келiсiм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