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0122" w14:textId="0f70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26 қыркүйектегі І сессиясында қабылданған ІІІ сайланған Атырау облыстық мәслихатының N№11-ІІІ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2003 жылғы 22 қарашадағы N 18-III шешімі. Атырау облыстық әділет басқармасында 2003 жылғы 24 қарашада N 1709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2003 жылғы нақтыланған облыс бюджетінің ұсынысын қарай отырып, ІІI сайланған Атырау облысының мәслихаты кезектен тыс IІ сессиясында шешім етті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жылғы 26 қыркүйектегі І сессиясында қабылданған ІІІ сайланған Атырау облыстық мәслихатының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N№11-ІІІ </w:t>
      </w:r>
      <w:r>
        <w:rPr>
          <w:rFonts w:ascii="Times New Roman"/>
          <w:b w:val="false"/>
          <w:i w:val="false"/>
          <w:color w:val="000000"/>
          <w:sz w:val="28"/>
        </w:rPr>
        <w:t>
 санды шешіміне өзгерістер мен толықтырулар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(2003 жылғы 26 қыркүйектегі І сессиясында қабылданған Атырау облыстық мәслихатының N 11-ІІІ санды шешімі Атырау облыстық әділет басқармасының нормативтік құқықтық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N№1674 санымен 21.10.2003 жылы тіркелген).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43 192  509" саны "43 210 629"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"6 258 076" саны "6 511 816"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"43 192 509" саны "43  210 629"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"42 972 509" саны "42 990 629" санымен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"2 555 873" саны "2 809 613"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"1 095 228" саны "1 059 728" санымен алмастырылсын,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"1 248 179" саны "1 537 419" санымен алмастырылсын,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"2 064 841" саны "2 082 961"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"46 997" саны "65 117" санымен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18-ІІІ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жылғы облыстық бюджет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953"/>
        <w:gridCol w:w="6553"/>
        <w:gridCol w:w="4093"/>
      </w:tblGrid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ша-ғын сы-нып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ерекше-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 атауы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43 210 629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30 115 092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түскен табыс салығы мен кірістер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11 666 033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9 218 307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11 666 033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тұлғалардан түскен жеке табыс салығы-контингент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9 218 307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11 581 080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салынатын жеке табыс салығы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9 260 216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салық-контингент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5 870 268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Аударылым сомасы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9 260 216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түсетін салықтар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 мүлігіне салынатын салықтар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4 261 149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Тауарға, жұмысқа, қызмет көрсетуге салынатын ішкі салықтар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4 892 004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1 754 616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 ҚР аумағында өндірілген арнайы жабдықталған стац.пункттерден ақырғы тұтынушыға сатылатыннан басқа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1 357 069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 аумағында өндірілген арнайы жабдықталған стац.пункттерден пункт тұтынушыға сатылатыннан басқа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
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ҚР аумағында өндірілген арнайы жабдықталған ақырғы тұтынушыға сатылатыннан басқа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
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ҚР аумағында өндірілген арнайы жабдықталған ақырғы тұтынушыға сатылатыннан басқа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ресурстарын пайдаланғаны үшін түсім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3 137 388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көздерінің су жүйелерiн пайдаланғаны үшiн төлем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 төлем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3 133 497
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оған уәкілеттігі бар мемлекеттік органдардың немесе лауазымды тұлғалардың құжаттар бергені үшін алынатын міндетті төлемдер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 алынатын баж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1 402 615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меншіктен түсетін кірістер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кәсіпорындардың тауарлар мен қызметтерді пайдамен сатудан түсетін нақты пайда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қаржы мекемелерінен түсетін салықтан тыс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иелігіндегі акциялар пакеттерінің дивидендтерінің түсімдері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мен төлемдер, коммерциялық емес және ілеспе сатудан түскен табыстар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 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 жалақыларынан ұстаулар түсімдері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ілеспе сатудан түскен табыстар мен басқа төлемдер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ұйымдастырған мемлекеттік сатып алудан түскен табыстар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мен шаралар бойынша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1 207 680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1 207 680
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сауықтыруларға орналастырылған тұлғалардың төлем төлеу түсімдері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заңдылығын бұзған үшін айыппұлдар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1 204 473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191 450
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пайдаланушылардың талаптардан зиянды өндіріліп алу туралы түскен қаражат, тәркіленген аң аулау балық аулау құралдарын, заңсыз өнімдерді сатудан түскен қаражат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басқа салықтан тыс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188 430
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алынып, пайдаланылмаған қаражаттардың қайтарылуы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жасалған операциялардан түсетін табыстар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мекемелерде бекітілген мүлікті сатудан түскен табыстар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6 511 816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органдардан алынған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2 809 613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алынған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2 809 613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бюджеттен бюджеттік алу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2 809 613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басқару органдарынан алынған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3 702 203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3 702 203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3 135 500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несиені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ішкі несиені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206 495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101 680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несиелерді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3 447 104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3 415 304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мемлекеттік бағалы қағаздар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қысқа мерзімдік мемлекеттік бағалы қағаздар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қаржыландыру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несиелер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қаржыландырулар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түсетін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түсетін түсімдер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 қаражатының бос қалдықтары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1 526 757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253"/>
        <w:gridCol w:w="1213"/>
        <w:gridCol w:w="5833"/>
        <w:gridCol w:w="2733"/>
      </w:tblGrid>
      <w:tr>
        <w:trPr>
          <w:trHeight w:val="12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қкімшісі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                           VI.Шығындар                          43 210 629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227 361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 аппаратының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аппаратының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96 832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атқарушы органдардың материалды- 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мүліктерді есепке алу, сақтау, бағалау және іске асыру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мұқтаждар±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міндетті атқаруды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бөлімдерді ұстау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314 215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төтенше жағдайларды жою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518 710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518 710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416 633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қаупсіздікті 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тұлғаның, қоғамның және мемлекеттің қауіпсіздігін қамтамасыз ету жөніндегі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мен экстремизм көріністерінің алдын алу және жолын кесу жөніндегі 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2 882 323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785 033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 оқыту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беру жүйесін ақпараттандыру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беретін мекемелердің кітапхана қорларын жаңарту үшін оқулықтарды сатып алу және жеткізіп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 бағдарламасын іске асыру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 мекемелерін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 мекемелерінің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 мекемелерін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 мекемелерінің материалдық- техникалық базасын нығайту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 мамандарды 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білімді мамандарды 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
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 мекемелерінің материалдық-техникалық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
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1 616 743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1 616 743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басқада білім беру мекемелерінің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58 114
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жөніндегі халыққа психиологиялық медициналық педагогикалық консультациялық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проблемасы бар балаларды оңалту және әлеуметтік бейімдеу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объектілерін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білім беру ұйымдарының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мектептерін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1095 339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2369 622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халыққа стационарлық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ВИЧ-инфекциялы ауруларға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 (алмастырғыштар) өндіру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Санитарлық-эпидимиологиялық ахуалды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халыққа салауатты өмір салтын насихаттау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мен балаларды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санитарлық- эпидемиологиялық қадағалау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ахуалды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сараптау орталықтарын материалдық-техникалық қамтамасыз ету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ауруларға стационарлық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мамандандырылған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ауруларына мамандырылған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Алкогольдік, нашақорлық және токсикологиялық тәуелді ауруларға мамандандырылған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Тері-венерологиялық ауруларға мамандандырылған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ұйымдары мен аудандық аурухана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дәрігерлік-санитарлық көмек және мамандандырылған амбулаториялық-емханалық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құқық қорғау органдарының қызметкерлеріне және олардың отбасы мүшелеріне стационарлық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1052 726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1 035 684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денсаулығын сақтау жөніндегі басқа қызмет көрсетулер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құралдарын орталықтандырылған сатып 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объектілерін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денсаулық сақтау объектілерін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 материалдық-техникалық базасын нығайту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1 830 218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631 585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616 317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475 625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интернаттық тұрпатты мекемелер арқылы көрсетілетін әлеуметтік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140 692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1 082 619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шешімімен азаматтардың жеке санаттарына берілетін әлеуметтік төлемдер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қорғаудың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беру бойынша қызмет көрсетуге ақы төлеу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мекемелерінің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тұрғылықты жері жоқ тұлғаларды әлеуметтік бейімдеу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органдарының материалды-техникалық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4 257 958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408 089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тұрғын үй құрылысын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2 561 336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деңгейін төмендету үшін дренаждық жүйенің құрылысын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249 381
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2 311 955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елді мекендерді газдандыру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2 311 955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1 288 533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 сумен жабдықтау және оның санитариясының жобасы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 сумен жабдықтау және оның санитариясының жобасы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1 197 354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су құбыры мен кәріс желілерін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елді мекенінде бөлек су тазартқыш құрылысын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 бойынша жұмыстар ұйымдастыру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1 117 788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437 409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тынығуын қамтамсыз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ойын-сауық іс-шараларын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 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
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341 078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шаралар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көрсету жөніндегі іс-шаралар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316 937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қарым-қатыныстар және ішкі саясаттық талдау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газет, журнал арқылы мемлекеттік ақпараттық саясат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телерадио арқылы мемлекеттік ақпараттық саясат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 басылымдардың сақталуын қамтамасыз ету және оларды жергілікті деңгейде арнайы пайдалану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ақпараттардың жалпыға жетімділігін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материалдық 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Мәдениетті, спортты және ақпараттық кеңістікті ұйымдастыру жөніндегі 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  қарым-қатыныстар және ішкі саясатты талдау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өткізу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мал-дәрігерлік шараларға көмек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зиянкестері мен ауруларымен күрес жөніндегі жұмыстарды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асыл тұқымды мал шаруашылығын қолдау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тауарларын өндірушілерді несиелендіру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 мекемелерінің материалды-техникалық жабдықтау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бойынша іс-шаралар жүргізу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саласындағы өзге де қызметтер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ауыл шаруашылық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ақпараттық маркетингтік жүйесінің дамуы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ақпараттық маркетингтік жүйені ілестіру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энергетика, құрылыс және қолдануға болмайтын жер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908 736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908 736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908 736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жобалау-іздестіру, конструкторлық және технологиялық жұмыстар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908 736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1078 180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1078 180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1 078 180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жолдарын салу және қайта жаңарту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мақсаттағы автомобиль жолдарын пайдалану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531 080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Жайық өзені арқылы көпір өткелін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2 709 182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органдарының резерві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 кәсіпорындардың жарғылық қорына жарналар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434 456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1 267 307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қызметпен қамтамасыз 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Өтемісовтың 200 жылдық мерейтойын мерекелеуге дайындық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1 231 561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төленетін жарналар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65 593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шағын және орта бизнесті қолдау, мемлекеттік сатып алу атқарушы органдардың материалдық-техникалық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841 208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салу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269 552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күрделі жөндеу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558 100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үй-коммуналдық, жол шаруашылық және көлік атқарушы органдарының материалдық-техникалық базасын нығайту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545 431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2 197 864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2 197 864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2 197 864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Астана және Алматы қалаларының бюджеттерінен алынатын трансферттер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2 197 864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1 885 169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1 885 169
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1 885 169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Астана және Алматы қалаларының жергілікті атқарушы органдарының борышын өтеу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1 885 169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