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6e65" w14:textId="9176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III шақырылған Атырау облыстық мәслихаттың кезектен тыс I сессиясының 2003 жылғы 26 қыркүйектегі N 11-III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ІІІ сессиясының 2003 жылғы 12 желтоқсандағы N№24-ІІІ шешiмi. Атырау облысының әділет Департаментінде 2004 жылғы 22 қаңтарда N 1813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әкімияттың 2003 жылғы нақтыланған облыс бюджетінің ұсынысын қарай отырып, III шақырылған Атырау облыстық мәслихаты кезекті III сессиясында 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2003 жылғы 26 қыркүйектегі І сессиясында қабылданған ІІІ сайланған Атырау облыстық мәслихатының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N№11-ІІІ </w:t>
      </w:r>
      <w:r>
        <w:rPr>
          <w:rFonts w:ascii="Times New Roman"/>
          <w:b w:val="false"/>
          <w:i w:val="false"/>
          <w:color w:val="000000"/>
          <w:sz w:val="28"/>
        </w:rPr>
        <w:t>
 санды шешіміне өзгерістер мен толықтырулар енгізілсін.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(2003 жылғы 26 қыркүйектегі І сессиясында қабылданған Атырау облыстық мәслихатының N 11-ІІІ санды шешімі Атырау облыстық әділет басқармасының нормативтік құқықтық актілерді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N№1674 санымен 21.10.2003 жылы тіркелген):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"43 210 629" саны "43 255 856"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"6 511 816" саны "6 557 043"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"43 210 629" саны "43 255 856" санымен алмастырылған;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"42 990 629" саны "43 035 856" санымен алмастырылсын;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"2 809 613" саны "2 749 283"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"93 181" саны "91 181"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"1 537 419" саны "1 479 031" санымен алмастырылсын;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"2 082 961" саны "2 115 828"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"589 784" саны "637 784"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"363 359" саны "371 770"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"270 131" саны "285 631"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"70 585" саны "71 541" санымен алмастырылсын;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"13 998" саны "5 740" санымен алмастырылсын.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1-қосымша жаңа редакцияда жазылсын (жалғанды).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Облыстық мәслихаттың кезекті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24-III шешіміне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2003 жылға арналған облыстық бюджет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мың теңге    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73"/>
        <w:gridCol w:w="813"/>
        <w:gridCol w:w="993"/>
        <w:gridCol w:w="7193"/>
        <w:gridCol w:w="2293"/>
      </w:tblGrid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нып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ғынсы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нып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ерекше-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 атауы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Табыстар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43 255 856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30 115 092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Табысқа түскен табыс салығы мен кірістер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11 666 033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9 218 307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Аударылым сомасы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11 666 033
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ұсталатын жеке тұлғалардан түскен жеке табыс салығы - контингент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9 218 307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Аударылым сомасы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11 581 080
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қызметпен айналысатын тұлғалардан түскен жеке табыс салығы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Аударылым сомасы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69 369
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біржолғы талон бойынша жүзеге асыратын жеке тұлғалардан салынатын жеке табыс салығы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Аударылым сомасы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15 584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9 260 216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 - контингент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5 870 268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Аударылым сомасы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9 260 216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4 261 149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түсетін салықтар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4 261 149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мен жеке кәсіпкерлер мүлігіне салынатын салықтар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4 261 149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Тауарға, жұмысқа, қызмет көрсетуге салынатын ішкі салықтар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4 892 004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1 754 616
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/авиациялықты қоспағанда/ ҚР  аумағында өндірілген арнайы жабдықталған стац.пункттерден ақырғы  тұтынушыға сатылатыннан басқа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1 357 069
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ҚР аумағында өндірілген арнайы жабдықталған стац.пункттерден пункт тұтынушыға сатылатыннан басқа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323 062
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өндірістік мұқтаждарға пайдаланатын өндірушілердің бөлшек саудамен жеке өндірілген (авиациялықты қоспағанда) бензин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44 423
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өндірістік мұқтаждарға пайдаланатын өндірушілердің бөлшек саудамен жеке өндірілген дизель отыны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30 062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ресурстарын пайдаланғаны үшін түсім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3 137 388
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үсті көздерінің су жүйелерiн пайдаланғаны үшiн төлем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ластағаны үшiн төлем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3 133 497
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оған уәкілеттігі бар мемлекеттік органдардың немесе лауазымды тұлғалардың құжаттар бергені үшін алынатын міндетті төлемдер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35 690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35 690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Сотқа берілетін талап арыздардан алынатын баж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35 690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1 402 615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қызметтен және меншіктен түсетін табыстар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кәсіпорындардың тауарлар мен қызметтерді пайдамен сатудан түсетін нақты пайда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 пайдасының үлесі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мен қаржы мекемелерінен түсетін салықтан тыс түсімдер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
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иелігіндегі акциялар пакеттер дивидендтерінің түсімдері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алымдар мен төлемдер коммерциялық емес және ілеспе сатудан түскен табыстар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алымдар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
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жұмыстарына сотталғандар жалақыларынан ұстаулар түсімдері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
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емес және ілеспе сатудан түскен табыстар мен басқа төлемдер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
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қаржыландыратын мемлекеттік мекемелер ұйымдастырған мемлекеттік сатып алуды жүргізуден түскен ақша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 мен шаралар бойынша түсімдер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1 207 680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 мен шаралар бойынша түсімдер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1 207 680
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сауықтыруларға орналастырылған тұлғалардың төлем төлеу түсімдері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заңдылығын бұзған үшін айыппұлдар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1 204 473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салықтан тыс түсімдер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191 450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салықтан тыс түсімдер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191 450
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пайдаланушылардың талаптардан зиянды өндіріліп алу туралы түскен қаражат, тәркіленген аң аулау балық аулау құралдарын, заңсыз  өнімдерді сатудан түскен қаражат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басқа салықтан тыс түсімдер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188 430
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жергілікті бюджеттен алынып, пайдаланылмаған қаражаттардың қайтарылуы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Капиталмен жасалған операциялардан түсетін табыстар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
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мекемелерде бекітілген мүлікті сатудан түскен түсімдер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ресми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6 557 043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Төмендегі органдардан алынған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2 749 283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бюджеттен алынған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2 749 283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бюджеттен бюджеттік алу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2 749 283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мемлекеттік басқару органдарынан алынған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3 807 760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алынған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3 807 760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38 010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634 250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инвестициялық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3 135 500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несиені қайтару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206 495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ішкі несиені қайтару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206 495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берілген несиелерді қайтару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206 495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кәсіпкерлікті дамыту үшін берілген несиелерді қайтару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101 680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тауар өндірушілеріне берілген несиелерді қайтару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несиелерді қайтару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91 855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қаржыландыру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3 447 104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қаржыландыру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3 415 304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мемлекеттік заңды қағаздар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3 400 000
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атқарушы органдар шығаратын басқа мемлекеттік заңды қағаздар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3 400 000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ішкі қаржыландыру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түскен несиелер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қаржыландырулар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 объектілерін жекешелендіруден түсетін түсімдер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
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жекешелендіруден түсетін түсімдер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1 526 757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1 526 757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1 526 757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бюджет қаражатының бос қалдықтары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1 526 757
</w:t>
            </w:r>
          </w:p>
        </w:tc>
      </w:tr>
    </w:tbl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33"/>
        <w:gridCol w:w="753"/>
        <w:gridCol w:w="1053"/>
        <w:gridCol w:w="7673"/>
        <w:gridCol w:w="2233"/>
      </w:tblGrid>
      <w:tr>
        <w:trPr>
          <w:trHeight w:val="10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Функ.топ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 функ.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          Шығыстар атауы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Шығындар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43 255856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 көрсету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242 661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144 629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аппараты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әкімшілік шығындар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Депутаттық қызмет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аппаратының материалды-техникалық базасын нығайту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132 438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әкімшілік шығындар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119 655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аппаратының материалды- техникалық базасын нығайту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12 783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98 032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коммуналдық меншіктің атқарушы органы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32 065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әкімшілік шығындар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30 165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мүліктерді есепке алу, сақтау, бақылау және іске асыру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атқарушы органдардың материалды-техникалық базасын нығайту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қаржы атқарушы органы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65 967
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әкімшілік шығындар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65 967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325 487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11 578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11 578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әскери міндетті атқаруды қамтамасыз ету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11 578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313 909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313 909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жұмылдыру дайындығы бойынша іс-шаралар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төтенше жағдайларды жою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309 975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518 984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518 984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ішкі істер атқарушы органы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518 984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әкімшілік шығындар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416 633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қоғамдық тәртіпті қорғау және қоғамдық қауіпсіздікті  қамтамасыз ету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36 355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материалды- техникалық базасын нығайту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65 221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2 886 470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білім беру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812 348
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812 348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жалпы білім беретін оқыту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358 126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білім беру жүйесін ақпараттандыру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
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беретін мекемелердің кітапхана қорларын жаңарту үшін оқулықтарды сатып алу және жеткізіп беру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199 075
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балалар мен жас өспірімдерге қосымша білім беру  бағдарламасын іске асыру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213 272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мектеп олимпиадаларын өткізу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білім беру мекемелерін күрделі жөндеу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29 824
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білім беру мекемелерінің материалды- техникалық базасын нығайту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кәсіптік білім беру 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321 047
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321 047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бастапқы кәсіптік білім беру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315 980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кәсіптік білім беру мекемелерін күрделі жөндеу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кәсіптік білім беру мекемелерінің материалдық-техникалық базасын нығайту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білім беру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139 785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кәсіби білімді мамандарды даярлау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
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122 932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кәсіби білімді мамандарды даярлау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122 932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кәсіби білім беру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35 959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кадрлардың біліктілігін арттыру және қайта даярлау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біліктілігін арттыру мекемелерінің материалдық- техникалық базасын нығайту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ішкі істер атқарушы органы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кадрлардың біліктілігін арттыру және қайта даярлау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
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13 984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кадрлардың біліктілігін арттыру және қайта даярлау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13 984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1 577 331
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1 577 331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басқа да білім беру мекемелерінің күрделі жөндеу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58 114
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тексеру жөніндегі халыққа психологиялық медициналық педагогикалық консультациялық көмек көрсету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проблемасы бар балаларды оңалту және әлеуметтік бейімдеу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17 303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объектілерін салу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417 028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білім беру ұйымдарының материалды-техникалық базасын нығайту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17 959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мектептерін салу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1 054 339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2 372 907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бейінді ауруханалар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246 562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246 562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халыққа медициналық көмек көрсету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246 562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328 027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253 440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ВИЧ-инфекциялы ауруларға медициналық көмек көрсету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12 528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қан (алмастырғыштар) өндіру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14 738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Санитарлық-эпидимиологиялық ахуалды қамтамасыз ету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25 427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халыққа салауатты өмір салтын насихаттау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Аналар мен балаларды қорғау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192 994
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санитарлық-эпидемиологиялық қадағалау атқарушы органы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74 587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әкімшілік шығындар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42 731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Санитарлық-эпидемиологиялық ахуалды қамтамасыз ету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22 181
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Санитарлық-эпидемиологиялық сараптау орталықтарын материалдық-техникалық қамтамасыз ету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683 264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683 264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ауруларға стационарлық көмек көрсету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49 849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ауруларына мамандандырылған медициналық көмек көрсету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187 144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ауруларына мамандандырылған медициналық көмек көрсету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
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Алкогольдік, нашақорлық және токсикологиялық тәуелді ауруларға мамандандырылған медициналық көмек көрсету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23 545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Тері-венерологиялық ауруларға мамандандырылған медициналық көмек көрсету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15 397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ұйымдары мен аудандық аурухана салу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358 000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18 706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18 706
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дәрігерлік-санитарлық көмек және мамандандырылған амбулаториялық-емханалық көмек көрсету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18 706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көмектің басқа түрлері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40 653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ішкі істер атқарушы органы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19 676
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қызметшілерге, құқық қорғау органдарының қызметкерлеріне және олардың отбасы мүшелеріне стационарлық медициналық көмек көрсету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19 676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20 977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 көрсету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20 977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1 055 695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19 777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әкімшілік шығындар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19 777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1 035 918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халықтың денсаулығын сақтау жөніндегі басқа қызмет көрсетулер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65 069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Дәрі-дәрмек құралдары орталықтандырылған сатып алу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объектілерін салу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867 096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денсаулық сақтау объектілерін күрделі жөндеу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33 737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ұйымдарының материалдық техникалық-базасын нығайту 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38 567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1 781 154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618 309
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еңбек және халықты әлеуметтік қорғаудың атқарушы органы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603 041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мемлекеттік жәрдемақылар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462 936
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интернаттық тұрпатты мекемелер арқылы көрсетілетін әлеуметтік қамтамасыз ету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140 105
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15 268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әлеуметтік қамтамасыз ету 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15 268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1 047 018
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еңбек және халықты әлеуметтік қорғаудың атқарушы органы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1 047 018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264 945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777 544
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шешімімен азаматтардың жеке санаттарына берілетін әлеуметтік төлемдер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115 827
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еңбек және халықты әлеуметтік қорғаудың атқарушы органы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115 827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әкімшілік шығындар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
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және беру бойынша қызмет көрсетуге ақы төлеу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күрделі жөндеу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59 518
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және жануарлар әлемін қорғау мекемелерінің материалды-техникалық базасын нығайту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тұрғылықты жері жоқ тұлғаларды әлеуметтік бейімдеу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12 229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және халықты әлеуметтік қорғау атқарушы органдардың материалды-техникалық базасын нығайту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4 220 526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408 087
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инфрақұрылым мен құрылыс атқарушы органы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408 087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облысындағы тұрғын үй құрылысын салу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408 087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2 558 185
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инфрақұрылым мен құрылыс атқарушы органы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246 367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суының деңгейін төмендету үшін дренаждық жүйенің құрылысын салу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246 367
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2 311 818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облысындағы елді мекендерді газдандыру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2 311 818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1 254 254
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24 054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қаласын сумен жабдықтау және оның санитариясының жобасы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қаласын сумен жабдықтау және оның санитариясының жобасы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
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инфрақұрылым мен құрылыс атқарушы органы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1 163 325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су құбыры мен кәріс желілерін күрделі жөндеу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1 066 250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елді мекенінде бөлек су тазартқыш құрылысын салу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97 075
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66 875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 бойынша жұмыстар ұйымдастыру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66 875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ақпараттың кеңістік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1 114 558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435 865
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435 865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халықтың тынығуын қамтамасыз ету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83 561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ойын-сауық іс-шараларын өткізу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245 446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тарихи-мәдени құндылықтарды сақтау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48 690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күрделі жөндеу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17 948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салу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туризм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336 678
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336 678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шараларын өткізу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333 518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туристік қызмет көрсету жөніндегі іс шаралар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319 381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мұрағат қоры атқарушы органы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әкімшілік шығындар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
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қорының, мерзімді басылымдардың сақталуын қамтамасыз ету және оларды жергілікті деңгейде арнайы пайдалану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
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қоғамдық қарым-қатыныстар және ішкі саясатты талдау атқарушы органы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279 558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газет-журнал арқылы мемлекеттік ақпараттың саясат жүргізу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224 107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телерадио арқылы мемлекеттік ақпараттың саясат жүргізу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55 451
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27 438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ақпараттардың жалпыға жетімділігін қамтамасыз ету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24 338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материалды-техникалық базасын нығайту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Мәдениетті, спортты және ақпараттық кеңістікті ұйымдастыру жөніндегі өзге де қызметтер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22 634
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қоғамдық қарым-қатынастар және ішкі саясатты талдау атқарушы органы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22 634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әкімшілік шығындар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12 434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жастар саясатын өткізу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244 720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ауыл шаруашылық атқарушы органы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малдәрігерлік шараларға көмек көрсету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асыл тұқымды мал шаруашылығын қолдау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тауарларын өндірушілерді несиелендіру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18 122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ауыл шаруашылық атқарушы органы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18 122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жануарлар әлемін қорғау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17 276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жануарлар әлемін қорғау мекемелерінің материалды-техникалық жабдықтау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22 787
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табиғатты пайдалану және қоршаған ортаны қорғау жөніндегі атқарушы органы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22 787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бойынша іс-шаралар жүргізу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22 787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саласындағы өзге де қызметтер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32 811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ауыл шаруашылық атқарушы органы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32 811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әкімшілік шығындар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28 811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ақпараттық маркетингтік жүйесінің дамуы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ақпараттық маркетингтік жүйені ілестіру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құрылыс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901 095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901 095
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инфрақұрылым мен құрылыс атқарушы органы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901 095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жобалау-іздестіру, конструкторлық және технологиялық жұмыстар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901 095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1 077 888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1 077 888
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1 077 888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жолдарын салу және қайта жаңарту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247 068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жолдарын пайдалану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530 820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қаласындағы Жайық өзені арқылы көпір өткелін салу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2 880 002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экономика, шағын және орта бизнесті қолдау, мемлекеттік сатып алу атқарушы органы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шағын кәсіпкерлікті дамыту үшін несиелендіру 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2 780 002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484 196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органдарының резерві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Өкілдік шығындар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кәсіпорындардың жарғылық қорына жарналар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469 456
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1 295 422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әкімшілік шығындар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36 488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қызметпен қамтамасыз ету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Өтемісовтың 200 жылдық мерейтойын мерекелеуге дайындық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1 257 896
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қоғамдық қарым-қатынастар және ішкі саясатты талдау атқарушы органы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кәсіпорындардың жарғылық қорына төленетін жарналар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экономика, шағын және орта бизнесті қолдау, мемлекеттік сатып алу атқарушы органы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83 110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әкімшілік шығындар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46 478
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шағын және орта бизнесті қолдау, мемлекеттік сатып алу атқарушы органдардың материалдық-техникалық базасын нығайту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36 632
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инфрақұрылым мен құрылыс атқарушы органы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840 654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әкімшілік шығындар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салу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269 552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күрделі жөндеу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558 100
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әкімшілік шығындар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
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үй-коммуналдық, жол шаруашылық және көлік атқарушы органдарының материалды-техникалық базасын нығайту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441 471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441 471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441 471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441 471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22 363 611
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22 363 611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қаржы атқарушы органы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22 363 611
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бюджеттен, Астана және Алматы қалаларының бюджеттерінен алынатын трансферттер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22 363 611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1 884 322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борышты өтеу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1 884 322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1 884 322
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Астана және Алматы қалаларының жергілікті атқарушы органдарының борышын өтеу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1 884 322
</w:t>
            </w:r>
          </w:p>
        </w:tc>
      </w:tr>
    </w:tbl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