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e199" w14:textId="bfee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облыстық бюджет туралы</w:t>
      </w:r>
    </w:p>
    <w:p>
      <w:pPr>
        <w:spacing w:after="0"/>
        <w:ind w:left="0"/>
        <w:jc w:val="both"/>
      </w:pPr>
      <w:r>
        <w:rPr>
          <w:rFonts w:ascii="Times New Roman"/>
          <w:b w:val="false"/>
          <w:i w:val="false"/>
          <w:color w:val="000000"/>
          <w:sz w:val="28"/>
        </w:rPr>
        <w:t>Атырау облыстық Мәслихатының ІІІ сессиясының 2003 жылғы 12 желтоқсандағы N№23-ІІІ шешiмi. Атырау облысының әділет Департаментінде 2004 жылғы 22 қаңтарда N 1818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әкімияттың ұсынған 2004 жылға арналған облыстық бюджеттің жобасын қарай отырып, III сайланған Атырау облыстық мәслихаты IIІ сессиясында шешім етті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2004 жылға арналған облыстық бюджет I қосымшаға сәйкес мынадай көлемде бекiтiлсiн:
</w:t>
      </w:r>
      <w:r>
        <w:br/>
      </w:r>
      <w:r>
        <w:rPr>
          <w:rFonts w:ascii="Times New Roman"/>
          <w:b w:val="false"/>
          <w:i w:val="false"/>
          <w:color w:val="000000"/>
          <w:sz w:val="28"/>
        </w:rPr>
        <w:t>
      1) түсiмдер - 44 730 200 мың теңге, соның iшiнде:
</w:t>
      </w:r>
      <w:r>
        <w:br/>
      </w:r>
      <w:r>
        <w:rPr>
          <w:rFonts w:ascii="Times New Roman"/>
          <w:b w:val="false"/>
          <w:i w:val="false"/>
          <w:color w:val="000000"/>
          <w:sz w:val="28"/>
        </w:rPr>
        <w:t>
      кiрiстер бойынша - 36 437 810 мың теңге;
</w:t>
      </w:r>
      <w:r>
        <w:br/>
      </w:r>
      <w:r>
        <w:rPr>
          <w:rFonts w:ascii="Times New Roman"/>
          <w:b w:val="false"/>
          <w:i w:val="false"/>
          <w:color w:val="000000"/>
          <w:sz w:val="28"/>
        </w:rPr>
        <w:t>
      облыстық ресми трансферттер бойынша - 8 196 097 мың теңге, соның ішінде республикалық бюджеттен мақсатты трансферттер 44 549 815 мың теңге,
</w:t>
      </w:r>
      <w:r>
        <w:br/>
      </w:r>
      <w:r>
        <w:rPr>
          <w:rFonts w:ascii="Times New Roman"/>
          <w:b w:val="false"/>
          <w:i w:val="false"/>
          <w:color w:val="000000"/>
          <w:sz w:val="28"/>
        </w:rPr>
        <w:t>
      соның iшiнде республикалық бюджеттен жергiлiктi бюджетке мақсатты инвестициялық трансферттер - 3 963 970 мың теңге; 
</w:t>
      </w:r>
      <w:r>
        <w:br/>
      </w:r>
      <w:r>
        <w:rPr>
          <w:rFonts w:ascii="Times New Roman"/>
          <w:b w:val="false"/>
          <w:i w:val="false"/>
          <w:color w:val="000000"/>
          <w:sz w:val="28"/>
        </w:rPr>
        <w:t>
      несиелер қайтару бойынша - 96 293 мың теңге; 
</w:t>
      </w:r>
      <w:r>
        <w:br/>
      </w:r>
      <w:r>
        <w:rPr>
          <w:rFonts w:ascii="Times New Roman"/>
          <w:b w:val="false"/>
          <w:i w:val="false"/>
          <w:color w:val="000000"/>
          <w:sz w:val="28"/>
        </w:rPr>
        <w:t>
      жалпы қаржыландыру - 21 800 мың теңге;
</w:t>
      </w:r>
      <w:r>
        <w:br/>
      </w:r>
      <w:r>
        <w:rPr>
          <w:rFonts w:ascii="Times New Roman"/>
          <w:b w:val="false"/>
          <w:i w:val="false"/>
          <w:color w:val="000000"/>
          <w:sz w:val="28"/>
        </w:rPr>
        <w:t>
      2) шығыстар - 46 832 498 мың теңге, соның iшiнде: 
</w:t>
      </w:r>
      <w:r>
        <w:br/>
      </w:r>
      <w:r>
        <w:rPr>
          <w:rFonts w:ascii="Times New Roman"/>
          <w:b w:val="false"/>
          <w:i w:val="false"/>
          <w:color w:val="000000"/>
          <w:sz w:val="28"/>
        </w:rPr>
        <w:t>
      шығындар бойынша - 46 502 498 мың теңге; 
</w:t>
      </w:r>
      <w:r>
        <w:br/>
      </w:r>
      <w:r>
        <w:rPr>
          <w:rFonts w:ascii="Times New Roman"/>
          <w:b w:val="false"/>
          <w:i w:val="false"/>
          <w:color w:val="000000"/>
          <w:sz w:val="28"/>
        </w:rPr>
        <w:t>
      несиелер бойынша - 330 000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тапшылық - 2 102 298 мың теңге, бюджет тапшылығын қаржыландыру 727 298 мың теңге, соның ішінде: жалпы қаржыландыру - 1 396 800 мың теңге, жыл басындағы бюджет қаражатының бос қалдықтары - 705 498 мың теңге;
</w:t>
      </w:r>
      <w:r>
        <w:br/>
      </w:r>
      <w:r>
        <w:rPr>
          <w:rFonts w:ascii="Times New Roman"/>
          <w:b w:val="false"/>
          <w:i w:val="false"/>
          <w:color w:val="000000"/>
          <w:sz w:val="28"/>
        </w:rPr>
        <w:t>
      соның ішінде Атырау облысының тұрғын-үй құрылысы үшін республикалық бюджеттің 1 375 000 мың теңге несиесі.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өзгерістер енгізілді - Атырау облыстық мәслихатының 2004 жылғы 23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2004 жылға арналған облыстық бюджеттiң кiрiстерi Қазақстан Республикасының "Бюджет жүйесi туралы" 
</w:t>
      </w:r>
      <w:r>
        <w:rPr>
          <w:rFonts w:ascii="Times New Roman"/>
          <w:b w:val="false"/>
          <w:i w:val="false"/>
          <w:color w:val="000000"/>
          <w:sz w:val="28"/>
        </w:rPr>
        <w:t xml:space="preserve"> Заңына </w:t>
      </w:r>
      <w:r>
        <w:rPr>
          <w:rFonts w:ascii="Times New Roman"/>
          <w:b w:val="false"/>
          <w:i w:val="false"/>
          <w:color w:val="000000"/>
          <w:sz w:val="28"/>
        </w:rPr>
        <w:t>
 сәйкес мынадай салық түсiмдерi есебiнен қалыптасады деп белгiленсiн:
</w:t>
      </w:r>
      <w:r>
        <w:br/>
      </w:r>
      <w:r>
        <w:rPr>
          <w:rFonts w:ascii="Times New Roman"/>
          <w:b w:val="false"/>
          <w:i w:val="false"/>
          <w:color w:val="000000"/>
          <w:sz w:val="28"/>
        </w:rPr>
        <w:t>
      Атырау қаласы мен аудандар бюджетiне есептелетiн сомадан басқа, жеке табыс салығы мен әлеуметтiк салықтан;
</w:t>
      </w:r>
      <w:r>
        <w:br/>
      </w:r>
      <w:r>
        <w:rPr>
          <w:rFonts w:ascii="Times New Roman"/>
          <w:b w:val="false"/>
          <w:i w:val="false"/>
          <w:color w:val="000000"/>
          <w:sz w:val="28"/>
        </w:rPr>
        <w:t>
      заңды тұлғалар мен жеке кәсiпкерлер мүлiгiне салынатын салықтан;
</w:t>
      </w:r>
      <w:r>
        <w:br/>
      </w:r>
      <w:r>
        <w:rPr>
          <w:rFonts w:ascii="Times New Roman"/>
          <w:b w:val="false"/>
          <w:i w:val="false"/>
          <w:color w:val="000000"/>
          <w:sz w:val="28"/>
        </w:rPr>
        <w:t>
      жеке өндірісте өндіріліп көтерме және бөлшек саудамен сатылатын бензин (авиациялықты қоспағанда) мен дизель отыны акциздерiнен;
</w:t>
      </w:r>
      <w:r>
        <w:br/>
      </w:r>
      <w:r>
        <w:rPr>
          <w:rFonts w:ascii="Times New Roman"/>
          <w:b w:val="false"/>
          <w:i w:val="false"/>
          <w:color w:val="000000"/>
          <w:sz w:val="28"/>
        </w:rPr>
        <w:t>
      жер үстi көздерiнiң су ресурстарын пайдаланғаны үшiн төлемдерден, қоршаған ортаны ластағаны үшін төлем;
</w:t>
      </w:r>
      <w:r>
        <w:br/>
      </w:r>
      <w:r>
        <w:rPr>
          <w:rFonts w:ascii="Times New Roman"/>
          <w:b w:val="false"/>
          <w:i w:val="false"/>
          <w:color w:val="000000"/>
          <w:sz w:val="28"/>
        </w:rPr>
        <w:t>
      салық емес түсiмдер:
</w:t>
      </w:r>
      <w:r>
        <w:br/>
      </w:r>
      <w:r>
        <w:rPr>
          <w:rFonts w:ascii="Times New Roman"/>
          <w:b w:val="false"/>
          <w:i w:val="false"/>
          <w:color w:val="000000"/>
          <w:sz w:val="28"/>
        </w:rPr>
        <w:t>
      ведомстволық кәсiпорындардың тауарлар мен қызмет көрсетiлiмдердi пайдамен сатқаннан түскен нақты табыстардан, коммуналдық меншiк болып табылатын акциялар пакеттерiне түскен
</w:t>
      </w:r>
      <w:r>
        <w:br/>
      </w:r>
      <w:r>
        <w:rPr>
          <w:rFonts w:ascii="Times New Roman"/>
          <w:b w:val="false"/>
          <w:i w:val="false"/>
          <w:color w:val="000000"/>
          <w:sz w:val="28"/>
        </w:rPr>
        <w:t>
дивидендтер түсiмдерiнен;
</w:t>
      </w:r>
      <w:r>
        <w:br/>
      </w:r>
      <w:r>
        <w:rPr>
          <w:rFonts w:ascii="Times New Roman"/>
          <w:b w:val="false"/>
          <w:i w:val="false"/>
          <w:color w:val="000000"/>
          <w:sz w:val="28"/>
        </w:rPr>
        <w:t>
      түзету жұмыстарына сотталғандардың еңбекақысынан ұсталатын түсiмдерi жергiлiктi бюджеттен қаржыландырылатын мемлекеттiк мекемелер көрсететiн қызметтердi сатудан, жергiлiктi бюджеттен қаржыландырылатын мемлекеттiк мекемелер ұйымдастырған мемлекеттiк
</w:t>
      </w:r>
      <w:r>
        <w:br/>
      </w:r>
      <w:r>
        <w:rPr>
          <w:rFonts w:ascii="Times New Roman"/>
          <w:b w:val="false"/>
          <w:i w:val="false"/>
          <w:color w:val="000000"/>
          <w:sz w:val="28"/>
        </w:rPr>
        <w:t>
сатып алуларды жүргiзуден түскен ақшадан;
</w:t>
      </w:r>
      <w:r>
        <w:br/>
      </w:r>
      <w:r>
        <w:rPr>
          <w:rFonts w:ascii="Times New Roman"/>
          <w:b w:val="false"/>
          <w:i w:val="false"/>
          <w:color w:val="000000"/>
          <w:sz w:val="28"/>
        </w:rPr>
        <w:t>
      медициналық айықтырғыш орындарына түскен тұлғалардың төлем түсiмдерiнен, қоршаған ортаны қорғау туралы заңнаманы бұзған үшiн салынатын айыппұлдардан;
</w:t>
      </w:r>
      <w:r>
        <w:br/>
      </w:r>
      <w:r>
        <w:rPr>
          <w:rFonts w:ascii="Times New Roman"/>
          <w:b w:val="false"/>
          <w:i w:val="false"/>
          <w:color w:val="000000"/>
          <w:sz w:val="28"/>
        </w:rPr>
        <w:t>
      несие қайтарымына төлем;
</w:t>
      </w:r>
      <w:r>
        <w:br/>
      </w:r>
      <w:r>
        <w:rPr>
          <w:rFonts w:ascii="Times New Roman"/>
          <w:b w:val="false"/>
          <w:i w:val="false"/>
          <w:color w:val="000000"/>
          <w:sz w:val="28"/>
        </w:rPr>
        <w:t>
      табиғатты пайдаланушылардан келтiрген зиянды өтеу туралы талаптары бойынша алынған қаражаттан, тәркiленген аң және балық аулау құралдарын, заңсыз өндiрiлген өнiмдердi сатудан түскен қаражаттан;
</w:t>
      </w:r>
      <w:r>
        <w:br/>
      </w:r>
      <w:r>
        <w:rPr>
          <w:rFonts w:ascii="Times New Roman"/>
          <w:b w:val="false"/>
          <w:i w:val="false"/>
          <w:color w:val="000000"/>
          <w:sz w:val="28"/>
        </w:rPr>
        <w:t>
      несиелердi қайтару;
</w:t>
      </w:r>
      <w:r>
        <w:br/>
      </w:r>
      <w:r>
        <w:rPr>
          <w:rFonts w:ascii="Times New Roman"/>
          <w:b w:val="false"/>
          <w:i w:val="false"/>
          <w:color w:val="000000"/>
          <w:sz w:val="28"/>
        </w:rPr>
        <w:t>
      iшкi несиелердi қайтару;
</w:t>
      </w:r>
      <w:r>
        <w:br/>
      </w:r>
      <w:r>
        <w:rPr>
          <w:rFonts w:ascii="Times New Roman"/>
          <w:b w:val="false"/>
          <w:i w:val="false"/>
          <w:color w:val="000000"/>
          <w:sz w:val="28"/>
        </w:rPr>
        <w:t>
      жалпы қаржыландыру;
</w:t>
      </w:r>
      <w:r>
        <w:br/>
      </w:r>
      <w:r>
        <w:rPr>
          <w:rFonts w:ascii="Times New Roman"/>
          <w:b w:val="false"/>
          <w:i w:val="false"/>
          <w:color w:val="000000"/>
          <w:sz w:val="28"/>
        </w:rPr>
        <w:t>
      коммуналдық меншiк объектiлерiн жекешелендiруден түскен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Аудандар мен Атырау қаласы бюджеттерiнiң кiрiстерi Қазақстан Республикасының "Бюджет жүйесi туралы" 
</w:t>
      </w:r>
      <w:r>
        <w:rPr>
          <w:rFonts w:ascii="Times New Roman"/>
          <w:b w:val="false"/>
          <w:i w:val="false"/>
          <w:color w:val="000000"/>
          <w:sz w:val="28"/>
        </w:rPr>
        <w:t xml:space="preserve"> заңына </w:t>
      </w:r>
      <w:r>
        <w:rPr>
          <w:rFonts w:ascii="Times New Roman"/>
          <w:b w:val="false"/>
          <w:i w:val="false"/>
          <w:color w:val="000000"/>
          <w:sz w:val="28"/>
        </w:rPr>
        <w:t>
 сәйкес мынадай салық түсiмдерден қалыптасады деп белгiленсiн:
</w:t>
      </w:r>
      <w:r>
        <w:br/>
      </w:r>
      <w:r>
        <w:rPr>
          <w:rFonts w:ascii="Times New Roman"/>
          <w:b w:val="false"/>
          <w:i w:val="false"/>
          <w:color w:val="000000"/>
          <w:sz w:val="28"/>
        </w:rPr>
        <w:t>
      облыстық бюджетке есептелетiн сомалардан басқа жеке табыс салығы мен әлеуметтiк салықтан;
</w:t>
      </w:r>
      <w:r>
        <w:br/>
      </w:r>
      <w:r>
        <w:rPr>
          <w:rFonts w:ascii="Times New Roman"/>
          <w:b w:val="false"/>
          <w:i w:val="false"/>
          <w:color w:val="000000"/>
          <w:sz w:val="28"/>
        </w:rPr>
        <w:t>
      жер салығынан;
</w:t>
      </w:r>
      <w:r>
        <w:br/>
      </w:r>
      <w:r>
        <w:rPr>
          <w:rFonts w:ascii="Times New Roman"/>
          <w:b w:val="false"/>
          <w:i w:val="false"/>
          <w:color w:val="000000"/>
          <w:sz w:val="28"/>
        </w:rPr>
        <w:t>
      көлiк құралдарына салынатын салықтан;
</w:t>
      </w:r>
      <w:r>
        <w:br/>
      </w:r>
      <w:r>
        <w:rPr>
          <w:rFonts w:ascii="Times New Roman"/>
          <w:b w:val="false"/>
          <w:i w:val="false"/>
          <w:color w:val="000000"/>
          <w:sz w:val="28"/>
        </w:rPr>
        <w:t>
      тұтас жер салығынан;
</w:t>
      </w:r>
      <w:r>
        <w:br/>
      </w:r>
      <w:r>
        <w:rPr>
          <w:rFonts w:ascii="Times New Roman"/>
          <w:b w:val="false"/>
          <w:i w:val="false"/>
          <w:color w:val="000000"/>
          <w:sz w:val="28"/>
        </w:rPr>
        <w:t>
      спирттің барлық түрлерiне, алкоголь өнiмдерiне, бекiре және албырт балық уылдырығына, құмар ойын  бизнесiне, заңды және жеке тұлғалардың өндіріс қажеттілігіне пайдаланатын және сатылатын бензин (авиациялықты қоспағанда) мен дизель отынына салынатын
</w:t>
      </w:r>
      <w:r>
        <w:br/>
      </w:r>
      <w:r>
        <w:rPr>
          <w:rFonts w:ascii="Times New Roman"/>
          <w:b w:val="false"/>
          <w:i w:val="false"/>
          <w:color w:val="000000"/>
          <w:sz w:val="28"/>
        </w:rPr>
        <w:t>
акцизден;
</w:t>
      </w:r>
      <w:r>
        <w:br/>
      </w:r>
      <w:r>
        <w:rPr>
          <w:rFonts w:ascii="Times New Roman"/>
          <w:b w:val="false"/>
          <w:i w:val="false"/>
          <w:color w:val="000000"/>
          <w:sz w:val="28"/>
        </w:rPr>
        <w:t>
      жер үстi көздерiнiң су ресурстарын пайдаланғаны және жер төлемдерiн пайдаланғаны үшiн төлейтiн төлемдерден, қоршаған ортаны ластағаны үшін төлем;
</w:t>
      </w:r>
      <w:r>
        <w:br/>
      </w:r>
      <w:r>
        <w:rPr>
          <w:rFonts w:ascii="Times New Roman"/>
          <w:b w:val="false"/>
          <w:i w:val="false"/>
          <w:color w:val="000000"/>
          <w:sz w:val="28"/>
        </w:rPr>
        <w:t>
      кәсiпкерлiк қызметпен айналысатын жеке тұлғаларды тiркеуден түсетiн алымдардан, қызметтiң жекелеген түрлерiмен айналысу құқығы үшiн алынатын лицензиялық алымдардан, заңды тұлғаларды, механикалық көлiк құралдары мен тiркемелердi мемлекеттiк тiркеуден өткiзу
</w:t>
      </w:r>
      <w:r>
        <w:br/>
      </w:r>
      <w:r>
        <w:rPr>
          <w:rFonts w:ascii="Times New Roman"/>
          <w:b w:val="false"/>
          <w:i w:val="false"/>
          <w:color w:val="000000"/>
          <w:sz w:val="28"/>
        </w:rPr>
        <w:t>
үшiн, аукциондардан, жылжымайтын мүлiк құқығын және олармен жасалған мәмiлелердi мемлекеттiк тiркеуден, сыртқы (көру) жарнаманы орналастыру үшiн төленетiн төлемдерден;
</w:t>
      </w:r>
      <w:r>
        <w:br/>
      </w:r>
      <w:r>
        <w:rPr>
          <w:rFonts w:ascii="Times New Roman"/>
          <w:b w:val="false"/>
          <w:i w:val="false"/>
          <w:color w:val="000000"/>
          <w:sz w:val="28"/>
        </w:rPr>
        <w:t>
      сотқа берiлетiн талаптық арыздардан, нотариалдық iс-әрекеттерге, азаматтық ахуал актiлерiн тiркеуге шетелге шығуға құжаттарды рәсiмдеуге, визаларды беруге, Қазақстан Республикасы азаматтығын алу мен тоқтатуға құжаттарды ресiмдеуге, тұрғылықты мекендi тiркеуге, аң аулау құқығына рұқсат беруге төлқұжаттар мен жеке куәлiктердi алуға, қару мен оның оқ-дәрiсiн сақтауға, ұстауға, жеткiзуге, Қазақстан Республикасы аумағына әкелу мен одан шығаруға рұқсат алуға төленетiн, жүргізушілік куәлігін беруге, транспорт
</w:t>
      </w:r>
      <w:r>
        <w:br/>
      </w:r>
      <w:r>
        <w:rPr>
          <w:rFonts w:ascii="Times New Roman"/>
          <w:b w:val="false"/>
          <w:i w:val="false"/>
          <w:color w:val="000000"/>
          <w:sz w:val="28"/>
        </w:rPr>
        <w:t>
көліктерінің мемлекеттік тіркеуден өткені туралы куәлік беруге, мемлекеттік тіркеуден өткен реттік белгілерін беру үшін мемлекеттiк баж салығынан;
</w:t>
      </w:r>
      <w:r>
        <w:br/>
      </w:r>
      <w:r>
        <w:rPr>
          <w:rFonts w:ascii="Times New Roman"/>
          <w:b w:val="false"/>
          <w:i w:val="false"/>
          <w:color w:val="000000"/>
          <w:sz w:val="28"/>
        </w:rPr>
        <w:t>
      салықтан тыс түсiмдер:
</w:t>
      </w:r>
      <w:r>
        <w:br/>
      </w:r>
      <w:r>
        <w:rPr>
          <w:rFonts w:ascii="Times New Roman"/>
          <w:b w:val="false"/>
          <w:i w:val="false"/>
          <w:color w:val="000000"/>
          <w:sz w:val="28"/>
        </w:rPr>
        <w:t>
      ведомстволық кәсiпорындардың тауарлар мен қызмет көрсетiлiмдердi пайдамен сатудан түскен нақты пайдадан;
</w:t>
      </w:r>
      <w:r>
        <w:br/>
      </w:r>
      <w:r>
        <w:rPr>
          <w:rFonts w:ascii="Times New Roman"/>
          <w:b w:val="false"/>
          <w:i w:val="false"/>
          <w:color w:val="000000"/>
          <w:sz w:val="28"/>
        </w:rPr>
        <w:t>
      коммуналдық меншiктегi акциялар пакеттерiнен;
</w:t>
      </w:r>
      <w:r>
        <w:br/>
      </w:r>
      <w:r>
        <w:rPr>
          <w:rFonts w:ascii="Times New Roman"/>
          <w:b w:val="false"/>
          <w:i w:val="false"/>
          <w:color w:val="000000"/>
          <w:sz w:val="28"/>
        </w:rPr>
        <w:t>
      коммуналдық меншiк мүлiгiн жалдаудан түсетiн дивидендтер түсiмдерiн;
</w:t>
      </w:r>
      <w:r>
        <w:br/>
      </w:r>
      <w:r>
        <w:rPr>
          <w:rFonts w:ascii="Times New Roman"/>
          <w:b w:val="false"/>
          <w:i w:val="false"/>
          <w:color w:val="000000"/>
          <w:sz w:val="28"/>
        </w:rPr>
        <w:t>
      жылжымалы мүлiк кепiлдемесiн тiркеу төлемiнен, жергiлiктi бюджеттен қаржыландырылатын мемлекеттiк мекемелер ұсынатын қызметтердi сатудан түсетiн түсiмдердiң, еңбекпен түзету орындарындағылардың еңбек ақысынан ұсталған төлем;
</w:t>
      </w:r>
      <w:r>
        <w:br/>
      </w:r>
      <w:r>
        <w:rPr>
          <w:rFonts w:ascii="Times New Roman"/>
          <w:b w:val="false"/>
          <w:i w:val="false"/>
          <w:color w:val="000000"/>
          <w:sz w:val="28"/>
        </w:rPr>
        <w:t>
      жергiлiктi бюджеттен қаржыландырылатын мемлекеттiк мекемелермен ұйымдастырылатын мемлекеттiк сатып алуларды жүргiзуден түскен ақшалардан;
</w:t>
      </w:r>
      <w:r>
        <w:br/>
      </w:r>
      <w:r>
        <w:rPr>
          <w:rFonts w:ascii="Times New Roman"/>
          <w:b w:val="false"/>
          <w:i w:val="false"/>
          <w:color w:val="000000"/>
          <w:sz w:val="28"/>
        </w:rPr>
        <w:t>
      жергiлiктi мемлекеттiк органдармен салынатын әкiмшiлiк айыппұлдар мен санкциялардан, медициналық айықтырғыштарға орналастырылған тұлғалар төлейтiн төлемдерден, қоршаған ортаны
</w:t>
      </w:r>
      <w:r>
        <w:br/>
      </w:r>
      <w:r>
        <w:rPr>
          <w:rFonts w:ascii="Times New Roman"/>
          <w:b w:val="false"/>
          <w:i w:val="false"/>
          <w:color w:val="000000"/>
          <w:sz w:val="28"/>
        </w:rPr>
        <w:t>
қорғау туралы заңнаманы бұзғаны үшін, жергілікті бюджеттен қаржыландырылатын мекемелер салатын басқа да айыппұлдар;
</w:t>
      </w:r>
      <w:r>
        <w:br/>
      </w:r>
      <w:r>
        <w:rPr>
          <w:rFonts w:ascii="Times New Roman"/>
          <w:b w:val="false"/>
          <w:i w:val="false"/>
          <w:color w:val="000000"/>
          <w:sz w:val="28"/>
        </w:rPr>
        <w:t>
      жергiлiктi бюджетке басқа да салықтан тыс түсiмдерден;
</w:t>
      </w:r>
      <w:r>
        <w:br/>
      </w:r>
      <w:r>
        <w:rPr>
          <w:rFonts w:ascii="Times New Roman"/>
          <w:b w:val="false"/>
          <w:i w:val="false"/>
          <w:color w:val="000000"/>
          <w:sz w:val="28"/>
        </w:rPr>
        <w:t>
      капиталдық операциялардан түсетiн кiрiстер:
</w:t>
      </w:r>
      <w:r>
        <w:br/>
      </w:r>
      <w:r>
        <w:rPr>
          <w:rFonts w:ascii="Times New Roman"/>
          <w:b w:val="false"/>
          <w:i w:val="false"/>
          <w:color w:val="000000"/>
          <w:sz w:val="28"/>
        </w:rPr>
        <w:t>
      жергiлiктi бюджеттен қаржыландырылатын мемлекеттiк мекемелердiң дебиторлық депоненттiк берешегi түсуiнен, бұрын жергiлiктi бюджеттен алынып пайдаланылмаған қаражатты
</w:t>
      </w:r>
      <w:r>
        <w:br/>
      </w:r>
      <w:r>
        <w:rPr>
          <w:rFonts w:ascii="Times New Roman"/>
          <w:b w:val="false"/>
          <w:i w:val="false"/>
          <w:color w:val="000000"/>
          <w:sz w:val="28"/>
        </w:rPr>
        <w:t>
қайтарудан;
</w:t>
      </w:r>
      <w:r>
        <w:br/>
      </w:r>
      <w:r>
        <w:rPr>
          <w:rFonts w:ascii="Times New Roman"/>
          <w:b w:val="false"/>
          <w:i w:val="false"/>
          <w:color w:val="000000"/>
          <w:sz w:val="28"/>
        </w:rPr>
        <w:t>
      жер телiмдерiн және тұрақты жердi пайдалану құқығын сатудан түсетiн түсiмдерден;
</w:t>
      </w:r>
      <w:r>
        <w:br/>
      </w:r>
      <w:r>
        <w:rPr>
          <w:rFonts w:ascii="Times New Roman"/>
          <w:b w:val="false"/>
          <w:i w:val="false"/>
          <w:color w:val="000000"/>
          <w:sz w:val="28"/>
        </w:rPr>
        <w:t>
      несиелердi қайтару:
</w:t>
      </w:r>
      <w:r>
        <w:br/>
      </w:r>
      <w:r>
        <w:rPr>
          <w:rFonts w:ascii="Times New Roman"/>
          <w:b w:val="false"/>
          <w:i w:val="false"/>
          <w:color w:val="000000"/>
          <w:sz w:val="28"/>
        </w:rPr>
        <w:t>
      iшкi несиенi қайтару.
</w:t>
      </w:r>
    </w:p>
    <w:p>
      <w:pPr>
        <w:spacing w:after="0"/>
        <w:ind w:left="0"/>
        <w:jc w:val="both"/>
      </w:pPr>
      <w:r>
        <w:rPr>
          <w:rFonts w:ascii="Times New Roman"/>
          <w:b w:val="false"/>
          <w:i w:val="false"/>
          <w:color w:val="000000"/>
          <w:sz w:val="28"/>
        </w:rPr>
        <w:t>
</w:t>
      </w:r>
      <w:r>
        <w:rPr>
          <w:rFonts w:ascii="Times New Roman"/>
          <w:b w:val="false"/>
          <w:i w:val="false"/>
          <w:color w:val="000000"/>
          <w:sz w:val="28"/>
        </w:rPr>
        <w:t>
      4. Атырау қаласы мен аудандар бюджетiне барлық мемлекеттiк салық түсiмдерiнен 2004 жылғы түсетiн нормативi келесi мөлшерде бекiтiлсiн:
</w:t>
      </w:r>
      <w:r>
        <w:br/>
      </w:r>
      <w:r>
        <w:rPr>
          <w:rFonts w:ascii="Times New Roman"/>
          <w:b w:val="false"/>
          <w:i w:val="false"/>
          <w:color w:val="000000"/>
          <w:sz w:val="28"/>
        </w:rPr>
        <w:t>
      жеке тұлғалардың төлем көздерiнен ұсталатын жеке табыс салығы бойынша Құрманғазы, Индер, Қызылқоға және жеке - облыстық бюджетке - 100%;
</w:t>
      </w:r>
      <w:r>
        <w:br/>
      </w:r>
      <w:r>
        <w:rPr>
          <w:rFonts w:ascii="Times New Roman"/>
          <w:b w:val="false"/>
          <w:i w:val="false"/>
          <w:color w:val="000000"/>
          <w:sz w:val="28"/>
        </w:rPr>
        <w:t>
      Исатай, Мақат, Махамбет, Жылыой және Атырау қаласына - 50%;
</w:t>
      </w:r>
      <w:r>
        <w:br/>
      </w:r>
      <w:r>
        <w:rPr>
          <w:rFonts w:ascii="Times New Roman"/>
          <w:b w:val="false"/>
          <w:i w:val="false"/>
          <w:color w:val="000000"/>
          <w:sz w:val="28"/>
        </w:rPr>
        <w:t>
      бiр жолғы талондар бойынша қызметпен айналысатын жеке тұлғалардан алынатын жеке табыс салығы бойынша:
</w:t>
      </w:r>
      <w:r>
        <w:br/>
      </w:r>
      <w:r>
        <w:rPr>
          <w:rFonts w:ascii="Times New Roman"/>
          <w:b w:val="false"/>
          <w:i w:val="false"/>
          <w:color w:val="000000"/>
          <w:sz w:val="28"/>
        </w:rPr>
        <w:t>
      Құрманғазы, Индер, Қызылқоға аудандары мен Атырау қаласына - 100%;
</w:t>
      </w:r>
      <w:r>
        <w:br/>
      </w:r>
      <w:r>
        <w:rPr>
          <w:rFonts w:ascii="Times New Roman"/>
          <w:b w:val="false"/>
          <w:i w:val="false"/>
          <w:color w:val="000000"/>
          <w:sz w:val="28"/>
        </w:rPr>
        <w:t>
      Исатай, Мақат, Махамбет, Жылыой аудандарына - 50%;
</w:t>
      </w:r>
      <w:r>
        <w:br/>
      </w:r>
      <w:r>
        <w:rPr>
          <w:rFonts w:ascii="Times New Roman"/>
          <w:b w:val="false"/>
          <w:i w:val="false"/>
          <w:color w:val="000000"/>
          <w:sz w:val="28"/>
        </w:rPr>
        <w:t>
      әлеуметтiк салық бойынша:
</w:t>
      </w:r>
      <w:r>
        <w:br/>
      </w:r>
      <w:r>
        <w:rPr>
          <w:rFonts w:ascii="Times New Roman"/>
          <w:b w:val="false"/>
          <w:i w:val="false"/>
          <w:color w:val="000000"/>
          <w:sz w:val="28"/>
        </w:rPr>
        <w:t>
      Құрманғазы, Индер, Исатай, Қызылқоға, Махамбет және жеке-облыстық бюджетке - 100%;
</w:t>
      </w:r>
      <w:r>
        <w:br/>
      </w:r>
      <w:r>
        <w:rPr>
          <w:rFonts w:ascii="Times New Roman"/>
          <w:b w:val="false"/>
          <w:i w:val="false"/>
          <w:color w:val="000000"/>
          <w:sz w:val="28"/>
        </w:rPr>
        <w:t>
      Мақат, Жылыой, және Атырау қаласына - 50%.
</w:t>
      </w:r>
    </w:p>
    <w:p>
      <w:pPr>
        <w:spacing w:after="0"/>
        <w:ind w:left="0"/>
        <w:jc w:val="both"/>
      </w:pPr>
      <w:r>
        <w:rPr>
          <w:rFonts w:ascii="Times New Roman"/>
          <w:b w:val="false"/>
          <w:i w:val="false"/>
          <w:color w:val="000000"/>
          <w:sz w:val="28"/>
        </w:rPr>
        <w:t>
</w:t>
      </w:r>
      <w:r>
        <w:rPr>
          <w:rFonts w:ascii="Times New Roman"/>
          <w:b w:val="false"/>
          <w:i w:val="false"/>
          <w:color w:val="000000"/>
          <w:sz w:val="28"/>
        </w:rPr>
        <w:t>
      5. Төлеушiлерден тиiстi бюджет кiрiсiне түсетiн түсiмдер:
</w:t>
      </w:r>
      <w:r>
        <w:br/>
      </w:r>
      <w:r>
        <w:rPr>
          <w:rFonts w:ascii="Times New Roman"/>
          <w:b w:val="false"/>
          <w:i w:val="false"/>
          <w:color w:val="000000"/>
          <w:sz w:val="28"/>
        </w:rPr>
        <w:t>
      бiрыңғай бюджеттiк жiктеме кiрiстерi жiктемесiнiң "Әлеуметтiк салық"»қоры бойынша бұрын зейнетақы қорына, зейнетақы төлеу жөнiнде мемлекеттiк орталыққа, мiндеттi медициналық сақтандыру қорына, мемлекеттiк әлеуметтiк сақтандыру қорына, жұмыспен қамтуға
</w:t>
      </w:r>
      <w:r>
        <w:br/>
      </w:r>
      <w:r>
        <w:rPr>
          <w:rFonts w:ascii="Times New Roman"/>
          <w:b w:val="false"/>
          <w:i w:val="false"/>
          <w:color w:val="000000"/>
          <w:sz w:val="28"/>
        </w:rPr>
        <w:t>
жәрдемдесу қорына аударылып келген жарналар бойынша берешек, сондай-ақ, бұрын Жол қорына аударылған автомобиль жолдарын пайдаланулардың аударылымдарын;
</w:t>
      </w:r>
      <w:r>
        <w:br/>
      </w:r>
      <w:r>
        <w:rPr>
          <w:rFonts w:ascii="Times New Roman"/>
          <w:b w:val="false"/>
          <w:i w:val="false"/>
          <w:color w:val="000000"/>
          <w:sz w:val="28"/>
        </w:rPr>
        <w:t>
      Өндiрушi көтерме баға бойынша сататын өзi өндiрген бензин (авиациялықтан басқа)»коды бойынша - бұрын жол қорына аударылып келген бензиннен алынатын алым бойынша берешектер;
</w:t>
      </w:r>
      <w:r>
        <w:br/>
      </w:r>
      <w:r>
        <w:rPr>
          <w:rFonts w:ascii="Times New Roman"/>
          <w:b w:val="false"/>
          <w:i w:val="false"/>
          <w:color w:val="000000"/>
          <w:sz w:val="28"/>
        </w:rPr>
        <w:t>
      Өндiрушi көтерме баға бойынша сататын өзi өндiрген дизельдiк отын»коды бойынша бұрын жол қорына аударылған дизельдiк отыннан алынатын алым бойынша берешектер.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әлеуметтiк сақтандыру қорынан төленетiн жұмыс берушiлердiң уақытша еңбекке жарамсыздық, жүктiлi және босануы бойынша, бала туылған кездегi, жерлеуге аударылатын жәрдемақы сомалары аталған қорға аударылымдар есептелген сомадан асып түсуi
</w:t>
      </w:r>
      <w:r>
        <w:br/>
      </w:r>
      <w:r>
        <w:rPr>
          <w:rFonts w:ascii="Times New Roman"/>
          <w:b w:val="false"/>
          <w:i w:val="false"/>
          <w:color w:val="000000"/>
          <w:sz w:val="28"/>
        </w:rPr>
        <w:t>
салдарынан 1998 жылғы 31 желтоқсандағы жағдай бойынша пайда болған терiс сальдо ай сайын еңбекақы төлеу қорының 3% негiзiнде әлеуметтiк салық төлеу шотына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2004 жылға облыстық бюджетке аудандар мен Атырау қаласынан бюджеттiк алымдар сомасы 3 646 282 мың теңге көлемiнде бекiтiлсiн, соның iшiнде:
</w:t>
      </w:r>
      <w:r>
        <w:br/>
      </w:r>
      <w:r>
        <w:rPr>
          <w:rFonts w:ascii="Times New Roman"/>
          <w:b w:val="false"/>
          <w:i w:val="false"/>
          <w:color w:val="000000"/>
          <w:sz w:val="28"/>
        </w:rPr>
        <w:t>
      Исатай - 14 880 мың теңге;
</w:t>
      </w:r>
      <w:r>
        <w:br/>
      </w:r>
      <w:r>
        <w:rPr>
          <w:rFonts w:ascii="Times New Roman"/>
          <w:b w:val="false"/>
          <w:i w:val="false"/>
          <w:color w:val="000000"/>
          <w:sz w:val="28"/>
        </w:rPr>
        <w:t>
      Мақат - 16 977 мың теңге;
</w:t>
      </w:r>
      <w:r>
        <w:br/>
      </w:r>
      <w:r>
        <w:rPr>
          <w:rFonts w:ascii="Times New Roman"/>
          <w:b w:val="false"/>
          <w:i w:val="false"/>
          <w:color w:val="000000"/>
          <w:sz w:val="28"/>
        </w:rPr>
        <w:t>
      Жылыой - 643 382 мың теңге;
</w:t>
      </w:r>
      <w:r>
        <w:br/>
      </w:r>
      <w:r>
        <w:rPr>
          <w:rFonts w:ascii="Times New Roman"/>
          <w:b w:val="false"/>
          <w:i w:val="false"/>
          <w:color w:val="000000"/>
          <w:sz w:val="28"/>
        </w:rPr>
        <w:t>
      Атырау - 2 971 043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өзгерістер енгізілді - Атырау облыстық мәслихатының 2004 жылғы 23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Үкіметімен белгіленген тәртіпте келесі ұйымдармен ұсынылған тауарлар мен қызметтерді сатудан түсетін түсімдер пайдаланатыны белгіленсін:
</w:t>
      </w:r>
      <w:r>
        <w:br/>
      </w:r>
      <w:r>
        <w:rPr>
          <w:rFonts w:ascii="Times New Roman"/>
          <w:b w:val="false"/>
          <w:i w:val="false"/>
          <w:color w:val="000000"/>
          <w:sz w:val="28"/>
        </w:rPr>
        <w:t>
      мемлекеттік білім ұйымдарымен;
</w:t>
      </w:r>
      <w:r>
        <w:br/>
      </w:r>
      <w:r>
        <w:rPr>
          <w:rFonts w:ascii="Times New Roman"/>
          <w:b w:val="false"/>
          <w:i w:val="false"/>
          <w:color w:val="000000"/>
          <w:sz w:val="28"/>
        </w:rPr>
        <w:t>
      санитарлық-эпидемиологиялық мекемелермен;
</w:t>
      </w:r>
      <w:r>
        <w:br/>
      </w:r>
      <w:r>
        <w:rPr>
          <w:rFonts w:ascii="Times New Roman"/>
          <w:b w:val="false"/>
          <w:i w:val="false"/>
          <w:color w:val="000000"/>
          <w:sz w:val="28"/>
        </w:rPr>
        <w:t>
      туберкулез мекемелерімен;
</w:t>
      </w:r>
      <w:r>
        <w:br/>
      </w:r>
      <w:r>
        <w:rPr>
          <w:rFonts w:ascii="Times New Roman"/>
          <w:b w:val="false"/>
          <w:i w:val="false"/>
          <w:color w:val="000000"/>
          <w:sz w:val="28"/>
        </w:rPr>
        <w:t>
      қарттар және жалпы үлгідегі мүгедектерге арналған үй интернаттарымен;
</w:t>
      </w:r>
      <w:r>
        <w:br/>
      </w:r>
      <w:r>
        <w:rPr>
          <w:rFonts w:ascii="Times New Roman"/>
          <w:b w:val="false"/>
          <w:i w:val="false"/>
          <w:color w:val="000000"/>
          <w:sz w:val="28"/>
        </w:rPr>
        <w:t>
      ақыл-ойы кем балаларға арналған үй интернаттарымен;
</w:t>
      </w:r>
      <w:r>
        <w:br/>
      </w:r>
      <w:r>
        <w:rPr>
          <w:rFonts w:ascii="Times New Roman"/>
          <w:b w:val="false"/>
          <w:i w:val="false"/>
          <w:color w:val="000000"/>
          <w:sz w:val="28"/>
        </w:rPr>
        <w:t>
      психоневрологиялық интернаттармен;
</w:t>
      </w:r>
      <w:r>
        <w:br/>
      </w:r>
      <w:r>
        <w:rPr>
          <w:rFonts w:ascii="Times New Roman"/>
          <w:b w:val="false"/>
          <w:i w:val="false"/>
          <w:color w:val="000000"/>
          <w:sz w:val="28"/>
        </w:rPr>
        <w:t>
      мемлекеттік мұрағатпен;
</w:t>
      </w:r>
      <w:r>
        <w:br/>
      </w:r>
      <w:r>
        <w:rPr>
          <w:rFonts w:ascii="Times New Roman"/>
          <w:b w:val="false"/>
          <w:i w:val="false"/>
          <w:color w:val="000000"/>
          <w:sz w:val="28"/>
        </w:rPr>
        <w:t>
      мемлекеттік кітапханалармен;
</w:t>
      </w:r>
      <w:r>
        <w:br/>
      </w:r>
      <w:r>
        <w:rPr>
          <w:rFonts w:ascii="Times New Roman"/>
          <w:b w:val="false"/>
          <w:i w:val="false"/>
          <w:color w:val="000000"/>
          <w:sz w:val="28"/>
        </w:rPr>
        <w:t>
      мемлекеттік қорық-мұражайлармен;
</w:t>
      </w:r>
      <w:r>
        <w:br/>
      </w:r>
      <w:r>
        <w:rPr>
          <w:rFonts w:ascii="Times New Roman"/>
          <w:b w:val="false"/>
          <w:i w:val="false"/>
          <w:color w:val="000000"/>
          <w:sz w:val="28"/>
        </w:rPr>
        <w:t>
      мемлекеттік орман шаруашылығы мекемелерімен;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9. Атырау облысы Бас экономика және кәсіпкерлікті қолдау басқармасы шығыстарының құрамында сараптау, техника-экономикалық негіздемелер, инвестициялық жобаларды дайындап жүргізуге шығындардың көзделгені белгіленсін.
</w:t>
      </w:r>
      <w:r>
        <w:br/>
      </w:r>
      <w:r>
        <w:rPr>
          <w:rFonts w:ascii="Times New Roman"/>
          <w:b w:val="false"/>
          <w:i w:val="false"/>
          <w:color w:val="000000"/>
          <w:sz w:val="28"/>
        </w:rPr>
        <w:t>
      Сараптау техника-экономикалық негіздемелер республикалық инвестициялық жобаларды дайындап жүргізуді қаржыландыру Атырау облысы әкімиятының қаулысымен белгіленген тәртіпте және тізбе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2004 жылдың 1 қаңтарынан бастап әскери қызметшiлерге (мерзiмдiк қызметтегi әскери қызметшiлерден басқа), сондай-ақ iшкi iстер органдарының жедел-iздестiру, тергеу және саптық бөлiмшелер, әдiлет министрлiгi қылмыстық-атқару жүйесi органдары мен
</w:t>
      </w:r>
      <w:r>
        <w:br/>
      </w:r>
      <w:r>
        <w:rPr>
          <w:rFonts w:ascii="Times New Roman"/>
          <w:b w:val="false"/>
          <w:i w:val="false"/>
          <w:color w:val="000000"/>
          <w:sz w:val="28"/>
        </w:rPr>
        <w:t>
мекемелер қызметшiлерiне тұрғын үйдi ұстауға және көрсетiлген коммуналдық қызметтер шығындарына ақы төлеу үшiн айлық ақшалай өтемақы мөлшерi 3 430 теңге сомасы белгiленедi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Облыстық бюджетте 2004 жылға арналған мемлекеттiк коммуналдық кәсiпорнының жарғылық капиталын 218 165 мың теңге сомасына көбейту үшiн қаражат қарастырылсын.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өзгерістер енгізілді - Атырау облыстық мәслихатының 2004 жылғы 23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Облыстық бюджет шығындарында аз қамтылған азаматтарға атаулы әлеуметтiк көмек көрсету үшiн қаражаттың қарастырылғаны есепке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Облыстық бюджет шығысы құрамында туберкулезбен ауыратындарға, Атырау облысының құрметтi азаматтарына әлеуметтiк көмек, сондай-ақ жұмыссыздарды қайта даярлау, бiлiктiлiгiн арттыру, кәсiби даярлау үшiн қаражат қаралғаны есепке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2004 жылғы облыстық шығысында жәрдемақы алу құқығы "Қазақстан Республикасындағы арнайы мемлекеттiк жәрдемақылар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4-бабының 3), 5),-12) тармақшаларымен анықталған азаматтарға арнайы мемлекеттiк жәрдемақылар төлеу қаралғаны есепке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Ауылда тұрып, жұмыс жасайтын денсаулық сақтау, бiлiм беру, әлеуметтiк қамту, мәдениет және спорт ұйымдарының мемлекеттiк қызметкерлерiне отын алу үшiн 5 000 теңге сомасында аудандық және Атырау қаласы бюджет есебiнен төленетiн бiр жолғы ақшалай төлем
</w:t>
      </w:r>
      <w:r>
        <w:br/>
      </w:r>
      <w:r>
        <w:rPr>
          <w:rFonts w:ascii="Times New Roman"/>
          <w:b w:val="false"/>
          <w:i w:val="false"/>
          <w:color w:val="000000"/>
          <w:sz w:val="28"/>
        </w:rPr>
        <w:t>
мөлшерi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Аудандық және Атырау қалалық бюджеттерi есебiнен 4 және одан да көп 18 жасқа дейiнгi көп балалы аналарға тiс протездерiн жөндеу және ақысыз жасатуға (қымбат металдан басқа) 6000 теңге сомасында бiр жолғы әлеуметтiк көмек көрсету мөлшерi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17. Аудандық және Атырау қалалық бюджеттерi есебiнен қаржы 4 және одан да көп 18 жасқа дейiнгi көп балалы аналарға қала iшiндегi көлiк жолдарына (таксиден басқа), аудан аралық және қала сыртына жүретiн көлiктерге әлеуметтiк айлық есеп айырысуы көрсеткiштiң 
</w:t>
      </w:r>
      <w:r>
        <w:br/>
      </w:r>
      <w:r>
        <w:rPr>
          <w:rFonts w:ascii="Times New Roman"/>
          <w:b w:val="false"/>
          <w:i w:val="false"/>
          <w:color w:val="000000"/>
          <w:sz w:val="28"/>
        </w:rPr>
        <w:t>
40 % көлемiнде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18. Аудандық және қалалық бюджеттерi есебiнен телефонды пайдаланғаны үшiн жалғыз басты және басқа кiсi көмегi қажет зейнеткерлерге әлеуметтiк көмек көлемi 50%-ке дейiн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Аудандық және Атырау қалалық бюджеттерi есебiнен 10 есе айлық есеп айырысуы көрсеткiшiне дейiн өте ауыр халдегi азаматтарға төлем көлемi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20. Аудандық және Атырау қалалық бюджеттерi есебiнен айлық есеп айырысуы көрсеткiшiнiң 80% мөлшерiнде облысқа айрықша еңбегi сiңген адамдар үшiн арнайы төлемдер төлеу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21. Атырау қаласы мен аудан бюджеттерiнiң шығыстар құрамында аз қамтылған отбасыларына тұрғын үй көмегін, ҰОС қатысушылары мен мүгедектеріне және Қазақстан Республикасы мен облыс алдында айрықша еңбегi сiңген азаматтарға әлеуметтiк көмек көрсету үшiн төлемдер, сондай-ақ, үйде мүгедек балаларды тәрбиелеп, оқытатын отбасыларға
</w:t>
      </w:r>
      <w:r>
        <w:br/>
      </w:r>
      <w:r>
        <w:rPr>
          <w:rFonts w:ascii="Times New Roman"/>
          <w:b w:val="false"/>
          <w:i w:val="false"/>
          <w:color w:val="000000"/>
          <w:sz w:val="28"/>
        </w:rPr>
        <w:t>
материалдық көмек төлеу үшiн және қоғамдық жұмыстар ұйымдастыру үшін ақшалай қаражаттың қарастырылғаны есепке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22.«Жергiлiктi деңгейде стационарлық көмек көрсету, Бастапқы медициналық-санитарлық көмек және мамандандырылған амбулаториялық-емханалық көмек көрсету бюджеттiк бағдарламалар
</w:t>
      </w:r>
      <w:r>
        <w:br/>
      </w:r>
      <w:r>
        <w:rPr>
          <w:rFonts w:ascii="Times New Roman"/>
          <w:b w:val="false"/>
          <w:i w:val="false"/>
          <w:color w:val="000000"/>
          <w:sz w:val="28"/>
        </w:rPr>
        <w:t>
бойынша шығыстарды өтеу аудандық, қалалық және облыстық бюджеттер қаражаты есебiнен жүзеге асырылатыны есепке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2004 жылы облыстық бюджеттен аудандық бюджеттерге берiлетiн субвенциялар көлемi 3 094 276 мың теңге сомасында белгiленсiн, соның iшiнде:
</w:t>
      </w:r>
      <w:r>
        <w:br/>
      </w:r>
      <w:r>
        <w:rPr>
          <w:rFonts w:ascii="Times New Roman"/>
          <w:b w:val="false"/>
          <w:i w:val="false"/>
          <w:color w:val="000000"/>
          <w:sz w:val="28"/>
        </w:rPr>
        <w:t>
      Құрманғазы ауданына - 838 047 мың теңге;
</w:t>
      </w:r>
      <w:r>
        <w:br/>
      </w:r>
      <w:r>
        <w:rPr>
          <w:rFonts w:ascii="Times New Roman"/>
          <w:b w:val="false"/>
          <w:i w:val="false"/>
          <w:color w:val="000000"/>
          <w:sz w:val="28"/>
        </w:rPr>
        <w:t>
      Индер ауданына - 597 680 мың теңге;     
</w:t>
      </w:r>
      <w:r>
        <w:br/>
      </w:r>
      <w:r>
        <w:rPr>
          <w:rFonts w:ascii="Times New Roman"/>
          <w:b w:val="false"/>
          <w:i w:val="false"/>
          <w:color w:val="000000"/>
          <w:sz w:val="28"/>
        </w:rPr>
        <w:t>
      Қызылқоға ауданына - 710 788 мың теңге;
</w:t>
      </w:r>
      <w:r>
        <w:br/>
      </w:r>
      <w:r>
        <w:rPr>
          <w:rFonts w:ascii="Times New Roman"/>
          <w:b w:val="false"/>
          <w:i w:val="false"/>
          <w:color w:val="000000"/>
          <w:sz w:val="28"/>
        </w:rPr>
        <w:t>
      Махамбет ауданына 442 597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Исатай ауданы 380 215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Мақат ауданы 124 949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23-тармаққа өзгерістер енгізілді - Атырау облыстық мәслихатының 2004 жылғы 23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2004 жылы жергiлiктi бюджеттер шығысында Қазақстан Республикасы заңнамасына сәйкес кәсiптiк мектептер оқушыларын тамақтандыруды;
</w:t>
      </w:r>
      <w:r>
        <w:br/>
      </w:r>
      <w:r>
        <w:rPr>
          <w:rFonts w:ascii="Times New Roman"/>
          <w:b w:val="false"/>
          <w:i w:val="false"/>
          <w:color w:val="000000"/>
          <w:sz w:val="28"/>
        </w:rPr>
        <w:t>
      Қазақстан Республикасы заңнамасымен белгiленген еңбекақы төлеу жүйесiне сәйкес мемлекеттiк мекемелер мен қазыналық кәсiпорындар қызметкерлерiне еңбекақы төлеудi қамтамасыз етуге қаражат толық көлемде қаралғаны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Республикасының 2002 жылғы 11 шiлдедегi "Мүмкiндiктерi шектеулi балаларды әлеуметтiк және медициналық-педагогикалық бейiмдеу тұрғыда қолдау туралы" II
</w:t>
      </w:r>
      <w:r>
        <w:br/>
      </w:r>
      <w:r>
        <w:rPr>
          <w:rFonts w:ascii="Times New Roman"/>
          <w:b w:val="false"/>
          <w:i w:val="false"/>
          <w:color w:val="000000"/>
          <w:sz w:val="28"/>
        </w:rPr>
        <w:t>
этапты 
</w:t>
      </w:r>
      <w:r>
        <w:rPr>
          <w:rFonts w:ascii="Times New Roman"/>
          <w:b w:val="false"/>
          <w:i w:val="false"/>
          <w:color w:val="000000"/>
          <w:sz w:val="28"/>
        </w:rPr>
        <w:t xml:space="preserve"> Заңын </w:t>
      </w:r>
      <w:r>
        <w:rPr>
          <w:rFonts w:ascii="Times New Roman"/>
          <w:b w:val="false"/>
          <w:i w:val="false"/>
          <w:color w:val="000000"/>
          <w:sz w:val="28"/>
        </w:rPr>
        <w:t>
 жүзеге асыруға қаржы 2004 жылға арналған жергiлiктi бюджеттерде 2 қосымшада белгiленген мөлшерден төмен қарастырылмайтыны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26. 2004 жылғы жергiлiктi бюджеттер шығысында ақысыз медициналық көмектiң кепiлдi көлемiн қамтамасыз етуге 375 517 мың теңге сомасында қосымша шығыстар қаралғаны ескерілсін.
</w:t>
      </w:r>
      <w:r>
        <w:br/>
      </w:r>
      <w:r>
        <w:rPr>
          <w:rFonts w:ascii="Times New Roman"/>
          <w:b w:val="false"/>
          <w:i w:val="false"/>
          <w:color w:val="000000"/>
          <w:sz w:val="28"/>
        </w:rPr>
        <w:t>
      Ақысыз медициналық көмектiң кепiлдi мөлшерiн орындауға қаражат жергiлiктi бюджеттерде 3 қосымшада белгiленген көлемнен кем емес мөлшерде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27. 2004 жылға арналған республикалық бюджетте облыстық бюджеттен, Астана және Алматы қалаларының бюджеттерімен:
</w:t>
      </w:r>
      <w:r>
        <w:br/>
      </w:r>
      <w:r>
        <w:rPr>
          <w:rFonts w:ascii="Times New Roman"/>
          <w:b w:val="false"/>
          <w:i w:val="false"/>
          <w:color w:val="000000"/>
          <w:sz w:val="28"/>
        </w:rPr>
        <w:t>
      мемлекеттік білім беру ұйымдарының үлгі штаттарын ұстауды қамтамасыз етуге;
</w:t>
      </w:r>
      <w:r>
        <w:br/>
      </w:r>
      <w:r>
        <w:rPr>
          <w:rFonts w:ascii="Times New Roman"/>
          <w:b w:val="false"/>
          <w:i w:val="false"/>
          <w:color w:val="000000"/>
          <w:sz w:val="28"/>
        </w:rPr>
        <w:t>
      жаңадан іске қосылатын білім беру объектілерін ұстауға;
</w:t>
      </w:r>
      <w:r>
        <w:br/>
      </w:r>
      <w:r>
        <w:rPr>
          <w:rFonts w:ascii="Times New Roman"/>
          <w:b w:val="false"/>
          <w:i w:val="false"/>
          <w:color w:val="000000"/>
          <w:sz w:val="28"/>
        </w:rPr>
        <w:t>
      жаңадан іске қосылатын денсаулық сақтау объектілерін ұстауға;
</w:t>
      </w:r>
      <w:r>
        <w:br/>
      </w:r>
      <w:r>
        <w:rPr>
          <w:rFonts w:ascii="Times New Roman"/>
          <w:b w:val="false"/>
          <w:i w:val="false"/>
          <w:color w:val="000000"/>
          <w:sz w:val="28"/>
        </w:rPr>
        <w:t>
      сақтандыруға кепілді экономикасы бар шағын қалаларды дамытуға;
</w:t>
      </w:r>
      <w:r>
        <w:br/>
      </w:r>
      <w:r>
        <w:rPr>
          <w:rFonts w:ascii="Times New Roman"/>
          <w:b w:val="false"/>
          <w:i w:val="false"/>
          <w:color w:val="000000"/>
          <w:sz w:val="28"/>
        </w:rPr>
        <w:t>
      "Ұлттық "Қазақстан темір жолы" компаниясы" жабық акционерлік қоғамының балансынан алынған жалпы білім беретін мекемелердің жұмыс істеуін қамтамасыз етуге мақсатты трансферттердің көзделгені есепке алынсын;
</w:t>
      </w:r>
      <w:r>
        <w:br/>
      </w:r>
      <w:r>
        <w:rPr>
          <w:rFonts w:ascii="Times New Roman"/>
          <w:b w:val="false"/>
          <w:i w:val="false"/>
          <w:color w:val="000000"/>
          <w:sz w:val="28"/>
        </w:rPr>
        <w:t>
      Облыстық бюджетпен, Астана және Алматы қалаларының бюджетімен көрсетілген сомаларды бөлу Қазақстан Республикасының үкіметінің қаулысы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2004 жылға арналған жергілікті бюджет шығындарында селолық округтер әкімдерінің аппаратын ұстауға қосымша 123 594 мың теңге қаражат 4 қосымшаға сәйкес қаралғаны есепке алынсын.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Аймақтық ішкі істер органдарының электрондық пошта қызметінің шығындары 2004 жылғы 1 қаңтардан бастап республикалық бюджетінің қаражаты есебінен жүргізілетіндігі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30. 2004 жылғы жергiлiктi атқарушы органдар қоры 3 921 мың теңге сомасында бекiтiлсiн, соның iшiнде:
</w:t>
      </w:r>
      <w:r>
        <w:br/>
      </w:r>
      <w:r>
        <w:rPr>
          <w:rFonts w:ascii="Times New Roman"/>
          <w:b w:val="false"/>
          <w:i w:val="false"/>
          <w:color w:val="000000"/>
          <w:sz w:val="28"/>
        </w:rPr>
        <w:t>
      табиғи және техногендiк сипаттағы төтенше жағдайларды жою үшiн және облыс әкiмiнiң шешiмiмен айқындалатын өзге қарастырылмаған шығыстарға 21 304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3 600 теңге сомасын соттар шешімі бойынша жергілікті атқарушы органдардың міндеттемелерін атқаруы жөніндегі жергілікті орган резерві.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өзгерістер енгізілді - Атырау облыстық мәслихатының 2004 жылғы 23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31.
</w:t>
      </w:r>
      <w:r>
        <w:rPr>
          <w:rFonts w:ascii="Times New Roman"/>
          <w:b/>
          <w:i w:val="false"/>
          <w:color w:val="000000"/>
          <w:sz w:val="28"/>
        </w:rPr>
        <w:t>
</w:t>
      </w:r>
      <w:r>
        <w:rPr>
          <w:rFonts w:ascii="Times New Roman"/>
          <w:b w:val="false"/>
          <w:i w:val="false"/>
          <w:color w:val="000000"/>
          <w:sz w:val="28"/>
        </w:rPr>
        <w:t>
2004 жылдың 1 қаңтарынан бастап Қазақстан Республикасы Үкiметi белгiленген тәртiпте жергiлiктi өкiлеттi органның шешiмi негiзiнде 2004 жылғы 1 қаңтардағы жағдай бойынша таратылған заңды тұлғаларға жергiлiктi атқарушы органның талаптары тоқтатылады
</w:t>
      </w:r>
      <w:r>
        <w:br/>
      </w:r>
      <w:r>
        <w:rPr>
          <w:rFonts w:ascii="Times New Roman"/>
          <w:b w:val="false"/>
          <w:i w:val="false"/>
          <w:color w:val="000000"/>
          <w:sz w:val="28"/>
        </w:rPr>
        <w:t>
деп, берешегi бар ұйымдар тізбесi мен берешектер көлемi 2004 жылғы 1 қаңтардағы жағдай бойынша жергiлiктi атқарушы органмен айқындалады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32. 2004 жылғы облыстық бюджетте жергiлiктi атқарушы органның берешегiн өтеу және оған қызмет көрсету үшiн 454 843 мың теңге
</w:t>
      </w:r>
      <w:r>
        <w:rPr>
          <w:rFonts w:ascii="Times New Roman"/>
          <w:b/>
          <w:i w:val="false"/>
          <w:color w:val="000000"/>
          <w:sz w:val="28"/>
        </w:rPr>
        <w:t>
</w:t>
      </w:r>
      <w:r>
        <w:rPr>
          <w:rFonts w:ascii="Times New Roman"/>
          <w:b w:val="false"/>
          <w:i w:val="false"/>
          <w:color w:val="000000"/>
          <w:sz w:val="28"/>
        </w:rPr>
        <w:t>
қарастырылсын.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өзгеріс енгізілді - Атырау облыстық мәслихатының 2004 жылғы 23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Жергiлiктi атқарушы органдар берешегiнiң лимитi 10 233 695 мың теңге көлемiнде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34. 2004 жылға арналған облыстық бюджеттiң ағымдағы бюджеттiк бағдарламалар тiзбесi 5 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35. 2004 жылға арналған облыстық бюджеттiң даму бағдарламалар тiзбесi 6 қосымшаға сәйкес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36. 2004 жылға арналған облыстық бюджеттiң атқарылуы барысында қысқартуға жатпайтын жергiлiктi бюджеттiң бағдарламалар тiзбесi 7 қосымшаға сәйкес бекiтiлсiн.
</w:t>
      </w:r>
    </w:p>
    <w:p>
      <w:pPr>
        <w:spacing w:after="0"/>
        <w:ind w:left="0"/>
        <w:jc w:val="both"/>
      </w:pPr>
      <w:r>
        <w:rPr>
          <w:rFonts w:ascii="Times New Roman"/>
          <w:b w:val="false"/>
          <w:i w:val="false"/>
          <w:color w:val="000000"/>
          <w:sz w:val="28"/>
        </w:rPr>
        <w:t>
      37. 2004 жылы облыстық бюджеттен аудандық бюджеттерге берілетін ағымды трансферттер көлемі 309 003 мың теңге сомасында белгіленсін, соның ішінде:
</w:t>
      </w:r>
      <w:r>
        <w:br/>
      </w:r>
      <w:r>
        <w:rPr>
          <w:rFonts w:ascii="Times New Roman"/>
          <w:b w:val="false"/>
          <w:i w:val="false"/>
          <w:color w:val="000000"/>
          <w:sz w:val="28"/>
        </w:rPr>
        <w:t>
      Құрманғазы ауданына - 57 612 мың теңге;
</w:t>
      </w:r>
      <w:r>
        <w:br/>
      </w:r>
      <w:r>
        <w:rPr>
          <w:rFonts w:ascii="Times New Roman"/>
          <w:b w:val="false"/>
          <w:i w:val="false"/>
          <w:color w:val="000000"/>
          <w:sz w:val="28"/>
        </w:rPr>
        <w:t>
      Индер ауданына - 18 123 мың теңге;
</w:t>
      </w:r>
      <w:r>
        <w:br/>
      </w:r>
      <w:r>
        <w:rPr>
          <w:rFonts w:ascii="Times New Roman"/>
          <w:b w:val="false"/>
          <w:i w:val="false"/>
          <w:color w:val="000000"/>
          <w:sz w:val="28"/>
        </w:rPr>
        <w:t>
      Исатай ауданына - 17 610 мың теңге;
</w:t>
      </w:r>
      <w:r>
        <w:br/>
      </w:r>
      <w:r>
        <w:rPr>
          <w:rFonts w:ascii="Times New Roman"/>
          <w:b w:val="false"/>
          <w:i w:val="false"/>
          <w:color w:val="000000"/>
          <w:sz w:val="28"/>
        </w:rPr>
        <w:t>
      Қызылқоға ауданына - 18 799 мың теңге;
</w:t>
      </w:r>
      <w:r>
        <w:br/>
      </w:r>
      <w:r>
        <w:rPr>
          <w:rFonts w:ascii="Times New Roman"/>
          <w:b w:val="false"/>
          <w:i w:val="false"/>
          <w:color w:val="000000"/>
          <w:sz w:val="28"/>
        </w:rPr>
        <w:t>
      Мақат ауданына - 15 972 мың теңге;
</w:t>
      </w:r>
      <w:r>
        <w:br/>
      </w:r>
      <w:r>
        <w:rPr>
          <w:rFonts w:ascii="Times New Roman"/>
          <w:b w:val="false"/>
          <w:i w:val="false"/>
          <w:color w:val="000000"/>
          <w:sz w:val="28"/>
        </w:rPr>
        <w:t>
      Махамбет ауданына - 43 306 мың теңге;
</w:t>
      </w:r>
      <w:r>
        <w:br/>
      </w:r>
      <w:r>
        <w:rPr>
          <w:rFonts w:ascii="Times New Roman"/>
          <w:b w:val="false"/>
          <w:i w:val="false"/>
          <w:color w:val="000000"/>
          <w:sz w:val="28"/>
        </w:rPr>
        <w:t>
      Жылыой ауданына - 47 932 мың теңге;
</w:t>
      </w:r>
      <w:r>
        <w:br/>
      </w:r>
      <w:r>
        <w:rPr>
          <w:rFonts w:ascii="Times New Roman"/>
          <w:b w:val="false"/>
          <w:i w:val="false"/>
          <w:color w:val="000000"/>
          <w:sz w:val="28"/>
        </w:rPr>
        <w:t>
      Атырау қаласына - 89 649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37-тармақпен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2004 жылы облыс бюджетінде, облыстық бюджетке, Атырау қаласы және аудандар бюджетіне мақсатты трансферттің келесідей көлемде қаралғанын, есепке алу:
</w:t>
      </w:r>
      <w:r>
        <w:br/>
      </w:r>
      <w:r>
        <w:rPr>
          <w:rFonts w:ascii="Times New Roman"/>
          <w:b w:val="false"/>
          <w:i w:val="false"/>
          <w:color w:val="000000"/>
          <w:sz w:val="28"/>
        </w:rPr>
        <w:t>
      Мемлекеттік ұйымдарды, білім беру саласындағы тұрпатты штатты ұстауға қамсыздандыру үшін - 73 914 мың теңге, 8 қосымша;
</w:t>
      </w:r>
      <w:r>
        <w:br/>
      </w:r>
      <w:r>
        <w:rPr>
          <w:rFonts w:ascii="Times New Roman"/>
          <w:b w:val="false"/>
          <w:i w:val="false"/>
          <w:color w:val="000000"/>
          <w:sz w:val="28"/>
        </w:rPr>
        <w:t>
      Денсаулық сақтау саласындағы қайтадан іске қосылған нысаналар үшін - 17 805 мың теңге, 9 қосымша;
</w:t>
      </w:r>
      <w:r>
        <w:br/>
      </w:r>
      <w:r>
        <w:rPr>
          <w:rFonts w:ascii="Times New Roman"/>
          <w:b w:val="false"/>
          <w:i w:val="false"/>
          <w:color w:val="000000"/>
          <w:sz w:val="28"/>
        </w:rPr>
        <w:t>
      Жергілікті атқарушы органдарының мемлекет тапсырысы бойынша орта кәсіптік оқу орындарында оқитын студенттер стипендиясының көлемін көтеруге - 6 335 мың теңге, 10 қосымша;
</w:t>
      </w:r>
      <w:r>
        <w:br/>
      </w:r>
      <w:r>
        <w:rPr>
          <w:rFonts w:ascii="Times New Roman"/>
          <w:b w:val="false"/>
          <w:i w:val="false"/>
          <w:color w:val="000000"/>
          <w:sz w:val="28"/>
        </w:rPr>
        <w:t>
      Баланы күтуге, қамқорлыққа алған күтушілерге (тәрбиешілерге) ақшалай қаржы үшін - 4 838 мың теңге, 11 қосымша;
</w:t>
      </w:r>
      <w:r>
        <w:br/>
      </w:r>
      <w:r>
        <w:rPr>
          <w:rFonts w:ascii="Times New Roman"/>
          <w:b w:val="false"/>
          <w:i w:val="false"/>
          <w:color w:val="000000"/>
          <w:sz w:val="28"/>
        </w:rPr>
        <w:t>
      Білім беру саласындағы қайтадан іске қосылған нысаналар үшін - 114 931 мың теңге, 12 қосымша;
</w:t>
      </w:r>
      <w:r>
        <w:br/>
      </w:r>
      <w:r>
        <w:rPr>
          <w:rFonts w:ascii="Times New Roman"/>
          <w:b w:val="false"/>
          <w:i w:val="false"/>
          <w:color w:val="000000"/>
          <w:sz w:val="28"/>
        </w:rPr>
        <w:t>
      Учаскелік полиция инспекторларының материалдық-техникасын жарақтау және ақшалай қанағаттандыру үшін - 18 828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38-тармақпен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Жергілікті бюджеттен қаржыландыратын арнайы білім беру орындарында оқып жатқан есту және көруден зағип болған мүгедек балаларға, республикалық бюджеттен мақсатты трансферттер сурдо-тефлоқұралдармен қамтамасыз етуге - 1 600 мың теңге облыстық бюджетте қаралғаны есепке алынсын.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39-тармақпен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Облыс бюджетінде республикалық бюджеттен мақсатты инвестициялық трансферттер көлемі 3 963 970 мың теңге сомасында қаралғанын, есепке алу, соның ішінде:
</w:t>
      </w:r>
      <w:r>
        <w:br/>
      </w:r>
      <w:r>
        <w:rPr>
          <w:rFonts w:ascii="Times New Roman"/>
          <w:b w:val="false"/>
          <w:i w:val="false"/>
          <w:color w:val="000000"/>
          <w:sz w:val="28"/>
        </w:rPr>
        <w:t>
      Білім беру нысаналарының құрылысы және қайта жаңартылуына 728 090 мың теңге;
</w:t>
      </w:r>
      <w:r>
        <w:br/>
      </w:r>
      <w:r>
        <w:rPr>
          <w:rFonts w:ascii="Times New Roman"/>
          <w:b w:val="false"/>
          <w:i w:val="false"/>
          <w:color w:val="000000"/>
          <w:sz w:val="28"/>
        </w:rPr>
        <w:t>
      Денсаулық сақтау нысаналарының құрылысы және қайта жаңартылуына 442 130 мың теңге;
</w:t>
      </w:r>
      <w:r>
        <w:br/>
      </w:r>
      <w:r>
        <w:rPr>
          <w:rFonts w:ascii="Times New Roman"/>
          <w:b w:val="false"/>
          <w:i w:val="false"/>
          <w:color w:val="000000"/>
          <w:sz w:val="28"/>
        </w:rPr>
        <w:t>
      Коммуналдық шаруашылықтың дамуына 1 000 000 мың теңге;
</w:t>
      </w:r>
      <w:r>
        <w:br/>
      </w:r>
      <w:r>
        <w:rPr>
          <w:rFonts w:ascii="Times New Roman"/>
          <w:b w:val="false"/>
          <w:i w:val="false"/>
          <w:color w:val="000000"/>
          <w:sz w:val="28"/>
        </w:rPr>
        <w:t>
      Көлік инфрақұрылымын дамытуға 1 000 000 мың теңге;
</w:t>
      </w:r>
      <w:r>
        <w:br/>
      </w:r>
      <w:r>
        <w:rPr>
          <w:rFonts w:ascii="Times New Roman"/>
          <w:b w:val="false"/>
          <w:i w:val="false"/>
          <w:color w:val="000000"/>
          <w:sz w:val="28"/>
        </w:rPr>
        <w:t>
      Атырау қаласындағы тұрғын - үй құрылысына 400 000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Атырау облысының тұрғын-үй құрылысына - 393 750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40-тармақпен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Облыстық бюджетте су құбыры жүйелерін жөндеуге 224 000 мың теңге республикалық бюджеттен мақсатты инвестициялық трансферттер қаралғаны есепке алынсын.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41-тармақпен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III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1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Атырау облыстық мәслихатының 2004 жылғы 23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шешімдерімен.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облыстық бюджет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53"/>
        <w:gridCol w:w="1173"/>
        <w:gridCol w:w="1093"/>
        <w:gridCol w:w="5513"/>
        <w:gridCol w:w="2513"/>
      </w:tblGrid>
      <w:tr>
        <w:trPr>
          <w:trHeight w:val="6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санат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сынып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ғын сынып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ерекшелік
</w:t>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Табыстар атауы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195" w:hRule="atLeast"/>
        </w:trPr>
        <w:tc>
          <w:tcPr>
            <w:tcW w:w="8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Табыстар
</w:t>
            </w:r>
          </w:p>
        </w:tc>
        <w:tc>
          <w:tcPr>
            <w:tcW w:w="251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46 832 498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34 453 155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Табысқа түскен табыс
</w:t>
            </w:r>
            <w:r>
              <w:br/>
            </w:r>
            <w:r>
              <w:rPr>
                <w:rFonts w:ascii="Times New Roman"/>
                <w:b w:val="false"/>
                <w:i w:val="false"/>
                <w:color w:val="000000"/>
                <w:sz w:val="20"/>
              </w:rPr>
              <w:t>
салығы мен кірістер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12 296 149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10 048 286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аударылым сомасы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12 296 149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w:t>
            </w:r>
            <w:r>
              <w:br/>
            </w:r>
            <w:r>
              <w:rPr>
                <w:rFonts w:ascii="Times New Roman"/>
                <w:b w:val="false"/>
                <w:i w:val="false"/>
                <w:color w:val="000000"/>
                <w:sz w:val="20"/>
              </w:rPr>
              <w:t>
жеке тұлғалардан түскен
</w:t>
            </w:r>
            <w:r>
              <w:br/>
            </w:r>
            <w:r>
              <w:rPr>
                <w:rFonts w:ascii="Times New Roman"/>
                <w:b w:val="false"/>
                <w:i w:val="false"/>
                <w:color w:val="000000"/>
                <w:sz w:val="20"/>
              </w:rPr>
              <w:t>
жеке табыс салығы -
</w:t>
            </w:r>
            <w:r>
              <w:br/>
            </w:r>
            <w:r>
              <w:rPr>
                <w:rFonts w:ascii="Times New Roman"/>
                <w:b w:val="false"/>
                <w:i w:val="false"/>
                <w:color w:val="000000"/>
                <w:sz w:val="20"/>
              </w:rPr>
              <w:t>
контингент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9 949 478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аударылым сомасы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12 197 341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қызметпен
</w:t>
            </w:r>
            <w:r>
              <w:br/>
            </w:r>
            <w:r>
              <w:rPr>
                <w:rFonts w:ascii="Times New Roman"/>
                <w:b w:val="false"/>
                <w:i w:val="false"/>
                <w:color w:val="000000"/>
                <w:sz w:val="20"/>
              </w:rPr>
              <w:t>
айналысатын тұлғалардан
</w:t>
            </w:r>
            <w:r>
              <w:br/>
            </w:r>
            <w:r>
              <w:rPr>
                <w:rFonts w:ascii="Times New Roman"/>
                <w:b w:val="false"/>
                <w:i w:val="false"/>
                <w:color w:val="000000"/>
                <w:sz w:val="20"/>
              </w:rPr>
              <w:t>
түскен жеке табыс салығы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81 631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аударылым сомасы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81 631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біржолғы талон
</w:t>
            </w:r>
            <w:r>
              <w:br/>
            </w:r>
            <w:r>
              <w:rPr>
                <w:rFonts w:ascii="Times New Roman"/>
                <w:b w:val="false"/>
                <w:i w:val="false"/>
                <w:color w:val="000000"/>
                <w:sz w:val="20"/>
              </w:rPr>
              <w:t>
бойынша жүзеге асыратын
</w:t>
            </w:r>
            <w:r>
              <w:br/>
            </w:r>
            <w:r>
              <w:rPr>
                <w:rFonts w:ascii="Times New Roman"/>
                <w:b w:val="false"/>
                <w:i w:val="false"/>
                <w:color w:val="000000"/>
                <w:sz w:val="20"/>
              </w:rPr>
              <w:t>
жеке тұлғалардан
</w:t>
            </w:r>
            <w:r>
              <w:br/>
            </w:r>
            <w:r>
              <w:rPr>
                <w:rFonts w:ascii="Times New Roman"/>
                <w:b w:val="false"/>
                <w:i w:val="false"/>
                <w:color w:val="000000"/>
                <w:sz w:val="20"/>
              </w:rPr>
              <w:t>
салынатын жеке табыс
</w:t>
            </w:r>
            <w:r>
              <w:br/>
            </w:r>
            <w:r>
              <w:rPr>
                <w:rFonts w:ascii="Times New Roman"/>
                <w:b w:val="false"/>
                <w:i w:val="false"/>
                <w:color w:val="000000"/>
                <w:sz w:val="20"/>
              </w:rPr>
              <w:t>
салығы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17 177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аударылым сомасы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17 177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10 864 748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
</w:t>
            </w:r>
            <w:r>
              <w:br/>
            </w:r>
            <w:r>
              <w:rPr>
                <w:rFonts w:ascii="Times New Roman"/>
                <w:b w:val="false"/>
                <w:i w:val="false"/>
                <w:color w:val="000000"/>
                <w:sz w:val="20"/>
              </w:rPr>
              <w:t>
контингент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7 123 997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аударылым сомасы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10 864 748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Меншікке салынатын
</w:t>
            </w:r>
            <w:r>
              <w:br/>
            </w:r>
            <w:r>
              <w:rPr>
                <w:rFonts w:ascii="Times New Roman"/>
                <w:b w:val="false"/>
                <w:i w:val="false"/>
                <w:color w:val="000000"/>
                <w:sz w:val="20"/>
              </w:rPr>
              <w:t>
салықтар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5 834 420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Мүлікке түсетін салықтар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5 834 420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мен жеке
</w:t>
            </w:r>
            <w:r>
              <w:br/>
            </w:r>
            <w:r>
              <w:rPr>
                <w:rFonts w:ascii="Times New Roman"/>
                <w:b w:val="false"/>
                <w:i w:val="false"/>
                <w:color w:val="000000"/>
                <w:sz w:val="20"/>
              </w:rPr>
              <w:t>
кәсіпкерлер мүлігіне
</w:t>
            </w:r>
            <w:r>
              <w:br/>
            </w:r>
            <w:r>
              <w:rPr>
                <w:rFonts w:ascii="Times New Roman"/>
                <w:b w:val="false"/>
                <w:i w:val="false"/>
                <w:color w:val="000000"/>
                <w:sz w:val="20"/>
              </w:rPr>
              <w:t>
салынатын салықтар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5 834 420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Тауарға, жұмысқа, қызмет
</w:t>
            </w:r>
            <w:r>
              <w:br/>
            </w:r>
            <w:r>
              <w:rPr>
                <w:rFonts w:ascii="Times New Roman"/>
                <w:b w:val="false"/>
                <w:i w:val="false"/>
                <w:color w:val="000000"/>
                <w:sz w:val="20"/>
              </w:rPr>
              <w:t>
көрсетуге салынатын ішкі
</w:t>
            </w:r>
            <w:r>
              <w:br/>
            </w:r>
            <w:r>
              <w:rPr>
                <w:rFonts w:ascii="Times New Roman"/>
                <w:b w:val="false"/>
                <w:i w:val="false"/>
                <w:color w:val="000000"/>
                <w:sz w:val="20"/>
              </w:rPr>
              <w:t>
салықтар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5 457 838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1 935 092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Бензин /авиациялықты
</w:t>
            </w:r>
            <w:r>
              <w:br/>
            </w:r>
            <w:r>
              <w:rPr>
                <w:rFonts w:ascii="Times New Roman"/>
                <w:b w:val="false"/>
                <w:i w:val="false"/>
                <w:color w:val="000000"/>
                <w:sz w:val="20"/>
              </w:rPr>
              <w:t>
қоспағанда/ ҚР аумағында
</w:t>
            </w:r>
            <w:r>
              <w:br/>
            </w:r>
            <w:r>
              <w:rPr>
                <w:rFonts w:ascii="Times New Roman"/>
                <w:b w:val="false"/>
                <w:i w:val="false"/>
                <w:color w:val="000000"/>
                <w:sz w:val="20"/>
              </w:rPr>
              <w:t>
өндірілген арнайы
</w:t>
            </w:r>
            <w:r>
              <w:br/>
            </w:r>
            <w:r>
              <w:rPr>
                <w:rFonts w:ascii="Times New Roman"/>
                <w:b w:val="false"/>
                <w:i w:val="false"/>
                <w:color w:val="000000"/>
                <w:sz w:val="20"/>
              </w:rPr>
              <w:t>
жабдықталған
</w:t>
            </w:r>
            <w:r>
              <w:br/>
            </w:r>
            <w:r>
              <w:rPr>
                <w:rFonts w:ascii="Times New Roman"/>
                <w:b w:val="false"/>
                <w:i w:val="false"/>
                <w:color w:val="000000"/>
                <w:sz w:val="20"/>
              </w:rPr>
              <w:t>
стац.пункттерден ақырғы
</w:t>
            </w:r>
            <w:r>
              <w:br/>
            </w:r>
            <w:r>
              <w:rPr>
                <w:rFonts w:ascii="Times New Roman"/>
                <w:b w:val="false"/>
                <w:i w:val="false"/>
                <w:color w:val="000000"/>
                <w:sz w:val="20"/>
              </w:rPr>
              <w:t>
тұтынушыға сатылатыннан
</w:t>
            </w:r>
            <w:r>
              <w:br/>
            </w:r>
            <w:r>
              <w:rPr>
                <w:rFonts w:ascii="Times New Roman"/>
                <w:b w:val="false"/>
                <w:i w:val="false"/>
                <w:color w:val="000000"/>
                <w:sz w:val="20"/>
              </w:rPr>
              <w:t>
басқа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1 471 500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Дизель отыны ҚР аумағында
</w:t>
            </w:r>
            <w:r>
              <w:br/>
            </w:r>
            <w:r>
              <w:rPr>
                <w:rFonts w:ascii="Times New Roman"/>
                <w:b w:val="false"/>
                <w:i w:val="false"/>
                <w:color w:val="000000"/>
                <w:sz w:val="20"/>
              </w:rPr>
              <w:t>
өндірілген арнайы
</w:t>
            </w:r>
            <w:r>
              <w:br/>
            </w:r>
            <w:r>
              <w:rPr>
                <w:rFonts w:ascii="Times New Roman"/>
                <w:b w:val="false"/>
                <w:i w:val="false"/>
                <w:color w:val="000000"/>
                <w:sz w:val="20"/>
              </w:rPr>
              <w:t>
жабдықталған
</w:t>
            </w:r>
            <w:r>
              <w:br/>
            </w:r>
            <w:r>
              <w:rPr>
                <w:rFonts w:ascii="Times New Roman"/>
                <w:b w:val="false"/>
                <w:i w:val="false"/>
                <w:color w:val="000000"/>
                <w:sz w:val="20"/>
              </w:rPr>
              <w:t>
стац.пункттерден пункт
</w:t>
            </w:r>
            <w:r>
              <w:br/>
            </w:r>
            <w:r>
              <w:rPr>
                <w:rFonts w:ascii="Times New Roman"/>
                <w:b w:val="false"/>
                <w:i w:val="false"/>
                <w:color w:val="000000"/>
                <w:sz w:val="20"/>
              </w:rPr>
              <w:t>
тұтынушыға сатылатыннан
</w:t>
            </w:r>
            <w:r>
              <w:br/>
            </w:r>
            <w:r>
              <w:rPr>
                <w:rFonts w:ascii="Times New Roman"/>
                <w:b w:val="false"/>
                <w:i w:val="false"/>
                <w:color w:val="000000"/>
                <w:sz w:val="20"/>
              </w:rPr>
              <w:t>
басқа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393 592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өндірістік
</w:t>
            </w:r>
            <w:r>
              <w:br/>
            </w:r>
            <w:r>
              <w:rPr>
                <w:rFonts w:ascii="Times New Roman"/>
                <w:b w:val="false"/>
                <w:i w:val="false"/>
                <w:color w:val="000000"/>
                <w:sz w:val="20"/>
              </w:rPr>
              <w:t>
мұқтаждарға пайдаланатын
</w:t>
            </w:r>
            <w:r>
              <w:br/>
            </w:r>
            <w:r>
              <w:rPr>
                <w:rFonts w:ascii="Times New Roman"/>
                <w:b w:val="false"/>
                <w:i w:val="false"/>
                <w:color w:val="000000"/>
                <w:sz w:val="20"/>
              </w:rPr>
              <w:t>
өндірушілердің бөлшек
</w:t>
            </w:r>
            <w:r>
              <w:br/>
            </w:r>
            <w:r>
              <w:rPr>
                <w:rFonts w:ascii="Times New Roman"/>
                <w:b w:val="false"/>
                <w:i w:val="false"/>
                <w:color w:val="000000"/>
                <w:sz w:val="20"/>
              </w:rPr>
              <w:t>
саудамен жеке өндірілген
</w:t>
            </w:r>
            <w:r>
              <w:br/>
            </w:r>
            <w:r>
              <w:rPr>
                <w:rFonts w:ascii="Times New Roman"/>
                <w:b w:val="false"/>
                <w:i w:val="false"/>
                <w:color w:val="000000"/>
                <w:sz w:val="20"/>
              </w:rPr>
              <w:t>
(авиациялықты қоспағанда)
</w:t>
            </w:r>
            <w:r>
              <w:br/>
            </w:r>
            <w:r>
              <w:rPr>
                <w:rFonts w:ascii="Times New Roman"/>
                <w:b w:val="false"/>
                <w:i w:val="false"/>
                <w:color w:val="000000"/>
                <w:sz w:val="20"/>
              </w:rPr>
              <w:t>
бензин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45 000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өндірістік
</w:t>
            </w:r>
            <w:r>
              <w:br/>
            </w:r>
            <w:r>
              <w:rPr>
                <w:rFonts w:ascii="Times New Roman"/>
                <w:b w:val="false"/>
                <w:i w:val="false"/>
                <w:color w:val="000000"/>
                <w:sz w:val="20"/>
              </w:rPr>
              <w:t>
мұқтаждарға пайдаланатын
</w:t>
            </w:r>
            <w:r>
              <w:br/>
            </w:r>
            <w:r>
              <w:rPr>
                <w:rFonts w:ascii="Times New Roman"/>
                <w:b w:val="false"/>
                <w:i w:val="false"/>
                <w:color w:val="000000"/>
                <w:sz w:val="20"/>
              </w:rPr>
              <w:t>
өндірушілердің бөлшек
</w:t>
            </w:r>
            <w:r>
              <w:br/>
            </w:r>
            <w:r>
              <w:rPr>
                <w:rFonts w:ascii="Times New Roman"/>
                <w:b w:val="false"/>
                <w:i w:val="false"/>
                <w:color w:val="000000"/>
                <w:sz w:val="20"/>
              </w:rPr>
              <w:t>
саудамен жеке өндірілген
</w:t>
            </w:r>
            <w:r>
              <w:br/>
            </w:r>
            <w:r>
              <w:rPr>
                <w:rFonts w:ascii="Times New Roman"/>
                <w:b w:val="false"/>
                <w:i w:val="false"/>
                <w:color w:val="000000"/>
                <w:sz w:val="20"/>
              </w:rPr>
              <w:t>
дизель отыны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ресурстарын
</w:t>
            </w:r>
            <w:r>
              <w:br/>
            </w:r>
            <w:r>
              <w:rPr>
                <w:rFonts w:ascii="Times New Roman"/>
                <w:b w:val="false"/>
                <w:i w:val="false"/>
                <w:color w:val="000000"/>
                <w:sz w:val="20"/>
              </w:rPr>
              <w:t>
пайдаланғаны үшін түсім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3 522 746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үсті көздерінің су
</w:t>
            </w:r>
            <w:r>
              <w:br/>
            </w:r>
            <w:r>
              <w:rPr>
                <w:rFonts w:ascii="Times New Roman"/>
                <w:b w:val="false"/>
                <w:i w:val="false"/>
                <w:color w:val="000000"/>
                <w:sz w:val="20"/>
              </w:rPr>
              <w:t>
жүйелерiн пайдаланғаны
</w:t>
            </w:r>
            <w:r>
              <w:br/>
            </w:r>
            <w:r>
              <w:rPr>
                <w:rFonts w:ascii="Times New Roman"/>
                <w:b w:val="false"/>
                <w:i w:val="false"/>
                <w:color w:val="000000"/>
                <w:sz w:val="20"/>
              </w:rPr>
              <w:t>
үшiн төлем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3 845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w:t>
            </w:r>
            <w:r>
              <w:br/>
            </w:r>
            <w:r>
              <w:rPr>
                <w:rFonts w:ascii="Times New Roman"/>
                <w:b w:val="false"/>
                <w:i w:val="false"/>
                <w:color w:val="000000"/>
                <w:sz w:val="20"/>
              </w:rPr>
              <w:t>
үшiн төлем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3 518 901
</w:t>
            </w:r>
          </w:p>
        </w:tc>
      </w:tr>
      <w:tr>
        <w:trPr>
          <w:trHeight w:val="4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Салықтан тыс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1 984 655
</w:t>
            </w:r>
          </w:p>
        </w:tc>
      </w:tr>
      <w:tr>
        <w:trPr>
          <w:trHeight w:val="16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қызметтен
</w:t>
            </w:r>
            <w:r>
              <w:br/>
            </w:r>
            <w:r>
              <w:rPr>
                <w:rFonts w:ascii="Times New Roman"/>
                <w:b w:val="false"/>
                <w:i w:val="false"/>
                <w:color w:val="000000"/>
                <w:sz w:val="20"/>
              </w:rPr>
              <w:t>
және меншіктен түсетін
</w:t>
            </w:r>
            <w:r>
              <w:br/>
            </w:r>
            <w:r>
              <w:rPr>
                <w:rFonts w:ascii="Times New Roman"/>
                <w:b w:val="false"/>
                <w:i w:val="false"/>
                <w:color w:val="000000"/>
                <w:sz w:val="20"/>
              </w:rPr>
              <w:t>
табыстар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7 800
</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Ведомстволық
</w:t>
            </w:r>
            <w:r>
              <w:br/>
            </w:r>
            <w:r>
              <w:rPr>
                <w:rFonts w:ascii="Times New Roman"/>
                <w:b w:val="false"/>
                <w:i w:val="false"/>
                <w:color w:val="000000"/>
                <w:sz w:val="20"/>
              </w:rPr>
              <w:t>
кәсіпорындардың тауарлар
</w:t>
            </w:r>
            <w:r>
              <w:br/>
            </w:r>
            <w:r>
              <w:rPr>
                <w:rFonts w:ascii="Times New Roman"/>
                <w:b w:val="false"/>
                <w:i w:val="false"/>
                <w:color w:val="000000"/>
                <w:sz w:val="20"/>
              </w:rPr>
              <w:t>
мен қызметтерді пайдамен
</w:t>
            </w:r>
            <w:r>
              <w:br/>
            </w:r>
            <w:r>
              <w:rPr>
                <w:rFonts w:ascii="Times New Roman"/>
                <w:b w:val="false"/>
                <w:i w:val="false"/>
                <w:color w:val="000000"/>
                <w:sz w:val="20"/>
              </w:rPr>
              <w:t>
сатудан түсетін нақты
</w:t>
            </w:r>
            <w:r>
              <w:br/>
            </w:r>
            <w:r>
              <w:rPr>
                <w:rFonts w:ascii="Times New Roman"/>
                <w:b w:val="false"/>
                <w:i w:val="false"/>
                <w:color w:val="000000"/>
                <w:sz w:val="20"/>
              </w:rPr>
              <w:t>
пайда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w:t>
            </w:r>
            <w:r>
              <w:br/>
            </w:r>
            <w:r>
              <w:rPr>
                <w:rFonts w:ascii="Times New Roman"/>
                <w:b w:val="false"/>
                <w:i w:val="false"/>
                <w:color w:val="000000"/>
                <w:sz w:val="20"/>
              </w:rPr>
              <w:t>
кәсіпорындар пайдасының
</w:t>
            </w:r>
            <w:r>
              <w:br/>
            </w:r>
            <w:r>
              <w:rPr>
                <w:rFonts w:ascii="Times New Roman"/>
                <w:b w:val="false"/>
                <w:i w:val="false"/>
                <w:color w:val="000000"/>
                <w:sz w:val="20"/>
              </w:rPr>
              <w:t>
үлесі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мен қаржы
</w:t>
            </w:r>
            <w:r>
              <w:br/>
            </w:r>
            <w:r>
              <w:rPr>
                <w:rFonts w:ascii="Times New Roman"/>
                <w:b w:val="false"/>
                <w:i w:val="false"/>
                <w:color w:val="000000"/>
                <w:sz w:val="20"/>
              </w:rPr>
              <w:t>
мекемелерінен түсетін
</w:t>
            </w:r>
            <w:r>
              <w:br/>
            </w:r>
            <w:r>
              <w:rPr>
                <w:rFonts w:ascii="Times New Roman"/>
                <w:b w:val="false"/>
                <w:i w:val="false"/>
                <w:color w:val="000000"/>
                <w:sz w:val="20"/>
              </w:rPr>
              <w:t>
салықтан тыс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w:t>
            </w:r>
            <w:r>
              <w:br/>
            </w:r>
            <w:r>
              <w:rPr>
                <w:rFonts w:ascii="Times New Roman"/>
                <w:b w:val="false"/>
                <w:i w:val="false"/>
                <w:color w:val="000000"/>
                <w:sz w:val="20"/>
              </w:rPr>
              <w:t>
иелігіндегі акциялар
</w:t>
            </w:r>
            <w:r>
              <w:br/>
            </w:r>
            <w:r>
              <w:rPr>
                <w:rFonts w:ascii="Times New Roman"/>
                <w:b w:val="false"/>
                <w:i w:val="false"/>
                <w:color w:val="000000"/>
                <w:sz w:val="20"/>
              </w:rPr>
              <w:t>
пакеттер дивидендтерінің
</w:t>
            </w:r>
            <w:r>
              <w:br/>
            </w:r>
            <w:r>
              <w:rPr>
                <w:rFonts w:ascii="Times New Roman"/>
                <w:b w:val="false"/>
                <w:i w:val="false"/>
                <w:color w:val="000000"/>
                <w:sz w:val="20"/>
              </w:rPr>
              <w:t>
түсімдері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Меншіктен және
</w:t>
            </w:r>
            <w:r>
              <w:br/>
            </w:r>
            <w:r>
              <w:rPr>
                <w:rFonts w:ascii="Times New Roman"/>
                <w:b w:val="false"/>
                <w:i w:val="false"/>
                <w:color w:val="000000"/>
                <w:sz w:val="20"/>
              </w:rPr>
              <w:t>
кәсіпкерлік қызметтен
</w:t>
            </w:r>
            <w:r>
              <w:br/>
            </w:r>
            <w:r>
              <w:rPr>
                <w:rFonts w:ascii="Times New Roman"/>
                <w:b w:val="false"/>
                <w:i w:val="false"/>
                <w:color w:val="000000"/>
                <w:sz w:val="20"/>
              </w:rPr>
              <w:t>
түсетін басқа да табыстар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мемлекеттік мекемелердің
</w:t>
            </w:r>
            <w:r>
              <w:br/>
            </w:r>
            <w:r>
              <w:rPr>
                <w:rFonts w:ascii="Times New Roman"/>
                <w:b w:val="false"/>
                <w:i w:val="false"/>
                <w:color w:val="000000"/>
                <w:sz w:val="20"/>
              </w:rPr>
              <w:t>
қызмет көзінен түсетін
</w:t>
            </w:r>
            <w:r>
              <w:br/>
            </w:r>
            <w:r>
              <w:rPr>
                <w:rFonts w:ascii="Times New Roman"/>
                <w:b w:val="false"/>
                <w:i w:val="false"/>
                <w:color w:val="000000"/>
                <w:sz w:val="20"/>
              </w:rPr>
              <w:t>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w:t>
            </w:r>
          </w:p>
        </w:tc>
      </w:tr>
      <w:tr>
        <w:trPr>
          <w:trHeight w:val="42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алымдар мен
</w:t>
            </w:r>
            <w:r>
              <w:br/>
            </w:r>
            <w:r>
              <w:rPr>
                <w:rFonts w:ascii="Times New Roman"/>
                <w:b w:val="false"/>
                <w:i w:val="false"/>
                <w:color w:val="000000"/>
                <w:sz w:val="20"/>
              </w:rPr>
              <w:t>
төлемдер коммерциялық
</w:t>
            </w:r>
            <w:r>
              <w:br/>
            </w:r>
            <w:r>
              <w:rPr>
                <w:rFonts w:ascii="Times New Roman"/>
                <w:b w:val="false"/>
                <w:i w:val="false"/>
                <w:color w:val="000000"/>
                <w:sz w:val="20"/>
              </w:rPr>
              <w:t>
емес және ілеспе сатудан
</w:t>
            </w:r>
            <w:r>
              <w:br/>
            </w:r>
            <w:r>
              <w:rPr>
                <w:rFonts w:ascii="Times New Roman"/>
                <w:b w:val="false"/>
                <w:i w:val="false"/>
                <w:color w:val="000000"/>
                <w:sz w:val="20"/>
              </w:rPr>
              <w:t>
түскен табыстар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алымдар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жұмыстарына
</w:t>
            </w:r>
            <w:r>
              <w:br/>
            </w:r>
            <w:r>
              <w:rPr>
                <w:rFonts w:ascii="Times New Roman"/>
                <w:b w:val="false"/>
                <w:i w:val="false"/>
                <w:color w:val="000000"/>
                <w:sz w:val="20"/>
              </w:rPr>
              <w:t>
сотталғандар
</w:t>
            </w:r>
            <w:r>
              <w:br/>
            </w:r>
            <w:r>
              <w:rPr>
                <w:rFonts w:ascii="Times New Roman"/>
                <w:b w:val="false"/>
                <w:i w:val="false"/>
                <w:color w:val="000000"/>
                <w:sz w:val="20"/>
              </w:rPr>
              <w:t>
жалақыларынан ұстаулар
</w:t>
            </w:r>
            <w:r>
              <w:br/>
            </w:r>
            <w:r>
              <w:rPr>
                <w:rFonts w:ascii="Times New Roman"/>
                <w:b w:val="false"/>
                <w:i w:val="false"/>
                <w:color w:val="000000"/>
                <w:sz w:val="20"/>
              </w:rPr>
              <w:t>
түсімдері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емес және
</w:t>
            </w:r>
            <w:r>
              <w:br/>
            </w:r>
            <w:r>
              <w:rPr>
                <w:rFonts w:ascii="Times New Roman"/>
                <w:b w:val="false"/>
                <w:i w:val="false"/>
                <w:color w:val="000000"/>
                <w:sz w:val="20"/>
              </w:rPr>
              <w:t>
ілеспе сатудан түскен
</w:t>
            </w:r>
            <w:r>
              <w:br/>
            </w:r>
            <w:r>
              <w:rPr>
                <w:rFonts w:ascii="Times New Roman"/>
                <w:b w:val="false"/>
                <w:i w:val="false"/>
                <w:color w:val="000000"/>
                <w:sz w:val="20"/>
              </w:rPr>
              <w:t>
табыстар мен басқа
</w:t>
            </w:r>
            <w:r>
              <w:br/>
            </w:r>
            <w:r>
              <w:rPr>
                <w:rFonts w:ascii="Times New Roman"/>
                <w:b w:val="false"/>
                <w:i w:val="false"/>
                <w:color w:val="000000"/>
                <w:sz w:val="20"/>
              </w:rPr>
              <w:t>
төлемдер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қаржыландыратын
</w:t>
            </w:r>
            <w:r>
              <w:br/>
            </w:r>
            <w:r>
              <w:rPr>
                <w:rFonts w:ascii="Times New Roman"/>
                <w:b w:val="false"/>
                <w:i w:val="false"/>
                <w:color w:val="000000"/>
                <w:sz w:val="20"/>
              </w:rPr>
              <w:t>
мемлекеттік мекемелер
</w:t>
            </w:r>
            <w:r>
              <w:br/>
            </w:r>
            <w:r>
              <w:rPr>
                <w:rFonts w:ascii="Times New Roman"/>
                <w:b w:val="false"/>
                <w:i w:val="false"/>
                <w:color w:val="000000"/>
                <w:sz w:val="20"/>
              </w:rPr>
              <w:t>
ұйымдастырған мемлекеттік
</w:t>
            </w:r>
            <w:r>
              <w:br/>
            </w:r>
            <w:r>
              <w:rPr>
                <w:rFonts w:ascii="Times New Roman"/>
                <w:b w:val="false"/>
                <w:i w:val="false"/>
                <w:color w:val="000000"/>
                <w:sz w:val="20"/>
              </w:rPr>
              <w:t>
сатып алуды жүргізуден
</w:t>
            </w:r>
            <w:r>
              <w:br/>
            </w:r>
            <w:r>
              <w:rPr>
                <w:rFonts w:ascii="Times New Roman"/>
                <w:b w:val="false"/>
                <w:i w:val="false"/>
                <w:color w:val="000000"/>
                <w:sz w:val="20"/>
              </w:rPr>
              <w:t>
түскен ақша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мен шаралар
</w:t>
            </w:r>
            <w:r>
              <w:br/>
            </w:r>
            <w:r>
              <w:rPr>
                <w:rFonts w:ascii="Times New Roman"/>
                <w:b w:val="false"/>
                <w:i w:val="false"/>
                <w:color w:val="000000"/>
                <w:sz w:val="20"/>
              </w:rPr>
              <w:t>
бойынша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1 404 152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 мен шаралар
</w:t>
            </w:r>
            <w:r>
              <w:br/>
            </w:r>
            <w:r>
              <w:rPr>
                <w:rFonts w:ascii="Times New Roman"/>
                <w:b w:val="false"/>
                <w:i w:val="false"/>
                <w:color w:val="000000"/>
                <w:sz w:val="20"/>
              </w:rPr>
              <w:t>
бойынша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1 404 152
</w:t>
            </w:r>
          </w:p>
        </w:tc>
      </w:tr>
      <w:tr>
        <w:trPr>
          <w:trHeight w:val="30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w:t>
            </w:r>
            <w:r>
              <w:br/>
            </w:r>
            <w:r>
              <w:rPr>
                <w:rFonts w:ascii="Times New Roman"/>
                <w:b w:val="false"/>
                <w:i w:val="false"/>
                <w:color w:val="000000"/>
                <w:sz w:val="20"/>
              </w:rPr>
              <w:t>
сауықтыруларға
</w:t>
            </w:r>
            <w:r>
              <w:br/>
            </w:r>
            <w:r>
              <w:rPr>
                <w:rFonts w:ascii="Times New Roman"/>
                <w:b w:val="false"/>
                <w:i w:val="false"/>
                <w:color w:val="000000"/>
                <w:sz w:val="20"/>
              </w:rPr>
              <w:t>
орналастырылған
</w:t>
            </w:r>
            <w:r>
              <w:br/>
            </w:r>
            <w:r>
              <w:rPr>
                <w:rFonts w:ascii="Times New Roman"/>
                <w:b w:val="false"/>
                <w:i w:val="false"/>
                <w:color w:val="000000"/>
                <w:sz w:val="20"/>
              </w:rPr>
              <w:t>
тұлғалардың төлем төлеу
</w:t>
            </w:r>
            <w:r>
              <w:br/>
            </w:r>
            <w:r>
              <w:rPr>
                <w:rFonts w:ascii="Times New Roman"/>
                <w:b w:val="false"/>
                <w:i w:val="false"/>
                <w:color w:val="000000"/>
                <w:sz w:val="20"/>
              </w:rPr>
              <w:t>
түсімдері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4 152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заңдылығын бұзған үшін
</w:t>
            </w:r>
            <w:r>
              <w:br/>
            </w:r>
            <w:r>
              <w:rPr>
                <w:rFonts w:ascii="Times New Roman"/>
                <w:b w:val="false"/>
                <w:i w:val="false"/>
                <w:color w:val="000000"/>
                <w:sz w:val="20"/>
              </w:rPr>
              <w:t>
айыппұлдар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1 400 000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Несие бойынша сыйақы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берілген несие бойынша
</w:t>
            </w:r>
            <w:r>
              <w:br/>
            </w:r>
            <w:r>
              <w:rPr>
                <w:rFonts w:ascii="Times New Roman"/>
                <w:b w:val="false"/>
                <w:i w:val="false"/>
                <w:color w:val="000000"/>
                <w:sz w:val="20"/>
              </w:rPr>
              <w:t>
сыйақы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w:t>
            </w:r>
            <w:r>
              <w:br/>
            </w:r>
            <w:r>
              <w:rPr>
                <w:rFonts w:ascii="Times New Roman"/>
                <w:b w:val="false"/>
                <w:i w:val="false"/>
                <w:color w:val="000000"/>
                <w:sz w:val="20"/>
              </w:rPr>
              <w:t>
дамыту үшін берілген
</w:t>
            </w:r>
            <w:r>
              <w:br/>
            </w:r>
            <w:r>
              <w:rPr>
                <w:rFonts w:ascii="Times New Roman"/>
                <w:b w:val="false"/>
                <w:i w:val="false"/>
                <w:color w:val="000000"/>
                <w:sz w:val="20"/>
              </w:rPr>
              <w:t>
несие бойынша сыйақы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тауар
</w:t>
            </w:r>
            <w:r>
              <w:br/>
            </w:r>
            <w:r>
              <w:rPr>
                <w:rFonts w:ascii="Times New Roman"/>
                <w:b w:val="false"/>
                <w:i w:val="false"/>
                <w:color w:val="000000"/>
                <w:sz w:val="20"/>
              </w:rPr>
              <w:t>
өндірушілеріне берілген
</w:t>
            </w:r>
            <w:r>
              <w:br/>
            </w:r>
            <w:r>
              <w:rPr>
                <w:rFonts w:ascii="Times New Roman"/>
                <w:b w:val="false"/>
                <w:i w:val="false"/>
                <w:color w:val="000000"/>
                <w:sz w:val="20"/>
              </w:rPr>
              <w:t>
несие бойынша сыйақы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салықтан тыс
</w:t>
            </w:r>
            <w:r>
              <w:br/>
            </w:r>
            <w:r>
              <w:rPr>
                <w:rFonts w:ascii="Times New Roman"/>
                <w:b w:val="false"/>
                <w:i w:val="false"/>
                <w:color w:val="000000"/>
                <w:sz w:val="20"/>
              </w:rPr>
              <w:t>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571 691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салықтан тыс
</w:t>
            </w:r>
            <w:r>
              <w:br/>
            </w:r>
            <w:r>
              <w:rPr>
                <w:rFonts w:ascii="Times New Roman"/>
                <w:b w:val="false"/>
                <w:i w:val="false"/>
                <w:color w:val="000000"/>
                <w:sz w:val="20"/>
              </w:rPr>
              <w:t>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571 691
</w:t>
            </w:r>
          </w:p>
        </w:tc>
      </w:tr>
      <w:tr>
        <w:trPr>
          <w:trHeight w:val="40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w:t>
            </w:r>
            <w:r>
              <w:br/>
            </w:r>
            <w:r>
              <w:rPr>
                <w:rFonts w:ascii="Times New Roman"/>
                <w:b w:val="false"/>
                <w:i w:val="false"/>
                <w:color w:val="000000"/>
                <w:sz w:val="20"/>
              </w:rPr>
              <w:t>
пайдаланушылардың
</w:t>
            </w:r>
            <w:r>
              <w:br/>
            </w:r>
            <w:r>
              <w:rPr>
                <w:rFonts w:ascii="Times New Roman"/>
                <w:b w:val="false"/>
                <w:i w:val="false"/>
                <w:color w:val="000000"/>
                <w:sz w:val="20"/>
              </w:rPr>
              <w:t>
талаптардан зиянды
</w:t>
            </w:r>
            <w:r>
              <w:br/>
            </w:r>
            <w:r>
              <w:rPr>
                <w:rFonts w:ascii="Times New Roman"/>
                <w:b w:val="false"/>
                <w:i w:val="false"/>
                <w:color w:val="000000"/>
                <w:sz w:val="20"/>
              </w:rPr>
              <w:t>
өндіріліп алу туралы
</w:t>
            </w:r>
            <w:r>
              <w:br/>
            </w:r>
            <w:r>
              <w:rPr>
                <w:rFonts w:ascii="Times New Roman"/>
                <w:b w:val="false"/>
                <w:i w:val="false"/>
                <w:color w:val="000000"/>
                <w:sz w:val="20"/>
              </w:rPr>
              <w:t>
түскен қаражат,
</w:t>
            </w:r>
            <w:r>
              <w:br/>
            </w:r>
            <w:r>
              <w:rPr>
                <w:rFonts w:ascii="Times New Roman"/>
                <w:b w:val="false"/>
                <w:i w:val="false"/>
                <w:color w:val="000000"/>
                <w:sz w:val="20"/>
              </w:rPr>
              <w:t>
тәркіленген аң аулау
</w:t>
            </w:r>
            <w:r>
              <w:br/>
            </w:r>
            <w:r>
              <w:rPr>
                <w:rFonts w:ascii="Times New Roman"/>
                <w:b w:val="false"/>
                <w:i w:val="false"/>
                <w:color w:val="000000"/>
                <w:sz w:val="20"/>
              </w:rPr>
              <w:t>
балық аулау құралдарын,
</w:t>
            </w:r>
            <w:r>
              <w:br/>
            </w:r>
            <w:r>
              <w:rPr>
                <w:rFonts w:ascii="Times New Roman"/>
                <w:b w:val="false"/>
                <w:i w:val="false"/>
                <w:color w:val="000000"/>
                <w:sz w:val="20"/>
              </w:rPr>
              <w:t>
заңсыз өнімдерді сатудан
</w:t>
            </w:r>
            <w:r>
              <w:br/>
            </w:r>
            <w:r>
              <w:rPr>
                <w:rFonts w:ascii="Times New Roman"/>
                <w:b w:val="false"/>
                <w:i w:val="false"/>
                <w:color w:val="000000"/>
                <w:sz w:val="20"/>
              </w:rPr>
              <w:t>
түскен қаражат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3 688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басқа
</w:t>
            </w:r>
            <w:r>
              <w:br/>
            </w:r>
            <w:r>
              <w:rPr>
                <w:rFonts w:ascii="Times New Roman"/>
                <w:b w:val="false"/>
                <w:i w:val="false"/>
                <w:color w:val="000000"/>
                <w:sz w:val="20"/>
              </w:rPr>
              <w:t>
салықтан тыс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568 003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ресми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8 196 097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Төмендегі органдардан
</w:t>
            </w:r>
            <w:r>
              <w:br/>
            </w:r>
            <w:r>
              <w:rPr>
                <w:rFonts w:ascii="Times New Roman"/>
                <w:b w:val="false"/>
                <w:i w:val="false"/>
                <w:color w:val="000000"/>
                <w:sz w:val="20"/>
              </w:rPr>
              <w:t>
алынған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3 646 282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w:t>
            </w:r>
            <w:r>
              <w:br/>
            </w:r>
            <w:r>
              <w:rPr>
                <w:rFonts w:ascii="Times New Roman"/>
                <w:b w:val="false"/>
                <w:i w:val="false"/>
                <w:color w:val="000000"/>
                <w:sz w:val="20"/>
              </w:rPr>
              <w:t>
бюджеттен алынған
</w:t>
            </w:r>
            <w:r>
              <w:br/>
            </w:r>
            <w:r>
              <w:rPr>
                <w:rFonts w:ascii="Times New Roman"/>
                <w:b w:val="false"/>
                <w:i w:val="false"/>
                <w:color w:val="000000"/>
                <w:sz w:val="20"/>
              </w:rPr>
              <w:t>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3 646 282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w:t>
            </w:r>
            <w:r>
              <w:br/>
            </w:r>
            <w:r>
              <w:rPr>
                <w:rFonts w:ascii="Times New Roman"/>
                <w:b w:val="false"/>
                <w:i w:val="false"/>
                <w:color w:val="000000"/>
                <w:sz w:val="20"/>
              </w:rPr>
              <w:t>
бюджеттен бюджеттік алу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3 646 282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мемлекеттік
</w:t>
            </w:r>
            <w:r>
              <w:br/>
            </w:r>
            <w:r>
              <w:rPr>
                <w:rFonts w:ascii="Times New Roman"/>
                <w:b w:val="false"/>
                <w:i w:val="false"/>
                <w:color w:val="000000"/>
                <w:sz w:val="20"/>
              </w:rPr>
              <w:t>
басқару органдарынан
</w:t>
            </w:r>
            <w:r>
              <w:br/>
            </w:r>
            <w:r>
              <w:rPr>
                <w:rFonts w:ascii="Times New Roman"/>
                <w:b w:val="false"/>
                <w:i w:val="false"/>
                <w:color w:val="000000"/>
                <w:sz w:val="20"/>
              </w:rPr>
              <w:t>
алынған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4 549 815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алынған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4 549 815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361 845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224 000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Мақсатты инвестициялық
</w:t>
            </w:r>
            <w:r>
              <w:br/>
            </w:r>
            <w:r>
              <w:rPr>
                <w:rFonts w:ascii="Times New Roman"/>
                <w:b w:val="false"/>
                <w:i w:val="false"/>
                <w:color w:val="000000"/>
                <w:sz w:val="20"/>
              </w:rPr>
              <w:t>
трансферттер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3 963 970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Бюджеттен берілген
</w:t>
            </w:r>
            <w:r>
              <w:br/>
            </w:r>
            <w:r>
              <w:rPr>
                <w:rFonts w:ascii="Times New Roman"/>
                <w:b w:val="false"/>
                <w:i w:val="false"/>
                <w:color w:val="000000"/>
                <w:sz w:val="20"/>
              </w:rPr>
              <w:t>
несиені қайтару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96 293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Бюджеттен берілген ішкі
</w:t>
            </w:r>
            <w:r>
              <w:br/>
            </w:r>
            <w:r>
              <w:rPr>
                <w:rFonts w:ascii="Times New Roman"/>
                <w:b w:val="false"/>
                <w:i w:val="false"/>
                <w:color w:val="000000"/>
                <w:sz w:val="20"/>
              </w:rPr>
              <w:t>
несиені қайтару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96 293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w:t>
            </w:r>
            <w:r>
              <w:br/>
            </w:r>
            <w:r>
              <w:rPr>
                <w:rFonts w:ascii="Times New Roman"/>
                <w:b w:val="false"/>
                <w:i w:val="false"/>
                <w:color w:val="000000"/>
                <w:sz w:val="20"/>
              </w:rPr>
              <w:t>
жергілікті бюджеттен
</w:t>
            </w:r>
            <w:r>
              <w:br/>
            </w:r>
            <w:r>
              <w:rPr>
                <w:rFonts w:ascii="Times New Roman"/>
                <w:b w:val="false"/>
                <w:i w:val="false"/>
                <w:color w:val="000000"/>
                <w:sz w:val="20"/>
              </w:rPr>
              <w:t>
берілген несиелерді
</w:t>
            </w:r>
            <w:r>
              <w:br/>
            </w:r>
            <w:r>
              <w:rPr>
                <w:rFonts w:ascii="Times New Roman"/>
                <w:b w:val="false"/>
                <w:i w:val="false"/>
                <w:color w:val="000000"/>
                <w:sz w:val="20"/>
              </w:rPr>
              <w:t>
қайтару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96 293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w:t>
            </w:r>
            <w:r>
              <w:br/>
            </w:r>
            <w:r>
              <w:rPr>
                <w:rFonts w:ascii="Times New Roman"/>
                <w:b w:val="false"/>
                <w:i w:val="false"/>
                <w:color w:val="000000"/>
                <w:sz w:val="20"/>
              </w:rPr>
              <w:t>
дамыту үшін берілген
</w:t>
            </w:r>
            <w:r>
              <w:br/>
            </w:r>
            <w:r>
              <w:rPr>
                <w:rFonts w:ascii="Times New Roman"/>
                <w:b w:val="false"/>
                <w:i w:val="false"/>
                <w:color w:val="000000"/>
                <w:sz w:val="20"/>
              </w:rPr>
              <w:t>
несиелерді қайтару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29 100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тауар
</w:t>
            </w:r>
            <w:r>
              <w:br/>
            </w:r>
            <w:r>
              <w:rPr>
                <w:rFonts w:ascii="Times New Roman"/>
                <w:b w:val="false"/>
                <w:i w:val="false"/>
                <w:color w:val="000000"/>
                <w:sz w:val="20"/>
              </w:rPr>
              <w:t>
өндірушілеріне
</w:t>
            </w:r>
            <w:r>
              <w:br/>
            </w:r>
            <w:r>
              <w:rPr>
                <w:rFonts w:ascii="Times New Roman"/>
                <w:b w:val="false"/>
                <w:i w:val="false"/>
                <w:color w:val="000000"/>
                <w:sz w:val="20"/>
              </w:rPr>
              <w:t>
берілген несиелерді
</w:t>
            </w:r>
            <w:r>
              <w:br/>
            </w:r>
            <w:r>
              <w:rPr>
                <w:rFonts w:ascii="Times New Roman"/>
                <w:b w:val="false"/>
                <w:i w:val="false"/>
                <w:color w:val="000000"/>
                <w:sz w:val="20"/>
              </w:rPr>
              <w:t>
қайтару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63 377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несиелерді
</w:t>
            </w:r>
            <w:r>
              <w:br/>
            </w:r>
            <w:r>
              <w:rPr>
                <w:rFonts w:ascii="Times New Roman"/>
                <w:b w:val="false"/>
                <w:i w:val="false"/>
                <w:color w:val="000000"/>
                <w:sz w:val="20"/>
              </w:rPr>
              <w:t>
қайтару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3 816
</w:t>
            </w:r>
          </w:p>
        </w:tc>
      </w:tr>
      <w:tr>
        <w:trPr>
          <w:trHeight w:val="19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қаржыландыру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1 396 800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қаржыландыру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1 375 000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ішкі қаржыландыру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1 375 000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түскен несиелер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1 375 000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қаржыландырулар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
</w:t>
            </w:r>
            <w:r>
              <w:br/>
            </w:r>
            <w:r>
              <w:rPr>
                <w:rFonts w:ascii="Times New Roman"/>
                <w:b w:val="false"/>
                <w:i w:val="false"/>
                <w:color w:val="000000"/>
                <w:sz w:val="20"/>
              </w:rPr>
              <w:t>
объектілерін
</w:t>
            </w:r>
            <w:r>
              <w:br/>
            </w:r>
            <w:r>
              <w:rPr>
                <w:rFonts w:ascii="Times New Roman"/>
                <w:b w:val="false"/>
                <w:i w:val="false"/>
                <w:color w:val="000000"/>
                <w:sz w:val="20"/>
              </w:rPr>
              <w:t>
жекешелендіруден түсетін
</w:t>
            </w:r>
            <w:r>
              <w:br/>
            </w:r>
            <w:r>
              <w:rPr>
                <w:rFonts w:ascii="Times New Roman"/>
                <w:b w:val="false"/>
                <w:i w:val="false"/>
                <w:color w:val="000000"/>
                <w:sz w:val="20"/>
              </w:rPr>
              <w:t>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21 800
</w:t>
            </w:r>
          </w:p>
        </w:tc>
      </w:tr>
      <w:tr>
        <w:trPr>
          <w:trHeight w:val="22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w:t>
            </w:r>
            <w:r>
              <w:br/>
            </w:r>
            <w:r>
              <w:rPr>
                <w:rFonts w:ascii="Times New Roman"/>
                <w:b w:val="false"/>
                <w:i w:val="false"/>
                <w:color w:val="000000"/>
                <w:sz w:val="20"/>
              </w:rPr>
              <w:t>
объектілерін
</w:t>
            </w:r>
            <w:r>
              <w:br/>
            </w:r>
            <w:r>
              <w:rPr>
                <w:rFonts w:ascii="Times New Roman"/>
                <w:b w:val="false"/>
                <w:i w:val="false"/>
                <w:color w:val="000000"/>
                <w:sz w:val="20"/>
              </w:rPr>
              <w:t>
жекешелендіруден түсетін
</w:t>
            </w:r>
            <w:r>
              <w:br/>
            </w:r>
            <w:r>
              <w:rPr>
                <w:rFonts w:ascii="Times New Roman"/>
                <w:b w:val="false"/>
                <w:i w:val="false"/>
                <w:color w:val="000000"/>
                <w:sz w:val="20"/>
              </w:rPr>
              <w:t>
түсімдер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21 800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w:t>
            </w:r>
            <w:r>
              <w:br/>
            </w:r>
            <w:r>
              <w:rPr>
                <w:rFonts w:ascii="Times New Roman"/>
                <w:b w:val="false"/>
                <w:i w:val="false"/>
                <w:color w:val="000000"/>
                <w:sz w:val="20"/>
              </w:rPr>
              <w:t>
қалдықтарының қозғалысы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705 498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w:t>
            </w:r>
            <w:r>
              <w:br/>
            </w:r>
            <w:r>
              <w:rPr>
                <w:rFonts w:ascii="Times New Roman"/>
                <w:b w:val="false"/>
                <w:i w:val="false"/>
                <w:color w:val="000000"/>
                <w:sz w:val="20"/>
              </w:rPr>
              <w:t>
қалдықтарының қозғалысы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705 498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w:t>
            </w:r>
            <w:r>
              <w:br/>
            </w:r>
            <w:r>
              <w:rPr>
                <w:rFonts w:ascii="Times New Roman"/>
                <w:b w:val="false"/>
                <w:i w:val="false"/>
                <w:color w:val="000000"/>
                <w:sz w:val="20"/>
              </w:rPr>
              <w:t>
қалдықтары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705 498
</w:t>
            </w:r>
          </w:p>
        </w:tc>
      </w:tr>
      <w:tr>
        <w:trPr>
          <w:trHeight w:val="21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басындағы бюджет
</w:t>
            </w:r>
            <w:r>
              <w:br/>
            </w:r>
            <w:r>
              <w:rPr>
                <w:rFonts w:ascii="Times New Roman"/>
                <w:b w:val="false"/>
                <w:i w:val="false"/>
                <w:color w:val="000000"/>
                <w:sz w:val="20"/>
              </w:rPr>
              <w:t>
қаражатының бос қалдықтары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705 498
</w:t>
            </w:r>
          </w:p>
        </w:tc>
      </w:tr>
    </w:tbl>
    <w:p>
      <w:pPr>
        <w:spacing w:after="0"/>
        <w:ind w:left="0"/>
        <w:jc w:val="both"/>
      </w:pPr>
      <w:r>
        <w:rPr>
          <w:rFonts w:ascii="Times New Roman"/>
          <w:b w:val="false"/>
          <w:i w:val="false"/>
          <w:color w:val="000000"/>
          <w:sz w:val="28"/>
        </w:rPr>
        <w:t>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53"/>
        <w:gridCol w:w="873"/>
        <w:gridCol w:w="973"/>
        <w:gridCol w:w="6053"/>
        <w:gridCol w:w="2733"/>
      </w:tblGrid>
      <w:tr>
        <w:trPr>
          <w:trHeight w:val="87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Функ.топ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функция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атауы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210" w:hRule="atLeast"/>
        </w:trPr>
        <w:tc>
          <w:tcPr>
            <w:tcW w:w="0" w:type="auto"/>
            <w:gridSpan w:val="4"/>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VI. Шығындар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c0c0c0"/>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46 832 498
</w:t>
            </w:r>
            <w:r>
              <w:rPr>
                <w:rFonts w:ascii="Times New Roman"/>
                <w:b w:val="false"/>
                <w:i w:val="false"/>
                <w:color w:val="000000"/>
                <w:sz w:val="20"/>
              </w:rPr>
              <w:t>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w:t>
            </w:r>
            <w:r>
              <w:br/>
            </w:r>
            <w:r>
              <w:rPr>
                <w:rFonts w:ascii="Times New Roman"/>
                <w:b w:val="false"/>
                <w:i w:val="false"/>
                <w:color w:val="000000"/>
                <w:sz w:val="20"/>
              </w:rPr>
              <w:t>
қызмет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238 700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жалпы
</w:t>
            </w:r>
            <w:r>
              <w:br/>
            </w:r>
            <w:r>
              <w:rPr>
                <w:rFonts w:ascii="Times New Roman"/>
                <w:b w:val="false"/>
                <w:i w:val="false"/>
                <w:color w:val="000000"/>
                <w:sz w:val="20"/>
              </w:rPr>
              <w:t>
функцияларын орындайтын
</w:t>
            </w:r>
            <w:r>
              <w:br/>
            </w:r>
            <w:r>
              <w:rPr>
                <w:rFonts w:ascii="Times New Roman"/>
                <w:b w:val="false"/>
                <w:i w:val="false"/>
                <w:color w:val="000000"/>
                <w:sz w:val="20"/>
              </w:rPr>
              <w:t>
өкілді, атқарушы және басқа
</w:t>
            </w:r>
            <w:r>
              <w:br/>
            </w:r>
            <w:r>
              <w:rPr>
                <w:rFonts w:ascii="Times New Roman"/>
                <w:b w:val="false"/>
                <w:i w:val="false"/>
                <w:color w:val="000000"/>
                <w:sz w:val="20"/>
              </w:rPr>
              <w:t>
органдар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163 681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12 799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қызметін қамтамасыз
</w:t>
            </w:r>
            <w:r>
              <w:br/>
            </w:r>
            <w:r>
              <w:rPr>
                <w:rFonts w:ascii="Times New Roman"/>
                <w:b w:val="false"/>
                <w:i w:val="false"/>
                <w:color w:val="000000"/>
                <w:sz w:val="20"/>
              </w:rPr>
              <w:t>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12 799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150 882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қызметін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150 882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75 019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коммуналдық меншіктің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33 684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коммуналдық меншік атқарушы
</w:t>
            </w:r>
            <w:r>
              <w:br/>
            </w:r>
            <w:r>
              <w:rPr>
                <w:rFonts w:ascii="Times New Roman"/>
                <w:b w:val="false"/>
                <w:i w:val="false"/>
                <w:color w:val="000000"/>
                <w:sz w:val="20"/>
              </w:rPr>
              <w:t>
органының қызметін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30 484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w:t>
            </w:r>
            <w:r>
              <w:br/>
            </w:r>
            <w:r>
              <w:rPr>
                <w:rFonts w:ascii="Times New Roman"/>
                <w:b w:val="false"/>
                <w:i w:val="false"/>
                <w:color w:val="000000"/>
                <w:sz w:val="20"/>
              </w:rPr>
              <w:t>
жекешелендіруін ұйымдастыру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w:t>
            </w:r>
            <w:r>
              <w:br/>
            </w:r>
            <w:r>
              <w:rPr>
                <w:rFonts w:ascii="Times New Roman"/>
                <w:b w:val="false"/>
                <w:i w:val="false"/>
                <w:color w:val="000000"/>
                <w:sz w:val="20"/>
              </w:rPr>
              <w:t>
мүліктерді есепке алу,
</w:t>
            </w:r>
            <w:r>
              <w:br/>
            </w:r>
            <w:r>
              <w:rPr>
                <w:rFonts w:ascii="Times New Roman"/>
                <w:b w:val="false"/>
                <w:i w:val="false"/>
                <w:color w:val="000000"/>
                <w:sz w:val="20"/>
              </w:rPr>
              <w:t>
сақтау, бағалау және ұстау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қаржы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41 335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қаржыландыратын қаржы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41 335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465 877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13 279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13 279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қызметке тіркеу және
</w:t>
            </w:r>
            <w:r>
              <w:br/>
            </w:r>
            <w:r>
              <w:rPr>
                <w:rFonts w:ascii="Times New Roman"/>
                <w:b w:val="false"/>
                <w:i w:val="false"/>
                <w:color w:val="000000"/>
                <w:sz w:val="20"/>
              </w:rPr>
              <w:t>
шақыру жөніндегі іс-шаралар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13 279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жөніндегі
</w:t>
            </w:r>
            <w:r>
              <w:br/>
            </w:r>
            <w:r>
              <w:rPr>
                <w:rFonts w:ascii="Times New Roman"/>
                <w:b w:val="false"/>
                <w:i w:val="false"/>
                <w:color w:val="000000"/>
                <w:sz w:val="20"/>
              </w:rPr>
              <w:t>
жұмыстарды ұйымдастыру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452 598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452 598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w:t>
            </w:r>
            <w:r>
              <w:br/>
            </w:r>
            <w:r>
              <w:rPr>
                <w:rFonts w:ascii="Times New Roman"/>
                <w:b w:val="false"/>
                <w:i w:val="false"/>
                <w:color w:val="000000"/>
                <w:sz w:val="20"/>
              </w:rPr>
              <w:t>
жұмылдыру дайындығы бойынша
</w:t>
            </w:r>
            <w:r>
              <w:br/>
            </w:r>
            <w:r>
              <w:rPr>
                <w:rFonts w:ascii="Times New Roman"/>
                <w:b w:val="false"/>
                <w:i w:val="false"/>
                <w:color w:val="000000"/>
                <w:sz w:val="20"/>
              </w:rPr>
              <w:t>
іс-шаралар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4 583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төтенше
</w:t>
            </w:r>
            <w:r>
              <w:br/>
            </w:r>
            <w:r>
              <w:rPr>
                <w:rFonts w:ascii="Times New Roman"/>
                <w:b w:val="false"/>
                <w:i w:val="false"/>
                <w:color w:val="000000"/>
                <w:sz w:val="20"/>
              </w:rPr>
              <w:t>
жағдайларды жою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448 015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және
</w:t>
            </w:r>
            <w:r>
              <w:br/>
            </w:r>
            <w:r>
              <w:rPr>
                <w:rFonts w:ascii="Times New Roman"/>
                <w:b w:val="false"/>
                <w:i w:val="false"/>
                <w:color w:val="000000"/>
                <w:sz w:val="20"/>
              </w:rPr>
              <w:t>
қауіпсіздік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755 472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754 972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ішкі істер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754 972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қаржыландыратын ішкі
</w:t>
            </w:r>
            <w:r>
              <w:br/>
            </w:r>
            <w:r>
              <w:rPr>
                <w:rFonts w:ascii="Times New Roman"/>
                <w:b w:val="false"/>
                <w:i w:val="false"/>
                <w:color w:val="000000"/>
                <w:sz w:val="20"/>
              </w:rPr>
              <w:t>
істердің атқарушы органның
</w:t>
            </w:r>
            <w:r>
              <w:br/>
            </w:r>
            <w:r>
              <w:rPr>
                <w:rFonts w:ascii="Times New Roman"/>
                <w:b w:val="false"/>
                <w:i w:val="false"/>
                <w:color w:val="000000"/>
                <w:sz w:val="20"/>
              </w:rPr>
              <w:t>
қызметін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703 993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қоғамдық
</w:t>
            </w:r>
            <w:r>
              <w:br/>
            </w:r>
            <w:r>
              <w:rPr>
                <w:rFonts w:ascii="Times New Roman"/>
                <w:b w:val="false"/>
                <w:i w:val="false"/>
                <w:color w:val="000000"/>
                <w:sz w:val="20"/>
              </w:rPr>
              <w:t>
тәртіпті қорғау және
</w:t>
            </w:r>
            <w:r>
              <w:br/>
            </w:r>
            <w:r>
              <w:rPr>
                <w:rFonts w:ascii="Times New Roman"/>
                <w:b w:val="false"/>
                <w:i w:val="false"/>
                <w:color w:val="000000"/>
                <w:sz w:val="20"/>
              </w:rPr>
              <w:t>
қоғамдық қауіпсіздікті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50 204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w:t>
            </w:r>
            <w:r>
              <w:br/>
            </w:r>
            <w:r>
              <w:rPr>
                <w:rFonts w:ascii="Times New Roman"/>
                <w:b w:val="false"/>
                <w:i w:val="false"/>
                <w:color w:val="000000"/>
                <w:sz w:val="20"/>
              </w:rPr>
              <w:t>
қатысатын азаматтарды
</w:t>
            </w:r>
            <w:r>
              <w:br/>
            </w:r>
            <w:r>
              <w:rPr>
                <w:rFonts w:ascii="Times New Roman"/>
                <w:b w:val="false"/>
                <w:i w:val="false"/>
                <w:color w:val="000000"/>
                <w:sz w:val="20"/>
              </w:rPr>
              <w:t>
көтермелеу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тұлғаның, қоғамның және
</w:t>
            </w:r>
            <w:r>
              <w:br/>
            </w:r>
            <w:r>
              <w:rPr>
                <w:rFonts w:ascii="Times New Roman"/>
                <w:b w:val="false"/>
                <w:i w:val="false"/>
                <w:color w:val="000000"/>
                <w:sz w:val="20"/>
              </w:rPr>
              <w:t>
мемлекеттің қауіпсіздігін
</w:t>
            </w:r>
            <w:r>
              <w:br/>
            </w:r>
            <w:r>
              <w:rPr>
                <w:rFonts w:ascii="Times New Roman"/>
                <w:b w:val="false"/>
                <w:i w:val="false"/>
                <w:color w:val="000000"/>
                <w:sz w:val="20"/>
              </w:rPr>
              <w:t>
қамтамасыз ету жөніндегі
</w:t>
            </w:r>
            <w:r>
              <w:br/>
            </w:r>
            <w:r>
              <w:rPr>
                <w:rFonts w:ascii="Times New Roman"/>
                <w:b w:val="false"/>
                <w:i w:val="false"/>
                <w:color w:val="000000"/>
                <w:sz w:val="20"/>
              </w:rPr>
              <w:t>
қызмет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ішкі істер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 мен экстремизм
</w:t>
            </w:r>
            <w:r>
              <w:br/>
            </w:r>
            <w:r>
              <w:rPr>
                <w:rFonts w:ascii="Times New Roman"/>
                <w:b w:val="false"/>
                <w:i w:val="false"/>
                <w:color w:val="000000"/>
                <w:sz w:val="20"/>
              </w:rPr>
              <w:t>
көріністерінің алдын алу
</w:t>
            </w:r>
            <w:r>
              <w:br/>
            </w:r>
            <w:r>
              <w:rPr>
                <w:rFonts w:ascii="Times New Roman"/>
                <w:b w:val="false"/>
                <w:i w:val="false"/>
                <w:color w:val="000000"/>
                <w:sz w:val="20"/>
              </w:rPr>
              <w:t>
және жолын кесу жөніндегі
</w:t>
            </w:r>
            <w:r>
              <w:br/>
            </w:r>
            <w:r>
              <w:rPr>
                <w:rFonts w:ascii="Times New Roman"/>
                <w:b w:val="false"/>
                <w:i w:val="false"/>
                <w:color w:val="000000"/>
                <w:sz w:val="20"/>
              </w:rPr>
              <w:t>
іс-шаралар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2 855 796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w:t>
            </w:r>
            <w:r>
              <w:br/>
            </w:r>
            <w:r>
              <w:rPr>
                <w:rFonts w:ascii="Times New Roman"/>
                <w:b w:val="false"/>
                <w:i w:val="false"/>
                <w:color w:val="000000"/>
                <w:sz w:val="20"/>
              </w:rPr>
              <w:t>
негізгі, жалпы орта білім
</w:t>
            </w:r>
            <w:r>
              <w:br/>
            </w:r>
            <w:r>
              <w:rPr>
                <w:rFonts w:ascii="Times New Roman"/>
                <w:b w:val="false"/>
                <w:i w:val="false"/>
                <w:color w:val="000000"/>
                <w:sz w:val="20"/>
              </w:rPr>
              <w:t>
беру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926 721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926 721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жалпы
</w:t>
            </w:r>
            <w:r>
              <w:br/>
            </w:r>
            <w:r>
              <w:rPr>
                <w:rFonts w:ascii="Times New Roman"/>
                <w:b w:val="false"/>
                <w:i w:val="false"/>
                <w:color w:val="000000"/>
                <w:sz w:val="20"/>
              </w:rPr>
              <w:t>
білім беретін оқыту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408 414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w:t>
            </w:r>
            <w:r>
              <w:br/>
            </w:r>
            <w:r>
              <w:rPr>
                <w:rFonts w:ascii="Times New Roman"/>
                <w:b w:val="false"/>
                <w:i w:val="false"/>
                <w:color w:val="000000"/>
                <w:sz w:val="20"/>
              </w:rPr>
              <w:t>
білім беру жүйесін
</w:t>
            </w:r>
            <w:r>
              <w:br/>
            </w:r>
            <w:r>
              <w:rPr>
                <w:rFonts w:ascii="Times New Roman"/>
                <w:b w:val="false"/>
                <w:i w:val="false"/>
                <w:color w:val="000000"/>
                <w:sz w:val="20"/>
              </w:rPr>
              <w:t>
ақпараттандыру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9 768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мемлекеттік
</w:t>
            </w:r>
            <w:r>
              <w:br/>
            </w:r>
            <w:r>
              <w:rPr>
                <w:rFonts w:ascii="Times New Roman"/>
                <w:b w:val="false"/>
                <w:i w:val="false"/>
                <w:color w:val="000000"/>
                <w:sz w:val="20"/>
              </w:rPr>
              <w:t>
мекемелердің кітапхана
</w:t>
            </w:r>
            <w:r>
              <w:br/>
            </w:r>
            <w:r>
              <w:rPr>
                <w:rFonts w:ascii="Times New Roman"/>
                <w:b w:val="false"/>
                <w:i w:val="false"/>
                <w:color w:val="000000"/>
                <w:sz w:val="20"/>
              </w:rPr>
              <w:t>
қорларын жаңарту үшін
</w:t>
            </w:r>
            <w:r>
              <w:br/>
            </w:r>
            <w:r>
              <w:rPr>
                <w:rFonts w:ascii="Times New Roman"/>
                <w:b w:val="false"/>
                <w:i w:val="false"/>
                <w:color w:val="000000"/>
                <w:sz w:val="20"/>
              </w:rPr>
              <w:t>
оқулықтарды сатып алу және
</w:t>
            </w:r>
            <w:r>
              <w:br/>
            </w:r>
            <w:r>
              <w:rPr>
                <w:rFonts w:ascii="Times New Roman"/>
                <w:b w:val="false"/>
                <w:i w:val="false"/>
                <w:color w:val="000000"/>
                <w:sz w:val="20"/>
              </w:rPr>
              <w:t>
жеткізу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
</w:t>
            </w:r>
            <w:r>
              <w:br/>
            </w:r>
            <w:r>
              <w:rPr>
                <w:rFonts w:ascii="Times New Roman"/>
                <w:b w:val="false"/>
                <w:i w:val="false"/>
                <w:color w:val="000000"/>
                <w:sz w:val="20"/>
              </w:rPr>
              <w:t>
мен жасөспірімдер үшін
</w:t>
            </w:r>
            <w:r>
              <w:br/>
            </w:r>
            <w:r>
              <w:rPr>
                <w:rFonts w:ascii="Times New Roman"/>
                <w:b w:val="false"/>
                <w:i w:val="false"/>
                <w:color w:val="000000"/>
                <w:sz w:val="20"/>
              </w:rPr>
              <w:t>
қосымша білім беру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278 123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мектеп
</w:t>
            </w:r>
            <w:r>
              <w:br/>
            </w:r>
            <w:r>
              <w:rPr>
                <w:rFonts w:ascii="Times New Roman"/>
                <w:b w:val="false"/>
                <w:i w:val="false"/>
                <w:color w:val="000000"/>
                <w:sz w:val="20"/>
              </w:rPr>
              <w:t>
олимпиадаларын өткізу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2 416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352 503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352 503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w:t>
            </w:r>
            <w:r>
              <w:br/>
            </w:r>
            <w:r>
              <w:rPr>
                <w:rFonts w:ascii="Times New Roman"/>
                <w:b w:val="false"/>
                <w:i w:val="false"/>
                <w:color w:val="000000"/>
                <w:sz w:val="20"/>
              </w:rPr>
              <w:t>
кәсіптік білім беру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352 503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 беру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167 317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денсаулық
</w:t>
            </w:r>
            <w:r>
              <w:br/>
            </w:r>
            <w:r>
              <w:rPr>
                <w:rFonts w:ascii="Times New Roman"/>
                <w:b w:val="false"/>
                <w:i w:val="false"/>
                <w:color w:val="000000"/>
                <w:sz w:val="20"/>
              </w:rPr>
              <w:t>
сақтау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20 075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w:t>
            </w:r>
            <w:r>
              <w:br/>
            </w:r>
            <w:r>
              <w:rPr>
                <w:rFonts w:ascii="Times New Roman"/>
                <w:b w:val="false"/>
                <w:i w:val="false"/>
                <w:color w:val="000000"/>
                <w:sz w:val="20"/>
              </w:rPr>
              <w:t>
кәсіптік білімді мамандарды
</w:t>
            </w:r>
            <w:r>
              <w:br/>
            </w:r>
            <w:r>
              <w:rPr>
                <w:rFonts w:ascii="Times New Roman"/>
                <w:b w:val="false"/>
                <w:i w:val="false"/>
                <w:color w:val="000000"/>
                <w:sz w:val="20"/>
              </w:rPr>
              <w:t>
даярлау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20 075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147 242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w:t>
            </w:r>
            <w:r>
              <w:br/>
            </w:r>
            <w:r>
              <w:rPr>
                <w:rFonts w:ascii="Times New Roman"/>
                <w:b w:val="false"/>
                <w:i w:val="false"/>
                <w:color w:val="000000"/>
                <w:sz w:val="20"/>
              </w:rPr>
              <w:t>
кәсіптік білімді мамандарды
</w:t>
            </w:r>
            <w:r>
              <w:br/>
            </w:r>
            <w:r>
              <w:rPr>
                <w:rFonts w:ascii="Times New Roman"/>
                <w:b w:val="false"/>
                <w:i w:val="false"/>
                <w:color w:val="000000"/>
                <w:sz w:val="20"/>
              </w:rPr>
              <w:t>
даярлау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147 242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43 235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ішкі істер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28 426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
</w:t>
            </w:r>
            <w:r>
              <w:br/>
            </w:r>
            <w:r>
              <w:rPr>
                <w:rFonts w:ascii="Times New Roman"/>
                <w:b w:val="false"/>
                <w:i w:val="false"/>
                <w:color w:val="000000"/>
                <w:sz w:val="20"/>
              </w:rPr>
              <w:t>
кадрларының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28 426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14 809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w:t>
            </w:r>
            <w:r>
              <w:br/>
            </w:r>
            <w:r>
              <w:rPr>
                <w:rFonts w:ascii="Times New Roman"/>
                <w:b w:val="false"/>
                <w:i w:val="false"/>
                <w:color w:val="000000"/>
                <w:sz w:val="20"/>
              </w:rPr>
              <w:t>
кадрларының біліктілігін
</w:t>
            </w:r>
            <w:r>
              <w:br/>
            </w:r>
            <w:r>
              <w:rPr>
                <w:rFonts w:ascii="Times New Roman"/>
                <w:b w:val="false"/>
                <w:i w:val="false"/>
                <w:color w:val="000000"/>
                <w:sz w:val="20"/>
              </w:rPr>
              <w:t>
арттыру және оларды қайта
</w:t>
            </w:r>
            <w:r>
              <w:br/>
            </w:r>
            <w:r>
              <w:rPr>
                <w:rFonts w:ascii="Times New Roman"/>
                <w:b w:val="false"/>
                <w:i w:val="false"/>
                <w:color w:val="000000"/>
                <w:sz w:val="20"/>
              </w:rPr>
              <w:t>
даярлау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14 809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өзге
</w:t>
            </w:r>
            <w:r>
              <w:br/>
            </w:r>
            <w:r>
              <w:rPr>
                <w:rFonts w:ascii="Times New Roman"/>
                <w:b w:val="false"/>
                <w:i w:val="false"/>
                <w:color w:val="000000"/>
                <w:sz w:val="20"/>
              </w:rPr>
              <w:t>
де қызметтер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1 366 020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1 366 020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w:t>
            </w:r>
            <w:r>
              <w:br/>
            </w:r>
            <w:r>
              <w:rPr>
                <w:rFonts w:ascii="Times New Roman"/>
                <w:b w:val="false"/>
                <w:i w:val="false"/>
                <w:color w:val="000000"/>
                <w:sz w:val="20"/>
              </w:rPr>
              <w:t>
психикалық денсаулығын
</w:t>
            </w:r>
            <w:r>
              <w:br/>
            </w:r>
            <w:r>
              <w:rPr>
                <w:rFonts w:ascii="Times New Roman"/>
                <w:b w:val="false"/>
                <w:i w:val="false"/>
                <w:color w:val="000000"/>
                <w:sz w:val="20"/>
              </w:rPr>
              <w:t>
тексеріп байқау жөнінде
</w:t>
            </w:r>
            <w:r>
              <w:br/>
            </w:r>
            <w:r>
              <w:rPr>
                <w:rFonts w:ascii="Times New Roman"/>
                <w:b w:val="false"/>
                <w:i w:val="false"/>
                <w:color w:val="000000"/>
                <w:sz w:val="20"/>
              </w:rPr>
              <w:t>
халыққа
</w:t>
            </w:r>
            <w:r>
              <w:br/>
            </w:r>
            <w:r>
              <w:rPr>
                <w:rFonts w:ascii="Times New Roman"/>
                <w:b w:val="false"/>
                <w:i w:val="false"/>
                <w:color w:val="000000"/>
                <w:sz w:val="20"/>
              </w:rPr>
              <w:t>
психологиялық-медициналық-
</w:t>
            </w:r>
            <w:r>
              <w:br/>
            </w:r>
            <w:r>
              <w:rPr>
                <w:rFonts w:ascii="Times New Roman"/>
                <w:b w:val="false"/>
                <w:i w:val="false"/>
                <w:color w:val="000000"/>
                <w:sz w:val="20"/>
              </w:rPr>
              <w:t>
педагогикалық кеңестер беру
</w:t>
            </w:r>
            <w:r>
              <w:br/>
            </w:r>
            <w:r>
              <w:rPr>
                <w:rFonts w:ascii="Times New Roman"/>
                <w:b w:val="false"/>
                <w:i w:val="false"/>
                <w:color w:val="000000"/>
                <w:sz w:val="20"/>
              </w:rPr>
              <w:t>
көмегін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13 737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w:t>
            </w:r>
            <w:r>
              <w:br/>
            </w:r>
            <w:r>
              <w:rPr>
                <w:rFonts w:ascii="Times New Roman"/>
                <w:b w:val="false"/>
                <w:i w:val="false"/>
                <w:color w:val="000000"/>
                <w:sz w:val="20"/>
              </w:rPr>
              <w:t>
балалар мен жасөспірімдерді
</w:t>
            </w:r>
            <w:r>
              <w:br/>
            </w:r>
            <w:r>
              <w:rPr>
                <w:rFonts w:ascii="Times New Roman"/>
                <w:b w:val="false"/>
                <w:i w:val="false"/>
                <w:color w:val="000000"/>
                <w:sz w:val="20"/>
              </w:rPr>
              <w:t>
оңалту және әлеуметтік
</w:t>
            </w:r>
            <w:r>
              <w:br/>
            </w:r>
            <w:r>
              <w:rPr>
                <w:rFonts w:ascii="Times New Roman"/>
                <w:b w:val="false"/>
                <w:i w:val="false"/>
                <w:color w:val="000000"/>
                <w:sz w:val="20"/>
              </w:rPr>
              <w:t>
бейімдеу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22 428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w:t>
            </w:r>
            <w:r>
              <w:br/>
            </w:r>
            <w:r>
              <w:rPr>
                <w:rFonts w:ascii="Times New Roman"/>
                <w:b w:val="false"/>
                <w:i w:val="false"/>
                <w:color w:val="000000"/>
                <w:sz w:val="20"/>
              </w:rPr>
              <w:t>
дамыту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1 329 855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2 133 209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бейінді ауруханалар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586 540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денсаулық
</w:t>
            </w:r>
            <w:r>
              <w:br/>
            </w:r>
            <w:r>
              <w:rPr>
                <w:rFonts w:ascii="Times New Roman"/>
                <w:b w:val="false"/>
                <w:i w:val="false"/>
                <w:color w:val="000000"/>
                <w:sz w:val="20"/>
              </w:rPr>
              <w:t>
сақтау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586 540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w:t>
            </w:r>
            <w:r>
              <w:br/>
            </w:r>
            <w:r>
              <w:rPr>
                <w:rFonts w:ascii="Times New Roman"/>
                <w:b w:val="false"/>
                <w:i w:val="false"/>
                <w:color w:val="000000"/>
                <w:sz w:val="20"/>
              </w:rPr>
              <w:t>
медициналық-санитарлық көмек
</w:t>
            </w:r>
            <w:r>
              <w:br/>
            </w:r>
            <w:r>
              <w:rPr>
                <w:rFonts w:ascii="Times New Roman"/>
                <w:b w:val="false"/>
                <w:i w:val="false"/>
                <w:color w:val="000000"/>
                <w:sz w:val="20"/>
              </w:rPr>
              <w:t>
көрсету мамандарының және
</w:t>
            </w:r>
            <w:r>
              <w:br/>
            </w:r>
            <w:r>
              <w:rPr>
                <w:rFonts w:ascii="Times New Roman"/>
                <w:b w:val="false"/>
                <w:i w:val="false"/>
                <w:color w:val="000000"/>
                <w:sz w:val="20"/>
              </w:rPr>
              <w:t>
денсаулық сақтау ұйымдарының
</w:t>
            </w:r>
            <w:r>
              <w:br/>
            </w:r>
            <w:r>
              <w:rPr>
                <w:rFonts w:ascii="Times New Roman"/>
                <w:b w:val="false"/>
                <w:i w:val="false"/>
                <w:color w:val="000000"/>
                <w:sz w:val="20"/>
              </w:rPr>
              <w:t>
жіберуіне байланысты
</w:t>
            </w:r>
            <w:r>
              <w:br/>
            </w:r>
            <w:r>
              <w:rPr>
                <w:rFonts w:ascii="Times New Roman"/>
                <w:b w:val="false"/>
                <w:i w:val="false"/>
                <w:color w:val="000000"/>
                <w:sz w:val="20"/>
              </w:rPr>
              <w:t>
стационарлық медициналық
</w:t>
            </w:r>
            <w:r>
              <w:br/>
            </w:r>
            <w:r>
              <w:rPr>
                <w:rFonts w:ascii="Times New Roman"/>
                <w:b w:val="false"/>
                <w:i w:val="false"/>
                <w:color w:val="000000"/>
                <w:sz w:val="20"/>
              </w:rPr>
              <w:t>
көмек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586 540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161 729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денсаулық
</w:t>
            </w:r>
            <w:r>
              <w:br/>
            </w:r>
            <w:r>
              <w:rPr>
                <w:rFonts w:ascii="Times New Roman"/>
                <w:b w:val="false"/>
                <w:i w:val="false"/>
                <w:color w:val="000000"/>
                <w:sz w:val="20"/>
              </w:rPr>
              <w:t>
сақтау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29 188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қанды
</w:t>
            </w:r>
            <w:r>
              <w:br/>
            </w:r>
            <w:r>
              <w:rPr>
                <w:rFonts w:ascii="Times New Roman"/>
                <w:b w:val="false"/>
                <w:i w:val="false"/>
                <w:color w:val="000000"/>
                <w:sz w:val="20"/>
              </w:rPr>
              <w:t>
(ауыстырғыш) өндіру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19 819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w:t>
            </w:r>
            <w:r>
              <w:br/>
            </w:r>
            <w:r>
              <w:rPr>
                <w:rFonts w:ascii="Times New Roman"/>
                <w:b w:val="false"/>
                <w:i w:val="false"/>
                <w:color w:val="000000"/>
                <w:sz w:val="20"/>
              </w:rPr>
              <w:t>
салауатты өмір сүруді
</w:t>
            </w:r>
            <w:r>
              <w:br/>
            </w:r>
            <w:r>
              <w:rPr>
                <w:rFonts w:ascii="Times New Roman"/>
                <w:b w:val="false"/>
                <w:i w:val="false"/>
                <w:color w:val="000000"/>
                <w:sz w:val="20"/>
              </w:rPr>
              <w:t>
насихаттау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9 369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қадағалау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132 541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w:t>
            </w:r>
            <w:r>
              <w:br/>
            </w:r>
            <w:r>
              <w:rPr>
                <w:rFonts w:ascii="Times New Roman"/>
                <w:b w:val="false"/>
                <w:i w:val="false"/>
                <w:color w:val="000000"/>
                <w:sz w:val="20"/>
              </w:rPr>
              <w:t>
қаржыландырылатын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қадағалау атқарушы органының
</w:t>
            </w:r>
            <w:r>
              <w:br/>
            </w:r>
            <w:r>
              <w:rPr>
                <w:rFonts w:ascii="Times New Roman"/>
                <w:b w:val="false"/>
                <w:i w:val="false"/>
                <w:color w:val="000000"/>
                <w:sz w:val="20"/>
              </w:rPr>
              <w:t>
қызметін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86 159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w:t>
            </w:r>
            <w:r>
              <w:br/>
            </w:r>
            <w:r>
              <w:rPr>
                <w:rFonts w:ascii="Times New Roman"/>
                <w:b w:val="false"/>
                <w:i w:val="false"/>
                <w:color w:val="000000"/>
                <w:sz w:val="20"/>
              </w:rPr>
              <w:t>
әл-ауқатын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45 678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індетке
</w:t>
            </w:r>
            <w:r>
              <w:br/>
            </w:r>
            <w:r>
              <w:rPr>
                <w:rFonts w:ascii="Times New Roman"/>
                <w:b w:val="false"/>
                <w:i w:val="false"/>
                <w:color w:val="000000"/>
                <w:sz w:val="20"/>
              </w:rPr>
              <w:t>
қарсы күрес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w:t>
            </w:r>
            <w:r>
              <w:br/>
            </w:r>
            <w:r>
              <w:rPr>
                <w:rFonts w:ascii="Times New Roman"/>
                <w:b w:val="false"/>
                <w:i w:val="false"/>
                <w:color w:val="000000"/>
                <w:sz w:val="20"/>
              </w:rPr>
              <w:t>
көмек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556 585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денсаулық
</w:t>
            </w:r>
            <w:r>
              <w:br/>
            </w:r>
            <w:r>
              <w:rPr>
                <w:rFonts w:ascii="Times New Roman"/>
                <w:b w:val="false"/>
                <w:i w:val="false"/>
                <w:color w:val="000000"/>
                <w:sz w:val="20"/>
              </w:rPr>
              <w:t>
сақтау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556 585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w:t>
            </w:r>
            <w:r>
              <w:br/>
            </w:r>
            <w:r>
              <w:rPr>
                <w:rFonts w:ascii="Times New Roman"/>
                <w:b w:val="false"/>
                <w:i w:val="false"/>
                <w:color w:val="000000"/>
                <w:sz w:val="20"/>
              </w:rPr>
              <w:t>
төндіретін және
</w:t>
            </w:r>
            <w:r>
              <w:br/>
            </w:r>
            <w:r>
              <w:rPr>
                <w:rFonts w:ascii="Times New Roman"/>
                <w:b w:val="false"/>
                <w:i w:val="false"/>
                <w:color w:val="000000"/>
                <w:sz w:val="20"/>
              </w:rPr>
              <w:t>
әлеуметтік-елеулі аурулармен
</w:t>
            </w:r>
            <w:r>
              <w:br/>
            </w:r>
            <w:r>
              <w:rPr>
                <w:rFonts w:ascii="Times New Roman"/>
                <w:b w:val="false"/>
                <w:i w:val="false"/>
                <w:color w:val="000000"/>
                <w:sz w:val="20"/>
              </w:rPr>
              <w:t>
ауыратын адамдарға
</w:t>
            </w:r>
            <w:r>
              <w:br/>
            </w:r>
            <w:r>
              <w:rPr>
                <w:rFonts w:ascii="Times New Roman"/>
                <w:b w:val="false"/>
                <w:i w:val="false"/>
                <w:color w:val="000000"/>
                <w:sz w:val="20"/>
              </w:rPr>
              <w:t>
медициналық көмек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556 585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21 968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денсаулық
</w:t>
            </w:r>
            <w:r>
              <w:br/>
            </w:r>
            <w:r>
              <w:rPr>
                <w:rFonts w:ascii="Times New Roman"/>
                <w:b w:val="false"/>
                <w:i w:val="false"/>
                <w:color w:val="000000"/>
                <w:sz w:val="20"/>
              </w:rPr>
              <w:t>
сақтау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21 968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w:t>
            </w:r>
            <w:r>
              <w:br/>
            </w:r>
            <w:r>
              <w:rPr>
                <w:rFonts w:ascii="Times New Roman"/>
                <w:b w:val="false"/>
                <w:i w:val="false"/>
                <w:color w:val="000000"/>
                <w:sz w:val="20"/>
              </w:rPr>
              <w:t>
медициналық-санитарлық көмек
</w:t>
            </w:r>
            <w:r>
              <w:br/>
            </w:r>
            <w:r>
              <w:rPr>
                <w:rFonts w:ascii="Times New Roman"/>
                <w:b w:val="false"/>
                <w:i w:val="false"/>
                <w:color w:val="000000"/>
                <w:sz w:val="20"/>
              </w:rPr>
              <w:t>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21 968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көмектің басқа
</w:t>
            </w:r>
            <w:r>
              <w:br/>
            </w:r>
            <w:r>
              <w:rPr>
                <w:rFonts w:ascii="Times New Roman"/>
                <w:b w:val="false"/>
                <w:i w:val="false"/>
                <w:color w:val="000000"/>
                <w:sz w:val="20"/>
              </w:rPr>
              <w:t>
түрлері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45 800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ішкі істер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22 500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w:t>
            </w:r>
            <w:r>
              <w:br/>
            </w:r>
            <w:r>
              <w:rPr>
                <w:rFonts w:ascii="Times New Roman"/>
                <w:b w:val="false"/>
                <w:i w:val="false"/>
                <w:color w:val="000000"/>
                <w:sz w:val="20"/>
              </w:rPr>
              <w:t>
қызметкерлеріне, олардың
</w:t>
            </w:r>
            <w:r>
              <w:br/>
            </w:r>
            <w:r>
              <w:rPr>
                <w:rFonts w:ascii="Times New Roman"/>
                <w:b w:val="false"/>
                <w:i w:val="false"/>
                <w:color w:val="000000"/>
                <w:sz w:val="20"/>
              </w:rPr>
              <w:t>
отбасыларына стационарлық
</w:t>
            </w:r>
            <w:r>
              <w:br/>
            </w:r>
            <w:r>
              <w:rPr>
                <w:rFonts w:ascii="Times New Roman"/>
                <w:b w:val="false"/>
                <w:i w:val="false"/>
                <w:color w:val="000000"/>
                <w:sz w:val="20"/>
              </w:rPr>
              <w:t>
медициналық көмек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денсаулық
</w:t>
            </w:r>
            <w:r>
              <w:br/>
            </w:r>
            <w:r>
              <w:rPr>
                <w:rFonts w:ascii="Times New Roman"/>
                <w:b w:val="false"/>
                <w:i w:val="false"/>
                <w:color w:val="000000"/>
                <w:sz w:val="20"/>
              </w:rPr>
              <w:t>
сақтау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w:t>
            </w:r>
            <w:r>
              <w:br/>
            </w:r>
            <w:r>
              <w:rPr>
                <w:rFonts w:ascii="Times New Roman"/>
                <w:b w:val="false"/>
                <w:i w:val="false"/>
                <w:color w:val="000000"/>
                <w:sz w:val="20"/>
              </w:rPr>
              <w:t>
медициналық көмек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23 300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өзге де қызметтер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760 587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денсаулық
</w:t>
            </w:r>
            <w:r>
              <w:br/>
            </w:r>
            <w:r>
              <w:rPr>
                <w:rFonts w:ascii="Times New Roman"/>
                <w:b w:val="false"/>
                <w:i w:val="false"/>
                <w:color w:val="000000"/>
                <w:sz w:val="20"/>
              </w:rPr>
              <w:t>
сақтау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760 587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денсаулық
</w:t>
            </w:r>
            <w:r>
              <w:br/>
            </w:r>
            <w:r>
              <w:rPr>
                <w:rFonts w:ascii="Times New Roman"/>
                <w:b w:val="false"/>
                <w:i w:val="false"/>
                <w:color w:val="000000"/>
                <w:sz w:val="20"/>
              </w:rPr>
              <w:t>
сақтау атқарушы органы
</w:t>
            </w:r>
            <w:r>
              <w:br/>
            </w:r>
            <w:r>
              <w:rPr>
                <w:rFonts w:ascii="Times New Roman"/>
                <w:b w:val="false"/>
                <w:i w:val="false"/>
                <w:color w:val="000000"/>
                <w:sz w:val="20"/>
              </w:rPr>
              <w:t>
қызметін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22 706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w:t>
            </w:r>
            <w:r>
              <w:br/>
            </w:r>
            <w:r>
              <w:rPr>
                <w:rFonts w:ascii="Times New Roman"/>
                <w:b w:val="false"/>
                <w:i w:val="false"/>
                <w:color w:val="000000"/>
                <w:sz w:val="20"/>
              </w:rPr>
              <w:t>
санаттарын арнаулы
</w:t>
            </w:r>
            <w:r>
              <w:br/>
            </w:r>
            <w:r>
              <w:rPr>
                <w:rFonts w:ascii="Times New Roman"/>
                <w:b w:val="false"/>
                <w:i w:val="false"/>
                <w:color w:val="000000"/>
                <w:sz w:val="20"/>
              </w:rPr>
              <w:t>
балалардың және емдік
</w:t>
            </w:r>
            <w:r>
              <w:br/>
            </w:r>
            <w:r>
              <w:rPr>
                <w:rFonts w:ascii="Times New Roman"/>
                <w:b w:val="false"/>
                <w:i w:val="false"/>
                <w:color w:val="000000"/>
                <w:sz w:val="20"/>
              </w:rPr>
              <w:t>
тағамдардың өнімдерімен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46 301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w:t>
            </w:r>
            <w:r>
              <w:br/>
            </w:r>
            <w:r>
              <w:rPr>
                <w:rFonts w:ascii="Times New Roman"/>
                <w:b w:val="false"/>
                <w:i w:val="false"/>
                <w:color w:val="000000"/>
                <w:sz w:val="20"/>
              </w:rPr>
              <w:t>
өткізу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12 807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аурулар
</w:t>
            </w:r>
            <w:r>
              <w:br/>
            </w:r>
            <w:r>
              <w:rPr>
                <w:rFonts w:ascii="Times New Roman"/>
                <w:b w:val="false"/>
                <w:i w:val="false"/>
                <w:color w:val="000000"/>
                <w:sz w:val="20"/>
              </w:rPr>
              <w:t>
бойынша халықты дәрілік
</w:t>
            </w:r>
            <w:r>
              <w:br/>
            </w:r>
            <w:r>
              <w:rPr>
                <w:rFonts w:ascii="Times New Roman"/>
                <w:b w:val="false"/>
                <w:i w:val="false"/>
                <w:color w:val="000000"/>
                <w:sz w:val="20"/>
              </w:rPr>
              <w:t>
заттармен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93 843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объектілерін дамыту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584 930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w:t>
            </w:r>
            <w:r>
              <w:br/>
            </w:r>
            <w:r>
              <w:rPr>
                <w:rFonts w:ascii="Times New Roman"/>
                <w:b w:val="false"/>
                <w:i w:val="false"/>
                <w:color w:val="000000"/>
                <w:sz w:val="20"/>
              </w:rPr>
              <w:t>
әлеуметтік қамсыздандыру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1 183 403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589 168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еңбек және
</w:t>
            </w:r>
            <w:r>
              <w:br/>
            </w:r>
            <w:r>
              <w:rPr>
                <w:rFonts w:ascii="Times New Roman"/>
                <w:b w:val="false"/>
                <w:i w:val="false"/>
                <w:color w:val="000000"/>
                <w:sz w:val="20"/>
              </w:rPr>
              <w:t>
халықты әлеуметтік қорғаудың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571 695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w:t>
            </w:r>
            <w:r>
              <w:br/>
            </w:r>
            <w:r>
              <w:rPr>
                <w:rFonts w:ascii="Times New Roman"/>
                <w:b w:val="false"/>
                <w:i w:val="false"/>
                <w:color w:val="000000"/>
                <w:sz w:val="20"/>
              </w:rPr>
              <w:t>
жәрдемақылар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416 993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w:t>
            </w:r>
            <w:r>
              <w:br/>
            </w:r>
            <w:r>
              <w:rPr>
                <w:rFonts w:ascii="Times New Roman"/>
                <w:b w:val="false"/>
                <w:i w:val="false"/>
                <w:color w:val="000000"/>
                <w:sz w:val="20"/>
              </w:rPr>
              <w:t>
мен қарттарды әлеуметтік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154 702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17 473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әлеуметтік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17 473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540 171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еңбек және
</w:t>
            </w:r>
            <w:r>
              <w:br/>
            </w:r>
            <w:r>
              <w:rPr>
                <w:rFonts w:ascii="Times New Roman"/>
                <w:b w:val="false"/>
                <w:i w:val="false"/>
                <w:color w:val="000000"/>
                <w:sz w:val="20"/>
              </w:rPr>
              <w:t>
халықты әлеуметтік қорғаудың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540 171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w:t>
            </w:r>
            <w:r>
              <w:br/>
            </w:r>
            <w:r>
              <w:rPr>
                <w:rFonts w:ascii="Times New Roman"/>
                <w:b w:val="false"/>
                <w:i w:val="false"/>
                <w:color w:val="000000"/>
                <w:sz w:val="20"/>
              </w:rPr>
              <w:t>
әлеуметтік көмек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489 436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w:t>
            </w:r>
            <w:r>
              <w:br/>
            </w:r>
            <w:r>
              <w:rPr>
                <w:rFonts w:ascii="Times New Roman"/>
                <w:b w:val="false"/>
                <w:i w:val="false"/>
                <w:color w:val="000000"/>
                <w:sz w:val="20"/>
              </w:rPr>
              <w:t>
органдардың шешімі бойынша
</w:t>
            </w:r>
            <w:r>
              <w:br/>
            </w:r>
            <w:r>
              <w:rPr>
                <w:rFonts w:ascii="Times New Roman"/>
                <w:b w:val="false"/>
                <w:i w:val="false"/>
                <w:color w:val="000000"/>
                <w:sz w:val="20"/>
              </w:rPr>
              <w:t>
азаматтардың жекелеген
</w:t>
            </w:r>
            <w:r>
              <w:br/>
            </w:r>
            <w:r>
              <w:rPr>
                <w:rFonts w:ascii="Times New Roman"/>
                <w:b w:val="false"/>
                <w:i w:val="false"/>
                <w:color w:val="000000"/>
                <w:sz w:val="20"/>
              </w:rPr>
              <w:t>
топтарына әлеуметтік төлемдер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37 235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w:t>
            </w:r>
            <w:r>
              <w:br/>
            </w:r>
            <w:r>
              <w:rPr>
                <w:rFonts w:ascii="Times New Roman"/>
                <w:b w:val="false"/>
                <w:i w:val="false"/>
                <w:color w:val="000000"/>
                <w:sz w:val="20"/>
              </w:rPr>
              <w:t>
әлеуметтік қамтамасыз ету
</w:t>
            </w:r>
            <w:r>
              <w:br/>
            </w:r>
            <w:r>
              <w:rPr>
                <w:rFonts w:ascii="Times New Roman"/>
                <w:b w:val="false"/>
                <w:i w:val="false"/>
                <w:color w:val="000000"/>
                <w:sz w:val="20"/>
              </w:rPr>
              <w:t>
салаларындағы өзге де
</w:t>
            </w:r>
            <w:r>
              <w:br/>
            </w:r>
            <w:r>
              <w:rPr>
                <w:rFonts w:ascii="Times New Roman"/>
                <w:b w:val="false"/>
                <w:i w:val="false"/>
                <w:color w:val="000000"/>
                <w:sz w:val="20"/>
              </w:rPr>
              <w:t>
қызметтер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54 064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еңбек және
</w:t>
            </w:r>
            <w:r>
              <w:br/>
            </w:r>
            <w:r>
              <w:rPr>
                <w:rFonts w:ascii="Times New Roman"/>
                <w:b w:val="false"/>
                <w:i w:val="false"/>
                <w:color w:val="000000"/>
                <w:sz w:val="20"/>
              </w:rPr>
              <w:t>
халықты әлеуметтік қорғаудың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54 064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еңбек және
</w:t>
            </w:r>
            <w:r>
              <w:br/>
            </w:r>
            <w:r>
              <w:rPr>
                <w:rFonts w:ascii="Times New Roman"/>
                <w:b w:val="false"/>
                <w:i w:val="false"/>
                <w:color w:val="000000"/>
                <w:sz w:val="20"/>
              </w:rPr>
              <w:t>
халықты әлеуметтік қорғаудың
</w:t>
            </w:r>
            <w:r>
              <w:br/>
            </w:r>
            <w:r>
              <w:rPr>
                <w:rFonts w:ascii="Times New Roman"/>
                <w:b w:val="false"/>
                <w:i w:val="false"/>
                <w:color w:val="000000"/>
                <w:sz w:val="20"/>
              </w:rPr>
              <w:t>
атқарушы органының қызметін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33 916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 мен басқа да
</w:t>
            </w:r>
            <w:r>
              <w:br/>
            </w:r>
            <w:r>
              <w:rPr>
                <w:rFonts w:ascii="Times New Roman"/>
                <w:b w:val="false"/>
                <w:i w:val="false"/>
                <w:color w:val="000000"/>
                <w:sz w:val="20"/>
              </w:rPr>
              <w:t>
әлеуметтік төлемдерді
</w:t>
            </w:r>
            <w:r>
              <w:br/>
            </w:r>
            <w:r>
              <w:rPr>
                <w:rFonts w:ascii="Times New Roman"/>
                <w:b w:val="false"/>
                <w:i w:val="false"/>
                <w:color w:val="000000"/>
                <w:sz w:val="20"/>
              </w:rPr>
              <w:t>
есептеу, төлеу және жеткізу
</w:t>
            </w:r>
            <w:r>
              <w:br/>
            </w:r>
            <w:r>
              <w:rPr>
                <w:rFonts w:ascii="Times New Roman"/>
                <w:b w:val="false"/>
                <w:i w:val="false"/>
                <w:color w:val="000000"/>
                <w:sz w:val="20"/>
              </w:rPr>
              <w:t>
жөніндегі қызмет
</w:t>
            </w:r>
            <w:r>
              <w:br/>
            </w:r>
            <w:r>
              <w:rPr>
                <w:rFonts w:ascii="Times New Roman"/>
                <w:b w:val="false"/>
                <w:i w:val="false"/>
                <w:color w:val="000000"/>
                <w:sz w:val="20"/>
              </w:rPr>
              <w:t>
көрсетулерге төлем жүргізу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6 168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Белгілі тұрағы жоқ
</w:t>
            </w:r>
            <w:r>
              <w:br/>
            </w:r>
            <w:r>
              <w:rPr>
                <w:rFonts w:ascii="Times New Roman"/>
                <w:b w:val="false"/>
                <w:i w:val="false"/>
                <w:color w:val="000000"/>
                <w:sz w:val="20"/>
              </w:rPr>
              <w:t>
адамдардың әлеуметтік
</w:t>
            </w:r>
            <w:r>
              <w:br/>
            </w:r>
            <w:r>
              <w:rPr>
                <w:rFonts w:ascii="Times New Roman"/>
                <w:b w:val="false"/>
                <w:i w:val="false"/>
                <w:color w:val="000000"/>
                <w:sz w:val="20"/>
              </w:rPr>
              <w:t>
бейімделуі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13 980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w:t>
            </w:r>
            <w:r>
              <w:br/>
            </w:r>
            <w:r>
              <w:rPr>
                <w:rFonts w:ascii="Times New Roman"/>
                <w:b w:val="false"/>
                <w:i w:val="false"/>
                <w:color w:val="000000"/>
                <w:sz w:val="20"/>
              </w:rPr>
              <w:t>
шаруашылық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5 217 228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2 228 750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тұрғын
</w:t>
            </w:r>
            <w:r>
              <w:br/>
            </w:r>
            <w:r>
              <w:rPr>
                <w:rFonts w:ascii="Times New Roman"/>
                <w:b w:val="false"/>
                <w:i w:val="false"/>
                <w:color w:val="000000"/>
                <w:sz w:val="20"/>
              </w:rPr>
              <w:t>
үй-коммуналдық, жол
</w:t>
            </w:r>
            <w:r>
              <w:br/>
            </w:r>
            <w:r>
              <w:rPr>
                <w:rFonts w:ascii="Times New Roman"/>
                <w:b w:val="false"/>
                <w:i w:val="false"/>
                <w:color w:val="000000"/>
                <w:sz w:val="20"/>
              </w:rPr>
              <w:t>
шаруашылығының және көліктің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2 228 750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w:t>
            </w:r>
            <w:r>
              <w:br/>
            </w:r>
            <w:r>
              <w:rPr>
                <w:rFonts w:ascii="Times New Roman"/>
                <w:b w:val="false"/>
                <w:i w:val="false"/>
                <w:color w:val="000000"/>
                <w:sz w:val="20"/>
              </w:rPr>
              <w:t>
санаттарын тұрғын үймен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1 828 750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 тұрғын
</w:t>
            </w:r>
            <w:r>
              <w:br/>
            </w:r>
            <w:r>
              <w:rPr>
                <w:rFonts w:ascii="Times New Roman"/>
                <w:b w:val="false"/>
                <w:i w:val="false"/>
                <w:color w:val="000000"/>
                <w:sz w:val="20"/>
              </w:rPr>
              <w:t>
үйлерді салу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2 098 550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тұрғын
</w:t>
            </w:r>
            <w:r>
              <w:br/>
            </w:r>
            <w:r>
              <w:rPr>
                <w:rFonts w:ascii="Times New Roman"/>
                <w:b w:val="false"/>
                <w:i w:val="false"/>
                <w:color w:val="000000"/>
                <w:sz w:val="20"/>
              </w:rPr>
              <w:t>
үй-коммуналдық, жол
</w:t>
            </w:r>
            <w:r>
              <w:br/>
            </w:r>
            <w:r>
              <w:rPr>
                <w:rFonts w:ascii="Times New Roman"/>
                <w:b w:val="false"/>
                <w:i w:val="false"/>
                <w:color w:val="000000"/>
                <w:sz w:val="20"/>
              </w:rPr>
              <w:t>
шаруашылығының және көліктің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2 098 550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w:t>
            </w:r>
            <w:r>
              <w:br/>
            </w:r>
            <w:r>
              <w:rPr>
                <w:rFonts w:ascii="Times New Roman"/>
                <w:b w:val="false"/>
                <w:i w:val="false"/>
                <w:color w:val="000000"/>
                <w:sz w:val="20"/>
              </w:rPr>
              <w:t>
дамыту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2 098 550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708 928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тұрғын
</w:t>
            </w:r>
            <w:r>
              <w:br/>
            </w:r>
            <w:r>
              <w:rPr>
                <w:rFonts w:ascii="Times New Roman"/>
                <w:b w:val="false"/>
                <w:i w:val="false"/>
                <w:color w:val="000000"/>
                <w:sz w:val="20"/>
              </w:rPr>
              <w:t>
үй-коммуналдық, жол
</w:t>
            </w:r>
            <w:r>
              <w:br/>
            </w:r>
            <w:r>
              <w:rPr>
                <w:rFonts w:ascii="Times New Roman"/>
                <w:b w:val="false"/>
                <w:i w:val="false"/>
                <w:color w:val="000000"/>
                <w:sz w:val="20"/>
              </w:rPr>
              <w:t>
шаруашылығының және көліктің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708 928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және су бөлу
</w:t>
            </w:r>
            <w:r>
              <w:br/>
            </w:r>
            <w:r>
              <w:rPr>
                <w:rFonts w:ascii="Times New Roman"/>
                <w:b w:val="false"/>
                <w:i w:val="false"/>
                <w:color w:val="000000"/>
                <w:sz w:val="20"/>
              </w:rPr>
              <w:t>
жүйесінің қызмет етуі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484 928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қаласының сумен
</w:t>
            </w:r>
            <w:r>
              <w:br/>
            </w:r>
            <w:r>
              <w:rPr>
                <w:rFonts w:ascii="Times New Roman"/>
                <w:b w:val="false"/>
                <w:i w:val="false"/>
                <w:color w:val="000000"/>
                <w:sz w:val="20"/>
              </w:rPr>
              <w:t>
жабдықтау жүйесін жөндеу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көркейту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181 000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тұрғын
</w:t>
            </w:r>
            <w:r>
              <w:br/>
            </w:r>
            <w:r>
              <w:rPr>
                <w:rFonts w:ascii="Times New Roman"/>
                <w:b w:val="false"/>
                <w:i w:val="false"/>
                <w:color w:val="000000"/>
                <w:sz w:val="20"/>
              </w:rPr>
              <w:t>
үй-коммуналдық, жол
</w:t>
            </w:r>
            <w:r>
              <w:br/>
            </w:r>
            <w:r>
              <w:rPr>
                <w:rFonts w:ascii="Times New Roman"/>
                <w:b w:val="false"/>
                <w:i w:val="false"/>
                <w:color w:val="000000"/>
                <w:sz w:val="20"/>
              </w:rPr>
              <w:t>
шаруашылығының және көліктің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r>
              <w:br/>
            </w:r>
            <w:r>
              <w:rPr>
                <w:rFonts w:ascii="Times New Roman"/>
                <w:b w:val="false"/>
                <w:i w:val="false"/>
                <w:color w:val="000000"/>
                <w:sz w:val="20"/>
              </w:rPr>
              <w:t>
бойынша жұмыстар жүргізу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w:t>
            </w:r>
            <w:r>
              <w:br/>
            </w:r>
            <w:r>
              <w:rPr>
                <w:rFonts w:ascii="Times New Roman"/>
                <w:b w:val="false"/>
                <w:i w:val="false"/>
                <w:color w:val="000000"/>
                <w:sz w:val="20"/>
              </w:rPr>
              <w:t>
ақпараттық кеңістік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1 184 577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293 567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293 567
</w:t>
            </w:r>
          </w:p>
        </w:tc>
      </w:tr>
      <w:tr>
        <w:trPr>
          <w:trHeight w:val="78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халықтың
</w:t>
            </w:r>
            <w:r>
              <w:br/>
            </w:r>
            <w:r>
              <w:rPr>
                <w:rFonts w:ascii="Times New Roman"/>
                <w:b w:val="false"/>
                <w:i w:val="false"/>
                <w:color w:val="000000"/>
                <w:sz w:val="20"/>
              </w:rPr>
              <w:t>
тынығуын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198 003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w:t>
            </w:r>
            <w:r>
              <w:br/>
            </w:r>
            <w:r>
              <w:rPr>
                <w:rFonts w:ascii="Times New Roman"/>
                <w:b w:val="false"/>
                <w:i w:val="false"/>
                <w:color w:val="000000"/>
                <w:sz w:val="20"/>
              </w:rPr>
              <w:t>
тарихи-мәдени құндылықтарды
</w:t>
            </w:r>
            <w:r>
              <w:br/>
            </w:r>
            <w:r>
              <w:rPr>
                <w:rFonts w:ascii="Times New Roman"/>
                <w:b w:val="false"/>
                <w:i w:val="false"/>
                <w:color w:val="000000"/>
                <w:sz w:val="20"/>
              </w:rPr>
              <w:t>
сақтау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54 564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және туризм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423 275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423 275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w:t>
            </w:r>
            <w:r>
              <w:br/>
            </w:r>
            <w:r>
              <w:rPr>
                <w:rFonts w:ascii="Times New Roman"/>
                <w:b w:val="false"/>
                <w:i w:val="false"/>
                <w:color w:val="000000"/>
                <w:sz w:val="20"/>
              </w:rPr>
              <w:t>
шараларын өткізу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421 115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туристік
</w:t>
            </w:r>
            <w:r>
              <w:br/>
            </w:r>
            <w:r>
              <w:rPr>
                <w:rFonts w:ascii="Times New Roman"/>
                <w:b w:val="false"/>
                <w:i w:val="false"/>
                <w:color w:val="000000"/>
                <w:sz w:val="20"/>
              </w:rPr>
              <w:t>
қызмет көрсету жөніндегі іс
</w:t>
            </w:r>
            <w:r>
              <w:br/>
            </w:r>
            <w:r>
              <w:rPr>
                <w:rFonts w:ascii="Times New Roman"/>
                <w:b w:val="false"/>
                <w:i w:val="false"/>
                <w:color w:val="000000"/>
                <w:sz w:val="20"/>
              </w:rPr>
              <w:t>
шаралар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2 160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438 176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мұрағат
</w:t>
            </w:r>
            <w:r>
              <w:br/>
            </w:r>
            <w:r>
              <w:rPr>
                <w:rFonts w:ascii="Times New Roman"/>
                <w:b w:val="false"/>
                <w:i w:val="false"/>
                <w:color w:val="000000"/>
                <w:sz w:val="20"/>
              </w:rPr>
              <w:t>
қоры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14 505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мұрағат
</w:t>
            </w:r>
            <w:r>
              <w:br/>
            </w:r>
            <w:r>
              <w:rPr>
                <w:rFonts w:ascii="Times New Roman"/>
                <w:b w:val="false"/>
                <w:i w:val="false"/>
                <w:color w:val="000000"/>
                <w:sz w:val="20"/>
              </w:rPr>
              <w:t>
қоры атқарушы органының
</w:t>
            </w:r>
            <w:r>
              <w:br/>
            </w:r>
            <w:r>
              <w:rPr>
                <w:rFonts w:ascii="Times New Roman"/>
                <w:b w:val="false"/>
                <w:i w:val="false"/>
                <w:color w:val="000000"/>
                <w:sz w:val="20"/>
              </w:rPr>
              <w:t>
қызметін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4 211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мерзімді
</w:t>
            </w:r>
            <w:r>
              <w:br/>
            </w:r>
            <w:r>
              <w:rPr>
                <w:rFonts w:ascii="Times New Roman"/>
                <w:b w:val="false"/>
                <w:i w:val="false"/>
                <w:color w:val="000000"/>
                <w:sz w:val="20"/>
              </w:rPr>
              <w:t>
басылымдардың сақталуын
</w:t>
            </w:r>
            <w:r>
              <w:br/>
            </w:r>
            <w:r>
              <w:rPr>
                <w:rFonts w:ascii="Times New Roman"/>
                <w:b w:val="false"/>
                <w:i w:val="false"/>
                <w:color w:val="000000"/>
                <w:sz w:val="20"/>
              </w:rPr>
              <w:t>
қамтамасыз ету және оларды
</w:t>
            </w:r>
            <w:r>
              <w:br/>
            </w:r>
            <w:r>
              <w:rPr>
                <w:rFonts w:ascii="Times New Roman"/>
                <w:b w:val="false"/>
                <w:i w:val="false"/>
                <w:color w:val="000000"/>
                <w:sz w:val="20"/>
              </w:rPr>
              <w:t>
жергілікті деңгейде арнайы
</w:t>
            </w:r>
            <w:r>
              <w:br/>
            </w:r>
            <w:r>
              <w:rPr>
                <w:rFonts w:ascii="Times New Roman"/>
                <w:b w:val="false"/>
                <w:i w:val="false"/>
                <w:color w:val="000000"/>
                <w:sz w:val="20"/>
              </w:rPr>
              <w:t>
пайдалану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10 294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33 683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w:t>
            </w:r>
            <w:r>
              <w:br/>
            </w:r>
            <w:r>
              <w:rPr>
                <w:rFonts w:ascii="Times New Roman"/>
                <w:b w:val="false"/>
                <w:i w:val="false"/>
                <w:color w:val="000000"/>
                <w:sz w:val="20"/>
              </w:rPr>
              <w:t>
ақпараттардың жалпыға
</w:t>
            </w:r>
            <w:r>
              <w:br/>
            </w:r>
            <w:r>
              <w:rPr>
                <w:rFonts w:ascii="Times New Roman"/>
                <w:b w:val="false"/>
                <w:i w:val="false"/>
                <w:color w:val="000000"/>
                <w:sz w:val="20"/>
              </w:rPr>
              <w:t>
жетімділігін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33 683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қоғамдық
</w:t>
            </w:r>
            <w:r>
              <w:br/>
            </w:r>
            <w:r>
              <w:rPr>
                <w:rFonts w:ascii="Times New Roman"/>
                <w:b w:val="false"/>
                <w:i w:val="false"/>
                <w:color w:val="000000"/>
                <w:sz w:val="20"/>
              </w:rPr>
              <w:t>
қарым-қатынастар және ішкі
</w:t>
            </w:r>
            <w:r>
              <w:br/>
            </w:r>
            <w:r>
              <w:rPr>
                <w:rFonts w:ascii="Times New Roman"/>
                <w:b w:val="false"/>
                <w:i w:val="false"/>
                <w:color w:val="000000"/>
                <w:sz w:val="20"/>
              </w:rPr>
              <w:t>
саясатты талдау атқарушы
</w:t>
            </w:r>
            <w:r>
              <w:br/>
            </w:r>
            <w:r>
              <w:rPr>
                <w:rFonts w:ascii="Times New Roman"/>
                <w:b w:val="false"/>
                <w:i w:val="false"/>
                <w:color w:val="000000"/>
                <w:sz w:val="20"/>
              </w:rPr>
              <w:t>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389 988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w:t>
            </w:r>
            <w:r>
              <w:br/>
            </w:r>
            <w:r>
              <w:rPr>
                <w:rFonts w:ascii="Times New Roman"/>
                <w:b w:val="false"/>
                <w:i w:val="false"/>
                <w:color w:val="000000"/>
                <w:sz w:val="20"/>
              </w:rPr>
              <w:t>
мемлекеттік ақпараттық
</w:t>
            </w:r>
            <w:r>
              <w:br/>
            </w:r>
            <w:r>
              <w:rPr>
                <w:rFonts w:ascii="Times New Roman"/>
                <w:b w:val="false"/>
                <w:i w:val="false"/>
                <w:color w:val="000000"/>
                <w:sz w:val="20"/>
              </w:rPr>
              <w:t>
саясат жүргізу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344 972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және басқа да
</w:t>
            </w:r>
            <w:r>
              <w:br/>
            </w:r>
            <w:r>
              <w:rPr>
                <w:rFonts w:ascii="Times New Roman"/>
                <w:b w:val="false"/>
                <w:i w:val="false"/>
                <w:color w:val="000000"/>
                <w:sz w:val="20"/>
              </w:rPr>
              <w:t>
тілдерді дамыту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1 016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саяси тұрақтылықты
</w:t>
            </w:r>
            <w:r>
              <w:br/>
            </w:r>
            <w:r>
              <w:rPr>
                <w:rFonts w:ascii="Times New Roman"/>
                <w:b w:val="false"/>
                <w:i w:val="false"/>
                <w:color w:val="000000"/>
                <w:sz w:val="20"/>
              </w:rPr>
              <w:t>
қамтамасыз ету жөніндегі
</w:t>
            </w:r>
            <w:r>
              <w:br/>
            </w:r>
            <w:r>
              <w:rPr>
                <w:rFonts w:ascii="Times New Roman"/>
                <w:b w:val="false"/>
                <w:i w:val="false"/>
                <w:color w:val="000000"/>
                <w:sz w:val="20"/>
              </w:rPr>
              <w:t>
мемлекеттік саясатты
</w:t>
            </w:r>
            <w:r>
              <w:br/>
            </w:r>
            <w:r>
              <w:rPr>
                <w:rFonts w:ascii="Times New Roman"/>
                <w:b w:val="false"/>
                <w:i w:val="false"/>
                <w:color w:val="000000"/>
                <w:sz w:val="20"/>
              </w:rPr>
              <w:t>
жүргізуге қатысу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44 000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Мәдениетті, спортты және
</w:t>
            </w:r>
            <w:r>
              <w:br/>
            </w:r>
            <w:r>
              <w:rPr>
                <w:rFonts w:ascii="Times New Roman"/>
                <w:b w:val="false"/>
                <w:i w:val="false"/>
                <w:color w:val="000000"/>
                <w:sz w:val="20"/>
              </w:rPr>
              <w:t>
ақпараттық кеңістікті
</w:t>
            </w:r>
            <w:r>
              <w:br/>
            </w:r>
            <w:r>
              <w:rPr>
                <w:rFonts w:ascii="Times New Roman"/>
                <w:b w:val="false"/>
                <w:i w:val="false"/>
                <w:color w:val="000000"/>
                <w:sz w:val="20"/>
              </w:rPr>
              <w:t>
ұйымдастыру жөніндегі өзге
</w:t>
            </w:r>
            <w:r>
              <w:br/>
            </w:r>
            <w:r>
              <w:rPr>
                <w:rFonts w:ascii="Times New Roman"/>
                <w:b w:val="false"/>
                <w:i w:val="false"/>
                <w:color w:val="000000"/>
                <w:sz w:val="20"/>
              </w:rPr>
              <w:t>
де қызметтер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29 559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қоғамдық
</w:t>
            </w:r>
            <w:r>
              <w:br/>
            </w:r>
            <w:r>
              <w:rPr>
                <w:rFonts w:ascii="Times New Roman"/>
                <w:b w:val="false"/>
                <w:i w:val="false"/>
                <w:color w:val="000000"/>
                <w:sz w:val="20"/>
              </w:rPr>
              <w:t>
қарым-қатынастар және ішкі
</w:t>
            </w:r>
            <w:r>
              <w:br/>
            </w:r>
            <w:r>
              <w:rPr>
                <w:rFonts w:ascii="Times New Roman"/>
                <w:b w:val="false"/>
                <w:i w:val="false"/>
                <w:color w:val="000000"/>
                <w:sz w:val="20"/>
              </w:rPr>
              <w:t>
саясатты талдау атқарушы
</w:t>
            </w:r>
            <w:r>
              <w:br/>
            </w:r>
            <w:r>
              <w:rPr>
                <w:rFonts w:ascii="Times New Roman"/>
                <w:b w:val="false"/>
                <w:i w:val="false"/>
                <w:color w:val="000000"/>
                <w:sz w:val="20"/>
              </w:rPr>
              <w:t>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29 559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қоғамдық
</w:t>
            </w:r>
            <w:r>
              <w:br/>
            </w:r>
            <w:r>
              <w:rPr>
                <w:rFonts w:ascii="Times New Roman"/>
                <w:b w:val="false"/>
                <w:i w:val="false"/>
                <w:color w:val="000000"/>
                <w:sz w:val="20"/>
              </w:rPr>
              <w:t>
қарым-қатынастар және ішкі
</w:t>
            </w:r>
            <w:r>
              <w:br/>
            </w:r>
            <w:r>
              <w:rPr>
                <w:rFonts w:ascii="Times New Roman"/>
                <w:b w:val="false"/>
                <w:i w:val="false"/>
                <w:color w:val="000000"/>
                <w:sz w:val="20"/>
              </w:rPr>
              <w:t>
саясатты талдау атқарушы
</w:t>
            </w:r>
            <w:r>
              <w:br/>
            </w:r>
            <w:r>
              <w:rPr>
                <w:rFonts w:ascii="Times New Roman"/>
                <w:b w:val="false"/>
                <w:i w:val="false"/>
                <w:color w:val="000000"/>
                <w:sz w:val="20"/>
              </w:rPr>
              <w:t>
органының қызметін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19 559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жастар саясатын
</w:t>
            </w:r>
            <w:r>
              <w:br/>
            </w:r>
            <w:r>
              <w:rPr>
                <w:rFonts w:ascii="Times New Roman"/>
                <w:b w:val="false"/>
                <w:i w:val="false"/>
                <w:color w:val="000000"/>
                <w:sz w:val="20"/>
              </w:rPr>
              <w:t>
өткізу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w:t>
            </w:r>
            <w:r>
              <w:br/>
            </w:r>
            <w:r>
              <w:rPr>
                <w:rFonts w:ascii="Times New Roman"/>
                <w:b w:val="false"/>
                <w:i w:val="false"/>
                <w:color w:val="000000"/>
                <w:sz w:val="20"/>
              </w:rPr>
              <w:t>
шаруашылығы және қоршаған
</w:t>
            </w:r>
            <w:r>
              <w:br/>
            </w:r>
            <w:r>
              <w:rPr>
                <w:rFonts w:ascii="Times New Roman"/>
                <w:b w:val="false"/>
                <w:i w:val="false"/>
                <w:color w:val="000000"/>
                <w:sz w:val="20"/>
              </w:rPr>
              <w:t>
ортаны қорғау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243 891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140 000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ормандарды
</w:t>
            </w:r>
            <w:r>
              <w:br/>
            </w:r>
            <w:r>
              <w:rPr>
                <w:rFonts w:ascii="Times New Roman"/>
                <w:b w:val="false"/>
                <w:i w:val="false"/>
                <w:color w:val="000000"/>
                <w:sz w:val="20"/>
              </w:rPr>
              <w:t>
және хайуанаттар әлемін
</w:t>
            </w:r>
            <w:r>
              <w:br/>
            </w:r>
            <w:r>
              <w:rPr>
                <w:rFonts w:ascii="Times New Roman"/>
                <w:b w:val="false"/>
                <w:i w:val="false"/>
                <w:color w:val="000000"/>
                <w:sz w:val="20"/>
              </w:rPr>
              <w:t>
қорғау жөніндегі ауыл
</w:t>
            </w:r>
            <w:r>
              <w:br/>
            </w:r>
            <w:r>
              <w:rPr>
                <w:rFonts w:ascii="Times New Roman"/>
                <w:b w:val="false"/>
                <w:i w:val="false"/>
                <w:color w:val="000000"/>
                <w:sz w:val="20"/>
              </w:rPr>
              <w:t>
шаруашылығының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w:t>
            </w:r>
            <w:r>
              <w:br/>
            </w:r>
            <w:r>
              <w:rPr>
                <w:rFonts w:ascii="Times New Roman"/>
                <w:b w:val="false"/>
                <w:i w:val="false"/>
                <w:color w:val="000000"/>
                <w:sz w:val="20"/>
              </w:rPr>
              <w:t>
малдәрігерлік шараларға
</w:t>
            </w:r>
            <w:r>
              <w:br/>
            </w:r>
            <w:r>
              <w:rPr>
                <w:rFonts w:ascii="Times New Roman"/>
                <w:b w:val="false"/>
                <w:i w:val="false"/>
                <w:color w:val="000000"/>
                <w:sz w:val="20"/>
              </w:rPr>
              <w:t>
көмек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асыл
</w:t>
            </w:r>
            <w:r>
              <w:br/>
            </w:r>
            <w:r>
              <w:rPr>
                <w:rFonts w:ascii="Times New Roman"/>
                <w:b w:val="false"/>
                <w:i w:val="false"/>
                <w:color w:val="000000"/>
                <w:sz w:val="20"/>
              </w:rPr>
              <w:t>
тұқымды мал шаруашылығын
</w:t>
            </w:r>
            <w:r>
              <w:br/>
            </w:r>
            <w:r>
              <w:rPr>
                <w:rFonts w:ascii="Times New Roman"/>
                <w:b w:val="false"/>
                <w:i w:val="false"/>
                <w:color w:val="000000"/>
                <w:sz w:val="20"/>
              </w:rPr>
              <w:t>
қолдау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тауарларын
</w:t>
            </w:r>
            <w:r>
              <w:br/>
            </w:r>
            <w:r>
              <w:rPr>
                <w:rFonts w:ascii="Times New Roman"/>
                <w:b w:val="false"/>
                <w:i w:val="false"/>
                <w:color w:val="000000"/>
                <w:sz w:val="20"/>
              </w:rPr>
              <w:t>
өндірушілерді несиелендіру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24 043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ормандарды
</w:t>
            </w:r>
            <w:r>
              <w:br/>
            </w:r>
            <w:r>
              <w:rPr>
                <w:rFonts w:ascii="Times New Roman"/>
                <w:b w:val="false"/>
                <w:i w:val="false"/>
                <w:color w:val="000000"/>
                <w:sz w:val="20"/>
              </w:rPr>
              <w:t>
және хайуанаттар әлемін
</w:t>
            </w:r>
            <w:r>
              <w:br/>
            </w:r>
            <w:r>
              <w:rPr>
                <w:rFonts w:ascii="Times New Roman"/>
                <w:b w:val="false"/>
                <w:i w:val="false"/>
                <w:color w:val="000000"/>
                <w:sz w:val="20"/>
              </w:rPr>
              <w:t>
қорғау жөніндегі ауыл
</w:t>
            </w:r>
            <w:r>
              <w:br/>
            </w:r>
            <w:r>
              <w:rPr>
                <w:rFonts w:ascii="Times New Roman"/>
                <w:b w:val="false"/>
                <w:i w:val="false"/>
                <w:color w:val="000000"/>
                <w:sz w:val="20"/>
              </w:rPr>
              <w:t>
шаруашылығының атқарушы
</w:t>
            </w:r>
            <w:r>
              <w:br/>
            </w:r>
            <w:r>
              <w:rPr>
                <w:rFonts w:ascii="Times New Roman"/>
                <w:b w:val="false"/>
                <w:i w:val="false"/>
                <w:color w:val="000000"/>
                <w:sz w:val="20"/>
              </w:rPr>
              <w:t>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24 043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жануарлар әлемін
</w:t>
            </w:r>
            <w:r>
              <w:br/>
            </w:r>
            <w:r>
              <w:rPr>
                <w:rFonts w:ascii="Times New Roman"/>
                <w:b w:val="false"/>
                <w:i w:val="false"/>
                <w:color w:val="000000"/>
                <w:sz w:val="20"/>
              </w:rPr>
              <w:t>
қорғау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24 043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42 637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табиғатты
</w:t>
            </w:r>
            <w:r>
              <w:br/>
            </w:r>
            <w:r>
              <w:rPr>
                <w:rFonts w:ascii="Times New Roman"/>
                <w:b w:val="false"/>
                <w:i w:val="false"/>
                <w:color w:val="000000"/>
                <w:sz w:val="20"/>
              </w:rPr>
              <w:t>
пайдалану және қоршаған
</w:t>
            </w:r>
            <w:r>
              <w:br/>
            </w:r>
            <w:r>
              <w:rPr>
                <w:rFonts w:ascii="Times New Roman"/>
                <w:b w:val="false"/>
                <w:i w:val="false"/>
                <w:color w:val="000000"/>
                <w:sz w:val="20"/>
              </w:rPr>
              <w:t>
ортаны қорғау жөніндегі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42 637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қоршаған
</w:t>
            </w:r>
            <w:r>
              <w:br/>
            </w:r>
            <w:r>
              <w:rPr>
                <w:rFonts w:ascii="Times New Roman"/>
                <w:b w:val="false"/>
                <w:i w:val="false"/>
                <w:color w:val="000000"/>
                <w:sz w:val="20"/>
              </w:rPr>
              <w:t>
ортаны қорғау бойынша
</w:t>
            </w:r>
            <w:r>
              <w:br/>
            </w:r>
            <w:r>
              <w:rPr>
                <w:rFonts w:ascii="Times New Roman"/>
                <w:b w:val="false"/>
                <w:i w:val="false"/>
                <w:color w:val="000000"/>
                <w:sz w:val="20"/>
              </w:rPr>
              <w:t>
іс-шаралар жүргізу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42 637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w:t>
            </w:r>
            <w:r>
              <w:br/>
            </w:r>
            <w:r>
              <w:rPr>
                <w:rFonts w:ascii="Times New Roman"/>
                <w:b w:val="false"/>
                <w:i w:val="false"/>
                <w:color w:val="000000"/>
                <w:sz w:val="20"/>
              </w:rPr>
              <w:t>
шаруашылығы және қоршаған
</w:t>
            </w:r>
            <w:r>
              <w:br/>
            </w:r>
            <w:r>
              <w:rPr>
                <w:rFonts w:ascii="Times New Roman"/>
                <w:b w:val="false"/>
                <w:i w:val="false"/>
                <w:color w:val="000000"/>
                <w:sz w:val="20"/>
              </w:rPr>
              <w:t>
ортаны қорғау саласындағы
</w:t>
            </w:r>
            <w:r>
              <w:br/>
            </w:r>
            <w:r>
              <w:rPr>
                <w:rFonts w:ascii="Times New Roman"/>
                <w:b w:val="false"/>
                <w:i w:val="false"/>
                <w:color w:val="000000"/>
                <w:sz w:val="20"/>
              </w:rPr>
              <w:t>
өзге де қызметтер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37 211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ормандарды
</w:t>
            </w:r>
            <w:r>
              <w:br/>
            </w:r>
            <w:r>
              <w:rPr>
                <w:rFonts w:ascii="Times New Roman"/>
                <w:b w:val="false"/>
                <w:i w:val="false"/>
                <w:color w:val="000000"/>
                <w:sz w:val="20"/>
              </w:rPr>
              <w:t>
және хайуанаттар әлемін
</w:t>
            </w:r>
            <w:r>
              <w:br/>
            </w:r>
            <w:r>
              <w:rPr>
                <w:rFonts w:ascii="Times New Roman"/>
                <w:b w:val="false"/>
                <w:i w:val="false"/>
                <w:color w:val="000000"/>
                <w:sz w:val="20"/>
              </w:rPr>
              <w:t>
қорғау жөніндегі ауыл
</w:t>
            </w:r>
            <w:r>
              <w:br/>
            </w:r>
            <w:r>
              <w:rPr>
                <w:rFonts w:ascii="Times New Roman"/>
                <w:b w:val="false"/>
                <w:i w:val="false"/>
                <w:color w:val="000000"/>
                <w:sz w:val="20"/>
              </w:rPr>
              <w:t>
шаруашылығының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37 211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ауыл
</w:t>
            </w:r>
            <w:r>
              <w:br/>
            </w:r>
            <w:r>
              <w:rPr>
                <w:rFonts w:ascii="Times New Roman"/>
                <w:b w:val="false"/>
                <w:i w:val="false"/>
                <w:color w:val="000000"/>
                <w:sz w:val="20"/>
              </w:rPr>
              <w:t>
шаруашылық атқарушы
</w:t>
            </w:r>
            <w:r>
              <w:br/>
            </w:r>
            <w:r>
              <w:rPr>
                <w:rFonts w:ascii="Times New Roman"/>
                <w:b w:val="false"/>
                <w:i w:val="false"/>
                <w:color w:val="000000"/>
                <w:sz w:val="20"/>
              </w:rPr>
              <w:t>
органының қызметін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37 211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және құрылыс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9 646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9 646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инфрақұрылым мен құрылыс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9 646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мекендерге құрылыс
</w:t>
            </w:r>
            <w:r>
              <w:br/>
            </w:r>
            <w:r>
              <w:rPr>
                <w:rFonts w:ascii="Times New Roman"/>
                <w:b w:val="false"/>
                <w:i w:val="false"/>
                <w:color w:val="000000"/>
                <w:sz w:val="20"/>
              </w:rPr>
              <w:t>
салудың бас жоспарын әзірлеу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9 646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2 089 489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2 089 489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тұрғын
</w:t>
            </w:r>
            <w:r>
              <w:br/>
            </w:r>
            <w:r>
              <w:rPr>
                <w:rFonts w:ascii="Times New Roman"/>
                <w:b w:val="false"/>
                <w:i w:val="false"/>
                <w:color w:val="000000"/>
                <w:sz w:val="20"/>
              </w:rPr>
              <w:t>
үй-коммуналдық, жол
</w:t>
            </w:r>
            <w:r>
              <w:br/>
            </w:r>
            <w:r>
              <w:rPr>
                <w:rFonts w:ascii="Times New Roman"/>
                <w:b w:val="false"/>
                <w:i w:val="false"/>
                <w:color w:val="000000"/>
                <w:sz w:val="20"/>
              </w:rPr>
              <w:t>
шаруашылығының және көліктің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2 089 489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инфрақұрылымды
</w:t>
            </w:r>
            <w:r>
              <w:br/>
            </w:r>
            <w:r>
              <w:rPr>
                <w:rFonts w:ascii="Times New Roman"/>
                <w:b w:val="false"/>
                <w:i w:val="false"/>
                <w:color w:val="000000"/>
                <w:sz w:val="20"/>
              </w:rPr>
              <w:t>
дамыту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1 451 400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w:t>
            </w:r>
            <w:r>
              <w:br/>
            </w:r>
            <w:r>
              <w:rPr>
                <w:rFonts w:ascii="Times New Roman"/>
                <w:b w:val="false"/>
                <w:i w:val="false"/>
                <w:color w:val="000000"/>
                <w:sz w:val="20"/>
              </w:rPr>
              <w:t>
қалалардың өзге де елді
</w:t>
            </w:r>
            <w:r>
              <w:br/>
            </w:r>
            <w:r>
              <w:rPr>
                <w:rFonts w:ascii="Times New Roman"/>
                <w:b w:val="false"/>
                <w:i w:val="false"/>
                <w:color w:val="000000"/>
                <w:sz w:val="20"/>
              </w:rPr>
              <w:t>
мекен көшелерінің және
</w:t>
            </w:r>
            <w:r>
              <w:br/>
            </w:r>
            <w:r>
              <w:rPr>
                <w:rFonts w:ascii="Times New Roman"/>
                <w:b w:val="false"/>
                <w:i w:val="false"/>
                <w:color w:val="000000"/>
                <w:sz w:val="20"/>
              </w:rPr>
              <w:t>
автомобиль жолдарының жұмыс
</w:t>
            </w:r>
            <w:r>
              <w:br/>
            </w:r>
            <w:r>
              <w:rPr>
                <w:rFonts w:ascii="Times New Roman"/>
                <w:b w:val="false"/>
                <w:i w:val="false"/>
                <w:color w:val="000000"/>
                <w:sz w:val="20"/>
              </w:rPr>
              <w:t>
істеуін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638 089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731 379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731 379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248 799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w:t>
            </w:r>
            <w:r>
              <w:br/>
            </w:r>
            <w:r>
              <w:rPr>
                <w:rFonts w:ascii="Times New Roman"/>
                <w:b w:val="false"/>
                <w:i w:val="false"/>
                <w:color w:val="000000"/>
                <w:sz w:val="20"/>
              </w:rPr>
              <w:t>
жергілікті атқарушы
</w:t>
            </w:r>
            <w:r>
              <w:br/>
            </w:r>
            <w:r>
              <w:rPr>
                <w:rFonts w:ascii="Times New Roman"/>
                <w:b w:val="false"/>
                <w:i w:val="false"/>
                <w:color w:val="000000"/>
                <w:sz w:val="20"/>
              </w:rPr>
              <w:t>
органдардың міндеттемелерін
</w:t>
            </w:r>
            <w:r>
              <w:br/>
            </w:r>
            <w:r>
              <w:rPr>
                <w:rFonts w:ascii="Times New Roman"/>
                <w:b w:val="false"/>
                <w:i w:val="false"/>
                <w:color w:val="000000"/>
                <w:sz w:val="20"/>
              </w:rPr>
              <w:t>
атқаруы жөніндегі жергілікті
</w:t>
            </w:r>
            <w:r>
              <w:br/>
            </w:r>
            <w:r>
              <w:rPr>
                <w:rFonts w:ascii="Times New Roman"/>
                <w:b w:val="false"/>
                <w:i w:val="false"/>
                <w:color w:val="000000"/>
                <w:sz w:val="20"/>
              </w:rPr>
              <w:t>
орган резерві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w:t>
            </w:r>
            <w:r>
              <w:br/>
            </w:r>
            <w:r>
              <w:rPr>
                <w:rFonts w:ascii="Times New Roman"/>
                <w:b w:val="false"/>
                <w:i w:val="false"/>
                <w:color w:val="000000"/>
                <w:sz w:val="20"/>
              </w:rPr>
              <w:t>
сипаттағы төтенше жағдайлар
</w:t>
            </w:r>
            <w:r>
              <w:br/>
            </w:r>
            <w:r>
              <w:rPr>
                <w:rFonts w:ascii="Times New Roman"/>
                <w:b w:val="false"/>
                <w:i w:val="false"/>
                <w:color w:val="000000"/>
                <w:sz w:val="20"/>
              </w:rPr>
              <w:t>
мен өзгеде көзделмеген
</w:t>
            </w:r>
            <w:r>
              <w:br/>
            </w:r>
            <w:r>
              <w:rPr>
                <w:rFonts w:ascii="Times New Roman"/>
                <w:b w:val="false"/>
                <w:i w:val="false"/>
                <w:color w:val="000000"/>
                <w:sz w:val="20"/>
              </w:rPr>
              <w:t>
шығындарды жою үшін
</w:t>
            </w:r>
            <w:r>
              <w:br/>
            </w:r>
            <w:r>
              <w:rPr>
                <w:rFonts w:ascii="Times New Roman"/>
                <w:b w:val="false"/>
                <w:i w:val="false"/>
                <w:color w:val="000000"/>
                <w:sz w:val="20"/>
              </w:rPr>
              <w:t>
жергілікті атқарушы органның
</w:t>
            </w:r>
            <w:r>
              <w:br/>
            </w:r>
            <w:r>
              <w:rPr>
                <w:rFonts w:ascii="Times New Roman"/>
                <w:b w:val="false"/>
                <w:i w:val="false"/>
                <w:color w:val="000000"/>
                <w:sz w:val="20"/>
              </w:rPr>
              <w:t>
резерві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21 034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Өкілдік шығындар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w:t>
            </w:r>
            <w:r>
              <w:br/>
            </w:r>
            <w:r>
              <w:rPr>
                <w:rFonts w:ascii="Times New Roman"/>
                <w:b w:val="false"/>
                <w:i w:val="false"/>
                <w:color w:val="000000"/>
                <w:sz w:val="20"/>
              </w:rPr>
              <w:t>
кәсіпорындардың жарғылық
</w:t>
            </w:r>
            <w:r>
              <w:br/>
            </w:r>
            <w:r>
              <w:rPr>
                <w:rFonts w:ascii="Times New Roman"/>
                <w:b w:val="false"/>
                <w:i w:val="false"/>
                <w:color w:val="000000"/>
                <w:sz w:val="20"/>
              </w:rPr>
              <w:t>
қорына жарналар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218 165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46 407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білім,
</w:t>
            </w:r>
            <w:r>
              <w:br/>
            </w:r>
            <w:r>
              <w:rPr>
                <w:rFonts w:ascii="Times New Roman"/>
                <w:b w:val="false"/>
                <w:i w:val="false"/>
                <w:color w:val="000000"/>
                <w:sz w:val="20"/>
              </w:rPr>
              <w:t>
мәдениет, спорт және туризм
</w:t>
            </w:r>
            <w:r>
              <w:br/>
            </w:r>
            <w:r>
              <w:rPr>
                <w:rFonts w:ascii="Times New Roman"/>
                <w:b w:val="false"/>
                <w:i w:val="false"/>
                <w:color w:val="000000"/>
                <w:sz w:val="20"/>
              </w:rPr>
              <w:t>
атқарушы органының қызметін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46 407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экономика,
</w:t>
            </w:r>
            <w:r>
              <w:br/>
            </w:r>
            <w:r>
              <w:rPr>
                <w:rFonts w:ascii="Times New Roman"/>
                <w:b w:val="false"/>
                <w:i w:val="false"/>
                <w:color w:val="000000"/>
                <w:sz w:val="20"/>
              </w:rPr>
              <w:t>
шағын және орта бизнесті
</w:t>
            </w:r>
            <w:r>
              <w:br/>
            </w:r>
            <w:r>
              <w:rPr>
                <w:rFonts w:ascii="Times New Roman"/>
                <w:b w:val="false"/>
                <w:i w:val="false"/>
                <w:color w:val="000000"/>
                <w:sz w:val="20"/>
              </w:rPr>
              <w:t>
қолдау, мемлекеттік сатып
</w:t>
            </w:r>
            <w:r>
              <w:br/>
            </w:r>
            <w:r>
              <w:rPr>
                <w:rFonts w:ascii="Times New Roman"/>
                <w:b w:val="false"/>
                <w:i w:val="false"/>
                <w:color w:val="000000"/>
                <w:sz w:val="20"/>
              </w:rPr>
              <w:t>
алу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334 230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экономика,
</w:t>
            </w:r>
            <w:r>
              <w:br/>
            </w:r>
            <w:r>
              <w:rPr>
                <w:rFonts w:ascii="Times New Roman"/>
                <w:b w:val="false"/>
                <w:i w:val="false"/>
                <w:color w:val="000000"/>
                <w:sz w:val="20"/>
              </w:rPr>
              <w:t>
шағын және орта бизнесті
</w:t>
            </w:r>
            <w:r>
              <w:br/>
            </w:r>
            <w:r>
              <w:rPr>
                <w:rFonts w:ascii="Times New Roman"/>
                <w:b w:val="false"/>
                <w:i w:val="false"/>
                <w:color w:val="000000"/>
                <w:sz w:val="20"/>
              </w:rPr>
              <w:t>
қолдау, мемлекеттік сатып
</w:t>
            </w:r>
            <w:r>
              <w:br/>
            </w:r>
            <w:r>
              <w:rPr>
                <w:rFonts w:ascii="Times New Roman"/>
                <w:b w:val="false"/>
                <w:i w:val="false"/>
                <w:color w:val="000000"/>
                <w:sz w:val="20"/>
              </w:rPr>
              <w:t>
алу атқарушы органының
</w:t>
            </w:r>
            <w:r>
              <w:br/>
            </w:r>
            <w:r>
              <w:rPr>
                <w:rFonts w:ascii="Times New Roman"/>
                <w:b w:val="false"/>
                <w:i w:val="false"/>
                <w:color w:val="000000"/>
                <w:sz w:val="20"/>
              </w:rPr>
              <w:t>
қызметін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84 230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w:t>
            </w:r>
            <w:r>
              <w:br/>
            </w:r>
            <w:r>
              <w:rPr>
                <w:rFonts w:ascii="Times New Roman"/>
                <w:b w:val="false"/>
                <w:i w:val="false"/>
                <w:color w:val="000000"/>
                <w:sz w:val="20"/>
              </w:rPr>
              <w:t>
кәсіпкерлікті дамыту үшін
</w:t>
            </w:r>
            <w:r>
              <w:br/>
            </w:r>
            <w:r>
              <w:rPr>
                <w:rFonts w:ascii="Times New Roman"/>
                <w:b w:val="false"/>
                <w:i w:val="false"/>
                <w:color w:val="000000"/>
                <w:sz w:val="20"/>
              </w:rPr>
              <w:t>
несиелендіру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инфрақұрылым мен құрылыс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58 528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w:t>
            </w:r>
            <w:r>
              <w:br/>
            </w:r>
            <w:r>
              <w:rPr>
                <w:rFonts w:ascii="Times New Roman"/>
                <w:b w:val="false"/>
                <w:i w:val="false"/>
                <w:color w:val="000000"/>
                <w:sz w:val="20"/>
              </w:rPr>
              <w:t>
инфрақұрылым мен құрылыс
</w:t>
            </w:r>
            <w:r>
              <w:br/>
            </w:r>
            <w:r>
              <w:rPr>
                <w:rFonts w:ascii="Times New Roman"/>
                <w:b w:val="false"/>
                <w:i w:val="false"/>
                <w:color w:val="000000"/>
                <w:sz w:val="20"/>
              </w:rPr>
              <w:t>
атқарушы органының қызметін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15 823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w:t>
            </w:r>
            <w:r>
              <w:br/>
            </w:r>
            <w:r>
              <w:rPr>
                <w:rFonts w:ascii="Times New Roman"/>
                <w:b w:val="false"/>
                <w:i w:val="false"/>
                <w:color w:val="000000"/>
                <w:sz w:val="20"/>
              </w:rPr>
              <w:t>
объектілерін дамыту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42 705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тұрғын
</w:t>
            </w:r>
            <w:r>
              <w:br/>
            </w:r>
            <w:r>
              <w:rPr>
                <w:rFonts w:ascii="Times New Roman"/>
                <w:b w:val="false"/>
                <w:i w:val="false"/>
                <w:color w:val="000000"/>
                <w:sz w:val="20"/>
              </w:rPr>
              <w:t>
үй-коммуналдық, жол
</w:t>
            </w:r>
            <w:r>
              <w:br/>
            </w:r>
            <w:r>
              <w:rPr>
                <w:rFonts w:ascii="Times New Roman"/>
                <w:b w:val="false"/>
                <w:i w:val="false"/>
                <w:color w:val="000000"/>
                <w:sz w:val="20"/>
              </w:rPr>
              <w:t>
шаруашылығының және көліктің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43 415
</w:t>
            </w:r>
          </w:p>
        </w:tc>
      </w:tr>
      <w:tr>
        <w:trPr>
          <w:trHeight w:val="42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тұрғын
</w:t>
            </w:r>
            <w:r>
              <w:br/>
            </w:r>
            <w:r>
              <w:rPr>
                <w:rFonts w:ascii="Times New Roman"/>
                <w:b w:val="false"/>
                <w:i w:val="false"/>
                <w:color w:val="000000"/>
                <w:sz w:val="20"/>
              </w:rPr>
              <w:t>
үй-коммуналдық, жол
</w:t>
            </w:r>
            <w:r>
              <w:br/>
            </w:r>
            <w:r>
              <w:rPr>
                <w:rFonts w:ascii="Times New Roman"/>
                <w:b w:val="false"/>
                <w:i w:val="false"/>
                <w:color w:val="000000"/>
                <w:sz w:val="20"/>
              </w:rPr>
              <w:t>
шаруашылығының және көліктің
</w:t>
            </w:r>
            <w:r>
              <w:br/>
            </w:r>
            <w:r>
              <w:rPr>
                <w:rFonts w:ascii="Times New Roman"/>
                <w:b w:val="false"/>
                <w:i w:val="false"/>
                <w:color w:val="000000"/>
                <w:sz w:val="20"/>
              </w:rPr>
              <w:t>
атқарушы органының қызметін
</w:t>
            </w:r>
            <w:r>
              <w:br/>
            </w:r>
            <w:r>
              <w:rPr>
                <w:rFonts w:ascii="Times New Roman"/>
                <w:b w:val="false"/>
                <w:i w:val="false"/>
                <w:color w:val="000000"/>
                <w:sz w:val="20"/>
              </w:rPr>
              <w:t>
қамтамасыз 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43 415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454 843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454 843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қаржы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454 843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w:t>
            </w:r>
            <w:r>
              <w:br/>
            </w:r>
            <w:r>
              <w:rPr>
                <w:rFonts w:ascii="Times New Roman"/>
                <w:b w:val="false"/>
                <w:i w:val="false"/>
                <w:color w:val="000000"/>
                <w:sz w:val="20"/>
              </w:rPr>
              <w:t>
органдардың борышына қызмет
</w:t>
            </w:r>
            <w:r>
              <w:br/>
            </w:r>
            <w:r>
              <w:rPr>
                <w:rFonts w:ascii="Times New Roman"/>
                <w:b w:val="false"/>
                <w:i w:val="false"/>
                <w:color w:val="000000"/>
                <w:sz w:val="20"/>
              </w:rPr>
              <w:t>
көрсету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454 843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29 268 988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29 268 988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қаржыландырылатын қаржы
</w:t>
            </w:r>
            <w:r>
              <w:br/>
            </w:r>
            <w:r>
              <w:rPr>
                <w:rFonts w:ascii="Times New Roman"/>
                <w:b w:val="false"/>
                <w:i w:val="false"/>
                <w:color w:val="000000"/>
                <w:sz w:val="20"/>
              </w:rPr>
              <w:t>
атқарушы органы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29 268 988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w:t>
            </w:r>
            <w:r>
              <w:br/>
            </w:r>
            <w:r>
              <w:rPr>
                <w:rFonts w:ascii="Times New Roman"/>
                <w:b w:val="false"/>
                <w:i w:val="false"/>
                <w:color w:val="000000"/>
                <w:sz w:val="20"/>
              </w:rPr>
              <w:t>
берілетін трансферттер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309 003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25 865 709
</w:t>
            </w:r>
          </w:p>
        </w:tc>
      </w:tr>
      <w:tr>
        <w:trPr>
          <w:trHeight w:val="210" w:hRule="atLeast"/>
        </w:trPr>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3 094 276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2002 жылғы 11 шiлдедегi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"Мүмкiндiктерi шектеулi балаларды әлеуметтiк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медициналық-педагогикалық бейiмдеу тұрғыда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Заңын жүзеге асыруға арналған жергілікті бюджеттер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553"/>
        <w:gridCol w:w="4813"/>
      </w:tblGrid>
      <w:tr>
        <w:trPr>
          <w:trHeight w:val="67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Жиынтығы:
</w:t>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18362
</w:t>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3006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Исатай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Қызылқоға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Жылыой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3993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Жеке-облыстық
</w:t>
            </w:r>
          </w:p>
        </w:tc>
        <w:tc>
          <w:tcPr>
            <w:tcW w:w="4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3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жаға редакцияда - Атырау облыстық мәслихатының 2004 жылғы 2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136-ІІІ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2004 жылы ақысыз медициналық көмектің кепілді көлемін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қаржыландыруға жұмсалатын жергілікті бюджеттер шығыстары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713"/>
        <w:gridCol w:w="3213"/>
        <w:gridCol w:w="4053"/>
      </w:tblGrid>
      <w:tr>
        <w:trPr>
          <w:trHeight w:val="525"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r>
              <w:br/>
            </w:r>
            <w:r>
              <w:rPr>
                <w:rFonts w:ascii="Times New Roman"/>
                <w:b w:val="false"/>
                <w:i w:val="false"/>
                <w:color w:val="000000"/>
                <w:sz w:val="20"/>
              </w:rPr>
              <w:t>
қосымша шығыстар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2579472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375517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207594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23857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137183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18155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Исатай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107353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10346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Қызылқоға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143988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13170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109025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10948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105499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9108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Жылыой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194025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20922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399410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46024
</w:t>
            </w:r>
          </w:p>
        </w:tc>
      </w:tr>
      <w:tr>
        <w:trPr>
          <w:trHeight w:val="240" w:hRule="atLeast"/>
        </w:trPr>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Жеке-облыстық
</w:t>
            </w:r>
          </w:p>
        </w:tc>
        <w:tc>
          <w:tcPr>
            <w:tcW w:w="3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1175395
</w:t>
            </w:r>
          </w:p>
        </w:tc>
        <w:tc>
          <w:tcPr>
            <w:tcW w:w="4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222987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Селолық округтер әкімдерінің аппаратын ұстауға жергілікті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233"/>
        <w:gridCol w:w="5913"/>
      </w:tblGrid>
      <w:tr>
        <w:trPr>
          <w:trHeight w:val="675"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Жиынтығы:
</w:t>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123594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32236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Индер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11674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Исатай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12635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Қызылқоға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8057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Мақат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6194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Махамбет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15091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Жылыой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12841
</w:t>
            </w:r>
          </w:p>
        </w:tc>
      </w:tr>
      <w:tr>
        <w:trPr>
          <w:trHeight w:val="24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24866
</w:t>
            </w:r>
          </w:p>
        </w:tc>
      </w:tr>
      <w:tr>
        <w:trPr>
          <w:trHeight w:val="33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Жеке-облыстық
</w:t>
            </w:r>
          </w:p>
        </w:tc>
        <w:tc>
          <w:tcPr>
            <w:tcW w:w="5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бюджеттің ағымдағы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21"/>
        <w:gridCol w:w="813"/>
        <w:gridCol w:w="793"/>
        <w:gridCol w:w="8933"/>
      </w:tblGrid>
      <w:tr>
        <w:trPr>
          <w:trHeight w:val="90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Функ.топ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атауы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Шығындар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мемлекеттік қызмет көрсету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қызметін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қызметін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меншіктің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әкімшілік шығындар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мүліктерді есепке алу, сақтау, бағалау және іске асыру
</w:t>
            </w:r>
          </w:p>
        </w:tc>
      </w:tr>
      <w:tr>
        <w:trPr>
          <w:trHeight w:val="3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әкімшілік шығындар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әскери міндетті атқаруды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жөніндегі жұмыстарды ұйымдастыру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жұмылдыру дайындығы бойынша іс-шаралар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төтенше жағдайларды жою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және қауіпсіздік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әкімшілік шығындар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қоғамдық тәртіпті қорғау және қоғамдық қауіпсіздікті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тұлғаның, қоғамның және мемлекеттің қауіпсіздігін қамтамасыз ету жөніндегі қызмет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 мен экстремизм көріністерінің алдын алу және жолын кесу жөніндегі іс-шаралар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білім беру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жалпы білім беретін оқыту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білім беру жүйесін ақпараттандыру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орта білім беретін мекемелердің кітапхана қорларын жаңарту үшін оқулықтарды сатып алу және жеткізіп беру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 мен жас өспірімдерге қосымша білім беру  бағдарламасын іске асыру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мектеп олимпиадаларын өткізу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r>
      <w:tr>
        <w:trPr>
          <w:trHeight w:val="40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кадрлардың біліктілігін арттыру және қайта даярлау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кадрлардың біліктілігін арттыру және қайта даярлау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өзге де қызметтер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психикалық денсаулығын тексеру жөніндегі халыққа психологиялық медициналық педагогикалық консультациялық көмек көрсету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проблемасы бар балаларды оңалту және әлеуметтік бейімдеу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43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бейінді ауруханалар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амбулаториялық-стационарлық дәрігерлік көмек бағытындағы алғашқы дәрігерлік-санитарлық көмек көрсету және денсаулық сақтау мекемелері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қан (алмастырғыштар) өндіру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халыққа салауатты өмір салтын насихаттау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санитарлық-эпидемиологиялық қадағалау атқарушы органы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қаржыландырылатын санитарлық-эпидемиологиялық қадағалау атқарушы органының қызметін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ахуалды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індетке қарсы күрес жүргізу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аурулармен және айналадағыларға қаупі бар ауруларға шалдыққан тұлғаларға дәрігерлік көмек көрсету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дәрігерлік-санитарлық көмек және мамандандырылған амбулаториялық-емханалық көмек көрсету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көмектің басқа түрлері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 атқарушы органы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қызметшілерге, құқық қорғау органдарының қызметкерлеріне және олардың отбасы мүшелеріне стационарлық медициналық көмек көрсету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қызметін қамтамасыз ету
</w:t>
            </w:r>
          </w:p>
        </w:tc>
      </w:tr>
      <w:tr>
        <w:trPr>
          <w:trHeight w:val="39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балалар және емдік тағамдарының арнаулы өнімдермен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зерттеуді өткізу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дәрі-дәрмекпен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жобалардың техника-экономикалық негіздемелерін дайындау және сараптау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қамсыздандыру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қамсыздандыру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типтегі мүгедек және қарттарды әлеуметтік қамсыздандыру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әлеуметтік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бағдарламасы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атаулы әлеуметтік көмек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шешімімен азаматтардың жеке санаттарына берілетін әлеуметтік төлемдер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органының қызметін қамтамасыз 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және беру бойынша қызмет көрсетуге ақы төлеу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Анықталған тұрғылықты жері жоқ тұлғаларды әлеуметтік бейімдеу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жобалардың техника-экономикалық негіздемелерін дайындау және сараптау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 бойынша жұмыстар ұйымдастыру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сумен жабдықтау жүйесін өңдеуден өткізу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көркейту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 көгалдандыру жұмыстарын жүргізу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кеңістік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халықтың тынығуын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құндылықтарды сақтау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және туризм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шараларын өткізу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туристік қызмет көрсету жөніндегі іс шаралар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Информациялық кеңістік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органының қызметін қамтамасыз 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мерзімді басылымдардың сақталуын қамтамасыз ету және оларды жергілікті деңгейде арнайы пайдалану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ақпараттардың жалпыға жетімділігін қамтамасыз 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қарым-қатынастар және ішкі саясатты талдау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газет-журнал арқылы мемлекеттік ақпараттық саясат жүргізу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Мәдениетті, спортты және ақпараттық кеңістікті ұйымдастыру жөніндегі өзге де қызметтер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қарым-қатынастар және ішкі саясатты талдау атқарушы органы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қарым-қатынастар және ішкі саясатты талдау атқарушы органының қызметін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Аймақтық жастар саясатын өткізу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ауыл шаруашылық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малдәрігерлік шараларға көмек көрсету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Өсімдіктердің зиянкестері мен ауруларымен күрес жөніндегі жұмыстарды жүргізу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асыл тұқымды мал шаруашылығын қолдау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ауыл шаруашылық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жануарлар әлемін қорғау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қоршаған ортаны қорғау бойынша іс-шаралар жүргізу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және қоршаған ортаны қорғау саласындағы өзге де қызметтер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ауыл шаруашылық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ауыл шаруашылық атқарушы органының қызметін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байланыс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қалалардың, өзге де елді мекен көшелерінің және автомобиль жолдарының жұмыс істеуін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жергілікті атқарушы органының резерві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Өкілдік шығындар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коммуналдық кәсіпорындардың жарғылық қорына жарналар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органының қызметін қамтамасыз 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жобалардың техника-экономикалық негіздемелерін дайындау және сараптау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инфрақұрылым мен құрылыс атқарушы органы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инфрақұрылым мен құрылыс атқарушы органының қызметін қамтамасыз ету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55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органының қызметін қамтамасыз 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жобалардың техника-экономикалық негіздемелерін дайындау және сараптау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органдардың борышына қызмет көрсету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w:t>
            </w:r>
          </w:p>
        </w:tc>
      </w:tr>
      <w:tr>
        <w:trPr>
          <w:trHeight w:val="375"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берілетін трансферттер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r>
      <w:tr>
        <w:trPr>
          <w:trHeight w:val="180" w:hRule="atLeast"/>
        </w:trPr>
        <w:tc>
          <w:tcPr>
            <w:tcW w:w="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жергілікті бюджеттік даму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873"/>
        <w:gridCol w:w="733"/>
        <w:gridCol w:w="793"/>
        <w:gridCol w:w="8873"/>
      </w:tblGrid>
      <w:tr>
        <w:trPr>
          <w:trHeight w:val="112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Функ.топ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Ме-ке-ме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атауы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 беру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кәсіби білімді мамандарды даярлау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кәсіби білімді мамандарды даярлау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өзге де қызметтер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мәдениет, спорт және туризм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қорғаудың атқарушы органы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объектілерінің құрылысы және оларды қайта құру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шаруашылық
</w:t>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r>
      <w:tr>
        <w:trPr>
          <w:trHeight w:val="6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 тұрғын үй құрылысын салу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r>
      <w:tr>
        <w:trPr>
          <w:trHeight w:val="6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w:t>
            </w:r>
          </w:p>
        </w:tc>
      </w:tr>
      <w:tr>
        <w:trPr>
          <w:trHeight w:val="6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және қоршаған ортаны қорғау
</w:t>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ауыл шаруашылық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тауарларын өндірушілерді несиелендіру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байланыс
</w:t>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көлігі
</w:t>
            </w:r>
          </w:p>
        </w:tc>
      </w:tr>
      <w:tr>
        <w:trPr>
          <w:trHeight w:val="6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шаруашылығының және көліктің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инфрақұрылысты дамыту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4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
</w:t>
            </w:r>
          </w:p>
        </w:tc>
      </w:tr>
      <w:tr>
        <w:trPr>
          <w:trHeight w:val="24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дамыту үшін несиелендіру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жергілікті бюджеттердің атқарылуы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барысында қысқартуға жатпайтын жергілікті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933"/>
        <w:gridCol w:w="1373"/>
        <w:gridCol w:w="5933"/>
        <w:gridCol w:w="3533"/>
      </w:tblGrid>
      <w:tr>
        <w:trPr>
          <w:trHeight w:val="735"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
</w:t>
            </w:r>
            <w:r>
              <w:br/>
            </w:r>
            <w:r>
              <w:rPr>
                <w:rFonts w:ascii="Times New Roman"/>
                <w:b w:val="false"/>
                <w:i w:val="false"/>
                <w:color w:val="000000"/>
                <w:sz w:val="20"/>
              </w:rPr>
              <w:t>
ционал
</w:t>
            </w:r>
            <w:r>
              <w:br/>
            </w:r>
            <w:r>
              <w:rPr>
                <w:rFonts w:ascii="Times New Roman"/>
                <w:b w:val="false"/>
                <w:i w:val="false"/>
                <w:color w:val="000000"/>
                <w:sz w:val="20"/>
              </w:rPr>
              <w:t>
дық топ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Әкімгер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қаржыландыратын білім, мәдениет, спорт және туризм атқарушы органы
</w:t>
            </w:r>
          </w:p>
        </w:tc>
      </w:tr>
      <w:tr>
        <w:trPr>
          <w:trHeight w:val="21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жалпы білім беретін оқыту
</w:t>
            </w:r>
          </w:p>
        </w:tc>
      </w:tr>
      <w:tr>
        <w:trPr>
          <w:trHeight w:val="21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қаржыландыратын денсаулық сақтау атқарушы органы
</w:t>
            </w:r>
          </w:p>
        </w:tc>
      </w:tr>
      <w:tr>
        <w:trPr>
          <w:trHeight w:val="36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21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қамсыздандыру және әлеуметтік көмек
</w:t>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қаржыландыратын еңбек және халықты әлеуметтік қорғаудың атқарушы органы
</w:t>
            </w:r>
          </w:p>
        </w:tc>
      </w:tr>
      <w:tr>
        <w:trPr>
          <w:trHeight w:val="21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10" w:hRule="atLeast"/>
        </w:trPr>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8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8-қосымшамен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Аудандық бюджеттерге мемлекеттiк жалпы орта бiлiм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мекемелерiнiң» үлгi штаттарын ұстауды қамтамасыз етуге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 жылға арналған мақсатты трансферттердiң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6373"/>
        <w:gridCol w:w="3913"/>
      </w:tblGrid>
      <w:tr>
        <w:trPr>
          <w:trHeight w:val="64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 атаулары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Жиынтығы:                        73 914
</w:t>
      </w:r>
      <w:r>
        <w:br/>
      </w:r>
      <w:r>
        <w:rPr>
          <w:rFonts w:ascii="Times New Roman"/>
          <w:b w:val="false"/>
          <w:i w:val="false"/>
          <w:color w:val="000000"/>
          <w:sz w:val="28"/>
        </w:rPr>
        <w:t>
   1       Құрманғазы                       14 880
</w:t>
      </w:r>
      <w:r>
        <w:br/>
      </w:r>
      <w:r>
        <w:rPr>
          <w:rFonts w:ascii="Times New Roman"/>
          <w:b w:val="false"/>
          <w:i w:val="false"/>
          <w:color w:val="000000"/>
          <w:sz w:val="28"/>
        </w:rPr>
        <w:t>
   2       Индер                             6 449
</w:t>
      </w:r>
      <w:r>
        <w:br/>
      </w:r>
      <w:r>
        <w:rPr>
          <w:rFonts w:ascii="Times New Roman"/>
          <w:b w:val="false"/>
          <w:i w:val="false"/>
          <w:color w:val="000000"/>
          <w:sz w:val="28"/>
        </w:rPr>
        <w:t>
   3       Исатай                            3 475
</w:t>
      </w:r>
      <w:r>
        <w:br/>
      </w:r>
      <w:r>
        <w:rPr>
          <w:rFonts w:ascii="Times New Roman"/>
          <w:b w:val="false"/>
          <w:i w:val="false"/>
          <w:color w:val="000000"/>
          <w:sz w:val="28"/>
        </w:rPr>
        <w:t>
   4       Қызылқоға                         6 780
</w:t>
      </w:r>
      <w:r>
        <w:br/>
      </w:r>
      <w:r>
        <w:rPr>
          <w:rFonts w:ascii="Times New Roman"/>
          <w:b w:val="false"/>
          <w:i w:val="false"/>
          <w:color w:val="000000"/>
          <w:sz w:val="28"/>
        </w:rPr>
        <w:t>
   5       Мақат                             4 795
</w:t>
      </w:r>
      <w:r>
        <w:br/>
      </w:r>
      <w:r>
        <w:rPr>
          <w:rFonts w:ascii="Times New Roman"/>
          <w:b w:val="false"/>
          <w:i w:val="false"/>
          <w:color w:val="000000"/>
          <w:sz w:val="28"/>
        </w:rPr>
        <w:t>
   6       Махамбет                          6 449
</w:t>
      </w:r>
      <w:r>
        <w:br/>
      </w:r>
      <w:r>
        <w:rPr>
          <w:rFonts w:ascii="Times New Roman"/>
          <w:b w:val="false"/>
          <w:i w:val="false"/>
          <w:color w:val="000000"/>
          <w:sz w:val="28"/>
        </w:rPr>
        <w:t>
   7       Жылыой                            7 772
</w:t>
      </w:r>
      <w:r>
        <w:br/>
      </w:r>
      <w:r>
        <w:rPr>
          <w:rFonts w:ascii="Times New Roman"/>
          <w:b w:val="false"/>
          <w:i w:val="false"/>
          <w:color w:val="000000"/>
          <w:sz w:val="28"/>
        </w:rPr>
        <w:t>
   8       Атырау                           23 314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9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9-қосымшамен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Қалалық және аудандық бюджеттерге жаңадан іске қосылатын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денсаулық сақтау объектілерін ұстауға 2004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мақсатты трансферттердiң»сомасын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233"/>
        <w:gridCol w:w="4233"/>
      </w:tblGrid>
      <w:tr>
        <w:trPr>
          <w:trHeight w:val="64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 атаулары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мың»тенге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Жиынтығы:                        17805
</w:t>
      </w:r>
      <w:r>
        <w:br/>
      </w:r>
      <w:r>
        <w:rPr>
          <w:rFonts w:ascii="Times New Roman"/>
          <w:b w:val="false"/>
          <w:i w:val="false"/>
          <w:color w:val="000000"/>
          <w:sz w:val="28"/>
        </w:rPr>
        <w:t>
    1.   Қызылқоға                          900 
</w:t>
      </w:r>
      <w:r>
        <w:br/>
      </w:r>
      <w:r>
        <w:rPr>
          <w:rFonts w:ascii="Times New Roman"/>
          <w:b w:val="false"/>
          <w:i w:val="false"/>
          <w:color w:val="000000"/>
          <w:sz w:val="28"/>
        </w:rPr>
        <w:t>
    2.   Мақат                              900 
</w:t>
      </w:r>
      <w:r>
        <w:br/>
      </w:r>
      <w:r>
        <w:rPr>
          <w:rFonts w:ascii="Times New Roman"/>
          <w:b w:val="false"/>
          <w:i w:val="false"/>
          <w:color w:val="000000"/>
          <w:sz w:val="28"/>
        </w:rPr>
        <w:t>
    3.   Атырау қ.                         2458 
</w:t>
      </w:r>
      <w:r>
        <w:br/>
      </w:r>
      <w:r>
        <w:rPr>
          <w:rFonts w:ascii="Times New Roman"/>
          <w:b w:val="false"/>
          <w:i w:val="false"/>
          <w:color w:val="000000"/>
          <w:sz w:val="28"/>
        </w:rPr>
        <w:t>
    4.   Жеке-облыстық                    13547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10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10-қосымшамен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Аудандық бюджеттерге жергiлiктi атқарушы органдардың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тапсырысы негiзiнде орта кәсiптiк оқу орындарында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оқитын студенттердi стипендияларының»мөлшерiн арттыруға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 жылға арналған мақсатты трансферттердi 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3333"/>
        <w:gridCol w:w="2433"/>
        <w:gridCol w:w="2933"/>
        <w:gridCol w:w="3013"/>
      </w:tblGrid>
      <w:tr>
        <w:trPr>
          <w:trHeight w:val="61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34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r>
      <w:tr>
        <w:trPr>
          <w:trHeight w:val="114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 атаулары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басқармасы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басқармасы
</w:t>
            </w:r>
          </w:p>
        </w:tc>
      </w:tr>
      <w:tr>
        <w:trPr>
          <w:trHeight w:val="25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Жиынтығы:          6 335        5 233        1 102
</w:t>
      </w:r>
      <w:r>
        <w:br/>
      </w:r>
      <w:r>
        <w:rPr>
          <w:rFonts w:ascii="Times New Roman"/>
          <w:b w:val="false"/>
          <w:i w:val="false"/>
          <w:color w:val="000000"/>
          <w:sz w:val="28"/>
        </w:rPr>
        <w:t>
     1    Жеке-облыстық      6 335        5 233        1 102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11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Аудандық бюджеттерге жаңадан iске қосылатын бiлiм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объектiлерiн ұстауға 2004 жылға арналған мақсатты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трансферттердiң»сомасын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6373"/>
        <w:gridCol w:w="3913"/>
      </w:tblGrid>
      <w:tr>
        <w:trPr>
          <w:trHeight w:val="72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 атаулары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Жиынтығы:                        4 838
</w:t>
      </w:r>
    </w:p>
    <w:p>
      <w:pPr>
        <w:spacing w:after="0"/>
        <w:ind w:left="0"/>
        <w:jc w:val="both"/>
      </w:pPr>
      <w:r>
        <w:rPr>
          <w:rFonts w:ascii="Times New Roman"/>
          <w:b w:val="false"/>
          <w:i w:val="false"/>
          <w:color w:val="000000"/>
          <w:sz w:val="28"/>
        </w:rPr>
        <w:t>
      1   Атырау                         4 354
</w:t>
      </w:r>
      <w:r>
        <w:br/>
      </w:r>
      <w:r>
        <w:rPr>
          <w:rFonts w:ascii="Times New Roman"/>
          <w:b w:val="false"/>
          <w:i w:val="false"/>
          <w:color w:val="000000"/>
          <w:sz w:val="28"/>
        </w:rPr>
        <w:t>
      2   Махамбет                       484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мәслихаттың
</w:t>
      </w:r>
      <w:r>
        <w:br/>
      </w:r>
      <w:r>
        <w:rPr>
          <w:rFonts w:ascii="Times New Roman"/>
          <w:b w:val="false"/>
          <w:i w:val="false"/>
          <w:color w:val="000000"/>
          <w:sz w:val="28"/>
        </w:rPr>
        <w:t>
2003 жылғы 12 желтоқсандағы N№23-III
</w:t>
      </w:r>
      <w:r>
        <w:br/>
      </w:r>
      <w:r>
        <w:rPr>
          <w:rFonts w:ascii="Times New Roman"/>
          <w:b w:val="false"/>
          <w:i w:val="false"/>
          <w:color w:val="000000"/>
          <w:sz w:val="28"/>
        </w:rPr>
        <w:t>
"2004 жылға арналған облыстық бюджет
</w:t>
      </w:r>
      <w:r>
        <w:br/>
      </w:r>
      <w:r>
        <w:rPr>
          <w:rFonts w:ascii="Times New Roman"/>
          <w:b w:val="false"/>
          <w:i w:val="false"/>
          <w:color w:val="000000"/>
          <w:sz w:val="28"/>
        </w:rPr>
        <w:t>
туралы" шешіміне 12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12-қосымшамен толықтырылды - Атырау облыстық мәслихатының 2004 жылғы 28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73-111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Аудандық бюджеттерге жаңадан iске қосылатын бiлiм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объектiлерiн ұстауға 2004 жылға арналған мақсатты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трансферттердi»сомасын бөлу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5233"/>
        <w:gridCol w:w="4273"/>
      </w:tblGrid>
      <w:tr>
        <w:trPr>
          <w:trHeight w:val="645"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р/с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(қала) атаулары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Жиынтығы:                   114 931
</w:t>
      </w:r>
      <w:r>
        <w:br/>
      </w:r>
      <w:r>
        <w:rPr>
          <w:rFonts w:ascii="Times New Roman"/>
          <w:b w:val="false"/>
          <w:i w:val="false"/>
          <w:color w:val="000000"/>
          <w:sz w:val="28"/>
        </w:rPr>
        <w:t>
   1     Құрманғазы                   31 778
</w:t>
      </w:r>
      <w:r>
        <w:br/>
      </w:r>
      <w:r>
        <w:rPr>
          <w:rFonts w:ascii="Times New Roman"/>
          <w:b w:val="false"/>
          <w:i w:val="false"/>
          <w:color w:val="000000"/>
          <w:sz w:val="28"/>
        </w:rPr>
        <w:t>
   2     Қызылқоға                     3 062
</w:t>
      </w:r>
      <w:r>
        <w:br/>
      </w:r>
      <w:r>
        <w:rPr>
          <w:rFonts w:ascii="Times New Roman"/>
          <w:b w:val="false"/>
          <w:i w:val="false"/>
          <w:color w:val="000000"/>
          <w:sz w:val="28"/>
        </w:rPr>
        <w:t>
   3     Мақат                         4 083
</w:t>
      </w:r>
      <w:r>
        <w:br/>
      </w:r>
      <w:r>
        <w:rPr>
          <w:rFonts w:ascii="Times New Roman"/>
          <w:b w:val="false"/>
          <w:i w:val="false"/>
          <w:color w:val="000000"/>
          <w:sz w:val="28"/>
        </w:rPr>
        <w:t>
   4     Жылыой                       27 319
</w:t>
      </w:r>
      <w:r>
        <w:br/>
      </w:r>
      <w:r>
        <w:rPr>
          <w:rFonts w:ascii="Times New Roman"/>
          <w:b w:val="false"/>
          <w:i w:val="false"/>
          <w:color w:val="000000"/>
          <w:sz w:val="28"/>
        </w:rPr>
        <w:t>
   5     Атырау                       36 157
</w:t>
      </w:r>
      <w:r>
        <w:br/>
      </w:r>
      <w:r>
        <w:rPr>
          <w:rFonts w:ascii="Times New Roman"/>
          <w:b w:val="false"/>
          <w:i w:val="false"/>
          <w:color w:val="000000"/>
          <w:sz w:val="28"/>
        </w:rPr>
        <w:t>
   6     Жеке-облыстық                12 532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