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0ce" w14:textId="b02c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аз қамтылған аса мұқтаж азаматтарына материалдық көмекті бөлу және төлеу Қағидасы туралы қалалық комиссия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Курчатов қалалық әкімдігінің 2003 жылғы 2 маусымдағы N 58 қаулысы. Шығыс Қазақстан облысының Әділет басқармасында 2003 жылғы 19 тамызда N 1365 тіркелді. Күші жойылды - Шығыс Қазақстан облысы Курчатов қалалық әкімдігінің 2006 жылғы 24 тамыздағы N 1192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қалалық әкімдігінің 2006.08.24 N 1192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Атауында «Ереже» сөзі «Қағида» сөзіне ауыстырылды - Шығыс Қазақстан облысы Курчатов қалалық әкімдігінің 2005.04.13 № 439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басқарма туралы" Қазақстан Республикасының 2001 жылғы 23 қаңтардағы N 148-П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тармағымен 14) тармақшасымен, "Курчатов қаласының 2003 жылға арналған бюджеті туралы" қалалық мәслихаттың 2003 жылғы 9 қаңтардағы N 123 шешімімен, "Шығыс Қазақстан облысының 2003-2005 жылдарға арналған кедейшілікті төмендету бойынша бағдарлама туралы" Шығыс Қазақстан облыстық мәслихатының 2002 жылғы 27 қыркүйектегі ХҮІІ сессиясының N 17/8 шешімін жүзеге асыру шеңберіндегі және 2003-2005 жылдарға арналған кедейшілікті төмендету бойынша іс-шаралардың қалалық жоспарына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қаласының аз қамтылған аса мұқтаж азаматтарына материалдық көмекті төлеу бойынша қалалық комиссия құрамы құрылсын (N 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Курчатов қаласының аз қамтылған аса мұқтаж азаматтарына материалдық көмекті бөлу және төлеу тәртібі туралы Ереже бекітілсін (N 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Курчатов қаласының аз қамтылған аса мұқтаж азаматтарына материалдық көмекті төлеу бойынша қалалық комиссияның жеке құрамы Курчатов қалалық мәслихатының сессиясына бекітуге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жасауды қала әкімінің орынбасары М. С. Егізбаевқа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Шығыс Қазақстан облысының Әділет басқармасында тіркелген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 қаулысына N 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Курчатов қаласының аз қамтылған аса мұқтаж азаматтарына</w:t>
      </w:r>
      <w:r>
        <w:br/>
      </w:r>
      <w:r>
        <w:rPr>
          <w:rFonts w:ascii="Times New Roman"/>
          <w:b/>
          <w:i w:val="false"/>
          <w:color w:val="000000"/>
        </w:rPr>
        <w:t>
материалдық көмекті бөлу бойынша қалалық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Шығыс Қазақстан облысы Курчатов қалалық әкімдігінің 2005.04.13 № 439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9"/>
        <w:gridCol w:w="7521"/>
      </w:tblGrid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Васильевна, Курчатов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Логвинова Валентина Васильевна, жұмыспен қамту және әлеуметтік бағдарлама бөлімінің бастығы міндетін атқарушы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Комисия мүшелері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Бауыржан Аяшевич, Курчатов қалалық мәслихатының депутаты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Галина Ивановна, «Қазақстан Республикасының ардагерлер ұйымы» қоғамдық бірлестігінің Курчатов қаласының қалалық филиалының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Мусагалиева Карлыгаш Ксатаевна, «Курчатов қаласының қалалық ауруханасы» қазыналық коммуналдық мемлекеттік кәсіпорнының бас дәрігерінің емдеу бөлімі бойынша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Пащенко Нина Николаевна, білім беру және спорт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Хусайнова Галия Маратовна, әкім аппаратның заңгер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және спорт бөлімінің жетекші бас маманы бос орын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 қаулысына N 2-қосымша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Курчатов қаласының аз қамтылған көмекке аса мұқтаж</w:t>
      </w:r>
      <w:r>
        <w:br/>
      </w:r>
      <w:r>
        <w:rPr>
          <w:rFonts w:ascii="Times New Roman"/>
          <w:b/>
          <w:i w:val="false"/>
          <w:color w:val="000000"/>
        </w:rPr>
        <w:t>
азаматтарына материалдық көмек бөлу және төлеу тәртібі туралы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ҚАҒИДА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жолғы материалдық көмек Курчатов қаласының аз қамтылған азаматтарына, тұрғындарына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материалдық көмек бір адамға бір реттен артық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көрсету еңбек және тұрғындарды әлеуметтік қорғау бөліміне (бұдан әрі – бөлім) жергілікті бюджет қаржысынан, барлық жеке меншік түрлері кәсіпорындарынан және жеке тұлғалардан жәрдем көрсету мен қайырымдылық көмек түрінде ақшалай және табиғи түрінде (тамақ өнімдері, киімдер, дәрі-дәрмек, үй тұрмысына қажетті заттар)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 жолғы материалдық көмекті Қазақстан Республикасының азаматтары, оралмандар, босқындар Курчатов қаласында тұрғылықты тұратын (тіркелімде бар) азаматтар құқылы.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Бір жолғы материалдық көмекті беру тәртібі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 жолғы материалдық көмек аса мұқтаж жалғыз тұратын аз қамтылған зейнеткерлерге, асырауында кәмелетке толмаған балалары бар азаматтарға, мүгедектерге, жұмыссыз азаматтарға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қайғылы жағдайлар нәтижесінде ауыр материалдық жағдайына және аурудың асқынған түрлерінде және басқа да себептермен азаматтарға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Жергілікті бюджет қаржысынан және қайырымдылық қаржыларынан материалдық көмек қаланың аз қамтылған азаматтарына, Ұлы Отан соғысына қатысушыларға қоғамдық ұйымдардың, еңбек және соғыс ардагерлерінің кеңесінің, жергілікті өзін-өзі басқару комитетінің ұсынуымен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өзгерістер енгізілді - Шығыс Қазақстан облысы Курчатов қалалық әкімдігінің 2005.04.13 № 439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Бір жолғы материалдық көмек келесі құжаттарды табыс еткенде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жөніндегі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төлқұжат немесе бас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азаматтық материалдық көмекті қажет ететіндігін анықтайтын, басқа да құжаттар (қайғылы жағдай туралы құжаттар, ауырғаны туралы дәргерлік анықтама, басқа да құжаттар).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Өз өтініш көмек сұраған азаматтардың үйіне барып, оған сол аумақта тұратын өзін-өзі басқару комитетінің қатысуымен қаралады, тексеру нәтижесінде комиссияға ұсыну үшін жанұяның әлеуметтік картасы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Комиссияның қандай да болмасын көмек түрін (ақшалай немесе табиғи түрде) көрсету жөнінде шешім қабылдау құқығы бар.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Бір жолғы материалдық көмекті тіркеу тәртібі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Бір жолғы материалдық көмек жергілікті бюджет есебінен көмек сұраған азаматтардың жеке есеп-шотына қаржыны аудару жолымен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Бір жолғы материалдық көмек ұзақ уақыт бойы келмеген жағдайнда (3 ай мерзімінде) комиссия материалдық көмек көрсету жөніндегі мәселені қайта қарап, ол ақшаны басқа адамдарға қайта беруге құқылы.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Жергілікті бюджет қаржысын мақсатты пайдалауға бақылау жасау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Курчатов қаласының аса мұқтаж азаматтарына бір жолғы материалдық көмекті төлеуге жауапкершілік бөлімнің жетекші маман-бухгалтеріне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Курчатов қаласының аса мұқтаж азаматтарына бір жолғы материалдық көмекті көрсетуге бөлінген бюджет қаражаттарын мақсатты пайдалануға бақылау жасауды қалалық қаржы және шаруашылық бөлімі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