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765b" w14:textId="1957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Өрттiң алдын-алу айлығын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Бесқарағай ауданы әкімінің 2003 жылғы 28 наурыздағы N 50-1 шешімі. Шығыс Қазақстан облысының Әділет басқармасында 2003 жылғы 8 мамырда N 1239 тіркелді. Күші жойылды - Шығыс Қазақстан облысы Бесқарағай ауданы әкімдігінің 2007 жылғы 18 сәуірдегі N 569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ауданы әкімдігінің 2007.04.18 N 569 хатымен.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Республикасының 1996 жылғы 22 қарашадағы "Өрт қауiпсiздiгi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xml:space="preserve"> сәйкес, аудан ауылдарындағы өрт қауiпсiздiктерiн күшейту, ауылдық әкiмдiктерi аппараттарының қызметкерлерiн өрттiң алдын-алу бойынша техникалық ұйымдастыру жұмыстарына тарту, тұрғындардың арасында тұрмыстағы өртке қарсы шараларды насихаттау мақсатында, </w:t>
      </w:r>
      <w:r>
        <w:rPr>
          <w:rFonts w:ascii="Times New Roman"/>
          <w:b/>
          <w:i w:val="false"/>
          <w:color w:val="000000"/>
          <w:sz w:val="28"/>
        </w:rPr>
        <w:t>ШЕШЕМIН:</w:t>
      </w:r>
      <w:r>
        <w:br/>
      </w:r>
      <w:r>
        <w:rPr>
          <w:rFonts w:ascii="Times New Roman"/>
          <w:b w:val="false"/>
          <w:i w:val="false"/>
          <w:color w:val="000000"/>
          <w:sz w:val="28"/>
        </w:rPr>
        <w:t>
</w:t>
      </w:r>
      <w:r>
        <w:rPr>
          <w:rFonts w:ascii="Times New Roman"/>
          <w:b w:val="false"/>
          <w:i w:val="false"/>
          <w:color w:val="000000"/>
          <w:sz w:val="28"/>
        </w:rPr>
        <w:t xml:space="preserve">
      1. 2003 жылғы сәуiрдiң 1-нен мамырдың 1-не дейiн және 2003 жылғы қазанның 1-нен желтоқсанның 1-не дейiн ауылдық округтерi арасында өрттiң алдын-алу шаралары жөнiнде айлық жариялансын. </w:t>
      </w:r>
      <w:r>
        <w:br/>
      </w:r>
      <w:r>
        <w:rPr>
          <w:rFonts w:ascii="Times New Roman"/>
          <w:b w:val="false"/>
          <w:i w:val="false"/>
          <w:color w:val="000000"/>
          <w:sz w:val="28"/>
        </w:rPr>
        <w:t>
      Аудандық айлық жөнiнде Ереже бекiтiлсiн ( N 1 қосымша).</w:t>
      </w:r>
      <w:r>
        <w:br/>
      </w:r>
      <w:r>
        <w:rPr>
          <w:rFonts w:ascii="Times New Roman"/>
          <w:b w:val="false"/>
          <w:i w:val="false"/>
          <w:color w:val="000000"/>
          <w:sz w:val="28"/>
        </w:rPr>
        <w:t>
</w:t>
      </w:r>
      <w:r>
        <w:rPr>
          <w:rFonts w:ascii="Times New Roman"/>
          <w:b w:val="false"/>
          <w:i w:val="false"/>
          <w:color w:val="000000"/>
          <w:sz w:val="28"/>
        </w:rPr>
        <w:t>
      2. Өрттiң алдын-алу жағдайы бойынша айлықтың қорытындысын шығару үшiн комиссия бекiтiлсiн (N 2 қосымша).</w:t>
      </w:r>
      <w:r>
        <w:br/>
      </w:r>
      <w:r>
        <w:rPr>
          <w:rFonts w:ascii="Times New Roman"/>
          <w:b w:val="false"/>
          <w:i w:val="false"/>
          <w:color w:val="000000"/>
          <w:sz w:val="28"/>
        </w:rPr>
        <w:t>
</w:t>
      </w:r>
      <w:r>
        <w:rPr>
          <w:rFonts w:ascii="Times New Roman"/>
          <w:b w:val="false"/>
          <w:i w:val="false"/>
          <w:color w:val="000000"/>
          <w:sz w:val="28"/>
        </w:rPr>
        <w:t xml:space="preserve">
      3. Өрттiң алдын-алу айлығының шарты бойынша жеңiмпаз атанған ауылдық округ әкiмдерiн марапаттау үшiн, үш жүлделi сыйлық белгiленсiн </w:t>
      </w:r>
      <w:r>
        <w:br/>
      </w:r>
      <w:r>
        <w:rPr>
          <w:rFonts w:ascii="Times New Roman"/>
          <w:b w:val="false"/>
          <w:i w:val="false"/>
          <w:color w:val="000000"/>
          <w:sz w:val="28"/>
        </w:rPr>
        <w:t>
      1) бiрiншi сыйлық 5000 теңге</w:t>
      </w:r>
      <w:r>
        <w:br/>
      </w:r>
      <w:r>
        <w:rPr>
          <w:rFonts w:ascii="Times New Roman"/>
          <w:b w:val="false"/>
          <w:i w:val="false"/>
          <w:color w:val="000000"/>
          <w:sz w:val="28"/>
        </w:rPr>
        <w:t>
      2) екiншi сыйлық 3000 теңге</w:t>
      </w:r>
      <w:r>
        <w:br/>
      </w:r>
      <w:r>
        <w:rPr>
          <w:rFonts w:ascii="Times New Roman"/>
          <w:b w:val="false"/>
          <w:i w:val="false"/>
          <w:color w:val="000000"/>
          <w:sz w:val="28"/>
        </w:rPr>
        <w:t>
      3) үшiншi сыйлық 2000 теңге</w:t>
      </w:r>
      <w:r>
        <w:br/>
      </w:r>
      <w:r>
        <w:rPr>
          <w:rFonts w:ascii="Times New Roman"/>
          <w:b w:val="false"/>
          <w:i w:val="false"/>
          <w:color w:val="000000"/>
          <w:sz w:val="28"/>
        </w:rPr>
        <w:t>
      көктемгi және күзгi айлықтарға сыйлықтар жеке-жеке тағайындалсын.</w:t>
      </w:r>
      <w:r>
        <w:br/>
      </w:r>
      <w:r>
        <w:rPr>
          <w:rFonts w:ascii="Times New Roman"/>
          <w:b w:val="false"/>
          <w:i w:val="false"/>
          <w:color w:val="000000"/>
          <w:sz w:val="28"/>
        </w:rPr>
        <w:t>
</w:t>
      </w:r>
      <w:r>
        <w:rPr>
          <w:rFonts w:ascii="Times New Roman"/>
          <w:b w:val="false"/>
          <w:i w:val="false"/>
          <w:color w:val="000000"/>
          <w:sz w:val="28"/>
        </w:rPr>
        <w:t>
      4. Аудандық қаржы бөлiмiне (Сқақова М.Ж.) төтенше жағдайларды жою мен алдын-алуға жоспарланған ақша қаражатынан 20000 теңге (жиырма мың теңге) жүлдегерлердi марапаттау үшiн бөлiнсiн.</w:t>
      </w:r>
      <w:r>
        <w:br/>
      </w:r>
      <w:r>
        <w:rPr>
          <w:rFonts w:ascii="Times New Roman"/>
          <w:b w:val="false"/>
          <w:i w:val="false"/>
          <w:color w:val="000000"/>
          <w:sz w:val="28"/>
        </w:rPr>
        <w:t>
</w:t>
      </w:r>
      <w:r>
        <w:rPr>
          <w:rFonts w:ascii="Times New Roman"/>
          <w:b w:val="false"/>
          <w:i w:val="false"/>
          <w:color w:val="000000"/>
          <w:sz w:val="28"/>
        </w:rPr>
        <w:t>
      5. Ауылдық округ әкiмдерiне өрттiң алдын-алу айлығын өткiзу және оған дайындалу кезiнде ұйымдар мен мекемелер басшыларының, сондай-ақ ауыл тұрғындарының ұйымшылдықпен қатысулары қамтамасыз етiлсiн.</w:t>
      </w:r>
      <w:r>
        <w:br/>
      </w:r>
      <w:r>
        <w:rPr>
          <w:rFonts w:ascii="Times New Roman"/>
          <w:b w:val="false"/>
          <w:i w:val="false"/>
          <w:color w:val="000000"/>
          <w:sz w:val="28"/>
        </w:rPr>
        <w:t>
</w:t>
      </w:r>
      <w:r>
        <w:rPr>
          <w:rFonts w:ascii="Times New Roman"/>
          <w:b w:val="false"/>
          <w:i w:val="false"/>
          <w:color w:val="000000"/>
          <w:sz w:val="28"/>
        </w:rPr>
        <w:t>
      6. Аудандық бiлiм беру бөлiмiне (Баталов Б.Ж.) мектеп мекемелерiнде өрттiң алдын-алу айлығын өткiзу бойынша оқыту бағдарламасының жүргiзiлуi қамтамасыз етiлсiн. әрбiр мектептерде өрт қауiпсiздiгi бойынша бұрыштар мен қабырға газеттерi ресiмделсiн.</w:t>
      </w:r>
      <w:r>
        <w:br/>
      </w:r>
      <w:r>
        <w:rPr>
          <w:rFonts w:ascii="Times New Roman"/>
          <w:b w:val="false"/>
          <w:i w:val="false"/>
          <w:color w:val="000000"/>
          <w:sz w:val="28"/>
        </w:rPr>
        <w:t>
</w:t>
      </w:r>
      <w:r>
        <w:rPr>
          <w:rFonts w:ascii="Times New Roman"/>
          <w:b w:val="false"/>
          <w:i w:val="false"/>
          <w:color w:val="000000"/>
          <w:sz w:val="28"/>
        </w:rPr>
        <w:t>
      7. Аудандық iшкi iстер бөлiмiне (Тоқжiгiтов С.Қ.), кәсiптiк өрт сөндiру бөлiмiне (Панюков Д.В.) 2003 жылғы 20-шы мамырға дейiн, жағдайлары төмен отбастарын есепке алу, мекен жайы жоқ азаматтарды айқындауды бақылауға алу бойынша бiрлескен iс-шаралар әзiрленсiн. Көрсетiлген адамдарды айқындау бойынша бiрлескен рейдтер ұйымдастырылсын.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"Өрт қауiпсiздiгi туралы" Заңының </w:t>
      </w:r>
      <w:r>
        <w:rPr>
          <w:rFonts w:ascii="Times New Roman"/>
          <w:b w:val="false"/>
          <w:i w:val="false"/>
          <w:color w:val="000000"/>
          <w:sz w:val="28"/>
        </w:rPr>
        <w:t>20-шы</w:t>
      </w:r>
      <w:r>
        <w:rPr>
          <w:rFonts w:ascii="Times New Roman"/>
          <w:b w:val="false"/>
          <w:i w:val="false"/>
          <w:color w:val="000000"/>
          <w:sz w:val="28"/>
        </w:rPr>
        <w:t> </w:t>
      </w:r>
      <w:r>
        <w:rPr>
          <w:rFonts w:ascii="Times New Roman"/>
          <w:b w:val="false"/>
          <w:i w:val="false"/>
          <w:color w:val="000000"/>
          <w:sz w:val="28"/>
        </w:rPr>
        <w:t>бабының орындалуына байланысты, өрт бөлiмiнiң бастығы Д.В.Панюковқа, аудандық газеттiң редакторы А.Қ.Қожахметовқа, АТТ бастығы Б. Қ. Момынжановқа тұрмыста және өндiрiсте өрт жағдайлары мен өрт қауiпсiздiгi шараларын жариялайтын ақпараттар, өтеусiз негiзде мерзiмдiк басылымдар ұйымдастырылсын.</w:t>
      </w:r>
      <w:r>
        <w:br/>
      </w:r>
      <w:r>
        <w:rPr>
          <w:rFonts w:ascii="Times New Roman"/>
          <w:b w:val="false"/>
          <w:i w:val="false"/>
          <w:color w:val="000000"/>
          <w:sz w:val="28"/>
        </w:rPr>
        <w:t>
</w:t>
      </w:r>
      <w:r>
        <w:rPr>
          <w:rFonts w:ascii="Times New Roman"/>
          <w:b w:val="false"/>
          <w:i w:val="false"/>
          <w:color w:val="000000"/>
          <w:sz w:val="28"/>
        </w:rPr>
        <w:t>
      9. Ауылдық округ әкiмдерiне, меншiк нысандарына қарамастан ауданның мекемелерi мен ұйымдары басшыларына 2003 жылғы 1-шi мамырға дейiн өрт қауiпсiздiгi ережесiнiң сақталу шаралары туралы қабырға газеттерi мен насихаттау материалдарын дайындап, оларды орналастыру ұйымдастырылсын.</w:t>
      </w:r>
      <w:r>
        <w:br/>
      </w:r>
      <w:r>
        <w:rPr>
          <w:rFonts w:ascii="Times New Roman"/>
          <w:b w:val="false"/>
          <w:i w:val="false"/>
          <w:color w:val="000000"/>
          <w:sz w:val="28"/>
        </w:rPr>
        <w:t>
</w:t>
      </w:r>
      <w:r>
        <w:rPr>
          <w:rFonts w:ascii="Times New Roman"/>
          <w:b w:val="false"/>
          <w:i w:val="false"/>
          <w:color w:val="000000"/>
          <w:sz w:val="28"/>
        </w:rPr>
        <w:t xml:space="preserve">
      10. Ауылдық округ әкiмдерiне атқарған жұмыстардың қорытындысы 2003 жылғы 5-шi мамыр мен 2003 жылғы 5-шi желтоқсанда хабарлансын. </w:t>
      </w:r>
      <w:r>
        <w:br/>
      </w:r>
      <w:r>
        <w:rPr>
          <w:rFonts w:ascii="Times New Roman"/>
          <w:b w:val="false"/>
          <w:i w:val="false"/>
          <w:color w:val="000000"/>
          <w:sz w:val="28"/>
        </w:rPr>
        <w:t>
</w:t>
      </w:r>
      <w:r>
        <w:rPr>
          <w:rFonts w:ascii="Times New Roman"/>
          <w:b w:val="false"/>
          <w:i w:val="false"/>
          <w:color w:val="000000"/>
          <w:sz w:val="28"/>
        </w:rPr>
        <w:t>
      11. Осы шешiмнiң орындалуына бақылау жасау аудан әкiмiнiң азаматтық қорғаныс және төтенше жағдайлар жөнiндегi көмекшiсi Т. Н. Глазинскийға жүктелсiн.</w:t>
      </w:r>
      <w:r>
        <w:br/>
      </w:r>
      <w:r>
        <w:rPr>
          <w:rFonts w:ascii="Times New Roman"/>
          <w:b w:val="false"/>
          <w:i w:val="false"/>
          <w:color w:val="000000"/>
          <w:sz w:val="28"/>
        </w:rPr>
        <w:t>
</w:t>
      </w:r>
      <w:r>
        <w:rPr>
          <w:rFonts w:ascii="Times New Roman"/>
          <w:b w:val="false"/>
          <w:i w:val="false"/>
          <w:color w:val="000000"/>
          <w:sz w:val="28"/>
        </w:rPr>
        <w:t>
      12. Осы шешiмнiң қабылдануына байланысты, аудан әкiмiнiң осы мәселе жөнiндегi 2002 жылғы 01 сәуiрдегi N 12-1 шешiмiнiң күшi жойылды деп танылсын.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әкiмi</w:t>
      </w:r>
    </w:p>
    <w:bookmarkEnd w:id="0"/>
    <w:bookmarkStart w:name="z14" w:id="1"/>
    <w:p>
      <w:pPr>
        <w:spacing w:after="0"/>
        <w:ind w:left="0"/>
        <w:jc w:val="both"/>
      </w:pPr>
      <w:r>
        <w:rPr>
          <w:rFonts w:ascii="Times New Roman"/>
          <w:b w:val="false"/>
          <w:i w:val="false"/>
          <w:color w:val="000000"/>
          <w:sz w:val="28"/>
        </w:rPr>
        <w:t>
Бесқарағай ауданы әкiмiнiң</w:t>
      </w:r>
      <w:r>
        <w:br/>
      </w:r>
      <w:r>
        <w:rPr>
          <w:rFonts w:ascii="Times New Roman"/>
          <w:b w:val="false"/>
          <w:i w:val="false"/>
          <w:color w:val="000000"/>
          <w:sz w:val="28"/>
        </w:rPr>
        <w:t>
2003 жылдың 28 наурызындағы</w:t>
      </w:r>
      <w:r>
        <w:br/>
      </w:r>
      <w:r>
        <w:rPr>
          <w:rFonts w:ascii="Times New Roman"/>
          <w:b w:val="false"/>
          <w:i w:val="false"/>
          <w:color w:val="000000"/>
          <w:sz w:val="28"/>
        </w:rPr>
        <w:t>
      N 50-1 шешiмiне</w:t>
      </w:r>
    </w:p>
    <w:bookmarkEnd w:id="1"/>
    <w:p>
      <w:pPr>
        <w:spacing w:after="0"/>
        <w:ind w:left="0"/>
        <w:jc w:val="both"/>
      </w:pPr>
      <w:r>
        <w:rPr>
          <w:rFonts w:ascii="Times New Roman"/>
          <w:b w:val="false"/>
          <w:i w:val="false"/>
          <w:color w:val="000000"/>
          <w:sz w:val="28"/>
        </w:rPr>
        <w:t>      N 1 қосымша</w:t>
      </w:r>
    </w:p>
    <w:bookmarkStart w:name="z15" w:id="2"/>
    <w:p>
      <w:pPr>
        <w:spacing w:after="0"/>
        <w:ind w:left="0"/>
        <w:jc w:val="left"/>
      </w:pPr>
      <w:r>
        <w:rPr>
          <w:rFonts w:ascii="Times New Roman"/>
          <w:b/>
          <w:i w:val="false"/>
          <w:color w:val="000000"/>
        </w:rPr>
        <w:t xml:space="preserve"> 
Өрт қауiпсiздiгi айлығы туралы</w:t>
      </w:r>
      <w:r>
        <w:br/>
      </w:r>
      <w:r>
        <w:rPr>
          <w:rFonts w:ascii="Times New Roman"/>
          <w:b/>
          <w:i w:val="false"/>
          <w:color w:val="000000"/>
        </w:rPr>
        <w:t>
ЕРЕЖЕ</w:t>
      </w:r>
    </w:p>
    <w:bookmarkEnd w:id="2"/>
    <w:bookmarkStart w:name="z16" w:id="3"/>
    <w:p>
      <w:pPr>
        <w:spacing w:after="0"/>
        <w:ind w:left="0"/>
        <w:jc w:val="both"/>
      </w:pPr>
      <w:r>
        <w:rPr>
          <w:rFonts w:ascii="Times New Roman"/>
          <w:b w:val="false"/>
          <w:i w:val="false"/>
          <w:color w:val="000000"/>
          <w:sz w:val="28"/>
        </w:rPr>
        <w:t>
      1. Айлықтың негiзгi мақсаты аудан көлемiнде орналасқан азаматтардың жеке меншiгiн және мемлекеттiк меншiгiн қорғау болып табылады.</w:t>
      </w:r>
      <w:r>
        <w:br/>
      </w:r>
      <w:r>
        <w:rPr>
          <w:rFonts w:ascii="Times New Roman"/>
          <w:b w:val="false"/>
          <w:i w:val="false"/>
          <w:color w:val="000000"/>
          <w:sz w:val="28"/>
        </w:rPr>
        <w:t>
      Айлықтың мақсаты өрттiң алдын-алу нормаларын тиiмдi түрде жүзеге асыру, тұрғын үйлердегi өрттi болдырмау, мемлекеттiк қоғамдық ғимараттарда өртке қарсы техникалық ұйымдастыру шаралары, соған орай қоғамды, халықты, мектеп оқушыларын өрттiң алдын-алу шараларына жұмылдыру.</w:t>
      </w:r>
      <w:r>
        <w:br/>
      </w:r>
      <w:r>
        <w:rPr>
          <w:rFonts w:ascii="Times New Roman"/>
          <w:b w:val="false"/>
          <w:i w:val="false"/>
          <w:color w:val="000000"/>
          <w:sz w:val="28"/>
        </w:rPr>
        <w:t>
      Өрт сөндiргiш техникаларының 2003 жылғы мерзiмге жарамдығын тексеру.</w:t>
      </w:r>
      <w:r>
        <w:br/>
      </w:r>
      <w:r>
        <w:rPr>
          <w:rFonts w:ascii="Times New Roman"/>
          <w:b w:val="false"/>
          <w:i w:val="false"/>
          <w:color w:val="000000"/>
          <w:sz w:val="28"/>
        </w:rPr>
        <w:t>
</w:t>
      </w:r>
      <w:r>
        <w:rPr>
          <w:rFonts w:ascii="Times New Roman"/>
          <w:b w:val="false"/>
          <w:i w:val="false"/>
          <w:color w:val="000000"/>
          <w:sz w:val="28"/>
        </w:rPr>
        <w:t>
      2. Айлықты ұйымдастыру мен өткiзу.</w:t>
      </w:r>
      <w:r>
        <w:br/>
      </w:r>
      <w:r>
        <w:rPr>
          <w:rFonts w:ascii="Times New Roman"/>
          <w:b w:val="false"/>
          <w:i w:val="false"/>
          <w:color w:val="000000"/>
          <w:sz w:val="28"/>
        </w:rPr>
        <w:t>
      Өрт қауiпсiздiгi айлығын ұйымдастырып, өткiзу үшiн аудандық комиссия құрылады, комиссия мүшелерi болып өрттiң алдын-алу шараларын жүзеге асыратын және оны аудан ауылдарында айлықты насихаттауды жүзеге асыратын,оны ұйымдастыру бойынша жұмыстар жүргiзетiн,өрттен қорғау бойынша жұмыстарды ұйымдастырумен айналысатын қызметкерлер саналады. Комиссия айлық өткiзу шартын әзiрлейдi және осы жөнiнде ауылдық округ әкiмдерiнiң жұмысын қорытындылайды.</w:t>
      </w:r>
      <w:r>
        <w:br/>
      </w:r>
      <w:r>
        <w:rPr>
          <w:rFonts w:ascii="Times New Roman"/>
          <w:b w:val="false"/>
          <w:i w:val="false"/>
          <w:color w:val="000000"/>
          <w:sz w:val="28"/>
        </w:rPr>
        <w:t>
      Атқарылған жұмыс жөнiнде ауылдық округ әкiмдерi 2003 жылдың 1-шi мамырынан 1-шi желтоқсанына дейiн аудандық әкiмдiктегi төтенше жағдайлар жөнiндегi комиссияға ақпарат бередi.</w:t>
      </w:r>
      <w:r>
        <w:br/>
      </w:r>
      <w:r>
        <w:rPr>
          <w:rFonts w:ascii="Times New Roman"/>
          <w:b w:val="false"/>
          <w:i w:val="false"/>
          <w:color w:val="000000"/>
          <w:sz w:val="28"/>
        </w:rPr>
        <w:t>
</w:t>
      </w:r>
      <w:r>
        <w:rPr>
          <w:rFonts w:ascii="Times New Roman"/>
          <w:b w:val="false"/>
          <w:i w:val="false"/>
          <w:color w:val="000000"/>
          <w:sz w:val="28"/>
        </w:rPr>
        <w:t>
      3. Өрт қауiпсiздiгi айлығының шарты.</w:t>
      </w:r>
      <w:r>
        <w:br/>
      </w:r>
      <w:r>
        <w:rPr>
          <w:rFonts w:ascii="Times New Roman"/>
          <w:b w:val="false"/>
          <w:i w:val="false"/>
          <w:color w:val="000000"/>
          <w:sz w:val="28"/>
        </w:rPr>
        <w:t>
      Айлық жеңiмпазы деп, аудан ауылдарындағы өрттердi алдын-алу жөнiндегi жұмыстарда жоғары көрсеткiштерге жеткен және төмендегi шарттарды қамтамасыз еткен ауылдық округ әкiмдерiнiң аппараттары есептелiнедi:</w:t>
      </w:r>
      <w:r>
        <w:br/>
      </w:r>
      <w:r>
        <w:rPr>
          <w:rFonts w:ascii="Times New Roman"/>
          <w:b w:val="false"/>
          <w:i w:val="false"/>
          <w:color w:val="000000"/>
          <w:sz w:val="28"/>
        </w:rPr>
        <w:t>
      1) тұрғын үйлерге арналған өрт қауiпсiздiгi Ережесiн, Мемлекеттiк өрттi бақылау органдарының ұйғарымын, комиссия мүшелерiнiң ұсыныстарын мүлтiксiз орындауын;</w:t>
      </w:r>
      <w:r>
        <w:br/>
      </w:r>
      <w:r>
        <w:rPr>
          <w:rFonts w:ascii="Times New Roman"/>
          <w:b w:val="false"/>
          <w:i w:val="false"/>
          <w:color w:val="000000"/>
          <w:sz w:val="28"/>
        </w:rPr>
        <w:t>
      2) қоғамдық ғимараттармен, тұрғын үйлердi өрт сөндiру құралдарымен қамтамасыз етуi;</w:t>
      </w:r>
      <w:r>
        <w:br/>
      </w:r>
      <w:r>
        <w:rPr>
          <w:rFonts w:ascii="Times New Roman"/>
          <w:b w:val="false"/>
          <w:i w:val="false"/>
          <w:color w:val="000000"/>
          <w:sz w:val="28"/>
        </w:rPr>
        <w:t xml:space="preserve">
      3) сумен жабдықтау құралдарын, оның iшiнде жөнделген өртке арналған су айдындарын, гидранттарды, су қоймаларын, құдықтарды, қосалқы су бөшкелерiн жұмыс қалпына келтiруi; </w:t>
      </w:r>
      <w:r>
        <w:br/>
      </w:r>
      <w:r>
        <w:rPr>
          <w:rFonts w:ascii="Times New Roman"/>
          <w:b w:val="false"/>
          <w:i w:val="false"/>
          <w:color w:val="000000"/>
          <w:sz w:val="28"/>
        </w:rPr>
        <w:t>
      4) қоғамдық ғимараттар мен тұрғын үйлерде өрттiң алдын-алу iс-шараларын жүргiзу, қайта салу, жөндеу жұмыстарын, дәнекер жұмыстарын жүргiзген кезде өрттi болдырмау шараларының қатаң сақталуы;</w:t>
      </w:r>
      <w:r>
        <w:br/>
      </w:r>
      <w:r>
        <w:rPr>
          <w:rFonts w:ascii="Times New Roman"/>
          <w:b w:val="false"/>
          <w:i w:val="false"/>
          <w:color w:val="000000"/>
          <w:sz w:val="28"/>
        </w:rPr>
        <w:t>
      5) өрттiң алдын-алу жөнiндегi нұсқама өткiзу оны ұйымдастыру, тұрғындармен, қоғамдық ұйымдармен әңгiме өткiзу,оның iшiнде радио, газет бетiнде өрттi болдырмау жөнiнде мақалалар жариялау, мектептер мен ұйымдарда сол жөнiнде лекция оқып, әрбiр үйде әңгiме өткiзу жолына адамдарды оқыту;</w:t>
      </w:r>
      <w:r>
        <w:br/>
      </w:r>
      <w:r>
        <w:rPr>
          <w:rFonts w:ascii="Times New Roman"/>
          <w:b w:val="false"/>
          <w:i w:val="false"/>
          <w:color w:val="000000"/>
          <w:sz w:val="28"/>
        </w:rPr>
        <w:t xml:space="preserve">
      6) ауылдық округтерi ауылдарындағы тұрғын үй секторлары мен шаруашылық объектiлерiне бекiтiлген өрттiң болмауы; </w:t>
      </w:r>
      <w:r>
        <w:br/>
      </w:r>
      <w:r>
        <w:rPr>
          <w:rFonts w:ascii="Times New Roman"/>
          <w:b w:val="false"/>
          <w:i w:val="false"/>
          <w:color w:val="000000"/>
          <w:sz w:val="28"/>
        </w:rPr>
        <w:t>
      7) өрттi сөндiру мақсатында жұмылдырылған өз ара күш құралдардың толық жоспары;</w:t>
      </w:r>
      <w:r>
        <w:br/>
      </w:r>
      <w:r>
        <w:rPr>
          <w:rFonts w:ascii="Times New Roman"/>
          <w:b w:val="false"/>
          <w:i w:val="false"/>
          <w:color w:val="000000"/>
          <w:sz w:val="28"/>
        </w:rPr>
        <w:t>
      8) өрттi сөндiруге арналған өрт сөндiру техникалары мен олардың iрiктелуi;</w:t>
      </w:r>
      <w:r>
        <w:br/>
      </w:r>
      <w:r>
        <w:rPr>
          <w:rFonts w:ascii="Times New Roman"/>
          <w:b w:val="false"/>
          <w:i w:val="false"/>
          <w:color w:val="000000"/>
          <w:sz w:val="28"/>
        </w:rPr>
        <w:t>
      9) округ ауылдарындағы ДПД-ның саны мен ол туралы өрт-тактикалық сабағын өткiзу;</w:t>
      </w:r>
      <w:r>
        <w:br/>
      </w:r>
      <w:r>
        <w:rPr>
          <w:rFonts w:ascii="Times New Roman"/>
          <w:b w:val="false"/>
          <w:i w:val="false"/>
          <w:color w:val="000000"/>
          <w:sz w:val="28"/>
        </w:rPr>
        <w:t xml:space="preserve">
      10) өрт сөндiру мақсатына арналған жанар-жағар майлардың қосымша қоры; </w:t>
      </w:r>
      <w:r>
        <w:br/>
      </w:r>
      <w:r>
        <w:rPr>
          <w:rFonts w:ascii="Times New Roman"/>
          <w:b w:val="false"/>
          <w:i w:val="false"/>
          <w:color w:val="000000"/>
          <w:sz w:val="28"/>
        </w:rPr>
        <w:t>
      11) өрт сөндiрудiң тiрек пункттерi және Қазақстан Республикасы үкiметiнiң 1994 жылғы 22 сәуiрдегi N 430 "Төтенше жағдайлар бойынша Қазақстан Республикасы Агенттiгiнiң Мемлекеттiк өрттен қорғау қызметiн ұйымдастыру тәртiбi туралы" </w:t>
      </w:r>
      <w:r>
        <w:rPr>
          <w:rFonts w:ascii="Times New Roman"/>
          <w:b w:val="false"/>
          <w:i w:val="false"/>
          <w:color w:val="000000"/>
          <w:sz w:val="28"/>
        </w:rPr>
        <w:t>қаулысының</w:t>
      </w:r>
      <w:r>
        <w:rPr>
          <w:rFonts w:ascii="Times New Roman"/>
          <w:b w:val="false"/>
          <w:i w:val="false"/>
          <w:color w:val="000000"/>
          <w:sz w:val="28"/>
        </w:rPr>
        <w:t xml:space="preserve"> 8 тармағы бойынша оларды техникамен және өрт сөндiру-техникалық құралдарымен қамтамасыз ету.</w:t>
      </w:r>
      <w:r>
        <w:br/>
      </w:r>
      <w:r>
        <w:rPr>
          <w:rFonts w:ascii="Times New Roman"/>
          <w:b w:val="false"/>
          <w:i w:val="false"/>
          <w:color w:val="000000"/>
          <w:sz w:val="28"/>
        </w:rPr>
        <w:t>
</w:t>
      </w:r>
      <w:r>
        <w:rPr>
          <w:rFonts w:ascii="Times New Roman"/>
          <w:b w:val="false"/>
          <w:i w:val="false"/>
          <w:color w:val="000000"/>
          <w:sz w:val="28"/>
        </w:rPr>
        <w:t>
      4. Өрттiң алдын-алуды бағалау әдiсi:</w:t>
      </w:r>
      <w:r>
        <w:br/>
      </w:r>
      <w:r>
        <w:rPr>
          <w:rFonts w:ascii="Times New Roman"/>
          <w:b w:val="false"/>
          <w:i w:val="false"/>
          <w:color w:val="000000"/>
          <w:sz w:val="28"/>
        </w:rPr>
        <w:t>
      Тұрғын үйлердiң, қоғамдық ғимараттардың өрт қауiпсiздiгi жағдайы мына көрсеткiштер бойынша бағаланады:</w:t>
      </w:r>
      <w:r>
        <w:br/>
      </w:r>
      <w:r>
        <w:rPr>
          <w:rFonts w:ascii="Times New Roman"/>
          <w:b w:val="false"/>
          <w:i w:val="false"/>
          <w:color w:val="000000"/>
          <w:sz w:val="28"/>
        </w:rPr>
        <w:t>
      1) өрт қауiпсiздiгi мiндеттерiн орындау,</w:t>
      </w:r>
      <w:r>
        <w:br/>
      </w:r>
      <w:r>
        <w:rPr>
          <w:rFonts w:ascii="Times New Roman"/>
          <w:b w:val="false"/>
          <w:i w:val="false"/>
          <w:color w:val="000000"/>
          <w:sz w:val="28"/>
        </w:rPr>
        <w:t>
      2) өрт қауiпсiздiгiн қамтамасыз ету жөнiндегi профилактикалық ұйымдастыру шараларын орындау көлемi;</w:t>
      </w:r>
      <w:r>
        <w:br/>
      </w:r>
      <w:r>
        <w:rPr>
          <w:rFonts w:ascii="Times New Roman"/>
          <w:b w:val="false"/>
          <w:i w:val="false"/>
          <w:color w:val="000000"/>
          <w:sz w:val="28"/>
        </w:rPr>
        <w:t xml:space="preserve">
      3) халықтар арасында жүргiзiлетiн өрт қауiпсiздiк ережелерi бойынша жалпылық-ұйымдастырылатын жұмыстардың жағдайы; </w:t>
      </w:r>
      <w:r>
        <w:br/>
      </w:r>
      <w:r>
        <w:rPr>
          <w:rFonts w:ascii="Times New Roman"/>
          <w:b w:val="false"/>
          <w:i w:val="false"/>
          <w:color w:val="000000"/>
          <w:sz w:val="28"/>
        </w:rPr>
        <w:t>
      4) тұрғын үйлерде үй иелерiмен әңгiмелер мен нұсқамалар жүргiзу және оларға өрт қауiпсiздiгi ережесiн оқыту;</w:t>
      </w:r>
      <w:r>
        <w:br/>
      </w:r>
      <w:r>
        <w:rPr>
          <w:rFonts w:ascii="Times New Roman"/>
          <w:b w:val="false"/>
          <w:i w:val="false"/>
          <w:color w:val="000000"/>
          <w:sz w:val="28"/>
        </w:rPr>
        <w:t>
      5) ұйымдар мен мекемелерде өртке қарсы қауiпсiздiгiне жауап беретiн тұлғалар туралы бұйрықтардың сандары;</w:t>
      </w:r>
      <w:r>
        <w:br/>
      </w:r>
      <w:r>
        <w:rPr>
          <w:rFonts w:ascii="Times New Roman"/>
          <w:b w:val="false"/>
          <w:i w:val="false"/>
          <w:color w:val="000000"/>
          <w:sz w:val="28"/>
        </w:rPr>
        <w:t>
      6) өрт сөндiру техникаларының саны, жағдайы және ахуалдығы, заң бойынша өрт сөндiруге оны қатыстырылуы (техника иелерiмен шарт жасасу).</w:t>
      </w:r>
      <w:r>
        <w:br/>
      </w:r>
      <w:r>
        <w:rPr>
          <w:rFonts w:ascii="Times New Roman"/>
          <w:b w:val="false"/>
          <w:i w:val="false"/>
          <w:color w:val="000000"/>
          <w:sz w:val="28"/>
        </w:rPr>
        <w:t>
      Бағалау ұпайлық жүйе бойынша жүргiзiледi.</w:t>
      </w:r>
      <w:r>
        <w:br/>
      </w:r>
      <w:r>
        <w:rPr>
          <w:rFonts w:ascii="Times New Roman"/>
          <w:b w:val="false"/>
          <w:i w:val="false"/>
          <w:color w:val="000000"/>
          <w:sz w:val="28"/>
        </w:rPr>
        <w:t>
</w:t>
      </w:r>
      <w:r>
        <w:rPr>
          <w:rFonts w:ascii="Times New Roman"/>
          <w:b w:val="false"/>
          <w:i w:val="false"/>
          <w:color w:val="000000"/>
          <w:sz w:val="28"/>
        </w:rPr>
        <w:t>
      5. Өрт қауiпсiздiгi ережесiн орындаған ауылдық округ әкiмдерi 30 ұпайдан алады. Өрт қауiпсiздiгi талабының әрбiр орындалмауы үшiн 2 ұпайдан алынады.</w:t>
      </w:r>
      <w:r>
        <w:br/>
      </w:r>
      <w:r>
        <w:rPr>
          <w:rFonts w:ascii="Times New Roman"/>
          <w:b w:val="false"/>
          <w:i w:val="false"/>
          <w:color w:val="000000"/>
          <w:sz w:val="28"/>
        </w:rPr>
        <w:t>
</w:t>
      </w:r>
      <w:r>
        <w:rPr>
          <w:rFonts w:ascii="Times New Roman"/>
          <w:b w:val="false"/>
          <w:i w:val="false"/>
          <w:color w:val="000000"/>
          <w:sz w:val="28"/>
        </w:rPr>
        <w:t>
      6. Өрт қауiпсiздiгiн қамтамасыз ету жөнiндегi ұйымдастыру шарасының орындалған көлемiне ұпай мөлшерi төмендегi көрсеткiштердi орындағандары үшiн берiледi:</w:t>
      </w:r>
      <w:r>
        <w:br/>
      </w:r>
      <w:r>
        <w:rPr>
          <w:rFonts w:ascii="Times New Roman"/>
          <w:b w:val="false"/>
          <w:i w:val="false"/>
          <w:color w:val="000000"/>
          <w:sz w:val="28"/>
        </w:rPr>
        <w:t>
      1) ауылдық округ әкiмдерi аппараттарының ғимараты, тұрғын үйлер, қоғамдық ғимараттар нұсқаулармен, жаднама, өрт қауiпсiздiгi белгiлерiмен толық қамтамасыз етiлген -3 ұпай;</w:t>
      </w:r>
      <w:r>
        <w:br/>
      </w:r>
      <w:r>
        <w:rPr>
          <w:rFonts w:ascii="Times New Roman"/>
          <w:b w:val="false"/>
          <w:i w:val="false"/>
          <w:color w:val="000000"/>
          <w:sz w:val="28"/>
        </w:rPr>
        <w:t>
      2) әкiмшiлiк ғимараттары, тұрғын үйлер өртке қарсы тәртiптiң сақталуы бойынша ережелер мен нұсқаулардың талаптарына сәйкес келетiнi үшiн-8 ұпай;</w:t>
      </w:r>
      <w:r>
        <w:br/>
      </w:r>
      <w:r>
        <w:rPr>
          <w:rFonts w:ascii="Times New Roman"/>
          <w:b w:val="false"/>
          <w:i w:val="false"/>
          <w:color w:val="000000"/>
          <w:sz w:val="28"/>
        </w:rPr>
        <w:t xml:space="preserve">
      3) эвакуациялау жолдары көрсеткiштермен және электрлiк жарықтармен қамтамасыз етiлгендерi үшiн-3 ұпай; </w:t>
      </w:r>
      <w:r>
        <w:br/>
      </w:r>
      <w:r>
        <w:rPr>
          <w:rFonts w:ascii="Times New Roman"/>
          <w:b w:val="false"/>
          <w:i w:val="false"/>
          <w:color w:val="000000"/>
          <w:sz w:val="28"/>
        </w:rPr>
        <w:t>
      4) өрт гидранты ахуалды қалпына келтiрiлгенi және көрсеткiштерi бар болғаны үшiн-3 ұпай;</w:t>
      </w:r>
      <w:r>
        <w:br/>
      </w:r>
      <w:r>
        <w:rPr>
          <w:rFonts w:ascii="Times New Roman"/>
          <w:b w:val="false"/>
          <w:i w:val="false"/>
          <w:color w:val="000000"/>
          <w:sz w:val="28"/>
        </w:rPr>
        <w:t xml:space="preserve">
      5) өрттiң су тартқысы және оған келуi үшiн -5 ұпай; </w:t>
      </w:r>
      <w:r>
        <w:br/>
      </w:r>
      <w:r>
        <w:rPr>
          <w:rFonts w:ascii="Times New Roman"/>
          <w:b w:val="false"/>
          <w:i w:val="false"/>
          <w:color w:val="000000"/>
          <w:sz w:val="28"/>
        </w:rPr>
        <w:t xml:space="preserve">
      6) техника жабдықтарының жағдайлары үшiн -10 ұпай; </w:t>
      </w:r>
      <w:r>
        <w:br/>
      </w:r>
      <w:r>
        <w:rPr>
          <w:rFonts w:ascii="Times New Roman"/>
          <w:b w:val="false"/>
          <w:i w:val="false"/>
          <w:color w:val="000000"/>
          <w:sz w:val="28"/>
        </w:rPr>
        <w:t>
      7) өрт қауiпсiздiгi бұрышының жабдықталуы, өрт қауiпсiздiгi шаралары туралы нұсқаулар өткiзiлiп, қолдар қойылған.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әкiмiнiң АҚ және ТЖ жөнiндегi</w:t>
      </w:r>
      <w:r>
        <w:br/>
      </w:r>
      <w:r>
        <w:rPr>
          <w:rFonts w:ascii="Times New Roman"/>
          <w:b w:val="false"/>
          <w:i w:val="false"/>
          <w:color w:val="000000"/>
          <w:sz w:val="28"/>
        </w:rPr>
        <w:t>
</w:t>
      </w:r>
      <w:r>
        <w:rPr>
          <w:rFonts w:ascii="Times New Roman"/>
          <w:b w:val="false"/>
          <w:i/>
          <w:color w:val="000000"/>
          <w:sz w:val="28"/>
        </w:rPr>
        <w:t>      көмекшiсi мiндетiн атқарушы</w:t>
      </w:r>
    </w:p>
    <w:bookmarkEnd w:id="3"/>
    <w:bookmarkStart w:name="z22" w:id="4"/>
    <w:p>
      <w:pPr>
        <w:spacing w:after="0"/>
        <w:ind w:left="0"/>
        <w:jc w:val="both"/>
      </w:pPr>
      <w:r>
        <w:rPr>
          <w:rFonts w:ascii="Times New Roman"/>
          <w:b w:val="false"/>
          <w:i w:val="false"/>
          <w:color w:val="000000"/>
          <w:sz w:val="28"/>
        </w:rPr>
        <w:t>
      Бесқарағай ауданы әкiмiнiң</w:t>
      </w:r>
      <w:r>
        <w:br/>
      </w:r>
      <w:r>
        <w:rPr>
          <w:rFonts w:ascii="Times New Roman"/>
          <w:b w:val="false"/>
          <w:i w:val="false"/>
          <w:color w:val="000000"/>
          <w:sz w:val="28"/>
        </w:rPr>
        <w:t>
2003 жылдың 28 наурызындағы</w:t>
      </w:r>
      <w:r>
        <w:br/>
      </w:r>
      <w:r>
        <w:rPr>
          <w:rFonts w:ascii="Times New Roman"/>
          <w:b w:val="false"/>
          <w:i w:val="false"/>
          <w:color w:val="000000"/>
          <w:sz w:val="28"/>
        </w:rPr>
        <w:t>
      N 50-1 шешiмiне</w:t>
      </w:r>
      <w:r>
        <w:br/>
      </w:r>
      <w:r>
        <w:rPr>
          <w:rFonts w:ascii="Times New Roman"/>
          <w:b w:val="false"/>
          <w:i w:val="false"/>
          <w:color w:val="000000"/>
          <w:sz w:val="28"/>
        </w:rPr>
        <w:t>
      N 2 қосымша</w:t>
      </w:r>
    </w:p>
    <w:bookmarkEnd w:id="4"/>
    <w:bookmarkStart w:name="z23" w:id="5"/>
    <w:p>
      <w:pPr>
        <w:spacing w:after="0"/>
        <w:ind w:left="0"/>
        <w:jc w:val="left"/>
      </w:pPr>
      <w:r>
        <w:rPr>
          <w:rFonts w:ascii="Times New Roman"/>
          <w:b/>
          <w:i w:val="false"/>
          <w:color w:val="000000"/>
        </w:rPr>
        <w:t xml:space="preserve"> 
Өрттiң алдын-алу айлығының қорытындысын</w:t>
      </w:r>
      <w:r>
        <w:br/>
      </w:r>
      <w:r>
        <w:rPr>
          <w:rFonts w:ascii="Times New Roman"/>
          <w:b/>
          <w:i w:val="false"/>
          <w:color w:val="000000"/>
        </w:rPr>
        <w:t>
шығару комиссиясының</w:t>
      </w:r>
      <w:r>
        <w:br/>
      </w:r>
      <w:r>
        <w:rPr>
          <w:rFonts w:ascii="Times New Roman"/>
          <w:b/>
          <w:i w:val="false"/>
          <w:color w:val="000000"/>
        </w:rPr>
        <w:t>
ҚҰРАМЫ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7953"/>
      </w:tblGrid>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Баймулдинов Ондасын Дәулетович</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орынбасары, төтенше жағдайлар жөнiндегi аудандық комиссияның төрағасы, комиссия төрағасы</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Глазинский Тимофей Николаевич</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 жөнiндегi аудан әкiмiнiң көмекшiсi мiндетiн атқарушы, комиссия хатшысы</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Панюков Дмитрий Валерьевич</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54-өрт бөлiмiнiң бастығы</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Қазақпаев Дулат Төлегенович</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iшкi iстер бөлiмi бастығының орынбасары</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Яременко Иван Петрович</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жөнiндегi аудан әкiмi аппаратының бас маманы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әкiмiнiң АҚ және ТЖ жөнiндегi</w:t>
      </w:r>
      <w:r>
        <w:br/>
      </w:r>
      <w:r>
        <w:rPr>
          <w:rFonts w:ascii="Times New Roman"/>
          <w:b w:val="false"/>
          <w:i w:val="false"/>
          <w:color w:val="000000"/>
          <w:sz w:val="28"/>
        </w:rPr>
        <w:t>
</w:t>
      </w:r>
      <w:r>
        <w:rPr>
          <w:rFonts w:ascii="Times New Roman"/>
          <w:b w:val="false"/>
          <w:i/>
          <w:color w:val="000000"/>
          <w:sz w:val="28"/>
        </w:rPr>
        <w:t>      көмекшiсi мiндетiн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