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1710" w14:textId="0271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өте мұқтажды және аз қамсыздандырылған азаматтарына бір жолғы материалдық көмек бөлу және төлеу тәртібі туралы Қағидасы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Ұлан ауданы әкімінің 2003 жылғы 6 маусымдағы N 550 қаулысы. Шығыс Қазақстан облысының Әділет басқармасында 2003 жылғы 2 шілдеде N 1299 тіркелді. Күші жойылды - Ұлан ауданы әкімдігінің 2009 жылғы 18 қыркүйектегі N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Ұлан ауданы әкімдігінің 2009.09.18 N 268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148-II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тармақшасы негізінде дайындалған қаулысына, Ұлан аудандық мәслихатының 2003 жылғы 14 қаңтардағы N 152 "2003 жылғы аудандық бюджеті туралы" шешіміне сәйкес Ұлан аудандық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Ауданның өте мұқтажды және аз қамсыздандырылған азаматтарына бір жолғы материалдық көмек бөлу және төлеу туралы қағида бекітілсін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Ауданның өте мұқтажды және аз қамсыздандырылған азаматтарына бір жолғы материалдық көмек бөлу және төлеу бойынша комиссия құрылсын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Аудандық халықты әлеуметтік қорғау бөлімінің меңгерушісі (Н.Р.Асылқанова) аудандық мәслихатқа бекітуге комиссияның жеке құрамының тізімін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Қаулының орындалуын бақылау аудан әкімінің орынбасары Н.Ө. Сейсембинаға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Ұлан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маусым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Ұлан ауданының өте мұқтажды және аз қамсыздандырылған азаматтарына біржолғы материалдық көмекті бөлу және төлеу тәртібі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ҚАҒИДА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қағидалар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Біржолғы материалдық көмек ауданның өте мұқтажды және аз қамсыздандырылған азаматтарына бір адамға жылына бір рет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Біржолғы материалдық көмекті алуға Қазақстан Республикасы азаматтарының, оралмандардың, шет ел азаматтарының және азаматтығы жоқ Ұлан ауданында тұрақты тіркелген тұлғалардың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Біржолғы материалдық көмек халықты әлеуметтік қорғау аудандық басқармасымен аудандық бюджет қаржысынан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Біржолғы материалдық көмекті бөлу және төлеу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Біржолғы материалдық көмек өте мұқтажды жалғыз тұратын аз қамсыздандырылған зейнеткерлер мен отбасыларға, кәмелеттік жасқа толмаған балалары барларға, мүгедектерге, жұмыссыздарға, сондай-ақ, апат салдарынан ауыр материалдық жағдайдағы, аурудың өте ауыр түріне шалдыққан, келеңсіз жағдайға душар болған және басқа себепті ауыр материалдық жағдайдағы жанұяларға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Материалдық көмек ауданның аз қамсыздандырылған азаматтарына және зейнеткерлеріне қоғамдық ұйымдардың, еңбек және соғыс ардагерлері кеңесінің, жергілікті өзін-өзі басқаратын органдардың ұсынуымен берілуі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Біржолғы материалдық көмек төмендегі құжаттарды жинап ұсынған уақытта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жеке басының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азаматтың материалдық көмекке мұқтаж болуын растайтын басқа да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Әр түскен өтініш бойынша жергілікті өзін-өзі басқаратын жергілікті органдардың қызметкерлерін қатыстыра отырып өтініш жасаған азаматтың тұратын жеріне барып жанұяның әлеуметтік картасы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Төленетін материалдық көмектің мөлшері әр нақты жағдайда аудандық мәслихат сессиясының шешімімен бекітілген комиссиямен анықталады. Комиссияның материалдық көмек төлеуден бас тартуға құқы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Көмек сұрап өтініш жазған азамат өтініште көрсетілген мекен-жайдан (бір айдан астам) көп уақыт табылмаса комиссия ол азамат қайта өтініш жасаған кезде, өтініш қосымша қаралады деп шешім қабылдауға құқы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Шұғыл жағдайларда, барлық түрдегі меншіктегі кәсіпорындар мен ұйымдардан және жеке тұлғалардан қайырымдылық көмек қайырымдылық ретінде түскен азық-түлік, киілген киімдермен жедел әлеуметтік жәрдем көрсету құқығы халықты әлеуметтік қорғау басқармасына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Біржолғы материалдық көмек өтініш берушімен көрсетілген мекенжай бойынша халықты әлеуметтік қорғау басқармасымен қызмет беру туралы шарт бекітілген ұйыммен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Жауапкершілік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Өте мұқтажды және аз қамсыздандырылған азаматтарға материалдық көмекті бөлу және төлеу жауапкершілігі толығымен комиссияға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Жергілікті бюджеттен бөлінген қаржы, аз қамсыздандырылған азаматтарға біржолғы көмек көрсетуге мақсатты жұмсалуын бақылауды аудандық қаржы бөлімі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әкімияттың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 басқарушысы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маусым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Ұлан ауданының аз қамтылған және жағдайы нашар азаматтарға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 жолғы материалдық көмек көрсету комиссиясының құрамы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0"/>
        <w:gridCol w:w="6520"/>
      </w:tblGrid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Сейсембина Н.У.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төрайымы</w:t>
            </w:r>
          </w:p>
        </w:tc>
      </w:tr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Асылқанова Н.Р.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меңгерушісі,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төрайымының орынбасары</w:t>
            </w:r>
          </w:p>
        </w:tc>
      </w:tr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Аскерова Р.Б.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меңгерушісінің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Машибаева С.К.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(келісумен)</w:t>
            </w:r>
          </w:p>
        </w:tc>
      </w:tr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Сағатов Т.С.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денсаулық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меңгерушісі</w:t>
            </w:r>
          </w:p>
        </w:tc>
      </w:tr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Түсіпжанова Н.Б.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меңгерушісі</w:t>
            </w:r>
          </w:p>
        </w:tc>
      </w:tr>
      <w:tr>
        <w:trPr>
          <w:trHeight w:val="450" w:hRule="atLeast"/>
        </w:trPr>
        <w:tc>
          <w:tcPr>
            <w:tcW w:w="5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А.Д.</w:t>
            </w:r>
          </w:p>
        </w:tc>
        <w:tc>
          <w:tcPr>
            <w:tcW w:w="65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еңбек 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(келісумен)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әкімияттың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 басқарушысы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