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a035" w14:textId="2e4a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облысының кейбір әкімшілік-аумақтық бірліктерін деректер есебінен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 пен Батыс Қазақстан облысы әкімдігінің 2003 жылғы 11 ақпандағы N 29-4 бірлескен шешімі. Батыс Қазақстан облыстық Әділет басқармасында 2003 жылғы 6 наурызда N 2011.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туралы"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1993 жылғы 8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4200</w:t>
      </w:r>
      <w:r>
        <w:rPr>
          <w:rFonts w:ascii="Times New Roman"/>
          <w:b w:val="false"/>
          <w:i w:val="false"/>
          <w:color w:val="000000"/>
          <w:sz w:val="28"/>
        </w:rPr>
        <w:t xml:space="preserve"> Зaңдарына сәйкес және Ақжайық, Бөкейордасы, Жаңақала, Жәнібек, Сырым аудандары мәслихаттары мен әкімдерінің бірлескен шешімідерінің негізінде облыстық мәслихат пен Батыс Қазақстан облысы әкімдігі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Тұрғындарының көшіп кетуіне байланысты төмендегі елді мекендер таратылсын және деректер есебінен шығарылып тасталсын: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Ақжайық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Ақсуат ауылдық округінің Қосауыз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Қабыршақты ауылдық округінің Шымқұдық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Бөкейордасы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Саралжын ауылдық округінің Жаңа ауыл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Жаңақала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Мәстексай ауылдық округінің Екпінді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округінің Нәрік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Пятимар ауылдық округінің Әлімбек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Жәнібек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Ақоба ауылдық округінің Мәңгүр ауылы және Жиембет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Қамысты ауылдық округінің Бірінші Май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Ұзынкөл ауылдық округінің Мұратсай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Жақсыбай ауылдық округінің Құнаншапқан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Талов ауылдық округінің Бірлік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Сырым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округінің Қырымқожа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Елтай ауылдық округінің Тінәлі ауылы және Батпақты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Талдыбұлақ ауылдық округінің Аққұдық ауылы және Арайлы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округінің Ақсай ауылы.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Облмәслихат сессия төрағасы        Облыс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