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a6bb" w14:textId="b0aa6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шығыстарының функционалдық бюджеттік сыныптамасы кодтарының Облыстық қазынашылық басқармасының автоматтандырылған жүйесі (Баск-М) бағдарламалық қамтамасыз етуінде пайдаланылатын Бюджеттік сыныптама анықтамалықтарының шифрларына көшу кестесін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2004 жылғы 16 қаңтардағы N 21 бұйрығы. Қазақстан Республикасы Әділет министрлігінде 2004 жылғы 26 қаңтарда тіркелді. Тіркеу N 2683. Күші жойылды - ҚР Қаржы министрінің 2005 жылғы 3 маусымдағы N 211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"Заңға тәуелдi актiлердi жетiлдiру бойынша шаралар туралы" Қазақстан Республикасы Премьер-Министрiнiң 2004 жылғы 20 наурыздағы N 77-ө өкiмiн iске асыру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Қоса берiлген тiзбеге сәйкес Қазақстан Республикасы Қаржы министрiнiң кейбiр бұйрықтарының күшi жойылсын.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министрлiгiнiң Заң қызметi департаментi (Д.В. Вагапов) қоса берiлген тiзбеде көрсетiлген бұйрықтардың күшi жойылды деп тану туралы Қазақстан Республикасы Әдiлет министрлiгiне белгiленген тәртiппен бiр апталық мерзiмде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министрiнің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3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211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министрiнiң күшiн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жойған кейбiр бұйрықтарының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"Республикалық бюджет шығысының функционалдық бюджеттiк сыныптамасы кодтарының "Облыстық қазынашылық басқармасының автоматтандырылған жүйесi (Васк-М)" бағдарламалық қамтамасыз етуiнде пайдаланылатын Бюджеттiк сыныптама анықтамалықтарының шифрларына көшу кестесiн бекiту туралы" Қазақстан Республикасы Қаржы министрiнiң 2004 жылғы 16 қаңтардағы N 21 бұйрығы (Қазақстан Республикасы Әдiлет министрлiгiнде 2004 жылғы 26 қаңтарда N 2683 тiркелген)...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Қолданыстағы мемлекеттік ақпараттық жүйесінен Қазынашылықты Жаңғырту жобасы шеңберінде әзірленген автоматтандырылған қазынашылық жүйесіне ауысу кезеңінде республикалық және жергілікті бюджеттерден қаржыландырылатын Қазынашылық органдары мен олар қызмет көрсететін мемлекеттік мекемелердің үздіксіз жұмысын қамтамасыз ету мақсатында Бұйырамын:
</w:t>
      </w:r>
      <w:r>
        <w:br/>
      </w:r>
      <w:r>
        <w:rPr>
          <w:rFonts w:ascii="Times New Roman"/>
          <w:b w:val="false"/>
          <w:i w:val="false"/>
          <w:color w:val="000000"/>
          <w:sz w:val="28"/>
        </w:rPr>
        <w:t>
      1. Осы бұйрыққа қосымшаға сәйкес Республикалық бюджет шығыстарының функционалдық бюджеттік сыныптамасы кодтарының Облыстық қазынашылық басқармасының автоматтандырылған жүйесі (Баск-М) бағдарламалық қамтамасыз етуінде пайдаланылатын Бюджеттік сыныптама анықтамалықтарының шифрларына көшу кестесі бекітілсін.
</w:t>
      </w:r>
      <w:r>
        <w:br/>
      </w:r>
      <w:r>
        <w:rPr>
          <w:rFonts w:ascii="Times New Roman"/>
          <w:b w:val="false"/>
          <w:i w:val="false"/>
          <w:color w:val="000000"/>
          <w:sz w:val="28"/>
        </w:rPr>
        <w:t>
      2.«Республикалық бюджет шығыстарының функционалдық бюджеттік сыныптамасы кодтарының "Облыстық қазынашылық басқармасының автоматтандырылған жүйесі (Баск-М) бағдарламалық қамтамасыз етуінде пайдаланылатын Бюджеттік сыныптама анықтамалықтарының шифрларына көшу кестесін бекіту туралы"»Қазақстан Республикасы Қаржы министрінің 2003 жылғы 4 ақпандағы N 43 (Қазақстан Республикасының Әділет министрлігінде N 2187 тіркелген) 
</w:t>
      </w:r>
      <w:r>
        <w:rPr>
          <w:rFonts w:ascii="Times New Roman"/>
          <w:b w:val="false"/>
          <w:i w:val="false"/>
          <w:color w:val="000000"/>
          <w:sz w:val="28"/>
        </w:rPr>
        <w:t xml:space="preserve"> бұйрығының </w:t>
      </w:r>
      <w:r>
        <w:rPr>
          <w:rFonts w:ascii="Times New Roman"/>
          <w:b w:val="false"/>
          <w:i w:val="false"/>
          <w:color w:val="000000"/>
          <w:sz w:val="28"/>
        </w:rPr>
        <w:t>
 күші жойылды деп танылсын.
</w:t>
      </w:r>
      <w:r>
        <w:br/>
      </w:r>
      <w:r>
        <w:rPr>
          <w:rFonts w:ascii="Times New Roman"/>
          <w:b w:val="false"/>
          <w:i w:val="false"/>
          <w:color w:val="000000"/>
          <w:sz w:val="28"/>
        </w:rPr>
        <w:t>
      3. Осы бұйрық Қазақстан Республикасының Әділет министрлігінде мемлекеттік тіркелген күнінен бастап қолданысқа енгізіледі және 2004 жылғы 1 қаңтардан бастап туындаған құқықтық қатынастарға қолданылады.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16 қаңтардағы 
</w:t>
      </w:r>
      <w:r>
        <w:br/>
      </w:r>
      <w:r>
        <w:rPr>
          <w:rFonts w:ascii="Times New Roman"/>
          <w:b w:val="false"/>
          <w:i w:val="false"/>
          <w:color w:val="000000"/>
          <w:sz w:val="28"/>
        </w:rPr>
        <w:t>
N 21 бұйрығына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 шығыстарының функционалдық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сыныптамасы кодтарының "Облыстық қазынашылық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басқармасының автоматтандырылған жүйесі" ("Баск-М")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бағдарламалық қамтамасыз етуінде пайдаланылатын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сыныптама анықтамалықтарының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шифрларына көшу кестесі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РБ БСФ кодтары   |  "Баск-М"-дегі   |
</w:t>
      </w:r>
      <w:r>
        <w:br/>
      </w:r>
      <w:r>
        <w:rPr>
          <w:rFonts w:ascii="Times New Roman"/>
          <w:b w:val="false"/>
          <w:i w:val="false"/>
          <w:color w:val="000000"/>
          <w:sz w:val="28"/>
        </w:rPr>
        <w:t>
                  |     шифрлар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Мек|ФТ|Фя|Бағ|Кбағ|Мек|ФТ|Фя|Бағ|Кбағ|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3| 4 | 5  | 6 | 7| 8| 9 | 10 |           11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101                101               Қазақстан Республикасы
</w:t>
      </w:r>
      <w:r>
        <w:br/>
      </w:r>
      <w:r>
        <w:rPr>
          <w:rFonts w:ascii="Times New Roman"/>
          <w:b w:val="false"/>
          <w:i w:val="false"/>
          <w:color w:val="000000"/>
          <w:sz w:val="28"/>
        </w:rPr>
        <w:t>
                                     Президентінің Әкімшілігі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1                  1          Мемлекеттiк басқарудың жалпы
</w:t>
      </w:r>
      <w:r>
        <w:br/>
      </w:r>
      <w:r>
        <w:rPr>
          <w:rFonts w:ascii="Times New Roman"/>
          <w:b w:val="false"/>
          <w:i w:val="false"/>
          <w:color w:val="000000"/>
          <w:sz w:val="28"/>
        </w:rPr>
        <w:t>
                                     функцияларын орындайтын
</w:t>
      </w:r>
      <w:r>
        <w:br/>
      </w:r>
      <w:r>
        <w:rPr>
          <w:rFonts w:ascii="Times New Roman"/>
          <w:b w:val="false"/>
          <w:i w:val="false"/>
          <w:color w:val="000000"/>
          <w:sz w:val="28"/>
        </w:rPr>
        <w:t>
                                     өкiлдi, атқарушы және басқа
</w:t>
      </w:r>
      <w:r>
        <w:br/>
      </w:r>
      <w:r>
        <w:rPr>
          <w:rFonts w:ascii="Times New Roman"/>
          <w:b w:val="false"/>
          <w:i w:val="false"/>
          <w:color w:val="000000"/>
          <w:sz w:val="28"/>
        </w:rPr>
        <w:t>
                                     органдар
</w:t>
      </w:r>
      <w:r>
        <w:br/>
      </w:r>
      <w:r>
        <w:rPr>
          <w:rFonts w:ascii="Times New Roman"/>
          <w:b w:val="false"/>
          <w:i w:val="false"/>
          <w:color w:val="000000"/>
          <w:sz w:val="28"/>
        </w:rPr>
        <w:t>
          001                01      Мемлекет Басшысының
</w:t>
      </w:r>
      <w:r>
        <w:br/>
      </w:r>
      <w:r>
        <w:rPr>
          <w:rFonts w:ascii="Times New Roman"/>
          <w:b w:val="false"/>
          <w:i w:val="false"/>
          <w:color w:val="000000"/>
          <w:sz w:val="28"/>
        </w:rPr>
        <w:t>
                                     қызметінің жұмыс істеуін
</w:t>
      </w:r>
      <w:r>
        <w:br/>
      </w:r>
      <w:r>
        <w:rPr>
          <w:rFonts w:ascii="Times New Roman"/>
          <w:b w:val="false"/>
          <w:i w:val="false"/>
          <w:color w:val="000000"/>
          <w:sz w:val="28"/>
        </w:rPr>
        <w:t>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100                90  "Байқоңыр" ғарыш айлағындағы
</w:t>
      </w:r>
      <w:r>
        <w:br/>
      </w:r>
      <w:r>
        <w:rPr>
          <w:rFonts w:ascii="Times New Roman"/>
          <w:b w:val="false"/>
          <w:i w:val="false"/>
          <w:color w:val="000000"/>
          <w:sz w:val="28"/>
        </w:rPr>
        <w:t>
                                     арнайы өкілдіктің аппараты
</w:t>
      </w:r>
      <w:r>
        <w:br/>
      </w:r>
      <w:r>
        <w:rPr>
          <w:rFonts w:ascii="Times New Roman"/>
          <w:b w:val="false"/>
          <w:i w:val="false"/>
          <w:color w:val="000000"/>
          <w:sz w:val="28"/>
        </w:rPr>
        <w:t>
          002                02      Мемлекеттің ішкі және сыртқы
</w:t>
      </w:r>
      <w:r>
        <w:br/>
      </w:r>
      <w:r>
        <w:rPr>
          <w:rFonts w:ascii="Times New Roman"/>
          <w:b w:val="false"/>
          <w:i w:val="false"/>
          <w:color w:val="000000"/>
          <w:sz w:val="28"/>
        </w:rPr>
        <w:t>
                                     саясатының стратегиялық
</w:t>
      </w:r>
      <w:r>
        <w:br/>
      </w:r>
      <w:r>
        <w:rPr>
          <w:rFonts w:ascii="Times New Roman"/>
          <w:b w:val="false"/>
          <w:i w:val="false"/>
          <w:color w:val="000000"/>
          <w:sz w:val="28"/>
        </w:rPr>
        <w:t>
                                     аспектілерін
</w:t>
      </w:r>
      <w:r>
        <w:br/>
      </w:r>
      <w:r>
        <w:rPr>
          <w:rFonts w:ascii="Times New Roman"/>
          <w:b w:val="false"/>
          <w:i w:val="false"/>
          <w:color w:val="000000"/>
          <w:sz w:val="28"/>
        </w:rPr>
        <w:t>
                                     болжамды-талдамалық қамтамасыз
</w:t>
      </w:r>
      <w:r>
        <w:br/>
      </w:r>
      <w:r>
        <w:rPr>
          <w:rFonts w:ascii="Times New Roman"/>
          <w:b w:val="false"/>
          <w:i w:val="false"/>
          <w:color w:val="000000"/>
          <w:sz w:val="28"/>
        </w:rPr>
        <w:t>
                                     ету
</w:t>
      </w:r>
      <w:r>
        <w:br/>
      </w:r>
      <w:r>
        <w:rPr>
          <w:rFonts w:ascii="Times New Roman"/>
          <w:b w:val="false"/>
          <w:i w:val="false"/>
          <w:color w:val="000000"/>
          <w:sz w:val="28"/>
        </w:rPr>
        <w:t>
          003                03      Мұрағат қорының, баспа
</w:t>
      </w:r>
      <w:r>
        <w:br/>
      </w:r>
      <w:r>
        <w:rPr>
          <w:rFonts w:ascii="Times New Roman"/>
          <w:b w:val="false"/>
          <w:i w:val="false"/>
          <w:color w:val="000000"/>
          <w:sz w:val="28"/>
        </w:rPr>
        <w:t>
                                     басылымдарының сақталуын
</w:t>
      </w:r>
      <w:r>
        <w:br/>
      </w:r>
      <w:r>
        <w:rPr>
          <w:rFonts w:ascii="Times New Roman"/>
          <w:b w:val="false"/>
          <w:i w:val="false"/>
          <w:color w:val="000000"/>
          <w:sz w:val="28"/>
        </w:rPr>
        <w:t>
                                     қамтамасыз ету және оларды
</w:t>
      </w:r>
      <w:r>
        <w:br/>
      </w:r>
      <w:r>
        <w:rPr>
          <w:rFonts w:ascii="Times New Roman"/>
          <w:b w:val="false"/>
          <w:i w:val="false"/>
          <w:color w:val="000000"/>
          <w:sz w:val="28"/>
        </w:rPr>
        <w:t>
                                     арнайы пайдалану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102                102               Қазақстан Республикасы
</w:t>
      </w:r>
      <w:r>
        <w:br/>
      </w:r>
      <w:r>
        <w:rPr>
          <w:rFonts w:ascii="Times New Roman"/>
          <w:b w:val="false"/>
          <w:i w:val="false"/>
          <w:color w:val="000000"/>
          <w:sz w:val="28"/>
        </w:rPr>
        <w:t>
                                     Парламентінің Шаруашылық
</w:t>
      </w:r>
      <w:r>
        <w:br/>
      </w:r>
      <w:r>
        <w:rPr>
          <w:rFonts w:ascii="Times New Roman"/>
          <w:b w:val="false"/>
          <w:i w:val="false"/>
          <w:color w:val="000000"/>
          <w:sz w:val="28"/>
        </w:rPr>
        <w:t>
                                     басқармасы
</w:t>
      </w:r>
      <w:r>
        <w:br/>
      </w:r>
      <w:r>
        <w:rPr>
          <w:rFonts w:ascii="Times New Roman"/>
          <w:b w:val="false"/>
          <w:i w:val="false"/>
          <w:color w:val="000000"/>
          <w:sz w:val="28"/>
        </w:rPr>
        <w:t>
   1                   1             Жалпы сипаттағы мемлекеттік
</w:t>
      </w:r>
      <w:r>
        <w:br/>
      </w:r>
      <w:r>
        <w:rPr>
          <w:rFonts w:ascii="Times New Roman"/>
          <w:b w:val="false"/>
          <w:i w:val="false"/>
          <w:color w:val="000000"/>
          <w:sz w:val="28"/>
        </w:rPr>
        <w:t>
                                     қызметтер
</w:t>
      </w:r>
      <w:r>
        <w:br/>
      </w:r>
      <w:r>
        <w:rPr>
          <w:rFonts w:ascii="Times New Roman"/>
          <w:b w:val="false"/>
          <w:i w:val="false"/>
          <w:color w:val="000000"/>
          <w:sz w:val="28"/>
        </w:rPr>
        <w:t>
       1                  1          Мемлекеттік басқарудың жалпы
</w:t>
      </w:r>
      <w:r>
        <w:br/>
      </w:r>
      <w:r>
        <w:rPr>
          <w:rFonts w:ascii="Times New Roman"/>
          <w:b w:val="false"/>
          <w:i w:val="false"/>
          <w:color w:val="000000"/>
          <w:sz w:val="28"/>
        </w:rPr>
        <w:t>
                                     функцияларын орындайтын
</w:t>
      </w:r>
      <w:r>
        <w:br/>
      </w:r>
      <w:r>
        <w:rPr>
          <w:rFonts w:ascii="Times New Roman"/>
          <w:b w:val="false"/>
          <w:i w:val="false"/>
          <w:color w:val="000000"/>
          <w:sz w:val="28"/>
        </w:rPr>
        <w:t>
                                     өкілді, атқарушы және басқа
</w:t>
      </w:r>
      <w:r>
        <w:br/>
      </w:r>
      <w:r>
        <w:rPr>
          <w:rFonts w:ascii="Times New Roman"/>
          <w:b w:val="false"/>
          <w:i w:val="false"/>
          <w:color w:val="000000"/>
          <w:sz w:val="28"/>
        </w:rPr>
        <w:t>
                                     органдар
</w:t>
      </w:r>
      <w:r>
        <w:br/>
      </w:r>
      <w:r>
        <w:rPr>
          <w:rFonts w:ascii="Times New Roman"/>
          <w:b w:val="false"/>
          <w:i w:val="false"/>
          <w:color w:val="000000"/>
          <w:sz w:val="28"/>
        </w:rPr>
        <w:t>
          001                01      Қазақстан Республикасы
</w:t>
      </w:r>
      <w:r>
        <w:br/>
      </w:r>
      <w:r>
        <w:rPr>
          <w:rFonts w:ascii="Times New Roman"/>
          <w:b w:val="false"/>
          <w:i w:val="false"/>
          <w:color w:val="000000"/>
          <w:sz w:val="28"/>
        </w:rPr>
        <w:t>
                                     Парламентінің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010                10  Астана қаласының жаңа
</w:t>
      </w:r>
      <w:r>
        <w:br/>
      </w:r>
      <w:r>
        <w:rPr>
          <w:rFonts w:ascii="Times New Roman"/>
          <w:b w:val="false"/>
          <w:i w:val="false"/>
          <w:color w:val="000000"/>
          <w:sz w:val="28"/>
        </w:rPr>
        <w:t>
                                     әкімшілік орталығына қоныс
</w:t>
      </w:r>
      <w:r>
        <w:br/>
      </w:r>
      <w:r>
        <w:rPr>
          <w:rFonts w:ascii="Times New Roman"/>
          <w:b w:val="false"/>
          <w:i w:val="false"/>
          <w:color w:val="000000"/>
          <w:sz w:val="28"/>
        </w:rPr>
        <w:t>
                                     аудару
</w:t>
      </w:r>
      <w:r>
        <w:br/>
      </w:r>
      <w:r>
        <w:rPr>
          <w:rFonts w:ascii="Times New Roman"/>
          <w:b w:val="false"/>
          <w:i w:val="false"/>
          <w:color w:val="000000"/>
          <w:sz w:val="28"/>
        </w:rPr>
        <w:t>
          002                02      Заң жобалары мониторингінің
</w:t>
      </w:r>
      <w:r>
        <w:br/>
      </w:r>
      <w:r>
        <w:rPr>
          <w:rFonts w:ascii="Times New Roman"/>
          <w:b w:val="false"/>
          <w:i w:val="false"/>
          <w:color w:val="000000"/>
          <w:sz w:val="28"/>
        </w:rPr>
        <w:t>
                                     автоматтандырылған жүйесін
</w:t>
      </w:r>
      <w:r>
        <w:br/>
      </w:r>
      <w:r>
        <w:rPr>
          <w:rFonts w:ascii="Times New Roman"/>
          <w:b w:val="false"/>
          <w:i w:val="false"/>
          <w:color w:val="000000"/>
          <w:sz w:val="28"/>
        </w:rPr>
        <w:t>
                                     құру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103                103               Мәслихат аппараты
</w:t>
      </w:r>
      <w:r>
        <w:br/>
      </w:r>
      <w:r>
        <w:rPr>
          <w:rFonts w:ascii="Times New Roman"/>
          <w:b w:val="false"/>
          <w:i w:val="false"/>
          <w:color w:val="000000"/>
          <w:sz w:val="28"/>
        </w:rPr>
        <w:t>
   1                   1             Жалпы сипаттағы мемлекеттік
</w:t>
      </w:r>
      <w:r>
        <w:br/>
      </w:r>
      <w:r>
        <w:rPr>
          <w:rFonts w:ascii="Times New Roman"/>
          <w:b w:val="false"/>
          <w:i w:val="false"/>
          <w:color w:val="000000"/>
          <w:sz w:val="28"/>
        </w:rPr>
        <w:t>
                                     қызметтер
</w:t>
      </w:r>
      <w:r>
        <w:br/>
      </w:r>
      <w:r>
        <w:rPr>
          <w:rFonts w:ascii="Times New Roman"/>
          <w:b w:val="false"/>
          <w:i w:val="false"/>
          <w:color w:val="000000"/>
          <w:sz w:val="28"/>
        </w:rPr>
        <w:t>
       1                  1          Мемлекеттік басқарудың жалпы
</w:t>
      </w:r>
      <w:r>
        <w:br/>
      </w:r>
      <w:r>
        <w:rPr>
          <w:rFonts w:ascii="Times New Roman"/>
          <w:b w:val="false"/>
          <w:i w:val="false"/>
          <w:color w:val="000000"/>
          <w:sz w:val="28"/>
        </w:rPr>
        <w:t>
                                     функцияларын орындайтын
</w:t>
      </w:r>
      <w:r>
        <w:br/>
      </w:r>
      <w:r>
        <w:rPr>
          <w:rFonts w:ascii="Times New Roman"/>
          <w:b w:val="false"/>
          <w:i w:val="false"/>
          <w:color w:val="000000"/>
          <w:sz w:val="28"/>
        </w:rPr>
        <w:t>
                                     өкілді, атқарушы және басқа
</w:t>
      </w:r>
      <w:r>
        <w:br/>
      </w:r>
      <w:r>
        <w:rPr>
          <w:rFonts w:ascii="Times New Roman"/>
          <w:b w:val="false"/>
          <w:i w:val="false"/>
          <w:color w:val="000000"/>
          <w:sz w:val="28"/>
        </w:rPr>
        <w:t>
                                     органдар
</w:t>
      </w:r>
      <w:r>
        <w:br/>
      </w:r>
      <w:r>
        <w:rPr>
          <w:rFonts w:ascii="Times New Roman"/>
          <w:b w:val="false"/>
          <w:i w:val="false"/>
          <w:color w:val="000000"/>
          <w:sz w:val="28"/>
        </w:rPr>
        <w:t>
          001                01      Мәслихат қызметін қамтамасыз
</w:t>
      </w:r>
      <w:r>
        <w:br/>
      </w:r>
      <w:r>
        <w:rPr>
          <w:rFonts w:ascii="Times New Roman"/>
          <w:b w:val="false"/>
          <w:i w:val="false"/>
          <w:color w:val="000000"/>
          <w:sz w:val="28"/>
        </w:rPr>
        <w:t>
                                     ету
</w:t>
      </w:r>
      <w:r>
        <w:br/>
      </w:r>
      <w:r>
        <w:rPr>
          <w:rFonts w:ascii="Times New Roman"/>
          <w:b w:val="false"/>
          <w:i w:val="false"/>
          <w:color w:val="000000"/>
          <w:sz w:val="28"/>
        </w:rPr>
        <w:t>
              003                03  Жергілікті органдардың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100                90  Депутаттық қызмет
</w:t>
      </w:r>
      <w:r>
        <w:br/>
      </w:r>
      <w:r>
        <w:rPr>
          <w:rFonts w:ascii="Times New Roman"/>
          <w:b w:val="false"/>
          <w:i w:val="false"/>
          <w:color w:val="000000"/>
          <w:sz w:val="28"/>
        </w:rPr>
        <w:t>
          002                02      Ақпарат жүйелерін құру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106                96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жергілікті
</w:t>
      </w:r>
      <w:r>
        <w:br/>
      </w:r>
      <w:r>
        <w:rPr>
          <w:rFonts w:ascii="Times New Roman"/>
          <w:b w:val="false"/>
          <w:i w:val="false"/>
          <w:color w:val="000000"/>
          <w:sz w:val="28"/>
        </w:rPr>
        <w:t>
                                     атқарушы орган резервінің
</w:t>
      </w:r>
      <w:r>
        <w:br/>
      </w:r>
      <w:r>
        <w:rPr>
          <w:rFonts w:ascii="Times New Roman"/>
          <w:b w:val="false"/>
          <w:i w:val="false"/>
          <w:color w:val="000000"/>
          <w:sz w:val="28"/>
        </w:rPr>
        <w:t>
                                     есебінен іс-шаралар өткізу
</w:t>
      </w:r>
      <w:r>
        <w:br/>
      </w:r>
      <w:r>
        <w:rPr>
          <w:rFonts w:ascii="Times New Roman"/>
          <w:b w:val="false"/>
          <w:i w:val="false"/>
          <w:color w:val="000000"/>
          <w:sz w:val="28"/>
        </w:rPr>
        <w:t>
          107                97      Жергілікті атқарушы орган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сот шешімдері бойынша
</w:t>
      </w:r>
      <w:r>
        <w:br/>
      </w:r>
      <w:r>
        <w:rPr>
          <w:rFonts w:ascii="Times New Roman"/>
          <w:b w:val="false"/>
          <w:i w:val="false"/>
          <w:color w:val="000000"/>
          <w:sz w:val="28"/>
        </w:rPr>
        <w:t>
                                     жергілікті атқарушы
</w:t>
      </w:r>
      <w:r>
        <w:br/>
      </w:r>
      <w:r>
        <w:rPr>
          <w:rFonts w:ascii="Times New Roman"/>
          <w:b w:val="false"/>
          <w:i w:val="false"/>
          <w:color w:val="000000"/>
          <w:sz w:val="28"/>
        </w:rPr>
        <w:t>
                                     органдардың міндеттемелерін
</w:t>
      </w:r>
      <w:r>
        <w:br/>
      </w:r>
      <w:r>
        <w:rPr>
          <w:rFonts w:ascii="Times New Roman"/>
          <w:b w:val="false"/>
          <w:i w:val="false"/>
          <w:color w:val="000000"/>
          <w:sz w:val="28"/>
        </w:rPr>
        <w:t>
                                     орындау
</w:t>
      </w:r>
      <w:r>
        <w:br/>
      </w:r>
      <w:r>
        <w:rPr>
          <w:rFonts w:ascii="Times New Roman"/>
          <w:b w:val="false"/>
          <w:i w:val="false"/>
          <w:color w:val="000000"/>
          <w:sz w:val="28"/>
        </w:rPr>
        <w:t>
          108                98      Жергілікті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104                104               Қазақстан Республикасы
</w:t>
      </w:r>
      <w:r>
        <w:br/>
      </w:r>
      <w:r>
        <w:rPr>
          <w:rFonts w:ascii="Times New Roman"/>
          <w:b w:val="false"/>
          <w:i w:val="false"/>
          <w:color w:val="000000"/>
          <w:sz w:val="28"/>
        </w:rPr>
        <w:t>
                                     Премьер-Министрінің Кеңсесі
</w:t>
      </w:r>
      <w:r>
        <w:br/>
      </w:r>
      <w:r>
        <w:rPr>
          <w:rFonts w:ascii="Times New Roman"/>
          <w:b w:val="false"/>
          <w:i w:val="false"/>
          <w:color w:val="000000"/>
          <w:sz w:val="28"/>
        </w:rPr>
        <w:t>
   1                   1     01      Жалпы сипаттағы мемлекеттік
</w:t>
      </w:r>
      <w:r>
        <w:br/>
      </w:r>
      <w:r>
        <w:rPr>
          <w:rFonts w:ascii="Times New Roman"/>
          <w:b w:val="false"/>
          <w:i w:val="false"/>
          <w:color w:val="000000"/>
          <w:sz w:val="28"/>
        </w:rPr>
        <w:t>
                                     қызметтер
</w:t>
      </w:r>
      <w:r>
        <w:br/>
      </w:r>
      <w:r>
        <w:rPr>
          <w:rFonts w:ascii="Times New Roman"/>
          <w:b w:val="false"/>
          <w:i w:val="false"/>
          <w:color w:val="000000"/>
          <w:sz w:val="28"/>
        </w:rPr>
        <w:t>
       1                  1          Мемлекеттік басқарудың жалпы
</w:t>
      </w:r>
      <w:r>
        <w:br/>
      </w:r>
      <w:r>
        <w:rPr>
          <w:rFonts w:ascii="Times New Roman"/>
          <w:b w:val="false"/>
          <w:i w:val="false"/>
          <w:color w:val="000000"/>
          <w:sz w:val="28"/>
        </w:rPr>
        <w:t>
                                     функцияларын орындайтын
</w:t>
      </w:r>
      <w:r>
        <w:br/>
      </w:r>
      <w:r>
        <w:rPr>
          <w:rFonts w:ascii="Times New Roman"/>
          <w:b w:val="false"/>
          <w:i w:val="false"/>
          <w:color w:val="000000"/>
          <w:sz w:val="28"/>
        </w:rPr>
        <w:t>
                                     өкілді, атқарушы және басқа
</w:t>
      </w:r>
      <w:r>
        <w:br/>
      </w:r>
      <w:r>
        <w:rPr>
          <w:rFonts w:ascii="Times New Roman"/>
          <w:b w:val="false"/>
          <w:i w:val="false"/>
          <w:color w:val="000000"/>
          <w:sz w:val="28"/>
        </w:rPr>
        <w:t>
                                     органдар
</w:t>
      </w:r>
      <w:r>
        <w:br/>
      </w:r>
      <w:r>
        <w:rPr>
          <w:rFonts w:ascii="Times New Roman"/>
          <w:b w:val="false"/>
          <w:i w:val="false"/>
          <w:color w:val="000000"/>
          <w:sz w:val="28"/>
        </w:rPr>
        <w:t>
          001                01      Қазақстан Республикасы
</w:t>
      </w:r>
      <w:r>
        <w:br/>
      </w:r>
      <w:r>
        <w:rPr>
          <w:rFonts w:ascii="Times New Roman"/>
          <w:b w:val="false"/>
          <w:i w:val="false"/>
          <w:color w:val="000000"/>
          <w:sz w:val="28"/>
        </w:rPr>
        <w:t>
                                     Премьер-Министрінің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5                  5          Жеке адамның, қоғам мен
</w:t>
      </w:r>
      <w:r>
        <w:br/>
      </w:r>
      <w:r>
        <w:rPr>
          <w:rFonts w:ascii="Times New Roman"/>
          <w:b w:val="false"/>
          <w:i w:val="false"/>
          <w:color w:val="000000"/>
          <w:sz w:val="28"/>
        </w:rPr>
        <w:t>
                                     мемлекеттің қауіпсіздігін
</w:t>
      </w:r>
      <w:r>
        <w:br/>
      </w:r>
      <w:r>
        <w:rPr>
          <w:rFonts w:ascii="Times New Roman"/>
          <w:b w:val="false"/>
          <w:i w:val="false"/>
          <w:color w:val="000000"/>
          <w:sz w:val="28"/>
        </w:rPr>
        <w:t>
                                     қамтамасыз ету жөніндегі
</w:t>
      </w:r>
      <w:r>
        <w:br/>
      </w:r>
      <w:r>
        <w:rPr>
          <w:rFonts w:ascii="Times New Roman"/>
          <w:b w:val="false"/>
          <w:i w:val="false"/>
          <w:color w:val="000000"/>
          <w:sz w:val="28"/>
        </w:rPr>
        <w:t>
                                     қызмет
</w:t>
      </w:r>
      <w:r>
        <w:br/>
      </w:r>
      <w:r>
        <w:rPr>
          <w:rFonts w:ascii="Times New Roman"/>
          <w:b w:val="false"/>
          <w:i w:val="false"/>
          <w:color w:val="000000"/>
          <w:sz w:val="28"/>
        </w:rPr>
        <w:t>
          002                02      Мемлекеттік органдарда
</w:t>
      </w:r>
      <w:r>
        <w:br/>
      </w:r>
      <w:r>
        <w:rPr>
          <w:rFonts w:ascii="Times New Roman"/>
          <w:b w:val="false"/>
          <w:i w:val="false"/>
          <w:color w:val="000000"/>
          <w:sz w:val="28"/>
        </w:rPr>
        <w:t>
                                     ақпараттық қауіпсіздікті
</w:t>
      </w:r>
      <w:r>
        <w:br/>
      </w:r>
      <w:r>
        <w:rPr>
          <w:rFonts w:ascii="Times New Roman"/>
          <w:b w:val="false"/>
          <w:i w:val="false"/>
          <w:color w:val="000000"/>
          <w:sz w:val="28"/>
        </w:rPr>
        <w:t>
                                     ұйымдастыру және қамтамасыз
</w:t>
      </w:r>
      <w:r>
        <w:br/>
      </w:r>
      <w:r>
        <w:rPr>
          <w:rFonts w:ascii="Times New Roman"/>
          <w:b w:val="false"/>
          <w:i w:val="false"/>
          <w:color w:val="000000"/>
          <w:sz w:val="28"/>
        </w:rPr>
        <w:t>
                                     ету
</w:t>
      </w:r>
      <w:r>
        <w:br/>
      </w:r>
      <w:r>
        <w:rPr>
          <w:rFonts w:ascii="Times New Roman"/>
          <w:b w:val="false"/>
          <w:i w:val="false"/>
          <w:color w:val="000000"/>
          <w:sz w:val="28"/>
        </w:rPr>
        <w:t>
              100                90  Мемлекеттік органдарда
</w:t>
      </w:r>
      <w:r>
        <w:br/>
      </w:r>
      <w:r>
        <w:rPr>
          <w:rFonts w:ascii="Times New Roman"/>
          <w:b w:val="false"/>
          <w:i w:val="false"/>
          <w:color w:val="000000"/>
          <w:sz w:val="28"/>
        </w:rPr>
        <w:t>
                                     ақпаратты техникалық қорғауды
</w:t>
      </w:r>
      <w:r>
        <w:br/>
      </w:r>
      <w:r>
        <w:rPr>
          <w:rFonts w:ascii="Times New Roman"/>
          <w:b w:val="false"/>
          <w:i w:val="false"/>
          <w:color w:val="000000"/>
          <w:sz w:val="28"/>
        </w:rPr>
        <w:t>
                                     ұйымдастыру жөніндегі орталық
</w:t>
      </w:r>
      <w:r>
        <w:br/>
      </w:r>
      <w:r>
        <w:rPr>
          <w:rFonts w:ascii="Times New Roman"/>
          <w:b w:val="false"/>
          <w:i w:val="false"/>
          <w:color w:val="000000"/>
          <w:sz w:val="28"/>
        </w:rPr>
        <w:t>
              101                91  Ақпараттық қауіпсіздік
</w:t>
      </w:r>
      <w:r>
        <w:br/>
      </w:r>
      <w:r>
        <w:rPr>
          <w:rFonts w:ascii="Times New Roman"/>
          <w:b w:val="false"/>
          <w:i w:val="false"/>
          <w:color w:val="000000"/>
          <w:sz w:val="28"/>
        </w:rPr>
        <w:t>
                                     саласында мамандарды даярлау
</w:t>
      </w:r>
      <w:r>
        <w:br/>
      </w:r>
      <w:r>
        <w:rPr>
          <w:rFonts w:ascii="Times New Roman"/>
          <w:b w:val="false"/>
          <w:i w:val="false"/>
          <w:color w:val="000000"/>
          <w:sz w:val="28"/>
        </w:rPr>
        <w:t>
                                     және біліктілігін арттыру
</w:t>
      </w:r>
      <w:r>
        <w:br/>
      </w:r>
      <w:r>
        <w:rPr>
          <w:rFonts w:ascii="Times New Roman"/>
          <w:b w:val="false"/>
          <w:i w:val="false"/>
          <w:color w:val="000000"/>
          <w:sz w:val="28"/>
        </w:rPr>
        <w:t>
                                     орталығы
</w:t>
      </w:r>
      <w:r>
        <w:br/>
      </w:r>
      <w:r>
        <w:rPr>
          <w:rFonts w:ascii="Times New Roman"/>
          <w:b w:val="false"/>
          <w:i w:val="false"/>
          <w:color w:val="000000"/>
          <w:sz w:val="28"/>
        </w:rPr>
        <w:t>
          003                03      Мемлекеттік мекемелерді
</w:t>
      </w:r>
      <w:r>
        <w:br/>
      </w:r>
      <w:r>
        <w:rPr>
          <w:rFonts w:ascii="Times New Roman"/>
          <w:b w:val="false"/>
          <w:i w:val="false"/>
          <w:color w:val="000000"/>
          <w:sz w:val="28"/>
        </w:rPr>
        <w:t>
                                     фельдъегерлік байланыспен
</w:t>
      </w:r>
      <w:r>
        <w:br/>
      </w:r>
      <w:r>
        <w:rPr>
          <w:rFonts w:ascii="Times New Roman"/>
          <w:b w:val="false"/>
          <w:i w:val="false"/>
          <w:color w:val="000000"/>
          <w:sz w:val="28"/>
        </w:rPr>
        <w:t>
                                     қамтамасыз ету
</w:t>
      </w:r>
      <w:r>
        <w:br/>
      </w:r>
      <w:r>
        <w:rPr>
          <w:rFonts w:ascii="Times New Roman"/>
          <w:b w:val="false"/>
          <w:i w:val="false"/>
          <w:color w:val="000000"/>
          <w:sz w:val="28"/>
        </w:rPr>
        <w:t>
105                105               Әкім аппараты
</w:t>
      </w:r>
      <w:r>
        <w:br/>
      </w:r>
      <w:r>
        <w:rPr>
          <w:rFonts w:ascii="Times New Roman"/>
          <w:b w:val="false"/>
          <w:i w:val="false"/>
          <w:color w:val="000000"/>
          <w:sz w:val="28"/>
        </w:rPr>
        <w:t>
   1                   1             Жалпы сипаттағы мемлекеттік
</w:t>
      </w:r>
      <w:r>
        <w:br/>
      </w:r>
      <w:r>
        <w:rPr>
          <w:rFonts w:ascii="Times New Roman"/>
          <w:b w:val="false"/>
          <w:i w:val="false"/>
          <w:color w:val="000000"/>
          <w:sz w:val="28"/>
        </w:rPr>
        <w:t>
                                     қызметтер
</w:t>
      </w:r>
      <w:r>
        <w:br/>
      </w:r>
      <w:r>
        <w:rPr>
          <w:rFonts w:ascii="Times New Roman"/>
          <w:b w:val="false"/>
          <w:i w:val="false"/>
          <w:color w:val="000000"/>
          <w:sz w:val="28"/>
        </w:rPr>
        <w:t>
       1                  1          Мемлекеттік басқарудың жалпы
</w:t>
      </w:r>
      <w:r>
        <w:br/>
      </w:r>
      <w:r>
        <w:rPr>
          <w:rFonts w:ascii="Times New Roman"/>
          <w:b w:val="false"/>
          <w:i w:val="false"/>
          <w:color w:val="000000"/>
          <w:sz w:val="28"/>
        </w:rPr>
        <w:t>
                                     функцияларын орындайтын
</w:t>
      </w:r>
      <w:r>
        <w:br/>
      </w:r>
      <w:r>
        <w:rPr>
          <w:rFonts w:ascii="Times New Roman"/>
          <w:b w:val="false"/>
          <w:i w:val="false"/>
          <w:color w:val="000000"/>
          <w:sz w:val="28"/>
        </w:rPr>
        <w:t>
                                     өкілді, атқарушы және басқа
</w:t>
      </w:r>
      <w:r>
        <w:br/>
      </w:r>
      <w:r>
        <w:rPr>
          <w:rFonts w:ascii="Times New Roman"/>
          <w:b w:val="false"/>
          <w:i w:val="false"/>
          <w:color w:val="000000"/>
          <w:sz w:val="28"/>
        </w:rPr>
        <w:t>
                                     органдар
</w:t>
      </w:r>
      <w:r>
        <w:br/>
      </w:r>
      <w:r>
        <w:rPr>
          <w:rFonts w:ascii="Times New Roman"/>
          <w:b w:val="false"/>
          <w:i w:val="false"/>
          <w:color w:val="000000"/>
          <w:sz w:val="28"/>
        </w:rPr>
        <w:t>
          001                01      Әкімнің қызметін қамтамасыз ету
</w:t>
      </w:r>
      <w:r>
        <w:br/>
      </w:r>
      <w:r>
        <w:rPr>
          <w:rFonts w:ascii="Times New Roman"/>
          <w:b w:val="false"/>
          <w:i w:val="false"/>
          <w:color w:val="000000"/>
          <w:sz w:val="28"/>
        </w:rPr>
        <w:t>
              003                03  Жергілікті органдардың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002                02      Әкім аппаратының ақпараттық
</w:t>
      </w:r>
      <w:r>
        <w:br/>
      </w:r>
      <w:r>
        <w:rPr>
          <w:rFonts w:ascii="Times New Roman"/>
          <w:b w:val="false"/>
          <w:i w:val="false"/>
          <w:color w:val="000000"/>
          <w:sz w:val="28"/>
        </w:rPr>
        <w:t>
                                     жүйесін құру
</w:t>
      </w:r>
      <w:r>
        <w:br/>
      </w:r>
      <w:r>
        <w:rPr>
          <w:rFonts w:ascii="Times New Roman"/>
          <w:b w:val="false"/>
          <w:i w:val="false"/>
          <w:color w:val="000000"/>
          <w:sz w:val="28"/>
        </w:rPr>
        <w:t>
       2                  2          Қаржылық қызмет
</w:t>
      </w:r>
      <w:r>
        <w:br/>
      </w:r>
      <w:r>
        <w:rPr>
          <w:rFonts w:ascii="Times New Roman"/>
          <w:b w:val="false"/>
          <w:i w:val="false"/>
          <w:color w:val="000000"/>
          <w:sz w:val="28"/>
        </w:rPr>
        <w:t>
          003                03      Жергілікті салықтарды жинауды
</w:t>
      </w:r>
      <w:r>
        <w:br/>
      </w:r>
      <w:r>
        <w:rPr>
          <w:rFonts w:ascii="Times New Roman"/>
          <w:b w:val="false"/>
          <w:i w:val="false"/>
          <w:color w:val="000000"/>
          <w:sz w:val="28"/>
        </w:rPr>
        <w:t>
                                     және рыноктарда біржолғы
</w:t>
      </w:r>
      <w:r>
        <w:br/>
      </w:r>
      <w:r>
        <w:rPr>
          <w:rFonts w:ascii="Times New Roman"/>
          <w:b w:val="false"/>
          <w:i w:val="false"/>
          <w:color w:val="000000"/>
          <w:sz w:val="28"/>
        </w:rPr>
        <w:t>
                                     талондарды беру жөніндегі
</w:t>
      </w:r>
      <w:r>
        <w:br/>
      </w:r>
      <w:r>
        <w:rPr>
          <w:rFonts w:ascii="Times New Roman"/>
          <w:b w:val="false"/>
          <w:i w:val="false"/>
          <w:color w:val="000000"/>
          <w:sz w:val="28"/>
        </w:rPr>
        <w:t>
                                     жұмысты қамтамасыз етуді
</w:t>
      </w:r>
      <w:r>
        <w:br/>
      </w:r>
      <w:r>
        <w:rPr>
          <w:rFonts w:ascii="Times New Roman"/>
          <w:b w:val="false"/>
          <w:i w:val="false"/>
          <w:color w:val="000000"/>
          <w:sz w:val="28"/>
        </w:rPr>
        <w:t>
                                     ұйымдастыру
</w:t>
      </w:r>
      <w:r>
        <w:br/>
      </w:r>
      <w:r>
        <w:rPr>
          <w:rFonts w:ascii="Times New Roman"/>
          <w:b w:val="false"/>
          <w:i w:val="false"/>
          <w:color w:val="000000"/>
          <w:sz w:val="28"/>
        </w:rPr>
        <w:t>
   2                   2             Қорғаныс
</w:t>
      </w:r>
      <w:r>
        <w:br/>
      </w:r>
      <w:r>
        <w:rPr>
          <w:rFonts w:ascii="Times New Roman"/>
          <w:b w:val="false"/>
          <w:i w:val="false"/>
          <w:color w:val="000000"/>
          <w:sz w:val="28"/>
        </w:rPr>
        <w:t>
       1                  1          Әскери қажеттіліктер
</w:t>
      </w:r>
      <w:r>
        <w:br/>
      </w:r>
      <w:r>
        <w:rPr>
          <w:rFonts w:ascii="Times New Roman"/>
          <w:b w:val="false"/>
          <w:i w:val="false"/>
          <w:color w:val="000000"/>
          <w:sz w:val="28"/>
        </w:rPr>
        <w:t>
          004                04      Әскери қызметке тіркеу және
</w:t>
      </w:r>
      <w:r>
        <w:br/>
      </w:r>
      <w:r>
        <w:rPr>
          <w:rFonts w:ascii="Times New Roman"/>
          <w:b w:val="false"/>
          <w:i w:val="false"/>
          <w:color w:val="000000"/>
          <w:sz w:val="28"/>
        </w:rPr>
        <w:t>
                                     шақыру жөніндегі іс-шаралар
</w:t>
      </w:r>
      <w:r>
        <w:br/>
      </w:r>
      <w:r>
        <w:rPr>
          <w:rFonts w:ascii="Times New Roman"/>
          <w:b w:val="false"/>
          <w:i w:val="false"/>
          <w:color w:val="000000"/>
          <w:sz w:val="28"/>
        </w:rPr>
        <w:t>
       2                  2          Төтенше жағдайлар жөніндегі
</w:t>
      </w:r>
      <w:r>
        <w:br/>
      </w:r>
      <w:r>
        <w:rPr>
          <w:rFonts w:ascii="Times New Roman"/>
          <w:b w:val="false"/>
          <w:i w:val="false"/>
          <w:color w:val="000000"/>
          <w:sz w:val="28"/>
        </w:rPr>
        <w:t>
                                     жұмыстарды ұйымдастыру
</w:t>
      </w:r>
      <w:r>
        <w:br/>
      </w:r>
      <w:r>
        <w:rPr>
          <w:rFonts w:ascii="Times New Roman"/>
          <w:b w:val="false"/>
          <w:i w:val="false"/>
          <w:color w:val="000000"/>
          <w:sz w:val="28"/>
        </w:rPr>
        <w:t>
          005                05      Жергілікті деңгейдегі
</w:t>
      </w:r>
      <w:r>
        <w:br/>
      </w:r>
      <w:r>
        <w:rPr>
          <w:rFonts w:ascii="Times New Roman"/>
          <w:b w:val="false"/>
          <w:i w:val="false"/>
          <w:color w:val="000000"/>
          <w:sz w:val="28"/>
        </w:rPr>
        <w:t>
                                     жұмылдыру дайындығы бойынша
</w:t>
      </w:r>
      <w:r>
        <w:br/>
      </w:r>
      <w:r>
        <w:rPr>
          <w:rFonts w:ascii="Times New Roman"/>
          <w:b w:val="false"/>
          <w:i w:val="false"/>
          <w:color w:val="000000"/>
          <w:sz w:val="28"/>
        </w:rPr>
        <w:t>
                                     іс-шаралар
</w:t>
      </w:r>
      <w:r>
        <w:br/>
      </w:r>
      <w:r>
        <w:rPr>
          <w:rFonts w:ascii="Times New Roman"/>
          <w:b w:val="false"/>
          <w:i w:val="false"/>
          <w:color w:val="000000"/>
          <w:sz w:val="28"/>
        </w:rPr>
        <w:t>
          006                06      Жергілікті деңгейдегі төтенше
</w:t>
      </w:r>
      <w:r>
        <w:br/>
      </w:r>
      <w:r>
        <w:rPr>
          <w:rFonts w:ascii="Times New Roman"/>
          <w:b w:val="false"/>
          <w:i w:val="false"/>
          <w:color w:val="000000"/>
          <w:sz w:val="28"/>
        </w:rPr>
        <w:t>
                                     жағдайларды жою
</w:t>
      </w:r>
      <w:r>
        <w:br/>
      </w:r>
      <w:r>
        <w:rPr>
          <w:rFonts w:ascii="Times New Roman"/>
          <w:b w:val="false"/>
          <w:i w:val="false"/>
          <w:color w:val="000000"/>
          <w:sz w:val="28"/>
        </w:rPr>
        <w:t>
              011                11  Республикалық бюджеттен
</w:t>
      </w:r>
      <w:r>
        <w:br/>
      </w:r>
      <w:r>
        <w:rPr>
          <w:rFonts w:ascii="Times New Roman"/>
          <w:b w:val="false"/>
          <w:i w:val="false"/>
          <w:color w:val="000000"/>
          <w:sz w:val="28"/>
        </w:rPr>
        <w:t>
                                     алынатын ресми трансферттер
</w:t>
      </w:r>
      <w:r>
        <w:br/>
      </w:r>
      <w:r>
        <w:rPr>
          <w:rFonts w:ascii="Times New Roman"/>
          <w:b w:val="false"/>
          <w:i w:val="false"/>
          <w:color w:val="000000"/>
          <w:sz w:val="28"/>
        </w:rPr>
        <w:t>
                                     есебінен бағдарламаны іске
</w:t>
      </w:r>
      <w:r>
        <w:br/>
      </w:r>
      <w:r>
        <w:rPr>
          <w:rFonts w:ascii="Times New Roman"/>
          <w:b w:val="false"/>
          <w:i w:val="false"/>
          <w:color w:val="000000"/>
          <w:sz w:val="28"/>
        </w:rPr>
        <w:t>
                                     асыру
</w:t>
      </w:r>
      <w:r>
        <w:br/>
      </w:r>
      <w:r>
        <w:rPr>
          <w:rFonts w:ascii="Times New Roman"/>
          <w:b w:val="false"/>
          <w:i w:val="false"/>
          <w:color w:val="000000"/>
          <w:sz w:val="28"/>
        </w:rPr>
        <w:t>
              100                90  Өртке қарсы қызмет
</w:t>
      </w:r>
      <w:r>
        <w:br/>
      </w:r>
      <w:r>
        <w:rPr>
          <w:rFonts w:ascii="Times New Roman"/>
          <w:b w:val="false"/>
          <w:i w:val="false"/>
          <w:color w:val="000000"/>
          <w:sz w:val="28"/>
        </w:rPr>
        <w:t>
              101                91  Суда құтқару қызметі
</w:t>
      </w:r>
      <w:r>
        <w:br/>
      </w:r>
      <w:r>
        <w:rPr>
          <w:rFonts w:ascii="Times New Roman"/>
          <w:b w:val="false"/>
          <w:i w:val="false"/>
          <w:color w:val="000000"/>
          <w:sz w:val="28"/>
        </w:rPr>
        <w:t>
              102                92  Жедел құтқару қызметі
</w:t>
      </w:r>
      <w:r>
        <w:br/>
      </w:r>
      <w:r>
        <w:rPr>
          <w:rFonts w:ascii="Times New Roman"/>
          <w:b w:val="false"/>
          <w:i w:val="false"/>
          <w:color w:val="000000"/>
          <w:sz w:val="28"/>
        </w:rPr>
        <w:t>
              103                93  Төтенше жағдайлардың
</w:t>
      </w:r>
      <w:r>
        <w:br/>
      </w:r>
      <w:r>
        <w:rPr>
          <w:rFonts w:ascii="Times New Roman"/>
          <w:b w:val="false"/>
          <w:i w:val="false"/>
          <w:color w:val="000000"/>
          <w:sz w:val="28"/>
        </w:rPr>
        <w:t>
                                     алдын-алу және жою жөніндегі
</w:t>
      </w:r>
      <w:r>
        <w:br/>
      </w:r>
      <w:r>
        <w:rPr>
          <w:rFonts w:ascii="Times New Roman"/>
          <w:b w:val="false"/>
          <w:i w:val="false"/>
          <w:color w:val="000000"/>
          <w:sz w:val="28"/>
        </w:rPr>
        <w:t>
                                     шаралар
</w:t>
      </w:r>
      <w:r>
        <w:br/>
      </w:r>
      <w:r>
        <w:rPr>
          <w:rFonts w:ascii="Times New Roman"/>
          <w:b w:val="false"/>
          <w:i w:val="false"/>
          <w:color w:val="000000"/>
          <w:sz w:val="28"/>
        </w:rPr>
        <w:t>
   7                   7             Тұрғын үй-коммуналдық
</w:t>
      </w:r>
      <w:r>
        <w:br/>
      </w:r>
      <w:r>
        <w:rPr>
          <w:rFonts w:ascii="Times New Roman"/>
          <w:b w:val="false"/>
          <w:i w:val="false"/>
          <w:color w:val="000000"/>
          <w:sz w:val="28"/>
        </w:rPr>
        <w:t>
                                     шаруашылық
</w:t>
      </w:r>
      <w:r>
        <w:br/>
      </w:r>
      <w:r>
        <w:rPr>
          <w:rFonts w:ascii="Times New Roman"/>
          <w:b w:val="false"/>
          <w:i w:val="false"/>
          <w:color w:val="000000"/>
          <w:sz w:val="28"/>
        </w:rPr>
        <w:t>
       2                  2          Коммуналдық шаруашылық
</w:t>
      </w:r>
      <w:r>
        <w:br/>
      </w:r>
      <w:r>
        <w:rPr>
          <w:rFonts w:ascii="Times New Roman"/>
          <w:b w:val="false"/>
          <w:i w:val="false"/>
          <w:color w:val="000000"/>
          <w:sz w:val="28"/>
        </w:rPr>
        <w:t>
          017                17      Жамбыл облысының аймағын
</w:t>
      </w:r>
      <w:r>
        <w:br/>
      </w:r>
      <w:r>
        <w:rPr>
          <w:rFonts w:ascii="Times New Roman"/>
          <w:b w:val="false"/>
          <w:i w:val="false"/>
          <w:color w:val="000000"/>
          <w:sz w:val="28"/>
        </w:rPr>
        <w:t>
                                     күзгі-қысқы кезеңде электр
</w:t>
      </w:r>
      <w:r>
        <w:br/>
      </w:r>
      <w:r>
        <w:rPr>
          <w:rFonts w:ascii="Times New Roman"/>
          <w:b w:val="false"/>
          <w:i w:val="false"/>
          <w:color w:val="000000"/>
          <w:sz w:val="28"/>
        </w:rPr>
        <w:t>
                                     энергиясымен қамтамасыз ету
</w:t>
      </w:r>
      <w:r>
        <w:br/>
      </w:r>
      <w:r>
        <w:rPr>
          <w:rFonts w:ascii="Times New Roman"/>
          <w:b w:val="false"/>
          <w:i w:val="false"/>
          <w:color w:val="000000"/>
          <w:sz w:val="28"/>
        </w:rPr>
        <w:t>
              011                11  Республикалық бюджеттен
</w:t>
      </w:r>
      <w:r>
        <w:br/>
      </w:r>
      <w:r>
        <w:rPr>
          <w:rFonts w:ascii="Times New Roman"/>
          <w:b w:val="false"/>
          <w:i w:val="false"/>
          <w:color w:val="000000"/>
          <w:sz w:val="28"/>
        </w:rPr>
        <w:t>
                                     алынатын ресми трансферттер
</w:t>
      </w:r>
      <w:r>
        <w:br/>
      </w:r>
      <w:r>
        <w:rPr>
          <w:rFonts w:ascii="Times New Roman"/>
          <w:b w:val="false"/>
          <w:i w:val="false"/>
          <w:color w:val="000000"/>
          <w:sz w:val="28"/>
        </w:rPr>
        <w:t>
                                     есебінен бағдарламаны іске
</w:t>
      </w:r>
      <w:r>
        <w:br/>
      </w:r>
      <w:r>
        <w:rPr>
          <w:rFonts w:ascii="Times New Roman"/>
          <w:b w:val="false"/>
          <w:i w:val="false"/>
          <w:color w:val="000000"/>
          <w:sz w:val="28"/>
        </w:rPr>
        <w:t>
                                     асыру
</w:t>
      </w:r>
      <w:r>
        <w:br/>
      </w:r>
      <w:r>
        <w:rPr>
          <w:rFonts w:ascii="Times New Roman"/>
          <w:b w:val="false"/>
          <w:i w:val="false"/>
          <w:color w:val="000000"/>
          <w:sz w:val="28"/>
        </w:rPr>
        <w:t>
          018                18      Приозерск қаласының
</w:t>
      </w:r>
      <w:r>
        <w:br/>
      </w:r>
      <w:r>
        <w:rPr>
          <w:rFonts w:ascii="Times New Roman"/>
          <w:b w:val="false"/>
          <w:i w:val="false"/>
          <w:color w:val="000000"/>
          <w:sz w:val="28"/>
        </w:rPr>
        <w:t>
                                     инфрақұрылымын қолдау
</w:t>
      </w:r>
      <w:r>
        <w:br/>
      </w:r>
      <w:r>
        <w:rPr>
          <w:rFonts w:ascii="Times New Roman"/>
          <w:b w:val="false"/>
          <w:i w:val="false"/>
          <w:color w:val="000000"/>
          <w:sz w:val="28"/>
        </w:rPr>
        <w:t>
              011                11  Республикалық бюджеттен
</w:t>
      </w:r>
      <w:r>
        <w:br/>
      </w:r>
      <w:r>
        <w:rPr>
          <w:rFonts w:ascii="Times New Roman"/>
          <w:b w:val="false"/>
          <w:i w:val="false"/>
          <w:color w:val="000000"/>
          <w:sz w:val="28"/>
        </w:rPr>
        <w:t>
                                     алынатын ресми трансферттер
</w:t>
      </w:r>
      <w:r>
        <w:br/>
      </w:r>
      <w:r>
        <w:rPr>
          <w:rFonts w:ascii="Times New Roman"/>
          <w:b w:val="false"/>
          <w:i w:val="false"/>
          <w:color w:val="000000"/>
          <w:sz w:val="28"/>
        </w:rPr>
        <w:t>
                                     есебінен бағдарламаны іске
</w:t>
      </w:r>
      <w:r>
        <w:br/>
      </w:r>
      <w:r>
        <w:rPr>
          <w:rFonts w:ascii="Times New Roman"/>
          <w:b w:val="false"/>
          <w:i w:val="false"/>
          <w:color w:val="000000"/>
          <w:sz w:val="28"/>
        </w:rPr>
        <w:t>
                                     асыру
</w:t>
      </w:r>
      <w:r>
        <w:br/>
      </w:r>
      <w:r>
        <w:rPr>
          <w:rFonts w:ascii="Times New Roman"/>
          <w:b w:val="false"/>
          <w:i w:val="false"/>
          <w:color w:val="000000"/>
          <w:sz w:val="28"/>
        </w:rPr>
        <w:t>
   10                  10            Ауыл, су, орман, балық
</w:t>
      </w:r>
      <w:r>
        <w:br/>
      </w:r>
      <w:r>
        <w:rPr>
          <w:rFonts w:ascii="Times New Roman"/>
          <w:b w:val="false"/>
          <w:i w:val="false"/>
          <w:color w:val="000000"/>
          <w:sz w:val="28"/>
        </w:rPr>
        <w:t>
                                     шаруашылығы және қоршаған
</w:t>
      </w:r>
      <w:r>
        <w:br/>
      </w:r>
      <w:r>
        <w:rPr>
          <w:rFonts w:ascii="Times New Roman"/>
          <w:b w:val="false"/>
          <w:i w:val="false"/>
          <w:color w:val="000000"/>
          <w:sz w:val="28"/>
        </w:rPr>
        <w:t>
                                     ортаны қорғау
</w:t>
      </w:r>
      <w:r>
        <w:br/>
      </w:r>
      <w:r>
        <w:rPr>
          <w:rFonts w:ascii="Times New Roman"/>
          <w:b w:val="false"/>
          <w:i w:val="false"/>
          <w:color w:val="000000"/>
          <w:sz w:val="28"/>
        </w:rPr>
        <w:t>
       1                  1          Ауыл шаруашылығы
</w:t>
      </w:r>
      <w:r>
        <w:br/>
      </w:r>
      <w:r>
        <w:rPr>
          <w:rFonts w:ascii="Times New Roman"/>
          <w:b w:val="false"/>
          <w:i w:val="false"/>
          <w:color w:val="000000"/>
          <w:sz w:val="28"/>
        </w:rPr>
        <w:t>
          007                07      Жерді орналастыру
</w:t>
      </w:r>
      <w:r>
        <w:br/>
      </w:r>
      <w:r>
        <w:rPr>
          <w:rFonts w:ascii="Times New Roman"/>
          <w:b w:val="false"/>
          <w:i w:val="false"/>
          <w:color w:val="000000"/>
          <w:sz w:val="28"/>
        </w:rPr>
        <w:t>
          008                08      Жерді аймақтандыру
</w:t>
      </w:r>
      <w:r>
        <w:br/>
      </w:r>
      <w:r>
        <w:rPr>
          <w:rFonts w:ascii="Times New Roman"/>
          <w:b w:val="false"/>
          <w:i w:val="false"/>
          <w:color w:val="000000"/>
          <w:sz w:val="28"/>
        </w:rPr>
        <w:t>
   10                  10            Ауыл, су, орман, балық
</w:t>
      </w:r>
      <w:r>
        <w:br/>
      </w:r>
      <w:r>
        <w:rPr>
          <w:rFonts w:ascii="Times New Roman"/>
          <w:b w:val="false"/>
          <w:i w:val="false"/>
          <w:color w:val="000000"/>
          <w:sz w:val="28"/>
        </w:rPr>
        <w:t>
                                     шаруашылығы және қоршаған
</w:t>
      </w:r>
      <w:r>
        <w:br/>
      </w:r>
      <w:r>
        <w:rPr>
          <w:rFonts w:ascii="Times New Roman"/>
          <w:b w:val="false"/>
          <w:i w:val="false"/>
          <w:color w:val="000000"/>
          <w:sz w:val="28"/>
        </w:rPr>
        <w:t>
                                     ортаны қорғау
</w:t>
      </w:r>
      <w:r>
        <w:br/>
      </w:r>
      <w:r>
        <w:rPr>
          <w:rFonts w:ascii="Times New Roman"/>
          <w:b w:val="false"/>
          <w:i w:val="false"/>
          <w:color w:val="000000"/>
          <w:sz w:val="28"/>
        </w:rPr>
        <w:t>
       2                  2          Су шаруашылығы
</w:t>
      </w:r>
      <w:r>
        <w:br/>
      </w:r>
      <w:r>
        <w:rPr>
          <w:rFonts w:ascii="Times New Roman"/>
          <w:b w:val="false"/>
          <w:i w:val="false"/>
          <w:color w:val="000000"/>
          <w:sz w:val="28"/>
        </w:rPr>
        <w:t>
          016                16      Қаратал суару жүйесінде
</w:t>
      </w:r>
      <w:r>
        <w:br/>
      </w:r>
      <w:r>
        <w:rPr>
          <w:rFonts w:ascii="Times New Roman"/>
          <w:b w:val="false"/>
          <w:i w:val="false"/>
          <w:color w:val="000000"/>
          <w:sz w:val="28"/>
        </w:rPr>
        <w:t>
                                     магистралдық арналарды және
</w:t>
      </w:r>
      <w:r>
        <w:br/>
      </w:r>
      <w:r>
        <w:rPr>
          <w:rFonts w:ascii="Times New Roman"/>
          <w:b w:val="false"/>
          <w:i w:val="false"/>
          <w:color w:val="000000"/>
          <w:sz w:val="28"/>
        </w:rPr>
        <w:t>
                                     коллекторлық-дренаждық желісін
</w:t>
      </w:r>
      <w:r>
        <w:br/>
      </w:r>
      <w:r>
        <w:rPr>
          <w:rFonts w:ascii="Times New Roman"/>
          <w:b w:val="false"/>
          <w:i w:val="false"/>
          <w:color w:val="000000"/>
          <w:sz w:val="28"/>
        </w:rPr>
        <w:t>
                                     жөндеу
</w:t>
      </w:r>
      <w:r>
        <w:br/>
      </w:r>
      <w:r>
        <w:rPr>
          <w:rFonts w:ascii="Times New Roman"/>
          <w:b w:val="false"/>
          <w:i w:val="false"/>
          <w:color w:val="000000"/>
          <w:sz w:val="28"/>
        </w:rPr>
        <w:t>
              011                11  Республикалық бюджеттен
</w:t>
      </w:r>
      <w:r>
        <w:br/>
      </w:r>
      <w:r>
        <w:rPr>
          <w:rFonts w:ascii="Times New Roman"/>
          <w:b w:val="false"/>
          <w:i w:val="false"/>
          <w:color w:val="000000"/>
          <w:sz w:val="28"/>
        </w:rPr>
        <w:t>
                                     алынатын ресми трансферттер
</w:t>
      </w:r>
      <w:r>
        <w:br/>
      </w:r>
      <w:r>
        <w:rPr>
          <w:rFonts w:ascii="Times New Roman"/>
          <w:b w:val="false"/>
          <w:i w:val="false"/>
          <w:color w:val="000000"/>
          <w:sz w:val="28"/>
        </w:rPr>
        <w:t>
                                     есебінен бағдарламаны іске
</w:t>
      </w:r>
      <w:r>
        <w:br/>
      </w:r>
      <w:r>
        <w:rPr>
          <w:rFonts w:ascii="Times New Roman"/>
          <w:b w:val="false"/>
          <w:i w:val="false"/>
          <w:color w:val="000000"/>
          <w:sz w:val="28"/>
        </w:rPr>
        <w:t>
                                     асыру
</w:t>
      </w:r>
      <w:r>
        <w:br/>
      </w:r>
      <w:r>
        <w:rPr>
          <w:rFonts w:ascii="Times New Roman"/>
          <w:b w:val="false"/>
          <w:i w:val="false"/>
          <w:color w:val="000000"/>
          <w:sz w:val="28"/>
        </w:rPr>
        <w:t>
   13                  13            Өзгелер
</w:t>
      </w:r>
      <w:r>
        <w:br/>
      </w:r>
      <w:r>
        <w:rPr>
          <w:rFonts w:ascii="Times New Roman"/>
          <w:b w:val="false"/>
          <w:i w:val="false"/>
          <w:color w:val="000000"/>
          <w:sz w:val="28"/>
        </w:rPr>
        <w:t>
       9                  9          Өзгелер
</w:t>
      </w:r>
      <w:r>
        <w:br/>
      </w:r>
      <w:r>
        <w:rPr>
          <w:rFonts w:ascii="Times New Roman"/>
          <w:b w:val="false"/>
          <w:i w:val="false"/>
          <w:color w:val="000000"/>
          <w:sz w:val="28"/>
        </w:rPr>
        <w:t>
          010                10      Соттардың шешімдері бойынша
</w:t>
      </w:r>
      <w:r>
        <w:br/>
      </w:r>
      <w:r>
        <w:rPr>
          <w:rFonts w:ascii="Times New Roman"/>
          <w:b w:val="false"/>
          <w:i w:val="false"/>
          <w:color w:val="000000"/>
          <w:sz w:val="28"/>
        </w:rPr>
        <w:t>
                                     жергілікті атқарушы
</w:t>
      </w:r>
      <w:r>
        <w:br/>
      </w:r>
      <w:r>
        <w:rPr>
          <w:rFonts w:ascii="Times New Roman"/>
          <w:b w:val="false"/>
          <w:i w:val="false"/>
          <w:color w:val="000000"/>
          <w:sz w:val="28"/>
        </w:rPr>
        <w:t>
                                     органдардың міндеттемелерін
</w:t>
      </w:r>
      <w:r>
        <w:br/>
      </w:r>
      <w:r>
        <w:rPr>
          <w:rFonts w:ascii="Times New Roman"/>
          <w:b w:val="false"/>
          <w:i w:val="false"/>
          <w:color w:val="000000"/>
          <w:sz w:val="28"/>
        </w:rPr>
        <w:t>
                                     орындау жөніндегі жергілікті
</w:t>
      </w:r>
      <w:r>
        <w:br/>
      </w:r>
      <w:r>
        <w:rPr>
          <w:rFonts w:ascii="Times New Roman"/>
          <w:b w:val="false"/>
          <w:i w:val="false"/>
          <w:color w:val="000000"/>
          <w:sz w:val="28"/>
        </w:rPr>
        <w:t>
                                     атқарушы органының резерві
</w:t>
      </w:r>
      <w:r>
        <w:br/>
      </w:r>
      <w:r>
        <w:rPr>
          <w:rFonts w:ascii="Times New Roman"/>
          <w:b w:val="false"/>
          <w:i w:val="false"/>
          <w:color w:val="000000"/>
          <w:sz w:val="28"/>
        </w:rPr>
        <w:t>
          011                11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жергілікті
</w:t>
      </w:r>
      <w:r>
        <w:br/>
      </w:r>
      <w:r>
        <w:rPr>
          <w:rFonts w:ascii="Times New Roman"/>
          <w:b w:val="false"/>
          <w:i w:val="false"/>
          <w:color w:val="000000"/>
          <w:sz w:val="28"/>
        </w:rPr>
        <w:t>
                                     атқарушы органының резерві
</w:t>
      </w:r>
      <w:r>
        <w:br/>
      </w:r>
      <w:r>
        <w:rPr>
          <w:rFonts w:ascii="Times New Roman"/>
          <w:b w:val="false"/>
          <w:i w:val="false"/>
          <w:color w:val="000000"/>
          <w:sz w:val="28"/>
        </w:rPr>
        <w:t>
          012                12      Өкілдік шығындар
</w:t>
      </w:r>
      <w:r>
        <w:br/>
      </w:r>
      <w:r>
        <w:rPr>
          <w:rFonts w:ascii="Times New Roman"/>
          <w:b w:val="false"/>
          <w:i w:val="false"/>
          <w:color w:val="000000"/>
          <w:sz w:val="28"/>
        </w:rPr>
        <w:t>
          013                13      Мемлекеттік коммуналдық
</w:t>
      </w:r>
      <w:r>
        <w:br/>
      </w:r>
      <w:r>
        <w:rPr>
          <w:rFonts w:ascii="Times New Roman"/>
          <w:b w:val="false"/>
          <w:i w:val="false"/>
          <w:color w:val="000000"/>
          <w:sz w:val="28"/>
        </w:rPr>
        <w:t>
                                     кәсіпорындардың жарғылық
</w:t>
      </w:r>
      <w:r>
        <w:br/>
      </w:r>
      <w:r>
        <w:rPr>
          <w:rFonts w:ascii="Times New Roman"/>
          <w:b w:val="false"/>
          <w:i w:val="false"/>
          <w:color w:val="000000"/>
          <w:sz w:val="28"/>
        </w:rPr>
        <w:t>
                                     қорына жарналар
</w:t>
      </w:r>
      <w:r>
        <w:br/>
      </w:r>
      <w:r>
        <w:rPr>
          <w:rFonts w:ascii="Times New Roman"/>
          <w:b w:val="false"/>
          <w:i w:val="false"/>
          <w:color w:val="000000"/>
          <w:sz w:val="28"/>
        </w:rPr>
        <w:t>
          014                14      Республикалық маңызы бар
</w:t>
      </w:r>
      <w:r>
        <w:br/>
      </w:r>
      <w:r>
        <w:rPr>
          <w:rFonts w:ascii="Times New Roman"/>
          <w:b w:val="false"/>
          <w:i w:val="false"/>
          <w:color w:val="000000"/>
          <w:sz w:val="28"/>
        </w:rPr>
        <w:t>
                                     іс-шараларға аймақтардың
</w:t>
      </w:r>
      <w:r>
        <w:br/>
      </w:r>
      <w:r>
        <w:rPr>
          <w:rFonts w:ascii="Times New Roman"/>
          <w:b w:val="false"/>
          <w:i w:val="false"/>
          <w:color w:val="000000"/>
          <w:sz w:val="28"/>
        </w:rPr>
        <w:t>
                                     қатысуы
</w:t>
      </w:r>
      <w:r>
        <w:br/>
      </w:r>
      <w:r>
        <w:rPr>
          <w:rFonts w:ascii="Times New Roman"/>
          <w:b w:val="false"/>
          <w:i w:val="false"/>
          <w:color w:val="000000"/>
          <w:sz w:val="28"/>
        </w:rPr>
        <w:t>
          015                15      Касса алшақтығын жабуда төмен
</w:t>
      </w:r>
      <w:r>
        <w:br/>
      </w:r>
      <w:r>
        <w:rPr>
          <w:rFonts w:ascii="Times New Roman"/>
          <w:b w:val="false"/>
          <w:i w:val="false"/>
          <w:color w:val="000000"/>
          <w:sz w:val="28"/>
        </w:rPr>
        <w:t>
                                     тұрған бюджеттерді кредиттеу
</w:t>
      </w:r>
      <w:r>
        <w:br/>
      </w:r>
      <w:r>
        <w:rPr>
          <w:rFonts w:ascii="Times New Roman"/>
          <w:b w:val="false"/>
          <w:i w:val="false"/>
          <w:color w:val="000000"/>
          <w:sz w:val="28"/>
        </w:rPr>
        <w:t>
                                     үшін жергілікті атқарушы
</w:t>
      </w:r>
      <w:r>
        <w:br/>
      </w:r>
      <w:r>
        <w:rPr>
          <w:rFonts w:ascii="Times New Roman"/>
          <w:b w:val="false"/>
          <w:i w:val="false"/>
          <w:color w:val="000000"/>
          <w:sz w:val="28"/>
        </w:rPr>
        <w:t>
                                     органның арнайы резерві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106                96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жергілікті
</w:t>
      </w:r>
      <w:r>
        <w:br/>
      </w:r>
      <w:r>
        <w:rPr>
          <w:rFonts w:ascii="Times New Roman"/>
          <w:b w:val="false"/>
          <w:i w:val="false"/>
          <w:color w:val="000000"/>
          <w:sz w:val="28"/>
        </w:rPr>
        <w:t>
                                     атқарушы органының резерві
</w:t>
      </w:r>
      <w:r>
        <w:br/>
      </w:r>
      <w:r>
        <w:rPr>
          <w:rFonts w:ascii="Times New Roman"/>
          <w:b w:val="false"/>
          <w:i w:val="false"/>
          <w:color w:val="000000"/>
          <w:sz w:val="28"/>
        </w:rPr>
        <w:t>
                                     есебінен іс-шаралар өткізу
</w:t>
      </w:r>
      <w:r>
        <w:br/>
      </w:r>
      <w:r>
        <w:rPr>
          <w:rFonts w:ascii="Times New Roman"/>
          <w:b w:val="false"/>
          <w:i w:val="false"/>
          <w:color w:val="000000"/>
          <w:sz w:val="28"/>
        </w:rPr>
        <w:t>
          107                97      Жергілікті атқарушы органы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соттардың шешімдері бойынша
</w:t>
      </w:r>
      <w:r>
        <w:br/>
      </w:r>
      <w:r>
        <w:rPr>
          <w:rFonts w:ascii="Times New Roman"/>
          <w:b w:val="false"/>
          <w:i w:val="false"/>
          <w:color w:val="000000"/>
          <w:sz w:val="28"/>
        </w:rPr>
        <w:t>
                                     жергілікті атқарушы
</w:t>
      </w:r>
      <w:r>
        <w:br/>
      </w:r>
      <w:r>
        <w:rPr>
          <w:rFonts w:ascii="Times New Roman"/>
          <w:b w:val="false"/>
          <w:i w:val="false"/>
          <w:color w:val="000000"/>
          <w:sz w:val="28"/>
        </w:rPr>
        <w:t>
                                     органдардың міндеттемелерін
</w:t>
      </w:r>
      <w:r>
        <w:br/>
      </w:r>
      <w:r>
        <w:rPr>
          <w:rFonts w:ascii="Times New Roman"/>
          <w:b w:val="false"/>
          <w:i w:val="false"/>
          <w:color w:val="000000"/>
          <w:sz w:val="28"/>
        </w:rPr>
        <w:t>
                                     орындау
</w:t>
      </w:r>
      <w:r>
        <w:br/>
      </w:r>
      <w:r>
        <w:rPr>
          <w:rFonts w:ascii="Times New Roman"/>
          <w:b w:val="false"/>
          <w:i w:val="false"/>
          <w:color w:val="000000"/>
          <w:sz w:val="28"/>
        </w:rPr>
        <w:t>
          108                98      Жергілікті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106                106               Адам құқықтары жөніндегі
</w:t>
      </w:r>
      <w:r>
        <w:br/>
      </w:r>
      <w:r>
        <w:rPr>
          <w:rFonts w:ascii="Times New Roman"/>
          <w:b w:val="false"/>
          <w:i w:val="false"/>
          <w:color w:val="000000"/>
          <w:sz w:val="28"/>
        </w:rPr>
        <w:t>
                                     ұлттық орталық
</w:t>
      </w:r>
      <w:r>
        <w:br/>
      </w:r>
      <w:r>
        <w:rPr>
          <w:rFonts w:ascii="Times New Roman"/>
          <w:b w:val="false"/>
          <w:i w:val="false"/>
          <w:color w:val="000000"/>
          <w:sz w:val="28"/>
        </w:rPr>
        <w:t>
   1                   1             Жалпы сипаттағы мемлекеттік
</w:t>
      </w:r>
      <w:r>
        <w:br/>
      </w:r>
      <w:r>
        <w:rPr>
          <w:rFonts w:ascii="Times New Roman"/>
          <w:b w:val="false"/>
          <w:i w:val="false"/>
          <w:color w:val="000000"/>
          <w:sz w:val="28"/>
        </w:rPr>
        <w:t>
                                     қызметтер
</w:t>
      </w:r>
      <w:r>
        <w:br/>
      </w:r>
      <w:r>
        <w:rPr>
          <w:rFonts w:ascii="Times New Roman"/>
          <w:b w:val="false"/>
          <w:i w:val="false"/>
          <w:color w:val="000000"/>
          <w:sz w:val="28"/>
        </w:rPr>
        <w:t>
       1                  1          Мемлекеттік басқарудың жалпы
</w:t>
      </w:r>
      <w:r>
        <w:br/>
      </w:r>
      <w:r>
        <w:rPr>
          <w:rFonts w:ascii="Times New Roman"/>
          <w:b w:val="false"/>
          <w:i w:val="false"/>
          <w:color w:val="000000"/>
          <w:sz w:val="28"/>
        </w:rPr>
        <w:t>
                                     функцияларын орындайтын
</w:t>
      </w:r>
      <w:r>
        <w:br/>
      </w:r>
      <w:r>
        <w:rPr>
          <w:rFonts w:ascii="Times New Roman"/>
          <w:b w:val="false"/>
          <w:i w:val="false"/>
          <w:color w:val="000000"/>
          <w:sz w:val="28"/>
        </w:rPr>
        <w:t>
                                     өкілді, атқарушы және басқа
</w:t>
      </w:r>
      <w:r>
        <w:br/>
      </w:r>
      <w:r>
        <w:rPr>
          <w:rFonts w:ascii="Times New Roman"/>
          <w:b w:val="false"/>
          <w:i w:val="false"/>
          <w:color w:val="000000"/>
          <w:sz w:val="28"/>
        </w:rPr>
        <w:t>
                                     органдар
</w:t>
      </w:r>
      <w:r>
        <w:br/>
      </w:r>
      <w:r>
        <w:rPr>
          <w:rFonts w:ascii="Times New Roman"/>
          <w:b w:val="false"/>
          <w:i w:val="false"/>
          <w:color w:val="000000"/>
          <w:sz w:val="28"/>
        </w:rPr>
        <w:t>
          001                01      Адам құқықтары жөніндегі
</w:t>
      </w:r>
      <w:r>
        <w:br/>
      </w:r>
      <w:r>
        <w:rPr>
          <w:rFonts w:ascii="Times New Roman"/>
          <w:b w:val="false"/>
          <w:i w:val="false"/>
          <w:color w:val="000000"/>
          <w:sz w:val="28"/>
        </w:rPr>
        <w:t>
                                     уәкілдің қызметін қамтамасыз
</w:t>
      </w:r>
      <w:r>
        <w:br/>
      </w:r>
      <w:r>
        <w:rPr>
          <w:rFonts w:ascii="Times New Roman"/>
          <w:b w:val="false"/>
          <w:i w:val="false"/>
          <w:color w:val="000000"/>
          <w:sz w:val="28"/>
        </w:rPr>
        <w:t>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201                201               Қазақстан Республикасының Ішкі
</w:t>
      </w:r>
      <w:r>
        <w:br/>
      </w:r>
      <w:r>
        <w:rPr>
          <w:rFonts w:ascii="Times New Roman"/>
          <w:b w:val="false"/>
          <w:i w:val="false"/>
          <w:color w:val="000000"/>
          <w:sz w:val="28"/>
        </w:rPr>
        <w:t>
                                     істер министрлігі
</w:t>
      </w:r>
      <w:r>
        <w:br/>
      </w:r>
      <w:r>
        <w:rPr>
          <w:rFonts w:ascii="Times New Roman"/>
          <w:b w:val="false"/>
          <w:i w:val="false"/>
          <w:color w:val="000000"/>
          <w:sz w:val="28"/>
        </w:rPr>
        <w:t>
   1                   1             Жалпы сипаттағы мемлекеттік
</w:t>
      </w:r>
      <w:r>
        <w:br/>
      </w:r>
      <w:r>
        <w:rPr>
          <w:rFonts w:ascii="Times New Roman"/>
          <w:b w:val="false"/>
          <w:i w:val="false"/>
          <w:color w:val="000000"/>
          <w:sz w:val="28"/>
        </w:rPr>
        <w:t>
                                     қызметтер
</w:t>
      </w:r>
      <w:r>
        <w:br/>
      </w:r>
      <w:r>
        <w:rPr>
          <w:rFonts w:ascii="Times New Roman"/>
          <w:b w:val="false"/>
          <w:i w:val="false"/>
          <w:color w:val="000000"/>
          <w:sz w:val="28"/>
        </w:rPr>
        <w:t>
       3                  3          Сыртқы саяси қызмет
</w:t>
      </w:r>
      <w:r>
        <w:br/>
      </w:r>
      <w:r>
        <w:rPr>
          <w:rFonts w:ascii="Times New Roman"/>
          <w:b w:val="false"/>
          <w:i w:val="false"/>
          <w:color w:val="000000"/>
          <w:sz w:val="28"/>
        </w:rPr>
        <w:t>
          002                02      Елдің қоғамдық тәртіп
</w:t>
      </w:r>
      <w:r>
        <w:br/>
      </w:r>
      <w:r>
        <w:rPr>
          <w:rFonts w:ascii="Times New Roman"/>
          <w:b w:val="false"/>
          <w:i w:val="false"/>
          <w:color w:val="000000"/>
          <w:sz w:val="28"/>
        </w:rPr>
        <w:t>
                                     саласындағы саяси мүдделерін
</w:t>
      </w:r>
      <w:r>
        <w:br/>
      </w:r>
      <w:r>
        <w:rPr>
          <w:rFonts w:ascii="Times New Roman"/>
          <w:b w:val="false"/>
          <w:i w:val="false"/>
          <w:color w:val="000000"/>
          <w:sz w:val="28"/>
        </w:rPr>
        <w:t>
                                     қамтамасыз ету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1                  1          Құқық қорғау қызметі
</w:t>
      </w:r>
      <w:r>
        <w:br/>
      </w:r>
      <w:r>
        <w:rPr>
          <w:rFonts w:ascii="Times New Roman"/>
          <w:b w:val="false"/>
          <w:i w:val="false"/>
          <w:color w:val="000000"/>
          <w:sz w:val="28"/>
        </w:rPr>
        <w:t>
          001                01      Республикалық деңгейде
</w:t>
      </w:r>
      <w:r>
        <w:br/>
      </w:r>
      <w:r>
        <w:rPr>
          <w:rFonts w:ascii="Times New Roman"/>
          <w:b w:val="false"/>
          <w:i w:val="false"/>
          <w:color w:val="000000"/>
          <w:sz w:val="28"/>
        </w:rPr>
        <w:t>
                                     қоғамдық тәртіпті қорғау және
</w:t>
      </w:r>
      <w:r>
        <w:br/>
      </w:r>
      <w:r>
        <w:rPr>
          <w:rFonts w:ascii="Times New Roman"/>
          <w:b w:val="false"/>
          <w:i w:val="false"/>
          <w:color w:val="000000"/>
          <w:sz w:val="28"/>
        </w:rPr>
        <w:t>
                                     қоғамдық қауіпсіздікті
</w:t>
      </w:r>
      <w:r>
        <w:br/>
      </w:r>
      <w:r>
        <w:rPr>
          <w:rFonts w:ascii="Times New Roman"/>
          <w:b w:val="false"/>
          <w:i w:val="false"/>
          <w:color w:val="000000"/>
          <w:sz w:val="28"/>
        </w:rPr>
        <w:t>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аппараты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100                90  Ішкі әскер комитеті
</w:t>
      </w:r>
      <w:r>
        <w:br/>
      </w:r>
      <w:r>
        <w:rPr>
          <w:rFonts w:ascii="Times New Roman"/>
          <w:b w:val="false"/>
          <w:i w:val="false"/>
          <w:color w:val="000000"/>
          <w:sz w:val="28"/>
        </w:rPr>
        <w:t>
              101                91  Автокөліктік қызмет көрсету
</w:t>
      </w:r>
      <w:r>
        <w:br/>
      </w:r>
      <w:r>
        <w:rPr>
          <w:rFonts w:ascii="Times New Roman"/>
          <w:b w:val="false"/>
          <w:i w:val="false"/>
          <w:color w:val="000000"/>
          <w:sz w:val="28"/>
        </w:rPr>
        <w:t>
                                     мекемесі
</w:t>
      </w:r>
      <w:r>
        <w:br/>
      </w:r>
      <w:r>
        <w:rPr>
          <w:rFonts w:ascii="Times New Roman"/>
          <w:b w:val="false"/>
          <w:i w:val="false"/>
          <w:color w:val="000000"/>
          <w:sz w:val="28"/>
        </w:rPr>
        <w:t>
              102                92  Мүліктің әскери және арнайы
</w:t>
      </w:r>
      <w:r>
        <w:br/>
      </w:r>
      <w:r>
        <w:rPr>
          <w:rFonts w:ascii="Times New Roman"/>
          <w:b w:val="false"/>
          <w:i w:val="false"/>
          <w:color w:val="000000"/>
          <w:sz w:val="28"/>
        </w:rPr>
        <w:t>
                                     базасы
</w:t>
      </w:r>
      <w:r>
        <w:br/>
      </w:r>
      <w:r>
        <w:rPr>
          <w:rFonts w:ascii="Times New Roman"/>
          <w:b w:val="false"/>
          <w:i w:val="false"/>
          <w:color w:val="000000"/>
          <w:sz w:val="28"/>
        </w:rPr>
        <w:t>
              103                93  Кинологиялық орталық
</w:t>
      </w:r>
      <w:r>
        <w:br/>
      </w:r>
      <w:r>
        <w:rPr>
          <w:rFonts w:ascii="Times New Roman"/>
          <w:b w:val="false"/>
          <w:i w:val="false"/>
          <w:color w:val="000000"/>
          <w:sz w:val="28"/>
        </w:rPr>
        <w:t>
              104                94  "Сұңқар" арнайы мақсаттағы
</w:t>
      </w:r>
      <w:r>
        <w:br/>
      </w:r>
      <w:r>
        <w:rPr>
          <w:rFonts w:ascii="Times New Roman"/>
          <w:b w:val="false"/>
          <w:i w:val="false"/>
          <w:color w:val="000000"/>
          <w:sz w:val="28"/>
        </w:rPr>
        <w:t>
                                     бөлімшесі
</w:t>
      </w:r>
      <w:r>
        <w:br/>
      </w:r>
      <w:r>
        <w:rPr>
          <w:rFonts w:ascii="Times New Roman"/>
          <w:b w:val="false"/>
          <w:i w:val="false"/>
          <w:color w:val="000000"/>
          <w:sz w:val="28"/>
        </w:rPr>
        <w:t>
              105                95  Жедел-іздестіру қызметі
</w:t>
      </w:r>
      <w:r>
        <w:br/>
      </w:r>
      <w:r>
        <w:rPr>
          <w:rFonts w:ascii="Times New Roman"/>
          <w:b w:val="false"/>
          <w:i w:val="false"/>
          <w:color w:val="000000"/>
          <w:sz w:val="28"/>
        </w:rPr>
        <w:t>
              106                96  Дипломатиялық өкілдіктерді
</w:t>
      </w:r>
      <w:r>
        <w:br/>
      </w:r>
      <w:r>
        <w:rPr>
          <w:rFonts w:ascii="Times New Roman"/>
          <w:b w:val="false"/>
          <w:i w:val="false"/>
          <w:color w:val="000000"/>
          <w:sz w:val="28"/>
        </w:rPr>
        <w:t>
                                     қорғау
</w:t>
      </w:r>
      <w:r>
        <w:br/>
      </w:r>
      <w:r>
        <w:rPr>
          <w:rFonts w:ascii="Times New Roman"/>
          <w:b w:val="false"/>
          <w:i w:val="false"/>
          <w:color w:val="000000"/>
          <w:sz w:val="28"/>
        </w:rPr>
        <w:t>
              107                97  Iшкі әскерлердің құрамалары
</w:t>
      </w:r>
      <w:r>
        <w:br/>
      </w:r>
      <w:r>
        <w:rPr>
          <w:rFonts w:ascii="Times New Roman"/>
          <w:b w:val="false"/>
          <w:i w:val="false"/>
          <w:color w:val="000000"/>
          <w:sz w:val="28"/>
        </w:rPr>
        <w:t>
                                     мен бөлімдері
</w:t>
      </w:r>
      <w:r>
        <w:br/>
      </w:r>
      <w:r>
        <w:rPr>
          <w:rFonts w:ascii="Times New Roman"/>
          <w:b w:val="false"/>
          <w:i w:val="false"/>
          <w:color w:val="000000"/>
          <w:sz w:val="28"/>
        </w:rPr>
        <w:t>
          003                03      Қылмыстық процеске қатысатын
</w:t>
      </w:r>
      <w:r>
        <w:br/>
      </w:r>
      <w:r>
        <w:rPr>
          <w:rFonts w:ascii="Times New Roman"/>
          <w:b w:val="false"/>
          <w:i w:val="false"/>
          <w:color w:val="000000"/>
          <w:sz w:val="28"/>
        </w:rPr>
        <w:t>
                                     адамдардың құқықтары мен
</w:t>
      </w:r>
      <w:r>
        <w:br/>
      </w:r>
      <w:r>
        <w:rPr>
          <w:rFonts w:ascii="Times New Roman"/>
          <w:b w:val="false"/>
          <w:i w:val="false"/>
          <w:color w:val="000000"/>
          <w:sz w:val="28"/>
        </w:rPr>
        <w:t>
                                     бостандықтарын қорғауды
</w:t>
      </w:r>
      <w:r>
        <w:br/>
      </w:r>
      <w:r>
        <w:rPr>
          <w:rFonts w:ascii="Times New Roman"/>
          <w:b w:val="false"/>
          <w:i w:val="false"/>
          <w:color w:val="000000"/>
          <w:sz w:val="28"/>
        </w:rPr>
        <w:t>
                                     қамтамасыз ету
</w:t>
      </w:r>
      <w:r>
        <w:br/>
      </w:r>
      <w:r>
        <w:rPr>
          <w:rFonts w:ascii="Times New Roman"/>
          <w:b w:val="false"/>
          <w:i w:val="false"/>
          <w:color w:val="000000"/>
          <w:sz w:val="28"/>
        </w:rPr>
        <w:t>
              100                90  Қылмыстық процеске қатысатын
</w:t>
      </w:r>
      <w:r>
        <w:br/>
      </w:r>
      <w:r>
        <w:rPr>
          <w:rFonts w:ascii="Times New Roman"/>
          <w:b w:val="false"/>
          <w:i w:val="false"/>
          <w:color w:val="000000"/>
          <w:sz w:val="28"/>
        </w:rPr>
        <w:t>
                                     адамдарды мемлекеттік қорғау
</w:t>
      </w:r>
      <w:r>
        <w:br/>
      </w:r>
      <w:r>
        <w:rPr>
          <w:rFonts w:ascii="Times New Roman"/>
          <w:b w:val="false"/>
          <w:i w:val="false"/>
          <w:color w:val="000000"/>
          <w:sz w:val="28"/>
        </w:rPr>
        <w:t>
              101                91  Қылмыстық процеске
</w:t>
      </w:r>
      <w:r>
        <w:br/>
      </w:r>
      <w:r>
        <w:rPr>
          <w:rFonts w:ascii="Times New Roman"/>
          <w:b w:val="false"/>
          <w:i w:val="false"/>
          <w:color w:val="000000"/>
          <w:sz w:val="28"/>
        </w:rPr>
        <w:t>
                                     қатысатындарға іс жүргізу
</w:t>
      </w:r>
      <w:r>
        <w:br/>
      </w:r>
      <w:r>
        <w:rPr>
          <w:rFonts w:ascii="Times New Roman"/>
          <w:b w:val="false"/>
          <w:i w:val="false"/>
          <w:color w:val="000000"/>
          <w:sz w:val="28"/>
        </w:rPr>
        <w:t>
                                     шығындарын өтеу
</w:t>
      </w:r>
      <w:r>
        <w:br/>
      </w:r>
      <w:r>
        <w:rPr>
          <w:rFonts w:ascii="Times New Roman"/>
          <w:b w:val="false"/>
          <w:i w:val="false"/>
          <w:color w:val="000000"/>
          <w:sz w:val="28"/>
        </w:rPr>
        <w:t>
              102                92  Сотта адвокаттардың заңдық
</w:t>
      </w:r>
      <w:r>
        <w:br/>
      </w:r>
      <w:r>
        <w:rPr>
          <w:rFonts w:ascii="Times New Roman"/>
          <w:b w:val="false"/>
          <w:i w:val="false"/>
          <w:color w:val="000000"/>
          <w:sz w:val="28"/>
        </w:rPr>
        <w:t>
                                     көмек көрсетуі
</w:t>
      </w:r>
      <w:r>
        <w:br/>
      </w:r>
      <w:r>
        <w:rPr>
          <w:rFonts w:ascii="Times New Roman"/>
          <w:b w:val="false"/>
          <w:i w:val="false"/>
          <w:color w:val="000000"/>
          <w:sz w:val="28"/>
        </w:rPr>
        <w:t>
          004                04      Арнайы және әскери тасымалдар
</w:t>
      </w:r>
      <w:r>
        <w:br/>
      </w:r>
      <w:r>
        <w:rPr>
          <w:rFonts w:ascii="Times New Roman"/>
          <w:b w:val="false"/>
          <w:i w:val="false"/>
          <w:color w:val="000000"/>
          <w:sz w:val="28"/>
        </w:rPr>
        <w:t>
          005                05      Тергеу-тұтқынға алынған
</w:t>
      </w:r>
      <w:r>
        <w:br/>
      </w:r>
      <w:r>
        <w:rPr>
          <w:rFonts w:ascii="Times New Roman"/>
          <w:b w:val="false"/>
          <w:i w:val="false"/>
          <w:color w:val="000000"/>
          <w:sz w:val="28"/>
        </w:rPr>
        <w:t>
                                     адамдарды ұстау
</w:t>
      </w:r>
      <w:r>
        <w:br/>
      </w:r>
      <w:r>
        <w:rPr>
          <w:rFonts w:ascii="Times New Roman"/>
          <w:b w:val="false"/>
          <w:i w:val="false"/>
          <w:color w:val="000000"/>
          <w:sz w:val="28"/>
        </w:rPr>
        <w:t>
          006                06      Қазақстан Республикасы
</w:t>
      </w:r>
      <w:r>
        <w:br/>
      </w:r>
      <w:r>
        <w:rPr>
          <w:rFonts w:ascii="Times New Roman"/>
          <w:b w:val="false"/>
          <w:i w:val="false"/>
          <w:color w:val="000000"/>
          <w:sz w:val="28"/>
        </w:rPr>
        <w:t>
                                     азаматтарының төлқұжаттары мен
</w:t>
      </w:r>
      <w:r>
        <w:br/>
      </w:r>
      <w:r>
        <w:rPr>
          <w:rFonts w:ascii="Times New Roman"/>
          <w:b w:val="false"/>
          <w:i w:val="false"/>
          <w:color w:val="000000"/>
          <w:sz w:val="28"/>
        </w:rPr>
        <w:t>
                                     жеке куәліктерін дайындау
</w:t>
      </w:r>
      <w:r>
        <w:br/>
      </w:r>
      <w:r>
        <w:rPr>
          <w:rFonts w:ascii="Times New Roman"/>
          <w:b w:val="false"/>
          <w:i w:val="false"/>
          <w:color w:val="000000"/>
          <w:sz w:val="28"/>
        </w:rPr>
        <w:t>
          007                07      "Қоғамдық тәртіп және қоғамдық
</w:t>
      </w:r>
      <w:r>
        <w:br/>
      </w:r>
      <w:r>
        <w:rPr>
          <w:rFonts w:ascii="Times New Roman"/>
          <w:b w:val="false"/>
          <w:i w:val="false"/>
          <w:color w:val="000000"/>
          <w:sz w:val="28"/>
        </w:rPr>
        <w:t>
                                     қауіпсіздік объектілерінің
</w:t>
      </w:r>
      <w:r>
        <w:br/>
      </w:r>
      <w:r>
        <w:rPr>
          <w:rFonts w:ascii="Times New Roman"/>
          <w:b w:val="false"/>
          <w:i w:val="false"/>
          <w:color w:val="000000"/>
          <w:sz w:val="28"/>
        </w:rPr>
        <w:t>
                                     құрылысын салу, қайта құру"
</w:t>
      </w:r>
      <w:r>
        <w:br/>
      </w:r>
      <w:r>
        <w:rPr>
          <w:rFonts w:ascii="Times New Roman"/>
          <w:b w:val="false"/>
          <w:i w:val="false"/>
          <w:color w:val="000000"/>
          <w:sz w:val="28"/>
        </w:rPr>
        <w:t>
          008                08      "Ішкі істер органдарының
</w:t>
      </w:r>
      <w:r>
        <w:br/>
      </w:r>
      <w:r>
        <w:rPr>
          <w:rFonts w:ascii="Times New Roman"/>
          <w:b w:val="false"/>
          <w:i w:val="false"/>
          <w:color w:val="000000"/>
          <w:sz w:val="28"/>
        </w:rPr>
        <w:t>
                                     ақпараттық жүйелерін құру"
</w:t>
      </w:r>
      <w:r>
        <w:br/>
      </w:r>
      <w:r>
        <w:rPr>
          <w:rFonts w:ascii="Times New Roman"/>
          <w:b w:val="false"/>
          <w:i w:val="false"/>
          <w:color w:val="000000"/>
          <w:sz w:val="28"/>
        </w:rPr>
        <w:t>
          009                09      3-мемлекеттік жоба
</w:t>
      </w:r>
      <w:r>
        <w:br/>
      </w:r>
      <w:r>
        <w:rPr>
          <w:rFonts w:ascii="Times New Roman"/>
          <w:b w:val="false"/>
          <w:i w:val="false"/>
          <w:color w:val="000000"/>
          <w:sz w:val="28"/>
        </w:rPr>
        <w:t>
          015                15      Лаңкестікпен және экстремизм
</w:t>
      </w:r>
      <w:r>
        <w:br/>
      </w:r>
      <w:r>
        <w:rPr>
          <w:rFonts w:ascii="Times New Roman"/>
          <w:b w:val="false"/>
          <w:i w:val="false"/>
          <w:color w:val="000000"/>
          <w:sz w:val="28"/>
        </w:rPr>
        <w:t>
                                     мен сепаратизмнің басқа да
</w:t>
      </w:r>
      <w:r>
        <w:br/>
      </w:r>
      <w:r>
        <w:rPr>
          <w:rFonts w:ascii="Times New Roman"/>
          <w:b w:val="false"/>
          <w:i w:val="false"/>
          <w:color w:val="000000"/>
          <w:sz w:val="28"/>
        </w:rPr>
        <w:t>
                                     көріністерімен күрес
</w:t>
      </w:r>
      <w:r>
        <w:br/>
      </w:r>
      <w:r>
        <w:rPr>
          <w:rFonts w:ascii="Times New Roman"/>
          <w:b w:val="false"/>
          <w:i w:val="false"/>
          <w:color w:val="000000"/>
          <w:sz w:val="28"/>
        </w:rPr>
        <w:t>
          016                16      Жүргізуші куәліктерін, көлік
</w:t>
      </w:r>
      <w:r>
        <w:br/>
      </w:r>
      <w:r>
        <w:rPr>
          <w:rFonts w:ascii="Times New Roman"/>
          <w:b w:val="false"/>
          <w:i w:val="false"/>
          <w:color w:val="000000"/>
          <w:sz w:val="28"/>
        </w:rPr>
        <w:t>
                                     құралдарын мемлекеттік тіркеу
</w:t>
      </w:r>
      <w:r>
        <w:br/>
      </w:r>
      <w:r>
        <w:rPr>
          <w:rFonts w:ascii="Times New Roman"/>
          <w:b w:val="false"/>
          <w:i w:val="false"/>
          <w:color w:val="000000"/>
          <w:sz w:val="28"/>
        </w:rPr>
        <w:t>
                                     үшін қажет құжаттарды және
</w:t>
      </w:r>
      <w:r>
        <w:br/>
      </w:r>
      <w:r>
        <w:rPr>
          <w:rFonts w:ascii="Times New Roman"/>
          <w:b w:val="false"/>
          <w:i w:val="false"/>
          <w:color w:val="000000"/>
          <w:sz w:val="28"/>
        </w:rPr>
        <w:t>
                                     нөмір белгілерін дайындау
</w:t>
      </w:r>
      <w:r>
        <w:br/>
      </w:r>
      <w:r>
        <w:rPr>
          <w:rFonts w:ascii="Times New Roman"/>
          <w:b w:val="false"/>
          <w:i w:val="false"/>
          <w:color w:val="000000"/>
          <w:sz w:val="28"/>
        </w:rPr>
        <w:t>
          017                17      Қазақстан Республикасы Iшкі
</w:t>
      </w:r>
      <w:r>
        <w:br/>
      </w:r>
      <w:r>
        <w:rPr>
          <w:rFonts w:ascii="Times New Roman"/>
          <w:b w:val="false"/>
          <w:i w:val="false"/>
          <w:color w:val="000000"/>
          <w:sz w:val="28"/>
        </w:rPr>
        <w:t>
                                     істер министрлігінің ішкі
</w:t>
      </w:r>
      <w:r>
        <w:br/>
      </w:r>
      <w:r>
        <w:rPr>
          <w:rFonts w:ascii="Times New Roman"/>
          <w:b w:val="false"/>
          <w:i w:val="false"/>
          <w:color w:val="000000"/>
          <w:sz w:val="28"/>
        </w:rPr>
        <w:t>
                                     әскерлері әскери бөлімдерінің
</w:t>
      </w:r>
      <w:r>
        <w:br/>
      </w:r>
      <w:r>
        <w:rPr>
          <w:rFonts w:ascii="Times New Roman"/>
          <w:b w:val="false"/>
          <w:i w:val="false"/>
          <w:color w:val="000000"/>
          <w:sz w:val="28"/>
        </w:rPr>
        <w:t>
                                     жауынгерлік дайындығын арттыру
</w:t>
      </w:r>
      <w:r>
        <w:br/>
      </w:r>
      <w:r>
        <w:rPr>
          <w:rFonts w:ascii="Times New Roman"/>
          <w:b w:val="false"/>
          <w:i w:val="false"/>
          <w:color w:val="000000"/>
          <w:sz w:val="28"/>
        </w:rPr>
        <w:t>
          018                18      Қазақстан Республикасына
</w:t>
      </w:r>
      <w:r>
        <w:br/>
      </w:r>
      <w:r>
        <w:rPr>
          <w:rFonts w:ascii="Times New Roman"/>
          <w:b w:val="false"/>
          <w:i w:val="false"/>
          <w:color w:val="000000"/>
          <w:sz w:val="28"/>
        </w:rPr>
        <w:t>
                                     келген шетелдік адамдарды
</w:t>
      </w:r>
      <w:r>
        <w:br/>
      </w:r>
      <w:r>
        <w:rPr>
          <w:rFonts w:ascii="Times New Roman"/>
          <w:b w:val="false"/>
          <w:i w:val="false"/>
          <w:color w:val="000000"/>
          <w:sz w:val="28"/>
        </w:rPr>
        <w:t>
                                     миграциялық карточкалармен
</w:t>
      </w:r>
      <w:r>
        <w:br/>
      </w:r>
      <w:r>
        <w:rPr>
          <w:rFonts w:ascii="Times New Roman"/>
          <w:b w:val="false"/>
          <w:i w:val="false"/>
          <w:color w:val="000000"/>
          <w:sz w:val="28"/>
        </w:rPr>
        <w:t>
                                     қамтамасыз ету
</w:t>
      </w:r>
      <w:r>
        <w:br/>
      </w:r>
      <w:r>
        <w:rPr>
          <w:rFonts w:ascii="Times New Roman"/>
          <w:b w:val="false"/>
          <w:i w:val="false"/>
          <w:color w:val="000000"/>
          <w:sz w:val="28"/>
        </w:rPr>
        <w:t>
          019                19      Тергеу изоляторларында СПИД
</w:t>
      </w:r>
      <w:r>
        <w:br/>
      </w:r>
      <w:r>
        <w:rPr>
          <w:rFonts w:ascii="Times New Roman"/>
          <w:b w:val="false"/>
          <w:i w:val="false"/>
          <w:color w:val="000000"/>
          <w:sz w:val="28"/>
        </w:rPr>
        <w:t>
                                     індетіне қарсы іс-әрекет
</w:t>
      </w:r>
      <w:r>
        <w:br/>
      </w:r>
      <w:r>
        <w:rPr>
          <w:rFonts w:ascii="Times New Roman"/>
          <w:b w:val="false"/>
          <w:i w:val="false"/>
          <w:color w:val="000000"/>
          <w:sz w:val="28"/>
        </w:rPr>
        <w:t>
          022                22      Ішкі істер органдарының
</w:t>
      </w:r>
      <w:r>
        <w:br/>
      </w:r>
      <w:r>
        <w:rPr>
          <w:rFonts w:ascii="Times New Roman"/>
          <w:b w:val="false"/>
          <w:i w:val="false"/>
          <w:color w:val="000000"/>
          <w:sz w:val="28"/>
        </w:rPr>
        <w:t>
                                     қызметкерлеріне тұрғын үй салу
</w:t>
      </w:r>
      <w:r>
        <w:br/>
      </w:r>
      <w:r>
        <w:rPr>
          <w:rFonts w:ascii="Times New Roman"/>
          <w:b w:val="false"/>
          <w:i w:val="false"/>
          <w:color w:val="000000"/>
          <w:sz w:val="28"/>
        </w:rPr>
        <w:t>
          023                23      Полицияның учаскелік
</w:t>
      </w:r>
      <w:r>
        <w:br/>
      </w:r>
      <w:r>
        <w:rPr>
          <w:rFonts w:ascii="Times New Roman"/>
          <w:b w:val="false"/>
          <w:i w:val="false"/>
          <w:color w:val="000000"/>
          <w:sz w:val="28"/>
        </w:rPr>
        <w:t>
                                     инспекторларының ақшалай
</w:t>
      </w:r>
      <w:r>
        <w:br/>
      </w:r>
      <w:r>
        <w:rPr>
          <w:rFonts w:ascii="Times New Roman"/>
          <w:b w:val="false"/>
          <w:i w:val="false"/>
          <w:color w:val="000000"/>
          <w:sz w:val="28"/>
        </w:rPr>
        <w:t>
                                     ырзықақысын арттыруға және
</w:t>
      </w:r>
      <w:r>
        <w:br/>
      </w:r>
      <w:r>
        <w:rPr>
          <w:rFonts w:ascii="Times New Roman"/>
          <w:b w:val="false"/>
          <w:i w:val="false"/>
          <w:color w:val="000000"/>
          <w:sz w:val="28"/>
        </w:rPr>
        <w:t>
                                     оларды материалдық-техникалық
</w:t>
      </w:r>
      <w:r>
        <w:br/>
      </w:r>
      <w:r>
        <w:rPr>
          <w:rFonts w:ascii="Times New Roman"/>
          <w:b w:val="false"/>
          <w:i w:val="false"/>
          <w:color w:val="000000"/>
          <w:sz w:val="28"/>
        </w:rPr>
        <w:t>
                                     жарақтандыруға облыстық
</w:t>
      </w:r>
      <w:r>
        <w:br/>
      </w:r>
      <w:r>
        <w:rPr>
          <w:rFonts w:ascii="Times New Roman"/>
          <w:b w:val="false"/>
          <w:i w:val="false"/>
          <w:color w:val="000000"/>
          <w:sz w:val="28"/>
        </w:rPr>
        <w:t>
                                     бюджеттерге, Астана және
</w:t>
      </w:r>
      <w:r>
        <w:br/>
      </w:r>
      <w:r>
        <w:rPr>
          <w:rFonts w:ascii="Times New Roman"/>
          <w:b w:val="false"/>
          <w:i w:val="false"/>
          <w:color w:val="000000"/>
          <w:sz w:val="28"/>
        </w:rPr>
        <w:t>
                                     Алматы қалаларының
</w:t>
      </w:r>
      <w:r>
        <w:br/>
      </w:r>
      <w:r>
        <w:rPr>
          <w:rFonts w:ascii="Times New Roman"/>
          <w:b w:val="false"/>
          <w:i w:val="false"/>
          <w:color w:val="000000"/>
          <w:sz w:val="28"/>
        </w:rPr>
        <w:t>
                                     бюджеттеріне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104                94      Нашақорлық пен есірткі
</w:t>
      </w:r>
      <w:r>
        <w:br/>
      </w:r>
      <w:r>
        <w:rPr>
          <w:rFonts w:ascii="Times New Roman"/>
          <w:b w:val="false"/>
          <w:i w:val="false"/>
          <w:color w:val="000000"/>
          <w:sz w:val="28"/>
        </w:rPr>
        <w:t>
                                     бизнесіне қарсы күрес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4                   4             Білім беру
</w:t>
      </w:r>
      <w:r>
        <w:br/>
      </w:r>
      <w:r>
        <w:rPr>
          <w:rFonts w:ascii="Times New Roman"/>
          <w:b w:val="false"/>
          <w:i w:val="false"/>
          <w:color w:val="000000"/>
          <w:sz w:val="28"/>
        </w:rPr>
        <w:t>
       4                  4          Орта кәсіптік білім
</w:t>
      </w:r>
      <w:r>
        <w:br/>
      </w:r>
      <w:r>
        <w:rPr>
          <w:rFonts w:ascii="Times New Roman"/>
          <w:b w:val="false"/>
          <w:i w:val="false"/>
          <w:color w:val="000000"/>
          <w:sz w:val="28"/>
        </w:rPr>
        <w:t>
          010                10      Орта кәсіптік білімді мамандар
</w:t>
      </w:r>
      <w:r>
        <w:br/>
      </w:r>
      <w:r>
        <w:rPr>
          <w:rFonts w:ascii="Times New Roman"/>
          <w:b w:val="false"/>
          <w:i w:val="false"/>
          <w:color w:val="000000"/>
          <w:sz w:val="28"/>
        </w:rPr>
        <w:t>
                                     даярлау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011                11      Кадрлардың біліктілігін
</w:t>
      </w:r>
      <w:r>
        <w:br/>
      </w:r>
      <w:r>
        <w:rPr>
          <w:rFonts w:ascii="Times New Roman"/>
          <w:b w:val="false"/>
          <w:i w:val="false"/>
          <w:color w:val="000000"/>
          <w:sz w:val="28"/>
        </w:rPr>
        <w:t>
                                     арттыру және оларды қайта
</w:t>
      </w:r>
      <w:r>
        <w:br/>
      </w:r>
      <w:r>
        <w:rPr>
          <w:rFonts w:ascii="Times New Roman"/>
          <w:b w:val="false"/>
          <w:i w:val="false"/>
          <w:color w:val="000000"/>
          <w:sz w:val="28"/>
        </w:rPr>
        <w:t>
                                     даярлау
</w:t>
      </w:r>
      <w:r>
        <w:br/>
      </w:r>
      <w:r>
        <w:rPr>
          <w:rFonts w:ascii="Times New Roman"/>
          <w:b w:val="false"/>
          <w:i w:val="false"/>
          <w:color w:val="000000"/>
          <w:sz w:val="28"/>
        </w:rPr>
        <w:t>
       6                  6          Жоғары және жоғары оқу
</w:t>
      </w:r>
      <w:r>
        <w:br/>
      </w:r>
      <w:r>
        <w:rPr>
          <w:rFonts w:ascii="Times New Roman"/>
          <w:b w:val="false"/>
          <w:i w:val="false"/>
          <w:color w:val="000000"/>
          <w:sz w:val="28"/>
        </w:rPr>
        <w:t>
                                     орнынан кейін кәсіби білім
</w:t>
      </w:r>
      <w:r>
        <w:br/>
      </w:r>
      <w:r>
        <w:rPr>
          <w:rFonts w:ascii="Times New Roman"/>
          <w:b w:val="false"/>
          <w:i w:val="false"/>
          <w:color w:val="000000"/>
          <w:sz w:val="28"/>
        </w:rPr>
        <w:t>
                                     беру
</w:t>
      </w:r>
      <w:r>
        <w:br/>
      </w:r>
      <w:r>
        <w:rPr>
          <w:rFonts w:ascii="Times New Roman"/>
          <w:b w:val="false"/>
          <w:i w:val="false"/>
          <w:color w:val="000000"/>
          <w:sz w:val="28"/>
        </w:rPr>
        <w:t>
          012                12      Жоғары кәсіптік білімді
</w:t>
      </w:r>
      <w:r>
        <w:br/>
      </w:r>
      <w:r>
        <w:rPr>
          <w:rFonts w:ascii="Times New Roman"/>
          <w:b w:val="false"/>
          <w:i w:val="false"/>
          <w:color w:val="000000"/>
          <w:sz w:val="28"/>
        </w:rPr>
        <w:t>
                                     мамандарды даярлау
</w:t>
      </w:r>
      <w:r>
        <w:br/>
      </w:r>
      <w:r>
        <w:rPr>
          <w:rFonts w:ascii="Times New Roman"/>
          <w:b w:val="false"/>
          <w:i w:val="false"/>
          <w:color w:val="000000"/>
          <w:sz w:val="28"/>
        </w:rPr>
        <w:t>
       9                  9          Білім беру саласындағы өзге
</w:t>
      </w:r>
      <w:r>
        <w:br/>
      </w:r>
      <w:r>
        <w:rPr>
          <w:rFonts w:ascii="Times New Roman"/>
          <w:b w:val="false"/>
          <w:i w:val="false"/>
          <w:color w:val="000000"/>
          <w:sz w:val="28"/>
        </w:rPr>
        <w:t>
                                     де қызметтер
</w:t>
      </w:r>
      <w:r>
        <w:br/>
      </w:r>
      <w:r>
        <w:rPr>
          <w:rFonts w:ascii="Times New Roman"/>
          <w:b w:val="false"/>
          <w:i w:val="false"/>
          <w:color w:val="000000"/>
          <w:sz w:val="28"/>
        </w:rPr>
        <w:t>
          013                13      Жоғары білім беру объектілерін
</w:t>
      </w:r>
      <w:r>
        <w:br/>
      </w:r>
      <w:r>
        <w:rPr>
          <w:rFonts w:ascii="Times New Roman"/>
          <w:b w:val="false"/>
          <w:i w:val="false"/>
          <w:color w:val="000000"/>
          <w:sz w:val="28"/>
        </w:rPr>
        <w:t>
                                     салу және қайта құру
</w:t>
      </w:r>
      <w:r>
        <w:br/>
      </w:r>
      <w:r>
        <w:rPr>
          <w:rFonts w:ascii="Times New Roman"/>
          <w:b w:val="false"/>
          <w:i w:val="false"/>
          <w:color w:val="000000"/>
          <w:sz w:val="28"/>
        </w:rPr>
        <w:t>
   5                   5             Денсаулық сақтау
</w:t>
      </w:r>
      <w:r>
        <w:br/>
      </w:r>
      <w:r>
        <w:rPr>
          <w:rFonts w:ascii="Times New Roman"/>
          <w:b w:val="false"/>
          <w:i w:val="false"/>
          <w:color w:val="000000"/>
          <w:sz w:val="28"/>
        </w:rPr>
        <w:t>
       1                  1          Көп бейінді аурухана
</w:t>
      </w:r>
      <w:r>
        <w:br/>
      </w:r>
      <w:r>
        <w:rPr>
          <w:rFonts w:ascii="Times New Roman"/>
          <w:b w:val="false"/>
          <w:i w:val="false"/>
          <w:color w:val="000000"/>
          <w:sz w:val="28"/>
        </w:rPr>
        <w:t>
          014                14      Әскери қызметшілерді, құқық
</w:t>
      </w:r>
      <w:r>
        <w:br/>
      </w:r>
      <w:r>
        <w:rPr>
          <w:rFonts w:ascii="Times New Roman"/>
          <w:b w:val="false"/>
          <w:i w:val="false"/>
          <w:color w:val="000000"/>
          <w:sz w:val="28"/>
        </w:rPr>
        <w:t>
                                     қорғау органдарының
</w:t>
      </w:r>
      <w:r>
        <w:br/>
      </w:r>
      <w:r>
        <w:rPr>
          <w:rFonts w:ascii="Times New Roman"/>
          <w:b w:val="false"/>
          <w:i w:val="false"/>
          <w:color w:val="000000"/>
          <w:sz w:val="28"/>
        </w:rPr>
        <w:t>
                                     қызметкерлерін және олардың
</w:t>
      </w:r>
      <w:r>
        <w:br/>
      </w:r>
      <w:r>
        <w:rPr>
          <w:rFonts w:ascii="Times New Roman"/>
          <w:b w:val="false"/>
          <w:i w:val="false"/>
          <w:color w:val="000000"/>
          <w:sz w:val="28"/>
        </w:rPr>
        <w:t>
                                     отбасы мүшелерін емдеу
</w:t>
      </w:r>
      <w:r>
        <w:br/>
      </w:r>
      <w:r>
        <w:rPr>
          <w:rFonts w:ascii="Times New Roman"/>
          <w:b w:val="false"/>
          <w:i w:val="false"/>
          <w:color w:val="000000"/>
          <w:sz w:val="28"/>
        </w:rPr>
        <w:t>
       9                  9          Денсаулық сақтау саласындағы
</w:t>
      </w:r>
      <w:r>
        <w:br/>
      </w:r>
      <w:r>
        <w:rPr>
          <w:rFonts w:ascii="Times New Roman"/>
          <w:b w:val="false"/>
          <w:i w:val="false"/>
          <w:color w:val="000000"/>
          <w:sz w:val="28"/>
        </w:rPr>
        <w:t>
                                     өзге де қызметтер
</w:t>
      </w:r>
      <w:r>
        <w:br/>
      </w:r>
      <w:r>
        <w:rPr>
          <w:rFonts w:ascii="Times New Roman"/>
          <w:b w:val="false"/>
          <w:i w:val="false"/>
          <w:color w:val="000000"/>
          <w:sz w:val="28"/>
        </w:rPr>
        <w:t>
          021                21      Денсаулық сақтау объектілерін
</w:t>
      </w:r>
      <w:r>
        <w:br/>
      </w:r>
      <w:r>
        <w:rPr>
          <w:rFonts w:ascii="Times New Roman"/>
          <w:b w:val="false"/>
          <w:i w:val="false"/>
          <w:color w:val="000000"/>
          <w:sz w:val="28"/>
        </w:rPr>
        <w:t>
                                     салу және қайта құру
</w:t>
      </w:r>
      <w:r>
        <w:br/>
      </w:r>
      <w:r>
        <w:rPr>
          <w:rFonts w:ascii="Times New Roman"/>
          <w:b w:val="false"/>
          <w:i w:val="false"/>
          <w:color w:val="000000"/>
          <w:sz w:val="28"/>
        </w:rPr>
        <w:t>
204                204               Қазақстан Республикасының
</w:t>
      </w:r>
      <w:r>
        <w:br/>
      </w:r>
      <w:r>
        <w:rPr>
          <w:rFonts w:ascii="Times New Roman"/>
          <w:b w:val="false"/>
          <w:i w:val="false"/>
          <w:color w:val="000000"/>
          <w:sz w:val="28"/>
        </w:rPr>
        <w:t>
                                     Сыртқы істер министрлігі
</w:t>
      </w:r>
      <w:r>
        <w:br/>
      </w:r>
      <w:r>
        <w:rPr>
          <w:rFonts w:ascii="Times New Roman"/>
          <w:b w:val="false"/>
          <w:i w:val="false"/>
          <w:color w:val="000000"/>
          <w:sz w:val="28"/>
        </w:rPr>
        <w:t>
   1                   1             Жалпы сипаттағы мемлекеттік
</w:t>
      </w:r>
      <w:r>
        <w:br/>
      </w:r>
      <w:r>
        <w:rPr>
          <w:rFonts w:ascii="Times New Roman"/>
          <w:b w:val="false"/>
          <w:i w:val="false"/>
          <w:color w:val="000000"/>
          <w:sz w:val="28"/>
        </w:rPr>
        <w:t>
                                     қызметтер
</w:t>
      </w:r>
      <w:r>
        <w:br/>
      </w:r>
      <w:r>
        <w:rPr>
          <w:rFonts w:ascii="Times New Roman"/>
          <w:b w:val="false"/>
          <w:i w:val="false"/>
          <w:color w:val="000000"/>
          <w:sz w:val="28"/>
        </w:rPr>
        <w:t>
       3                  3          Сыртқы саяси қызмет
</w:t>
      </w:r>
      <w:r>
        <w:br/>
      </w:r>
      <w:r>
        <w:rPr>
          <w:rFonts w:ascii="Times New Roman"/>
          <w:b w:val="false"/>
          <w:i w:val="false"/>
          <w:color w:val="000000"/>
          <w:sz w:val="28"/>
        </w:rPr>
        <w:t>
          001                01      Сыртқы саяси қызметті
</w:t>
      </w:r>
      <w:r>
        <w:br/>
      </w:r>
      <w:r>
        <w:rPr>
          <w:rFonts w:ascii="Times New Roman"/>
          <w:b w:val="false"/>
          <w:i w:val="false"/>
          <w:color w:val="000000"/>
          <w:sz w:val="28"/>
        </w:rPr>
        <w:t>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010                10  Астана қаласының жаңа
</w:t>
      </w:r>
      <w:r>
        <w:br/>
      </w:r>
      <w:r>
        <w:rPr>
          <w:rFonts w:ascii="Times New Roman"/>
          <w:b w:val="false"/>
          <w:i w:val="false"/>
          <w:color w:val="000000"/>
          <w:sz w:val="28"/>
        </w:rPr>
        <w:t>
                                     әкімшілік орталығына қоныс
</w:t>
      </w:r>
      <w:r>
        <w:br/>
      </w:r>
      <w:r>
        <w:rPr>
          <w:rFonts w:ascii="Times New Roman"/>
          <w:b w:val="false"/>
          <w:i w:val="false"/>
          <w:color w:val="000000"/>
          <w:sz w:val="28"/>
        </w:rPr>
        <w:t>
                                     аудару
</w:t>
      </w:r>
      <w:r>
        <w:br/>
      </w:r>
      <w:r>
        <w:rPr>
          <w:rFonts w:ascii="Times New Roman"/>
          <w:b w:val="false"/>
          <w:i w:val="false"/>
          <w:color w:val="000000"/>
          <w:sz w:val="28"/>
        </w:rPr>
        <w:t>
              100                90  Органдардың басқа елдердегі
</w:t>
      </w:r>
      <w:r>
        <w:br/>
      </w:r>
      <w:r>
        <w:rPr>
          <w:rFonts w:ascii="Times New Roman"/>
          <w:b w:val="false"/>
          <w:i w:val="false"/>
          <w:color w:val="000000"/>
          <w:sz w:val="28"/>
        </w:rPr>
        <w:t>
                                     (елшіліктер, өкілдіктер,
</w:t>
      </w:r>
      <w:r>
        <w:br/>
      </w:r>
      <w:r>
        <w:rPr>
          <w:rFonts w:ascii="Times New Roman"/>
          <w:b w:val="false"/>
          <w:i w:val="false"/>
          <w:color w:val="000000"/>
          <w:sz w:val="28"/>
        </w:rPr>
        <w:t>
                                     дипломатиялық миссиялар)
</w:t>
      </w:r>
      <w:r>
        <w:br/>
      </w:r>
      <w:r>
        <w:rPr>
          <w:rFonts w:ascii="Times New Roman"/>
          <w:b w:val="false"/>
          <w:i w:val="false"/>
          <w:color w:val="000000"/>
          <w:sz w:val="28"/>
        </w:rPr>
        <w:t>
                                     аппараттары
</w:t>
      </w:r>
      <w:r>
        <w:br/>
      </w:r>
      <w:r>
        <w:rPr>
          <w:rFonts w:ascii="Times New Roman"/>
          <w:b w:val="false"/>
          <w:i w:val="false"/>
          <w:color w:val="000000"/>
          <w:sz w:val="28"/>
        </w:rPr>
        <w:t>
          002                02      Халықаралық ұйымдарға және
</w:t>
      </w:r>
      <w:r>
        <w:br/>
      </w:r>
      <w:r>
        <w:rPr>
          <w:rFonts w:ascii="Times New Roman"/>
          <w:b w:val="false"/>
          <w:i w:val="false"/>
          <w:color w:val="000000"/>
          <w:sz w:val="28"/>
        </w:rPr>
        <w:t>
                                     басқа да халықаралық
</w:t>
      </w:r>
      <w:r>
        <w:br/>
      </w:r>
      <w:r>
        <w:rPr>
          <w:rFonts w:ascii="Times New Roman"/>
          <w:b w:val="false"/>
          <w:i w:val="false"/>
          <w:color w:val="000000"/>
          <w:sz w:val="28"/>
        </w:rPr>
        <w:t>
                                     органдарға қатысу
</w:t>
      </w:r>
      <w:r>
        <w:br/>
      </w:r>
      <w:r>
        <w:rPr>
          <w:rFonts w:ascii="Times New Roman"/>
          <w:b w:val="false"/>
          <w:i w:val="false"/>
          <w:color w:val="000000"/>
          <w:sz w:val="28"/>
        </w:rPr>
        <w:t>
              100                90  Халықаралық ұйымдарға қатысу
</w:t>
      </w:r>
      <w:r>
        <w:br/>
      </w:r>
      <w:r>
        <w:rPr>
          <w:rFonts w:ascii="Times New Roman"/>
          <w:b w:val="false"/>
          <w:i w:val="false"/>
          <w:color w:val="000000"/>
          <w:sz w:val="28"/>
        </w:rPr>
        <w:t>
              101                91  ТМД-ның жарғылық және басқа да
</w:t>
      </w:r>
      <w:r>
        <w:br/>
      </w:r>
      <w:r>
        <w:rPr>
          <w:rFonts w:ascii="Times New Roman"/>
          <w:b w:val="false"/>
          <w:i w:val="false"/>
          <w:color w:val="000000"/>
          <w:sz w:val="28"/>
        </w:rPr>
        <w:t>
                                     органдарына қатысу
</w:t>
      </w:r>
      <w:r>
        <w:br/>
      </w:r>
      <w:r>
        <w:rPr>
          <w:rFonts w:ascii="Times New Roman"/>
          <w:b w:val="false"/>
          <w:i w:val="false"/>
          <w:color w:val="000000"/>
          <w:sz w:val="28"/>
        </w:rPr>
        <w:t>
              102                92  Еуразия экономикалық
</w:t>
      </w:r>
      <w:r>
        <w:br/>
      </w:r>
      <w:r>
        <w:rPr>
          <w:rFonts w:ascii="Times New Roman"/>
          <w:b w:val="false"/>
          <w:i w:val="false"/>
          <w:color w:val="000000"/>
          <w:sz w:val="28"/>
        </w:rPr>
        <w:t>
                                     қоғамдастығы жанындағы
</w:t>
      </w:r>
      <w:r>
        <w:br/>
      </w:r>
      <w:r>
        <w:rPr>
          <w:rFonts w:ascii="Times New Roman"/>
          <w:b w:val="false"/>
          <w:i w:val="false"/>
          <w:color w:val="000000"/>
          <w:sz w:val="28"/>
        </w:rPr>
        <w:t>
                                     Қазақстан Республикасы Тұрақты
</w:t>
      </w:r>
      <w:r>
        <w:br/>
      </w:r>
      <w:r>
        <w:rPr>
          <w:rFonts w:ascii="Times New Roman"/>
          <w:b w:val="false"/>
          <w:i w:val="false"/>
          <w:color w:val="000000"/>
          <w:sz w:val="28"/>
        </w:rPr>
        <w:t>
                                     өкілінің аппаратын ұстау
</w:t>
      </w:r>
      <w:r>
        <w:br/>
      </w:r>
      <w:r>
        <w:rPr>
          <w:rFonts w:ascii="Times New Roman"/>
          <w:b w:val="false"/>
          <w:i w:val="false"/>
          <w:color w:val="000000"/>
          <w:sz w:val="28"/>
        </w:rPr>
        <w:t>
              103                93  ТМД-ның Лаңкестікке қарсы
</w:t>
      </w:r>
      <w:r>
        <w:br/>
      </w:r>
      <w:r>
        <w:rPr>
          <w:rFonts w:ascii="Times New Roman"/>
          <w:b w:val="false"/>
          <w:i w:val="false"/>
          <w:color w:val="000000"/>
          <w:sz w:val="28"/>
        </w:rPr>
        <w:t>
                                     орталығында және ТМД-ның
</w:t>
      </w:r>
      <w:r>
        <w:br/>
      </w:r>
      <w:r>
        <w:rPr>
          <w:rFonts w:ascii="Times New Roman"/>
          <w:b w:val="false"/>
          <w:i w:val="false"/>
          <w:color w:val="000000"/>
          <w:sz w:val="28"/>
        </w:rPr>
        <w:t>
                                     Экономикалық Кеңесі жанындағы
</w:t>
      </w:r>
      <w:r>
        <w:br/>
      </w:r>
      <w:r>
        <w:rPr>
          <w:rFonts w:ascii="Times New Roman"/>
          <w:b w:val="false"/>
          <w:i w:val="false"/>
          <w:color w:val="000000"/>
          <w:sz w:val="28"/>
        </w:rPr>
        <w:t>
                                     Экономикалық мәселелер
</w:t>
      </w:r>
      <w:r>
        <w:br/>
      </w:r>
      <w:r>
        <w:rPr>
          <w:rFonts w:ascii="Times New Roman"/>
          <w:b w:val="false"/>
          <w:i w:val="false"/>
          <w:color w:val="000000"/>
          <w:sz w:val="28"/>
        </w:rPr>
        <w:t>
                                     жөніндегі комиссиясындағы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өкілдерін ұстау
</w:t>
      </w:r>
      <w:r>
        <w:br/>
      </w:r>
      <w:r>
        <w:rPr>
          <w:rFonts w:ascii="Times New Roman"/>
          <w:b w:val="false"/>
          <w:i w:val="false"/>
          <w:color w:val="000000"/>
          <w:sz w:val="28"/>
        </w:rPr>
        <w:t>
          003                03      Мемлекеттік шекараны
</w:t>
      </w:r>
      <w:r>
        <w:br/>
      </w:r>
      <w:r>
        <w:rPr>
          <w:rFonts w:ascii="Times New Roman"/>
          <w:b w:val="false"/>
          <w:i w:val="false"/>
          <w:color w:val="000000"/>
          <w:sz w:val="28"/>
        </w:rPr>
        <w:t>
                                     делимитациялау және
</w:t>
      </w:r>
      <w:r>
        <w:br/>
      </w:r>
      <w:r>
        <w:rPr>
          <w:rFonts w:ascii="Times New Roman"/>
          <w:b w:val="false"/>
          <w:i w:val="false"/>
          <w:color w:val="000000"/>
          <w:sz w:val="28"/>
        </w:rPr>
        <w:t>
                                     демаркациялау
</w:t>
      </w:r>
      <w:r>
        <w:br/>
      </w:r>
      <w:r>
        <w:rPr>
          <w:rFonts w:ascii="Times New Roman"/>
          <w:b w:val="false"/>
          <w:i w:val="false"/>
          <w:color w:val="000000"/>
          <w:sz w:val="28"/>
        </w:rPr>
        <w:t>
          004                04      Қазақстан Республикасы Сыртқы
</w:t>
      </w:r>
      <w:r>
        <w:br/>
      </w:r>
      <w:r>
        <w:rPr>
          <w:rFonts w:ascii="Times New Roman"/>
          <w:b w:val="false"/>
          <w:i w:val="false"/>
          <w:color w:val="000000"/>
          <w:sz w:val="28"/>
        </w:rPr>
        <w:t>
                                     істер министрлігінің
</w:t>
      </w:r>
      <w:r>
        <w:br/>
      </w:r>
      <w:r>
        <w:rPr>
          <w:rFonts w:ascii="Times New Roman"/>
          <w:b w:val="false"/>
          <w:i w:val="false"/>
          <w:color w:val="000000"/>
          <w:sz w:val="28"/>
        </w:rPr>
        <w:t>
                                     объектілерін салу және қайта
</w:t>
      </w:r>
      <w:r>
        <w:br/>
      </w:r>
      <w:r>
        <w:rPr>
          <w:rFonts w:ascii="Times New Roman"/>
          <w:b w:val="false"/>
          <w:i w:val="false"/>
          <w:color w:val="000000"/>
          <w:sz w:val="28"/>
        </w:rPr>
        <w:t>
                                     жаңарту
</w:t>
      </w:r>
      <w:r>
        <w:br/>
      </w:r>
      <w:r>
        <w:rPr>
          <w:rFonts w:ascii="Times New Roman"/>
          <w:b w:val="false"/>
          <w:i w:val="false"/>
          <w:color w:val="000000"/>
          <w:sz w:val="28"/>
        </w:rPr>
        <w:t>
          005                05      Шетелдік іссапарлар
</w:t>
      </w:r>
      <w:r>
        <w:br/>
      </w:r>
      <w:r>
        <w:rPr>
          <w:rFonts w:ascii="Times New Roman"/>
          <w:b w:val="false"/>
          <w:i w:val="false"/>
          <w:color w:val="000000"/>
          <w:sz w:val="28"/>
        </w:rPr>
        <w:t>
          008                08      Шетелдегі дипломатиялық
</w:t>
      </w:r>
      <w:r>
        <w:br/>
      </w:r>
      <w:r>
        <w:rPr>
          <w:rFonts w:ascii="Times New Roman"/>
          <w:b w:val="false"/>
          <w:i w:val="false"/>
          <w:color w:val="000000"/>
          <w:sz w:val="28"/>
        </w:rPr>
        <w:t>
                                     өкілдіктердің арнайы,
</w:t>
      </w:r>
      <w:r>
        <w:br/>
      </w:r>
      <w:r>
        <w:rPr>
          <w:rFonts w:ascii="Times New Roman"/>
          <w:b w:val="false"/>
          <w:i w:val="false"/>
          <w:color w:val="000000"/>
          <w:sz w:val="28"/>
        </w:rPr>
        <w:t>
                                     инженерлік-техникалық және
</w:t>
      </w:r>
      <w:r>
        <w:br/>
      </w:r>
      <w:r>
        <w:rPr>
          <w:rFonts w:ascii="Times New Roman"/>
          <w:b w:val="false"/>
          <w:i w:val="false"/>
          <w:color w:val="000000"/>
          <w:sz w:val="28"/>
        </w:rPr>
        <w:t>
                                     нақты қорғалуын қамтамасыз ету
</w:t>
      </w:r>
      <w:r>
        <w:br/>
      </w:r>
      <w:r>
        <w:rPr>
          <w:rFonts w:ascii="Times New Roman"/>
          <w:b w:val="false"/>
          <w:i w:val="false"/>
          <w:color w:val="000000"/>
          <w:sz w:val="28"/>
        </w:rPr>
        <w:t>
          009                09      Қазақстан Республикасының
</w:t>
      </w:r>
      <w:r>
        <w:br/>
      </w:r>
      <w:r>
        <w:rPr>
          <w:rFonts w:ascii="Times New Roman"/>
          <w:b w:val="false"/>
          <w:i w:val="false"/>
          <w:color w:val="000000"/>
          <w:sz w:val="28"/>
        </w:rPr>
        <w:t>
                                     дипломатиялық өкілдіктерін
</w:t>
      </w:r>
      <w:r>
        <w:br/>
      </w:r>
      <w:r>
        <w:rPr>
          <w:rFonts w:ascii="Times New Roman"/>
          <w:b w:val="false"/>
          <w:i w:val="false"/>
          <w:color w:val="000000"/>
          <w:sz w:val="28"/>
        </w:rPr>
        <w:t>
                                     орналастыру үшін шетелде
</w:t>
      </w:r>
      <w:r>
        <w:br/>
      </w:r>
      <w:r>
        <w:rPr>
          <w:rFonts w:ascii="Times New Roman"/>
          <w:b w:val="false"/>
          <w:i w:val="false"/>
          <w:color w:val="000000"/>
          <w:sz w:val="28"/>
        </w:rPr>
        <w:t>
                                     жылжымайтын мүлік объектілерін
</w:t>
      </w:r>
      <w:r>
        <w:br/>
      </w:r>
      <w:r>
        <w:rPr>
          <w:rFonts w:ascii="Times New Roman"/>
          <w:b w:val="false"/>
          <w:i w:val="false"/>
          <w:color w:val="000000"/>
          <w:sz w:val="28"/>
        </w:rPr>
        <w:t>
                                     сатып алу және салу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007                07      Дипломатиялық қызмет органдары
</w:t>
      </w:r>
      <w:r>
        <w:br/>
      </w:r>
      <w:r>
        <w:rPr>
          <w:rFonts w:ascii="Times New Roman"/>
          <w:b w:val="false"/>
          <w:i w:val="false"/>
          <w:color w:val="000000"/>
          <w:sz w:val="28"/>
        </w:rPr>
        <w:t>
                                     үшін мемлекеттік қызметшілерді
</w:t>
      </w:r>
      <w:r>
        <w:br/>
      </w:r>
      <w:r>
        <w:rPr>
          <w:rFonts w:ascii="Times New Roman"/>
          <w:b w:val="false"/>
          <w:i w:val="false"/>
          <w:color w:val="000000"/>
          <w:sz w:val="28"/>
        </w:rPr>
        <w:t>
                                     қайта даярлау
</w:t>
      </w:r>
      <w:r>
        <w:br/>
      </w:r>
      <w:r>
        <w:rPr>
          <w:rFonts w:ascii="Times New Roman"/>
          <w:b w:val="false"/>
          <w:i w:val="false"/>
          <w:color w:val="000000"/>
          <w:sz w:val="28"/>
        </w:rPr>
        <w:t>
   13                  13            Өзгелер
</w:t>
      </w:r>
      <w:r>
        <w:br/>
      </w:r>
      <w:r>
        <w:rPr>
          <w:rFonts w:ascii="Times New Roman"/>
          <w:b w:val="false"/>
          <w:i w:val="false"/>
          <w:color w:val="000000"/>
          <w:sz w:val="28"/>
        </w:rPr>
        <w:t>
       9                  9          Өзгелер
</w:t>
      </w:r>
      <w:r>
        <w:br/>
      </w:r>
      <w:r>
        <w:rPr>
          <w:rFonts w:ascii="Times New Roman"/>
          <w:b w:val="false"/>
          <w:i w:val="false"/>
          <w:color w:val="000000"/>
          <w:sz w:val="28"/>
        </w:rPr>
        <w:t>
          006                06      Өкілдік шығындар
</w:t>
      </w:r>
      <w:r>
        <w:br/>
      </w:r>
      <w:r>
        <w:rPr>
          <w:rFonts w:ascii="Times New Roman"/>
          <w:b w:val="false"/>
          <w:i w:val="false"/>
          <w:color w:val="000000"/>
          <w:sz w:val="28"/>
        </w:rPr>
        <w:t>
208                208               Қазақстан Республикасының
</w:t>
      </w:r>
      <w:r>
        <w:br/>
      </w:r>
      <w:r>
        <w:rPr>
          <w:rFonts w:ascii="Times New Roman"/>
          <w:b w:val="false"/>
          <w:i w:val="false"/>
          <w:color w:val="000000"/>
          <w:sz w:val="28"/>
        </w:rPr>
        <w:t>
                                     Қорғаныс министрлігі
</w:t>
      </w:r>
      <w:r>
        <w:br/>
      </w:r>
      <w:r>
        <w:rPr>
          <w:rFonts w:ascii="Times New Roman"/>
          <w:b w:val="false"/>
          <w:i w:val="false"/>
          <w:color w:val="000000"/>
          <w:sz w:val="28"/>
        </w:rPr>
        <w:t>
   2                   2             Қорғаныс
</w:t>
      </w:r>
      <w:r>
        <w:br/>
      </w:r>
      <w:r>
        <w:rPr>
          <w:rFonts w:ascii="Times New Roman"/>
          <w:b w:val="false"/>
          <w:i w:val="false"/>
          <w:color w:val="000000"/>
          <w:sz w:val="28"/>
        </w:rPr>
        <w:t>
       1                  1          Әскери мұқтаждар
</w:t>
      </w:r>
      <w:r>
        <w:br/>
      </w:r>
      <w:r>
        <w:rPr>
          <w:rFonts w:ascii="Times New Roman"/>
          <w:b w:val="false"/>
          <w:i w:val="false"/>
          <w:color w:val="000000"/>
          <w:sz w:val="28"/>
        </w:rPr>
        <w:t>
          001                01      Қарулы Күштердің жеке құрамын,
</w:t>
      </w:r>
      <w:r>
        <w:br/>
      </w:r>
      <w:r>
        <w:rPr>
          <w:rFonts w:ascii="Times New Roman"/>
          <w:b w:val="false"/>
          <w:i w:val="false"/>
          <w:color w:val="000000"/>
          <w:sz w:val="28"/>
        </w:rPr>
        <w:t>
                                     қару-жарақтарын, әскери және
</w:t>
      </w:r>
      <w:r>
        <w:br/>
      </w:r>
      <w:r>
        <w:rPr>
          <w:rFonts w:ascii="Times New Roman"/>
          <w:b w:val="false"/>
          <w:i w:val="false"/>
          <w:color w:val="000000"/>
          <w:sz w:val="28"/>
        </w:rPr>
        <w:t>
                                     өзге техникаларын,
</w:t>
      </w:r>
      <w:r>
        <w:br/>
      </w:r>
      <w:r>
        <w:rPr>
          <w:rFonts w:ascii="Times New Roman"/>
          <w:b w:val="false"/>
          <w:i w:val="false"/>
          <w:color w:val="000000"/>
          <w:sz w:val="28"/>
        </w:rPr>
        <w:t>
                                     жабдықтарын, жануарларын және
</w:t>
      </w:r>
      <w:r>
        <w:br/>
      </w:r>
      <w:r>
        <w:rPr>
          <w:rFonts w:ascii="Times New Roman"/>
          <w:b w:val="false"/>
          <w:i w:val="false"/>
          <w:color w:val="000000"/>
          <w:sz w:val="28"/>
        </w:rPr>
        <w:t>
                                     инфрақұрылымын ұстау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100                90  Жеке құрамын ұстау
</w:t>
      </w:r>
      <w:r>
        <w:br/>
      </w:r>
      <w:r>
        <w:rPr>
          <w:rFonts w:ascii="Times New Roman"/>
          <w:b w:val="false"/>
          <w:i w:val="false"/>
          <w:color w:val="000000"/>
          <w:sz w:val="28"/>
        </w:rPr>
        <w:t>
              101                91  Қару-жарақты, әскери және өзге
</w:t>
      </w:r>
      <w:r>
        <w:br/>
      </w:r>
      <w:r>
        <w:rPr>
          <w:rFonts w:ascii="Times New Roman"/>
          <w:b w:val="false"/>
          <w:i w:val="false"/>
          <w:color w:val="000000"/>
          <w:sz w:val="28"/>
        </w:rPr>
        <w:t>
                                     де техниканы, жабдықты,
</w:t>
      </w:r>
      <w:r>
        <w:br/>
      </w:r>
      <w:r>
        <w:rPr>
          <w:rFonts w:ascii="Times New Roman"/>
          <w:b w:val="false"/>
          <w:i w:val="false"/>
          <w:color w:val="000000"/>
          <w:sz w:val="28"/>
        </w:rPr>
        <w:t>
                                     жануарларды ұстау
</w:t>
      </w:r>
      <w:r>
        <w:br/>
      </w:r>
      <w:r>
        <w:rPr>
          <w:rFonts w:ascii="Times New Roman"/>
          <w:b w:val="false"/>
          <w:i w:val="false"/>
          <w:color w:val="000000"/>
          <w:sz w:val="28"/>
        </w:rPr>
        <w:t>
              102                92  Инфрақұрылымын ұстау
</w:t>
      </w:r>
      <w:r>
        <w:br/>
      </w:r>
      <w:r>
        <w:rPr>
          <w:rFonts w:ascii="Times New Roman"/>
          <w:b w:val="false"/>
          <w:i w:val="false"/>
          <w:color w:val="000000"/>
          <w:sz w:val="28"/>
        </w:rPr>
        <w:t>
          002                02      Қарулы Күштер қызметінің
</w:t>
      </w:r>
      <w:r>
        <w:br/>
      </w:r>
      <w:r>
        <w:rPr>
          <w:rFonts w:ascii="Times New Roman"/>
          <w:b w:val="false"/>
          <w:i w:val="false"/>
          <w:color w:val="000000"/>
          <w:sz w:val="28"/>
        </w:rPr>
        <w:t>
                                     негізгі түрлерін қамтамасыз ету
</w:t>
      </w:r>
      <w:r>
        <w:br/>
      </w:r>
      <w:r>
        <w:rPr>
          <w:rFonts w:ascii="Times New Roman"/>
          <w:b w:val="false"/>
          <w:i w:val="false"/>
          <w:color w:val="000000"/>
          <w:sz w:val="28"/>
        </w:rPr>
        <w:t>
              100                90  Әскери кезекшілікті қамтамасыз
</w:t>
      </w:r>
      <w:r>
        <w:br/>
      </w:r>
      <w:r>
        <w:rPr>
          <w:rFonts w:ascii="Times New Roman"/>
          <w:b w:val="false"/>
          <w:i w:val="false"/>
          <w:color w:val="000000"/>
          <w:sz w:val="28"/>
        </w:rPr>
        <w:t>
                                     ету
</w:t>
      </w:r>
      <w:r>
        <w:br/>
      </w:r>
      <w:r>
        <w:rPr>
          <w:rFonts w:ascii="Times New Roman"/>
          <w:b w:val="false"/>
          <w:i w:val="false"/>
          <w:color w:val="000000"/>
          <w:sz w:val="28"/>
        </w:rPr>
        <w:t>
              101                91  Әскери дайындықты қамтамасыз
</w:t>
      </w:r>
      <w:r>
        <w:br/>
      </w:r>
      <w:r>
        <w:rPr>
          <w:rFonts w:ascii="Times New Roman"/>
          <w:b w:val="false"/>
          <w:i w:val="false"/>
          <w:color w:val="000000"/>
          <w:sz w:val="28"/>
        </w:rPr>
        <w:t>
                                     ету
</w:t>
      </w:r>
      <w:r>
        <w:br/>
      </w:r>
      <w:r>
        <w:rPr>
          <w:rFonts w:ascii="Times New Roman"/>
          <w:b w:val="false"/>
          <w:i w:val="false"/>
          <w:color w:val="000000"/>
          <w:sz w:val="28"/>
        </w:rPr>
        <w:t>
              102                92  Арнайы қызметті қамтамасыз ету
</w:t>
      </w:r>
      <w:r>
        <w:br/>
      </w:r>
      <w:r>
        <w:rPr>
          <w:rFonts w:ascii="Times New Roman"/>
          <w:b w:val="false"/>
          <w:i w:val="false"/>
          <w:color w:val="000000"/>
          <w:sz w:val="28"/>
        </w:rPr>
        <w:t>
              106                96  Сыртқы саяси мүдделерді
</w:t>
      </w:r>
      <w:r>
        <w:br/>
      </w:r>
      <w:r>
        <w:rPr>
          <w:rFonts w:ascii="Times New Roman"/>
          <w:b w:val="false"/>
          <w:i w:val="false"/>
          <w:color w:val="000000"/>
          <w:sz w:val="28"/>
        </w:rPr>
        <w:t>
                                     қамтамасыз ету
</w:t>
      </w:r>
      <w:r>
        <w:br/>
      </w:r>
      <w:r>
        <w:rPr>
          <w:rFonts w:ascii="Times New Roman"/>
          <w:b w:val="false"/>
          <w:i w:val="false"/>
          <w:color w:val="000000"/>
          <w:sz w:val="28"/>
        </w:rPr>
        <w:t>
              107                97  Жұмылдыру дайындығын
</w:t>
      </w:r>
      <w:r>
        <w:br/>
      </w:r>
      <w:r>
        <w:rPr>
          <w:rFonts w:ascii="Times New Roman"/>
          <w:b w:val="false"/>
          <w:i w:val="false"/>
          <w:color w:val="000000"/>
          <w:sz w:val="28"/>
        </w:rPr>
        <w:t>
                                     қамтамасыз ету
</w:t>
      </w:r>
      <w:r>
        <w:br/>
      </w:r>
      <w:r>
        <w:rPr>
          <w:rFonts w:ascii="Times New Roman"/>
          <w:b w:val="false"/>
          <w:i w:val="false"/>
          <w:color w:val="000000"/>
          <w:sz w:val="28"/>
        </w:rPr>
        <w:t>
              108                98  Әскери басқару органдарының
</w:t>
      </w:r>
      <w:r>
        <w:br/>
      </w:r>
      <w:r>
        <w:rPr>
          <w:rFonts w:ascii="Times New Roman"/>
          <w:b w:val="false"/>
          <w:i w:val="false"/>
          <w:color w:val="000000"/>
          <w:sz w:val="28"/>
        </w:rPr>
        <w:t>
                                     әкімшілік-басқару функцияларын
</w:t>
      </w:r>
      <w:r>
        <w:br/>
      </w:r>
      <w:r>
        <w:rPr>
          <w:rFonts w:ascii="Times New Roman"/>
          <w:b w:val="false"/>
          <w:i w:val="false"/>
          <w:color w:val="000000"/>
          <w:sz w:val="28"/>
        </w:rPr>
        <w:t>
                                     қамтамасыз ету
</w:t>
      </w:r>
      <w:r>
        <w:br/>
      </w:r>
      <w:r>
        <w:rPr>
          <w:rFonts w:ascii="Times New Roman"/>
          <w:b w:val="false"/>
          <w:i w:val="false"/>
          <w:color w:val="000000"/>
          <w:sz w:val="28"/>
        </w:rPr>
        <w:t>
          003                03      Қарулы Күштердің ақпараттық
</w:t>
      </w:r>
      <w:r>
        <w:br/>
      </w:r>
      <w:r>
        <w:rPr>
          <w:rFonts w:ascii="Times New Roman"/>
          <w:b w:val="false"/>
          <w:i w:val="false"/>
          <w:color w:val="000000"/>
          <w:sz w:val="28"/>
        </w:rPr>
        <w:t>
                                     жүйелерін құру
</w:t>
      </w:r>
      <w:r>
        <w:br/>
      </w:r>
      <w:r>
        <w:rPr>
          <w:rFonts w:ascii="Times New Roman"/>
          <w:b w:val="false"/>
          <w:i w:val="false"/>
          <w:color w:val="000000"/>
          <w:sz w:val="28"/>
        </w:rPr>
        <w:t>
          004                04      Қарулы Күштердің
</w:t>
      </w:r>
      <w:r>
        <w:br/>
      </w:r>
      <w:r>
        <w:rPr>
          <w:rFonts w:ascii="Times New Roman"/>
          <w:b w:val="false"/>
          <w:i w:val="false"/>
          <w:color w:val="000000"/>
          <w:sz w:val="28"/>
        </w:rPr>
        <w:t>
                                     инфрақұрылымын дамыту
</w:t>
      </w:r>
      <w:r>
        <w:br/>
      </w:r>
      <w:r>
        <w:rPr>
          <w:rFonts w:ascii="Times New Roman"/>
          <w:b w:val="false"/>
          <w:i w:val="false"/>
          <w:color w:val="000000"/>
          <w:sz w:val="28"/>
        </w:rPr>
        <w:t>
              100                90  Қорғаныс министрлігі
</w:t>
      </w:r>
      <w:r>
        <w:br/>
      </w:r>
      <w:r>
        <w:rPr>
          <w:rFonts w:ascii="Times New Roman"/>
          <w:b w:val="false"/>
          <w:i w:val="false"/>
          <w:color w:val="000000"/>
          <w:sz w:val="28"/>
        </w:rPr>
        <w:t>
                                     объектілерін салу және қайта
</w:t>
      </w:r>
      <w:r>
        <w:br/>
      </w:r>
      <w:r>
        <w:rPr>
          <w:rFonts w:ascii="Times New Roman"/>
          <w:b w:val="false"/>
          <w:i w:val="false"/>
          <w:color w:val="000000"/>
          <w:sz w:val="28"/>
        </w:rPr>
        <w:t>
                                     құру
</w:t>
      </w:r>
      <w:r>
        <w:br/>
      </w:r>
      <w:r>
        <w:rPr>
          <w:rFonts w:ascii="Times New Roman"/>
          <w:b w:val="false"/>
          <w:i w:val="false"/>
          <w:color w:val="000000"/>
          <w:sz w:val="28"/>
        </w:rPr>
        <w:t>
              101                91  Инфрақұрылымды дамытуды
</w:t>
      </w:r>
      <w:r>
        <w:br/>
      </w:r>
      <w:r>
        <w:rPr>
          <w:rFonts w:ascii="Times New Roman"/>
          <w:b w:val="false"/>
          <w:i w:val="false"/>
          <w:color w:val="000000"/>
          <w:sz w:val="28"/>
        </w:rPr>
        <w:t>
                                     қамтамасыз ету жөніндегі
</w:t>
      </w:r>
      <w:r>
        <w:br/>
      </w:r>
      <w:r>
        <w:rPr>
          <w:rFonts w:ascii="Times New Roman"/>
          <w:b w:val="false"/>
          <w:i w:val="false"/>
          <w:color w:val="000000"/>
          <w:sz w:val="28"/>
        </w:rPr>
        <w:t>
                                     іс-шаралар
</w:t>
      </w:r>
      <w:r>
        <w:br/>
      </w:r>
      <w:r>
        <w:rPr>
          <w:rFonts w:ascii="Times New Roman"/>
          <w:b w:val="false"/>
          <w:i w:val="false"/>
          <w:color w:val="000000"/>
          <w:sz w:val="28"/>
        </w:rPr>
        <w:t>
          006                06      Қару-жарақты, әскери және өзге
</w:t>
      </w:r>
      <w:r>
        <w:br/>
      </w:r>
      <w:r>
        <w:rPr>
          <w:rFonts w:ascii="Times New Roman"/>
          <w:b w:val="false"/>
          <w:i w:val="false"/>
          <w:color w:val="000000"/>
          <w:sz w:val="28"/>
        </w:rPr>
        <w:t>
                                     де техниканы, байланыс
</w:t>
      </w:r>
      <w:r>
        <w:br/>
      </w:r>
      <w:r>
        <w:rPr>
          <w:rFonts w:ascii="Times New Roman"/>
          <w:b w:val="false"/>
          <w:i w:val="false"/>
          <w:color w:val="000000"/>
          <w:sz w:val="28"/>
        </w:rPr>
        <w:t>
                                     жүйелерін жаңғырту, сатып алу
</w:t>
      </w:r>
      <w:r>
        <w:br/>
      </w:r>
      <w:r>
        <w:rPr>
          <w:rFonts w:ascii="Times New Roman"/>
          <w:b w:val="false"/>
          <w:i w:val="false"/>
          <w:color w:val="000000"/>
          <w:sz w:val="28"/>
        </w:rPr>
        <w:t>
                                     және қалпына келтіру
</w:t>
      </w:r>
      <w:r>
        <w:br/>
      </w:r>
      <w:r>
        <w:rPr>
          <w:rFonts w:ascii="Times New Roman"/>
          <w:b w:val="false"/>
          <w:i w:val="false"/>
          <w:color w:val="000000"/>
          <w:sz w:val="28"/>
        </w:rPr>
        <w:t>
              100                90  Қару-жарақты, әскери және өзге
</w:t>
      </w:r>
      <w:r>
        <w:br/>
      </w:r>
      <w:r>
        <w:rPr>
          <w:rFonts w:ascii="Times New Roman"/>
          <w:b w:val="false"/>
          <w:i w:val="false"/>
          <w:color w:val="000000"/>
          <w:sz w:val="28"/>
        </w:rPr>
        <w:t>
                                     де техниканы, байланыс
</w:t>
      </w:r>
      <w:r>
        <w:br/>
      </w:r>
      <w:r>
        <w:rPr>
          <w:rFonts w:ascii="Times New Roman"/>
          <w:b w:val="false"/>
          <w:i w:val="false"/>
          <w:color w:val="000000"/>
          <w:sz w:val="28"/>
        </w:rPr>
        <w:t>
                                     жүйелерін жаңғырту, сатып алу
</w:t>
      </w:r>
      <w:r>
        <w:br/>
      </w:r>
      <w:r>
        <w:rPr>
          <w:rFonts w:ascii="Times New Roman"/>
          <w:b w:val="false"/>
          <w:i w:val="false"/>
          <w:color w:val="000000"/>
          <w:sz w:val="28"/>
        </w:rPr>
        <w:t>
                                     және қалпына келтіру
</w:t>
      </w:r>
      <w:r>
        <w:br/>
      </w:r>
      <w:r>
        <w:rPr>
          <w:rFonts w:ascii="Times New Roman"/>
          <w:b w:val="false"/>
          <w:i w:val="false"/>
          <w:color w:val="000000"/>
          <w:sz w:val="28"/>
        </w:rPr>
        <w:t>
              101                91  Полигондарды жалға беру туралы
</w:t>
      </w:r>
      <w:r>
        <w:br/>
      </w:r>
      <w:r>
        <w:rPr>
          <w:rFonts w:ascii="Times New Roman"/>
          <w:b w:val="false"/>
          <w:i w:val="false"/>
          <w:color w:val="000000"/>
          <w:sz w:val="28"/>
        </w:rPr>
        <w:t>
                                     мемлекетаралық шарттарға
</w:t>
      </w:r>
      <w:r>
        <w:br/>
      </w:r>
      <w:r>
        <w:rPr>
          <w:rFonts w:ascii="Times New Roman"/>
          <w:b w:val="false"/>
          <w:i w:val="false"/>
          <w:color w:val="000000"/>
          <w:sz w:val="28"/>
        </w:rPr>
        <w:t>
                                     сәйкес қару-жарақты және
</w:t>
      </w:r>
      <w:r>
        <w:br/>
      </w:r>
      <w:r>
        <w:rPr>
          <w:rFonts w:ascii="Times New Roman"/>
          <w:b w:val="false"/>
          <w:i w:val="false"/>
          <w:color w:val="000000"/>
          <w:sz w:val="28"/>
        </w:rPr>
        <w:t>
                                     әскери техниканы жеткізу және
</w:t>
      </w:r>
      <w:r>
        <w:br/>
      </w:r>
      <w:r>
        <w:rPr>
          <w:rFonts w:ascii="Times New Roman"/>
          <w:b w:val="false"/>
          <w:i w:val="false"/>
          <w:color w:val="000000"/>
          <w:sz w:val="28"/>
        </w:rPr>
        <w:t>
                                     жөндеу
</w:t>
      </w:r>
      <w:r>
        <w:br/>
      </w:r>
      <w:r>
        <w:rPr>
          <w:rFonts w:ascii="Times New Roman"/>
          <w:b w:val="false"/>
          <w:i w:val="false"/>
          <w:color w:val="000000"/>
          <w:sz w:val="28"/>
        </w:rPr>
        <w:t>
          008                08      Қорғаныстық мазмұндағы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мен тәжірибелі-конструкторлық
</w:t>
      </w:r>
      <w:r>
        <w:br/>
      </w:r>
      <w:r>
        <w:rPr>
          <w:rFonts w:ascii="Times New Roman"/>
          <w:b w:val="false"/>
          <w:i w:val="false"/>
          <w:color w:val="000000"/>
          <w:sz w:val="28"/>
        </w:rPr>
        <w:t>
                                     жұмыстар
</w:t>
      </w:r>
      <w:r>
        <w:br/>
      </w:r>
      <w:r>
        <w:rPr>
          <w:rFonts w:ascii="Times New Roman"/>
          <w:b w:val="false"/>
          <w:i w:val="false"/>
          <w:color w:val="000000"/>
          <w:sz w:val="28"/>
        </w:rPr>
        <w:t>
          015                15      Әскерге шақырылғанға
</w:t>
      </w:r>
      <w:r>
        <w:br/>
      </w:r>
      <w:r>
        <w:rPr>
          <w:rFonts w:ascii="Times New Roman"/>
          <w:b w:val="false"/>
          <w:i w:val="false"/>
          <w:color w:val="000000"/>
          <w:sz w:val="28"/>
        </w:rPr>
        <w:t>
                                     дейінгілерді әскери-техникалық
</w:t>
      </w:r>
      <w:r>
        <w:br/>
      </w:r>
      <w:r>
        <w:rPr>
          <w:rFonts w:ascii="Times New Roman"/>
          <w:b w:val="false"/>
          <w:i w:val="false"/>
          <w:color w:val="000000"/>
          <w:sz w:val="28"/>
        </w:rPr>
        <w:t>
                                     мамандықтар бойынша дайындау
</w:t>
      </w:r>
      <w:r>
        <w:br/>
      </w:r>
      <w:r>
        <w:rPr>
          <w:rFonts w:ascii="Times New Roman"/>
          <w:b w:val="false"/>
          <w:i w:val="false"/>
          <w:color w:val="000000"/>
          <w:sz w:val="28"/>
        </w:rPr>
        <w:t>
          016                16      Қарулы Күштерді
</w:t>
      </w:r>
      <w:r>
        <w:br/>
      </w:r>
      <w:r>
        <w:rPr>
          <w:rFonts w:ascii="Times New Roman"/>
          <w:b w:val="false"/>
          <w:i w:val="false"/>
          <w:color w:val="000000"/>
          <w:sz w:val="28"/>
        </w:rPr>
        <w:t>
                                     материалдық-техникалық
</w:t>
      </w:r>
      <w:r>
        <w:br/>
      </w:r>
      <w:r>
        <w:rPr>
          <w:rFonts w:ascii="Times New Roman"/>
          <w:b w:val="false"/>
          <w:i w:val="false"/>
          <w:color w:val="000000"/>
          <w:sz w:val="28"/>
        </w:rPr>
        <w:t>
                                     қамтамасыз ету
</w:t>
      </w:r>
      <w:r>
        <w:br/>
      </w:r>
      <w:r>
        <w:rPr>
          <w:rFonts w:ascii="Times New Roman"/>
          <w:b w:val="false"/>
          <w:i w:val="false"/>
          <w:color w:val="000000"/>
          <w:sz w:val="28"/>
        </w:rPr>
        <w:t>
              100                90  Медициналық мақсаттағы
</w:t>
      </w:r>
      <w:r>
        <w:br/>
      </w:r>
      <w:r>
        <w:rPr>
          <w:rFonts w:ascii="Times New Roman"/>
          <w:b w:val="false"/>
          <w:i w:val="false"/>
          <w:color w:val="000000"/>
          <w:sz w:val="28"/>
        </w:rPr>
        <w:t>
                                     жабдықтарды сатып алу
</w:t>
      </w:r>
      <w:r>
        <w:br/>
      </w:r>
      <w:r>
        <w:rPr>
          <w:rFonts w:ascii="Times New Roman"/>
          <w:b w:val="false"/>
          <w:i w:val="false"/>
          <w:color w:val="000000"/>
          <w:sz w:val="28"/>
        </w:rPr>
        <w:t>
              101                91  Тыл мақсатындағы мүліктерді,
</w:t>
      </w:r>
      <w:r>
        <w:br/>
      </w:r>
      <w:r>
        <w:rPr>
          <w:rFonts w:ascii="Times New Roman"/>
          <w:b w:val="false"/>
          <w:i w:val="false"/>
          <w:color w:val="000000"/>
          <w:sz w:val="28"/>
        </w:rPr>
        <w:t>
                                     тәрбиелеу мен оқытудың
</w:t>
      </w:r>
      <w:r>
        <w:br/>
      </w:r>
      <w:r>
        <w:rPr>
          <w:rFonts w:ascii="Times New Roman"/>
          <w:b w:val="false"/>
          <w:i w:val="false"/>
          <w:color w:val="000000"/>
          <w:sz w:val="28"/>
        </w:rPr>
        <w:t>
                                     техникалық құралдарын сатып алу
</w:t>
      </w:r>
      <w:r>
        <w:br/>
      </w:r>
      <w:r>
        <w:rPr>
          <w:rFonts w:ascii="Times New Roman"/>
          <w:b w:val="false"/>
          <w:i w:val="false"/>
          <w:color w:val="000000"/>
          <w:sz w:val="28"/>
        </w:rPr>
        <w:t>
              102                92  Арнайы және ерекше жабдықтар
</w:t>
      </w:r>
      <w:r>
        <w:br/>
      </w:r>
      <w:r>
        <w:rPr>
          <w:rFonts w:ascii="Times New Roman"/>
          <w:b w:val="false"/>
          <w:i w:val="false"/>
          <w:color w:val="000000"/>
          <w:sz w:val="28"/>
        </w:rPr>
        <w:t>
                                     сатып алу
</w:t>
      </w:r>
      <w:r>
        <w:br/>
      </w:r>
      <w:r>
        <w:rPr>
          <w:rFonts w:ascii="Times New Roman"/>
          <w:b w:val="false"/>
          <w:i w:val="false"/>
          <w:color w:val="000000"/>
          <w:sz w:val="28"/>
        </w:rPr>
        <w:t>
              103                93  Өртке қарсы қорғау мүліктерін
</w:t>
      </w:r>
      <w:r>
        <w:br/>
      </w:r>
      <w:r>
        <w:rPr>
          <w:rFonts w:ascii="Times New Roman"/>
          <w:b w:val="false"/>
          <w:i w:val="false"/>
          <w:color w:val="000000"/>
          <w:sz w:val="28"/>
        </w:rPr>
        <w:t>
                                     сатып алу
</w:t>
      </w:r>
      <w:r>
        <w:br/>
      </w:r>
      <w:r>
        <w:rPr>
          <w:rFonts w:ascii="Times New Roman"/>
          <w:b w:val="false"/>
          <w:i w:val="false"/>
          <w:color w:val="000000"/>
          <w:sz w:val="28"/>
        </w:rPr>
        <w:t>
          017                17      ТМД қатысушы-мемлекеттерінің
</w:t>
      </w:r>
      <w:r>
        <w:br/>
      </w:r>
      <w:r>
        <w:rPr>
          <w:rFonts w:ascii="Times New Roman"/>
          <w:b w:val="false"/>
          <w:i w:val="false"/>
          <w:color w:val="000000"/>
          <w:sz w:val="28"/>
        </w:rPr>
        <w:t>
                                     сыртқы шекараларын қорғау
</w:t>
      </w:r>
      <w:r>
        <w:br/>
      </w:r>
      <w:r>
        <w:rPr>
          <w:rFonts w:ascii="Times New Roman"/>
          <w:b w:val="false"/>
          <w:i w:val="false"/>
          <w:color w:val="000000"/>
          <w:sz w:val="28"/>
        </w:rPr>
        <w:t>
                                     мүддесіндегі шекара әскерлері
</w:t>
      </w:r>
      <w:r>
        <w:br/>
      </w:r>
      <w:r>
        <w:rPr>
          <w:rFonts w:ascii="Times New Roman"/>
          <w:b w:val="false"/>
          <w:i w:val="false"/>
          <w:color w:val="000000"/>
          <w:sz w:val="28"/>
        </w:rPr>
        <w:t>
                                     мен жүктерін қамтамасыз ету
</w:t>
      </w:r>
      <w:r>
        <w:br/>
      </w:r>
      <w:r>
        <w:rPr>
          <w:rFonts w:ascii="Times New Roman"/>
          <w:b w:val="false"/>
          <w:i w:val="false"/>
          <w:color w:val="000000"/>
          <w:sz w:val="28"/>
        </w:rPr>
        <w:t>
                                     үшін мемлекетаралық әскери
</w:t>
      </w:r>
      <w:r>
        <w:br/>
      </w:r>
      <w:r>
        <w:rPr>
          <w:rFonts w:ascii="Times New Roman"/>
          <w:b w:val="false"/>
          <w:i w:val="false"/>
          <w:color w:val="000000"/>
          <w:sz w:val="28"/>
        </w:rPr>
        <w:t>
                                     тасымалдау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Өкілеттік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сараптамалау
</w:t>
      </w:r>
      <w:r>
        <w:br/>
      </w:r>
      <w:r>
        <w:rPr>
          <w:rFonts w:ascii="Times New Roman"/>
          <w:b w:val="false"/>
          <w:i w:val="false"/>
          <w:color w:val="000000"/>
          <w:sz w:val="28"/>
        </w:rPr>
        <w:t>
   4                   4             Білім беру
</w:t>
      </w:r>
      <w:r>
        <w:br/>
      </w:r>
      <w:r>
        <w:rPr>
          <w:rFonts w:ascii="Times New Roman"/>
          <w:b w:val="false"/>
          <w:i w:val="false"/>
          <w:color w:val="000000"/>
          <w:sz w:val="28"/>
        </w:rPr>
        <w:t>
       4                  4          Орта кәсіптік білім
</w:t>
      </w:r>
      <w:r>
        <w:br/>
      </w:r>
      <w:r>
        <w:rPr>
          <w:rFonts w:ascii="Times New Roman"/>
          <w:b w:val="false"/>
          <w:i w:val="false"/>
          <w:color w:val="000000"/>
          <w:sz w:val="28"/>
        </w:rPr>
        <w:t>
          010                10      Орта кәсіптік білімді мамандар
</w:t>
      </w:r>
      <w:r>
        <w:br/>
      </w:r>
      <w:r>
        <w:rPr>
          <w:rFonts w:ascii="Times New Roman"/>
          <w:b w:val="false"/>
          <w:i w:val="false"/>
          <w:color w:val="000000"/>
          <w:sz w:val="28"/>
        </w:rPr>
        <w:t>
                                     даярлау
</w:t>
      </w:r>
      <w:r>
        <w:br/>
      </w:r>
      <w:r>
        <w:rPr>
          <w:rFonts w:ascii="Times New Roman"/>
          <w:b w:val="false"/>
          <w:i w:val="false"/>
          <w:color w:val="000000"/>
          <w:sz w:val="28"/>
        </w:rPr>
        <w:t>
       6                  6          Жоғары және жоғары оқу орнынан
</w:t>
      </w:r>
      <w:r>
        <w:br/>
      </w:r>
      <w:r>
        <w:rPr>
          <w:rFonts w:ascii="Times New Roman"/>
          <w:b w:val="false"/>
          <w:i w:val="false"/>
          <w:color w:val="000000"/>
          <w:sz w:val="28"/>
        </w:rPr>
        <w:t>
                                     кейін кәсіби білім беру
</w:t>
      </w:r>
      <w:r>
        <w:br/>
      </w:r>
      <w:r>
        <w:rPr>
          <w:rFonts w:ascii="Times New Roman"/>
          <w:b w:val="false"/>
          <w:i w:val="false"/>
          <w:color w:val="000000"/>
          <w:sz w:val="28"/>
        </w:rPr>
        <w:t>
          011                11      Жоғары және жоғары оқу орнынан
</w:t>
      </w:r>
      <w:r>
        <w:br/>
      </w:r>
      <w:r>
        <w:rPr>
          <w:rFonts w:ascii="Times New Roman"/>
          <w:b w:val="false"/>
          <w:i w:val="false"/>
          <w:color w:val="000000"/>
          <w:sz w:val="28"/>
        </w:rPr>
        <w:t>
                                     кейін кәсіби білімді мамандар
</w:t>
      </w:r>
      <w:r>
        <w:br/>
      </w:r>
      <w:r>
        <w:rPr>
          <w:rFonts w:ascii="Times New Roman"/>
          <w:b w:val="false"/>
          <w:i w:val="false"/>
          <w:color w:val="000000"/>
          <w:sz w:val="28"/>
        </w:rPr>
        <w:t>
                                     даярлау
</w:t>
      </w:r>
      <w:r>
        <w:br/>
      </w:r>
      <w:r>
        <w:rPr>
          <w:rFonts w:ascii="Times New Roman"/>
          <w:b w:val="false"/>
          <w:i w:val="false"/>
          <w:color w:val="000000"/>
          <w:sz w:val="28"/>
        </w:rPr>
        <w:t>
              100                90  Жоғары және жоғары оқу орнынан
</w:t>
      </w:r>
      <w:r>
        <w:br/>
      </w:r>
      <w:r>
        <w:rPr>
          <w:rFonts w:ascii="Times New Roman"/>
          <w:b w:val="false"/>
          <w:i w:val="false"/>
          <w:color w:val="000000"/>
          <w:sz w:val="28"/>
        </w:rPr>
        <w:t>
                                     кейін кәсіби білімді мамандар
</w:t>
      </w:r>
      <w:r>
        <w:br/>
      </w:r>
      <w:r>
        <w:rPr>
          <w:rFonts w:ascii="Times New Roman"/>
          <w:b w:val="false"/>
          <w:i w:val="false"/>
          <w:color w:val="000000"/>
          <w:sz w:val="28"/>
        </w:rPr>
        <w:t>
                                     даярлау
</w:t>
      </w:r>
      <w:r>
        <w:br/>
      </w:r>
      <w:r>
        <w:rPr>
          <w:rFonts w:ascii="Times New Roman"/>
          <w:b w:val="false"/>
          <w:i w:val="false"/>
          <w:color w:val="000000"/>
          <w:sz w:val="28"/>
        </w:rPr>
        <w:t>
              101                91  Полигондарды жалға беру туралы
</w:t>
      </w:r>
      <w:r>
        <w:br/>
      </w:r>
      <w:r>
        <w:rPr>
          <w:rFonts w:ascii="Times New Roman"/>
          <w:b w:val="false"/>
          <w:i w:val="false"/>
          <w:color w:val="000000"/>
          <w:sz w:val="28"/>
        </w:rPr>
        <w:t>
                                     мемлекетаралық шарттарға
</w:t>
      </w:r>
      <w:r>
        <w:br/>
      </w:r>
      <w:r>
        <w:rPr>
          <w:rFonts w:ascii="Times New Roman"/>
          <w:b w:val="false"/>
          <w:i w:val="false"/>
          <w:color w:val="000000"/>
          <w:sz w:val="28"/>
        </w:rPr>
        <w:t>
                                     сәйкес мамандар даярлау
</w:t>
      </w:r>
      <w:r>
        <w:br/>
      </w:r>
      <w:r>
        <w:rPr>
          <w:rFonts w:ascii="Times New Roman"/>
          <w:b w:val="false"/>
          <w:i w:val="false"/>
          <w:color w:val="000000"/>
          <w:sz w:val="28"/>
        </w:rPr>
        <w:t>
   5                   5             Денсаулық сақтау
</w:t>
      </w:r>
      <w:r>
        <w:br/>
      </w:r>
      <w:r>
        <w:rPr>
          <w:rFonts w:ascii="Times New Roman"/>
          <w:b w:val="false"/>
          <w:i w:val="false"/>
          <w:color w:val="000000"/>
          <w:sz w:val="28"/>
        </w:rPr>
        <w:t>
       1                  1          Көп бейінді аурухана
</w:t>
      </w:r>
      <w:r>
        <w:br/>
      </w:r>
      <w:r>
        <w:rPr>
          <w:rFonts w:ascii="Times New Roman"/>
          <w:b w:val="false"/>
          <w:i w:val="false"/>
          <w:color w:val="000000"/>
          <w:sz w:val="28"/>
        </w:rPr>
        <w:t>
          012                12      Әскери қызметшілерді және
</w:t>
      </w:r>
      <w:r>
        <w:br/>
      </w:r>
      <w:r>
        <w:rPr>
          <w:rFonts w:ascii="Times New Roman"/>
          <w:b w:val="false"/>
          <w:i w:val="false"/>
          <w:color w:val="000000"/>
          <w:sz w:val="28"/>
        </w:rPr>
        <w:t>
                                     олардың отбасы мүшелерін емдеу
</w:t>
      </w:r>
      <w:r>
        <w:br/>
      </w:r>
      <w:r>
        <w:rPr>
          <w:rFonts w:ascii="Times New Roman"/>
          <w:b w:val="false"/>
          <w:i w:val="false"/>
          <w:color w:val="000000"/>
          <w:sz w:val="28"/>
        </w:rPr>
        <w:t>
212                212               Қазақстан Республикасының Ауыл
</w:t>
      </w:r>
      <w:r>
        <w:br/>
      </w:r>
      <w:r>
        <w:rPr>
          <w:rFonts w:ascii="Times New Roman"/>
          <w:b w:val="false"/>
          <w:i w:val="false"/>
          <w:color w:val="000000"/>
          <w:sz w:val="28"/>
        </w:rPr>
        <w:t>
                                     шаруашылығы министрлігі
</w:t>
      </w:r>
      <w:r>
        <w:br/>
      </w:r>
      <w:r>
        <w:rPr>
          <w:rFonts w:ascii="Times New Roman"/>
          <w:b w:val="false"/>
          <w:i w:val="false"/>
          <w:color w:val="000000"/>
          <w:sz w:val="28"/>
        </w:rPr>
        <w:t>
   10                  10            Ауыл, су, орман, балық
</w:t>
      </w:r>
      <w:r>
        <w:br/>
      </w:r>
      <w:r>
        <w:rPr>
          <w:rFonts w:ascii="Times New Roman"/>
          <w:b w:val="false"/>
          <w:i w:val="false"/>
          <w:color w:val="000000"/>
          <w:sz w:val="28"/>
        </w:rPr>
        <w:t>
                                     шаруашылығы және қоршаған
</w:t>
      </w:r>
      <w:r>
        <w:br/>
      </w:r>
      <w:r>
        <w:rPr>
          <w:rFonts w:ascii="Times New Roman"/>
          <w:b w:val="false"/>
          <w:i w:val="false"/>
          <w:color w:val="000000"/>
          <w:sz w:val="28"/>
        </w:rPr>
        <w:t>
                                     ортаны қорғау
</w:t>
      </w:r>
      <w:r>
        <w:br/>
      </w:r>
      <w:r>
        <w:rPr>
          <w:rFonts w:ascii="Times New Roman"/>
          <w:b w:val="false"/>
          <w:i w:val="false"/>
          <w:color w:val="000000"/>
          <w:sz w:val="28"/>
        </w:rPr>
        <w:t>
       1                  1          Ауыл шаруашылығы
</w:t>
      </w:r>
      <w:r>
        <w:br/>
      </w:r>
      <w:r>
        <w:rPr>
          <w:rFonts w:ascii="Times New Roman"/>
          <w:b w:val="false"/>
          <w:i w:val="false"/>
          <w:color w:val="000000"/>
          <w:sz w:val="28"/>
        </w:rPr>
        <w:t>
          002                02      Жердің мелиоративтік жай-күйін
</w:t>
      </w:r>
      <w:r>
        <w:br/>
      </w:r>
      <w:r>
        <w:rPr>
          <w:rFonts w:ascii="Times New Roman"/>
          <w:b w:val="false"/>
          <w:i w:val="false"/>
          <w:color w:val="000000"/>
          <w:sz w:val="28"/>
        </w:rPr>
        <w:t>
                                     сақтау және жақсарту
</w:t>
      </w:r>
      <w:r>
        <w:br/>
      </w:r>
      <w:r>
        <w:rPr>
          <w:rFonts w:ascii="Times New Roman"/>
          <w:b w:val="false"/>
          <w:i w:val="false"/>
          <w:color w:val="000000"/>
          <w:sz w:val="28"/>
        </w:rPr>
        <w:t>
              100                90  Гидрогеология-мелиоративтік
</w:t>
      </w:r>
      <w:r>
        <w:br/>
      </w:r>
      <w:r>
        <w:rPr>
          <w:rFonts w:ascii="Times New Roman"/>
          <w:b w:val="false"/>
          <w:i w:val="false"/>
          <w:color w:val="000000"/>
          <w:sz w:val="28"/>
        </w:rPr>
        <w:t>
                                     экспедициялар
</w:t>
      </w:r>
      <w:r>
        <w:br/>
      </w:r>
      <w:r>
        <w:rPr>
          <w:rFonts w:ascii="Times New Roman"/>
          <w:b w:val="false"/>
          <w:i w:val="false"/>
          <w:color w:val="000000"/>
          <w:sz w:val="28"/>
        </w:rPr>
        <w:t>
              101                91  "Казагромелиосушар"
</w:t>
      </w:r>
      <w:r>
        <w:br/>
      </w:r>
      <w:r>
        <w:rPr>
          <w:rFonts w:ascii="Times New Roman"/>
          <w:b w:val="false"/>
          <w:i w:val="false"/>
          <w:color w:val="000000"/>
          <w:sz w:val="28"/>
        </w:rPr>
        <w:t>
                                     республикалық әдістемелік
</w:t>
      </w:r>
      <w:r>
        <w:br/>
      </w:r>
      <w:r>
        <w:rPr>
          <w:rFonts w:ascii="Times New Roman"/>
          <w:b w:val="false"/>
          <w:i w:val="false"/>
          <w:color w:val="000000"/>
          <w:sz w:val="28"/>
        </w:rPr>
        <w:t>
                                     орталығы
</w:t>
      </w:r>
      <w:r>
        <w:br/>
      </w:r>
      <w:r>
        <w:rPr>
          <w:rFonts w:ascii="Times New Roman"/>
          <w:b w:val="false"/>
          <w:i w:val="false"/>
          <w:color w:val="000000"/>
          <w:sz w:val="28"/>
        </w:rPr>
        <w:t>
          003                03      Өсімдіктерді қорғау
</w:t>
      </w:r>
      <w:r>
        <w:br/>
      </w:r>
      <w:r>
        <w:rPr>
          <w:rFonts w:ascii="Times New Roman"/>
          <w:b w:val="false"/>
          <w:i w:val="false"/>
          <w:color w:val="000000"/>
          <w:sz w:val="28"/>
        </w:rPr>
        <w:t>
              100                90  Аса қауіпті зиянды организмдер
</w:t>
      </w:r>
      <w:r>
        <w:br/>
      </w:r>
      <w:r>
        <w:rPr>
          <w:rFonts w:ascii="Times New Roman"/>
          <w:b w:val="false"/>
          <w:i w:val="false"/>
          <w:color w:val="000000"/>
          <w:sz w:val="28"/>
        </w:rPr>
        <w:t>
                                     қоныстанған (зақымданған)
</w:t>
      </w:r>
      <w:r>
        <w:br/>
      </w:r>
      <w:r>
        <w:rPr>
          <w:rFonts w:ascii="Times New Roman"/>
          <w:b w:val="false"/>
          <w:i w:val="false"/>
          <w:color w:val="000000"/>
          <w:sz w:val="28"/>
        </w:rPr>
        <w:t>
                                     алаңдарды анықтау және оларға
</w:t>
      </w:r>
      <w:r>
        <w:br/>
      </w:r>
      <w:r>
        <w:rPr>
          <w:rFonts w:ascii="Times New Roman"/>
          <w:b w:val="false"/>
          <w:i w:val="false"/>
          <w:color w:val="000000"/>
          <w:sz w:val="28"/>
        </w:rPr>
        <w:t>
                                     қарсы күрес
</w:t>
      </w:r>
      <w:r>
        <w:br/>
      </w:r>
      <w:r>
        <w:rPr>
          <w:rFonts w:ascii="Times New Roman"/>
          <w:b w:val="false"/>
          <w:i w:val="false"/>
          <w:color w:val="000000"/>
          <w:sz w:val="28"/>
        </w:rPr>
        <w:t>
              101                91  Республикалық фитосанитариялық
</w:t>
      </w:r>
      <w:r>
        <w:br/>
      </w:r>
      <w:r>
        <w:rPr>
          <w:rFonts w:ascii="Times New Roman"/>
          <w:b w:val="false"/>
          <w:i w:val="false"/>
          <w:color w:val="000000"/>
          <w:sz w:val="28"/>
        </w:rPr>
        <w:t>
                                     диагностика және болжамдар
</w:t>
      </w:r>
      <w:r>
        <w:br/>
      </w:r>
      <w:r>
        <w:rPr>
          <w:rFonts w:ascii="Times New Roman"/>
          <w:b w:val="false"/>
          <w:i w:val="false"/>
          <w:color w:val="000000"/>
          <w:sz w:val="28"/>
        </w:rPr>
        <w:t>
                                     әдістемелік орталығы
</w:t>
      </w:r>
      <w:r>
        <w:br/>
      </w:r>
      <w:r>
        <w:rPr>
          <w:rFonts w:ascii="Times New Roman"/>
          <w:b w:val="false"/>
          <w:i w:val="false"/>
          <w:color w:val="000000"/>
          <w:sz w:val="28"/>
        </w:rPr>
        <w:t>
          004             04         Өсімдіктер карантині
</w:t>
      </w:r>
      <w:r>
        <w:br/>
      </w:r>
      <w:r>
        <w:rPr>
          <w:rFonts w:ascii="Times New Roman"/>
          <w:b w:val="false"/>
          <w:i w:val="false"/>
          <w:color w:val="000000"/>
          <w:sz w:val="28"/>
        </w:rPr>
        <w:t>
              100                90  Өсімдіктер карантині жөніндегі
</w:t>
      </w:r>
      <w:r>
        <w:br/>
      </w:r>
      <w:r>
        <w:rPr>
          <w:rFonts w:ascii="Times New Roman"/>
          <w:b w:val="false"/>
          <w:i w:val="false"/>
          <w:color w:val="000000"/>
          <w:sz w:val="28"/>
        </w:rPr>
        <w:t>
                                     мемлекеттік мекемелер
</w:t>
      </w:r>
      <w:r>
        <w:br/>
      </w:r>
      <w:r>
        <w:rPr>
          <w:rFonts w:ascii="Times New Roman"/>
          <w:b w:val="false"/>
          <w:i w:val="false"/>
          <w:color w:val="000000"/>
          <w:sz w:val="28"/>
        </w:rPr>
        <w:t>
              101                91  Карантиндік зиянкестердің,
</w:t>
      </w:r>
      <w:r>
        <w:br/>
      </w:r>
      <w:r>
        <w:rPr>
          <w:rFonts w:ascii="Times New Roman"/>
          <w:b w:val="false"/>
          <w:i w:val="false"/>
          <w:color w:val="000000"/>
          <w:sz w:val="28"/>
        </w:rPr>
        <w:t>
                                     өсімдік аурулары мен
</w:t>
      </w:r>
      <w:r>
        <w:br/>
      </w:r>
      <w:r>
        <w:rPr>
          <w:rFonts w:ascii="Times New Roman"/>
          <w:b w:val="false"/>
          <w:i w:val="false"/>
          <w:color w:val="000000"/>
          <w:sz w:val="28"/>
        </w:rPr>
        <w:t>
                                     арамшөптердің таралу ошақтарын
</w:t>
      </w:r>
      <w:r>
        <w:br/>
      </w:r>
      <w:r>
        <w:rPr>
          <w:rFonts w:ascii="Times New Roman"/>
          <w:b w:val="false"/>
          <w:i w:val="false"/>
          <w:color w:val="000000"/>
          <w:sz w:val="28"/>
        </w:rPr>
        <w:t>
                                     анықтау, локолизациялау және
</w:t>
      </w:r>
      <w:r>
        <w:br/>
      </w:r>
      <w:r>
        <w:rPr>
          <w:rFonts w:ascii="Times New Roman"/>
          <w:b w:val="false"/>
          <w:i w:val="false"/>
          <w:color w:val="000000"/>
          <w:sz w:val="28"/>
        </w:rPr>
        <w:t>
                                     жою
</w:t>
      </w:r>
      <w:r>
        <w:br/>
      </w:r>
      <w:r>
        <w:rPr>
          <w:rFonts w:ascii="Times New Roman"/>
          <w:b w:val="false"/>
          <w:i w:val="false"/>
          <w:color w:val="000000"/>
          <w:sz w:val="28"/>
        </w:rPr>
        <w:t>
          005             05         Тұқымдық және көшет
</w:t>
      </w:r>
      <w:r>
        <w:br/>
      </w:r>
      <w:r>
        <w:rPr>
          <w:rFonts w:ascii="Times New Roman"/>
          <w:b w:val="false"/>
          <w:i w:val="false"/>
          <w:color w:val="000000"/>
          <w:sz w:val="28"/>
        </w:rPr>
        <w:t>
                                     материалының сорттық және себу
</w:t>
      </w:r>
      <w:r>
        <w:br/>
      </w:r>
      <w:r>
        <w:rPr>
          <w:rFonts w:ascii="Times New Roman"/>
          <w:b w:val="false"/>
          <w:i w:val="false"/>
          <w:color w:val="000000"/>
          <w:sz w:val="28"/>
        </w:rPr>
        <w:t>
                                     сапасын анықтау
</w:t>
      </w:r>
      <w:r>
        <w:br/>
      </w:r>
      <w:r>
        <w:rPr>
          <w:rFonts w:ascii="Times New Roman"/>
          <w:b w:val="false"/>
          <w:i w:val="false"/>
          <w:color w:val="000000"/>
          <w:sz w:val="28"/>
        </w:rPr>
        <w:t>
          006             06         Ауыл шаруашылығын дамытуды
</w:t>
      </w:r>
      <w:r>
        <w:br/>
      </w:r>
      <w:r>
        <w:rPr>
          <w:rFonts w:ascii="Times New Roman"/>
          <w:b w:val="false"/>
          <w:i w:val="false"/>
          <w:color w:val="000000"/>
          <w:sz w:val="28"/>
        </w:rPr>
        <w:t>
                                     мемлекеттік қолдау
</w:t>
      </w:r>
      <w:r>
        <w:br/>
      </w:r>
      <w:r>
        <w:rPr>
          <w:rFonts w:ascii="Times New Roman"/>
          <w:b w:val="false"/>
          <w:i w:val="false"/>
          <w:color w:val="000000"/>
          <w:sz w:val="28"/>
        </w:rPr>
        <w:t>
              100                90  Тұқым шаруашылығын дамытуды
</w:t>
      </w:r>
      <w:r>
        <w:br/>
      </w:r>
      <w:r>
        <w:rPr>
          <w:rFonts w:ascii="Times New Roman"/>
          <w:b w:val="false"/>
          <w:i w:val="false"/>
          <w:color w:val="000000"/>
          <w:sz w:val="28"/>
        </w:rPr>
        <w:t>
                                     қолдау
</w:t>
      </w:r>
      <w:r>
        <w:br/>
      </w:r>
      <w:r>
        <w:rPr>
          <w:rFonts w:ascii="Times New Roman"/>
          <w:b w:val="false"/>
          <w:i w:val="false"/>
          <w:color w:val="000000"/>
          <w:sz w:val="28"/>
        </w:rPr>
        <w:t>
              101                91  Асыл тұқымды мал шаруашылығын
</w:t>
      </w:r>
      <w:r>
        <w:br/>
      </w:r>
      <w:r>
        <w:rPr>
          <w:rFonts w:ascii="Times New Roman"/>
          <w:b w:val="false"/>
          <w:i w:val="false"/>
          <w:color w:val="000000"/>
          <w:sz w:val="28"/>
        </w:rPr>
        <w:t>
                                     дамытуды қолдау
</w:t>
      </w:r>
      <w:r>
        <w:br/>
      </w:r>
      <w:r>
        <w:rPr>
          <w:rFonts w:ascii="Times New Roman"/>
          <w:b w:val="false"/>
          <w:i w:val="false"/>
          <w:color w:val="000000"/>
          <w:sz w:val="28"/>
        </w:rPr>
        <w:t>
              102                92  Өндірілетін ауыл шаруашылық
</w:t>
      </w:r>
      <w:r>
        <w:br/>
      </w:r>
      <w:r>
        <w:rPr>
          <w:rFonts w:ascii="Times New Roman"/>
          <w:b w:val="false"/>
          <w:i w:val="false"/>
          <w:color w:val="000000"/>
          <w:sz w:val="28"/>
        </w:rPr>
        <w:t>
                                     дақылдарының шығымдылығы мен
</w:t>
      </w:r>
      <w:r>
        <w:br/>
      </w:r>
      <w:r>
        <w:rPr>
          <w:rFonts w:ascii="Times New Roman"/>
          <w:b w:val="false"/>
          <w:i w:val="false"/>
          <w:color w:val="000000"/>
          <w:sz w:val="28"/>
        </w:rPr>
        <w:t>
                                     сапасын арттыруды қолдау
</w:t>
      </w:r>
      <w:r>
        <w:br/>
      </w:r>
      <w:r>
        <w:rPr>
          <w:rFonts w:ascii="Times New Roman"/>
          <w:b w:val="false"/>
          <w:i w:val="false"/>
          <w:color w:val="000000"/>
          <w:sz w:val="28"/>
        </w:rPr>
        <w:t>
              103                93  Республикалық бюджет қаражаты
</w:t>
      </w:r>
      <w:r>
        <w:br/>
      </w:r>
      <w:r>
        <w:rPr>
          <w:rFonts w:ascii="Times New Roman"/>
          <w:b w:val="false"/>
          <w:i w:val="false"/>
          <w:color w:val="000000"/>
          <w:sz w:val="28"/>
        </w:rPr>
        <w:t>
                                     есебінен жүзеге асырылатын
</w:t>
      </w:r>
      <w:r>
        <w:br/>
      </w:r>
      <w:r>
        <w:rPr>
          <w:rFonts w:ascii="Times New Roman"/>
          <w:b w:val="false"/>
          <w:i w:val="false"/>
          <w:color w:val="000000"/>
          <w:sz w:val="28"/>
        </w:rPr>
        <w:t>
                                     ауыл шаруашылығы техникасының
</w:t>
      </w:r>
      <w:r>
        <w:br/>
      </w:r>
      <w:r>
        <w:rPr>
          <w:rFonts w:ascii="Times New Roman"/>
          <w:b w:val="false"/>
          <w:i w:val="false"/>
          <w:color w:val="000000"/>
          <w:sz w:val="28"/>
        </w:rPr>
        <w:t>
                                     лизингі бойынша сыйақы (мүдде)
</w:t>
      </w:r>
      <w:r>
        <w:br/>
      </w:r>
      <w:r>
        <w:rPr>
          <w:rFonts w:ascii="Times New Roman"/>
          <w:b w:val="false"/>
          <w:i w:val="false"/>
          <w:color w:val="000000"/>
          <w:sz w:val="28"/>
        </w:rPr>
        <w:t>
                                     ставкаларын өтеу
</w:t>
      </w:r>
      <w:r>
        <w:br/>
      </w:r>
      <w:r>
        <w:rPr>
          <w:rFonts w:ascii="Times New Roman"/>
          <w:b w:val="false"/>
          <w:i w:val="false"/>
          <w:color w:val="000000"/>
          <w:sz w:val="28"/>
        </w:rPr>
        <w:t>
              104                94  Ауыл шаруашылығы тауар
</w:t>
      </w:r>
      <w:r>
        <w:br/>
      </w:r>
      <w:r>
        <w:rPr>
          <w:rFonts w:ascii="Times New Roman"/>
          <w:b w:val="false"/>
          <w:i w:val="false"/>
          <w:color w:val="000000"/>
          <w:sz w:val="28"/>
        </w:rPr>
        <w:t>
                                     өндірушілеріне су жеткізу
</w:t>
      </w:r>
      <w:r>
        <w:br/>
      </w:r>
      <w:r>
        <w:rPr>
          <w:rFonts w:ascii="Times New Roman"/>
          <w:b w:val="false"/>
          <w:i w:val="false"/>
          <w:color w:val="000000"/>
          <w:sz w:val="28"/>
        </w:rPr>
        <w:t>
                                     жөніндегі қызметтер құнын
</w:t>
      </w:r>
      <w:r>
        <w:br/>
      </w:r>
      <w:r>
        <w:rPr>
          <w:rFonts w:ascii="Times New Roman"/>
          <w:b w:val="false"/>
          <w:i w:val="false"/>
          <w:color w:val="000000"/>
          <w:sz w:val="28"/>
        </w:rPr>
        <w:t>
                                     субсидиялау
</w:t>
      </w:r>
      <w:r>
        <w:br/>
      </w:r>
      <w:r>
        <w:rPr>
          <w:rFonts w:ascii="Times New Roman"/>
          <w:b w:val="false"/>
          <w:i w:val="false"/>
          <w:color w:val="000000"/>
          <w:sz w:val="28"/>
        </w:rPr>
        <w:t>
              105                95  Ауыл шаруашылық өнімдерін
</w:t>
      </w:r>
      <w:r>
        <w:br/>
      </w:r>
      <w:r>
        <w:rPr>
          <w:rFonts w:ascii="Times New Roman"/>
          <w:b w:val="false"/>
          <w:i w:val="false"/>
          <w:color w:val="000000"/>
          <w:sz w:val="28"/>
        </w:rPr>
        <w:t>
                                     қайта өңдейтін кәсіпорындар
</w:t>
      </w:r>
      <w:r>
        <w:br/>
      </w:r>
      <w:r>
        <w:rPr>
          <w:rFonts w:ascii="Times New Roman"/>
          <w:b w:val="false"/>
          <w:i w:val="false"/>
          <w:color w:val="000000"/>
          <w:sz w:val="28"/>
        </w:rPr>
        <w:t>
                                     үшін жабдықтар лизингі бойынша
</w:t>
      </w:r>
      <w:r>
        <w:br/>
      </w:r>
      <w:r>
        <w:rPr>
          <w:rFonts w:ascii="Times New Roman"/>
          <w:b w:val="false"/>
          <w:i w:val="false"/>
          <w:color w:val="000000"/>
          <w:sz w:val="28"/>
        </w:rPr>
        <w:t>
                                     сыйақы (мүдде) ставкасын өтеу
</w:t>
      </w:r>
      <w:r>
        <w:br/>
      </w:r>
      <w:r>
        <w:rPr>
          <w:rFonts w:ascii="Times New Roman"/>
          <w:b w:val="false"/>
          <w:i w:val="false"/>
          <w:color w:val="000000"/>
          <w:sz w:val="28"/>
        </w:rPr>
        <w:t>
              106                96  Өсімдік шаруашылығында
</w:t>
      </w:r>
      <w:r>
        <w:br/>
      </w:r>
      <w:r>
        <w:rPr>
          <w:rFonts w:ascii="Times New Roman"/>
          <w:b w:val="false"/>
          <w:i w:val="false"/>
          <w:color w:val="000000"/>
          <w:sz w:val="28"/>
        </w:rPr>
        <w:t>
                                     сақтандыруды қолдау
</w:t>
      </w:r>
      <w:r>
        <w:br/>
      </w:r>
      <w:r>
        <w:rPr>
          <w:rFonts w:ascii="Times New Roman"/>
          <w:b w:val="false"/>
          <w:i w:val="false"/>
          <w:color w:val="000000"/>
          <w:sz w:val="28"/>
        </w:rPr>
        <w:t>
              107                97  Ауыл шаруашылығы өнімдерін
</w:t>
      </w:r>
      <w:r>
        <w:br/>
      </w:r>
      <w:r>
        <w:rPr>
          <w:rFonts w:ascii="Times New Roman"/>
          <w:b w:val="false"/>
          <w:i w:val="false"/>
          <w:color w:val="000000"/>
          <w:sz w:val="28"/>
        </w:rPr>
        <w:t>
                                     қайта өңдейтін кәсіпорындарға
</w:t>
      </w:r>
      <w:r>
        <w:br/>
      </w:r>
      <w:r>
        <w:rPr>
          <w:rFonts w:ascii="Times New Roman"/>
          <w:b w:val="false"/>
          <w:i w:val="false"/>
          <w:color w:val="000000"/>
          <w:sz w:val="28"/>
        </w:rPr>
        <w:t>
                                     олардың айналымды қаражатын
</w:t>
      </w:r>
      <w:r>
        <w:br/>
      </w:r>
      <w:r>
        <w:rPr>
          <w:rFonts w:ascii="Times New Roman"/>
          <w:b w:val="false"/>
          <w:i w:val="false"/>
          <w:color w:val="000000"/>
          <w:sz w:val="28"/>
        </w:rPr>
        <w:t>
                                     толықтыруға екінші деңгейдегі
</w:t>
      </w:r>
      <w:r>
        <w:br/>
      </w:r>
      <w:r>
        <w:rPr>
          <w:rFonts w:ascii="Times New Roman"/>
          <w:b w:val="false"/>
          <w:i w:val="false"/>
          <w:color w:val="000000"/>
          <w:sz w:val="28"/>
        </w:rPr>
        <w:t>
                                     банктер беретін кредиттер
</w:t>
      </w:r>
      <w:r>
        <w:br/>
      </w:r>
      <w:r>
        <w:rPr>
          <w:rFonts w:ascii="Times New Roman"/>
          <w:b w:val="false"/>
          <w:i w:val="false"/>
          <w:color w:val="000000"/>
          <w:sz w:val="28"/>
        </w:rPr>
        <w:t>
                                     бойынша сыйақы (мүдде)
</w:t>
      </w:r>
      <w:r>
        <w:br/>
      </w:r>
      <w:r>
        <w:rPr>
          <w:rFonts w:ascii="Times New Roman"/>
          <w:b w:val="false"/>
          <w:i w:val="false"/>
          <w:color w:val="000000"/>
          <w:sz w:val="28"/>
        </w:rPr>
        <w:t>
                                     ставкасын субсидиялау
</w:t>
      </w:r>
      <w:r>
        <w:br/>
      </w:r>
      <w:r>
        <w:rPr>
          <w:rFonts w:ascii="Times New Roman"/>
          <w:b w:val="false"/>
          <w:i w:val="false"/>
          <w:color w:val="000000"/>
          <w:sz w:val="28"/>
        </w:rPr>
        <w:t>
              108                98  Ауыл шаруашылығы жануарларының
</w:t>
      </w:r>
      <w:r>
        <w:br/>
      </w:r>
      <w:r>
        <w:rPr>
          <w:rFonts w:ascii="Times New Roman"/>
          <w:b w:val="false"/>
          <w:i w:val="false"/>
          <w:color w:val="000000"/>
          <w:sz w:val="28"/>
        </w:rPr>
        <w:t>
                                     аз генофондын және жоғалып
</w:t>
      </w:r>
      <w:r>
        <w:br/>
      </w:r>
      <w:r>
        <w:rPr>
          <w:rFonts w:ascii="Times New Roman"/>
          <w:b w:val="false"/>
          <w:i w:val="false"/>
          <w:color w:val="000000"/>
          <w:sz w:val="28"/>
        </w:rPr>
        <w:t>
                                     бара жатқан тұқымдарын,
</w:t>
      </w:r>
      <w:r>
        <w:br/>
      </w:r>
      <w:r>
        <w:rPr>
          <w:rFonts w:ascii="Times New Roman"/>
          <w:b w:val="false"/>
          <w:i w:val="false"/>
          <w:color w:val="000000"/>
          <w:sz w:val="28"/>
        </w:rPr>
        <w:t>
                                     түрлерін және желілерін сақтау
</w:t>
      </w:r>
      <w:r>
        <w:br/>
      </w:r>
      <w:r>
        <w:rPr>
          <w:rFonts w:ascii="Times New Roman"/>
          <w:b w:val="false"/>
          <w:i w:val="false"/>
          <w:color w:val="000000"/>
          <w:sz w:val="28"/>
        </w:rPr>
        <w:t>
                                     және қалпына келтіру
</w:t>
      </w:r>
      <w:r>
        <w:br/>
      </w:r>
      <w:r>
        <w:rPr>
          <w:rFonts w:ascii="Times New Roman"/>
          <w:b w:val="false"/>
          <w:i w:val="false"/>
          <w:color w:val="000000"/>
          <w:sz w:val="28"/>
        </w:rPr>
        <w:t>
          007                07      Көктемгі егіс және жиын-терім
</w:t>
      </w:r>
      <w:r>
        <w:br/>
      </w:r>
      <w:r>
        <w:rPr>
          <w:rFonts w:ascii="Times New Roman"/>
          <w:b w:val="false"/>
          <w:i w:val="false"/>
          <w:color w:val="000000"/>
          <w:sz w:val="28"/>
        </w:rPr>
        <w:t>
                                     жұмыстарын жүргізуді
</w:t>
      </w:r>
      <w:r>
        <w:br/>
      </w:r>
      <w:r>
        <w:rPr>
          <w:rFonts w:ascii="Times New Roman"/>
          <w:b w:val="false"/>
          <w:i w:val="false"/>
          <w:color w:val="000000"/>
          <w:sz w:val="28"/>
        </w:rPr>
        <w:t>
                                     ұйымдастыруға жергілікті
</w:t>
      </w:r>
      <w:r>
        <w:br/>
      </w:r>
      <w:r>
        <w:rPr>
          <w:rFonts w:ascii="Times New Roman"/>
          <w:b w:val="false"/>
          <w:i w:val="false"/>
          <w:color w:val="000000"/>
          <w:sz w:val="28"/>
        </w:rPr>
        <w:t>
                                     бюджеттерді кредиттеу
</w:t>
      </w:r>
      <w:r>
        <w:br/>
      </w:r>
      <w:r>
        <w:rPr>
          <w:rFonts w:ascii="Times New Roman"/>
          <w:b w:val="false"/>
          <w:i w:val="false"/>
          <w:color w:val="000000"/>
          <w:sz w:val="28"/>
        </w:rPr>
        <w:t>
          008                08      Лизингтік негізде ауыл
</w:t>
      </w:r>
      <w:r>
        <w:br/>
      </w:r>
      <w:r>
        <w:rPr>
          <w:rFonts w:ascii="Times New Roman"/>
          <w:b w:val="false"/>
          <w:i w:val="false"/>
          <w:color w:val="000000"/>
          <w:sz w:val="28"/>
        </w:rPr>
        <w:t>
                                     шаруашылық техникасымен
</w:t>
      </w:r>
      <w:r>
        <w:br/>
      </w:r>
      <w:r>
        <w:rPr>
          <w:rFonts w:ascii="Times New Roman"/>
          <w:b w:val="false"/>
          <w:i w:val="false"/>
          <w:color w:val="000000"/>
          <w:sz w:val="28"/>
        </w:rPr>
        <w:t>
                                     қамтамасыз етуді кредиттеу
</w:t>
      </w:r>
      <w:r>
        <w:br/>
      </w:r>
      <w:r>
        <w:rPr>
          <w:rFonts w:ascii="Times New Roman"/>
          <w:b w:val="false"/>
          <w:i w:val="false"/>
          <w:color w:val="000000"/>
          <w:sz w:val="28"/>
        </w:rPr>
        <w:t>
          009                09      Ауылдық несие серіктестіктері
</w:t>
      </w:r>
      <w:r>
        <w:br/>
      </w:r>
      <w:r>
        <w:rPr>
          <w:rFonts w:ascii="Times New Roman"/>
          <w:b w:val="false"/>
          <w:i w:val="false"/>
          <w:color w:val="000000"/>
          <w:sz w:val="28"/>
        </w:rPr>
        <w:t>
                                     жүйесі арқылы ауыл шаруашылығы
</w:t>
      </w:r>
      <w:r>
        <w:br/>
      </w:r>
      <w:r>
        <w:rPr>
          <w:rFonts w:ascii="Times New Roman"/>
          <w:b w:val="false"/>
          <w:i w:val="false"/>
          <w:color w:val="000000"/>
          <w:sz w:val="28"/>
        </w:rPr>
        <w:t>
                                     өндірісін кредиттеу
</w:t>
      </w:r>
      <w:r>
        <w:br/>
      </w:r>
      <w:r>
        <w:rPr>
          <w:rFonts w:ascii="Times New Roman"/>
          <w:b w:val="false"/>
          <w:i w:val="false"/>
          <w:color w:val="000000"/>
          <w:sz w:val="28"/>
        </w:rPr>
        <w:t>
          011                11      Техникалық құжаттаманы және
</w:t>
      </w:r>
      <w:r>
        <w:br/>
      </w:r>
      <w:r>
        <w:rPr>
          <w:rFonts w:ascii="Times New Roman"/>
          <w:b w:val="false"/>
          <w:i w:val="false"/>
          <w:color w:val="000000"/>
          <w:sz w:val="28"/>
        </w:rPr>
        <w:t>
                                     ауыл шаруашылығы машиналарының
</w:t>
      </w:r>
      <w:r>
        <w:br/>
      </w:r>
      <w:r>
        <w:rPr>
          <w:rFonts w:ascii="Times New Roman"/>
          <w:b w:val="false"/>
          <w:i w:val="false"/>
          <w:color w:val="000000"/>
          <w:sz w:val="28"/>
        </w:rPr>
        <w:t>
                                     тәжірибелік үлгілерін,
</w:t>
      </w:r>
      <w:r>
        <w:br/>
      </w:r>
      <w:r>
        <w:rPr>
          <w:rFonts w:ascii="Times New Roman"/>
          <w:b w:val="false"/>
          <w:i w:val="false"/>
          <w:color w:val="000000"/>
          <w:sz w:val="28"/>
        </w:rPr>
        <w:t>
                                     бөлшектері мен тораптарын
</w:t>
      </w:r>
      <w:r>
        <w:br/>
      </w:r>
      <w:r>
        <w:rPr>
          <w:rFonts w:ascii="Times New Roman"/>
          <w:b w:val="false"/>
          <w:i w:val="false"/>
          <w:color w:val="000000"/>
          <w:sz w:val="28"/>
        </w:rPr>
        <w:t>
                                     әзірлеу
</w:t>
      </w:r>
      <w:r>
        <w:br/>
      </w:r>
      <w:r>
        <w:rPr>
          <w:rFonts w:ascii="Times New Roman"/>
          <w:b w:val="false"/>
          <w:i w:val="false"/>
          <w:color w:val="000000"/>
          <w:sz w:val="28"/>
        </w:rPr>
        <w:t>
          012                12      Ауыл шаруашылығы өнімдерін
</w:t>
      </w:r>
      <w:r>
        <w:br/>
      </w:r>
      <w:r>
        <w:rPr>
          <w:rFonts w:ascii="Times New Roman"/>
          <w:b w:val="false"/>
          <w:i w:val="false"/>
          <w:color w:val="000000"/>
          <w:sz w:val="28"/>
        </w:rPr>
        <w:t>
                                     қайта өңдеу жөніндегі
</w:t>
      </w:r>
      <w:r>
        <w:br/>
      </w:r>
      <w:r>
        <w:rPr>
          <w:rFonts w:ascii="Times New Roman"/>
          <w:b w:val="false"/>
          <w:i w:val="false"/>
          <w:color w:val="000000"/>
          <w:sz w:val="28"/>
        </w:rPr>
        <w:t>
                                     кәсіпорындар үшін жабдықтар
</w:t>
      </w:r>
      <w:r>
        <w:br/>
      </w:r>
      <w:r>
        <w:rPr>
          <w:rFonts w:ascii="Times New Roman"/>
          <w:b w:val="false"/>
          <w:i w:val="false"/>
          <w:color w:val="000000"/>
          <w:sz w:val="28"/>
        </w:rPr>
        <w:t>
                                     лизингін кредиттеу
</w:t>
      </w:r>
      <w:r>
        <w:br/>
      </w:r>
      <w:r>
        <w:rPr>
          <w:rFonts w:ascii="Times New Roman"/>
          <w:b w:val="false"/>
          <w:i w:val="false"/>
          <w:color w:val="000000"/>
          <w:sz w:val="28"/>
        </w:rPr>
        <w:t>
          013                13      Ауыл шаруашылық дақылдарының
</w:t>
      </w:r>
      <w:r>
        <w:br/>
      </w:r>
      <w:r>
        <w:rPr>
          <w:rFonts w:ascii="Times New Roman"/>
          <w:b w:val="false"/>
          <w:i w:val="false"/>
          <w:color w:val="000000"/>
          <w:sz w:val="28"/>
        </w:rPr>
        <w:t>
                                     сорттарын сынақтан өткізу
</w:t>
      </w:r>
      <w:r>
        <w:br/>
      </w:r>
      <w:r>
        <w:rPr>
          <w:rFonts w:ascii="Times New Roman"/>
          <w:b w:val="false"/>
          <w:i w:val="false"/>
          <w:color w:val="000000"/>
          <w:sz w:val="28"/>
        </w:rPr>
        <w:t>
          014                14      Ирригация және дренаж
</w:t>
      </w:r>
      <w:r>
        <w:br/>
      </w:r>
      <w:r>
        <w:rPr>
          <w:rFonts w:ascii="Times New Roman"/>
          <w:b w:val="false"/>
          <w:i w:val="false"/>
          <w:color w:val="000000"/>
          <w:sz w:val="28"/>
        </w:rPr>
        <w:t>
                                     жүйелерін жетілдіру
</w:t>
      </w:r>
      <w:r>
        <w:br/>
      </w:r>
      <w:r>
        <w:rPr>
          <w:rFonts w:ascii="Times New Roman"/>
          <w:b w:val="false"/>
          <w:i w:val="false"/>
          <w:color w:val="000000"/>
          <w:sz w:val="28"/>
        </w:rPr>
        <w:t>
              016                16  Республикалық бюджеттен ортақ
</w:t>
      </w:r>
      <w:r>
        <w:br/>
      </w:r>
      <w:r>
        <w:rPr>
          <w:rFonts w:ascii="Times New Roman"/>
          <w:b w:val="false"/>
          <w:i w:val="false"/>
          <w:color w:val="000000"/>
          <w:sz w:val="28"/>
        </w:rPr>
        <w:t>
                                     қаржыландыру есебінен жобаны
</w:t>
      </w:r>
      <w:r>
        <w:br/>
      </w:r>
      <w:r>
        <w:rPr>
          <w:rFonts w:ascii="Times New Roman"/>
          <w:b w:val="false"/>
          <w:i w:val="false"/>
          <w:color w:val="000000"/>
          <w:sz w:val="28"/>
        </w:rPr>
        <w:t>
                                     іске асыру
</w:t>
      </w:r>
      <w:r>
        <w:br/>
      </w:r>
      <w:r>
        <w:rPr>
          <w:rFonts w:ascii="Times New Roman"/>
          <w:b w:val="false"/>
          <w:i w:val="false"/>
          <w:color w:val="000000"/>
          <w:sz w:val="28"/>
        </w:rPr>
        <w:t>
          015                15      Ирригация және дренаж
</w:t>
      </w:r>
      <w:r>
        <w:br/>
      </w:r>
      <w:r>
        <w:rPr>
          <w:rFonts w:ascii="Times New Roman"/>
          <w:b w:val="false"/>
          <w:i w:val="false"/>
          <w:color w:val="000000"/>
          <w:sz w:val="28"/>
        </w:rPr>
        <w:t>
                                     жүйелерін жетілдіру жобасын
</w:t>
      </w:r>
      <w:r>
        <w:br/>
      </w:r>
      <w:r>
        <w:rPr>
          <w:rFonts w:ascii="Times New Roman"/>
          <w:b w:val="false"/>
          <w:i w:val="false"/>
          <w:color w:val="000000"/>
          <w:sz w:val="28"/>
        </w:rPr>
        <w:t>
                                     кредиттеу
</w:t>
      </w:r>
      <w:r>
        <w:br/>
      </w:r>
      <w:r>
        <w:rPr>
          <w:rFonts w:ascii="Times New Roman"/>
          <w:b w:val="false"/>
          <w:i w:val="false"/>
          <w:color w:val="000000"/>
          <w:sz w:val="28"/>
        </w:rPr>
        <w:t>
              004                04  Сыртқы қарыздар есебінен
</w:t>
      </w:r>
      <w:r>
        <w:br/>
      </w:r>
      <w:r>
        <w:rPr>
          <w:rFonts w:ascii="Times New Roman"/>
          <w:b w:val="false"/>
          <w:i w:val="false"/>
          <w:color w:val="000000"/>
          <w:sz w:val="28"/>
        </w:rPr>
        <w:t>
                                     жобаны іске асыру
</w:t>
      </w:r>
      <w:r>
        <w:br/>
      </w:r>
      <w:r>
        <w:rPr>
          <w:rFonts w:ascii="Times New Roman"/>
          <w:b w:val="false"/>
          <w:i w:val="false"/>
          <w:color w:val="000000"/>
          <w:sz w:val="28"/>
        </w:rPr>
        <w:t>
          016                16      Ауыл шаруашылығын
</w:t>
      </w:r>
      <w:r>
        <w:br/>
      </w:r>
      <w:r>
        <w:rPr>
          <w:rFonts w:ascii="Times New Roman"/>
          <w:b w:val="false"/>
          <w:i w:val="false"/>
          <w:color w:val="000000"/>
          <w:sz w:val="28"/>
        </w:rPr>
        <w:t>
                                     жекешелендіруден кейін қолдау
</w:t>
      </w:r>
      <w:r>
        <w:br/>
      </w:r>
      <w:r>
        <w:rPr>
          <w:rFonts w:ascii="Times New Roman"/>
          <w:b w:val="false"/>
          <w:i w:val="false"/>
          <w:color w:val="000000"/>
          <w:sz w:val="28"/>
        </w:rPr>
        <w:t>
              006                06  Ішкі көздер есебінен грантты
</w:t>
      </w:r>
      <w:r>
        <w:br/>
      </w:r>
      <w:r>
        <w:rPr>
          <w:rFonts w:ascii="Times New Roman"/>
          <w:b w:val="false"/>
          <w:i w:val="false"/>
          <w:color w:val="000000"/>
          <w:sz w:val="28"/>
        </w:rPr>
        <w:t>
                                     іске асыру
</w:t>
      </w:r>
      <w:r>
        <w:br/>
      </w:r>
      <w:r>
        <w:rPr>
          <w:rFonts w:ascii="Times New Roman"/>
          <w:b w:val="false"/>
          <w:i w:val="false"/>
          <w:color w:val="000000"/>
          <w:sz w:val="28"/>
        </w:rPr>
        <w:t>
          018                18      Эпизотиялық аурулардан
</w:t>
      </w:r>
      <w:r>
        <w:br/>
      </w:r>
      <w:r>
        <w:rPr>
          <w:rFonts w:ascii="Times New Roman"/>
          <w:b w:val="false"/>
          <w:i w:val="false"/>
          <w:color w:val="000000"/>
          <w:sz w:val="28"/>
        </w:rPr>
        <w:t>
                                     сақтануды қамтамасыз ету
</w:t>
      </w:r>
      <w:r>
        <w:br/>
      </w:r>
      <w:r>
        <w:rPr>
          <w:rFonts w:ascii="Times New Roman"/>
          <w:b w:val="false"/>
          <w:i w:val="false"/>
          <w:color w:val="000000"/>
          <w:sz w:val="28"/>
        </w:rPr>
        <w:t>
              100                90  Ветеринариядағы мониторинг,
</w:t>
      </w:r>
      <w:r>
        <w:br/>
      </w:r>
      <w:r>
        <w:rPr>
          <w:rFonts w:ascii="Times New Roman"/>
          <w:b w:val="false"/>
          <w:i w:val="false"/>
          <w:color w:val="000000"/>
          <w:sz w:val="28"/>
        </w:rPr>
        <w:t>
                                     референция, зертханалық
</w:t>
      </w:r>
      <w:r>
        <w:br/>
      </w:r>
      <w:r>
        <w:rPr>
          <w:rFonts w:ascii="Times New Roman"/>
          <w:b w:val="false"/>
          <w:i w:val="false"/>
          <w:color w:val="000000"/>
          <w:sz w:val="28"/>
        </w:rPr>
        <w:t>
                                     диагностика және әдіснама
</w:t>
      </w:r>
      <w:r>
        <w:br/>
      </w:r>
      <w:r>
        <w:rPr>
          <w:rFonts w:ascii="Times New Roman"/>
          <w:b w:val="false"/>
          <w:i w:val="false"/>
          <w:color w:val="000000"/>
          <w:sz w:val="28"/>
        </w:rPr>
        <w:t>
                                     ұлттық орталығы
</w:t>
      </w:r>
      <w:r>
        <w:br/>
      </w:r>
      <w:r>
        <w:rPr>
          <w:rFonts w:ascii="Times New Roman"/>
          <w:b w:val="false"/>
          <w:i w:val="false"/>
          <w:color w:val="000000"/>
          <w:sz w:val="28"/>
        </w:rPr>
        <w:t>
              101                91  Жануарлар ауруларының
</w:t>
      </w:r>
      <w:r>
        <w:br/>
      </w:r>
      <w:r>
        <w:rPr>
          <w:rFonts w:ascii="Times New Roman"/>
          <w:b w:val="false"/>
          <w:i w:val="false"/>
          <w:color w:val="000000"/>
          <w:sz w:val="28"/>
        </w:rPr>
        <w:t>
                                     диагностикасы
</w:t>
      </w:r>
      <w:r>
        <w:br/>
      </w:r>
      <w:r>
        <w:rPr>
          <w:rFonts w:ascii="Times New Roman"/>
          <w:b w:val="false"/>
          <w:i w:val="false"/>
          <w:color w:val="000000"/>
          <w:sz w:val="28"/>
        </w:rPr>
        <w:t>
              102                92  Эпизоотияға қарсы күрес
</w:t>
      </w:r>
      <w:r>
        <w:br/>
      </w:r>
      <w:r>
        <w:rPr>
          <w:rFonts w:ascii="Times New Roman"/>
          <w:b w:val="false"/>
          <w:i w:val="false"/>
          <w:color w:val="000000"/>
          <w:sz w:val="28"/>
        </w:rPr>
        <w:t>
              103                93  Жануарлар мен құстардың
</w:t>
      </w:r>
      <w:r>
        <w:br/>
      </w:r>
      <w:r>
        <w:rPr>
          <w:rFonts w:ascii="Times New Roman"/>
          <w:b w:val="false"/>
          <w:i w:val="false"/>
          <w:color w:val="000000"/>
          <w:sz w:val="28"/>
        </w:rPr>
        <w:t>
                                     қауіпті жұқпалы ауруларының
</w:t>
      </w:r>
      <w:r>
        <w:br/>
      </w:r>
      <w:r>
        <w:rPr>
          <w:rFonts w:ascii="Times New Roman"/>
          <w:b w:val="false"/>
          <w:i w:val="false"/>
          <w:color w:val="000000"/>
          <w:sz w:val="28"/>
        </w:rPr>
        <w:t>
                                     ошақтарын жою
</w:t>
      </w:r>
      <w:r>
        <w:br/>
      </w:r>
      <w:r>
        <w:rPr>
          <w:rFonts w:ascii="Times New Roman"/>
          <w:b w:val="false"/>
          <w:i w:val="false"/>
          <w:color w:val="000000"/>
          <w:sz w:val="28"/>
        </w:rPr>
        <w:t>
          020                20      Азық-түлік қауіпсіздігін және
</w:t>
      </w:r>
      <w:r>
        <w:br/>
      </w:r>
      <w:r>
        <w:rPr>
          <w:rFonts w:ascii="Times New Roman"/>
          <w:b w:val="false"/>
          <w:i w:val="false"/>
          <w:color w:val="000000"/>
          <w:sz w:val="28"/>
        </w:rPr>
        <w:t>
                                     жұмылдыру қажеттіліктерін
</w:t>
      </w:r>
      <w:r>
        <w:br/>
      </w:r>
      <w:r>
        <w:rPr>
          <w:rFonts w:ascii="Times New Roman"/>
          <w:b w:val="false"/>
          <w:i w:val="false"/>
          <w:color w:val="000000"/>
          <w:sz w:val="28"/>
        </w:rPr>
        <w:t>
                                     қамтамасыз ету
</w:t>
      </w:r>
      <w:r>
        <w:br/>
      </w:r>
      <w:r>
        <w:rPr>
          <w:rFonts w:ascii="Times New Roman"/>
          <w:b w:val="false"/>
          <w:i w:val="false"/>
          <w:color w:val="000000"/>
          <w:sz w:val="28"/>
        </w:rPr>
        <w:t>
              100                90  Мемлекеттік ресурстарға астық
</w:t>
      </w:r>
      <w:r>
        <w:br/>
      </w:r>
      <w:r>
        <w:rPr>
          <w:rFonts w:ascii="Times New Roman"/>
          <w:b w:val="false"/>
          <w:i w:val="false"/>
          <w:color w:val="000000"/>
          <w:sz w:val="28"/>
        </w:rPr>
        <w:t>
                                     сатып алу
</w:t>
      </w:r>
      <w:r>
        <w:br/>
      </w:r>
      <w:r>
        <w:rPr>
          <w:rFonts w:ascii="Times New Roman"/>
          <w:b w:val="false"/>
          <w:i w:val="false"/>
          <w:color w:val="000000"/>
          <w:sz w:val="28"/>
        </w:rPr>
        <w:t>
              101                91  Азық-түлік астығы мемлекеттік
</w:t>
      </w:r>
      <w:r>
        <w:br/>
      </w:r>
      <w:r>
        <w:rPr>
          <w:rFonts w:ascii="Times New Roman"/>
          <w:b w:val="false"/>
          <w:i w:val="false"/>
          <w:color w:val="000000"/>
          <w:sz w:val="28"/>
        </w:rPr>
        <w:t>
                                     резервінің астығын сақтау және
</w:t>
      </w:r>
      <w:r>
        <w:br/>
      </w:r>
      <w:r>
        <w:rPr>
          <w:rFonts w:ascii="Times New Roman"/>
          <w:b w:val="false"/>
          <w:i w:val="false"/>
          <w:color w:val="000000"/>
          <w:sz w:val="28"/>
        </w:rPr>
        <w:t>
                                     ауыстыру
</w:t>
      </w:r>
      <w:r>
        <w:br/>
      </w:r>
      <w:r>
        <w:rPr>
          <w:rFonts w:ascii="Times New Roman"/>
          <w:b w:val="false"/>
          <w:i w:val="false"/>
          <w:color w:val="000000"/>
          <w:sz w:val="28"/>
        </w:rPr>
        <w:t>
          021                21      Ауыл шаруашылығы өндірісін
</w:t>
      </w:r>
      <w:r>
        <w:br/>
      </w:r>
      <w:r>
        <w:rPr>
          <w:rFonts w:ascii="Times New Roman"/>
          <w:b w:val="false"/>
          <w:i w:val="false"/>
          <w:color w:val="000000"/>
          <w:sz w:val="28"/>
        </w:rPr>
        <w:t>
                                     агрохимиялық және
</w:t>
      </w:r>
      <w:r>
        <w:br/>
      </w:r>
      <w:r>
        <w:rPr>
          <w:rFonts w:ascii="Times New Roman"/>
          <w:b w:val="false"/>
          <w:i w:val="false"/>
          <w:color w:val="000000"/>
          <w:sz w:val="28"/>
        </w:rPr>
        <w:t>
                                     агроклиматтық қамтамасыз ету
</w:t>
      </w:r>
      <w:r>
        <w:br/>
      </w:r>
      <w:r>
        <w:rPr>
          <w:rFonts w:ascii="Times New Roman"/>
          <w:b w:val="false"/>
          <w:i w:val="false"/>
          <w:color w:val="000000"/>
          <w:sz w:val="28"/>
        </w:rPr>
        <w:t>
              100                90  Топырақты агрометеорологиялық
</w:t>
      </w:r>
      <w:r>
        <w:br/>
      </w:r>
      <w:r>
        <w:rPr>
          <w:rFonts w:ascii="Times New Roman"/>
          <w:b w:val="false"/>
          <w:i w:val="false"/>
          <w:color w:val="000000"/>
          <w:sz w:val="28"/>
        </w:rPr>
        <w:t>
                                     қамтамасыз ету және химиялық
</w:t>
      </w:r>
      <w:r>
        <w:br/>
      </w:r>
      <w:r>
        <w:rPr>
          <w:rFonts w:ascii="Times New Roman"/>
          <w:b w:val="false"/>
          <w:i w:val="false"/>
          <w:color w:val="000000"/>
          <w:sz w:val="28"/>
        </w:rPr>
        <w:t>
                                     құрамын анықтау
</w:t>
      </w:r>
      <w:r>
        <w:br/>
      </w:r>
      <w:r>
        <w:rPr>
          <w:rFonts w:ascii="Times New Roman"/>
          <w:b w:val="false"/>
          <w:i w:val="false"/>
          <w:color w:val="000000"/>
          <w:sz w:val="28"/>
        </w:rPr>
        <w:t>
              101                91  Агрохимиялық қызметтің
</w:t>
      </w:r>
      <w:r>
        <w:br/>
      </w:r>
      <w:r>
        <w:rPr>
          <w:rFonts w:ascii="Times New Roman"/>
          <w:b w:val="false"/>
          <w:i w:val="false"/>
          <w:color w:val="000000"/>
          <w:sz w:val="28"/>
        </w:rPr>
        <w:t>
                                     республикалық
</w:t>
      </w:r>
      <w:r>
        <w:br/>
      </w:r>
      <w:r>
        <w:rPr>
          <w:rFonts w:ascii="Times New Roman"/>
          <w:b w:val="false"/>
          <w:i w:val="false"/>
          <w:color w:val="000000"/>
          <w:sz w:val="28"/>
        </w:rPr>
        <w:t>
                                     ғылыми-әдістемелік орталығы
</w:t>
      </w:r>
      <w:r>
        <w:br/>
      </w:r>
      <w:r>
        <w:rPr>
          <w:rFonts w:ascii="Times New Roman"/>
          <w:b w:val="false"/>
          <w:i w:val="false"/>
          <w:color w:val="000000"/>
          <w:sz w:val="28"/>
        </w:rPr>
        <w:t>
          042                42      Агроөнеркәсіптік кешен
</w:t>
      </w:r>
      <w:r>
        <w:br/>
      </w:r>
      <w:r>
        <w:rPr>
          <w:rFonts w:ascii="Times New Roman"/>
          <w:b w:val="false"/>
          <w:i w:val="false"/>
          <w:color w:val="000000"/>
          <w:sz w:val="28"/>
        </w:rPr>
        <w:t>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043                43      Ауыл шаруашылығының
</w:t>
      </w:r>
      <w:r>
        <w:br/>
      </w:r>
      <w:r>
        <w:rPr>
          <w:rFonts w:ascii="Times New Roman"/>
          <w:b w:val="false"/>
          <w:i w:val="false"/>
          <w:color w:val="000000"/>
          <w:sz w:val="28"/>
        </w:rPr>
        <w:t>
                                     институционалды дамуы
</w:t>
      </w:r>
      <w:r>
        <w:br/>
      </w:r>
      <w:r>
        <w:rPr>
          <w:rFonts w:ascii="Times New Roman"/>
          <w:b w:val="false"/>
          <w:i w:val="false"/>
          <w:color w:val="000000"/>
          <w:sz w:val="28"/>
        </w:rPr>
        <w:t>
              100                90  Ауыл шаруашылығы өндірісін
</w:t>
      </w:r>
      <w:r>
        <w:br/>
      </w:r>
      <w:r>
        <w:rPr>
          <w:rFonts w:ascii="Times New Roman"/>
          <w:b w:val="false"/>
          <w:i w:val="false"/>
          <w:color w:val="000000"/>
          <w:sz w:val="28"/>
        </w:rPr>
        <w:t>
                                     кредиттеу жүйесін ұйымдастыру
</w:t>
      </w:r>
      <w:r>
        <w:br/>
      </w:r>
      <w:r>
        <w:rPr>
          <w:rFonts w:ascii="Times New Roman"/>
          <w:b w:val="false"/>
          <w:i w:val="false"/>
          <w:color w:val="000000"/>
          <w:sz w:val="28"/>
        </w:rPr>
        <w:t>
              101                91  Ауыл шаруашылығы өндірісіне
</w:t>
      </w:r>
      <w:r>
        <w:br/>
      </w:r>
      <w:r>
        <w:rPr>
          <w:rFonts w:ascii="Times New Roman"/>
          <w:b w:val="false"/>
          <w:i w:val="false"/>
          <w:color w:val="000000"/>
          <w:sz w:val="28"/>
        </w:rPr>
        <w:t>
                                     техникалық қызмет көрсету
</w:t>
      </w:r>
      <w:r>
        <w:br/>
      </w:r>
      <w:r>
        <w:rPr>
          <w:rFonts w:ascii="Times New Roman"/>
          <w:b w:val="false"/>
          <w:i w:val="false"/>
          <w:color w:val="000000"/>
          <w:sz w:val="28"/>
        </w:rPr>
        <w:t>
                                     жөніндегі инфрақұрылымды
</w:t>
      </w:r>
      <w:r>
        <w:br/>
      </w:r>
      <w:r>
        <w:rPr>
          <w:rFonts w:ascii="Times New Roman"/>
          <w:b w:val="false"/>
          <w:i w:val="false"/>
          <w:color w:val="000000"/>
          <w:sz w:val="28"/>
        </w:rPr>
        <w:t>
                                     ұйымдастыру
</w:t>
      </w:r>
      <w:r>
        <w:br/>
      </w:r>
      <w:r>
        <w:rPr>
          <w:rFonts w:ascii="Times New Roman"/>
          <w:b w:val="false"/>
          <w:i w:val="false"/>
          <w:color w:val="000000"/>
          <w:sz w:val="28"/>
        </w:rPr>
        <w:t>
              102                92  Астықты өндіріс пен рыногін
</w:t>
      </w:r>
      <w:r>
        <w:br/>
      </w:r>
      <w:r>
        <w:rPr>
          <w:rFonts w:ascii="Times New Roman"/>
          <w:b w:val="false"/>
          <w:i w:val="false"/>
          <w:color w:val="000000"/>
          <w:sz w:val="28"/>
        </w:rPr>
        <w:t>
                                     дамытуды қолдау
</w:t>
      </w:r>
      <w:r>
        <w:br/>
      </w:r>
      <w:r>
        <w:rPr>
          <w:rFonts w:ascii="Times New Roman"/>
          <w:b w:val="false"/>
          <w:i w:val="false"/>
          <w:color w:val="000000"/>
          <w:sz w:val="28"/>
        </w:rPr>
        <w:t>
              103                93  Мал шаруашылығы өнімдерін
</w:t>
      </w:r>
      <w:r>
        <w:br/>
      </w:r>
      <w:r>
        <w:rPr>
          <w:rFonts w:ascii="Times New Roman"/>
          <w:b w:val="false"/>
          <w:i w:val="false"/>
          <w:color w:val="000000"/>
          <w:sz w:val="28"/>
        </w:rPr>
        <w:t>
                                     өндіруді, қайта өңдеуді және
</w:t>
      </w:r>
      <w:r>
        <w:br/>
      </w:r>
      <w:r>
        <w:rPr>
          <w:rFonts w:ascii="Times New Roman"/>
          <w:b w:val="false"/>
          <w:i w:val="false"/>
          <w:color w:val="000000"/>
          <w:sz w:val="28"/>
        </w:rPr>
        <w:t>
                                     сатуды дамытуды қолдау
</w:t>
      </w:r>
      <w:r>
        <w:br/>
      </w:r>
      <w:r>
        <w:rPr>
          <w:rFonts w:ascii="Times New Roman"/>
          <w:b w:val="false"/>
          <w:i w:val="false"/>
          <w:color w:val="000000"/>
          <w:sz w:val="28"/>
        </w:rPr>
        <w:t>
          046                46      Агроөнеркәсіптік кешен
</w:t>
      </w:r>
      <w:r>
        <w:br/>
      </w:r>
      <w:r>
        <w:rPr>
          <w:rFonts w:ascii="Times New Roman"/>
          <w:b w:val="false"/>
          <w:i w:val="false"/>
          <w:color w:val="000000"/>
          <w:sz w:val="28"/>
        </w:rPr>
        <w:t>
                                     саласының дамуын
</w:t>
      </w:r>
      <w:r>
        <w:br/>
      </w:r>
      <w:r>
        <w:rPr>
          <w:rFonts w:ascii="Times New Roman"/>
          <w:b w:val="false"/>
          <w:i w:val="false"/>
          <w:color w:val="000000"/>
          <w:sz w:val="28"/>
        </w:rPr>
        <w:t>
                                     нормативтік-әдістемелік
</w:t>
      </w:r>
      <w:r>
        <w:br/>
      </w:r>
      <w:r>
        <w:rPr>
          <w:rFonts w:ascii="Times New Roman"/>
          <w:b w:val="false"/>
          <w:i w:val="false"/>
          <w:color w:val="000000"/>
          <w:sz w:val="28"/>
        </w:rPr>
        <w:t>
                                     қамтамасыз ету
</w:t>
      </w:r>
      <w:r>
        <w:br/>
      </w:r>
      <w:r>
        <w:rPr>
          <w:rFonts w:ascii="Times New Roman"/>
          <w:b w:val="false"/>
          <w:i w:val="false"/>
          <w:color w:val="000000"/>
          <w:sz w:val="28"/>
        </w:rPr>
        <w:t>
          047                47      Тракторлар, олардың
</w:t>
      </w:r>
      <w:r>
        <w:br/>
      </w:r>
      <w:r>
        <w:rPr>
          <w:rFonts w:ascii="Times New Roman"/>
          <w:b w:val="false"/>
          <w:i w:val="false"/>
          <w:color w:val="000000"/>
          <w:sz w:val="28"/>
        </w:rPr>
        <w:t>
                                     тіркемелерін, өздігінен
</w:t>
      </w:r>
      <w:r>
        <w:br/>
      </w:r>
      <w:r>
        <w:rPr>
          <w:rFonts w:ascii="Times New Roman"/>
          <w:b w:val="false"/>
          <w:i w:val="false"/>
          <w:color w:val="000000"/>
          <w:sz w:val="28"/>
        </w:rPr>
        <w:t>
                                     жүретін ауыл шаруашылық,
</w:t>
      </w:r>
      <w:r>
        <w:br/>
      </w:r>
      <w:r>
        <w:rPr>
          <w:rFonts w:ascii="Times New Roman"/>
          <w:b w:val="false"/>
          <w:i w:val="false"/>
          <w:color w:val="000000"/>
          <w:sz w:val="28"/>
        </w:rPr>
        <w:t>
                                     мелиоративтік және жол-құрылыс
</w:t>
      </w:r>
      <w:r>
        <w:br/>
      </w:r>
      <w:r>
        <w:rPr>
          <w:rFonts w:ascii="Times New Roman"/>
          <w:b w:val="false"/>
          <w:i w:val="false"/>
          <w:color w:val="000000"/>
          <w:sz w:val="28"/>
        </w:rPr>
        <w:t>
                                     машиналары мен механизмдерін
</w:t>
      </w:r>
      <w:r>
        <w:br/>
      </w:r>
      <w:r>
        <w:rPr>
          <w:rFonts w:ascii="Times New Roman"/>
          <w:b w:val="false"/>
          <w:i w:val="false"/>
          <w:color w:val="000000"/>
          <w:sz w:val="28"/>
        </w:rPr>
        <w:t>
                                     мемлекеттік есепке алу және
</w:t>
      </w:r>
      <w:r>
        <w:br/>
      </w:r>
      <w:r>
        <w:rPr>
          <w:rFonts w:ascii="Times New Roman"/>
          <w:b w:val="false"/>
          <w:i w:val="false"/>
          <w:color w:val="000000"/>
          <w:sz w:val="28"/>
        </w:rPr>
        <w:t>
                                     тіркеу
</w:t>
      </w:r>
      <w:r>
        <w:br/>
      </w:r>
      <w:r>
        <w:rPr>
          <w:rFonts w:ascii="Times New Roman"/>
          <w:b w:val="false"/>
          <w:i w:val="false"/>
          <w:color w:val="000000"/>
          <w:sz w:val="28"/>
        </w:rPr>
        <w:t>
          055                55      Аграрлық ғылым саласындағы
</w:t>
      </w:r>
      <w:r>
        <w:br/>
      </w:r>
      <w:r>
        <w:rPr>
          <w:rFonts w:ascii="Times New Roman"/>
          <w:b w:val="false"/>
          <w:i w:val="false"/>
          <w:color w:val="000000"/>
          <w:sz w:val="28"/>
        </w:rPr>
        <w:t>
                                     мемлекеттік сыйлықақылар
</w:t>
      </w:r>
      <w:r>
        <w:br/>
      </w:r>
      <w:r>
        <w:rPr>
          <w:rFonts w:ascii="Times New Roman"/>
          <w:b w:val="false"/>
          <w:i w:val="false"/>
          <w:color w:val="000000"/>
          <w:sz w:val="28"/>
        </w:rPr>
        <w:t>
          056                56      Қазақстанның ауыл шаруашылығы
</w:t>
      </w:r>
      <w:r>
        <w:br/>
      </w:r>
      <w:r>
        <w:rPr>
          <w:rFonts w:ascii="Times New Roman"/>
          <w:b w:val="false"/>
          <w:i w:val="false"/>
          <w:color w:val="000000"/>
          <w:sz w:val="28"/>
        </w:rPr>
        <w:t>
                                     өнімдерінің бәсекелестік
</w:t>
      </w:r>
      <w:r>
        <w:br/>
      </w:r>
      <w:r>
        <w:rPr>
          <w:rFonts w:ascii="Times New Roman"/>
          <w:b w:val="false"/>
          <w:i w:val="false"/>
          <w:color w:val="000000"/>
          <w:sz w:val="28"/>
        </w:rPr>
        <w:t>
                                     қабілеттілігін арттыру
</w:t>
      </w:r>
      <w:r>
        <w:br/>
      </w:r>
      <w:r>
        <w:rPr>
          <w:rFonts w:ascii="Times New Roman"/>
          <w:b w:val="false"/>
          <w:i w:val="false"/>
          <w:color w:val="000000"/>
          <w:sz w:val="28"/>
        </w:rPr>
        <w:t>
              006                06  Ішкі көздер есебінен грантты
</w:t>
      </w:r>
      <w:r>
        <w:br/>
      </w:r>
      <w:r>
        <w:rPr>
          <w:rFonts w:ascii="Times New Roman"/>
          <w:b w:val="false"/>
          <w:i w:val="false"/>
          <w:color w:val="000000"/>
          <w:sz w:val="28"/>
        </w:rPr>
        <w:t>
                                     іске асыру
</w:t>
      </w:r>
      <w:r>
        <w:br/>
      </w:r>
      <w:r>
        <w:rPr>
          <w:rFonts w:ascii="Times New Roman"/>
          <w:b w:val="false"/>
          <w:i w:val="false"/>
          <w:color w:val="000000"/>
          <w:sz w:val="28"/>
        </w:rPr>
        <w:t>
       2                  2          Су шаруашылығы
</w:t>
      </w:r>
      <w:r>
        <w:br/>
      </w:r>
      <w:r>
        <w:rPr>
          <w:rFonts w:ascii="Times New Roman"/>
          <w:b w:val="false"/>
          <w:i w:val="false"/>
          <w:color w:val="000000"/>
          <w:sz w:val="28"/>
        </w:rPr>
        <w:t>
          023                23      Су ресурстарын қорғау және
</w:t>
      </w:r>
      <w:r>
        <w:br/>
      </w:r>
      <w:r>
        <w:rPr>
          <w:rFonts w:ascii="Times New Roman"/>
          <w:b w:val="false"/>
          <w:i w:val="false"/>
          <w:color w:val="000000"/>
          <w:sz w:val="28"/>
        </w:rPr>
        <w:t>
                                     ұтымды пайдалану
</w:t>
      </w:r>
      <w:r>
        <w:br/>
      </w:r>
      <w:r>
        <w:rPr>
          <w:rFonts w:ascii="Times New Roman"/>
          <w:b w:val="false"/>
          <w:i w:val="false"/>
          <w:color w:val="000000"/>
          <w:sz w:val="28"/>
        </w:rPr>
        <w:t>
              100                90  Су ресурстарын қорғау және
</w:t>
      </w:r>
      <w:r>
        <w:br/>
      </w:r>
      <w:r>
        <w:rPr>
          <w:rFonts w:ascii="Times New Roman"/>
          <w:b w:val="false"/>
          <w:i w:val="false"/>
          <w:color w:val="000000"/>
          <w:sz w:val="28"/>
        </w:rPr>
        <w:t>
                                     пайдалану саласында су
</w:t>
      </w:r>
      <w:r>
        <w:br/>
      </w:r>
      <w:r>
        <w:rPr>
          <w:rFonts w:ascii="Times New Roman"/>
          <w:b w:val="false"/>
          <w:i w:val="false"/>
          <w:color w:val="000000"/>
          <w:sz w:val="28"/>
        </w:rPr>
        <w:t>
                                     шаруашылығы баланстары мен
</w:t>
      </w:r>
      <w:r>
        <w:br/>
      </w:r>
      <w:r>
        <w:rPr>
          <w:rFonts w:ascii="Times New Roman"/>
          <w:b w:val="false"/>
          <w:i w:val="false"/>
          <w:color w:val="000000"/>
          <w:sz w:val="28"/>
        </w:rPr>
        <w:t>
                                     нормативтерінің сызбасын
</w:t>
      </w:r>
      <w:r>
        <w:br/>
      </w:r>
      <w:r>
        <w:rPr>
          <w:rFonts w:ascii="Times New Roman"/>
          <w:b w:val="false"/>
          <w:i w:val="false"/>
          <w:color w:val="000000"/>
          <w:sz w:val="28"/>
        </w:rPr>
        <w:t>
                                     әзірлеу
</w:t>
      </w:r>
      <w:r>
        <w:br/>
      </w:r>
      <w:r>
        <w:rPr>
          <w:rFonts w:ascii="Times New Roman"/>
          <w:b w:val="false"/>
          <w:i w:val="false"/>
          <w:color w:val="000000"/>
          <w:sz w:val="28"/>
        </w:rPr>
        <w:t>
              101                91  Мемлекеттік су кадастрын жасау
</w:t>
      </w:r>
      <w:r>
        <w:br/>
      </w:r>
      <w:r>
        <w:rPr>
          <w:rFonts w:ascii="Times New Roman"/>
          <w:b w:val="false"/>
          <w:i w:val="false"/>
          <w:color w:val="000000"/>
          <w:sz w:val="28"/>
        </w:rPr>
        <w:t>
          025                25      Су ресурстарын басқару және
</w:t>
      </w:r>
      <w:r>
        <w:br/>
      </w:r>
      <w:r>
        <w:rPr>
          <w:rFonts w:ascii="Times New Roman"/>
          <w:b w:val="false"/>
          <w:i w:val="false"/>
          <w:color w:val="000000"/>
          <w:sz w:val="28"/>
        </w:rPr>
        <w:t>
                                     жерлерді қалпына келтіруді
</w:t>
      </w:r>
      <w:r>
        <w:br/>
      </w:r>
      <w:r>
        <w:rPr>
          <w:rFonts w:ascii="Times New Roman"/>
          <w:b w:val="false"/>
          <w:i w:val="false"/>
          <w:color w:val="000000"/>
          <w:sz w:val="28"/>
        </w:rPr>
        <w:t>
                                     жетілдіру
</w:t>
      </w:r>
      <w:r>
        <w:br/>
      </w:r>
      <w:r>
        <w:rPr>
          <w:rFonts w:ascii="Times New Roman"/>
          <w:b w:val="false"/>
          <w:i w:val="false"/>
          <w:color w:val="000000"/>
          <w:sz w:val="28"/>
        </w:rPr>
        <w:t>
              004                04  Сыртқы қарыздар есебінен
</w:t>
      </w:r>
      <w:r>
        <w:br/>
      </w:r>
      <w:r>
        <w:rPr>
          <w:rFonts w:ascii="Times New Roman"/>
          <w:b w:val="false"/>
          <w:i w:val="false"/>
          <w:color w:val="000000"/>
          <w:sz w:val="28"/>
        </w:rPr>
        <w:t>
                                     жобаны іске асыру
</w:t>
      </w:r>
      <w:r>
        <w:br/>
      </w:r>
      <w:r>
        <w:rPr>
          <w:rFonts w:ascii="Times New Roman"/>
          <w:b w:val="false"/>
          <w:i w:val="false"/>
          <w:color w:val="000000"/>
          <w:sz w:val="28"/>
        </w:rPr>
        <w:t>
              016                16  Республикалық бюджеттен ортақ
</w:t>
      </w:r>
      <w:r>
        <w:br/>
      </w:r>
      <w:r>
        <w:rPr>
          <w:rFonts w:ascii="Times New Roman"/>
          <w:b w:val="false"/>
          <w:i w:val="false"/>
          <w:color w:val="000000"/>
          <w:sz w:val="28"/>
        </w:rPr>
        <w:t>
                                     қаржыландыру есебінен жобаны
</w:t>
      </w:r>
      <w:r>
        <w:br/>
      </w:r>
      <w:r>
        <w:rPr>
          <w:rFonts w:ascii="Times New Roman"/>
          <w:b w:val="false"/>
          <w:i w:val="false"/>
          <w:color w:val="000000"/>
          <w:sz w:val="28"/>
        </w:rPr>
        <w:t>
                                     іске асыру
</w:t>
      </w:r>
      <w:r>
        <w:br/>
      </w:r>
      <w:r>
        <w:rPr>
          <w:rFonts w:ascii="Times New Roman"/>
          <w:b w:val="false"/>
          <w:i w:val="false"/>
          <w:color w:val="000000"/>
          <w:sz w:val="28"/>
        </w:rPr>
        <w:t>
          026                26      Су ресурстарын басқару және
</w:t>
      </w:r>
      <w:r>
        <w:br/>
      </w:r>
      <w:r>
        <w:rPr>
          <w:rFonts w:ascii="Times New Roman"/>
          <w:b w:val="false"/>
          <w:i w:val="false"/>
          <w:color w:val="000000"/>
          <w:sz w:val="28"/>
        </w:rPr>
        <w:t>
                                     жерлерді қалпына келтіруді
</w:t>
      </w:r>
      <w:r>
        <w:br/>
      </w:r>
      <w:r>
        <w:rPr>
          <w:rFonts w:ascii="Times New Roman"/>
          <w:b w:val="false"/>
          <w:i w:val="false"/>
          <w:color w:val="000000"/>
          <w:sz w:val="28"/>
        </w:rPr>
        <w:t>
                                     жетілдіру жобасын кредиттеу
</w:t>
      </w:r>
      <w:r>
        <w:br/>
      </w:r>
      <w:r>
        <w:rPr>
          <w:rFonts w:ascii="Times New Roman"/>
          <w:b w:val="false"/>
          <w:i w:val="false"/>
          <w:color w:val="000000"/>
          <w:sz w:val="28"/>
        </w:rPr>
        <w:t>
              004                04  Сыртқы қарыздар есебінен
</w:t>
      </w:r>
      <w:r>
        <w:br/>
      </w:r>
      <w:r>
        <w:rPr>
          <w:rFonts w:ascii="Times New Roman"/>
          <w:b w:val="false"/>
          <w:i w:val="false"/>
          <w:color w:val="000000"/>
          <w:sz w:val="28"/>
        </w:rPr>
        <w:t>
                                     жобаны іске асыру
</w:t>
      </w:r>
      <w:r>
        <w:br/>
      </w:r>
      <w:r>
        <w:rPr>
          <w:rFonts w:ascii="Times New Roman"/>
          <w:b w:val="false"/>
          <w:i w:val="false"/>
          <w:color w:val="000000"/>
          <w:sz w:val="28"/>
        </w:rPr>
        <w:t>
              016                16  Республикалық бюджеттен ортақ
</w:t>
      </w:r>
      <w:r>
        <w:br/>
      </w:r>
      <w:r>
        <w:rPr>
          <w:rFonts w:ascii="Times New Roman"/>
          <w:b w:val="false"/>
          <w:i w:val="false"/>
          <w:color w:val="000000"/>
          <w:sz w:val="28"/>
        </w:rPr>
        <w:t>
                                     қаржыландыру есебінен жобаны
</w:t>
      </w:r>
      <w:r>
        <w:br/>
      </w:r>
      <w:r>
        <w:rPr>
          <w:rFonts w:ascii="Times New Roman"/>
          <w:b w:val="false"/>
          <w:i w:val="false"/>
          <w:color w:val="000000"/>
          <w:sz w:val="28"/>
        </w:rPr>
        <w:t>
                                     іске асыру
</w:t>
      </w:r>
      <w:r>
        <w:br/>
      </w:r>
      <w:r>
        <w:rPr>
          <w:rFonts w:ascii="Times New Roman"/>
          <w:b w:val="false"/>
          <w:i w:val="false"/>
          <w:color w:val="000000"/>
          <w:sz w:val="28"/>
        </w:rPr>
        <w:t>
          027                27      Сырдария өзенінің арнасын
</w:t>
      </w:r>
      <w:r>
        <w:br/>
      </w:r>
      <w:r>
        <w:rPr>
          <w:rFonts w:ascii="Times New Roman"/>
          <w:b w:val="false"/>
          <w:i w:val="false"/>
          <w:color w:val="000000"/>
          <w:sz w:val="28"/>
        </w:rPr>
        <w:t>
                                     реттеу және Арал теңізінің
</w:t>
      </w:r>
      <w:r>
        <w:br/>
      </w:r>
      <w:r>
        <w:rPr>
          <w:rFonts w:ascii="Times New Roman"/>
          <w:b w:val="false"/>
          <w:i w:val="false"/>
          <w:color w:val="000000"/>
          <w:sz w:val="28"/>
        </w:rPr>
        <w:t>
                                     солтүстік бөлігін сақтау
</w:t>
      </w:r>
      <w:r>
        <w:br/>
      </w:r>
      <w:r>
        <w:rPr>
          <w:rFonts w:ascii="Times New Roman"/>
          <w:b w:val="false"/>
          <w:i w:val="false"/>
          <w:color w:val="000000"/>
          <w:sz w:val="28"/>
        </w:rPr>
        <w:t>
               004               04  Сыртқы қарыздар есебінен
</w:t>
      </w:r>
      <w:r>
        <w:br/>
      </w:r>
      <w:r>
        <w:rPr>
          <w:rFonts w:ascii="Times New Roman"/>
          <w:b w:val="false"/>
          <w:i w:val="false"/>
          <w:color w:val="000000"/>
          <w:sz w:val="28"/>
        </w:rPr>
        <w:t>
                                     жобаны іске асыру
</w:t>
      </w:r>
      <w:r>
        <w:br/>
      </w:r>
      <w:r>
        <w:rPr>
          <w:rFonts w:ascii="Times New Roman"/>
          <w:b w:val="false"/>
          <w:i w:val="false"/>
          <w:color w:val="000000"/>
          <w:sz w:val="28"/>
        </w:rPr>
        <w:t>
               016               16  Республикалық бюджеттен ортақ
</w:t>
      </w:r>
      <w:r>
        <w:br/>
      </w:r>
      <w:r>
        <w:rPr>
          <w:rFonts w:ascii="Times New Roman"/>
          <w:b w:val="false"/>
          <w:i w:val="false"/>
          <w:color w:val="000000"/>
          <w:sz w:val="28"/>
        </w:rPr>
        <w:t>
                                     қаржыландыру есебінен жобаны
</w:t>
      </w:r>
      <w:r>
        <w:br/>
      </w:r>
      <w:r>
        <w:rPr>
          <w:rFonts w:ascii="Times New Roman"/>
          <w:b w:val="false"/>
          <w:i w:val="false"/>
          <w:color w:val="000000"/>
          <w:sz w:val="28"/>
        </w:rPr>
        <w:t>
                                     іске асыру
</w:t>
      </w:r>
      <w:r>
        <w:br/>
      </w:r>
      <w:r>
        <w:rPr>
          <w:rFonts w:ascii="Times New Roman"/>
          <w:b w:val="false"/>
          <w:i w:val="false"/>
          <w:color w:val="000000"/>
          <w:sz w:val="28"/>
        </w:rPr>
        <w:t>
          028                28      Арал теңізі өңірінің елді
</w:t>
      </w:r>
      <w:r>
        <w:br/>
      </w:r>
      <w:r>
        <w:rPr>
          <w:rFonts w:ascii="Times New Roman"/>
          <w:b w:val="false"/>
          <w:i w:val="false"/>
          <w:color w:val="000000"/>
          <w:sz w:val="28"/>
        </w:rPr>
        <w:t>
                                     мекендерін сумен жабдықтау
</w:t>
      </w:r>
      <w:r>
        <w:br/>
      </w:r>
      <w:r>
        <w:rPr>
          <w:rFonts w:ascii="Times New Roman"/>
          <w:b w:val="false"/>
          <w:i w:val="false"/>
          <w:color w:val="000000"/>
          <w:sz w:val="28"/>
        </w:rPr>
        <w:t>
                                     және санитариясы
</w:t>
      </w:r>
      <w:r>
        <w:br/>
      </w:r>
      <w:r>
        <w:rPr>
          <w:rFonts w:ascii="Times New Roman"/>
          <w:b w:val="false"/>
          <w:i w:val="false"/>
          <w:color w:val="000000"/>
          <w:sz w:val="28"/>
        </w:rPr>
        <w:t>
               004               04  Сыртқы қарыздар есебінен
</w:t>
      </w:r>
      <w:r>
        <w:br/>
      </w:r>
      <w:r>
        <w:rPr>
          <w:rFonts w:ascii="Times New Roman"/>
          <w:b w:val="false"/>
          <w:i w:val="false"/>
          <w:color w:val="000000"/>
          <w:sz w:val="28"/>
        </w:rPr>
        <w:t>
                                     жобаны іске асыру
</w:t>
      </w:r>
      <w:r>
        <w:br/>
      </w:r>
      <w:r>
        <w:rPr>
          <w:rFonts w:ascii="Times New Roman"/>
          <w:b w:val="false"/>
          <w:i w:val="false"/>
          <w:color w:val="000000"/>
          <w:sz w:val="28"/>
        </w:rPr>
        <w:t>
               016               16  Республикалық бюджеттен ортақ
</w:t>
      </w:r>
      <w:r>
        <w:br/>
      </w:r>
      <w:r>
        <w:rPr>
          <w:rFonts w:ascii="Times New Roman"/>
          <w:b w:val="false"/>
          <w:i w:val="false"/>
          <w:color w:val="000000"/>
          <w:sz w:val="28"/>
        </w:rPr>
        <w:t>
                                     қаржыландыру есебінен жобаны
</w:t>
      </w:r>
      <w:r>
        <w:br/>
      </w:r>
      <w:r>
        <w:rPr>
          <w:rFonts w:ascii="Times New Roman"/>
          <w:b w:val="false"/>
          <w:i w:val="false"/>
          <w:color w:val="000000"/>
          <w:sz w:val="28"/>
        </w:rPr>
        <w:t>
                                     іске асыру
</w:t>
      </w:r>
      <w:r>
        <w:br/>
      </w:r>
      <w:r>
        <w:rPr>
          <w:rFonts w:ascii="Times New Roman"/>
          <w:b w:val="false"/>
          <w:i w:val="false"/>
          <w:color w:val="000000"/>
          <w:sz w:val="28"/>
        </w:rPr>
        <w:t>
          029                29      Ауыз сумен жабдықтау
</w:t>
      </w:r>
      <w:r>
        <w:br/>
      </w:r>
      <w:r>
        <w:rPr>
          <w:rFonts w:ascii="Times New Roman"/>
          <w:b w:val="false"/>
          <w:i w:val="false"/>
          <w:color w:val="000000"/>
          <w:sz w:val="28"/>
        </w:rPr>
        <w:t>
                                     объектілерін салу және қайта
</w:t>
      </w:r>
      <w:r>
        <w:br/>
      </w:r>
      <w:r>
        <w:rPr>
          <w:rFonts w:ascii="Times New Roman"/>
          <w:b w:val="false"/>
          <w:i w:val="false"/>
          <w:color w:val="000000"/>
          <w:sz w:val="28"/>
        </w:rPr>
        <w:t>
                                     құру
</w:t>
      </w:r>
      <w:r>
        <w:br/>
      </w:r>
      <w:r>
        <w:rPr>
          <w:rFonts w:ascii="Times New Roman"/>
          <w:b w:val="false"/>
          <w:i w:val="false"/>
          <w:color w:val="000000"/>
          <w:sz w:val="28"/>
        </w:rPr>
        <w:t>
              100                90  Ауылды жердегі елді мекендерді
</w:t>
      </w:r>
      <w:r>
        <w:br/>
      </w:r>
      <w:r>
        <w:rPr>
          <w:rFonts w:ascii="Times New Roman"/>
          <w:b w:val="false"/>
          <w:i w:val="false"/>
          <w:color w:val="000000"/>
          <w:sz w:val="28"/>
        </w:rPr>
        <w:t>
                                     ауыз сумен жабдықтау
</w:t>
      </w:r>
      <w:r>
        <w:br/>
      </w:r>
      <w:r>
        <w:rPr>
          <w:rFonts w:ascii="Times New Roman"/>
          <w:b w:val="false"/>
          <w:i w:val="false"/>
          <w:color w:val="000000"/>
          <w:sz w:val="28"/>
        </w:rPr>
        <w:t>
                                     объектілерінің құрылысы және
</w:t>
      </w:r>
      <w:r>
        <w:br/>
      </w:r>
      <w:r>
        <w:rPr>
          <w:rFonts w:ascii="Times New Roman"/>
          <w:b w:val="false"/>
          <w:i w:val="false"/>
          <w:color w:val="000000"/>
          <w:sz w:val="28"/>
        </w:rPr>
        <w:t>
                                     қайта құру
</w:t>
      </w:r>
      <w:r>
        <w:br/>
      </w:r>
      <w:r>
        <w:rPr>
          <w:rFonts w:ascii="Times New Roman"/>
          <w:b w:val="false"/>
          <w:i w:val="false"/>
          <w:color w:val="000000"/>
          <w:sz w:val="28"/>
        </w:rPr>
        <w:t>
              101                91  Сумен жабдықтау жүйелерінің
</w:t>
      </w:r>
      <w:r>
        <w:br/>
      </w:r>
      <w:r>
        <w:rPr>
          <w:rFonts w:ascii="Times New Roman"/>
          <w:b w:val="false"/>
          <w:i w:val="false"/>
          <w:color w:val="000000"/>
          <w:sz w:val="28"/>
        </w:rPr>
        <w:t>
                                     құрылысы және қайта құру
</w:t>
      </w:r>
      <w:r>
        <w:br/>
      </w:r>
      <w:r>
        <w:rPr>
          <w:rFonts w:ascii="Times New Roman"/>
          <w:b w:val="false"/>
          <w:i w:val="false"/>
          <w:color w:val="000000"/>
          <w:sz w:val="28"/>
        </w:rPr>
        <w:t>
          031                31      Гидротехникалық құрылысты
</w:t>
      </w:r>
      <w:r>
        <w:br/>
      </w:r>
      <w:r>
        <w:rPr>
          <w:rFonts w:ascii="Times New Roman"/>
          <w:b w:val="false"/>
          <w:i w:val="false"/>
          <w:color w:val="000000"/>
          <w:sz w:val="28"/>
        </w:rPr>
        <w:t>
                                     қайта құру
</w:t>
      </w:r>
      <w:r>
        <w:br/>
      </w:r>
      <w:r>
        <w:rPr>
          <w:rFonts w:ascii="Times New Roman"/>
          <w:b w:val="false"/>
          <w:i w:val="false"/>
          <w:color w:val="000000"/>
          <w:sz w:val="28"/>
        </w:rPr>
        <w:t>
          033                33      Өскемен қаласында жер асты
</w:t>
      </w:r>
      <w:r>
        <w:br/>
      </w:r>
      <w:r>
        <w:rPr>
          <w:rFonts w:ascii="Times New Roman"/>
          <w:b w:val="false"/>
          <w:i w:val="false"/>
          <w:color w:val="000000"/>
          <w:sz w:val="28"/>
        </w:rPr>
        <w:t>
                                     суларын қорғау және өндірістік
</w:t>
      </w:r>
      <w:r>
        <w:br/>
      </w:r>
      <w:r>
        <w:rPr>
          <w:rFonts w:ascii="Times New Roman"/>
          <w:b w:val="false"/>
          <w:i w:val="false"/>
          <w:color w:val="000000"/>
          <w:sz w:val="28"/>
        </w:rPr>
        <w:t>
                                     ағындыларды тазарту
</w:t>
      </w:r>
      <w:r>
        <w:br/>
      </w:r>
      <w:r>
        <w:rPr>
          <w:rFonts w:ascii="Times New Roman"/>
          <w:b w:val="false"/>
          <w:i w:val="false"/>
          <w:color w:val="000000"/>
          <w:sz w:val="28"/>
        </w:rPr>
        <w:t>
              006                06  Ішкі көздер есебінен грантты
</w:t>
      </w:r>
      <w:r>
        <w:br/>
      </w:r>
      <w:r>
        <w:rPr>
          <w:rFonts w:ascii="Times New Roman"/>
          <w:b w:val="false"/>
          <w:i w:val="false"/>
          <w:color w:val="000000"/>
          <w:sz w:val="28"/>
        </w:rPr>
        <w:t>
                                     іске асыру
</w:t>
      </w:r>
      <w:r>
        <w:br/>
      </w:r>
      <w:r>
        <w:rPr>
          <w:rFonts w:ascii="Times New Roman"/>
          <w:b w:val="false"/>
          <w:i w:val="false"/>
          <w:color w:val="000000"/>
          <w:sz w:val="28"/>
        </w:rPr>
        <w:t>
          034                34      Су берумен байланысы жоқ
</w:t>
      </w:r>
      <w:r>
        <w:br/>
      </w:r>
      <w:r>
        <w:rPr>
          <w:rFonts w:ascii="Times New Roman"/>
          <w:b w:val="false"/>
          <w:i w:val="false"/>
          <w:color w:val="000000"/>
          <w:sz w:val="28"/>
        </w:rPr>
        <w:t>
                                     республикалық су шаруашылығы
</w:t>
      </w:r>
      <w:r>
        <w:br/>
      </w:r>
      <w:r>
        <w:rPr>
          <w:rFonts w:ascii="Times New Roman"/>
          <w:b w:val="false"/>
          <w:i w:val="false"/>
          <w:color w:val="000000"/>
          <w:sz w:val="28"/>
        </w:rPr>
        <w:t>
                                     объектілерін пайдалану
</w:t>
      </w:r>
      <w:r>
        <w:br/>
      </w:r>
      <w:r>
        <w:rPr>
          <w:rFonts w:ascii="Times New Roman"/>
          <w:b w:val="false"/>
          <w:i w:val="false"/>
          <w:color w:val="000000"/>
          <w:sz w:val="28"/>
        </w:rPr>
        <w:t>
          035                35      "Қазалыны (Жаңа Қазалыны)
</w:t>
      </w:r>
      <w:r>
        <w:br/>
      </w:r>
      <w:r>
        <w:rPr>
          <w:rFonts w:ascii="Times New Roman"/>
          <w:b w:val="false"/>
          <w:i w:val="false"/>
          <w:color w:val="000000"/>
          <w:sz w:val="28"/>
        </w:rPr>
        <w:t>
                                     сумен жабдықтау" жобасы
</w:t>
      </w:r>
      <w:r>
        <w:br/>
      </w:r>
      <w:r>
        <w:rPr>
          <w:rFonts w:ascii="Times New Roman"/>
          <w:b w:val="false"/>
          <w:i w:val="false"/>
          <w:color w:val="000000"/>
          <w:sz w:val="28"/>
        </w:rPr>
        <w:t>
                                     шеңберінде қайта құру жүргізу
</w:t>
      </w:r>
      <w:r>
        <w:br/>
      </w:r>
      <w:r>
        <w:rPr>
          <w:rFonts w:ascii="Times New Roman"/>
          <w:b w:val="false"/>
          <w:i w:val="false"/>
          <w:color w:val="000000"/>
          <w:sz w:val="28"/>
        </w:rPr>
        <w:t>
              006                06  Ішкі көздер есебінен грантты
</w:t>
      </w:r>
      <w:r>
        <w:br/>
      </w:r>
      <w:r>
        <w:rPr>
          <w:rFonts w:ascii="Times New Roman"/>
          <w:b w:val="false"/>
          <w:i w:val="false"/>
          <w:color w:val="000000"/>
          <w:sz w:val="28"/>
        </w:rPr>
        <w:t>
                                     іске асыру
</w:t>
      </w:r>
      <w:r>
        <w:br/>
      </w:r>
      <w:r>
        <w:rPr>
          <w:rFonts w:ascii="Times New Roman"/>
          <w:b w:val="false"/>
          <w:i w:val="false"/>
          <w:color w:val="000000"/>
          <w:sz w:val="28"/>
        </w:rPr>
        <w:t>
          048                48      Қаратал суару жүйесінің
</w:t>
      </w:r>
      <w:r>
        <w:br/>
      </w:r>
      <w:r>
        <w:rPr>
          <w:rFonts w:ascii="Times New Roman"/>
          <w:b w:val="false"/>
          <w:i w:val="false"/>
          <w:color w:val="000000"/>
          <w:sz w:val="28"/>
        </w:rPr>
        <w:t>
                                     магистралдық арналары мен
</w:t>
      </w:r>
      <w:r>
        <w:br/>
      </w:r>
      <w:r>
        <w:rPr>
          <w:rFonts w:ascii="Times New Roman"/>
          <w:b w:val="false"/>
          <w:i w:val="false"/>
          <w:color w:val="000000"/>
          <w:sz w:val="28"/>
        </w:rPr>
        <w:t>
                                     коллекторлық-дренаждық желісін
</w:t>
      </w:r>
      <w:r>
        <w:br/>
      </w:r>
      <w:r>
        <w:rPr>
          <w:rFonts w:ascii="Times New Roman"/>
          <w:b w:val="false"/>
          <w:i w:val="false"/>
          <w:color w:val="000000"/>
          <w:sz w:val="28"/>
        </w:rPr>
        <w:t>
                                     жөндеуге Алматы облысының
</w:t>
      </w:r>
      <w:r>
        <w:br/>
      </w:r>
      <w:r>
        <w:rPr>
          <w:rFonts w:ascii="Times New Roman"/>
          <w:b w:val="false"/>
          <w:i w:val="false"/>
          <w:color w:val="000000"/>
          <w:sz w:val="28"/>
        </w:rPr>
        <w:t>
                                     бюджетіне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049                49      Республика меншігіне жататын
</w:t>
      </w:r>
      <w:r>
        <w:br/>
      </w:r>
      <w:r>
        <w:rPr>
          <w:rFonts w:ascii="Times New Roman"/>
          <w:b w:val="false"/>
          <w:i w:val="false"/>
          <w:color w:val="000000"/>
          <w:sz w:val="28"/>
        </w:rPr>
        <w:t>
                                     ауыз сумен жабдықтаудың
</w:t>
      </w:r>
      <w:r>
        <w:br/>
      </w:r>
      <w:r>
        <w:rPr>
          <w:rFonts w:ascii="Times New Roman"/>
          <w:b w:val="false"/>
          <w:i w:val="false"/>
          <w:color w:val="000000"/>
          <w:sz w:val="28"/>
        </w:rPr>
        <w:t>
                                     баламасыз көздері болып
</w:t>
      </w:r>
      <w:r>
        <w:br/>
      </w:r>
      <w:r>
        <w:rPr>
          <w:rFonts w:ascii="Times New Roman"/>
          <w:b w:val="false"/>
          <w:i w:val="false"/>
          <w:color w:val="000000"/>
          <w:sz w:val="28"/>
        </w:rPr>
        <w:t>
                                     табылатын сумен жабдықтаудың
</w:t>
      </w:r>
      <w:r>
        <w:br/>
      </w:r>
      <w:r>
        <w:rPr>
          <w:rFonts w:ascii="Times New Roman"/>
          <w:b w:val="false"/>
          <w:i w:val="false"/>
          <w:color w:val="000000"/>
          <w:sz w:val="28"/>
        </w:rPr>
        <w:t>
                                     аса маңызды топтық жүйелерінен
</w:t>
      </w:r>
      <w:r>
        <w:br/>
      </w:r>
      <w:r>
        <w:rPr>
          <w:rFonts w:ascii="Times New Roman"/>
          <w:b w:val="false"/>
          <w:i w:val="false"/>
          <w:color w:val="000000"/>
          <w:sz w:val="28"/>
        </w:rPr>
        <w:t>
                                     алынатын ауыз суды беру
</w:t>
      </w:r>
      <w:r>
        <w:br/>
      </w:r>
      <w:r>
        <w:rPr>
          <w:rFonts w:ascii="Times New Roman"/>
          <w:b w:val="false"/>
          <w:i w:val="false"/>
          <w:color w:val="000000"/>
          <w:sz w:val="28"/>
        </w:rPr>
        <w:t>
                                     бойынша қызметтер құнын
</w:t>
      </w:r>
      <w:r>
        <w:br/>
      </w:r>
      <w:r>
        <w:rPr>
          <w:rFonts w:ascii="Times New Roman"/>
          <w:b w:val="false"/>
          <w:i w:val="false"/>
          <w:color w:val="000000"/>
          <w:sz w:val="28"/>
        </w:rPr>
        <w:t>
                                     субсидиялау
</w:t>
      </w:r>
      <w:r>
        <w:br/>
      </w:r>
      <w:r>
        <w:rPr>
          <w:rFonts w:ascii="Times New Roman"/>
          <w:b w:val="false"/>
          <w:i w:val="false"/>
          <w:color w:val="000000"/>
          <w:sz w:val="28"/>
        </w:rPr>
        <w:t>
          052                52      Ауыл аумақтарын сумен
</w:t>
      </w:r>
      <w:r>
        <w:br/>
      </w:r>
      <w:r>
        <w:rPr>
          <w:rFonts w:ascii="Times New Roman"/>
          <w:b w:val="false"/>
          <w:i w:val="false"/>
          <w:color w:val="000000"/>
          <w:sz w:val="28"/>
        </w:rPr>
        <w:t>
                                     жабдықтауды және кәріз желісін
</w:t>
      </w:r>
      <w:r>
        <w:br/>
      </w:r>
      <w:r>
        <w:rPr>
          <w:rFonts w:ascii="Times New Roman"/>
          <w:b w:val="false"/>
          <w:i w:val="false"/>
          <w:color w:val="000000"/>
          <w:sz w:val="28"/>
        </w:rPr>
        <w:t>
                                     дамыту
</w:t>
      </w:r>
      <w:r>
        <w:br/>
      </w:r>
      <w:r>
        <w:rPr>
          <w:rFonts w:ascii="Times New Roman"/>
          <w:b w:val="false"/>
          <w:i w:val="false"/>
          <w:color w:val="000000"/>
          <w:sz w:val="28"/>
        </w:rPr>
        <w:t>
              016                16  Республикалық бюджеттен ортақ
</w:t>
      </w:r>
      <w:r>
        <w:br/>
      </w:r>
      <w:r>
        <w:rPr>
          <w:rFonts w:ascii="Times New Roman"/>
          <w:b w:val="false"/>
          <w:i w:val="false"/>
          <w:color w:val="000000"/>
          <w:sz w:val="28"/>
        </w:rPr>
        <w:t>
                                     қаржыландыру есебінен жобаны
</w:t>
      </w:r>
      <w:r>
        <w:br/>
      </w:r>
      <w:r>
        <w:rPr>
          <w:rFonts w:ascii="Times New Roman"/>
          <w:b w:val="false"/>
          <w:i w:val="false"/>
          <w:color w:val="000000"/>
          <w:sz w:val="28"/>
        </w:rPr>
        <w:t>
                                     іске асыру
</w:t>
      </w:r>
      <w:r>
        <w:br/>
      </w:r>
      <w:r>
        <w:rPr>
          <w:rFonts w:ascii="Times New Roman"/>
          <w:b w:val="false"/>
          <w:i w:val="false"/>
          <w:color w:val="000000"/>
          <w:sz w:val="28"/>
        </w:rPr>
        <w:t>
          053                53      Қарағанды облысының ауылдарын
</w:t>
      </w:r>
      <w:r>
        <w:br/>
      </w:r>
      <w:r>
        <w:rPr>
          <w:rFonts w:ascii="Times New Roman"/>
          <w:b w:val="false"/>
          <w:i w:val="false"/>
          <w:color w:val="000000"/>
          <w:sz w:val="28"/>
        </w:rPr>
        <w:t>
                                     сумен жабдықтау
</w:t>
      </w:r>
      <w:r>
        <w:br/>
      </w:r>
      <w:r>
        <w:rPr>
          <w:rFonts w:ascii="Times New Roman"/>
          <w:b w:val="false"/>
          <w:i w:val="false"/>
          <w:color w:val="000000"/>
          <w:sz w:val="28"/>
        </w:rPr>
        <w:t>
               004               04  Сыртқы қарыздар есебінен
</w:t>
      </w:r>
      <w:r>
        <w:br/>
      </w:r>
      <w:r>
        <w:rPr>
          <w:rFonts w:ascii="Times New Roman"/>
          <w:b w:val="false"/>
          <w:i w:val="false"/>
          <w:color w:val="000000"/>
          <w:sz w:val="28"/>
        </w:rPr>
        <w:t>
                                     жобаны іске асыру
</w:t>
      </w:r>
      <w:r>
        <w:br/>
      </w:r>
      <w:r>
        <w:rPr>
          <w:rFonts w:ascii="Times New Roman"/>
          <w:b w:val="false"/>
          <w:i w:val="false"/>
          <w:color w:val="000000"/>
          <w:sz w:val="28"/>
        </w:rPr>
        <w:t>
               016               16  Республикалық бюджеттен ортақ
</w:t>
      </w:r>
      <w:r>
        <w:br/>
      </w:r>
      <w:r>
        <w:rPr>
          <w:rFonts w:ascii="Times New Roman"/>
          <w:b w:val="false"/>
          <w:i w:val="false"/>
          <w:color w:val="000000"/>
          <w:sz w:val="28"/>
        </w:rPr>
        <w:t>
                                     қаржыландыру есебінен жобаны
</w:t>
      </w:r>
      <w:r>
        <w:br/>
      </w:r>
      <w:r>
        <w:rPr>
          <w:rFonts w:ascii="Times New Roman"/>
          <w:b w:val="false"/>
          <w:i w:val="false"/>
          <w:color w:val="000000"/>
          <w:sz w:val="28"/>
        </w:rPr>
        <w:t>
                                     іске асыру
</w:t>
      </w:r>
      <w:r>
        <w:br/>
      </w:r>
      <w:r>
        <w:rPr>
          <w:rFonts w:ascii="Times New Roman"/>
          <w:b w:val="false"/>
          <w:i w:val="false"/>
          <w:color w:val="000000"/>
          <w:sz w:val="28"/>
        </w:rPr>
        <w:t>
          054                54      Шаруашылықаралық арналар мен
</w:t>
      </w:r>
      <w:r>
        <w:br/>
      </w:r>
      <w:r>
        <w:rPr>
          <w:rFonts w:ascii="Times New Roman"/>
          <w:b w:val="false"/>
          <w:i w:val="false"/>
          <w:color w:val="000000"/>
          <w:sz w:val="28"/>
        </w:rPr>
        <w:t>
                                     гидромелиоративтік
</w:t>
      </w:r>
      <w:r>
        <w:br/>
      </w:r>
      <w:r>
        <w:rPr>
          <w:rFonts w:ascii="Times New Roman"/>
          <w:b w:val="false"/>
          <w:i w:val="false"/>
          <w:color w:val="000000"/>
          <w:sz w:val="28"/>
        </w:rPr>
        <w:t>
                                     құрылыстардың аса апатты
</w:t>
      </w:r>
      <w:r>
        <w:br/>
      </w:r>
      <w:r>
        <w:rPr>
          <w:rFonts w:ascii="Times New Roman"/>
          <w:b w:val="false"/>
          <w:i w:val="false"/>
          <w:color w:val="000000"/>
          <w:sz w:val="28"/>
        </w:rPr>
        <w:t>
                                     учаскелерін күрделі жөндеу
</w:t>
      </w:r>
      <w:r>
        <w:br/>
      </w:r>
      <w:r>
        <w:rPr>
          <w:rFonts w:ascii="Times New Roman"/>
          <w:b w:val="false"/>
          <w:i w:val="false"/>
          <w:color w:val="000000"/>
          <w:sz w:val="28"/>
        </w:rPr>
        <w:t>
                                     және қалпына келтіру
</w:t>
      </w:r>
      <w:r>
        <w:br/>
      </w:r>
      <w:r>
        <w:rPr>
          <w:rFonts w:ascii="Times New Roman"/>
          <w:b w:val="false"/>
          <w:i w:val="false"/>
          <w:color w:val="000000"/>
          <w:sz w:val="28"/>
        </w:rPr>
        <w:t>
       3                  3          Орман шаруашылығы
</w:t>
      </w:r>
      <w:r>
        <w:br/>
      </w:r>
      <w:r>
        <w:rPr>
          <w:rFonts w:ascii="Times New Roman"/>
          <w:b w:val="false"/>
          <w:i w:val="false"/>
          <w:color w:val="000000"/>
          <w:sz w:val="28"/>
        </w:rPr>
        <w:t>
          036                36      Ормандардың сақталуын және
</w:t>
      </w:r>
      <w:r>
        <w:br/>
      </w:r>
      <w:r>
        <w:rPr>
          <w:rFonts w:ascii="Times New Roman"/>
          <w:b w:val="false"/>
          <w:i w:val="false"/>
          <w:color w:val="000000"/>
          <w:sz w:val="28"/>
        </w:rPr>
        <w:t>
                                     тұрақты дамуын қамтамасыз ету
</w:t>
      </w:r>
      <w:r>
        <w:br/>
      </w:r>
      <w:r>
        <w:rPr>
          <w:rFonts w:ascii="Times New Roman"/>
          <w:b w:val="false"/>
          <w:i w:val="false"/>
          <w:color w:val="000000"/>
          <w:sz w:val="28"/>
        </w:rPr>
        <w:t>
              100                90  Қазақ мемлекеттік
</w:t>
      </w:r>
      <w:r>
        <w:br/>
      </w:r>
      <w:r>
        <w:rPr>
          <w:rFonts w:ascii="Times New Roman"/>
          <w:b w:val="false"/>
          <w:i w:val="false"/>
          <w:color w:val="000000"/>
          <w:sz w:val="28"/>
        </w:rPr>
        <w:t>
                                     республикалық орман тұқымдары
</w:t>
      </w:r>
      <w:r>
        <w:br/>
      </w:r>
      <w:r>
        <w:rPr>
          <w:rFonts w:ascii="Times New Roman"/>
          <w:b w:val="false"/>
          <w:i w:val="false"/>
          <w:color w:val="000000"/>
          <w:sz w:val="28"/>
        </w:rPr>
        <w:t>
                                     мекемесі
</w:t>
      </w:r>
      <w:r>
        <w:br/>
      </w:r>
      <w:r>
        <w:rPr>
          <w:rFonts w:ascii="Times New Roman"/>
          <w:b w:val="false"/>
          <w:i w:val="false"/>
          <w:color w:val="000000"/>
          <w:sz w:val="28"/>
        </w:rPr>
        <w:t>
              101                91  Сандықтау оқу-өндірістік орман
</w:t>
      </w:r>
      <w:r>
        <w:br/>
      </w:r>
      <w:r>
        <w:rPr>
          <w:rFonts w:ascii="Times New Roman"/>
          <w:b w:val="false"/>
          <w:i w:val="false"/>
          <w:color w:val="000000"/>
          <w:sz w:val="28"/>
        </w:rPr>
        <w:t>
                                     шаруашылығы
</w:t>
      </w:r>
      <w:r>
        <w:br/>
      </w:r>
      <w:r>
        <w:rPr>
          <w:rFonts w:ascii="Times New Roman"/>
          <w:b w:val="false"/>
          <w:i w:val="false"/>
          <w:color w:val="000000"/>
          <w:sz w:val="28"/>
        </w:rPr>
        <w:t>
              102                92  Тұрақты орман тұқымдары
</w:t>
      </w:r>
      <w:r>
        <w:br/>
      </w:r>
      <w:r>
        <w:rPr>
          <w:rFonts w:ascii="Times New Roman"/>
          <w:b w:val="false"/>
          <w:i w:val="false"/>
          <w:color w:val="000000"/>
          <w:sz w:val="28"/>
        </w:rPr>
        <w:t>
                                     базасын қалыптастыру
</w:t>
      </w:r>
      <w:r>
        <w:br/>
      </w:r>
      <w:r>
        <w:rPr>
          <w:rFonts w:ascii="Times New Roman"/>
          <w:b w:val="false"/>
          <w:i w:val="false"/>
          <w:color w:val="000000"/>
          <w:sz w:val="28"/>
        </w:rPr>
        <w:t>
              103                93  Орман аң аулау құрылғысы және
</w:t>
      </w:r>
      <w:r>
        <w:br/>
      </w:r>
      <w:r>
        <w:rPr>
          <w:rFonts w:ascii="Times New Roman"/>
          <w:b w:val="false"/>
          <w:i w:val="false"/>
          <w:color w:val="000000"/>
          <w:sz w:val="28"/>
        </w:rPr>
        <w:t>
                                     орман шаруашылығын жобалау,
</w:t>
      </w:r>
      <w:r>
        <w:br/>
      </w:r>
      <w:r>
        <w:rPr>
          <w:rFonts w:ascii="Times New Roman"/>
          <w:b w:val="false"/>
          <w:i w:val="false"/>
          <w:color w:val="000000"/>
          <w:sz w:val="28"/>
        </w:rPr>
        <w:t>
                                     орман және жануарлар әлемі
</w:t>
      </w:r>
      <w:r>
        <w:br/>
      </w:r>
      <w:r>
        <w:rPr>
          <w:rFonts w:ascii="Times New Roman"/>
          <w:b w:val="false"/>
          <w:i w:val="false"/>
          <w:color w:val="000000"/>
          <w:sz w:val="28"/>
        </w:rPr>
        <w:t>
                                     саласында есепке алу және
</w:t>
      </w:r>
      <w:r>
        <w:br/>
      </w:r>
      <w:r>
        <w:rPr>
          <w:rFonts w:ascii="Times New Roman"/>
          <w:b w:val="false"/>
          <w:i w:val="false"/>
          <w:color w:val="000000"/>
          <w:sz w:val="28"/>
        </w:rPr>
        <w:t>
                                     биологиялық негіздеме
</w:t>
      </w:r>
      <w:r>
        <w:br/>
      </w:r>
      <w:r>
        <w:rPr>
          <w:rFonts w:ascii="Times New Roman"/>
          <w:b w:val="false"/>
          <w:i w:val="false"/>
          <w:color w:val="000000"/>
          <w:sz w:val="28"/>
        </w:rPr>
        <w:t>
              104                94  Астана қаласының
</w:t>
      </w:r>
      <w:r>
        <w:br/>
      </w:r>
      <w:r>
        <w:rPr>
          <w:rFonts w:ascii="Times New Roman"/>
          <w:b w:val="false"/>
          <w:i w:val="false"/>
          <w:color w:val="000000"/>
          <w:sz w:val="28"/>
        </w:rPr>
        <w:t>
                                     санитарлық-қорғау жасыл аймағы
</w:t>
      </w:r>
      <w:r>
        <w:br/>
      </w:r>
      <w:r>
        <w:rPr>
          <w:rFonts w:ascii="Times New Roman"/>
          <w:b w:val="false"/>
          <w:i w:val="false"/>
          <w:color w:val="000000"/>
          <w:sz w:val="28"/>
        </w:rPr>
        <w:t>
              105                95  Орманды әуеде қорғау
</w:t>
      </w:r>
      <w:r>
        <w:br/>
      </w:r>
      <w:r>
        <w:rPr>
          <w:rFonts w:ascii="Times New Roman"/>
          <w:b w:val="false"/>
          <w:i w:val="false"/>
          <w:color w:val="000000"/>
          <w:sz w:val="28"/>
        </w:rPr>
        <w:t>
          044                44      Ормандарды сақтау және
</w:t>
      </w:r>
      <w:r>
        <w:br/>
      </w:r>
      <w:r>
        <w:rPr>
          <w:rFonts w:ascii="Times New Roman"/>
          <w:b w:val="false"/>
          <w:i w:val="false"/>
          <w:color w:val="000000"/>
          <w:sz w:val="28"/>
        </w:rPr>
        <w:t>
                                     республиканың орманды
</w:t>
      </w:r>
      <w:r>
        <w:br/>
      </w:r>
      <w:r>
        <w:rPr>
          <w:rFonts w:ascii="Times New Roman"/>
          <w:b w:val="false"/>
          <w:i w:val="false"/>
          <w:color w:val="000000"/>
          <w:sz w:val="28"/>
        </w:rPr>
        <w:t>
                                     аумақтарын көбейту
</w:t>
      </w:r>
      <w:r>
        <w:br/>
      </w:r>
      <w:r>
        <w:rPr>
          <w:rFonts w:ascii="Times New Roman"/>
          <w:b w:val="false"/>
          <w:i w:val="false"/>
          <w:color w:val="000000"/>
          <w:sz w:val="28"/>
        </w:rPr>
        <w:t>
              006                06  Ішкі көздер есебінен грантты
</w:t>
      </w:r>
      <w:r>
        <w:br/>
      </w:r>
      <w:r>
        <w:rPr>
          <w:rFonts w:ascii="Times New Roman"/>
          <w:b w:val="false"/>
          <w:i w:val="false"/>
          <w:color w:val="000000"/>
          <w:sz w:val="28"/>
        </w:rPr>
        <w:t>
                                     іске асыру
</w:t>
      </w:r>
      <w:r>
        <w:br/>
      </w:r>
      <w:r>
        <w:rPr>
          <w:rFonts w:ascii="Times New Roman"/>
          <w:b w:val="false"/>
          <w:i w:val="false"/>
          <w:color w:val="000000"/>
          <w:sz w:val="28"/>
        </w:rPr>
        <w:t>
       4                  4          Балық шаруашылығы
</w:t>
      </w:r>
      <w:r>
        <w:br/>
      </w:r>
      <w:r>
        <w:rPr>
          <w:rFonts w:ascii="Times New Roman"/>
          <w:b w:val="false"/>
          <w:i w:val="false"/>
          <w:color w:val="000000"/>
          <w:sz w:val="28"/>
        </w:rPr>
        <w:t>
          037                37      Балық ресурстарын мемлекеттік
</w:t>
      </w:r>
      <w:r>
        <w:br/>
      </w:r>
      <w:r>
        <w:rPr>
          <w:rFonts w:ascii="Times New Roman"/>
          <w:b w:val="false"/>
          <w:i w:val="false"/>
          <w:color w:val="000000"/>
          <w:sz w:val="28"/>
        </w:rPr>
        <w:t>
                                     есепке алу және оның кадастры
</w:t>
      </w:r>
      <w:r>
        <w:br/>
      </w:r>
      <w:r>
        <w:rPr>
          <w:rFonts w:ascii="Times New Roman"/>
          <w:b w:val="false"/>
          <w:i w:val="false"/>
          <w:color w:val="000000"/>
          <w:sz w:val="28"/>
        </w:rPr>
        <w:t>
          038                38      Балық ресурстарын молайту
</w:t>
      </w:r>
      <w:r>
        <w:br/>
      </w:r>
      <w:r>
        <w:rPr>
          <w:rFonts w:ascii="Times New Roman"/>
          <w:b w:val="false"/>
          <w:i w:val="false"/>
          <w:color w:val="000000"/>
          <w:sz w:val="28"/>
        </w:rPr>
        <w:t>
       5                  5          Қоршаған ортаны қорғау
</w:t>
      </w:r>
      <w:r>
        <w:br/>
      </w:r>
      <w:r>
        <w:rPr>
          <w:rFonts w:ascii="Times New Roman"/>
          <w:b w:val="false"/>
          <w:i w:val="false"/>
          <w:color w:val="000000"/>
          <w:sz w:val="28"/>
        </w:rPr>
        <w:t>
          039                39      Батыс Тянь-Шань
</w:t>
      </w:r>
      <w:r>
        <w:br/>
      </w:r>
      <w:r>
        <w:rPr>
          <w:rFonts w:ascii="Times New Roman"/>
          <w:b w:val="false"/>
          <w:i w:val="false"/>
          <w:color w:val="000000"/>
          <w:sz w:val="28"/>
        </w:rPr>
        <w:t>
                                     биоәралуандығын сақтау
</w:t>
      </w:r>
      <w:r>
        <w:br/>
      </w:r>
      <w:r>
        <w:rPr>
          <w:rFonts w:ascii="Times New Roman"/>
          <w:b w:val="false"/>
          <w:i w:val="false"/>
          <w:color w:val="000000"/>
          <w:sz w:val="28"/>
        </w:rPr>
        <w:t>
              006                06  Ішкі көздер есебінен грантты
</w:t>
      </w:r>
      <w:r>
        <w:br/>
      </w:r>
      <w:r>
        <w:rPr>
          <w:rFonts w:ascii="Times New Roman"/>
          <w:b w:val="false"/>
          <w:i w:val="false"/>
          <w:color w:val="000000"/>
          <w:sz w:val="28"/>
        </w:rPr>
        <w:t>
                                     іске асыру
</w:t>
      </w:r>
      <w:r>
        <w:br/>
      </w:r>
      <w:r>
        <w:rPr>
          <w:rFonts w:ascii="Times New Roman"/>
          <w:b w:val="false"/>
          <w:i w:val="false"/>
          <w:color w:val="000000"/>
          <w:sz w:val="28"/>
        </w:rPr>
        <w:t>
          040                40      Ерекше қорғалатын табиғи
</w:t>
      </w:r>
      <w:r>
        <w:br/>
      </w:r>
      <w:r>
        <w:rPr>
          <w:rFonts w:ascii="Times New Roman"/>
          <w:b w:val="false"/>
          <w:i w:val="false"/>
          <w:color w:val="000000"/>
          <w:sz w:val="28"/>
        </w:rPr>
        <w:t>
                                     аумақтарды және жануарлар
</w:t>
      </w:r>
      <w:r>
        <w:br/>
      </w:r>
      <w:r>
        <w:rPr>
          <w:rFonts w:ascii="Times New Roman"/>
          <w:b w:val="false"/>
          <w:i w:val="false"/>
          <w:color w:val="000000"/>
          <w:sz w:val="28"/>
        </w:rPr>
        <w:t>
                                     дүниесін сақтау мен дамытуды
</w:t>
      </w:r>
      <w:r>
        <w:br/>
      </w:r>
      <w:r>
        <w:rPr>
          <w:rFonts w:ascii="Times New Roman"/>
          <w:b w:val="false"/>
          <w:i w:val="false"/>
          <w:color w:val="000000"/>
          <w:sz w:val="28"/>
        </w:rPr>
        <w:t>
                                     қамтамасыз ету
</w:t>
      </w:r>
      <w:r>
        <w:br/>
      </w:r>
      <w:r>
        <w:rPr>
          <w:rFonts w:ascii="Times New Roman"/>
          <w:b w:val="false"/>
          <w:i w:val="false"/>
          <w:color w:val="000000"/>
          <w:sz w:val="28"/>
        </w:rPr>
        <w:t>
              100                90  Ерекше қорғалатын табиғи
</w:t>
      </w:r>
      <w:r>
        <w:br/>
      </w:r>
      <w:r>
        <w:rPr>
          <w:rFonts w:ascii="Times New Roman"/>
          <w:b w:val="false"/>
          <w:i w:val="false"/>
          <w:color w:val="000000"/>
          <w:sz w:val="28"/>
        </w:rPr>
        <w:t>
                                     аумақтар
</w:t>
      </w:r>
      <w:r>
        <w:br/>
      </w:r>
      <w:r>
        <w:rPr>
          <w:rFonts w:ascii="Times New Roman"/>
          <w:b w:val="false"/>
          <w:i w:val="false"/>
          <w:color w:val="000000"/>
          <w:sz w:val="28"/>
        </w:rPr>
        <w:t>
              101                91  Ақбөкендердің санын қалпына
</w:t>
      </w:r>
      <w:r>
        <w:br/>
      </w:r>
      <w:r>
        <w:rPr>
          <w:rFonts w:ascii="Times New Roman"/>
          <w:b w:val="false"/>
          <w:i w:val="false"/>
          <w:color w:val="000000"/>
          <w:sz w:val="28"/>
        </w:rPr>
        <w:t>
                                     келтіру
</w:t>
      </w:r>
      <w:r>
        <w:br/>
      </w:r>
      <w:r>
        <w:rPr>
          <w:rFonts w:ascii="Times New Roman"/>
          <w:b w:val="false"/>
          <w:i w:val="false"/>
          <w:color w:val="000000"/>
          <w:sz w:val="28"/>
        </w:rPr>
        <w:t>
          041                41      Нұра-Есіл өзендері
</w:t>
      </w:r>
      <w:r>
        <w:br/>
      </w:r>
      <w:r>
        <w:rPr>
          <w:rFonts w:ascii="Times New Roman"/>
          <w:b w:val="false"/>
          <w:i w:val="false"/>
          <w:color w:val="000000"/>
          <w:sz w:val="28"/>
        </w:rPr>
        <w:t>
                                     бассейіндерінің қоршаған
</w:t>
      </w:r>
      <w:r>
        <w:br/>
      </w:r>
      <w:r>
        <w:rPr>
          <w:rFonts w:ascii="Times New Roman"/>
          <w:b w:val="false"/>
          <w:i w:val="false"/>
          <w:color w:val="000000"/>
          <w:sz w:val="28"/>
        </w:rPr>
        <w:t>
                                     ортасын оңалту және басқару
</w:t>
      </w:r>
      <w:r>
        <w:br/>
      </w:r>
      <w:r>
        <w:rPr>
          <w:rFonts w:ascii="Times New Roman"/>
          <w:b w:val="false"/>
          <w:i w:val="false"/>
          <w:color w:val="000000"/>
          <w:sz w:val="28"/>
        </w:rPr>
        <w:t>
              004                04  Сыртқы қарыздар есебінен
</w:t>
      </w:r>
      <w:r>
        <w:br/>
      </w:r>
      <w:r>
        <w:rPr>
          <w:rFonts w:ascii="Times New Roman"/>
          <w:b w:val="false"/>
          <w:i w:val="false"/>
          <w:color w:val="000000"/>
          <w:sz w:val="28"/>
        </w:rPr>
        <w:t>
                                     жобаны іске асыру
</w:t>
      </w:r>
      <w:r>
        <w:br/>
      </w:r>
      <w:r>
        <w:rPr>
          <w:rFonts w:ascii="Times New Roman"/>
          <w:b w:val="false"/>
          <w:i w:val="false"/>
          <w:color w:val="000000"/>
          <w:sz w:val="28"/>
        </w:rPr>
        <w:t>
              016                16  Республикалық бюджеттен ортақ
</w:t>
      </w:r>
      <w:r>
        <w:br/>
      </w:r>
      <w:r>
        <w:rPr>
          <w:rFonts w:ascii="Times New Roman"/>
          <w:b w:val="false"/>
          <w:i w:val="false"/>
          <w:color w:val="000000"/>
          <w:sz w:val="28"/>
        </w:rPr>
        <w:t>
                                     қаржыландыру есебінен жобаны
</w:t>
      </w:r>
      <w:r>
        <w:br/>
      </w:r>
      <w:r>
        <w:rPr>
          <w:rFonts w:ascii="Times New Roman"/>
          <w:b w:val="false"/>
          <w:i w:val="false"/>
          <w:color w:val="000000"/>
          <w:sz w:val="28"/>
        </w:rPr>
        <w:t>
                                     іске асыру
</w:t>
      </w:r>
      <w:r>
        <w:br/>
      </w:r>
      <w:r>
        <w:rPr>
          <w:rFonts w:ascii="Times New Roman"/>
          <w:b w:val="false"/>
          <w:i w:val="false"/>
          <w:color w:val="000000"/>
          <w:sz w:val="28"/>
        </w:rPr>
        <w:t>
       9                  9          Ауыл, су, орман, балық
</w:t>
      </w:r>
      <w:r>
        <w:br/>
      </w:r>
      <w:r>
        <w:rPr>
          <w:rFonts w:ascii="Times New Roman"/>
          <w:b w:val="false"/>
          <w:i w:val="false"/>
          <w:color w:val="000000"/>
          <w:sz w:val="28"/>
        </w:rPr>
        <w:t>
                                     шаруашылығы және қоршаған
</w:t>
      </w:r>
      <w:r>
        <w:br/>
      </w:r>
      <w:r>
        <w:rPr>
          <w:rFonts w:ascii="Times New Roman"/>
          <w:b w:val="false"/>
          <w:i w:val="false"/>
          <w:color w:val="000000"/>
          <w:sz w:val="28"/>
        </w:rPr>
        <w:t>
                                     ортаны қорғау саласындағы өзге
</w:t>
      </w:r>
      <w:r>
        <w:br/>
      </w:r>
      <w:r>
        <w:rPr>
          <w:rFonts w:ascii="Times New Roman"/>
          <w:b w:val="false"/>
          <w:i w:val="false"/>
          <w:color w:val="000000"/>
          <w:sz w:val="28"/>
        </w:rPr>
        <w:t>
                                     де қызметтер
</w:t>
      </w:r>
      <w:r>
        <w:br/>
      </w:r>
      <w:r>
        <w:rPr>
          <w:rFonts w:ascii="Times New Roman"/>
          <w:b w:val="false"/>
          <w:i w:val="false"/>
          <w:color w:val="000000"/>
          <w:sz w:val="28"/>
        </w:rPr>
        <w:t>
          001                01      Агроөнеркәсіптік кешен, орман
</w:t>
      </w:r>
      <w:r>
        <w:br/>
      </w:r>
      <w:r>
        <w:rPr>
          <w:rFonts w:ascii="Times New Roman"/>
          <w:b w:val="false"/>
          <w:i w:val="false"/>
          <w:color w:val="000000"/>
          <w:sz w:val="28"/>
        </w:rPr>
        <w:t>
                                     және су шаруашылығы
</w:t>
      </w:r>
      <w:r>
        <w:br/>
      </w:r>
      <w:r>
        <w:rPr>
          <w:rFonts w:ascii="Times New Roman"/>
          <w:b w:val="false"/>
          <w:i w:val="false"/>
          <w:color w:val="000000"/>
          <w:sz w:val="28"/>
        </w:rPr>
        <w:t>
                                     саласындағы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045                45      Қазақстан Республикасы Ауыл
</w:t>
      </w:r>
      <w:r>
        <w:br/>
      </w:r>
      <w:r>
        <w:rPr>
          <w:rFonts w:ascii="Times New Roman"/>
          <w:b w:val="false"/>
          <w:i w:val="false"/>
          <w:color w:val="000000"/>
          <w:sz w:val="28"/>
        </w:rPr>
        <w:t>
                                     шаруашылығы министрлігінің
</w:t>
      </w:r>
      <w:r>
        <w:br/>
      </w:r>
      <w:r>
        <w:rPr>
          <w:rFonts w:ascii="Times New Roman"/>
          <w:b w:val="false"/>
          <w:i w:val="false"/>
          <w:color w:val="000000"/>
          <w:sz w:val="28"/>
        </w:rPr>
        <w:t>
                                     ақпараттық-маркетингтік
</w:t>
      </w:r>
      <w:r>
        <w:br/>
      </w:r>
      <w:r>
        <w:rPr>
          <w:rFonts w:ascii="Times New Roman"/>
          <w:b w:val="false"/>
          <w:i w:val="false"/>
          <w:color w:val="000000"/>
          <w:sz w:val="28"/>
        </w:rPr>
        <w:t>
                                     жүйесін құру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102                92      Акцияларының мемлекеттік
</w:t>
      </w:r>
      <w:r>
        <w:br/>
      </w:r>
      <w:r>
        <w:rPr>
          <w:rFonts w:ascii="Times New Roman"/>
          <w:b w:val="false"/>
          <w:i w:val="false"/>
          <w:color w:val="000000"/>
          <w:sz w:val="28"/>
        </w:rPr>
        <w:t>
                                     пакеттері республика
</w:t>
      </w:r>
      <w:r>
        <w:br/>
      </w:r>
      <w:r>
        <w:rPr>
          <w:rFonts w:ascii="Times New Roman"/>
          <w:b w:val="false"/>
          <w:i w:val="false"/>
          <w:color w:val="000000"/>
          <w:sz w:val="28"/>
        </w:rPr>
        <w:t>
                                     меншігіндегі акционерлік
</w:t>
      </w:r>
      <w:r>
        <w:br/>
      </w:r>
      <w:r>
        <w:rPr>
          <w:rFonts w:ascii="Times New Roman"/>
          <w:b w:val="false"/>
          <w:i w:val="false"/>
          <w:color w:val="000000"/>
          <w:sz w:val="28"/>
        </w:rPr>
        <w:t>
                                     қоғамдардың жарғылық
</w:t>
      </w:r>
      <w:r>
        <w:br/>
      </w:r>
      <w:r>
        <w:rPr>
          <w:rFonts w:ascii="Times New Roman"/>
          <w:b w:val="false"/>
          <w:i w:val="false"/>
          <w:color w:val="000000"/>
          <w:sz w:val="28"/>
        </w:rPr>
        <w:t>
                                     капиталдарының ең төменгі
</w:t>
      </w:r>
      <w:r>
        <w:br/>
      </w:r>
      <w:r>
        <w:rPr>
          <w:rFonts w:ascii="Times New Roman"/>
          <w:b w:val="false"/>
          <w:i w:val="false"/>
          <w:color w:val="000000"/>
          <w:sz w:val="28"/>
        </w:rPr>
        <w:t>
                                     мөлшерін қамтамасыз ету
</w:t>
      </w:r>
      <w:r>
        <w:br/>
      </w:r>
      <w:r>
        <w:rPr>
          <w:rFonts w:ascii="Times New Roman"/>
          <w:b w:val="false"/>
          <w:i w:val="false"/>
          <w:color w:val="000000"/>
          <w:sz w:val="28"/>
        </w:rPr>
        <w:t>
          104                94      Нашақорлық пен есірткі
</w:t>
      </w:r>
      <w:r>
        <w:br/>
      </w:r>
      <w:r>
        <w:rPr>
          <w:rFonts w:ascii="Times New Roman"/>
          <w:b w:val="false"/>
          <w:i w:val="false"/>
          <w:color w:val="000000"/>
          <w:sz w:val="28"/>
        </w:rPr>
        <w:t>
                                     бизнесіне қарсы күрес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сараптамалау
</w:t>
      </w:r>
      <w:r>
        <w:br/>
      </w:r>
      <w:r>
        <w:rPr>
          <w:rFonts w:ascii="Times New Roman"/>
          <w:b w:val="false"/>
          <w:i w:val="false"/>
          <w:color w:val="000000"/>
          <w:sz w:val="28"/>
        </w:rPr>
        <w:t>
          743                76      Өсімдіктер мен жануарлардың
</w:t>
      </w:r>
      <w:r>
        <w:br/>
      </w:r>
      <w:r>
        <w:rPr>
          <w:rFonts w:ascii="Times New Roman"/>
          <w:b w:val="false"/>
          <w:i w:val="false"/>
          <w:color w:val="000000"/>
          <w:sz w:val="28"/>
        </w:rPr>
        <w:t>
                                     генетикалық ресурстарының
</w:t>
      </w:r>
      <w:r>
        <w:br/>
      </w:r>
      <w:r>
        <w:rPr>
          <w:rFonts w:ascii="Times New Roman"/>
          <w:b w:val="false"/>
          <w:i w:val="false"/>
          <w:color w:val="000000"/>
          <w:sz w:val="28"/>
        </w:rPr>
        <w:t>
                                     Ұлттық сақтау орнын салу
</w:t>
      </w:r>
      <w:r>
        <w:br/>
      </w:r>
      <w:r>
        <w:rPr>
          <w:rFonts w:ascii="Times New Roman"/>
          <w:b w:val="false"/>
          <w:i w:val="false"/>
          <w:color w:val="000000"/>
          <w:sz w:val="28"/>
        </w:rPr>
        <w:t>
213                213               ҚР Еңбек және халықты
</w:t>
      </w:r>
      <w:r>
        <w:br/>
      </w:r>
      <w:r>
        <w:rPr>
          <w:rFonts w:ascii="Times New Roman"/>
          <w:b w:val="false"/>
          <w:i w:val="false"/>
          <w:color w:val="000000"/>
          <w:sz w:val="28"/>
        </w:rPr>
        <w:t>
                                     әлеуметтік қорғау министрлігі
</w:t>
      </w:r>
      <w:r>
        <w:br/>
      </w:r>
      <w:r>
        <w:rPr>
          <w:rFonts w:ascii="Times New Roman"/>
          <w:b w:val="false"/>
          <w:i w:val="false"/>
          <w:color w:val="000000"/>
          <w:sz w:val="28"/>
        </w:rPr>
        <w:t>
   6                   6             Әлеуметтік қамсыздандыру және
</w:t>
      </w:r>
      <w:r>
        <w:br/>
      </w:r>
      <w:r>
        <w:rPr>
          <w:rFonts w:ascii="Times New Roman"/>
          <w:b w:val="false"/>
          <w:i w:val="false"/>
          <w:color w:val="000000"/>
          <w:sz w:val="28"/>
        </w:rPr>
        <w:t>
                                     әлеуметтік көмек
</w:t>
      </w:r>
      <w:r>
        <w:br/>
      </w:r>
      <w:r>
        <w:rPr>
          <w:rFonts w:ascii="Times New Roman"/>
          <w:b w:val="false"/>
          <w:i w:val="false"/>
          <w:color w:val="000000"/>
          <w:sz w:val="28"/>
        </w:rPr>
        <w:t>
       1                  1          Әлеуметтік қамсыздандыру
</w:t>
      </w:r>
      <w:r>
        <w:br/>
      </w:r>
      <w:r>
        <w:rPr>
          <w:rFonts w:ascii="Times New Roman"/>
          <w:b w:val="false"/>
          <w:i w:val="false"/>
          <w:color w:val="000000"/>
          <w:sz w:val="28"/>
        </w:rPr>
        <w:t>
          002                02      Зейнетақы бағдарламасы
</w:t>
      </w:r>
      <w:r>
        <w:br/>
      </w:r>
      <w:r>
        <w:rPr>
          <w:rFonts w:ascii="Times New Roman"/>
          <w:b w:val="false"/>
          <w:i w:val="false"/>
          <w:color w:val="000000"/>
          <w:sz w:val="28"/>
        </w:rPr>
        <w:t>
              100                90  Ортақ зейнетақыларды төлеу
</w:t>
      </w:r>
      <w:r>
        <w:br/>
      </w:r>
      <w:r>
        <w:rPr>
          <w:rFonts w:ascii="Times New Roman"/>
          <w:b w:val="false"/>
          <w:i w:val="false"/>
          <w:color w:val="000000"/>
          <w:sz w:val="28"/>
        </w:rPr>
        <w:t>
              101                91  Семей ядролық сынақ
</w:t>
      </w:r>
      <w:r>
        <w:br/>
      </w:r>
      <w:r>
        <w:rPr>
          <w:rFonts w:ascii="Times New Roman"/>
          <w:b w:val="false"/>
          <w:i w:val="false"/>
          <w:color w:val="000000"/>
          <w:sz w:val="28"/>
        </w:rPr>
        <w:t>
                                     полигонындағы ядролық
</w:t>
      </w:r>
      <w:r>
        <w:br/>
      </w:r>
      <w:r>
        <w:rPr>
          <w:rFonts w:ascii="Times New Roman"/>
          <w:b w:val="false"/>
          <w:i w:val="false"/>
          <w:color w:val="000000"/>
          <w:sz w:val="28"/>
        </w:rPr>
        <w:t>
                                     сынақтардың салдарынан зардап
</w:t>
      </w:r>
      <w:r>
        <w:br/>
      </w:r>
      <w:r>
        <w:rPr>
          <w:rFonts w:ascii="Times New Roman"/>
          <w:b w:val="false"/>
          <w:i w:val="false"/>
          <w:color w:val="000000"/>
          <w:sz w:val="28"/>
        </w:rPr>
        <w:t>
                                     шеккен азаматтардың
</w:t>
      </w:r>
      <w:r>
        <w:br/>
      </w:r>
      <w:r>
        <w:rPr>
          <w:rFonts w:ascii="Times New Roman"/>
          <w:b w:val="false"/>
          <w:i w:val="false"/>
          <w:color w:val="000000"/>
          <w:sz w:val="28"/>
        </w:rPr>
        <w:t>
                                     зейнетақыларына үстемеақы
</w:t>
      </w:r>
      <w:r>
        <w:br/>
      </w:r>
      <w:r>
        <w:rPr>
          <w:rFonts w:ascii="Times New Roman"/>
          <w:b w:val="false"/>
          <w:i w:val="false"/>
          <w:color w:val="000000"/>
          <w:sz w:val="28"/>
        </w:rPr>
        <w:t>
          003                03      Мемлекеттік әлеуметтік
</w:t>
      </w:r>
      <w:r>
        <w:br/>
      </w:r>
      <w:r>
        <w:rPr>
          <w:rFonts w:ascii="Times New Roman"/>
          <w:b w:val="false"/>
          <w:i w:val="false"/>
          <w:color w:val="000000"/>
          <w:sz w:val="28"/>
        </w:rPr>
        <w:t>
                                     жәрдемақылар
</w:t>
      </w:r>
      <w:r>
        <w:br/>
      </w:r>
      <w:r>
        <w:rPr>
          <w:rFonts w:ascii="Times New Roman"/>
          <w:b w:val="false"/>
          <w:i w:val="false"/>
          <w:color w:val="000000"/>
          <w:sz w:val="28"/>
        </w:rPr>
        <w:t>
              100                90  Мүгедектігі бойынша
</w:t>
      </w:r>
      <w:r>
        <w:br/>
      </w:r>
      <w:r>
        <w:rPr>
          <w:rFonts w:ascii="Times New Roman"/>
          <w:b w:val="false"/>
          <w:i w:val="false"/>
          <w:color w:val="000000"/>
          <w:sz w:val="28"/>
        </w:rPr>
        <w:t>
              101                91  Асыраушысынан айрылуына
</w:t>
      </w:r>
      <w:r>
        <w:br/>
      </w:r>
      <w:r>
        <w:rPr>
          <w:rFonts w:ascii="Times New Roman"/>
          <w:b w:val="false"/>
          <w:i w:val="false"/>
          <w:color w:val="000000"/>
          <w:sz w:val="28"/>
        </w:rPr>
        <w:t>
                                     байланысты
</w:t>
      </w:r>
      <w:r>
        <w:br/>
      </w:r>
      <w:r>
        <w:rPr>
          <w:rFonts w:ascii="Times New Roman"/>
          <w:b w:val="false"/>
          <w:i w:val="false"/>
          <w:color w:val="000000"/>
          <w:sz w:val="28"/>
        </w:rPr>
        <w:t>
              102                92  Жасы бойынша
</w:t>
      </w:r>
      <w:r>
        <w:br/>
      </w:r>
      <w:r>
        <w:rPr>
          <w:rFonts w:ascii="Times New Roman"/>
          <w:b w:val="false"/>
          <w:i w:val="false"/>
          <w:color w:val="000000"/>
          <w:sz w:val="28"/>
        </w:rPr>
        <w:t>
          004                04      Арнайы мемлекеттік жәрдемақылар
</w:t>
      </w:r>
      <w:r>
        <w:br/>
      </w:r>
      <w:r>
        <w:rPr>
          <w:rFonts w:ascii="Times New Roman"/>
          <w:b w:val="false"/>
          <w:i w:val="false"/>
          <w:color w:val="000000"/>
          <w:sz w:val="28"/>
        </w:rPr>
        <w:t>
              100                90  ҰОС мүгедектері
</w:t>
      </w:r>
      <w:r>
        <w:br/>
      </w:r>
      <w:r>
        <w:rPr>
          <w:rFonts w:ascii="Times New Roman"/>
          <w:b w:val="false"/>
          <w:i w:val="false"/>
          <w:color w:val="000000"/>
          <w:sz w:val="28"/>
        </w:rPr>
        <w:t>
              101                91  ҰОС қатысушылар
</w:t>
      </w:r>
      <w:r>
        <w:br/>
      </w:r>
      <w:r>
        <w:rPr>
          <w:rFonts w:ascii="Times New Roman"/>
          <w:b w:val="false"/>
          <w:i w:val="false"/>
          <w:color w:val="000000"/>
          <w:sz w:val="28"/>
        </w:rPr>
        <w:t>
              102                92  ҰОС мүгедектеріне
</w:t>
      </w:r>
      <w:r>
        <w:br/>
      </w:r>
      <w:r>
        <w:rPr>
          <w:rFonts w:ascii="Times New Roman"/>
          <w:b w:val="false"/>
          <w:i w:val="false"/>
          <w:color w:val="000000"/>
          <w:sz w:val="28"/>
        </w:rPr>
        <w:t>
                                     теңестірілген адамдар
</w:t>
      </w:r>
      <w:r>
        <w:br/>
      </w:r>
      <w:r>
        <w:rPr>
          <w:rFonts w:ascii="Times New Roman"/>
          <w:b w:val="false"/>
          <w:i w:val="false"/>
          <w:color w:val="000000"/>
          <w:sz w:val="28"/>
        </w:rPr>
        <w:t>
              103                93  ҰОС қатысушыларға
</w:t>
      </w:r>
      <w:r>
        <w:br/>
      </w:r>
      <w:r>
        <w:rPr>
          <w:rFonts w:ascii="Times New Roman"/>
          <w:b w:val="false"/>
          <w:i w:val="false"/>
          <w:color w:val="000000"/>
          <w:sz w:val="28"/>
        </w:rPr>
        <w:t>
                                     теңестірілген адамдар
</w:t>
      </w:r>
      <w:r>
        <w:br/>
      </w:r>
      <w:r>
        <w:rPr>
          <w:rFonts w:ascii="Times New Roman"/>
          <w:b w:val="false"/>
          <w:i w:val="false"/>
          <w:color w:val="000000"/>
          <w:sz w:val="28"/>
        </w:rPr>
        <w:t>
              104                94  ҰОС қаза болған жауынгерлердің
</w:t>
      </w:r>
      <w:r>
        <w:br/>
      </w:r>
      <w:r>
        <w:rPr>
          <w:rFonts w:ascii="Times New Roman"/>
          <w:b w:val="false"/>
          <w:i w:val="false"/>
          <w:color w:val="000000"/>
          <w:sz w:val="28"/>
        </w:rPr>
        <w:t>
                                     жесірлері
</w:t>
      </w:r>
      <w:r>
        <w:br/>
      </w:r>
      <w:r>
        <w:rPr>
          <w:rFonts w:ascii="Times New Roman"/>
          <w:b w:val="false"/>
          <w:i w:val="false"/>
          <w:color w:val="000000"/>
          <w:sz w:val="28"/>
        </w:rPr>
        <w:t>
              105                95  Қайтыс болған ҰОС
</w:t>
      </w:r>
      <w:r>
        <w:br/>
      </w:r>
      <w:r>
        <w:rPr>
          <w:rFonts w:ascii="Times New Roman"/>
          <w:b w:val="false"/>
          <w:i w:val="false"/>
          <w:color w:val="000000"/>
          <w:sz w:val="28"/>
        </w:rPr>
        <w:t>
                                     мүгедектерінің әйелдері
</w:t>
      </w:r>
      <w:r>
        <w:br/>
      </w:r>
      <w:r>
        <w:rPr>
          <w:rFonts w:ascii="Times New Roman"/>
          <w:b w:val="false"/>
          <w:i w:val="false"/>
          <w:color w:val="000000"/>
          <w:sz w:val="28"/>
        </w:rPr>
        <w:t>
                                     (күйеулері)
</w:t>
      </w:r>
      <w:r>
        <w:br/>
      </w:r>
      <w:r>
        <w:rPr>
          <w:rFonts w:ascii="Times New Roman"/>
          <w:b w:val="false"/>
          <w:i w:val="false"/>
          <w:color w:val="000000"/>
          <w:sz w:val="28"/>
        </w:rPr>
        <w:t>
              106                96  Кеңес Одағының батырлары,
</w:t>
      </w:r>
      <w:r>
        <w:br/>
      </w:r>
      <w:r>
        <w:rPr>
          <w:rFonts w:ascii="Times New Roman"/>
          <w:b w:val="false"/>
          <w:i w:val="false"/>
          <w:color w:val="000000"/>
          <w:sz w:val="28"/>
        </w:rPr>
        <w:t>
                                     Социалистік еңбек ерлері, үш
</w:t>
      </w:r>
      <w:r>
        <w:br/>
      </w:r>
      <w:r>
        <w:rPr>
          <w:rFonts w:ascii="Times New Roman"/>
          <w:b w:val="false"/>
          <w:i w:val="false"/>
          <w:color w:val="000000"/>
          <w:sz w:val="28"/>
        </w:rPr>
        <w:t>
                                     дәрежедегі Даңқ, үш дәрежедегі
</w:t>
      </w:r>
      <w:r>
        <w:br/>
      </w:r>
      <w:r>
        <w:rPr>
          <w:rFonts w:ascii="Times New Roman"/>
          <w:b w:val="false"/>
          <w:i w:val="false"/>
          <w:color w:val="000000"/>
          <w:sz w:val="28"/>
        </w:rPr>
        <w:t>
                                     Еңбек Даңқы ордендерінің
</w:t>
      </w:r>
      <w:r>
        <w:br/>
      </w:r>
      <w:r>
        <w:rPr>
          <w:rFonts w:ascii="Times New Roman"/>
          <w:b w:val="false"/>
          <w:i w:val="false"/>
          <w:color w:val="000000"/>
          <w:sz w:val="28"/>
        </w:rPr>
        <w:t>
                                     кавалерлері
</w:t>
      </w:r>
      <w:r>
        <w:br/>
      </w:r>
      <w:r>
        <w:rPr>
          <w:rFonts w:ascii="Times New Roman"/>
          <w:b w:val="false"/>
          <w:i w:val="false"/>
          <w:color w:val="000000"/>
          <w:sz w:val="28"/>
        </w:rPr>
        <w:t>
          006                06      Жер астындағы және ашық кен
</w:t>
      </w:r>
      <w:r>
        <w:br/>
      </w:r>
      <w:r>
        <w:rPr>
          <w:rFonts w:ascii="Times New Roman"/>
          <w:b w:val="false"/>
          <w:i w:val="false"/>
          <w:color w:val="000000"/>
          <w:sz w:val="28"/>
        </w:rPr>
        <w:t>
                                     жұмыстарында, еңбектің ерекше
</w:t>
      </w:r>
      <w:r>
        <w:br/>
      </w:r>
      <w:r>
        <w:rPr>
          <w:rFonts w:ascii="Times New Roman"/>
          <w:b w:val="false"/>
          <w:i w:val="false"/>
          <w:color w:val="000000"/>
          <w:sz w:val="28"/>
        </w:rPr>
        <w:t>
                                     зиян және ерекше ауыр
</w:t>
      </w:r>
      <w:r>
        <w:br/>
      </w:r>
      <w:r>
        <w:rPr>
          <w:rFonts w:ascii="Times New Roman"/>
          <w:b w:val="false"/>
          <w:i w:val="false"/>
          <w:color w:val="000000"/>
          <w:sz w:val="28"/>
        </w:rPr>
        <w:t>
                                     жағдайларындағы жұмыстарда
</w:t>
      </w:r>
      <w:r>
        <w:br/>
      </w:r>
      <w:r>
        <w:rPr>
          <w:rFonts w:ascii="Times New Roman"/>
          <w:b w:val="false"/>
          <w:i w:val="false"/>
          <w:color w:val="000000"/>
          <w:sz w:val="28"/>
        </w:rPr>
        <w:t>
                                     жұмыс істеген адамдарға
</w:t>
      </w:r>
      <w:r>
        <w:br/>
      </w:r>
      <w:r>
        <w:rPr>
          <w:rFonts w:ascii="Times New Roman"/>
          <w:b w:val="false"/>
          <w:i w:val="false"/>
          <w:color w:val="000000"/>
          <w:sz w:val="28"/>
        </w:rPr>
        <w:t>
                                     берілетін мемлекеттік арнайы
</w:t>
      </w:r>
      <w:r>
        <w:br/>
      </w:r>
      <w:r>
        <w:rPr>
          <w:rFonts w:ascii="Times New Roman"/>
          <w:b w:val="false"/>
          <w:i w:val="false"/>
          <w:color w:val="000000"/>
          <w:sz w:val="28"/>
        </w:rPr>
        <w:t>
                                     жәрдемақылар
</w:t>
      </w:r>
      <w:r>
        <w:br/>
      </w:r>
      <w:r>
        <w:rPr>
          <w:rFonts w:ascii="Times New Roman"/>
          <w:b w:val="false"/>
          <w:i w:val="false"/>
          <w:color w:val="000000"/>
          <w:sz w:val="28"/>
        </w:rPr>
        <w:t>
       2                  2          Әлеуметтік көмек
</w:t>
      </w:r>
      <w:r>
        <w:br/>
      </w:r>
      <w:r>
        <w:rPr>
          <w:rFonts w:ascii="Times New Roman"/>
          <w:b w:val="false"/>
          <w:i w:val="false"/>
          <w:color w:val="000000"/>
          <w:sz w:val="28"/>
        </w:rPr>
        <w:t>
          005                05      Жерлеуге берілетін жәрдемақы
</w:t>
      </w:r>
      <w:r>
        <w:br/>
      </w:r>
      <w:r>
        <w:rPr>
          <w:rFonts w:ascii="Times New Roman"/>
          <w:b w:val="false"/>
          <w:i w:val="false"/>
          <w:color w:val="000000"/>
          <w:sz w:val="28"/>
        </w:rPr>
        <w:t>
              100                90  Зейнеткерлерді, ҰОС
</w:t>
      </w:r>
      <w:r>
        <w:br/>
      </w:r>
      <w:r>
        <w:rPr>
          <w:rFonts w:ascii="Times New Roman"/>
          <w:b w:val="false"/>
          <w:i w:val="false"/>
          <w:color w:val="000000"/>
          <w:sz w:val="28"/>
        </w:rPr>
        <w:t>
                                     қатысушылары мен мүгедектерін
</w:t>
      </w:r>
      <w:r>
        <w:br/>
      </w:r>
      <w:r>
        <w:rPr>
          <w:rFonts w:ascii="Times New Roman"/>
          <w:b w:val="false"/>
          <w:i w:val="false"/>
          <w:color w:val="000000"/>
          <w:sz w:val="28"/>
        </w:rPr>
        <w:t>
                                     жерлеуге берілетін жәрдемақы
</w:t>
      </w:r>
      <w:r>
        <w:br/>
      </w:r>
      <w:r>
        <w:rPr>
          <w:rFonts w:ascii="Times New Roman"/>
          <w:b w:val="false"/>
          <w:i w:val="false"/>
          <w:color w:val="000000"/>
          <w:sz w:val="28"/>
        </w:rPr>
        <w:t>
              101                91  Жер астындағы және ашық кен
</w:t>
      </w:r>
      <w:r>
        <w:br/>
      </w:r>
      <w:r>
        <w:rPr>
          <w:rFonts w:ascii="Times New Roman"/>
          <w:b w:val="false"/>
          <w:i w:val="false"/>
          <w:color w:val="000000"/>
          <w:sz w:val="28"/>
        </w:rPr>
        <w:t>
                                     жұмыстарында, еңбектің ерекше
</w:t>
      </w:r>
      <w:r>
        <w:br/>
      </w:r>
      <w:r>
        <w:rPr>
          <w:rFonts w:ascii="Times New Roman"/>
          <w:b w:val="false"/>
          <w:i w:val="false"/>
          <w:color w:val="000000"/>
          <w:sz w:val="28"/>
        </w:rPr>
        <w:t>
                                     зиян және ерекше ауыр
</w:t>
      </w:r>
      <w:r>
        <w:br/>
      </w:r>
      <w:r>
        <w:rPr>
          <w:rFonts w:ascii="Times New Roman"/>
          <w:b w:val="false"/>
          <w:i w:val="false"/>
          <w:color w:val="000000"/>
          <w:sz w:val="28"/>
        </w:rPr>
        <w:t>
                                     жағдайларындағы жұмыстарда
</w:t>
      </w:r>
      <w:r>
        <w:br/>
      </w:r>
      <w:r>
        <w:rPr>
          <w:rFonts w:ascii="Times New Roman"/>
          <w:b w:val="false"/>
          <w:i w:val="false"/>
          <w:color w:val="000000"/>
          <w:sz w:val="28"/>
        </w:rPr>
        <w:t>
                                     жұмыс істеген, мемлекеттік
</w:t>
      </w:r>
      <w:r>
        <w:br/>
      </w:r>
      <w:r>
        <w:rPr>
          <w:rFonts w:ascii="Times New Roman"/>
          <w:b w:val="false"/>
          <w:i w:val="false"/>
          <w:color w:val="000000"/>
          <w:sz w:val="28"/>
        </w:rPr>
        <w:t>
                                     әлеуметтік жәрдемақылар және
</w:t>
      </w:r>
      <w:r>
        <w:br/>
      </w:r>
      <w:r>
        <w:rPr>
          <w:rFonts w:ascii="Times New Roman"/>
          <w:b w:val="false"/>
          <w:i w:val="false"/>
          <w:color w:val="000000"/>
          <w:sz w:val="28"/>
        </w:rPr>
        <w:t>
                                     мемлекеттік арнайы
</w:t>
      </w:r>
      <w:r>
        <w:br/>
      </w:r>
      <w:r>
        <w:rPr>
          <w:rFonts w:ascii="Times New Roman"/>
          <w:b w:val="false"/>
          <w:i w:val="false"/>
          <w:color w:val="000000"/>
          <w:sz w:val="28"/>
        </w:rPr>
        <w:t>
                                     жәрдемақылар алушыларды
</w:t>
      </w:r>
      <w:r>
        <w:br/>
      </w:r>
      <w:r>
        <w:rPr>
          <w:rFonts w:ascii="Times New Roman"/>
          <w:b w:val="false"/>
          <w:i w:val="false"/>
          <w:color w:val="000000"/>
          <w:sz w:val="28"/>
        </w:rPr>
        <w:t>
                                     жерлеуге берілетін жәрдемақы
</w:t>
      </w:r>
      <w:r>
        <w:br/>
      </w:r>
      <w:r>
        <w:rPr>
          <w:rFonts w:ascii="Times New Roman"/>
          <w:b w:val="false"/>
          <w:i w:val="false"/>
          <w:color w:val="000000"/>
          <w:sz w:val="28"/>
        </w:rPr>
        <w:t>
          007                07      Бала тууға байланысты біржолғы
</w:t>
      </w:r>
      <w:r>
        <w:br/>
      </w:r>
      <w:r>
        <w:rPr>
          <w:rFonts w:ascii="Times New Roman"/>
          <w:b w:val="false"/>
          <w:i w:val="false"/>
          <w:color w:val="000000"/>
          <w:sz w:val="28"/>
        </w:rPr>
        <w:t>
                                     мемлекеттік жәрдемақылар
</w:t>
      </w:r>
      <w:r>
        <w:br/>
      </w:r>
      <w:r>
        <w:rPr>
          <w:rFonts w:ascii="Times New Roman"/>
          <w:b w:val="false"/>
          <w:i w:val="false"/>
          <w:color w:val="000000"/>
          <w:sz w:val="28"/>
        </w:rPr>
        <w:t>
          008                08      Семей сынақ ядролық
</w:t>
      </w:r>
      <w:r>
        <w:br/>
      </w:r>
      <w:r>
        <w:rPr>
          <w:rFonts w:ascii="Times New Roman"/>
          <w:b w:val="false"/>
          <w:i w:val="false"/>
          <w:color w:val="000000"/>
          <w:sz w:val="28"/>
        </w:rPr>
        <w:t>
                                     полигонындағы ядролық
</w:t>
      </w:r>
      <w:r>
        <w:br/>
      </w:r>
      <w:r>
        <w:rPr>
          <w:rFonts w:ascii="Times New Roman"/>
          <w:b w:val="false"/>
          <w:i w:val="false"/>
          <w:color w:val="000000"/>
          <w:sz w:val="28"/>
        </w:rPr>
        <w:t>
                                     сынақтардың салдарынан зардап
</w:t>
      </w:r>
      <w:r>
        <w:br/>
      </w:r>
      <w:r>
        <w:rPr>
          <w:rFonts w:ascii="Times New Roman"/>
          <w:b w:val="false"/>
          <w:i w:val="false"/>
          <w:color w:val="000000"/>
          <w:sz w:val="28"/>
        </w:rPr>
        <w:t>
                                     шеккен зейнеткерлерге,
</w:t>
      </w:r>
      <w:r>
        <w:br/>
      </w:r>
      <w:r>
        <w:rPr>
          <w:rFonts w:ascii="Times New Roman"/>
          <w:b w:val="false"/>
          <w:i w:val="false"/>
          <w:color w:val="000000"/>
          <w:sz w:val="28"/>
        </w:rPr>
        <w:t>
                                     мемлекеттік әлеуметтік
</w:t>
      </w:r>
      <w:r>
        <w:br/>
      </w:r>
      <w:r>
        <w:rPr>
          <w:rFonts w:ascii="Times New Roman"/>
          <w:b w:val="false"/>
          <w:i w:val="false"/>
          <w:color w:val="000000"/>
          <w:sz w:val="28"/>
        </w:rPr>
        <w:t>
                                     жәрдемақы алушыларға біржолғы
</w:t>
      </w:r>
      <w:r>
        <w:br/>
      </w:r>
      <w:r>
        <w:rPr>
          <w:rFonts w:ascii="Times New Roman"/>
          <w:b w:val="false"/>
          <w:i w:val="false"/>
          <w:color w:val="000000"/>
          <w:sz w:val="28"/>
        </w:rPr>
        <w:t>
                                     мемлекеттік ақшалай өтемақы
</w:t>
      </w:r>
      <w:r>
        <w:br/>
      </w:r>
      <w:r>
        <w:rPr>
          <w:rFonts w:ascii="Times New Roman"/>
          <w:b w:val="false"/>
          <w:i w:val="false"/>
          <w:color w:val="000000"/>
          <w:sz w:val="28"/>
        </w:rPr>
        <w:t>
          009                09      Мүгедектер мен ардагерлерді
</w:t>
      </w:r>
      <w:r>
        <w:br/>
      </w:r>
      <w:r>
        <w:rPr>
          <w:rFonts w:ascii="Times New Roman"/>
          <w:b w:val="false"/>
          <w:i w:val="false"/>
          <w:color w:val="000000"/>
          <w:sz w:val="28"/>
        </w:rPr>
        <w:t>
                                     сауықтыру мен әлеуметтік көмек
</w:t>
      </w:r>
      <w:r>
        <w:br/>
      </w:r>
      <w:r>
        <w:rPr>
          <w:rFonts w:ascii="Times New Roman"/>
          <w:b w:val="false"/>
          <w:i w:val="false"/>
          <w:color w:val="000000"/>
          <w:sz w:val="28"/>
        </w:rPr>
        <w:t>
              100                90  Протездеу бойынша медициналық
</w:t>
      </w:r>
      <w:r>
        <w:br/>
      </w:r>
      <w:r>
        <w:rPr>
          <w:rFonts w:ascii="Times New Roman"/>
          <w:b w:val="false"/>
          <w:i w:val="false"/>
          <w:color w:val="000000"/>
          <w:sz w:val="28"/>
        </w:rPr>
        <w:t>
                                     қызметтер көрсету және
</w:t>
      </w:r>
      <w:r>
        <w:br/>
      </w:r>
      <w:r>
        <w:rPr>
          <w:rFonts w:ascii="Times New Roman"/>
          <w:b w:val="false"/>
          <w:i w:val="false"/>
          <w:color w:val="000000"/>
          <w:sz w:val="28"/>
        </w:rPr>
        <w:t>
                                     протездік-ортопедиялық
</w:t>
      </w:r>
      <w:r>
        <w:br/>
      </w:r>
      <w:r>
        <w:rPr>
          <w:rFonts w:ascii="Times New Roman"/>
          <w:b w:val="false"/>
          <w:i w:val="false"/>
          <w:color w:val="000000"/>
          <w:sz w:val="28"/>
        </w:rPr>
        <w:t>
                                     бұйымдармен қамтамасыз ету
</w:t>
      </w:r>
      <w:r>
        <w:br/>
      </w:r>
      <w:r>
        <w:rPr>
          <w:rFonts w:ascii="Times New Roman"/>
          <w:b w:val="false"/>
          <w:i w:val="false"/>
          <w:color w:val="000000"/>
          <w:sz w:val="28"/>
        </w:rPr>
        <w:t>
              101                91  Мүгедектерді сурдоқұралдармен
</w:t>
      </w:r>
      <w:r>
        <w:br/>
      </w:r>
      <w:r>
        <w:rPr>
          <w:rFonts w:ascii="Times New Roman"/>
          <w:b w:val="false"/>
          <w:i w:val="false"/>
          <w:color w:val="000000"/>
          <w:sz w:val="28"/>
        </w:rPr>
        <w:t>
                                     және сурдокөмекпен қамтамасыз
</w:t>
      </w:r>
      <w:r>
        <w:br/>
      </w:r>
      <w:r>
        <w:rPr>
          <w:rFonts w:ascii="Times New Roman"/>
          <w:b w:val="false"/>
          <w:i w:val="false"/>
          <w:color w:val="000000"/>
          <w:sz w:val="28"/>
        </w:rPr>
        <w:t>
                                     ету
</w:t>
      </w:r>
      <w:r>
        <w:br/>
      </w:r>
      <w:r>
        <w:rPr>
          <w:rFonts w:ascii="Times New Roman"/>
          <w:b w:val="false"/>
          <w:i w:val="false"/>
          <w:color w:val="000000"/>
          <w:sz w:val="28"/>
        </w:rPr>
        <w:t>
              102                92  Мүгедектерді тифлоқұралдармен
</w:t>
      </w:r>
      <w:r>
        <w:br/>
      </w:r>
      <w:r>
        <w:rPr>
          <w:rFonts w:ascii="Times New Roman"/>
          <w:b w:val="false"/>
          <w:i w:val="false"/>
          <w:color w:val="000000"/>
          <w:sz w:val="28"/>
        </w:rPr>
        <w:t>
                                     қамтамасыз ету
</w:t>
      </w:r>
      <w:r>
        <w:br/>
      </w:r>
      <w:r>
        <w:rPr>
          <w:rFonts w:ascii="Times New Roman"/>
          <w:b w:val="false"/>
          <w:i w:val="false"/>
          <w:color w:val="000000"/>
          <w:sz w:val="28"/>
        </w:rPr>
        <w:t>
              103                93  Мүгедектер мен ардагерлерді
</w:t>
      </w:r>
      <w:r>
        <w:br/>
      </w:r>
      <w:r>
        <w:rPr>
          <w:rFonts w:ascii="Times New Roman"/>
          <w:b w:val="false"/>
          <w:i w:val="false"/>
          <w:color w:val="000000"/>
          <w:sz w:val="28"/>
        </w:rPr>
        <w:t>
                                     сауықтыру
</w:t>
      </w:r>
      <w:r>
        <w:br/>
      </w:r>
      <w:r>
        <w:rPr>
          <w:rFonts w:ascii="Times New Roman"/>
          <w:b w:val="false"/>
          <w:i w:val="false"/>
          <w:color w:val="000000"/>
          <w:sz w:val="28"/>
        </w:rPr>
        <w:t>
          010                10      Ақталған азаматтардың-жаппай
</w:t>
      </w:r>
      <w:r>
        <w:br/>
      </w:r>
      <w:r>
        <w:rPr>
          <w:rFonts w:ascii="Times New Roman"/>
          <w:b w:val="false"/>
          <w:i w:val="false"/>
          <w:color w:val="000000"/>
          <w:sz w:val="28"/>
        </w:rPr>
        <w:t>
                                     саяси қуғын-сүргін
</w:t>
      </w:r>
      <w:r>
        <w:br/>
      </w:r>
      <w:r>
        <w:rPr>
          <w:rFonts w:ascii="Times New Roman"/>
          <w:b w:val="false"/>
          <w:i w:val="false"/>
          <w:color w:val="000000"/>
          <w:sz w:val="28"/>
        </w:rPr>
        <w:t>
                                     құрбандарына біржолғы ақшалай
</w:t>
      </w:r>
      <w:r>
        <w:br/>
      </w:r>
      <w:r>
        <w:rPr>
          <w:rFonts w:ascii="Times New Roman"/>
          <w:b w:val="false"/>
          <w:i w:val="false"/>
          <w:color w:val="000000"/>
          <w:sz w:val="28"/>
        </w:rPr>
        <w:t>
                                     өтемақы
</w:t>
      </w:r>
      <w:r>
        <w:br/>
      </w:r>
      <w:r>
        <w:rPr>
          <w:rFonts w:ascii="Times New Roman"/>
          <w:b w:val="false"/>
          <w:i w:val="false"/>
          <w:color w:val="000000"/>
          <w:sz w:val="28"/>
        </w:rPr>
        <w:t>
          011                11      Қаза болған, қайтыс болған
</w:t>
      </w:r>
      <w:r>
        <w:br/>
      </w:r>
      <w:r>
        <w:rPr>
          <w:rFonts w:ascii="Times New Roman"/>
          <w:b w:val="false"/>
          <w:i w:val="false"/>
          <w:color w:val="000000"/>
          <w:sz w:val="28"/>
        </w:rPr>
        <w:t>
                                     әскери қызметшілердің
</w:t>
      </w:r>
      <w:r>
        <w:br/>
      </w:r>
      <w:r>
        <w:rPr>
          <w:rFonts w:ascii="Times New Roman"/>
          <w:b w:val="false"/>
          <w:i w:val="false"/>
          <w:color w:val="000000"/>
          <w:sz w:val="28"/>
        </w:rPr>
        <w:t>
                                     ата-аналарына, асырап
</w:t>
      </w:r>
      <w:r>
        <w:br/>
      </w:r>
      <w:r>
        <w:rPr>
          <w:rFonts w:ascii="Times New Roman"/>
          <w:b w:val="false"/>
          <w:i w:val="false"/>
          <w:color w:val="000000"/>
          <w:sz w:val="28"/>
        </w:rPr>
        <w:t>
                                     алушыларына, қамқоршыларына
</w:t>
      </w:r>
      <w:r>
        <w:br/>
      </w:r>
      <w:r>
        <w:rPr>
          <w:rFonts w:ascii="Times New Roman"/>
          <w:b w:val="false"/>
          <w:i w:val="false"/>
          <w:color w:val="000000"/>
          <w:sz w:val="28"/>
        </w:rPr>
        <w:t>
                                     біржолғы төлемдер
</w:t>
      </w:r>
      <w:r>
        <w:br/>
      </w:r>
      <w:r>
        <w:rPr>
          <w:rFonts w:ascii="Times New Roman"/>
          <w:b w:val="false"/>
          <w:i w:val="false"/>
          <w:color w:val="000000"/>
          <w:sz w:val="28"/>
        </w:rPr>
        <w:t>
          019                19      Арал және Қазалы аудандарының
</w:t>
      </w:r>
      <w:r>
        <w:br/>
      </w:r>
      <w:r>
        <w:rPr>
          <w:rFonts w:ascii="Times New Roman"/>
          <w:b w:val="false"/>
          <w:i w:val="false"/>
          <w:color w:val="000000"/>
          <w:sz w:val="28"/>
        </w:rPr>
        <w:t>
                                     тұрғындарына мемлекеттік
</w:t>
      </w:r>
      <w:r>
        <w:br/>
      </w:r>
      <w:r>
        <w:rPr>
          <w:rFonts w:ascii="Times New Roman"/>
          <w:b w:val="false"/>
          <w:i w:val="false"/>
          <w:color w:val="000000"/>
          <w:sz w:val="28"/>
        </w:rPr>
        <w:t>
                                     атаулы әлеуметтік көмек
</w:t>
      </w:r>
      <w:r>
        <w:br/>
      </w:r>
      <w:r>
        <w:rPr>
          <w:rFonts w:ascii="Times New Roman"/>
          <w:b w:val="false"/>
          <w:i w:val="false"/>
          <w:color w:val="000000"/>
          <w:sz w:val="28"/>
        </w:rPr>
        <w:t>
                                     көрсету үшін Қызылорда
</w:t>
      </w:r>
      <w:r>
        <w:br/>
      </w:r>
      <w:r>
        <w:rPr>
          <w:rFonts w:ascii="Times New Roman"/>
          <w:b w:val="false"/>
          <w:i w:val="false"/>
          <w:color w:val="000000"/>
          <w:sz w:val="28"/>
        </w:rPr>
        <w:t>
                                     облыстық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021                21      Шалқар ауданының тұрғындарына
</w:t>
      </w:r>
      <w:r>
        <w:br/>
      </w:r>
      <w:r>
        <w:rPr>
          <w:rFonts w:ascii="Times New Roman"/>
          <w:b w:val="false"/>
          <w:i w:val="false"/>
          <w:color w:val="000000"/>
          <w:sz w:val="28"/>
        </w:rPr>
        <w:t>
                                     мемлекеттік атаулы әлеуметтік
</w:t>
      </w:r>
      <w:r>
        <w:br/>
      </w:r>
      <w:r>
        <w:rPr>
          <w:rFonts w:ascii="Times New Roman"/>
          <w:b w:val="false"/>
          <w:i w:val="false"/>
          <w:color w:val="000000"/>
          <w:sz w:val="28"/>
        </w:rPr>
        <w:t>
                                     көмек көрсету үшін Ақтөбе
</w:t>
      </w:r>
      <w:r>
        <w:br/>
      </w:r>
      <w:r>
        <w:rPr>
          <w:rFonts w:ascii="Times New Roman"/>
          <w:b w:val="false"/>
          <w:i w:val="false"/>
          <w:color w:val="000000"/>
          <w:sz w:val="28"/>
        </w:rPr>
        <w:t>
                                     облыстық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6                   6             Әлеуметтік қамсыздандыру ету
</w:t>
      </w:r>
      <w:r>
        <w:br/>
      </w:r>
      <w:r>
        <w:rPr>
          <w:rFonts w:ascii="Times New Roman"/>
          <w:b w:val="false"/>
          <w:i w:val="false"/>
          <w:color w:val="000000"/>
          <w:sz w:val="28"/>
        </w:rPr>
        <w:t>
                                     мен әлеуметтік көмек
</w:t>
      </w:r>
      <w:r>
        <w:br/>
      </w:r>
      <w:r>
        <w:rPr>
          <w:rFonts w:ascii="Times New Roman"/>
          <w:b w:val="false"/>
          <w:i w:val="false"/>
          <w:color w:val="000000"/>
          <w:sz w:val="28"/>
        </w:rPr>
        <w:t>
       9                  9          Әлеуметтік көмек және
</w:t>
      </w:r>
      <w:r>
        <w:br/>
      </w:r>
      <w:r>
        <w:rPr>
          <w:rFonts w:ascii="Times New Roman"/>
          <w:b w:val="false"/>
          <w:i w:val="false"/>
          <w:color w:val="000000"/>
          <w:sz w:val="28"/>
        </w:rPr>
        <w:t>
                                     әлеуметтік қамсыздандыру
</w:t>
      </w:r>
      <w:r>
        <w:br/>
      </w:r>
      <w:r>
        <w:rPr>
          <w:rFonts w:ascii="Times New Roman"/>
          <w:b w:val="false"/>
          <w:i w:val="false"/>
          <w:color w:val="000000"/>
          <w:sz w:val="28"/>
        </w:rPr>
        <w:t>
                                     салаларындағы өзге де
</w:t>
      </w:r>
      <w:r>
        <w:br/>
      </w:r>
      <w:r>
        <w:rPr>
          <w:rFonts w:ascii="Times New Roman"/>
          <w:b w:val="false"/>
          <w:i w:val="false"/>
          <w:color w:val="000000"/>
          <w:sz w:val="28"/>
        </w:rPr>
        <w:t>
                                     қызметтер
</w:t>
      </w:r>
      <w:r>
        <w:br/>
      </w:r>
      <w:r>
        <w:rPr>
          <w:rFonts w:ascii="Times New Roman"/>
          <w:b w:val="false"/>
          <w:i w:val="false"/>
          <w:color w:val="000000"/>
          <w:sz w:val="28"/>
        </w:rPr>
        <w:t>
       001                   01      Еңбек, жұмыспен қамтамасыз
</w:t>
      </w:r>
      <w:r>
        <w:br/>
      </w:r>
      <w:r>
        <w:rPr>
          <w:rFonts w:ascii="Times New Roman"/>
          <w:b w:val="false"/>
          <w:i w:val="false"/>
          <w:color w:val="000000"/>
          <w:sz w:val="28"/>
        </w:rPr>
        <w:t>
                                     ету, тұрғындарды әлеуметтік
</w:t>
      </w:r>
      <w:r>
        <w:br/>
      </w:r>
      <w:r>
        <w:rPr>
          <w:rFonts w:ascii="Times New Roman"/>
          <w:b w:val="false"/>
          <w:i w:val="false"/>
          <w:color w:val="000000"/>
          <w:sz w:val="28"/>
        </w:rPr>
        <w:t>
                                     қорғау саласындағы уәкілетті
</w:t>
      </w:r>
      <w:r>
        <w:br/>
      </w:r>
      <w:r>
        <w:rPr>
          <w:rFonts w:ascii="Times New Roman"/>
          <w:b w:val="false"/>
          <w:i w:val="false"/>
          <w:color w:val="000000"/>
          <w:sz w:val="28"/>
        </w:rPr>
        <w:t>
                                     органдардың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012                12      Еңбекті қорғау саласындағы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013                13      Зейнетақы мен жәрдемақыны
</w:t>
      </w:r>
      <w:r>
        <w:br/>
      </w:r>
      <w:r>
        <w:rPr>
          <w:rFonts w:ascii="Times New Roman"/>
          <w:b w:val="false"/>
          <w:i w:val="false"/>
          <w:color w:val="000000"/>
          <w:sz w:val="28"/>
        </w:rPr>
        <w:t>
                                     төлеуді қамтамасыз ету
</w:t>
      </w:r>
      <w:r>
        <w:br/>
      </w:r>
      <w:r>
        <w:rPr>
          <w:rFonts w:ascii="Times New Roman"/>
          <w:b w:val="false"/>
          <w:i w:val="false"/>
          <w:color w:val="000000"/>
          <w:sz w:val="28"/>
        </w:rPr>
        <w:t>
          014                14      Жұмыспен қамтылудың және
</w:t>
      </w:r>
      <w:r>
        <w:br/>
      </w:r>
      <w:r>
        <w:rPr>
          <w:rFonts w:ascii="Times New Roman"/>
          <w:b w:val="false"/>
          <w:i w:val="false"/>
          <w:color w:val="000000"/>
          <w:sz w:val="28"/>
        </w:rPr>
        <w:t>
                                     кедейшіліктің базасы бойынша
</w:t>
      </w:r>
      <w:r>
        <w:br/>
      </w:r>
      <w:r>
        <w:rPr>
          <w:rFonts w:ascii="Times New Roman"/>
          <w:b w:val="false"/>
          <w:i w:val="false"/>
          <w:color w:val="000000"/>
          <w:sz w:val="28"/>
        </w:rPr>
        <w:t>
                                     ақпараттық-талдауды қамтамасыз
</w:t>
      </w:r>
      <w:r>
        <w:br/>
      </w:r>
      <w:r>
        <w:rPr>
          <w:rFonts w:ascii="Times New Roman"/>
          <w:b w:val="false"/>
          <w:i w:val="false"/>
          <w:color w:val="000000"/>
          <w:sz w:val="28"/>
        </w:rPr>
        <w:t>
                                     ету
</w:t>
      </w:r>
      <w:r>
        <w:br/>
      </w:r>
      <w:r>
        <w:rPr>
          <w:rFonts w:ascii="Times New Roman"/>
          <w:b w:val="false"/>
          <w:i w:val="false"/>
          <w:color w:val="000000"/>
          <w:sz w:val="28"/>
        </w:rPr>
        <w:t>
          015                15      Зейнетақы төлеу жөніндегі
</w:t>
      </w:r>
      <w:r>
        <w:br/>
      </w:r>
      <w:r>
        <w:rPr>
          <w:rFonts w:ascii="Times New Roman"/>
          <w:b w:val="false"/>
          <w:i w:val="false"/>
          <w:color w:val="000000"/>
          <w:sz w:val="28"/>
        </w:rPr>
        <w:t>
                                     мемлекеттік орталықтың
</w:t>
      </w:r>
      <w:r>
        <w:br/>
      </w:r>
      <w:r>
        <w:rPr>
          <w:rFonts w:ascii="Times New Roman"/>
          <w:b w:val="false"/>
          <w:i w:val="false"/>
          <w:color w:val="000000"/>
          <w:sz w:val="28"/>
        </w:rPr>
        <w:t>
                                     ақпараттық жүйесін дамыту
</w:t>
      </w:r>
      <w:r>
        <w:br/>
      </w:r>
      <w:r>
        <w:rPr>
          <w:rFonts w:ascii="Times New Roman"/>
          <w:b w:val="false"/>
          <w:i w:val="false"/>
          <w:color w:val="000000"/>
          <w:sz w:val="28"/>
        </w:rPr>
        <w:t>
          016                16      Заңды тұлғалар тоқтатылған
</w:t>
      </w:r>
      <w:r>
        <w:br/>
      </w:r>
      <w:r>
        <w:rPr>
          <w:rFonts w:ascii="Times New Roman"/>
          <w:b w:val="false"/>
          <w:i w:val="false"/>
          <w:color w:val="000000"/>
          <w:sz w:val="28"/>
        </w:rPr>
        <w:t>
                                     жағдайда, сот мемлекетке
</w:t>
      </w:r>
      <w:r>
        <w:br/>
      </w:r>
      <w:r>
        <w:rPr>
          <w:rFonts w:ascii="Times New Roman"/>
          <w:b w:val="false"/>
          <w:i w:val="false"/>
          <w:color w:val="000000"/>
          <w:sz w:val="28"/>
        </w:rPr>
        <w:t>
                                     жүктеген өмір мен денсаулыққа
</w:t>
      </w:r>
      <w:r>
        <w:br/>
      </w:r>
      <w:r>
        <w:rPr>
          <w:rFonts w:ascii="Times New Roman"/>
          <w:b w:val="false"/>
          <w:i w:val="false"/>
          <w:color w:val="000000"/>
          <w:sz w:val="28"/>
        </w:rPr>
        <w:t>
                                     келтірілген зиянды өтеу
</w:t>
      </w:r>
      <w:r>
        <w:br/>
      </w:r>
      <w:r>
        <w:rPr>
          <w:rFonts w:ascii="Times New Roman"/>
          <w:b w:val="false"/>
          <w:i w:val="false"/>
          <w:color w:val="000000"/>
          <w:sz w:val="28"/>
        </w:rPr>
        <w:t>
          020                20      Мемлекеттік қызметшілердің
</w:t>
      </w:r>
      <w:r>
        <w:br/>
      </w:r>
      <w:r>
        <w:rPr>
          <w:rFonts w:ascii="Times New Roman"/>
          <w:b w:val="false"/>
          <w:i w:val="false"/>
          <w:color w:val="000000"/>
          <w:sz w:val="28"/>
        </w:rPr>
        <w:t>
                                     жалақысына денсаулығын
</w:t>
      </w:r>
      <w:r>
        <w:br/>
      </w:r>
      <w:r>
        <w:rPr>
          <w:rFonts w:ascii="Times New Roman"/>
          <w:b w:val="false"/>
          <w:i w:val="false"/>
          <w:color w:val="000000"/>
          <w:sz w:val="28"/>
        </w:rPr>
        <w:t>
                                     жақсартуға материалдық көмек
</w:t>
      </w:r>
      <w:r>
        <w:br/>
      </w:r>
      <w:r>
        <w:rPr>
          <w:rFonts w:ascii="Times New Roman"/>
          <w:b w:val="false"/>
          <w:i w:val="false"/>
          <w:color w:val="000000"/>
          <w:sz w:val="28"/>
        </w:rPr>
        <w:t>
                                     және экологиялық үстемақы
</w:t>
      </w:r>
      <w:r>
        <w:br/>
      </w:r>
      <w:r>
        <w:rPr>
          <w:rFonts w:ascii="Times New Roman"/>
          <w:b w:val="false"/>
          <w:i w:val="false"/>
          <w:color w:val="000000"/>
          <w:sz w:val="28"/>
        </w:rPr>
        <w:t>
                                     төлеу үшін Қызылорда облысының
</w:t>
      </w:r>
      <w:r>
        <w:br/>
      </w:r>
      <w:r>
        <w:rPr>
          <w:rFonts w:ascii="Times New Roman"/>
          <w:b w:val="false"/>
          <w:i w:val="false"/>
          <w:color w:val="000000"/>
          <w:sz w:val="28"/>
        </w:rPr>
        <w:t>
                                     облыстық бюджетіне арналған
</w:t>
      </w:r>
      <w:r>
        <w:br/>
      </w:r>
      <w:r>
        <w:rPr>
          <w:rFonts w:ascii="Times New Roman"/>
          <w:b w:val="false"/>
          <w:i w:val="false"/>
          <w:color w:val="000000"/>
          <w:sz w:val="28"/>
        </w:rPr>
        <w:t>
                                     мақсатты трансферттер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сараптамалау
</w:t>
      </w:r>
      <w:r>
        <w:br/>
      </w:r>
      <w:r>
        <w:rPr>
          <w:rFonts w:ascii="Times New Roman"/>
          <w:b w:val="false"/>
          <w:i w:val="false"/>
          <w:color w:val="000000"/>
          <w:sz w:val="28"/>
        </w:rPr>
        <w:t>
215                215               Қазақстан Республикасының
</w:t>
      </w:r>
      <w:r>
        <w:br/>
      </w:r>
      <w:r>
        <w:rPr>
          <w:rFonts w:ascii="Times New Roman"/>
          <w:b w:val="false"/>
          <w:i w:val="false"/>
          <w:color w:val="000000"/>
          <w:sz w:val="28"/>
        </w:rPr>
        <w:t>
                                     Көлік және коммуникациялар
</w:t>
      </w:r>
      <w:r>
        <w:br/>
      </w:r>
      <w:r>
        <w:rPr>
          <w:rFonts w:ascii="Times New Roman"/>
          <w:b w:val="false"/>
          <w:i w:val="false"/>
          <w:color w:val="000000"/>
          <w:sz w:val="28"/>
        </w:rPr>
        <w:t>
                                     министрлігі
</w:t>
      </w:r>
      <w:r>
        <w:br/>
      </w:r>
      <w:r>
        <w:rPr>
          <w:rFonts w:ascii="Times New Roman"/>
          <w:b w:val="false"/>
          <w:i w:val="false"/>
          <w:color w:val="000000"/>
          <w:sz w:val="28"/>
        </w:rPr>
        <w:t>
   4                   4             Білім беру
</w:t>
      </w:r>
      <w:r>
        <w:br/>
      </w:r>
      <w:r>
        <w:rPr>
          <w:rFonts w:ascii="Times New Roman"/>
          <w:b w:val="false"/>
          <w:i w:val="false"/>
          <w:color w:val="000000"/>
          <w:sz w:val="28"/>
        </w:rPr>
        <w:t>
       2                  2          Жалпы бастауыш, жалпы негізгі,
</w:t>
      </w:r>
      <w:r>
        <w:br/>
      </w:r>
      <w:r>
        <w:rPr>
          <w:rFonts w:ascii="Times New Roman"/>
          <w:b w:val="false"/>
          <w:i w:val="false"/>
          <w:color w:val="000000"/>
          <w:sz w:val="28"/>
        </w:rPr>
        <w:t>
                                     жалпы орта білім беру
</w:t>
      </w:r>
      <w:r>
        <w:br/>
      </w:r>
      <w:r>
        <w:rPr>
          <w:rFonts w:ascii="Times New Roman"/>
          <w:b w:val="false"/>
          <w:i w:val="false"/>
          <w:color w:val="000000"/>
          <w:sz w:val="28"/>
        </w:rPr>
        <w:t>
          017                17      "Қазақстан темір жолы" АҚ
</w:t>
      </w:r>
      <w:r>
        <w:br/>
      </w:r>
      <w:r>
        <w:rPr>
          <w:rFonts w:ascii="Times New Roman"/>
          <w:b w:val="false"/>
          <w:i w:val="false"/>
          <w:color w:val="000000"/>
          <w:sz w:val="28"/>
        </w:rPr>
        <w:t>
                                     теңгерімінен берілген жалпы
</w:t>
      </w:r>
      <w:r>
        <w:br/>
      </w:r>
      <w:r>
        <w:rPr>
          <w:rFonts w:ascii="Times New Roman"/>
          <w:b w:val="false"/>
          <w:i w:val="false"/>
          <w:color w:val="000000"/>
          <w:sz w:val="28"/>
        </w:rPr>
        <w:t>
                                     білім беретін оқу орнын
</w:t>
      </w:r>
      <w:r>
        <w:br/>
      </w:r>
      <w:r>
        <w:rPr>
          <w:rFonts w:ascii="Times New Roman"/>
          <w:b w:val="false"/>
          <w:i w:val="false"/>
          <w:color w:val="000000"/>
          <w:sz w:val="28"/>
        </w:rPr>
        <w:t>
                                     қалыптастыруды қамтамасыз
</w:t>
      </w:r>
      <w:r>
        <w:br/>
      </w:r>
      <w:r>
        <w:rPr>
          <w:rFonts w:ascii="Times New Roman"/>
          <w:b w:val="false"/>
          <w:i w:val="false"/>
          <w:color w:val="000000"/>
          <w:sz w:val="28"/>
        </w:rPr>
        <w:t>
                                     етуге облыстық бюджеттерге,
</w:t>
      </w:r>
      <w:r>
        <w:br/>
      </w:r>
      <w:r>
        <w:rPr>
          <w:rFonts w:ascii="Times New Roman"/>
          <w:b w:val="false"/>
          <w:i w:val="false"/>
          <w:color w:val="000000"/>
          <w:sz w:val="28"/>
        </w:rPr>
        <w:t>
                                     Астана және Алматы қалаларының
</w:t>
      </w:r>
      <w:r>
        <w:br/>
      </w:r>
      <w:r>
        <w:rPr>
          <w:rFonts w:ascii="Times New Roman"/>
          <w:b w:val="false"/>
          <w:i w:val="false"/>
          <w:color w:val="000000"/>
          <w:sz w:val="28"/>
        </w:rPr>
        <w:t>
                                     бюджеттеріне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12                  12            Көлік және байланыс
</w:t>
      </w:r>
      <w:r>
        <w:br/>
      </w:r>
      <w:r>
        <w:rPr>
          <w:rFonts w:ascii="Times New Roman"/>
          <w:b w:val="false"/>
          <w:i w:val="false"/>
          <w:color w:val="000000"/>
          <w:sz w:val="28"/>
        </w:rPr>
        <w:t>
       1                  1          Автомобиль көлігі
</w:t>
      </w:r>
      <w:r>
        <w:br/>
      </w:r>
      <w:r>
        <w:rPr>
          <w:rFonts w:ascii="Times New Roman"/>
          <w:b w:val="false"/>
          <w:i w:val="false"/>
          <w:color w:val="000000"/>
          <w:sz w:val="28"/>
        </w:rPr>
        <w:t>
          002                02      Республикалық деңгейде
</w:t>
      </w:r>
      <w:r>
        <w:br/>
      </w:r>
      <w:r>
        <w:rPr>
          <w:rFonts w:ascii="Times New Roman"/>
          <w:b w:val="false"/>
          <w:i w:val="false"/>
          <w:color w:val="000000"/>
          <w:sz w:val="28"/>
        </w:rPr>
        <w:t>
                                     автомобиль жолдарын дамыту
</w:t>
      </w:r>
      <w:r>
        <w:br/>
      </w:r>
      <w:r>
        <w:rPr>
          <w:rFonts w:ascii="Times New Roman"/>
          <w:b w:val="false"/>
          <w:i w:val="false"/>
          <w:color w:val="000000"/>
          <w:sz w:val="28"/>
        </w:rPr>
        <w:t>
               004               04  Cыртқы заемдар есебінен жобаны
</w:t>
      </w:r>
      <w:r>
        <w:br/>
      </w:r>
      <w:r>
        <w:rPr>
          <w:rFonts w:ascii="Times New Roman"/>
          <w:b w:val="false"/>
          <w:i w:val="false"/>
          <w:color w:val="000000"/>
          <w:sz w:val="28"/>
        </w:rPr>
        <w:t>
                                     іске асыру
</w:t>
      </w:r>
      <w:r>
        <w:br/>
      </w:r>
      <w:r>
        <w:rPr>
          <w:rFonts w:ascii="Times New Roman"/>
          <w:b w:val="false"/>
          <w:i w:val="false"/>
          <w:color w:val="000000"/>
          <w:sz w:val="28"/>
        </w:rPr>
        <w:t>
               005               05  Ішкі көздердің есебінен жобаны
</w:t>
      </w:r>
      <w:r>
        <w:br/>
      </w:r>
      <w:r>
        <w:rPr>
          <w:rFonts w:ascii="Times New Roman"/>
          <w:b w:val="false"/>
          <w:i w:val="false"/>
          <w:color w:val="000000"/>
          <w:sz w:val="28"/>
        </w:rPr>
        <w:t>
                                     іске асыру
</w:t>
      </w:r>
      <w:r>
        <w:br/>
      </w:r>
      <w:r>
        <w:rPr>
          <w:rFonts w:ascii="Times New Roman"/>
          <w:b w:val="false"/>
          <w:i w:val="false"/>
          <w:color w:val="000000"/>
          <w:sz w:val="28"/>
        </w:rPr>
        <w:t>
               016               16  РБ ортақ қаржыландыру есебінен
</w:t>
      </w:r>
      <w:r>
        <w:br/>
      </w:r>
      <w:r>
        <w:rPr>
          <w:rFonts w:ascii="Times New Roman"/>
          <w:b w:val="false"/>
          <w:i w:val="false"/>
          <w:color w:val="000000"/>
          <w:sz w:val="28"/>
        </w:rPr>
        <w:t>
                                     жобаны іске асыру
</w:t>
      </w:r>
      <w:r>
        <w:br/>
      </w:r>
      <w:r>
        <w:rPr>
          <w:rFonts w:ascii="Times New Roman"/>
          <w:b w:val="false"/>
          <w:i w:val="false"/>
          <w:color w:val="000000"/>
          <w:sz w:val="28"/>
        </w:rPr>
        <w:t>
          003                03      Республикалық маңызы бар
</w:t>
      </w:r>
      <w:r>
        <w:br/>
      </w:r>
      <w:r>
        <w:rPr>
          <w:rFonts w:ascii="Times New Roman"/>
          <w:b w:val="false"/>
          <w:i w:val="false"/>
          <w:color w:val="000000"/>
          <w:sz w:val="28"/>
        </w:rPr>
        <w:t>
                                     автожолдарды күрделі, орта
</w:t>
      </w:r>
      <w:r>
        <w:br/>
      </w:r>
      <w:r>
        <w:rPr>
          <w:rFonts w:ascii="Times New Roman"/>
          <w:b w:val="false"/>
          <w:i w:val="false"/>
          <w:color w:val="000000"/>
          <w:sz w:val="28"/>
        </w:rPr>
        <w:t>
                                     және ағымдағы жөндеу, ұстау,
</w:t>
      </w:r>
      <w:r>
        <w:br/>
      </w:r>
      <w:r>
        <w:rPr>
          <w:rFonts w:ascii="Times New Roman"/>
          <w:b w:val="false"/>
          <w:i w:val="false"/>
          <w:color w:val="000000"/>
          <w:sz w:val="28"/>
        </w:rPr>
        <w:t>
                                     көгалдандыру және
</w:t>
      </w:r>
      <w:r>
        <w:br/>
      </w:r>
      <w:r>
        <w:rPr>
          <w:rFonts w:ascii="Times New Roman"/>
          <w:b w:val="false"/>
          <w:i w:val="false"/>
          <w:color w:val="000000"/>
          <w:sz w:val="28"/>
        </w:rPr>
        <w:t>
                                     инструменталды тексеру 
</w:t>
      </w:r>
      <w:r>
        <w:br/>
      </w:r>
      <w:r>
        <w:rPr>
          <w:rFonts w:ascii="Times New Roman"/>
          <w:b w:val="false"/>
          <w:i w:val="false"/>
          <w:color w:val="000000"/>
          <w:sz w:val="28"/>
        </w:rPr>
        <w:t>
          029                29      Алматы қаласының бюджетіне
</w:t>
      </w:r>
      <w:r>
        <w:br/>
      </w:r>
      <w:r>
        <w:rPr>
          <w:rFonts w:ascii="Times New Roman"/>
          <w:b w:val="false"/>
          <w:i w:val="false"/>
          <w:color w:val="000000"/>
          <w:sz w:val="28"/>
        </w:rPr>
        <w:t>
                                     автомобиль жолдарын
</w:t>
      </w:r>
      <w:r>
        <w:br/>
      </w:r>
      <w:r>
        <w:rPr>
          <w:rFonts w:ascii="Times New Roman"/>
          <w:b w:val="false"/>
          <w:i w:val="false"/>
          <w:color w:val="000000"/>
          <w:sz w:val="28"/>
        </w:rPr>
        <w:t>
                                     жөндеуге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3                  3          Су көлігі
</w:t>
      </w:r>
      <w:r>
        <w:br/>
      </w:r>
      <w:r>
        <w:rPr>
          <w:rFonts w:ascii="Times New Roman"/>
          <w:b w:val="false"/>
          <w:i w:val="false"/>
          <w:color w:val="000000"/>
          <w:sz w:val="28"/>
        </w:rPr>
        <w:t>
          005                05      Су жолдарын кеме жүретін
</w:t>
      </w:r>
      <w:r>
        <w:br/>
      </w:r>
      <w:r>
        <w:rPr>
          <w:rFonts w:ascii="Times New Roman"/>
          <w:b w:val="false"/>
          <w:i w:val="false"/>
          <w:color w:val="000000"/>
          <w:sz w:val="28"/>
        </w:rPr>
        <w:t>
                                     жағдайда қамтамасыз ету және
</w:t>
      </w:r>
      <w:r>
        <w:br/>
      </w:r>
      <w:r>
        <w:rPr>
          <w:rFonts w:ascii="Times New Roman"/>
          <w:b w:val="false"/>
          <w:i w:val="false"/>
          <w:color w:val="000000"/>
          <w:sz w:val="28"/>
        </w:rPr>
        <w:t>
                                     шлюздерді ұстау
</w:t>
      </w:r>
      <w:r>
        <w:br/>
      </w:r>
      <w:r>
        <w:rPr>
          <w:rFonts w:ascii="Times New Roman"/>
          <w:b w:val="false"/>
          <w:i w:val="false"/>
          <w:color w:val="000000"/>
          <w:sz w:val="28"/>
        </w:rPr>
        <w:t>
          020                20      Су көлігінің инфрақұрылымын
</w:t>
      </w:r>
      <w:r>
        <w:br/>
      </w:r>
      <w:r>
        <w:rPr>
          <w:rFonts w:ascii="Times New Roman"/>
          <w:b w:val="false"/>
          <w:i w:val="false"/>
          <w:color w:val="000000"/>
          <w:sz w:val="28"/>
        </w:rPr>
        <w:t>
                                     дамыту
</w:t>
      </w:r>
      <w:r>
        <w:br/>
      </w:r>
      <w:r>
        <w:rPr>
          <w:rFonts w:ascii="Times New Roman"/>
          <w:b w:val="false"/>
          <w:i w:val="false"/>
          <w:color w:val="000000"/>
          <w:sz w:val="28"/>
        </w:rPr>
        <w:t>
      4                   4          Әуе көлігі
</w:t>
      </w:r>
      <w:r>
        <w:br/>
      </w:r>
      <w:r>
        <w:rPr>
          <w:rFonts w:ascii="Times New Roman"/>
          <w:b w:val="false"/>
          <w:i w:val="false"/>
          <w:color w:val="000000"/>
          <w:sz w:val="28"/>
        </w:rPr>
        <w:t>
          006                06      Әуе көлігінің инфрақұрылымын
</w:t>
      </w:r>
      <w:r>
        <w:br/>
      </w:r>
      <w:r>
        <w:rPr>
          <w:rFonts w:ascii="Times New Roman"/>
          <w:b w:val="false"/>
          <w:i w:val="false"/>
          <w:color w:val="000000"/>
          <w:sz w:val="28"/>
        </w:rPr>
        <w:t>
                                     дамыту
</w:t>
      </w:r>
      <w:r>
        <w:br/>
      </w:r>
      <w:r>
        <w:rPr>
          <w:rFonts w:ascii="Times New Roman"/>
          <w:b w:val="false"/>
          <w:i w:val="false"/>
          <w:color w:val="000000"/>
          <w:sz w:val="28"/>
        </w:rPr>
        <w:t>
              004                04  Cыртқы заемдар есебінен жобаны
</w:t>
      </w:r>
      <w:r>
        <w:br/>
      </w:r>
      <w:r>
        <w:rPr>
          <w:rFonts w:ascii="Times New Roman"/>
          <w:b w:val="false"/>
          <w:i w:val="false"/>
          <w:color w:val="000000"/>
          <w:sz w:val="28"/>
        </w:rPr>
        <w:t>
                                     іске асыру
</w:t>
      </w:r>
      <w:r>
        <w:br/>
      </w:r>
      <w:r>
        <w:rPr>
          <w:rFonts w:ascii="Times New Roman"/>
          <w:b w:val="false"/>
          <w:i w:val="false"/>
          <w:color w:val="000000"/>
          <w:sz w:val="28"/>
        </w:rPr>
        <w:t>
              005                05  Ішкі көздердің есебінен жобаны
</w:t>
      </w:r>
      <w:r>
        <w:br/>
      </w:r>
      <w:r>
        <w:rPr>
          <w:rFonts w:ascii="Times New Roman"/>
          <w:b w:val="false"/>
          <w:i w:val="false"/>
          <w:color w:val="000000"/>
          <w:sz w:val="28"/>
        </w:rPr>
        <w:t>
                                     іске асыру
</w:t>
      </w:r>
      <w:r>
        <w:br/>
      </w:r>
      <w:r>
        <w:rPr>
          <w:rFonts w:ascii="Times New Roman"/>
          <w:b w:val="false"/>
          <w:i w:val="false"/>
          <w:color w:val="000000"/>
          <w:sz w:val="28"/>
        </w:rPr>
        <w:t>
              016                16  РБ ортақ қаржыландыру есебінен
</w:t>
      </w:r>
      <w:r>
        <w:br/>
      </w:r>
      <w:r>
        <w:rPr>
          <w:rFonts w:ascii="Times New Roman"/>
          <w:b w:val="false"/>
          <w:i w:val="false"/>
          <w:color w:val="000000"/>
          <w:sz w:val="28"/>
        </w:rPr>
        <w:t>
                                     жобаны іске асыру
</w:t>
      </w:r>
      <w:r>
        <w:br/>
      </w:r>
      <w:r>
        <w:rPr>
          <w:rFonts w:ascii="Times New Roman"/>
          <w:b w:val="false"/>
          <w:i w:val="false"/>
          <w:color w:val="000000"/>
          <w:sz w:val="28"/>
        </w:rPr>
        <w:t>
          007                07      Астана қаласындағы халықаралық
</w:t>
      </w:r>
      <w:r>
        <w:br/>
      </w:r>
      <w:r>
        <w:rPr>
          <w:rFonts w:ascii="Times New Roman"/>
          <w:b w:val="false"/>
          <w:i w:val="false"/>
          <w:color w:val="000000"/>
          <w:sz w:val="28"/>
        </w:rPr>
        <w:t>
                                     әуежайдың құрылысын
</w:t>
      </w:r>
      <w:r>
        <w:br/>
      </w:r>
      <w:r>
        <w:rPr>
          <w:rFonts w:ascii="Times New Roman"/>
          <w:b w:val="false"/>
          <w:i w:val="false"/>
          <w:color w:val="000000"/>
          <w:sz w:val="28"/>
        </w:rPr>
        <w:t>
                                     несиелендіру
</w:t>
      </w:r>
      <w:r>
        <w:br/>
      </w:r>
      <w:r>
        <w:rPr>
          <w:rFonts w:ascii="Times New Roman"/>
          <w:b w:val="false"/>
          <w:i w:val="false"/>
          <w:color w:val="000000"/>
          <w:sz w:val="28"/>
        </w:rPr>
        <w:t>
              004                04  Cыртқы заемдар есебінен жобаны
</w:t>
      </w:r>
      <w:r>
        <w:br/>
      </w:r>
      <w:r>
        <w:rPr>
          <w:rFonts w:ascii="Times New Roman"/>
          <w:b w:val="false"/>
          <w:i w:val="false"/>
          <w:color w:val="000000"/>
          <w:sz w:val="28"/>
        </w:rPr>
        <w:t>
                                     іске асыру
</w:t>
      </w:r>
      <w:r>
        <w:br/>
      </w:r>
      <w:r>
        <w:rPr>
          <w:rFonts w:ascii="Times New Roman"/>
          <w:b w:val="false"/>
          <w:i w:val="false"/>
          <w:color w:val="000000"/>
          <w:sz w:val="28"/>
        </w:rPr>
        <w:t>
          019                19      Тұрақты ішкі авиатасымалдауды
</w:t>
      </w:r>
      <w:r>
        <w:br/>
      </w:r>
      <w:r>
        <w:rPr>
          <w:rFonts w:ascii="Times New Roman"/>
          <w:b w:val="false"/>
          <w:i w:val="false"/>
          <w:color w:val="000000"/>
          <w:sz w:val="28"/>
        </w:rPr>
        <w:t>
                                     субсидиялау
</w:t>
      </w:r>
      <w:r>
        <w:br/>
      </w:r>
      <w:r>
        <w:rPr>
          <w:rFonts w:ascii="Times New Roman"/>
          <w:b w:val="false"/>
          <w:i w:val="false"/>
          <w:color w:val="000000"/>
          <w:sz w:val="28"/>
        </w:rPr>
        <w:t>
          025                25      Мемлекеттік бюджет алдында
</w:t>
      </w:r>
      <w:r>
        <w:br/>
      </w:r>
      <w:r>
        <w:rPr>
          <w:rFonts w:ascii="Times New Roman"/>
          <w:b w:val="false"/>
          <w:i w:val="false"/>
          <w:color w:val="000000"/>
          <w:sz w:val="28"/>
        </w:rPr>
        <w:t>
                                     міндеттемелерді өтеу үшін
</w:t>
      </w:r>
      <w:r>
        <w:br/>
      </w:r>
      <w:r>
        <w:rPr>
          <w:rFonts w:ascii="Times New Roman"/>
          <w:b w:val="false"/>
          <w:i w:val="false"/>
          <w:color w:val="000000"/>
          <w:sz w:val="28"/>
        </w:rPr>
        <w:t>
                                     "Астана халықаралық әуежайы"
</w:t>
      </w:r>
      <w:r>
        <w:br/>
      </w:r>
      <w:r>
        <w:rPr>
          <w:rFonts w:ascii="Times New Roman"/>
          <w:b w:val="false"/>
          <w:i w:val="false"/>
          <w:color w:val="000000"/>
          <w:sz w:val="28"/>
        </w:rPr>
        <w:t>
                                     АҚ жарғылық капиталын ұлғайту
</w:t>
      </w:r>
      <w:r>
        <w:br/>
      </w:r>
      <w:r>
        <w:rPr>
          <w:rFonts w:ascii="Times New Roman"/>
          <w:b w:val="false"/>
          <w:i w:val="false"/>
          <w:color w:val="000000"/>
          <w:sz w:val="28"/>
        </w:rPr>
        <w:t>
       5                  5          Темір жол көлігі
</w:t>
      </w:r>
      <w:r>
        <w:br/>
      </w:r>
      <w:r>
        <w:rPr>
          <w:rFonts w:ascii="Times New Roman"/>
          <w:b w:val="false"/>
          <w:i w:val="false"/>
          <w:color w:val="000000"/>
          <w:sz w:val="28"/>
        </w:rPr>
        <w:t>
          008                08      Темір жол көлігінің
</w:t>
      </w:r>
      <w:r>
        <w:br/>
      </w:r>
      <w:r>
        <w:rPr>
          <w:rFonts w:ascii="Times New Roman"/>
          <w:b w:val="false"/>
          <w:i w:val="false"/>
          <w:color w:val="000000"/>
          <w:sz w:val="28"/>
        </w:rPr>
        <w:t>
                                     инфрақұрылымын дамыту
</w:t>
      </w:r>
      <w:r>
        <w:br/>
      </w:r>
      <w:r>
        <w:rPr>
          <w:rFonts w:ascii="Times New Roman"/>
          <w:b w:val="false"/>
          <w:i w:val="false"/>
          <w:color w:val="000000"/>
          <w:sz w:val="28"/>
        </w:rPr>
        <w:t>
       9                  9          Көлік және байланыс
</w:t>
      </w:r>
      <w:r>
        <w:br/>
      </w:r>
      <w:r>
        <w:rPr>
          <w:rFonts w:ascii="Times New Roman"/>
          <w:b w:val="false"/>
          <w:i w:val="false"/>
          <w:color w:val="000000"/>
          <w:sz w:val="28"/>
        </w:rPr>
        <w:t>
                                     саласындағы өзге де қызметтер
</w:t>
      </w:r>
      <w:r>
        <w:br/>
      </w:r>
      <w:r>
        <w:rPr>
          <w:rFonts w:ascii="Times New Roman"/>
          <w:b w:val="false"/>
          <w:i w:val="false"/>
          <w:color w:val="000000"/>
          <w:sz w:val="28"/>
        </w:rPr>
        <w:t>
          001                01      Көлік және коммуникация
</w:t>
      </w:r>
      <w:r>
        <w:br/>
      </w:r>
      <w:r>
        <w:rPr>
          <w:rFonts w:ascii="Times New Roman"/>
          <w:b w:val="false"/>
          <w:i w:val="false"/>
          <w:color w:val="000000"/>
          <w:sz w:val="28"/>
        </w:rPr>
        <w:t>
                                     саласындағы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010                10      Көлік және коммуникациялар
</w:t>
      </w:r>
      <w:r>
        <w:br/>
      </w:r>
      <w:r>
        <w:rPr>
          <w:rFonts w:ascii="Times New Roman"/>
          <w:b w:val="false"/>
          <w:i w:val="false"/>
          <w:color w:val="000000"/>
          <w:sz w:val="28"/>
        </w:rPr>
        <w:t>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016                16      "Байқоңыр" кешенінің жалға
</w:t>
      </w:r>
      <w:r>
        <w:br/>
      </w:r>
      <w:r>
        <w:rPr>
          <w:rFonts w:ascii="Times New Roman"/>
          <w:b w:val="false"/>
          <w:i w:val="false"/>
          <w:color w:val="000000"/>
          <w:sz w:val="28"/>
        </w:rPr>
        <w:t>
                                     берілген мүлкін есепке алу
</w:t>
      </w:r>
      <w:r>
        <w:br/>
      </w:r>
      <w:r>
        <w:rPr>
          <w:rFonts w:ascii="Times New Roman"/>
          <w:b w:val="false"/>
          <w:i w:val="false"/>
          <w:color w:val="000000"/>
          <w:sz w:val="28"/>
        </w:rPr>
        <w:t>
          021                21      Қазақстан Республикасының
</w:t>
      </w:r>
      <w:r>
        <w:br/>
      </w:r>
      <w:r>
        <w:rPr>
          <w:rFonts w:ascii="Times New Roman"/>
          <w:b w:val="false"/>
          <w:i w:val="false"/>
          <w:color w:val="000000"/>
          <w:sz w:val="28"/>
        </w:rPr>
        <w:t>
                                     ғарышкерлігіне кандидаттар
</w:t>
      </w:r>
      <w:r>
        <w:br/>
      </w:r>
      <w:r>
        <w:rPr>
          <w:rFonts w:ascii="Times New Roman"/>
          <w:b w:val="false"/>
          <w:i w:val="false"/>
          <w:color w:val="000000"/>
          <w:sz w:val="28"/>
        </w:rPr>
        <w:t>
                                     дайындау
</w:t>
      </w:r>
      <w:r>
        <w:br/>
      </w:r>
      <w:r>
        <w:rPr>
          <w:rFonts w:ascii="Times New Roman"/>
          <w:b w:val="false"/>
          <w:i w:val="false"/>
          <w:color w:val="000000"/>
          <w:sz w:val="28"/>
        </w:rPr>
        <w:t>
          024                24      Мемлекет аралық әскери
</w:t>
      </w:r>
      <w:r>
        <w:br/>
      </w:r>
      <w:r>
        <w:rPr>
          <w:rFonts w:ascii="Times New Roman"/>
          <w:b w:val="false"/>
          <w:i w:val="false"/>
          <w:color w:val="000000"/>
          <w:sz w:val="28"/>
        </w:rPr>
        <w:t>
                                     тасымалдар бойынша өткен
</w:t>
      </w:r>
      <w:r>
        <w:br/>
      </w:r>
      <w:r>
        <w:rPr>
          <w:rFonts w:ascii="Times New Roman"/>
          <w:b w:val="false"/>
          <w:i w:val="false"/>
          <w:color w:val="000000"/>
          <w:sz w:val="28"/>
        </w:rPr>
        <w:t>
                                     жылдардың міндеттемелерін
</w:t>
      </w:r>
      <w:r>
        <w:br/>
      </w:r>
      <w:r>
        <w:rPr>
          <w:rFonts w:ascii="Times New Roman"/>
          <w:b w:val="false"/>
          <w:i w:val="false"/>
          <w:color w:val="000000"/>
          <w:sz w:val="28"/>
        </w:rPr>
        <w:t>
                                     орындау
</w:t>
      </w:r>
      <w:r>
        <w:br/>
      </w:r>
      <w:r>
        <w:rPr>
          <w:rFonts w:ascii="Times New Roman"/>
          <w:b w:val="false"/>
          <w:i w:val="false"/>
          <w:color w:val="000000"/>
          <w:sz w:val="28"/>
        </w:rPr>
        <w:t>
          027                27      Көліктік дерекқордың
</w:t>
      </w:r>
      <w:r>
        <w:br/>
      </w:r>
      <w:r>
        <w:rPr>
          <w:rFonts w:ascii="Times New Roman"/>
          <w:b w:val="false"/>
          <w:i w:val="false"/>
          <w:color w:val="000000"/>
          <w:sz w:val="28"/>
        </w:rPr>
        <w:t>
                                     ақпараттық аналитикалық
</w:t>
      </w:r>
      <w:r>
        <w:br/>
      </w:r>
      <w:r>
        <w:rPr>
          <w:rFonts w:ascii="Times New Roman"/>
          <w:b w:val="false"/>
          <w:i w:val="false"/>
          <w:color w:val="000000"/>
          <w:sz w:val="28"/>
        </w:rPr>
        <w:t>
                                     жүйесін құру
</w:t>
      </w:r>
      <w:r>
        <w:br/>
      </w:r>
      <w:r>
        <w:rPr>
          <w:rFonts w:ascii="Times New Roman"/>
          <w:b w:val="false"/>
          <w:i w:val="false"/>
          <w:color w:val="000000"/>
          <w:sz w:val="28"/>
        </w:rPr>
        <w:t>
          028                28      Көліктік инфрақұрылымның
</w:t>
      </w:r>
      <w:r>
        <w:br/>
      </w:r>
      <w:r>
        <w:rPr>
          <w:rFonts w:ascii="Times New Roman"/>
          <w:b w:val="false"/>
          <w:i w:val="false"/>
          <w:color w:val="000000"/>
          <w:sz w:val="28"/>
        </w:rPr>
        <w:t>
                                     дамуына облыстық бюджеттерге,
</w:t>
      </w:r>
      <w:r>
        <w:br/>
      </w:r>
      <w:r>
        <w:rPr>
          <w:rFonts w:ascii="Times New Roman"/>
          <w:b w:val="false"/>
          <w:i w:val="false"/>
          <w:color w:val="000000"/>
          <w:sz w:val="28"/>
        </w:rPr>
        <w:t>
                                     Астана және Алматы қалаларының
</w:t>
      </w:r>
      <w:r>
        <w:br/>
      </w:r>
      <w:r>
        <w:rPr>
          <w:rFonts w:ascii="Times New Roman"/>
          <w:b w:val="false"/>
          <w:i w:val="false"/>
          <w:color w:val="000000"/>
          <w:sz w:val="28"/>
        </w:rPr>
        <w:t>
                                     бюджеттеріне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030                30      "Transport tower"
</w:t>
      </w:r>
      <w:r>
        <w:br/>
      </w:r>
      <w:r>
        <w:rPr>
          <w:rFonts w:ascii="Times New Roman"/>
          <w:b w:val="false"/>
          <w:i w:val="false"/>
          <w:color w:val="000000"/>
          <w:sz w:val="28"/>
        </w:rPr>
        <w:t>
                                     әкімшілік-технологиялық
</w:t>
      </w:r>
      <w:r>
        <w:br/>
      </w:r>
      <w:r>
        <w:rPr>
          <w:rFonts w:ascii="Times New Roman"/>
          <w:b w:val="false"/>
          <w:i w:val="false"/>
          <w:color w:val="000000"/>
          <w:sz w:val="28"/>
        </w:rPr>
        <w:t>
                                     кешенінің ғимаратын ұстау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102                92      Акцияларының мемлекеттік
</w:t>
      </w:r>
      <w:r>
        <w:br/>
      </w:r>
      <w:r>
        <w:rPr>
          <w:rFonts w:ascii="Times New Roman"/>
          <w:b w:val="false"/>
          <w:i w:val="false"/>
          <w:color w:val="000000"/>
          <w:sz w:val="28"/>
        </w:rPr>
        <w:t>
                                     пакеттері республика
</w:t>
      </w:r>
      <w:r>
        <w:br/>
      </w:r>
      <w:r>
        <w:rPr>
          <w:rFonts w:ascii="Times New Roman"/>
          <w:b w:val="false"/>
          <w:i w:val="false"/>
          <w:color w:val="000000"/>
          <w:sz w:val="28"/>
        </w:rPr>
        <w:t>
                                     меншігіндегі акционерлік
</w:t>
      </w:r>
      <w:r>
        <w:br/>
      </w:r>
      <w:r>
        <w:rPr>
          <w:rFonts w:ascii="Times New Roman"/>
          <w:b w:val="false"/>
          <w:i w:val="false"/>
          <w:color w:val="000000"/>
          <w:sz w:val="28"/>
        </w:rPr>
        <w:t>
                                     қоғамдардың жарғылық
</w:t>
      </w:r>
      <w:r>
        <w:br/>
      </w:r>
      <w:r>
        <w:rPr>
          <w:rFonts w:ascii="Times New Roman"/>
          <w:b w:val="false"/>
          <w:i w:val="false"/>
          <w:color w:val="000000"/>
          <w:sz w:val="28"/>
        </w:rPr>
        <w:t>
                                     капиталдарының ең төменгі
</w:t>
      </w:r>
      <w:r>
        <w:br/>
      </w:r>
      <w:r>
        <w:rPr>
          <w:rFonts w:ascii="Times New Roman"/>
          <w:b w:val="false"/>
          <w:i w:val="false"/>
          <w:color w:val="000000"/>
          <w:sz w:val="28"/>
        </w:rPr>
        <w:t>
                                     мөлшерін қамтамасыз ету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сараптамалау
</w:t>
      </w:r>
      <w:r>
        <w:br/>
      </w:r>
      <w:r>
        <w:rPr>
          <w:rFonts w:ascii="Times New Roman"/>
          <w:b w:val="false"/>
          <w:i w:val="false"/>
          <w:color w:val="000000"/>
          <w:sz w:val="28"/>
        </w:rPr>
        <w:t>
217                217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1                   1             Жалпы сипаттағы мемлекеттік
</w:t>
      </w:r>
      <w:r>
        <w:br/>
      </w:r>
      <w:r>
        <w:rPr>
          <w:rFonts w:ascii="Times New Roman"/>
          <w:b w:val="false"/>
          <w:i w:val="false"/>
          <w:color w:val="000000"/>
          <w:sz w:val="28"/>
        </w:rPr>
        <w:t>
                                     қызметтер
</w:t>
      </w:r>
      <w:r>
        <w:br/>
      </w:r>
      <w:r>
        <w:rPr>
          <w:rFonts w:ascii="Times New Roman"/>
          <w:b w:val="false"/>
          <w:i w:val="false"/>
          <w:color w:val="000000"/>
          <w:sz w:val="28"/>
        </w:rPr>
        <w:t>
       2                  2          Қаржылық қызмет
</w:t>
      </w:r>
      <w:r>
        <w:br/>
      </w:r>
      <w:r>
        <w:rPr>
          <w:rFonts w:ascii="Times New Roman"/>
          <w:b w:val="false"/>
          <w:i w:val="false"/>
          <w:color w:val="000000"/>
          <w:sz w:val="28"/>
        </w:rPr>
        <w:t>
          001                01      Мемлекеттік бюджеттің
</w:t>
      </w:r>
      <w:r>
        <w:br/>
      </w:r>
      <w:r>
        <w:rPr>
          <w:rFonts w:ascii="Times New Roman"/>
          <w:b w:val="false"/>
          <w:i w:val="false"/>
          <w:color w:val="000000"/>
          <w:sz w:val="28"/>
        </w:rPr>
        <w:t>
                                     атқарылуының орындалуы мен
</w:t>
      </w:r>
      <w:r>
        <w:br/>
      </w:r>
      <w:r>
        <w:rPr>
          <w:rFonts w:ascii="Times New Roman"/>
          <w:b w:val="false"/>
          <w:i w:val="false"/>
          <w:color w:val="000000"/>
          <w:sz w:val="28"/>
        </w:rPr>
        <w:t>
                                     бақылауын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100                90  Төлем жүйелерінің қызметтері
</w:t>
      </w:r>
      <w:r>
        <w:br/>
      </w:r>
      <w:r>
        <w:rPr>
          <w:rFonts w:ascii="Times New Roman"/>
          <w:b w:val="false"/>
          <w:i w:val="false"/>
          <w:color w:val="000000"/>
          <w:sz w:val="28"/>
        </w:rPr>
        <w:t>
                                     мен телекоммуникациялық қызмет
</w:t>
      </w:r>
      <w:r>
        <w:br/>
      </w:r>
      <w:r>
        <w:rPr>
          <w:rFonts w:ascii="Times New Roman"/>
          <w:b w:val="false"/>
          <w:i w:val="false"/>
          <w:color w:val="000000"/>
          <w:sz w:val="28"/>
        </w:rPr>
        <w:t>
                                     көрсетулерге ақы төлеу
</w:t>
      </w:r>
      <w:r>
        <w:br/>
      </w:r>
      <w:r>
        <w:rPr>
          <w:rFonts w:ascii="Times New Roman"/>
          <w:b w:val="false"/>
          <w:i w:val="false"/>
          <w:color w:val="000000"/>
          <w:sz w:val="28"/>
        </w:rPr>
        <w:t>
          002                02      Инвестициялық жобалар аудитін
</w:t>
      </w:r>
      <w:r>
        <w:br/>
      </w:r>
      <w:r>
        <w:rPr>
          <w:rFonts w:ascii="Times New Roman"/>
          <w:b w:val="false"/>
          <w:i w:val="false"/>
          <w:color w:val="000000"/>
          <w:sz w:val="28"/>
        </w:rPr>
        <w:t>
                                     жүзеге асыру
</w:t>
      </w:r>
      <w:r>
        <w:br/>
      </w:r>
      <w:r>
        <w:rPr>
          <w:rFonts w:ascii="Times New Roman"/>
          <w:b w:val="false"/>
          <w:i w:val="false"/>
          <w:color w:val="000000"/>
          <w:sz w:val="28"/>
        </w:rPr>
        <w:t>
          003                03      Тарату және банкроттық
</w:t>
      </w:r>
      <w:r>
        <w:br/>
      </w:r>
      <w:r>
        <w:rPr>
          <w:rFonts w:ascii="Times New Roman"/>
          <w:b w:val="false"/>
          <w:i w:val="false"/>
          <w:color w:val="000000"/>
          <w:sz w:val="28"/>
        </w:rPr>
        <w:t>
                                     рәсімдерін жүргізу
</w:t>
      </w:r>
      <w:r>
        <w:br/>
      </w:r>
      <w:r>
        <w:rPr>
          <w:rFonts w:ascii="Times New Roman"/>
          <w:b w:val="false"/>
          <w:i w:val="false"/>
          <w:color w:val="000000"/>
          <w:sz w:val="28"/>
        </w:rPr>
        <w:t>
          004                04      Акциздік және есептеу-бақылау
</w:t>
      </w:r>
      <w:r>
        <w:br/>
      </w:r>
      <w:r>
        <w:rPr>
          <w:rFonts w:ascii="Times New Roman"/>
          <w:b w:val="false"/>
          <w:i w:val="false"/>
          <w:color w:val="000000"/>
          <w:sz w:val="28"/>
        </w:rPr>
        <w:t>
                                     маркаларын басып шығару
</w:t>
      </w:r>
      <w:r>
        <w:br/>
      </w:r>
      <w:r>
        <w:rPr>
          <w:rFonts w:ascii="Times New Roman"/>
          <w:b w:val="false"/>
          <w:i w:val="false"/>
          <w:color w:val="000000"/>
          <w:sz w:val="28"/>
        </w:rPr>
        <w:t>
          005                05      Жеке негіздер бойынша
</w:t>
      </w:r>
      <w:r>
        <w:br/>
      </w:r>
      <w:r>
        <w:rPr>
          <w:rFonts w:ascii="Times New Roman"/>
          <w:b w:val="false"/>
          <w:i w:val="false"/>
          <w:color w:val="000000"/>
          <w:sz w:val="28"/>
        </w:rPr>
        <w:t>
                                     республикалық меншікке түскен
</w:t>
      </w:r>
      <w:r>
        <w:br/>
      </w:r>
      <w:r>
        <w:rPr>
          <w:rFonts w:ascii="Times New Roman"/>
          <w:b w:val="false"/>
          <w:i w:val="false"/>
          <w:color w:val="000000"/>
          <w:sz w:val="28"/>
        </w:rPr>
        <w:t>
                                     мүлікті бағалау, сақтау және
</w:t>
      </w:r>
      <w:r>
        <w:br/>
      </w:r>
      <w:r>
        <w:rPr>
          <w:rFonts w:ascii="Times New Roman"/>
          <w:b w:val="false"/>
          <w:i w:val="false"/>
          <w:color w:val="000000"/>
          <w:sz w:val="28"/>
        </w:rPr>
        <w:t>
                                     тарату
</w:t>
      </w:r>
      <w:r>
        <w:br/>
      </w:r>
      <w:r>
        <w:rPr>
          <w:rFonts w:ascii="Times New Roman"/>
          <w:b w:val="false"/>
          <w:i w:val="false"/>
          <w:color w:val="000000"/>
          <w:sz w:val="28"/>
        </w:rPr>
        <w:t>
          006                06      Халықаралық қаржы ұйымдарының
</w:t>
      </w:r>
      <w:r>
        <w:br/>
      </w:r>
      <w:r>
        <w:rPr>
          <w:rFonts w:ascii="Times New Roman"/>
          <w:b w:val="false"/>
          <w:i w:val="false"/>
          <w:color w:val="000000"/>
          <w:sz w:val="28"/>
        </w:rPr>
        <w:t>
                                     акцияларын сатып алу
</w:t>
      </w:r>
      <w:r>
        <w:br/>
      </w:r>
      <w:r>
        <w:rPr>
          <w:rFonts w:ascii="Times New Roman"/>
          <w:b w:val="false"/>
          <w:i w:val="false"/>
          <w:color w:val="000000"/>
          <w:sz w:val="28"/>
        </w:rPr>
        <w:t>
          007                07      Қазақстан Республикасының
</w:t>
      </w:r>
      <w:r>
        <w:br/>
      </w:r>
      <w:r>
        <w:rPr>
          <w:rFonts w:ascii="Times New Roman"/>
          <w:b w:val="false"/>
          <w:i w:val="false"/>
          <w:color w:val="000000"/>
          <w:sz w:val="28"/>
        </w:rPr>
        <w:t>
                                     Қаржы министрлігі органдарының
</w:t>
      </w:r>
      <w:r>
        <w:br/>
      </w:r>
      <w:r>
        <w:rPr>
          <w:rFonts w:ascii="Times New Roman"/>
          <w:b w:val="false"/>
          <w:i w:val="false"/>
          <w:color w:val="000000"/>
          <w:sz w:val="28"/>
        </w:rPr>
        <w:t>
                                     ақпараттық жүйелерін құру және
</w:t>
      </w:r>
      <w:r>
        <w:br/>
      </w:r>
      <w:r>
        <w:rPr>
          <w:rFonts w:ascii="Times New Roman"/>
          <w:b w:val="false"/>
          <w:i w:val="false"/>
          <w:color w:val="000000"/>
          <w:sz w:val="28"/>
        </w:rPr>
        <w:t>
                                     дамыту
</w:t>
      </w:r>
      <w:r>
        <w:br/>
      </w:r>
      <w:r>
        <w:rPr>
          <w:rFonts w:ascii="Times New Roman"/>
          <w:b w:val="false"/>
          <w:i w:val="false"/>
          <w:color w:val="000000"/>
          <w:sz w:val="28"/>
        </w:rPr>
        <w:t>
              100                90  Қазынашылықтың ақпараттық
</w:t>
      </w:r>
      <w:r>
        <w:br/>
      </w:r>
      <w:r>
        <w:rPr>
          <w:rFonts w:ascii="Times New Roman"/>
          <w:b w:val="false"/>
          <w:i w:val="false"/>
          <w:color w:val="000000"/>
          <w:sz w:val="28"/>
        </w:rPr>
        <w:t>
                                     жүйесін құру
</w:t>
      </w:r>
      <w:r>
        <w:br/>
      </w:r>
      <w:r>
        <w:rPr>
          <w:rFonts w:ascii="Times New Roman"/>
          <w:b w:val="false"/>
          <w:i w:val="false"/>
          <w:color w:val="000000"/>
          <w:sz w:val="28"/>
        </w:rPr>
        <w:t>
              101                91  Ақпараттық жүйелерді, жалпы
</w:t>
      </w:r>
      <w:r>
        <w:br/>
      </w:r>
      <w:r>
        <w:rPr>
          <w:rFonts w:ascii="Times New Roman"/>
          <w:b w:val="false"/>
          <w:i w:val="false"/>
          <w:color w:val="000000"/>
          <w:sz w:val="28"/>
        </w:rPr>
        <w:t>
                                     сипаттағы
</w:t>
      </w:r>
      <w:r>
        <w:br/>
      </w:r>
      <w:r>
        <w:rPr>
          <w:rFonts w:ascii="Times New Roman"/>
          <w:b w:val="false"/>
          <w:i w:val="false"/>
          <w:color w:val="000000"/>
          <w:sz w:val="28"/>
        </w:rPr>
        <w:t>
                                     телекоммуникацияларды және
</w:t>
      </w:r>
      <w:r>
        <w:br/>
      </w:r>
      <w:r>
        <w:rPr>
          <w:rFonts w:ascii="Times New Roman"/>
          <w:b w:val="false"/>
          <w:i w:val="false"/>
          <w:color w:val="000000"/>
          <w:sz w:val="28"/>
        </w:rPr>
        <w:t>
                                     салықтық әкімшілендіру
</w:t>
      </w:r>
      <w:r>
        <w:br/>
      </w:r>
      <w:r>
        <w:rPr>
          <w:rFonts w:ascii="Times New Roman"/>
          <w:b w:val="false"/>
          <w:i w:val="false"/>
          <w:color w:val="000000"/>
          <w:sz w:val="28"/>
        </w:rPr>
        <w:t>
                                     жүйелерін құру және дамыту
</w:t>
      </w:r>
      <w:r>
        <w:br/>
      </w:r>
      <w:r>
        <w:rPr>
          <w:rFonts w:ascii="Times New Roman"/>
          <w:b w:val="false"/>
          <w:i w:val="false"/>
          <w:color w:val="000000"/>
          <w:sz w:val="28"/>
        </w:rPr>
        <w:t>
              102                92  Қазақстан Республикасының
</w:t>
      </w:r>
      <w:r>
        <w:br/>
      </w:r>
      <w:r>
        <w:rPr>
          <w:rFonts w:ascii="Times New Roman"/>
          <w:b w:val="false"/>
          <w:i w:val="false"/>
          <w:color w:val="000000"/>
          <w:sz w:val="28"/>
        </w:rPr>
        <w:t>
                                     Қаржы министрлігінде
</w:t>
      </w:r>
      <w:r>
        <w:br/>
      </w:r>
      <w:r>
        <w:rPr>
          <w:rFonts w:ascii="Times New Roman"/>
          <w:b w:val="false"/>
          <w:i w:val="false"/>
          <w:color w:val="000000"/>
          <w:sz w:val="28"/>
        </w:rPr>
        <w:t>
                                     ақпараттық жүйелерді құру және
</w:t>
      </w:r>
      <w:r>
        <w:br/>
      </w:r>
      <w:r>
        <w:rPr>
          <w:rFonts w:ascii="Times New Roman"/>
          <w:b w:val="false"/>
          <w:i w:val="false"/>
          <w:color w:val="000000"/>
          <w:sz w:val="28"/>
        </w:rPr>
        <w:t>
                                     дамыту
</w:t>
      </w:r>
      <w:r>
        <w:br/>
      </w:r>
      <w:r>
        <w:rPr>
          <w:rFonts w:ascii="Times New Roman"/>
          <w:b w:val="false"/>
          <w:i w:val="false"/>
          <w:color w:val="000000"/>
          <w:sz w:val="28"/>
        </w:rPr>
        <w:t>
          016                16      Жекешелендіру, меммүлікті
</w:t>
      </w:r>
      <w:r>
        <w:br/>
      </w:r>
      <w:r>
        <w:rPr>
          <w:rFonts w:ascii="Times New Roman"/>
          <w:b w:val="false"/>
          <w:i w:val="false"/>
          <w:color w:val="000000"/>
          <w:sz w:val="28"/>
        </w:rPr>
        <w:t>
                                     басқару, жекешелендіруден
</w:t>
      </w:r>
      <w:r>
        <w:br/>
      </w:r>
      <w:r>
        <w:rPr>
          <w:rFonts w:ascii="Times New Roman"/>
          <w:b w:val="false"/>
          <w:i w:val="false"/>
          <w:color w:val="000000"/>
          <w:sz w:val="28"/>
        </w:rPr>
        <w:t>
                                     кейінгі қызмет, оған және
</w:t>
      </w:r>
      <w:r>
        <w:br/>
      </w:r>
      <w:r>
        <w:rPr>
          <w:rFonts w:ascii="Times New Roman"/>
          <w:b w:val="false"/>
          <w:i w:val="false"/>
          <w:color w:val="000000"/>
          <w:sz w:val="28"/>
        </w:rPr>
        <w:t>
                                     кредит беруге қатысты дауларды
</w:t>
      </w:r>
      <w:r>
        <w:br/>
      </w:r>
      <w:r>
        <w:rPr>
          <w:rFonts w:ascii="Times New Roman"/>
          <w:b w:val="false"/>
          <w:i w:val="false"/>
          <w:color w:val="000000"/>
          <w:sz w:val="28"/>
        </w:rPr>
        <w:t>
                                     реттеу, кредиттер мен
</w:t>
      </w:r>
      <w:r>
        <w:br/>
      </w:r>
      <w:r>
        <w:rPr>
          <w:rFonts w:ascii="Times New Roman"/>
          <w:b w:val="false"/>
          <w:i w:val="false"/>
          <w:color w:val="000000"/>
          <w:sz w:val="28"/>
        </w:rPr>
        <w:t>
                                     мем.кепілдік бойынша
</w:t>
      </w:r>
      <w:r>
        <w:br/>
      </w:r>
      <w:r>
        <w:rPr>
          <w:rFonts w:ascii="Times New Roman"/>
          <w:b w:val="false"/>
          <w:i w:val="false"/>
          <w:color w:val="000000"/>
          <w:sz w:val="28"/>
        </w:rPr>
        <w:t>
                                     міндеттемелерді орындау
</w:t>
      </w:r>
      <w:r>
        <w:br/>
      </w:r>
      <w:r>
        <w:rPr>
          <w:rFonts w:ascii="Times New Roman"/>
          <w:b w:val="false"/>
          <w:i w:val="false"/>
          <w:color w:val="000000"/>
          <w:sz w:val="28"/>
        </w:rPr>
        <w:t>
                                     есебінен алынған не өндіріп
</w:t>
      </w:r>
      <w:r>
        <w:br/>
      </w:r>
      <w:r>
        <w:rPr>
          <w:rFonts w:ascii="Times New Roman"/>
          <w:b w:val="false"/>
          <w:i w:val="false"/>
          <w:color w:val="000000"/>
          <w:sz w:val="28"/>
        </w:rPr>
        <w:t>
                                     алынған мүлікті есепке алу,
</w:t>
      </w:r>
      <w:r>
        <w:br/>
      </w:r>
      <w:r>
        <w:rPr>
          <w:rFonts w:ascii="Times New Roman"/>
          <w:b w:val="false"/>
          <w:i w:val="false"/>
          <w:color w:val="000000"/>
          <w:sz w:val="28"/>
        </w:rPr>
        <w:t>
                                     сақтау 
</w:t>
      </w:r>
      <w:r>
        <w:br/>
      </w:r>
      <w:r>
        <w:rPr>
          <w:rFonts w:ascii="Times New Roman"/>
          <w:b w:val="false"/>
          <w:i w:val="false"/>
          <w:color w:val="000000"/>
          <w:sz w:val="28"/>
        </w:rPr>
        <w:t>
          017                17      "Министрліктер үйі" ғимаратын
</w:t>
      </w:r>
      <w:r>
        <w:br/>
      </w:r>
      <w:r>
        <w:rPr>
          <w:rFonts w:ascii="Times New Roman"/>
          <w:b w:val="false"/>
          <w:i w:val="false"/>
          <w:color w:val="000000"/>
          <w:sz w:val="28"/>
        </w:rPr>
        <w:t>
                                     ұстау және сақтандыру
</w:t>
      </w:r>
      <w:r>
        <w:br/>
      </w:r>
      <w:r>
        <w:rPr>
          <w:rFonts w:ascii="Times New Roman"/>
          <w:b w:val="false"/>
          <w:i w:val="false"/>
          <w:color w:val="000000"/>
          <w:sz w:val="28"/>
        </w:rPr>
        <w:t>
          019                19      Жеңілдік тұрғын үй кредиттері
</w:t>
      </w:r>
      <w:r>
        <w:br/>
      </w:r>
      <w:r>
        <w:rPr>
          <w:rFonts w:ascii="Times New Roman"/>
          <w:b w:val="false"/>
          <w:i w:val="false"/>
          <w:color w:val="000000"/>
          <w:sz w:val="28"/>
        </w:rPr>
        <w:t>
                                     бойынша бағамдық айырманы төлеу
</w:t>
      </w:r>
      <w:r>
        <w:br/>
      </w:r>
      <w:r>
        <w:rPr>
          <w:rFonts w:ascii="Times New Roman"/>
          <w:b w:val="false"/>
          <w:i w:val="false"/>
          <w:color w:val="000000"/>
          <w:sz w:val="28"/>
        </w:rPr>
        <w:t>
          021                21      Бюджеттің атқарылуы мен
</w:t>
      </w:r>
      <w:r>
        <w:br/>
      </w:r>
      <w:r>
        <w:rPr>
          <w:rFonts w:ascii="Times New Roman"/>
          <w:b w:val="false"/>
          <w:i w:val="false"/>
          <w:color w:val="000000"/>
          <w:sz w:val="28"/>
        </w:rPr>
        <w:t>
                                     мемлекеттік меншікті басқару
</w:t>
      </w:r>
      <w:r>
        <w:br/>
      </w:r>
      <w:r>
        <w:rPr>
          <w:rFonts w:ascii="Times New Roman"/>
          <w:b w:val="false"/>
          <w:i w:val="false"/>
          <w:color w:val="000000"/>
          <w:sz w:val="28"/>
        </w:rPr>
        <w:t>
                                     бойынша ақпараттық жүйенің
</w:t>
      </w:r>
      <w:r>
        <w:br/>
      </w:r>
      <w:r>
        <w:rPr>
          <w:rFonts w:ascii="Times New Roman"/>
          <w:b w:val="false"/>
          <w:i w:val="false"/>
          <w:color w:val="000000"/>
          <w:sz w:val="28"/>
        </w:rPr>
        <w:t>
                                     жұмыс істеуін қамтамасыз ету
</w:t>
      </w:r>
      <w:r>
        <w:br/>
      </w:r>
      <w:r>
        <w:rPr>
          <w:rFonts w:ascii="Times New Roman"/>
          <w:b w:val="false"/>
          <w:i w:val="false"/>
          <w:color w:val="000000"/>
          <w:sz w:val="28"/>
        </w:rPr>
        <w:t>
              100                90  Мемлекеттік меншік тізілімін
</w:t>
      </w:r>
      <w:r>
        <w:br/>
      </w:r>
      <w:r>
        <w:rPr>
          <w:rFonts w:ascii="Times New Roman"/>
          <w:b w:val="false"/>
          <w:i w:val="false"/>
          <w:color w:val="000000"/>
          <w:sz w:val="28"/>
        </w:rPr>
        <w:t>
                                     жүргізудің ақпараттық жүйесін
</w:t>
      </w:r>
      <w:r>
        <w:br/>
      </w:r>
      <w:r>
        <w:rPr>
          <w:rFonts w:ascii="Times New Roman"/>
          <w:b w:val="false"/>
          <w:i w:val="false"/>
          <w:color w:val="000000"/>
          <w:sz w:val="28"/>
        </w:rPr>
        <w:t>
                                     сүйемелдеу
</w:t>
      </w:r>
      <w:r>
        <w:br/>
      </w:r>
      <w:r>
        <w:rPr>
          <w:rFonts w:ascii="Times New Roman"/>
          <w:b w:val="false"/>
          <w:i w:val="false"/>
          <w:color w:val="000000"/>
          <w:sz w:val="28"/>
        </w:rPr>
        <w:t>
              101                91  Қазынашылықтың ақпараттық
</w:t>
      </w:r>
      <w:r>
        <w:br/>
      </w:r>
      <w:r>
        <w:rPr>
          <w:rFonts w:ascii="Times New Roman"/>
          <w:b w:val="false"/>
          <w:i w:val="false"/>
          <w:color w:val="000000"/>
          <w:sz w:val="28"/>
        </w:rPr>
        <w:t>
                                     жүйесін сүйемелдеу
</w:t>
      </w:r>
      <w:r>
        <w:br/>
      </w:r>
      <w:r>
        <w:rPr>
          <w:rFonts w:ascii="Times New Roman"/>
          <w:b w:val="false"/>
          <w:i w:val="false"/>
          <w:color w:val="000000"/>
          <w:sz w:val="28"/>
        </w:rPr>
        <w:t>
              102                92  Ақпараттық жүйелерді, жалпы
</w:t>
      </w:r>
      <w:r>
        <w:br/>
      </w:r>
      <w:r>
        <w:rPr>
          <w:rFonts w:ascii="Times New Roman"/>
          <w:b w:val="false"/>
          <w:i w:val="false"/>
          <w:color w:val="000000"/>
          <w:sz w:val="28"/>
        </w:rPr>
        <w:t>
                                     сипаттағы
</w:t>
      </w:r>
      <w:r>
        <w:br/>
      </w:r>
      <w:r>
        <w:rPr>
          <w:rFonts w:ascii="Times New Roman"/>
          <w:b w:val="false"/>
          <w:i w:val="false"/>
          <w:color w:val="000000"/>
          <w:sz w:val="28"/>
        </w:rPr>
        <w:t>
                                     телекоммуникацияларды және
</w:t>
      </w:r>
      <w:r>
        <w:br/>
      </w:r>
      <w:r>
        <w:rPr>
          <w:rFonts w:ascii="Times New Roman"/>
          <w:b w:val="false"/>
          <w:i w:val="false"/>
          <w:color w:val="000000"/>
          <w:sz w:val="28"/>
        </w:rPr>
        <w:t>
                                     салықтық әкімшілендіру
</w:t>
      </w:r>
      <w:r>
        <w:br/>
      </w:r>
      <w:r>
        <w:rPr>
          <w:rFonts w:ascii="Times New Roman"/>
          <w:b w:val="false"/>
          <w:i w:val="false"/>
          <w:color w:val="000000"/>
          <w:sz w:val="28"/>
        </w:rPr>
        <w:t>
                                     жүйелерін сүйемелдеу
</w:t>
      </w:r>
      <w:r>
        <w:br/>
      </w:r>
      <w:r>
        <w:rPr>
          <w:rFonts w:ascii="Times New Roman"/>
          <w:b w:val="false"/>
          <w:i w:val="false"/>
          <w:color w:val="000000"/>
          <w:sz w:val="28"/>
        </w:rPr>
        <w:t>
          022                22      Елдің экономикалық
</w:t>
      </w:r>
      <w:r>
        <w:br/>
      </w:r>
      <w:r>
        <w:rPr>
          <w:rFonts w:ascii="Times New Roman"/>
          <w:b w:val="false"/>
          <w:i w:val="false"/>
          <w:color w:val="000000"/>
          <w:sz w:val="28"/>
        </w:rPr>
        <w:t>
                                     қауіпсіздігін қамтамасыз ету
</w:t>
      </w:r>
      <w:r>
        <w:br/>
      </w:r>
      <w:r>
        <w:rPr>
          <w:rFonts w:ascii="Times New Roman"/>
          <w:b w:val="false"/>
          <w:i w:val="false"/>
          <w:color w:val="000000"/>
          <w:sz w:val="28"/>
        </w:rPr>
        <w:t>
                                     үшін қажетті, сондай-ақ
</w:t>
      </w:r>
      <w:r>
        <w:br/>
      </w:r>
      <w:r>
        <w:rPr>
          <w:rFonts w:ascii="Times New Roman"/>
          <w:b w:val="false"/>
          <w:i w:val="false"/>
          <w:color w:val="000000"/>
          <w:sz w:val="28"/>
        </w:rPr>
        <w:t>
                                     қоғамдық және әлеуметтік мәні
</w:t>
      </w:r>
      <w:r>
        <w:br/>
      </w:r>
      <w:r>
        <w:rPr>
          <w:rFonts w:ascii="Times New Roman"/>
          <w:b w:val="false"/>
          <w:i w:val="false"/>
          <w:color w:val="000000"/>
          <w:sz w:val="28"/>
        </w:rPr>
        <w:t>
                                     бар мүлікті сатып алу
</w:t>
      </w:r>
      <w:r>
        <w:br/>
      </w:r>
      <w:r>
        <w:rPr>
          <w:rFonts w:ascii="Times New Roman"/>
          <w:b w:val="false"/>
          <w:i w:val="false"/>
          <w:color w:val="000000"/>
          <w:sz w:val="28"/>
        </w:rPr>
        <w:t>
          023                23      Акцияларының мемлекеттік
</w:t>
      </w:r>
      <w:r>
        <w:br/>
      </w:r>
      <w:r>
        <w:rPr>
          <w:rFonts w:ascii="Times New Roman"/>
          <w:b w:val="false"/>
          <w:i w:val="false"/>
          <w:color w:val="000000"/>
          <w:sz w:val="28"/>
        </w:rPr>
        <w:t>
                                     пакеттері республика
</w:t>
      </w:r>
      <w:r>
        <w:br/>
      </w:r>
      <w:r>
        <w:rPr>
          <w:rFonts w:ascii="Times New Roman"/>
          <w:b w:val="false"/>
          <w:i w:val="false"/>
          <w:color w:val="000000"/>
          <w:sz w:val="28"/>
        </w:rPr>
        <w:t>
                                     меншігіндегі акционерлік
</w:t>
      </w:r>
      <w:r>
        <w:br/>
      </w:r>
      <w:r>
        <w:rPr>
          <w:rFonts w:ascii="Times New Roman"/>
          <w:b w:val="false"/>
          <w:i w:val="false"/>
          <w:color w:val="000000"/>
          <w:sz w:val="28"/>
        </w:rPr>
        <w:t>
                                     қоғамдардың жарғылық
</w:t>
      </w:r>
      <w:r>
        <w:br/>
      </w:r>
      <w:r>
        <w:rPr>
          <w:rFonts w:ascii="Times New Roman"/>
          <w:b w:val="false"/>
          <w:i w:val="false"/>
          <w:color w:val="000000"/>
          <w:sz w:val="28"/>
        </w:rPr>
        <w:t>
                                     капиталдарының ең төменгі
</w:t>
      </w:r>
      <w:r>
        <w:br/>
      </w:r>
      <w:r>
        <w:rPr>
          <w:rFonts w:ascii="Times New Roman"/>
          <w:b w:val="false"/>
          <w:i w:val="false"/>
          <w:color w:val="000000"/>
          <w:sz w:val="28"/>
        </w:rPr>
        <w:t>
                                     мөлшерін қамтамасыз ету
</w:t>
      </w:r>
      <w:r>
        <w:br/>
      </w:r>
      <w:r>
        <w:rPr>
          <w:rFonts w:ascii="Times New Roman"/>
          <w:b w:val="false"/>
          <w:i w:val="false"/>
          <w:color w:val="000000"/>
          <w:sz w:val="28"/>
        </w:rPr>
        <w:t>
          024                24      Тұрғын үй құрылыс жинақ
</w:t>
      </w:r>
      <w:r>
        <w:br/>
      </w:r>
      <w:r>
        <w:rPr>
          <w:rFonts w:ascii="Times New Roman"/>
          <w:b w:val="false"/>
          <w:i w:val="false"/>
          <w:color w:val="000000"/>
          <w:sz w:val="28"/>
        </w:rPr>
        <w:t>
                                     салымдары бойынша сыйақылар
</w:t>
      </w:r>
      <w:r>
        <w:br/>
      </w:r>
      <w:r>
        <w:rPr>
          <w:rFonts w:ascii="Times New Roman"/>
          <w:b w:val="false"/>
          <w:i w:val="false"/>
          <w:color w:val="000000"/>
          <w:sz w:val="28"/>
        </w:rPr>
        <w:t>
                                     төлеу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102                92      Акцияларының мемлекеттік
</w:t>
      </w:r>
      <w:r>
        <w:br/>
      </w:r>
      <w:r>
        <w:rPr>
          <w:rFonts w:ascii="Times New Roman"/>
          <w:b w:val="false"/>
          <w:i w:val="false"/>
          <w:color w:val="000000"/>
          <w:sz w:val="28"/>
        </w:rPr>
        <w:t>
                                     пакеттері республика
</w:t>
      </w:r>
      <w:r>
        <w:br/>
      </w:r>
      <w:r>
        <w:rPr>
          <w:rFonts w:ascii="Times New Roman"/>
          <w:b w:val="false"/>
          <w:i w:val="false"/>
          <w:color w:val="000000"/>
          <w:sz w:val="28"/>
        </w:rPr>
        <w:t>
                                     меншігіндегі акционерлік
</w:t>
      </w:r>
      <w:r>
        <w:br/>
      </w:r>
      <w:r>
        <w:rPr>
          <w:rFonts w:ascii="Times New Roman"/>
          <w:b w:val="false"/>
          <w:i w:val="false"/>
          <w:color w:val="000000"/>
          <w:sz w:val="28"/>
        </w:rPr>
        <w:t>
                                     қоғамдардың жарғылық
</w:t>
      </w:r>
      <w:r>
        <w:br/>
      </w:r>
      <w:r>
        <w:rPr>
          <w:rFonts w:ascii="Times New Roman"/>
          <w:b w:val="false"/>
          <w:i w:val="false"/>
          <w:color w:val="000000"/>
          <w:sz w:val="28"/>
        </w:rPr>
        <w:t>
                                     капиталдарының ең төменгі
</w:t>
      </w:r>
      <w:r>
        <w:br/>
      </w:r>
      <w:r>
        <w:rPr>
          <w:rFonts w:ascii="Times New Roman"/>
          <w:b w:val="false"/>
          <w:i w:val="false"/>
          <w:color w:val="000000"/>
          <w:sz w:val="28"/>
        </w:rPr>
        <w:t>
                                     мөлшерін қамтамасыз ету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сараптамалау
</w:t>
      </w:r>
      <w:r>
        <w:br/>
      </w:r>
      <w:r>
        <w:rPr>
          <w:rFonts w:ascii="Times New Roman"/>
          <w:b w:val="false"/>
          <w:i w:val="false"/>
          <w:color w:val="000000"/>
          <w:sz w:val="28"/>
        </w:rPr>
        <w:t>
   7                   7             Тұрғын үй-коммуналдық
</w:t>
      </w:r>
      <w:r>
        <w:br/>
      </w:r>
      <w:r>
        <w:rPr>
          <w:rFonts w:ascii="Times New Roman"/>
          <w:b w:val="false"/>
          <w:i w:val="false"/>
          <w:color w:val="000000"/>
          <w:sz w:val="28"/>
        </w:rPr>
        <w:t>
                                     шаруашылығы
</w:t>
      </w:r>
      <w:r>
        <w:br/>
      </w:r>
      <w:r>
        <w:rPr>
          <w:rFonts w:ascii="Times New Roman"/>
          <w:b w:val="false"/>
          <w:i w:val="false"/>
          <w:color w:val="000000"/>
          <w:sz w:val="28"/>
        </w:rPr>
        <w:t>
       3                  3          Сумен жабдықтау
</w:t>
      </w:r>
      <w:r>
        <w:br/>
      </w:r>
      <w:r>
        <w:rPr>
          <w:rFonts w:ascii="Times New Roman"/>
          <w:b w:val="false"/>
          <w:i w:val="false"/>
          <w:color w:val="000000"/>
          <w:sz w:val="28"/>
        </w:rPr>
        <w:t>
          009                09      Алматы қаласын сумен жабдықтау
</w:t>
      </w:r>
      <w:r>
        <w:br/>
      </w:r>
      <w:r>
        <w:rPr>
          <w:rFonts w:ascii="Times New Roman"/>
          <w:b w:val="false"/>
          <w:i w:val="false"/>
          <w:color w:val="000000"/>
          <w:sz w:val="28"/>
        </w:rPr>
        <w:t>
                                     және одан суды бұру жобасына
</w:t>
      </w:r>
      <w:r>
        <w:br/>
      </w:r>
      <w:r>
        <w:rPr>
          <w:rFonts w:ascii="Times New Roman"/>
          <w:b w:val="false"/>
          <w:i w:val="false"/>
          <w:color w:val="000000"/>
          <w:sz w:val="28"/>
        </w:rPr>
        <w:t>
                                     кредит беру
</w:t>
      </w:r>
      <w:r>
        <w:br/>
      </w:r>
      <w:r>
        <w:rPr>
          <w:rFonts w:ascii="Times New Roman"/>
          <w:b w:val="false"/>
          <w:i w:val="false"/>
          <w:color w:val="000000"/>
          <w:sz w:val="28"/>
        </w:rPr>
        <w:t>
   9                   9             Жылу-энергетикалық кешені және
</w:t>
      </w:r>
      <w:r>
        <w:br/>
      </w:r>
      <w:r>
        <w:rPr>
          <w:rFonts w:ascii="Times New Roman"/>
          <w:b w:val="false"/>
          <w:i w:val="false"/>
          <w:color w:val="000000"/>
          <w:sz w:val="28"/>
        </w:rPr>
        <w:t>
                                     жер қойнауын пайдалану
</w:t>
      </w:r>
      <w:r>
        <w:br/>
      </w:r>
      <w:r>
        <w:rPr>
          <w:rFonts w:ascii="Times New Roman"/>
          <w:b w:val="false"/>
          <w:i w:val="false"/>
          <w:color w:val="000000"/>
          <w:sz w:val="28"/>
        </w:rPr>
        <w:t>
       9                  9          Жылу-энергетикалық кешені және
</w:t>
      </w:r>
      <w:r>
        <w:br/>
      </w:r>
      <w:r>
        <w:rPr>
          <w:rFonts w:ascii="Times New Roman"/>
          <w:b w:val="false"/>
          <w:i w:val="false"/>
          <w:color w:val="000000"/>
          <w:sz w:val="28"/>
        </w:rPr>
        <w:t>
                                     жер қойнауын пайдалану
</w:t>
      </w:r>
      <w:r>
        <w:br/>
      </w:r>
      <w:r>
        <w:rPr>
          <w:rFonts w:ascii="Times New Roman"/>
          <w:b w:val="false"/>
          <w:i w:val="false"/>
          <w:color w:val="000000"/>
          <w:sz w:val="28"/>
        </w:rPr>
        <w:t>
                                     саласындағы басқа да қызметтер
</w:t>
      </w:r>
      <w:r>
        <w:br/>
      </w:r>
      <w:r>
        <w:rPr>
          <w:rFonts w:ascii="Times New Roman"/>
          <w:b w:val="false"/>
          <w:i w:val="false"/>
          <w:color w:val="000000"/>
          <w:sz w:val="28"/>
        </w:rPr>
        <w:t>
          039                39      Таратылған шахталар
</w:t>
      </w:r>
      <w:r>
        <w:br/>
      </w:r>
      <w:r>
        <w:rPr>
          <w:rFonts w:ascii="Times New Roman"/>
          <w:b w:val="false"/>
          <w:i w:val="false"/>
          <w:color w:val="000000"/>
          <w:sz w:val="28"/>
        </w:rPr>
        <w:t>
                                     қызметкерлерінің денсаулығына
</w:t>
      </w:r>
      <w:r>
        <w:br/>
      </w:r>
      <w:r>
        <w:rPr>
          <w:rFonts w:ascii="Times New Roman"/>
          <w:b w:val="false"/>
          <w:i w:val="false"/>
          <w:color w:val="000000"/>
          <w:sz w:val="28"/>
        </w:rPr>
        <w:t>
                                     келтірілген залалды өтеу
</w:t>
      </w:r>
      <w:r>
        <w:br/>
      </w:r>
      <w:r>
        <w:rPr>
          <w:rFonts w:ascii="Times New Roman"/>
          <w:b w:val="false"/>
          <w:i w:val="false"/>
          <w:color w:val="000000"/>
          <w:sz w:val="28"/>
        </w:rPr>
        <w:t>
                                     бойынша "Қарағандышахтакөмір"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010                10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шығыстарға арналған Қазақстан
</w:t>
      </w:r>
      <w:r>
        <w:br/>
      </w:r>
      <w:r>
        <w:rPr>
          <w:rFonts w:ascii="Times New Roman"/>
          <w:b w:val="false"/>
          <w:i w:val="false"/>
          <w:color w:val="000000"/>
          <w:sz w:val="28"/>
        </w:rPr>
        <w:t>
                                     Республикасы Үкіметінің резерві
</w:t>
      </w:r>
      <w:r>
        <w:br/>
      </w:r>
      <w:r>
        <w:rPr>
          <w:rFonts w:ascii="Times New Roman"/>
          <w:b w:val="false"/>
          <w:i w:val="false"/>
          <w:color w:val="000000"/>
          <w:sz w:val="28"/>
        </w:rPr>
        <w:t>
          011                11      Мемлекеттік кепілдіктер
</w:t>
      </w:r>
      <w:r>
        <w:br/>
      </w:r>
      <w:r>
        <w:rPr>
          <w:rFonts w:ascii="Times New Roman"/>
          <w:b w:val="false"/>
          <w:i w:val="false"/>
          <w:color w:val="000000"/>
          <w:sz w:val="28"/>
        </w:rPr>
        <w:t>
                                     бойынша міндеттемелерді орындау
</w:t>
      </w:r>
      <w:r>
        <w:br/>
      </w:r>
      <w:r>
        <w:rPr>
          <w:rFonts w:ascii="Times New Roman"/>
          <w:b w:val="false"/>
          <w:i w:val="false"/>
          <w:color w:val="000000"/>
          <w:sz w:val="28"/>
        </w:rPr>
        <w:t>
          012                12      Кассалық алшақтықты жабуға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арнайы
</w:t>
      </w:r>
      <w:r>
        <w:br/>
      </w:r>
      <w:r>
        <w:rPr>
          <w:rFonts w:ascii="Times New Roman"/>
          <w:b w:val="false"/>
          <w:i w:val="false"/>
          <w:color w:val="000000"/>
          <w:sz w:val="28"/>
        </w:rPr>
        <w:t>
                                     резерві
</w:t>
      </w:r>
      <w:r>
        <w:br/>
      </w:r>
      <w:r>
        <w:rPr>
          <w:rFonts w:ascii="Times New Roman"/>
          <w:b w:val="false"/>
          <w:i w:val="false"/>
          <w:color w:val="000000"/>
          <w:sz w:val="28"/>
        </w:rPr>
        <w:t>
          025                25      Әлеуметтік сақтандырудың
</w:t>
      </w:r>
      <w:r>
        <w:br/>
      </w:r>
      <w:r>
        <w:rPr>
          <w:rFonts w:ascii="Times New Roman"/>
          <w:b w:val="false"/>
          <w:i w:val="false"/>
          <w:color w:val="000000"/>
          <w:sz w:val="28"/>
        </w:rPr>
        <w:t>
                                     Мемлекеттік қорын құру
</w:t>
      </w:r>
      <w:r>
        <w:br/>
      </w:r>
      <w:r>
        <w:rPr>
          <w:rFonts w:ascii="Times New Roman"/>
          <w:b w:val="false"/>
          <w:i w:val="false"/>
          <w:color w:val="000000"/>
          <w:sz w:val="28"/>
        </w:rPr>
        <w:t>
   14                  14            Борышқа қызмет көрсету
</w:t>
      </w:r>
      <w:r>
        <w:br/>
      </w:r>
      <w:r>
        <w:rPr>
          <w:rFonts w:ascii="Times New Roman"/>
          <w:b w:val="false"/>
          <w:i w:val="false"/>
          <w:color w:val="000000"/>
          <w:sz w:val="28"/>
        </w:rPr>
        <w:t>
       1                  1          Борышқа қызмет көрсету
</w:t>
      </w:r>
      <w:r>
        <w:br/>
      </w:r>
      <w:r>
        <w:rPr>
          <w:rFonts w:ascii="Times New Roman"/>
          <w:b w:val="false"/>
          <w:i w:val="false"/>
          <w:color w:val="000000"/>
          <w:sz w:val="28"/>
        </w:rPr>
        <w:t>
          013                13      Үкіметтік борышқа қызмет
</w:t>
      </w:r>
      <w:r>
        <w:br/>
      </w:r>
      <w:r>
        <w:rPr>
          <w:rFonts w:ascii="Times New Roman"/>
          <w:b w:val="false"/>
          <w:i w:val="false"/>
          <w:color w:val="000000"/>
          <w:sz w:val="28"/>
        </w:rPr>
        <w:t>
                                     көрсету
</w:t>
      </w:r>
      <w:r>
        <w:br/>
      </w:r>
      <w:r>
        <w:rPr>
          <w:rFonts w:ascii="Times New Roman"/>
          <w:b w:val="false"/>
          <w:i w:val="false"/>
          <w:color w:val="000000"/>
          <w:sz w:val="28"/>
        </w:rPr>
        <w:t>
              100                90  Заемдар бойынша сыйақыларды
</w:t>
      </w:r>
      <w:r>
        <w:br/>
      </w:r>
      <w:r>
        <w:rPr>
          <w:rFonts w:ascii="Times New Roman"/>
          <w:b w:val="false"/>
          <w:i w:val="false"/>
          <w:color w:val="000000"/>
          <w:sz w:val="28"/>
        </w:rPr>
        <w:t>
                                     (мүдделерді) төлеу
</w:t>
      </w:r>
      <w:r>
        <w:br/>
      </w:r>
      <w:r>
        <w:rPr>
          <w:rFonts w:ascii="Times New Roman"/>
          <w:b w:val="false"/>
          <w:i w:val="false"/>
          <w:color w:val="000000"/>
          <w:sz w:val="28"/>
        </w:rPr>
        <w:t>
   15                  15            Ресми трансферттер
</w:t>
      </w:r>
      <w:r>
        <w:br/>
      </w:r>
      <w:r>
        <w:rPr>
          <w:rFonts w:ascii="Times New Roman"/>
          <w:b w:val="false"/>
          <w:i w:val="false"/>
          <w:color w:val="000000"/>
          <w:sz w:val="28"/>
        </w:rPr>
        <w:t>
       1                  1          Ресми трансферттер
</w:t>
      </w:r>
      <w:r>
        <w:br/>
      </w:r>
      <w:r>
        <w:rPr>
          <w:rFonts w:ascii="Times New Roman"/>
          <w:b w:val="false"/>
          <w:i w:val="false"/>
          <w:color w:val="000000"/>
          <w:sz w:val="28"/>
        </w:rPr>
        <w:t>
          066                66      Республикалық бюджеттен Ұлттық
</w:t>
      </w:r>
      <w:r>
        <w:br/>
      </w:r>
      <w:r>
        <w:rPr>
          <w:rFonts w:ascii="Times New Roman"/>
          <w:b w:val="false"/>
          <w:i w:val="false"/>
          <w:color w:val="000000"/>
          <w:sz w:val="28"/>
        </w:rPr>
        <w:t>
                                     қорға берілетін трансферттер
</w:t>
      </w:r>
      <w:r>
        <w:br/>
      </w:r>
      <w:r>
        <w:rPr>
          <w:rFonts w:ascii="Times New Roman"/>
          <w:b w:val="false"/>
          <w:i w:val="false"/>
          <w:color w:val="000000"/>
          <w:sz w:val="28"/>
        </w:rPr>
        <w:t>
          400                70      Облыстық бюджеттерге берілетін
</w:t>
      </w:r>
      <w:r>
        <w:br/>
      </w:r>
      <w:r>
        <w:rPr>
          <w:rFonts w:ascii="Times New Roman"/>
          <w:b w:val="false"/>
          <w:i w:val="false"/>
          <w:color w:val="000000"/>
          <w:sz w:val="28"/>
        </w:rPr>
        <w:t>
                                     субвенция
</w:t>
      </w:r>
      <w:r>
        <w:br/>
      </w:r>
      <w:r>
        <w:rPr>
          <w:rFonts w:ascii="Times New Roman"/>
          <w:b w:val="false"/>
          <w:i w:val="false"/>
          <w:color w:val="000000"/>
          <w:sz w:val="28"/>
        </w:rPr>
        <w:t>
   16                  16            Қаржыландыру
</w:t>
      </w:r>
      <w:r>
        <w:br/>
      </w:r>
      <w:r>
        <w:rPr>
          <w:rFonts w:ascii="Times New Roman"/>
          <w:b w:val="false"/>
          <w:i w:val="false"/>
          <w:color w:val="000000"/>
          <w:sz w:val="28"/>
        </w:rPr>
        <w:t>
       1                  1          Негізгі борышты өтеу
</w:t>
      </w:r>
      <w:r>
        <w:br/>
      </w:r>
      <w:r>
        <w:rPr>
          <w:rFonts w:ascii="Times New Roman"/>
          <w:b w:val="false"/>
          <w:i w:val="false"/>
          <w:color w:val="000000"/>
          <w:sz w:val="28"/>
        </w:rPr>
        <w:t>
          020                20      Үкіметтік қарызды өтеу
</w:t>
      </w:r>
      <w:r>
        <w:br/>
      </w:r>
      <w:r>
        <w:rPr>
          <w:rFonts w:ascii="Times New Roman"/>
          <w:b w:val="false"/>
          <w:i w:val="false"/>
          <w:color w:val="000000"/>
          <w:sz w:val="28"/>
        </w:rPr>
        <w:t>
       2                  2          Бағалы қағаздардың ұйымдасқан
</w:t>
      </w:r>
      <w:r>
        <w:br/>
      </w:r>
      <w:r>
        <w:rPr>
          <w:rFonts w:ascii="Times New Roman"/>
          <w:b w:val="false"/>
          <w:i w:val="false"/>
          <w:color w:val="000000"/>
          <w:sz w:val="28"/>
        </w:rPr>
        <w:t>
                                     рыногындағы операциялар
</w:t>
      </w:r>
      <w:r>
        <w:br/>
      </w:r>
      <w:r>
        <w:rPr>
          <w:rFonts w:ascii="Times New Roman"/>
          <w:b w:val="false"/>
          <w:i w:val="false"/>
          <w:color w:val="000000"/>
          <w:sz w:val="28"/>
        </w:rPr>
        <w:t>
          018                18      Бағалы қағаздардың ұйымдасқан
</w:t>
      </w:r>
      <w:r>
        <w:br/>
      </w:r>
      <w:r>
        <w:rPr>
          <w:rFonts w:ascii="Times New Roman"/>
          <w:b w:val="false"/>
          <w:i w:val="false"/>
          <w:color w:val="000000"/>
          <w:sz w:val="28"/>
        </w:rPr>
        <w:t>
                                     рыногында мемлекеттік
</w:t>
      </w:r>
      <w:r>
        <w:br/>
      </w:r>
      <w:r>
        <w:rPr>
          <w:rFonts w:ascii="Times New Roman"/>
          <w:b w:val="false"/>
          <w:i w:val="false"/>
          <w:color w:val="000000"/>
          <w:sz w:val="28"/>
        </w:rPr>
        <w:t>
                                     эмиссияланған бағалы
</w:t>
      </w:r>
      <w:r>
        <w:br/>
      </w:r>
      <w:r>
        <w:rPr>
          <w:rFonts w:ascii="Times New Roman"/>
          <w:b w:val="false"/>
          <w:i w:val="false"/>
          <w:color w:val="000000"/>
          <w:sz w:val="28"/>
        </w:rPr>
        <w:t>
                                     қағаздарды сатып алу
</w:t>
      </w:r>
      <w:r>
        <w:br/>
      </w:r>
      <w:r>
        <w:rPr>
          <w:rFonts w:ascii="Times New Roman"/>
          <w:b w:val="false"/>
          <w:i w:val="false"/>
          <w:color w:val="000000"/>
          <w:sz w:val="28"/>
        </w:rPr>
        <w:t>
220                220               Қазақстан Республикасының
</w:t>
      </w:r>
      <w:r>
        <w:br/>
      </w:r>
      <w:r>
        <w:rPr>
          <w:rFonts w:ascii="Times New Roman"/>
          <w:b w:val="false"/>
          <w:i w:val="false"/>
          <w:color w:val="000000"/>
          <w:sz w:val="28"/>
        </w:rPr>
        <w:t>
                                     Экономика және бюджеттік
</w:t>
      </w:r>
      <w:r>
        <w:br/>
      </w:r>
      <w:r>
        <w:rPr>
          <w:rFonts w:ascii="Times New Roman"/>
          <w:b w:val="false"/>
          <w:i w:val="false"/>
          <w:color w:val="000000"/>
          <w:sz w:val="28"/>
        </w:rPr>
        <w:t>
                                     жоспарлау министрлігі
</w:t>
      </w:r>
      <w:r>
        <w:br/>
      </w:r>
      <w:r>
        <w:rPr>
          <w:rFonts w:ascii="Times New Roman"/>
          <w:b w:val="false"/>
          <w:i w:val="false"/>
          <w:color w:val="000000"/>
          <w:sz w:val="28"/>
        </w:rPr>
        <w:t>
   1                   1             Жалпы сипаттағы мемлекеттік
</w:t>
      </w:r>
      <w:r>
        <w:br/>
      </w:r>
      <w:r>
        <w:rPr>
          <w:rFonts w:ascii="Times New Roman"/>
          <w:b w:val="false"/>
          <w:i w:val="false"/>
          <w:color w:val="000000"/>
          <w:sz w:val="28"/>
        </w:rPr>
        <w:t>
                                     қызметтер
</w:t>
      </w:r>
      <w:r>
        <w:br/>
      </w:r>
      <w:r>
        <w:rPr>
          <w:rFonts w:ascii="Times New Roman"/>
          <w:b w:val="false"/>
          <w:i w:val="false"/>
          <w:color w:val="000000"/>
          <w:sz w:val="28"/>
        </w:rPr>
        <w:t>
       5                  5          Жоспарлау және статистикалық
</w:t>
      </w:r>
      <w:r>
        <w:br/>
      </w:r>
      <w:r>
        <w:rPr>
          <w:rFonts w:ascii="Times New Roman"/>
          <w:b w:val="false"/>
          <w:i w:val="false"/>
          <w:color w:val="000000"/>
          <w:sz w:val="28"/>
        </w:rPr>
        <w:t>
                                     қызмет
</w:t>
      </w:r>
      <w:r>
        <w:br/>
      </w:r>
      <w:r>
        <w:rPr>
          <w:rFonts w:ascii="Times New Roman"/>
          <w:b w:val="false"/>
          <w:i w:val="false"/>
          <w:color w:val="000000"/>
          <w:sz w:val="28"/>
        </w:rPr>
        <w:t>
          001                01      Стратегиялық, индикативтік
</w:t>
      </w:r>
      <w:r>
        <w:br/>
      </w:r>
      <w:r>
        <w:rPr>
          <w:rFonts w:ascii="Times New Roman"/>
          <w:b w:val="false"/>
          <w:i w:val="false"/>
          <w:color w:val="000000"/>
          <w:sz w:val="28"/>
        </w:rPr>
        <w:t>
                                     және бюджеттік жоспарлау
</w:t>
      </w:r>
      <w:r>
        <w:br/>
      </w:r>
      <w:r>
        <w:rPr>
          <w:rFonts w:ascii="Times New Roman"/>
          <w:b w:val="false"/>
          <w:i w:val="false"/>
          <w:color w:val="000000"/>
          <w:sz w:val="28"/>
        </w:rPr>
        <w:t>
                                     саласында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002                02      Мемлекеттік басқарманың
</w:t>
      </w:r>
      <w:r>
        <w:br/>
      </w:r>
      <w:r>
        <w:rPr>
          <w:rFonts w:ascii="Times New Roman"/>
          <w:b w:val="false"/>
          <w:i w:val="false"/>
          <w:color w:val="000000"/>
          <w:sz w:val="28"/>
        </w:rPr>
        <w:t>
                                     ахуалдық жүйесін құру
</w:t>
      </w:r>
      <w:r>
        <w:br/>
      </w:r>
      <w:r>
        <w:rPr>
          <w:rFonts w:ascii="Times New Roman"/>
          <w:b w:val="false"/>
          <w:i w:val="false"/>
          <w:color w:val="000000"/>
          <w:sz w:val="28"/>
        </w:rPr>
        <w:t>
          003                03      Қазақстан Республикасы
</w:t>
      </w:r>
      <w:r>
        <w:br/>
      </w:r>
      <w:r>
        <w:rPr>
          <w:rFonts w:ascii="Times New Roman"/>
          <w:b w:val="false"/>
          <w:i w:val="false"/>
          <w:color w:val="000000"/>
          <w:sz w:val="28"/>
        </w:rPr>
        <w:t>
                                     Экономика және бюджеттік
</w:t>
      </w:r>
      <w:r>
        <w:br/>
      </w:r>
      <w:r>
        <w:rPr>
          <w:rFonts w:ascii="Times New Roman"/>
          <w:b w:val="false"/>
          <w:i w:val="false"/>
          <w:color w:val="000000"/>
          <w:sz w:val="28"/>
        </w:rPr>
        <w:t>
                                     жоспарлау министрлігінің
</w:t>
      </w:r>
      <w:r>
        <w:br/>
      </w:r>
      <w:r>
        <w:rPr>
          <w:rFonts w:ascii="Times New Roman"/>
          <w:b w:val="false"/>
          <w:i w:val="false"/>
          <w:color w:val="000000"/>
          <w:sz w:val="28"/>
        </w:rPr>
        <w:t>
                                     ақпараттық жүйесін құру
</w:t>
      </w:r>
      <w:r>
        <w:br/>
      </w:r>
      <w:r>
        <w:rPr>
          <w:rFonts w:ascii="Times New Roman"/>
          <w:b w:val="false"/>
          <w:i w:val="false"/>
          <w:color w:val="000000"/>
          <w:sz w:val="28"/>
        </w:rPr>
        <w:t>
          005                05      Жұмылдырылған дайындық
</w:t>
      </w:r>
      <w:r>
        <w:br/>
      </w:r>
      <w:r>
        <w:rPr>
          <w:rFonts w:ascii="Times New Roman"/>
          <w:b w:val="false"/>
          <w:i w:val="false"/>
          <w:color w:val="000000"/>
          <w:sz w:val="28"/>
        </w:rPr>
        <w:t>
          010                10      Қазақстан Республикасының
</w:t>
      </w:r>
      <w:r>
        <w:br/>
      </w:r>
      <w:r>
        <w:rPr>
          <w:rFonts w:ascii="Times New Roman"/>
          <w:b w:val="false"/>
          <w:i w:val="false"/>
          <w:color w:val="000000"/>
          <w:sz w:val="28"/>
        </w:rPr>
        <w:t>
                                     егемендік кредиттік рейтингін
</w:t>
      </w:r>
      <w:r>
        <w:br/>
      </w:r>
      <w:r>
        <w:rPr>
          <w:rFonts w:ascii="Times New Roman"/>
          <w:b w:val="false"/>
          <w:i w:val="false"/>
          <w:color w:val="000000"/>
          <w:sz w:val="28"/>
        </w:rPr>
        <w:t>
                                     қайта қарау мәселелері бойынша
</w:t>
      </w:r>
      <w:r>
        <w:br/>
      </w:r>
      <w:r>
        <w:rPr>
          <w:rFonts w:ascii="Times New Roman"/>
          <w:b w:val="false"/>
          <w:i w:val="false"/>
          <w:color w:val="000000"/>
          <w:sz w:val="28"/>
        </w:rPr>
        <w:t>
                                     халықаралық рейтингтік
</w:t>
      </w:r>
      <w:r>
        <w:br/>
      </w:r>
      <w:r>
        <w:rPr>
          <w:rFonts w:ascii="Times New Roman"/>
          <w:b w:val="false"/>
          <w:i w:val="false"/>
          <w:color w:val="000000"/>
          <w:sz w:val="28"/>
        </w:rPr>
        <w:t>
                                     агенттіктермен өзара әрекет
</w:t>
      </w:r>
      <w:r>
        <w:br/>
      </w:r>
      <w:r>
        <w:rPr>
          <w:rFonts w:ascii="Times New Roman"/>
          <w:b w:val="false"/>
          <w:i w:val="false"/>
          <w:color w:val="000000"/>
          <w:sz w:val="28"/>
        </w:rPr>
        <w:t>
          011                11      Әлеуметтік-экономикалық
</w:t>
      </w:r>
      <w:r>
        <w:br/>
      </w:r>
      <w:r>
        <w:rPr>
          <w:rFonts w:ascii="Times New Roman"/>
          <w:b w:val="false"/>
          <w:i w:val="false"/>
          <w:color w:val="000000"/>
          <w:sz w:val="28"/>
        </w:rPr>
        <w:t>
                                     дамудың талдамалы зерттеулері
</w:t>
      </w:r>
      <w:r>
        <w:br/>
      </w:r>
      <w:r>
        <w:rPr>
          <w:rFonts w:ascii="Times New Roman"/>
          <w:b w:val="false"/>
          <w:i w:val="false"/>
          <w:color w:val="000000"/>
          <w:sz w:val="28"/>
        </w:rPr>
        <w:t>
              100                90  Халықаралық қаржы ұйымдарымен
</w:t>
      </w:r>
      <w:r>
        <w:br/>
      </w:r>
      <w:r>
        <w:rPr>
          <w:rFonts w:ascii="Times New Roman"/>
          <w:b w:val="false"/>
          <w:i w:val="false"/>
          <w:color w:val="000000"/>
          <w:sz w:val="28"/>
        </w:rPr>
        <w:t>
                                     бірлескен талдамалы зерттеулер
</w:t>
      </w:r>
      <w:r>
        <w:br/>
      </w:r>
      <w:r>
        <w:rPr>
          <w:rFonts w:ascii="Times New Roman"/>
          <w:b w:val="false"/>
          <w:i w:val="false"/>
          <w:color w:val="000000"/>
          <w:sz w:val="28"/>
        </w:rPr>
        <w:t>
              101                91  Экономика және мемлекеттік
</w:t>
      </w:r>
      <w:r>
        <w:br/>
      </w:r>
      <w:r>
        <w:rPr>
          <w:rFonts w:ascii="Times New Roman"/>
          <w:b w:val="false"/>
          <w:i w:val="false"/>
          <w:color w:val="000000"/>
          <w:sz w:val="28"/>
        </w:rPr>
        <w:t>
                                     қаржы саласындағы талдамалы
</w:t>
      </w:r>
      <w:r>
        <w:br/>
      </w:r>
      <w:r>
        <w:rPr>
          <w:rFonts w:ascii="Times New Roman"/>
          <w:b w:val="false"/>
          <w:i w:val="false"/>
          <w:color w:val="000000"/>
          <w:sz w:val="28"/>
        </w:rPr>
        <w:t>
                                     зерттеулер
</w:t>
      </w:r>
      <w:r>
        <w:br/>
      </w:r>
      <w:r>
        <w:rPr>
          <w:rFonts w:ascii="Times New Roman"/>
          <w:b w:val="false"/>
          <w:i w:val="false"/>
          <w:color w:val="000000"/>
          <w:sz w:val="28"/>
        </w:rPr>
        <w:t>
          013                13      Қазақстан Республикасының
</w:t>
      </w:r>
      <w:r>
        <w:br/>
      </w:r>
      <w:r>
        <w:rPr>
          <w:rFonts w:ascii="Times New Roman"/>
          <w:b w:val="false"/>
          <w:i w:val="false"/>
          <w:color w:val="000000"/>
          <w:sz w:val="28"/>
        </w:rPr>
        <w:t>
                                     индустриялық-инновациялық
</w:t>
      </w:r>
      <w:r>
        <w:br/>
      </w:r>
      <w:r>
        <w:rPr>
          <w:rFonts w:ascii="Times New Roman"/>
          <w:b w:val="false"/>
          <w:i w:val="false"/>
          <w:color w:val="000000"/>
          <w:sz w:val="28"/>
        </w:rPr>
        <w:t>
                                     стратегияның іске асуына
</w:t>
      </w:r>
      <w:r>
        <w:br/>
      </w:r>
      <w:r>
        <w:rPr>
          <w:rFonts w:ascii="Times New Roman"/>
          <w:b w:val="false"/>
          <w:i w:val="false"/>
          <w:color w:val="000000"/>
          <w:sz w:val="28"/>
        </w:rPr>
        <w:t>
                                     сыртқы бағалау жүргізу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сараптамалау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004                04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сараптамалау
</w:t>
      </w:r>
      <w:r>
        <w:br/>
      </w:r>
      <w:r>
        <w:rPr>
          <w:rFonts w:ascii="Times New Roman"/>
          <w:b w:val="false"/>
          <w:i w:val="false"/>
          <w:color w:val="000000"/>
          <w:sz w:val="28"/>
        </w:rPr>
        <w:t>
          006                06      "Қазақстанның Даму Банкі" АҚ
</w:t>
      </w:r>
      <w:r>
        <w:br/>
      </w:r>
      <w:r>
        <w:rPr>
          <w:rFonts w:ascii="Times New Roman"/>
          <w:b w:val="false"/>
          <w:i w:val="false"/>
          <w:color w:val="000000"/>
          <w:sz w:val="28"/>
        </w:rPr>
        <w:t>
                                     жарғылық капиталын ұлғайту
</w:t>
      </w:r>
      <w:r>
        <w:br/>
      </w:r>
      <w:r>
        <w:rPr>
          <w:rFonts w:ascii="Times New Roman"/>
          <w:b w:val="false"/>
          <w:i w:val="false"/>
          <w:color w:val="000000"/>
          <w:sz w:val="28"/>
        </w:rPr>
        <w:t>
          007                07      "Қазақстанның Даму Банкі" АҚ
</w:t>
      </w:r>
      <w:r>
        <w:br/>
      </w:r>
      <w:r>
        <w:rPr>
          <w:rFonts w:ascii="Times New Roman"/>
          <w:b w:val="false"/>
          <w:i w:val="false"/>
          <w:color w:val="000000"/>
          <w:sz w:val="28"/>
        </w:rPr>
        <w:t>
                                     кредиттік ресурстарды ұсыну
</w:t>
      </w:r>
      <w:r>
        <w:br/>
      </w:r>
      <w:r>
        <w:rPr>
          <w:rFonts w:ascii="Times New Roman"/>
          <w:b w:val="false"/>
          <w:i w:val="false"/>
          <w:color w:val="000000"/>
          <w:sz w:val="28"/>
        </w:rPr>
        <w:t>
          012                12      "Маркетингтік-талдамалық
</w:t>
      </w:r>
      <w:r>
        <w:br/>
      </w:r>
      <w:r>
        <w:rPr>
          <w:rFonts w:ascii="Times New Roman"/>
          <w:b w:val="false"/>
          <w:i w:val="false"/>
          <w:color w:val="000000"/>
          <w:sz w:val="28"/>
        </w:rPr>
        <w:t>
                                     зерттеулер орталығы" АҚ
</w:t>
      </w:r>
      <w:r>
        <w:br/>
      </w:r>
      <w:r>
        <w:rPr>
          <w:rFonts w:ascii="Times New Roman"/>
          <w:b w:val="false"/>
          <w:i w:val="false"/>
          <w:color w:val="000000"/>
          <w:sz w:val="28"/>
        </w:rPr>
        <w:t>
                                     жарғылық капиталын ұлғайту
</w:t>
      </w:r>
      <w:r>
        <w:br/>
      </w:r>
      <w:r>
        <w:rPr>
          <w:rFonts w:ascii="Times New Roman"/>
          <w:b w:val="false"/>
          <w:i w:val="false"/>
          <w:color w:val="000000"/>
          <w:sz w:val="28"/>
        </w:rPr>
        <w:t>
          014                14      Ауыл (село) округтары
</w:t>
      </w:r>
      <w:r>
        <w:br/>
      </w:r>
      <w:r>
        <w:rPr>
          <w:rFonts w:ascii="Times New Roman"/>
          <w:b w:val="false"/>
          <w:i w:val="false"/>
          <w:color w:val="000000"/>
          <w:sz w:val="28"/>
        </w:rPr>
        <w:t>
                                     әкімдерінің аппараттарын
</w:t>
      </w:r>
      <w:r>
        <w:br/>
      </w:r>
      <w:r>
        <w:rPr>
          <w:rFonts w:ascii="Times New Roman"/>
          <w:b w:val="false"/>
          <w:i w:val="false"/>
          <w:color w:val="000000"/>
          <w:sz w:val="28"/>
        </w:rPr>
        <w:t>
                                     ұстауға облыстық бюджеттерге
</w:t>
      </w:r>
      <w:r>
        <w:br/>
      </w:r>
      <w:r>
        <w:rPr>
          <w:rFonts w:ascii="Times New Roman"/>
          <w:b w:val="false"/>
          <w:i w:val="false"/>
          <w:color w:val="000000"/>
          <w:sz w:val="28"/>
        </w:rPr>
        <w:t>
                                     мақсатты трансферттер
</w:t>
      </w:r>
      <w:r>
        <w:br/>
      </w:r>
      <w:r>
        <w:rPr>
          <w:rFonts w:ascii="Times New Roman"/>
          <w:b w:val="false"/>
          <w:i w:val="false"/>
          <w:color w:val="000000"/>
          <w:sz w:val="28"/>
        </w:rPr>
        <w:t>
          015                15      Шағын қалалардың, оның ішінде
</w:t>
      </w:r>
      <w:r>
        <w:br/>
      </w:r>
      <w:r>
        <w:rPr>
          <w:rFonts w:ascii="Times New Roman"/>
          <w:b w:val="false"/>
          <w:i w:val="false"/>
          <w:color w:val="000000"/>
          <w:sz w:val="28"/>
        </w:rPr>
        <w:t>
                                     тоқырау экономикасының дамуына
</w:t>
      </w:r>
      <w:r>
        <w:br/>
      </w:r>
      <w:r>
        <w:rPr>
          <w:rFonts w:ascii="Times New Roman"/>
          <w:b w:val="false"/>
          <w:i w:val="false"/>
          <w:color w:val="000000"/>
          <w:sz w:val="28"/>
        </w:rPr>
        <w:t>
                                     облыстық бюджеттерге мақсатты
</w:t>
      </w:r>
      <w:r>
        <w:br/>
      </w:r>
      <w:r>
        <w:rPr>
          <w:rFonts w:ascii="Times New Roman"/>
          <w:b w:val="false"/>
          <w:i w:val="false"/>
          <w:color w:val="000000"/>
          <w:sz w:val="28"/>
        </w:rPr>
        <w:t>
                                     трансферттер
</w:t>
      </w:r>
      <w:r>
        <w:br/>
      </w:r>
      <w:r>
        <w:rPr>
          <w:rFonts w:ascii="Times New Roman"/>
          <w:b w:val="false"/>
          <w:i w:val="false"/>
          <w:color w:val="000000"/>
          <w:sz w:val="28"/>
        </w:rPr>
        <w:t>
          040                40      "Ұлттық инновациялық қоры" АҚ
</w:t>
      </w:r>
      <w:r>
        <w:br/>
      </w:r>
      <w:r>
        <w:rPr>
          <w:rFonts w:ascii="Times New Roman"/>
          <w:b w:val="false"/>
          <w:i w:val="false"/>
          <w:color w:val="000000"/>
          <w:sz w:val="28"/>
        </w:rPr>
        <w:t>
                                     жарғылық капиталын ұлғайту
</w:t>
      </w:r>
      <w:r>
        <w:br/>
      </w:r>
      <w:r>
        <w:rPr>
          <w:rFonts w:ascii="Times New Roman"/>
          <w:b w:val="false"/>
          <w:i w:val="false"/>
          <w:color w:val="000000"/>
          <w:sz w:val="28"/>
        </w:rPr>
        <w:t>
221                221               Қазақстан Республикасының
</w:t>
      </w:r>
      <w:r>
        <w:br/>
      </w:r>
      <w:r>
        <w:rPr>
          <w:rFonts w:ascii="Times New Roman"/>
          <w:b w:val="false"/>
          <w:i w:val="false"/>
          <w:color w:val="000000"/>
          <w:sz w:val="28"/>
        </w:rPr>
        <w:t>
                                     Әділет министрлігі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2                  2          Құқықтық қызмет
</w:t>
      </w:r>
      <w:r>
        <w:br/>
      </w:r>
      <w:r>
        <w:rPr>
          <w:rFonts w:ascii="Times New Roman"/>
          <w:b w:val="false"/>
          <w:i w:val="false"/>
          <w:color w:val="000000"/>
          <w:sz w:val="28"/>
        </w:rPr>
        <w:t>
          005                05      Сотқа қатысқаны үшін
</w:t>
      </w:r>
      <w:r>
        <w:br/>
      </w:r>
      <w:r>
        <w:rPr>
          <w:rFonts w:ascii="Times New Roman"/>
          <w:b w:val="false"/>
          <w:i w:val="false"/>
          <w:color w:val="000000"/>
          <w:sz w:val="28"/>
        </w:rPr>
        <w:t>
                                     адвокаттарға еңбекақы төлеу
</w:t>
      </w:r>
      <w:r>
        <w:br/>
      </w:r>
      <w:r>
        <w:rPr>
          <w:rFonts w:ascii="Times New Roman"/>
          <w:b w:val="false"/>
          <w:i w:val="false"/>
          <w:color w:val="000000"/>
          <w:sz w:val="28"/>
        </w:rPr>
        <w:t>
          006                06      Құқықтық насихат
</w:t>
      </w:r>
      <w:r>
        <w:br/>
      </w:r>
      <w:r>
        <w:rPr>
          <w:rFonts w:ascii="Times New Roman"/>
          <w:b w:val="false"/>
          <w:i w:val="false"/>
          <w:color w:val="000000"/>
          <w:sz w:val="28"/>
        </w:rPr>
        <w:t>
          008                08      Әділет органдарының ақпараттық
</w:t>
      </w:r>
      <w:r>
        <w:br/>
      </w:r>
      <w:r>
        <w:rPr>
          <w:rFonts w:ascii="Times New Roman"/>
          <w:b w:val="false"/>
          <w:i w:val="false"/>
          <w:color w:val="000000"/>
          <w:sz w:val="28"/>
        </w:rPr>
        <w:t>
                                     жүйесін құру
</w:t>
      </w:r>
      <w:r>
        <w:br/>
      </w:r>
      <w:r>
        <w:rPr>
          <w:rFonts w:ascii="Times New Roman"/>
          <w:b w:val="false"/>
          <w:i w:val="false"/>
          <w:color w:val="000000"/>
          <w:sz w:val="28"/>
        </w:rPr>
        <w:t>
       6                  6          Қылмыстық-орындау жүйесі
</w:t>
      </w:r>
      <w:r>
        <w:br/>
      </w:r>
      <w:r>
        <w:rPr>
          <w:rFonts w:ascii="Times New Roman"/>
          <w:b w:val="false"/>
          <w:i w:val="false"/>
          <w:color w:val="000000"/>
          <w:sz w:val="28"/>
        </w:rPr>
        <w:t>
          003                03      Қылмыс жасаған тұлғаларды ұстау
</w:t>
      </w:r>
      <w:r>
        <w:br/>
      </w:r>
      <w:r>
        <w:rPr>
          <w:rFonts w:ascii="Times New Roman"/>
          <w:b w:val="false"/>
          <w:i w:val="false"/>
          <w:color w:val="000000"/>
          <w:sz w:val="28"/>
        </w:rPr>
        <w:t>
          004                04      Қылмыстық-атқару жүйесінің
</w:t>
      </w:r>
      <w:r>
        <w:br/>
      </w:r>
      <w:r>
        <w:rPr>
          <w:rFonts w:ascii="Times New Roman"/>
          <w:b w:val="false"/>
          <w:i w:val="false"/>
          <w:color w:val="000000"/>
          <w:sz w:val="28"/>
        </w:rPr>
        <w:t>
                                     объектілерін салу және қайта
</w:t>
      </w:r>
      <w:r>
        <w:br/>
      </w:r>
      <w:r>
        <w:rPr>
          <w:rFonts w:ascii="Times New Roman"/>
          <w:b w:val="false"/>
          <w:i w:val="false"/>
          <w:color w:val="000000"/>
          <w:sz w:val="28"/>
        </w:rPr>
        <w:t>
                                     жаңарту
</w:t>
      </w:r>
      <w:r>
        <w:br/>
      </w:r>
      <w:r>
        <w:rPr>
          <w:rFonts w:ascii="Times New Roman"/>
          <w:b w:val="false"/>
          <w:i w:val="false"/>
          <w:color w:val="000000"/>
          <w:sz w:val="28"/>
        </w:rPr>
        <w:t>
          009                09      Қылмыстық-атқару жүйесінің
</w:t>
      </w:r>
      <w:r>
        <w:br/>
      </w:r>
      <w:r>
        <w:rPr>
          <w:rFonts w:ascii="Times New Roman"/>
          <w:b w:val="false"/>
          <w:i w:val="false"/>
          <w:color w:val="000000"/>
          <w:sz w:val="28"/>
        </w:rPr>
        <w:t>
                                     ақпараттық жүйесін құру
</w:t>
      </w:r>
      <w:r>
        <w:br/>
      </w:r>
      <w:r>
        <w:rPr>
          <w:rFonts w:ascii="Times New Roman"/>
          <w:b w:val="false"/>
          <w:i w:val="false"/>
          <w:color w:val="000000"/>
          <w:sz w:val="28"/>
        </w:rPr>
        <w:t>
          011                11      Түзету мекемелерінде СПИД
</w:t>
      </w:r>
      <w:r>
        <w:br/>
      </w:r>
      <w:r>
        <w:rPr>
          <w:rFonts w:ascii="Times New Roman"/>
          <w:b w:val="false"/>
          <w:i w:val="false"/>
          <w:color w:val="000000"/>
          <w:sz w:val="28"/>
        </w:rPr>
        <w:t>
                                     індетіне қарсы әрекет
</w:t>
      </w:r>
      <w:r>
        <w:br/>
      </w:r>
      <w:r>
        <w:rPr>
          <w:rFonts w:ascii="Times New Roman"/>
          <w:b w:val="false"/>
          <w:i w:val="false"/>
          <w:color w:val="000000"/>
          <w:sz w:val="28"/>
        </w:rPr>
        <w:t>
       9                  9          Қоғамдық тәртіп және
</w:t>
      </w:r>
      <w:r>
        <w:br/>
      </w:r>
      <w:r>
        <w:rPr>
          <w:rFonts w:ascii="Times New Roman"/>
          <w:b w:val="false"/>
          <w:i w:val="false"/>
          <w:color w:val="000000"/>
          <w:sz w:val="28"/>
        </w:rPr>
        <w:t>
                                     қауіпсіздік саласындағы өзге
</w:t>
      </w:r>
      <w:r>
        <w:br/>
      </w:r>
      <w:r>
        <w:rPr>
          <w:rFonts w:ascii="Times New Roman"/>
          <w:b w:val="false"/>
          <w:i w:val="false"/>
          <w:color w:val="000000"/>
          <w:sz w:val="28"/>
        </w:rPr>
        <w:t>
                                     қызметтер
</w:t>
      </w:r>
      <w:r>
        <w:br/>
      </w:r>
      <w:r>
        <w:rPr>
          <w:rFonts w:ascii="Times New Roman"/>
          <w:b w:val="false"/>
          <w:i w:val="false"/>
          <w:color w:val="000000"/>
          <w:sz w:val="28"/>
        </w:rPr>
        <w:t>
          001                01      Мемлекет қызметін құқықтық
</w:t>
      </w:r>
      <w:r>
        <w:br/>
      </w:r>
      <w:r>
        <w:rPr>
          <w:rFonts w:ascii="Times New Roman"/>
          <w:b w:val="false"/>
          <w:i w:val="false"/>
          <w:color w:val="000000"/>
          <w:sz w:val="28"/>
        </w:rPr>
        <w:t>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100                90  Қылмыстық-атқару жүйесі
</w:t>
      </w:r>
      <w:r>
        <w:br/>
      </w:r>
      <w:r>
        <w:rPr>
          <w:rFonts w:ascii="Times New Roman"/>
          <w:b w:val="false"/>
          <w:i w:val="false"/>
          <w:color w:val="000000"/>
          <w:sz w:val="28"/>
        </w:rPr>
        <w:t>
                                     комитетінің аппараты
</w:t>
      </w:r>
      <w:r>
        <w:br/>
      </w:r>
      <w:r>
        <w:rPr>
          <w:rFonts w:ascii="Times New Roman"/>
          <w:b w:val="false"/>
          <w:i w:val="false"/>
          <w:color w:val="000000"/>
          <w:sz w:val="28"/>
        </w:rPr>
        <w:t>
              101                91  Қылмыстық-атқару жүйесі
</w:t>
      </w:r>
      <w:r>
        <w:br/>
      </w:r>
      <w:r>
        <w:rPr>
          <w:rFonts w:ascii="Times New Roman"/>
          <w:b w:val="false"/>
          <w:i w:val="false"/>
          <w:color w:val="000000"/>
          <w:sz w:val="28"/>
        </w:rPr>
        <w:t>
                                     аумақтық органдарының
</w:t>
      </w:r>
      <w:r>
        <w:br/>
      </w:r>
      <w:r>
        <w:rPr>
          <w:rFonts w:ascii="Times New Roman"/>
          <w:b w:val="false"/>
          <w:i w:val="false"/>
          <w:color w:val="000000"/>
          <w:sz w:val="28"/>
        </w:rPr>
        <w:t>
                                     аппараттары
</w:t>
      </w:r>
      <w:r>
        <w:br/>
      </w:r>
      <w:r>
        <w:rPr>
          <w:rFonts w:ascii="Times New Roman"/>
          <w:b w:val="false"/>
          <w:i w:val="false"/>
          <w:color w:val="000000"/>
          <w:sz w:val="28"/>
        </w:rPr>
        <w:t>
          002                02      Сот сараптамаларын жүргізу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104                94      Нашақорлық пен есірткі
</w:t>
      </w:r>
      <w:r>
        <w:br/>
      </w:r>
      <w:r>
        <w:rPr>
          <w:rFonts w:ascii="Times New Roman"/>
          <w:b w:val="false"/>
          <w:i w:val="false"/>
          <w:color w:val="000000"/>
          <w:sz w:val="28"/>
        </w:rPr>
        <w:t>
                                     бизнесіне қарсы күрес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сараптамалау
</w:t>
      </w:r>
      <w:r>
        <w:br/>
      </w:r>
      <w:r>
        <w:rPr>
          <w:rFonts w:ascii="Times New Roman"/>
          <w:b w:val="false"/>
          <w:i w:val="false"/>
          <w:color w:val="000000"/>
          <w:sz w:val="28"/>
        </w:rPr>
        <w:t>
   4                   4             Білім беру
</w:t>
      </w:r>
      <w:r>
        <w:br/>
      </w:r>
      <w:r>
        <w:rPr>
          <w:rFonts w:ascii="Times New Roman"/>
          <w:b w:val="false"/>
          <w:i w:val="false"/>
          <w:color w:val="000000"/>
          <w:sz w:val="28"/>
        </w:rPr>
        <w:t>
       4                  4          Орта кәсіби білім
</w:t>
      </w:r>
      <w:r>
        <w:br/>
      </w:r>
      <w:r>
        <w:rPr>
          <w:rFonts w:ascii="Times New Roman"/>
          <w:b w:val="false"/>
          <w:i w:val="false"/>
          <w:color w:val="000000"/>
          <w:sz w:val="28"/>
        </w:rPr>
        <w:t>
          007                07      Орта кәсіби білімі бар
</w:t>
      </w:r>
      <w:r>
        <w:br/>
      </w:r>
      <w:r>
        <w:rPr>
          <w:rFonts w:ascii="Times New Roman"/>
          <w:b w:val="false"/>
          <w:i w:val="false"/>
          <w:color w:val="000000"/>
          <w:sz w:val="28"/>
        </w:rPr>
        <w:t>
                                     мамандарды дайындау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010                10      Қазақстан Республикасы
</w:t>
      </w:r>
      <w:r>
        <w:br/>
      </w:r>
      <w:r>
        <w:rPr>
          <w:rFonts w:ascii="Times New Roman"/>
          <w:b w:val="false"/>
          <w:i w:val="false"/>
          <w:color w:val="000000"/>
          <w:sz w:val="28"/>
        </w:rPr>
        <w:t>
                                     Үкіметінің, орталық
</w:t>
      </w:r>
      <w:r>
        <w:br/>
      </w:r>
      <w:r>
        <w:rPr>
          <w:rFonts w:ascii="Times New Roman"/>
          <w:b w:val="false"/>
          <w:i w:val="false"/>
          <w:color w:val="000000"/>
          <w:sz w:val="28"/>
        </w:rPr>
        <w:t>
                                     мемлекеттік органдардың және
</w:t>
      </w:r>
      <w:r>
        <w:br/>
      </w:r>
      <w:r>
        <w:rPr>
          <w:rFonts w:ascii="Times New Roman"/>
          <w:b w:val="false"/>
          <w:i w:val="false"/>
          <w:color w:val="000000"/>
          <w:sz w:val="28"/>
        </w:rPr>
        <w:t>
                                     олардың аумақтық
</w:t>
      </w:r>
      <w:r>
        <w:br/>
      </w:r>
      <w:r>
        <w:rPr>
          <w:rFonts w:ascii="Times New Roman"/>
          <w:b w:val="false"/>
          <w:i w:val="false"/>
          <w:color w:val="000000"/>
          <w:sz w:val="28"/>
        </w:rPr>
        <w:t>
                                     бөлімшелерінің сот шешімдері
</w:t>
      </w:r>
      <w:r>
        <w:br/>
      </w:r>
      <w:r>
        <w:rPr>
          <w:rFonts w:ascii="Times New Roman"/>
          <w:b w:val="false"/>
          <w:i w:val="false"/>
          <w:color w:val="000000"/>
          <w:sz w:val="28"/>
        </w:rPr>
        <w:t>
                                     бойынша міндеттемелерін өтеу
</w:t>
      </w:r>
      <w:r>
        <w:br/>
      </w:r>
      <w:r>
        <w:rPr>
          <w:rFonts w:ascii="Times New Roman"/>
          <w:b w:val="false"/>
          <w:i w:val="false"/>
          <w:color w:val="000000"/>
          <w:sz w:val="28"/>
        </w:rPr>
        <w:t>
                                     үшін резерв
</w:t>
      </w:r>
      <w:r>
        <w:br/>
      </w:r>
      <w:r>
        <w:rPr>
          <w:rFonts w:ascii="Times New Roman"/>
          <w:b w:val="false"/>
          <w:i w:val="false"/>
          <w:color w:val="000000"/>
          <w:sz w:val="28"/>
        </w:rPr>
        <w:t>
225                225               Қазақстан Республикасының
</w:t>
      </w:r>
      <w:r>
        <w:br/>
      </w:r>
      <w:r>
        <w:rPr>
          <w:rFonts w:ascii="Times New Roman"/>
          <w:b w:val="false"/>
          <w:i w:val="false"/>
          <w:color w:val="000000"/>
          <w:sz w:val="28"/>
        </w:rPr>
        <w:t>
                                     Білім және ғылым министрлігі
</w:t>
      </w:r>
      <w:r>
        <w:br/>
      </w:r>
      <w:r>
        <w:rPr>
          <w:rFonts w:ascii="Times New Roman"/>
          <w:b w:val="false"/>
          <w:i w:val="false"/>
          <w:color w:val="000000"/>
          <w:sz w:val="28"/>
        </w:rPr>
        <w:t>
   1                   1             Жалпы сипаттағы мемлекеттік
</w:t>
      </w:r>
      <w:r>
        <w:br/>
      </w:r>
      <w:r>
        <w:rPr>
          <w:rFonts w:ascii="Times New Roman"/>
          <w:b w:val="false"/>
          <w:i w:val="false"/>
          <w:color w:val="000000"/>
          <w:sz w:val="28"/>
        </w:rPr>
        <w:t>
                                     қызметтер
</w:t>
      </w:r>
      <w:r>
        <w:br/>
      </w:r>
      <w:r>
        <w:rPr>
          <w:rFonts w:ascii="Times New Roman"/>
          <w:b w:val="false"/>
          <w:i w:val="false"/>
          <w:color w:val="000000"/>
          <w:sz w:val="28"/>
        </w:rPr>
        <w:t>
       4                  4          Фундаменталды ғылыми зерттеулер
</w:t>
      </w:r>
      <w:r>
        <w:br/>
      </w:r>
      <w:r>
        <w:rPr>
          <w:rFonts w:ascii="Times New Roman"/>
          <w:b w:val="false"/>
          <w:i w:val="false"/>
          <w:color w:val="000000"/>
          <w:sz w:val="28"/>
        </w:rPr>
        <w:t>
          002                02      Фундаменталды және қолданбалы
</w:t>
      </w:r>
      <w:r>
        <w:br/>
      </w:r>
      <w:r>
        <w:rPr>
          <w:rFonts w:ascii="Times New Roman"/>
          <w:b w:val="false"/>
          <w:i w:val="false"/>
          <w:color w:val="000000"/>
          <w:sz w:val="28"/>
        </w:rPr>
        <w:t>
                                     ғылыми зерттеулер
</w:t>
      </w:r>
      <w:r>
        <w:br/>
      </w:r>
      <w:r>
        <w:rPr>
          <w:rFonts w:ascii="Times New Roman"/>
          <w:b w:val="false"/>
          <w:i w:val="false"/>
          <w:color w:val="000000"/>
          <w:sz w:val="28"/>
        </w:rPr>
        <w:t>
              100                90  Фундаменталды ғылыми зерттеулер
</w:t>
      </w:r>
      <w:r>
        <w:br/>
      </w:r>
      <w:r>
        <w:rPr>
          <w:rFonts w:ascii="Times New Roman"/>
          <w:b w:val="false"/>
          <w:i w:val="false"/>
          <w:color w:val="000000"/>
          <w:sz w:val="28"/>
        </w:rPr>
        <w:t>
              101                91  Қолданбалы ғылыми зерттеулер
</w:t>
      </w:r>
      <w:r>
        <w:br/>
      </w:r>
      <w:r>
        <w:rPr>
          <w:rFonts w:ascii="Times New Roman"/>
          <w:b w:val="false"/>
          <w:i w:val="false"/>
          <w:color w:val="000000"/>
          <w:sz w:val="28"/>
        </w:rPr>
        <w:t>
              102                92  Ғылыми-техникалық сараптама
</w:t>
      </w:r>
      <w:r>
        <w:br/>
      </w:r>
      <w:r>
        <w:rPr>
          <w:rFonts w:ascii="Times New Roman"/>
          <w:b w:val="false"/>
          <w:i w:val="false"/>
          <w:color w:val="000000"/>
          <w:sz w:val="28"/>
        </w:rPr>
        <w:t>
              103                93  Ғылыми қор арқылы бастамалық
</w:t>
      </w:r>
      <w:r>
        <w:br/>
      </w:r>
      <w:r>
        <w:rPr>
          <w:rFonts w:ascii="Times New Roman"/>
          <w:b w:val="false"/>
          <w:i w:val="false"/>
          <w:color w:val="000000"/>
          <w:sz w:val="28"/>
        </w:rPr>
        <w:t>
                                     және тәуекел ғылыми зерттеулер
</w:t>
      </w:r>
      <w:r>
        <w:br/>
      </w:r>
      <w:r>
        <w:rPr>
          <w:rFonts w:ascii="Times New Roman"/>
          <w:b w:val="false"/>
          <w:i w:val="false"/>
          <w:color w:val="000000"/>
          <w:sz w:val="28"/>
        </w:rPr>
        <w:t>
                                     жүргізу
</w:t>
      </w:r>
      <w:r>
        <w:br/>
      </w:r>
      <w:r>
        <w:rPr>
          <w:rFonts w:ascii="Times New Roman"/>
          <w:b w:val="false"/>
          <w:i w:val="false"/>
          <w:color w:val="000000"/>
          <w:sz w:val="28"/>
        </w:rPr>
        <w:t>
          007                07      Мемлекеттік сыйақылар мен
</w:t>
      </w:r>
      <w:r>
        <w:br/>
      </w:r>
      <w:r>
        <w:rPr>
          <w:rFonts w:ascii="Times New Roman"/>
          <w:b w:val="false"/>
          <w:i w:val="false"/>
          <w:color w:val="000000"/>
          <w:sz w:val="28"/>
        </w:rPr>
        <w:t>
                                     стипендиялар
</w:t>
      </w:r>
      <w:r>
        <w:br/>
      </w:r>
      <w:r>
        <w:rPr>
          <w:rFonts w:ascii="Times New Roman"/>
          <w:b w:val="false"/>
          <w:i w:val="false"/>
          <w:color w:val="000000"/>
          <w:sz w:val="28"/>
        </w:rPr>
        <w:t>
   4                   4             Білім беру
</w:t>
      </w:r>
      <w:r>
        <w:br/>
      </w:r>
      <w:r>
        <w:rPr>
          <w:rFonts w:ascii="Times New Roman"/>
          <w:b w:val="false"/>
          <w:i w:val="false"/>
          <w:color w:val="000000"/>
          <w:sz w:val="28"/>
        </w:rPr>
        <w:t>
       2                  2          Жалпы бастауыш, жалпы негізгі,
</w:t>
      </w:r>
      <w:r>
        <w:br/>
      </w:r>
      <w:r>
        <w:rPr>
          <w:rFonts w:ascii="Times New Roman"/>
          <w:b w:val="false"/>
          <w:i w:val="false"/>
          <w:color w:val="000000"/>
          <w:sz w:val="28"/>
        </w:rPr>
        <w:t>
                                     жалпы орта білім беру
</w:t>
      </w:r>
      <w:r>
        <w:br/>
      </w:r>
      <w:r>
        <w:rPr>
          <w:rFonts w:ascii="Times New Roman"/>
          <w:b w:val="false"/>
          <w:i w:val="false"/>
          <w:color w:val="000000"/>
          <w:sz w:val="28"/>
        </w:rPr>
        <w:t>
          009                09      Дарынды балаларды оқыту мен
</w:t>
      </w:r>
      <w:r>
        <w:br/>
      </w:r>
      <w:r>
        <w:rPr>
          <w:rFonts w:ascii="Times New Roman"/>
          <w:b w:val="false"/>
          <w:i w:val="false"/>
          <w:color w:val="000000"/>
          <w:sz w:val="28"/>
        </w:rPr>
        <w:t>
                                     тәрбиелеу
</w:t>
      </w:r>
      <w:r>
        <w:br/>
      </w:r>
      <w:r>
        <w:rPr>
          <w:rFonts w:ascii="Times New Roman"/>
          <w:b w:val="false"/>
          <w:i w:val="false"/>
          <w:color w:val="000000"/>
          <w:sz w:val="28"/>
        </w:rPr>
        <w:t>
          010                10      Балалар мен жасөспірімдердің
</w:t>
      </w:r>
      <w:r>
        <w:br/>
      </w:r>
      <w:r>
        <w:rPr>
          <w:rFonts w:ascii="Times New Roman"/>
          <w:b w:val="false"/>
          <w:i w:val="false"/>
          <w:color w:val="000000"/>
          <w:sz w:val="28"/>
        </w:rPr>
        <w:t>
                                     қосымша дамуының білім беру
</w:t>
      </w:r>
      <w:r>
        <w:br/>
      </w:r>
      <w:r>
        <w:rPr>
          <w:rFonts w:ascii="Times New Roman"/>
          <w:b w:val="false"/>
          <w:i w:val="false"/>
          <w:color w:val="000000"/>
          <w:sz w:val="28"/>
        </w:rPr>
        <w:t>
                                     бағдарламасын қамтамасыз ету
</w:t>
      </w:r>
      <w:r>
        <w:br/>
      </w:r>
      <w:r>
        <w:rPr>
          <w:rFonts w:ascii="Times New Roman"/>
          <w:b w:val="false"/>
          <w:i w:val="false"/>
          <w:color w:val="000000"/>
          <w:sz w:val="28"/>
        </w:rPr>
        <w:t>
          016                16      Мүмкіндігі шектелген балаларға
</w:t>
      </w:r>
      <w:r>
        <w:br/>
      </w:r>
      <w:r>
        <w:rPr>
          <w:rFonts w:ascii="Times New Roman"/>
          <w:b w:val="false"/>
          <w:i w:val="false"/>
          <w:color w:val="000000"/>
          <w:sz w:val="28"/>
        </w:rPr>
        <w:t>
                                     арналған арнайы білім беру
</w:t>
      </w:r>
      <w:r>
        <w:br/>
      </w:r>
      <w:r>
        <w:rPr>
          <w:rFonts w:ascii="Times New Roman"/>
          <w:b w:val="false"/>
          <w:i w:val="false"/>
          <w:color w:val="000000"/>
          <w:sz w:val="28"/>
        </w:rPr>
        <w:t>
                                     бағдарламасын қамтамасыз ету
</w:t>
      </w:r>
      <w:r>
        <w:br/>
      </w:r>
      <w:r>
        <w:rPr>
          <w:rFonts w:ascii="Times New Roman"/>
          <w:b w:val="false"/>
          <w:i w:val="false"/>
          <w:color w:val="000000"/>
          <w:sz w:val="28"/>
        </w:rPr>
        <w:t>
          028                28      Мемлекеттік орташа жалпы білім
</w:t>
      </w:r>
      <w:r>
        <w:br/>
      </w:r>
      <w:r>
        <w:rPr>
          <w:rFonts w:ascii="Times New Roman"/>
          <w:b w:val="false"/>
          <w:i w:val="false"/>
          <w:color w:val="000000"/>
          <w:sz w:val="28"/>
        </w:rPr>
        <w:t>
                                     беру мекемелерінің үлгілік
</w:t>
      </w:r>
      <w:r>
        <w:br/>
      </w:r>
      <w:r>
        <w:rPr>
          <w:rFonts w:ascii="Times New Roman"/>
          <w:b w:val="false"/>
          <w:i w:val="false"/>
          <w:color w:val="000000"/>
          <w:sz w:val="28"/>
        </w:rPr>
        <w:t>
                                     штаттарын қамтамасыз етуге
</w:t>
      </w:r>
      <w:r>
        <w:br/>
      </w:r>
      <w:r>
        <w:rPr>
          <w:rFonts w:ascii="Times New Roman"/>
          <w:b w:val="false"/>
          <w:i w:val="false"/>
          <w:color w:val="000000"/>
          <w:sz w:val="28"/>
        </w:rPr>
        <w:t>
                                     облыстық бюджеттерге, Астана
</w:t>
      </w:r>
      <w:r>
        <w:br/>
      </w:r>
      <w:r>
        <w:rPr>
          <w:rFonts w:ascii="Times New Roman"/>
          <w:b w:val="false"/>
          <w:i w:val="false"/>
          <w:color w:val="000000"/>
          <w:sz w:val="28"/>
        </w:rPr>
        <w:t>
                                     және Алматы қалаларының
</w:t>
      </w:r>
      <w:r>
        <w:br/>
      </w:r>
      <w:r>
        <w:rPr>
          <w:rFonts w:ascii="Times New Roman"/>
          <w:b w:val="false"/>
          <w:i w:val="false"/>
          <w:color w:val="000000"/>
          <w:sz w:val="28"/>
        </w:rPr>
        <w:t>
                                     бюджеттеріне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029                29      Білім берудің қайта енгізілген
</w:t>
      </w:r>
      <w:r>
        <w:br/>
      </w:r>
      <w:r>
        <w:rPr>
          <w:rFonts w:ascii="Times New Roman"/>
          <w:b w:val="false"/>
          <w:i w:val="false"/>
          <w:color w:val="000000"/>
          <w:sz w:val="28"/>
        </w:rPr>
        <w:t>
                                     объектілерін ұстауға облыстық
</w:t>
      </w:r>
      <w:r>
        <w:br/>
      </w:r>
      <w:r>
        <w:rPr>
          <w:rFonts w:ascii="Times New Roman"/>
          <w:b w:val="false"/>
          <w:i w:val="false"/>
          <w:color w:val="000000"/>
          <w:sz w:val="28"/>
        </w:rPr>
        <w:t>
                                     бюджеттерге, Астана және
</w:t>
      </w:r>
      <w:r>
        <w:br/>
      </w:r>
      <w:r>
        <w:rPr>
          <w:rFonts w:ascii="Times New Roman"/>
          <w:b w:val="false"/>
          <w:i w:val="false"/>
          <w:color w:val="000000"/>
          <w:sz w:val="28"/>
        </w:rPr>
        <w:t>
                                     Алматы қалаларының
</w:t>
      </w:r>
      <w:r>
        <w:br/>
      </w:r>
      <w:r>
        <w:rPr>
          <w:rFonts w:ascii="Times New Roman"/>
          <w:b w:val="false"/>
          <w:i w:val="false"/>
          <w:color w:val="000000"/>
          <w:sz w:val="28"/>
        </w:rPr>
        <w:t>
                                     бюджеттеріне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4                  4          Орташа кәсіби білім
</w:t>
      </w:r>
      <w:r>
        <w:br/>
      </w:r>
      <w:r>
        <w:rPr>
          <w:rFonts w:ascii="Times New Roman"/>
          <w:b w:val="false"/>
          <w:i w:val="false"/>
          <w:color w:val="000000"/>
          <w:sz w:val="28"/>
        </w:rPr>
        <w:t>
          013                13      Орта кәсіби білімі бар
</w:t>
      </w:r>
      <w:r>
        <w:br/>
      </w:r>
      <w:r>
        <w:rPr>
          <w:rFonts w:ascii="Times New Roman"/>
          <w:b w:val="false"/>
          <w:i w:val="false"/>
          <w:color w:val="000000"/>
          <w:sz w:val="28"/>
        </w:rPr>
        <w:t>
                                     мамандарды дайындау
</w:t>
      </w:r>
      <w:r>
        <w:br/>
      </w:r>
      <w:r>
        <w:rPr>
          <w:rFonts w:ascii="Times New Roman"/>
          <w:b w:val="false"/>
          <w:i w:val="false"/>
          <w:color w:val="000000"/>
          <w:sz w:val="28"/>
        </w:rPr>
        <w:t>
          032                32      Жергілікті атқарушы
</w:t>
      </w:r>
      <w:r>
        <w:br/>
      </w:r>
      <w:r>
        <w:rPr>
          <w:rFonts w:ascii="Times New Roman"/>
          <w:b w:val="false"/>
          <w:i w:val="false"/>
          <w:color w:val="000000"/>
          <w:sz w:val="28"/>
        </w:rPr>
        <w:t>
                                     органдардың мемлекеттік
</w:t>
      </w:r>
      <w:r>
        <w:br/>
      </w:r>
      <w:r>
        <w:rPr>
          <w:rFonts w:ascii="Times New Roman"/>
          <w:b w:val="false"/>
          <w:i w:val="false"/>
          <w:color w:val="000000"/>
          <w:sz w:val="28"/>
        </w:rPr>
        <w:t>
                                     тапсырысы негізінде орта
</w:t>
      </w:r>
      <w:r>
        <w:br/>
      </w:r>
      <w:r>
        <w:rPr>
          <w:rFonts w:ascii="Times New Roman"/>
          <w:b w:val="false"/>
          <w:i w:val="false"/>
          <w:color w:val="000000"/>
          <w:sz w:val="28"/>
        </w:rPr>
        <w:t>
                                     кәсіби оқу орындарында білім
</w:t>
      </w:r>
      <w:r>
        <w:br/>
      </w:r>
      <w:r>
        <w:rPr>
          <w:rFonts w:ascii="Times New Roman"/>
          <w:b w:val="false"/>
          <w:i w:val="false"/>
          <w:color w:val="000000"/>
          <w:sz w:val="28"/>
        </w:rPr>
        <w:t>
                                     алатын студенттердің стипендия
</w:t>
      </w:r>
      <w:r>
        <w:br/>
      </w:r>
      <w:r>
        <w:rPr>
          <w:rFonts w:ascii="Times New Roman"/>
          <w:b w:val="false"/>
          <w:i w:val="false"/>
          <w:color w:val="000000"/>
          <w:sz w:val="28"/>
        </w:rPr>
        <w:t>
                                     мөлшерін көбейтуге облыстық
</w:t>
      </w:r>
      <w:r>
        <w:br/>
      </w:r>
      <w:r>
        <w:rPr>
          <w:rFonts w:ascii="Times New Roman"/>
          <w:b w:val="false"/>
          <w:i w:val="false"/>
          <w:color w:val="000000"/>
          <w:sz w:val="28"/>
        </w:rPr>
        <w:t>
                                     бюджеттерге, Астана және
</w:t>
      </w:r>
      <w:r>
        <w:br/>
      </w:r>
      <w:r>
        <w:rPr>
          <w:rFonts w:ascii="Times New Roman"/>
          <w:b w:val="false"/>
          <w:i w:val="false"/>
          <w:color w:val="000000"/>
          <w:sz w:val="28"/>
        </w:rPr>
        <w:t>
                                     Алматы қалаларының
</w:t>
      </w:r>
      <w:r>
        <w:br/>
      </w:r>
      <w:r>
        <w:rPr>
          <w:rFonts w:ascii="Times New Roman"/>
          <w:b w:val="false"/>
          <w:i w:val="false"/>
          <w:color w:val="000000"/>
          <w:sz w:val="28"/>
        </w:rPr>
        <w:t>
                                     бюджеттеріне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5                  5          Қосымша кәсіби білім
</w:t>
      </w:r>
      <w:r>
        <w:br/>
      </w:r>
      <w:r>
        <w:rPr>
          <w:rFonts w:ascii="Times New Roman"/>
          <w:b w:val="false"/>
          <w:i w:val="false"/>
          <w:color w:val="000000"/>
          <w:sz w:val="28"/>
        </w:rPr>
        <w:t>
          023                23      Білім берудің мемлекеттік
</w:t>
      </w:r>
      <w:r>
        <w:br/>
      </w:r>
      <w:r>
        <w:rPr>
          <w:rFonts w:ascii="Times New Roman"/>
          <w:b w:val="false"/>
          <w:i w:val="false"/>
          <w:color w:val="000000"/>
          <w:sz w:val="28"/>
        </w:rPr>
        <w:t>
                                     ұйымдары кадрларының
</w:t>
      </w:r>
      <w:r>
        <w:br/>
      </w:r>
      <w:r>
        <w:rPr>
          <w:rFonts w:ascii="Times New Roman"/>
          <w:b w:val="false"/>
          <w:i w:val="false"/>
          <w:color w:val="000000"/>
          <w:sz w:val="28"/>
        </w:rPr>
        <w:t>
                                     біліктілігін арттыру және
</w:t>
      </w:r>
      <w:r>
        <w:br/>
      </w:r>
      <w:r>
        <w:rPr>
          <w:rFonts w:ascii="Times New Roman"/>
          <w:b w:val="false"/>
          <w:i w:val="false"/>
          <w:color w:val="000000"/>
          <w:sz w:val="28"/>
        </w:rPr>
        <w:t>
                                     қайта даярлау
</w:t>
      </w:r>
      <w:r>
        <w:br/>
      </w:r>
      <w:r>
        <w:rPr>
          <w:rFonts w:ascii="Times New Roman"/>
          <w:b w:val="false"/>
          <w:i w:val="false"/>
          <w:color w:val="000000"/>
          <w:sz w:val="28"/>
        </w:rPr>
        <w:t>
       6                  6          Жоғарғы және жоғарғы оқудан
</w:t>
      </w:r>
      <w:r>
        <w:br/>
      </w:r>
      <w:r>
        <w:rPr>
          <w:rFonts w:ascii="Times New Roman"/>
          <w:b w:val="false"/>
          <w:i w:val="false"/>
          <w:color w:val="000000"/>
          <w:sz w:val="28"/>
        </w:rPr>
        <w:t>
                                     кейінгі білім беру
</w:t>
      </w:r>
      <w:r>
        <w:br/>
      </w:r>
      <w:r>
        <w:rPr>
          <w:rFonts w:ascii="Times New Roman"/>
          <w:b w:val="false"/>
          <w:i w:val="false"/>
          <w:color w:val="000000"/>
          <w:sz w:val="28"/>
        </w:rPr>
        <w:t>
          015                15      Жоғарғы кәсіби білімі бар
</w:t>
      </w:r>
      <w:r>
        <w:br/>
      </w:r>
      <w:r>
        <w:rPr>
          <w:rFonts w:ascii="Times New Roman"/>
          <w:b w:val="false"/>
          <w:i w:val="false"/>
          <w:color w:val="000000"/>
          <w:sz w:val="28"/>
        </w:rPr>
        <w:t>
                                     мамандарды дайындауға
</w:t>
      </w:r>
      <w:r>
        <w:br/>
      </w:r>
      <w:r>
        <w:rPr>
          <w:rFonts w:ascii="Times New Roman"/>
          <w:b w:val="false"/>
          <w:i w:val="false"/>
          <w:color w:val="000000"/>
          <w:sz w:val="28"/>
        </w:rPr>
        <w:t>
                                     мемлекеттік білім беру кредиті
</w:t>
      </w:r>
      <w:r>
        <w:br/>
      </w:r>
      <w:r>
        <w:rPr>
          <w:rFonts w:ascii="Times New Roman"/>
          <w:b w:val="false"/>
          <w:i w:val="false"/>
          <w:color w:val="000000"/>
          <w:sz w:val="28"/>
        </w:rPr>
        <w:t>
              100                 90 Мемлекеттік білімдік кредиттер
</w:t>
      </w:r>
      <w:r>
        <w:br/>
      </w:r>
      <w:r>
        <w:rPr>
          <w:rFonts w:ascii="Times New Roman"/>
          <w:b w:val="false"/>
          <w:i w:val="false"/>
          <w:color w:val="000000"/>
          <w:sz w:val="28"/>
        </w:rPr>
        <w:t>
                                     бойынша кадрлар даярлау
</w:t>
      </w:r>
      <w:r>
        <w:br/>
      </w:r>
      <w:r>
        <w:rPr>
          <w:rFonts w:ascii="Times New Roman"/>
          <w:b w:val="false"/>
          <w:i w:val="false"/>
          <w:color w:val="000000"/>
          <w:sz w:val="28"/>
        </w:rPr>
        <w:t>
              101                 91 Мемлекеттік студенттік
</w:t>
      </w:r>
      <w:r>
        <w:br/>
      </w:r>
      <w:r>
        <w:rPr>
          <w:rFonts w:ascii="Times New Roman"/>
          <w:b w:val="false"/>
          <w:i w:val="false"/>
          <w:color w:val="000000"/>
          <w:sz w:val="28"/>
        </w:rPr>
        <w:t>
                                     кредиттер беру
</w:t>
      </w:r>
      <w:r>
        <w:br/>
      </w:r>
      <w:r>
        <w:rPr>
          <w:rFonts w:ascii="Times New Roman"/>
          <w:b w:val="false"/>
          <w:i w:val="false"/>
          <w:color w:val="000000"/>
          <w:sz w:val="28"/>
        </w:rPr>
        <w:t>
          020                20      Жоғарғы және жоғарғы оқудан
</w:t>
      </w:r>
      <w:r>
        <w:br/>
      </w:r>
      <w:r>
        <w:rPr>
          <w:rFonts w:ascii="Times New Roman"/>
          <w:b w:val="false"/>
          <w:i w:val="false"/>
          <w:color w:val="000000"/>
          <w:sz w:val="28"/>
        </w:rPr>
        <w:t>
                                     кейінгі кәсіби білімі бар
</w:t>
      </w:r>
      <w:r>
        <w:br/>
      </w:r>
      <w:r>
        <w:rPr>
          <w:rFonts w:ascii="Times New Roman"/>
          <w:b w:val="false"/>
          <w:i w:val="false"/>
          <w:color w:val="000000"/>
          <w:sz w:val="28"/>
        </w:rPr>
        <w:t>
                                     мамандарды даярлау
</w:t>
      </w:r>
      <w:r>
        <w:br/>
      </w:r>
      <w:r>
        <w:rPr>
          <w:rFonts w:ascii="Times New Roman"/>
          <w:b w:val="false"/>
          <w:i w:val="false"/>
          <w:color w:val="000000"/>
          <w:sz w:val="28"/>
        </w:rPr>
        <w:t>
              100                90  Мемлекеттік білім беру
</w:t>
      </w:r>
      <w:r>
        <w:br/>
      </w:r>
      <w:r>
        <w:rPr>
          <w:rFonts w:ascii="Times New Roman"/>
          <w:b w:val="false"/>
          <w:i w:val="false"/>
          <w:color w:val="000000"/>
          <w:sz w:val="28"/>
        </w:rPr>
        <w:t>
                                     гранттары бойынша мамандар
</w:t>
      </w:r>
      <w:r>
        <w:br/>
      </w:r>
      <w:r>
        <w:rPr>
          <w:rFonts w:ascii="Times New Roman"/>
          <w:b w:val="false"/>
          <w:i w:val="false"/>
          <w:color w:val="000000"/>
          <w:sz w:val="28"/>
        </w:rPr>
        <w:t>
                                     даярлау
</w:t>
      </w:r>
      <w:r>
        <w:br/>
      </w:r>
      <w:r>
        <w:rPr>
          <w:rFonts w:ascii="Times New Roman"/>
          <w:b w:val="false"/>
          <w:i w:val="false"/>
          <w:color w:val="000000"/>
          <w:sz w:val="28"/>
        </w:rPr>
        <w:t>
              101                91  Жоғары оқу орындарында оқитын
</w:t>
      </w:r>
      <w:r>
        <w:br/>
      </w:r>
      <w:r>
        <w:rPr>
          <w:rFonts w:ascii="Times New Roman"/>
          <w:b w:val="false"/>
          <w:i w:val="false"/>
          <w:color w:val="000000"/>
          <w:sz w:val="28"/>
        </w:rPr>
        <w:t>
                                     студенттерді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102                92  Ғылыми және
</w:t>
      </w:r>
      <w:r>
        <w:br/>
      </w:r>
      <w:r>
        <w:rPr>
          <w:rFonts w:ascii="Times New Roman"/>
          <w:b w:val="false"/>
          <w:i w:val="false"/>
          <w:color w:val="000000"/>
          <w:sz w:val="28"/>
        </w:rPr>
        <w:t>
                                     ғылыми-педагогикалық кадрлар
</w:t>
      </w:r>
      <w:r>
        <w:br/>
      </w:r>
      <w:r>
        <w:rPr>
          <w:rFonts w:ascii="Times New Roman"/>
          <w:b w:val="false"/>
          <w:i w:val="false"/>
          <w:color w:val="000000"/>
          <w:sz w:val="28"/>
        </w:rPr>
        <w:t>
                                     даярлау
</w:t>
      </w:r>
      <w:r>
        <w:br/>
      </w:r>
      <w:r>
        <w:rPr>
          <w:rFonts w:ascii="Times New Roman"/>
          <w:b w:val="false"/>
          <w:i w:val="false"/>
          <w:color w:val="000000"/>
          <w:sz w:val="28"/>
        </w:rPr>
        <w:t>
              103                93  Ғылыми және
</w:t>
      </w:r>
      <w:r>
        <w:br/>
      </w:r>
      <w:r>
        <w:rPr>
          <w:rFonts w:ascii="Times New Roman"/>
          <w:b w:val="false"/>
          <w:i w:val="false"/>
          <w:color w:val="000000"/>
          <w:sz w:val="28"/>
        </w:rPr>
        <w:t>
                                     ғылыми-педагогикалық кадрларды
</w:t>
      </w:r>
      <w:r>
        <w:br/>
      </w:r>
      <w:r>
        <w:rPr>
          <w:rFonts w:ascii="Times New Roman"/>
          <w:b w:val="false"/>
          <w:i w:val="false"/>
          <w:color w:val="000000"/>
          <w:sz w:val="28"/>
        </w:rPr>
        <w:t>
                                     стипендиямен қамтамасыз ету
</w:t>
      </w:r>
      <w:r>
        <w:br/>
      </w:r>
      <w:r>
        <w:rPr>
          <w:rFonts w:ascii="Times New Roman"/>
          <w:b w:val="false"/>
          <w:i w:val="false"/>
          <w:color w:val="000000"/>
          <w:sz w:val="28"/>
        </w:rPr>
        <w:t>
              104                94  Құрманғазы атындағы Қазақ
</w:t>
      </w:r>
      <w:r>
        <w:br/>
      </w:r>
      <w:r>
        <w:rPr>
          <w:rFonts w:ascii="Times New Roman"/>
          <w:b w:val="false"/>
          <w:i w:val="false"/>
          <w:color w:val="000000"/>
          <w:sz w:val="28"/>
        </w:rPr>
        <w:t>
                                     ұлттық консерваториясы
</w:t>
      </w:r>
      <w:r>
        <w:br/>
      </w:r>
      <w:r>
        <w:rPr>
          <w:rFonts w:ascii="Times New Roman"/>
          <w:b w:val="false"/>
          <w:i w:val="false"/>
          <w:color w:val="000000"/>
          <w:sz w:val="28"/>
        </w:rPr>
        <w:t>
              105                95  Қазақстан Республикасының
</w:t>
      </w:r>
      <w:r>
        <w:br/>
      </w:r>
      <w:r>
        <w:rPr>
          <w:rFonts w:ascii="Times New Roman"/>
          <w:b w:val="false"/>
          <w:i w:val="false"/>
          <w:color w:val="000000"/>
          <w:sz w:val="28"/>
        </w:rPr>
        <w:t>
                                     Білім және ғылым министрлігі
</w:t>
      </w:r>
      <w:r>
        <w:br/>
      </w:r>
      <w:r>
        <w:rPr>
          <w:rFonts w:ascii="Times New Roman"/>
          <w:b w:val="false"/>
          <w:i w:val="false"/>
          <w:color w:val="000000"/>
          <w:sz w:val="28"/>
        </w:rPr>
        <w:t>
                                     жоғары оқу орындарының әскери
</w:t>
      </w:r>
      <w:r>
        <w:br/>
      </w:r>
      <w:r>
        <w:rPr>
          <w:rFonts w:ascii="Times New Roman"/>
          <w:b w:val="false"/>
          <w:i w:val="false"/>
          <w:color w:val="000000"/>
          <w:sz w:val="28"/>
        </w:rPr>
        <w:t>
                                     кафедраларында запастағы
</w:t>
      </w:r>
      <w:r>
        <w:br/>
      </w:r>
      <w:r>
        <w:rPr>
          <w:rFonts w:ascii="Times New Roman"/>
          <w:b w:val="false"/>
          <w:i w:val="false"/>
          <w:color w:val="000000"/>
          <w:sz w:val="28"/>
        </w:rPr>
        <w:t>
                                     офицерлерді даярлау
</w:t>
      </w:r>
      <w:r>
        <w:br/>
      </w:r>
      <w:r>
        <w:rPr>
          <w:rFonts w:ascii="Times New Roman"/>
          <w:b w:val="false"/>
          <w:i w:val="false"/>
          <w:color w:val="000000"/>
          <w:sz w:val="28"/>
        </w:rPr>
        <w:t>
              106                96  "Болашақ" бағдарламасы
</w:t>
      </w:r>
      <w:r>
        <w:br/>
      </w:r>
      <w:r>
        <w:rPr>
          <w:rFonts w:ascii="Times New Roman"/>
          <w:b w:val="false"/>
          <w:i w:val="false"/>
          <w:color w:val="000000"/>
          <w:sz w:val="28"/>
        </w:rPr>
        <w:t>
                                     шеңберінде шетелдегі оқу
</w:t>
      </w:r>
      <w:r>
        <w:br/>
      </w:r>
      <w:r>
        <w:rPr>
          <w:rFonts w:ascii="Times New Roman"/>
          <w:b w:val="false"/>
          <w:i w:val="false"/>
          <w:color w:val="000000"/>
          <w:sz w:val="28"/>
        </w:rPr>
        <w:t>
                                     орындарында кадрлар даярлау
</w:t>
      </w:r>
      <w:r>
        <w:br/>
      </w:r>
      <w:r>
        <w:rPr>
          <w:rFonts w:ascii="Times New Roman"/>
          <w:b w:val="false"/>
          <w:i w:val="false"/>
          <w:color w:val="000000"/>
          <w:sz w:val="28"/>
        </w:rPr>
        <w:t>
              107                97  Мемлекеттік жоғарғы оқу
</w:t>
      </w:r>
      <w:r>
        <w:br/>
      </w:r>
      <w:r>
        <w:rPr>
          <w:rFonts w:ascii="Times New Roman"/>
          <w:b w:val="false"/>
          <w:i w:val="false"/>
          <w:color w:val="000000"/>
          <w:sz w:val="28"/>
        </w:rPr>
        <w:t>
                                     орындарын күрделі жөндеу
</w:t>
      </w:r>
      <w:r>
        <w:br/>
      </w:r>
      <w:r>
        <w:rPr>
          <w:rFonts w:ascii="Times New Roman"/>
          <w:b w:val="false"/>
          <w:i w:val="false"/>
          <w:color w:val="000000"/>
          <w:sz w:val="28"/>
        </w:rPr>
        <w:t>
              108                98  Жоғары оқу орындарында
</w:t>
      </w:r>
      <w:r>
        <w:br/>
      </w:r>
      <w:r>
        <w:rPr>
          <w:rFonts w:ascii="Times New Roman"/>
          <w:b w:val="false"/>
          <w:i w:val="false"/>
          <w:color w:val="000000"/>
          <w:sz w:val="28"/>
        </w:rPr>
        <w:t>
                                     студенттерді жете оқыту
</w:t>
      </w:r>
      <w:r>
        <w:br/>
      </w:r>
      <w:r>
        <w:rPr>
          <w:rFonts w:ascii="Times New Roman"/>
          <w:b w:val="false"/>
          <w:i w:val="false"/>
          <w:color w:val="000000"/>
          <w:sz w:val="28"/>
        </w:rPr>
        <w:t>
              109                99  Жоғары оқу орнында оқитын
</w:t>
      </w:r>
      <w:r>
        <w:br/>
      </w:r>
      <w:r>
        <w:rPr>
          <w:rFonts w:ascii="Times New Roman"/>
          <w:b w:val="false"/>
          <w:i w:val="false"/>
          <w:color w:val="000000"/>
          <w:sz w:val="28"/>
        </w:rPr>
        <w:t>
                                     студенттерді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021                21      Жоғары кәсіби білімі бар
</w:t>
      </w:r>
      <w:r>
        <w:br/>
      </w:r>
      <w:r>
        <w:rPr>
          <w:rFonts w:ascii="Times New Roman"/>
          <w:b w:val="false"/>
          <w:i w:val="false"/>
          <w:color w:val="000000"/>
          <w:sz w:val="28"/>
        </w:rPr>
        <w:t>
                                     мамандарды даярлауға
</w:t>
      </w:r>
      <w:r>
        <w:br/>
      </w:r>
      <w:r>
        <w:rPr>
          <w:rFonts w:ascii="Times New Roman"/>
          <w:b w:val="false"/>
          <w:i w:val="false"/>
          <w:color w:val="000000"/>
          <w:sz w:val="28"/>
        </w:rPr>
        <w:t>
                                     мемлекеттік кредит беруді
</w:t>
      </w:r>
      <w:r>
        <w:br/>
      </w:r>
      <w:r>
        <w:rPr>
          <w:rFonts w:ascii="Times New Roman"/>
          <w:b w:val="false"/>
          <w:i w:val="false"/>
          <w:color w:val="000000"/>
          <w:sz w:val="28"/>
        </w:rPr>
        <w:t>
                                     ұйымдастыру
</w:t>
      </w:r>
      <w:r>
        <w:br/>
      </w:r>
      <w:r>
        <w:rPr>
          <w:rFonts w:ascii="Times New Roman"/>
          <w:b w:val="false"/>
          <w:i w:val="false"/>
          <w:color w:val="000000"/>
          <w:sz w:val="28"/>
        </w:rPr>
        <w:t>
       9                  9          Білім беру саласындағы өзге де
</w:t>
      </w:r>
      <w:r>
        <w:br/>
      </w:r>
      <w:r>
        <w:rPr>
          <w:rFonts w:ascii="Times New Roman"/>
          <w:b w:val="false"/>
          <w:i w:val="false"/>
          <w:color w:val="000000"/>
          <w:sz w:val="28"/>
        </w:rPr>
        <w:t>
                                     қызметтер
</w:t>
      </w:r>
      <w:r>
        <w:br/>
      </w:r>
      <w:r>
        <w:rPr>
          <w:rFonts w:ascii="Times New Roman"/>
          <w:b w:val="false"/>
          <w:i w:val="false"/>
          <w:color w:val="000000"/>
          <w:sz w:val="28"/>
        </w:rPr>
        <w:t>
          001                01      Білім және ғылым саласындағы
</w:t>
      </w:r>
      <w:r>
        <w:br/>
      </w:r>
      <w:r>
        <w:rPr>
          <w:rFonts w:ascii="Times New Roman"/>
          <w:b w:val="false"/>
          <w:i w:val="false"/>
          <w:color w:val="000000"/>
          <w:sz w:val="28"/>
        </w:rPr>
        <w:t>
                                     уәкілетті органның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007                07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100                90  Ғылыми кадрларды аттестаттау
</w:t>
      </w:r>
      <w:r>
        <w:br/>
      </w:r>
      <w:r>
        <w:rPr>
          <w:rFonts w:ascii="Times New Roman"/>
          <w:b w:val="false"/>
          <w:i w:val="false"/>
          <w:color w:val="000000"/>
          <w:sz w:val="28"/>
        </w:rPr>
        <w:t>
          008                08      Білім беру саласында
</w:t>
      </w:r>
      <w:r>
        <w:br/>
      </w:r>
      <w:r>
        <w:rPr>
          <w:rFonts w:ascii="Times New Roman"/>
          <w:b w:val="false"/>
          <w:i w:val="false"/>
          <w:color w:val="000000"/>
          <w:sz w:val="28"/>
        </w:rPr>
        <w:t>
                                     оқулықтары мен оқу-әдістемелік
</w:t>
      </w:r>
      <w:r>
        <w:br/>
      </w:r>
      <w:r>
        <w:rPr>
          <w:rFonts w:ascii="Times New Roman"/>
          <w:b w:val="false"/>
          <w:i w:val="false"/>
          <w:color w:val="000000"/>
          <w:sz w:val="28"/>
        </w:rPr>
        <w:t>
                                     кешендерін әзірлеу және
</w:t>
      </w:r>
      <w:r>
        <w:br/>
      </w:r>
      <w:r>
        <w:rPr>
          <w:rFonts w:ascii="Times New Roman"/>
          <w:b w:val="false"/>
          <w:i w:val="false"/>
          <w:color w:val="000000"/>
          <w:sz w:val="28"/>
        </w:rPr>
        <w:t>
                                     сапасын анықтау, білім беру
</w:t>
      </w:r>
      <w:r>
        <w:br/>
      </w:r>
      <w:r>
        <w:rPr>
          <w:rFonts w:ascii="Times New Roman"/>
          <w:b w:val="false"/>
          <w:i w:val="false"/>
          <w:color w:val="000000"/>
          <w:sz w:val="28"/>
        </w:rPr>
        <w:t>
                                     саласында қызмет көрсететін
</w:t>
      </w:r>
      <w:r>
        <w:br/>
      </w:r>
      <w:r>
        <w:rPr>
          <w:rFonts w:ascii="Times New Roman"/>
          <w:b w:val="false"/>
          <w:i w:val="false"/>
          <w:color w:val="000000"/>
          <w:sz w:val="28"/>
        </w:rPr>
        <w:t>
                                     республикалық ұйымдарға және
</w:t>
      </w:r>
      <w:r>
        <w:br/>
      </w:r>
      <w:r>
        <w:rPr>
          <w:rFonts w:ascii="Times New Roman"/>
          <w:b w:val="false"/>
          <w:i w:val="false"/>
          <w:color w:val="000000"/>
          <w:sz w:val="28"/>
        </w:rPr>
        <w:t>
                                     шетелдегі қазақ диаспорасына
</w:t>
      </w:r>
      <w:r>
        <w:br/>
      </w:r>
      <w:r>
        <w:rPr>
          <w:rFonts w:ascii="Times New Roman"/>
          <w:b w:val="false"/>
          <w:i w:val="false"/>
          <w:color w:val="000000"/>
          <w:sz w:val="28"/>
        </w:rPr>
        <w:t>
                                     оқу әдебиеттерін басып шығару
</w:t>
      </w:r>
      <w:r>
        <w:br/>
      </w:r>
      <w:r>
        <w:rPr>
          <w:rFonts w:ascii="Times New Roman"/>
          <w:b w:val="false"/>
          <w:i w:val="false"/>
          <w:color w:val="000000"/>
          <w:sz w:val="28"/>
        </w:rPr>
        <w:t>
                                     және жеткізу
</w:t>
      </w:r>
      <w:r>
        <w:br/>
      </w:r>
      <w:r>
        <w:rPr>
          <w:rFonts w:ascii="Times New Roman"/>
          <w:b w:val="false"/>
          <w:i w:val="false"/>
          <w:color w:val="000000"/>
          <w:sz w:val="28"/>
        </w:rPr>
        <w:t>
          011                11      Білім және ғылым объектілерін
</w:t>
      </w:r>
      <w:r>
        <w:br/>
      </w:r>
      <w:r>
        <w:rPr>
          <w:rFonts w:ascii="Times New Roman"/>
          <w:b w:val="false"/>
          <w:i w:val="false"/>
          <w:color w:val="000000"/>
          <w:sz w:val="28"/>
        </w:rPr>
        <w:t>
                                     салу мен қайта жаңғырту
</w:t>
      </w:r>
      <w:r>
        <w:br/>
      </w:r>
      <w:r>
        <w:rPr>
          <w:rFonts w:ascii="Times New Roman"/>
          <w:b w:val="false"/>
          <w:i w:val="false"/>
          <w:color w:val="000000"/>
          <w:sz w:val="28"/>
        </w:rPr>
        <w:t>
          012                12      Алматы қаласының бюджетіне,
</w:t>
      </w:r>
      <w:r>
        <w:br/>
      </w:r>
      <w:r>
        <w:rPr>
          <w:rFonts w:ascii="Times New Roman"/>
          <w:b w:val="false"/>
          <w:i w:val="false"/>
          <w:color w:val="000000"/>
          <w:sz w:val="28"/>
        </w:rPr>
        <w:t>
                                     облыстық бюджеттерге білім
</w:t>
      </w:r>
      <w:r>
        <w:br/>
      </w:r>
      <w:r>
        <w:rPr>
          <w:rFonts w:ascii="Times New Roman"/>
          <w:b w:val="false"/>
          <w:i w:val="false"/>
          <w:color w:val="000000"/>
          <w:sz w:val="28"/>
        </w:rPr>
        <w:t>
                                     беру объектілерін салу мен
</w:t>
      </w:r>
      <w:r>
        <w:br/>
      </w:r>
      <w:r>
        <w:rPr>
          <w:rFonts w:ascii="Times New Roman"/>
          <w:b w:val="false"/>
          <w:i w:val="false"/>
          <w:color w:val="000000"/>
          <w:sz w:val="28"/>
        </w:rPr>
        <w:t>
                                     қайта жаңғыртуға берілетін
</w:t>
      </w:r>
      <w:r>
        <w:br/>
      </w:r>
      <w:r>
        <w:rPr>
          <w:rFonts w:ascii="Times New Roman"/>
          <w:b w:val="false"/>
          <w:i w:val="false"/>
          <w:color w:val="000000"/>
          <w:sz w:val="28"/>
        </w:rPr>
        <w:t>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014                14      Білім беру саласындағы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017                17      Мәдениет және өнер саласында
</w:t>
      </w:r>
      <w:r>
        <w:br/>
      </w:r>
      <w:r>
        <w:rPr>
          <w:rFonts w:ascii="Times New Roman"/>
          <w:b w:val="false"/>
          <w:i w:val="false"/>
          <w:color w:val="000000"/>
          <w:sz w:val="28"/>
        </w:rPr>
        <w:t>
                                     үздіксіз білім беруді
</w:t>
      </w:r>
      <w:r>
        <w:br/>
      </w:r>
      <w:r>
        <w:rPr>
          <w:rFonts w:ascii="Times New Roman"/>
          <w:b w:val="false"/>
          <w:i w:val="false"/>
          <w:color w:val="000000"/>
          <w:sz w:val="28"/>
        </w:rPr>
        <w:t>
                                     қамтамасыз ету
</w:t>
      </w:r>
      <w:r>
        <w:br/>
      </w:r>
      <w:r>
        <w:rPr>
          <w:rFonts w:ascii="Times New Roman"/>
          <w:b w:val="false"/>
          <w:i w:val="false"/>
          <w:color w:val="000000"/>
          <w:sz w:val="28"/>
        </w:rPr>
        <w:t>
          022                22      Білім берудің ақпараттық жүйесі
</w:t>
      </w:r>
      <w:r>
        <w:br/>
      </w:r>
      <w:r>
        <w:rPr>
          <w:rFonts w:ascii="Times New Roman"/>
          <w:b w:val="false"/>
          <w:i w:val="false"/>
          <w:color w:val="000000"/>
          <w:sz w:val="28"/>
        </w:rPr>
        <w:t>
          025                25      Білім беру жүйесін әдістемелік
</w:t>
      </w:r>
      <w:r>
        <w:br/>
      </w:r>
      <w:r>
        <w:rPr>
          <w:rFonts w:ascii="Times New Roman"/>
          <w:b w:val="false"/>
          <w:i w:val="false"/>
          <w:color w:val="000000"/>
          <w:sz w:val="28"/>
        </w:rPr>
        <w:t>
                                     қамтамасыз ету мен білім беру
</w:t>
      </w:r>
      <w:r>
        <w:br/>
      </w:r>
      <w:r>
        <w:rPr>
          <w:rFonts w:ascii="Times New Roman"/>
          <w:b w:val="false"/>
          <w:i w:val="false"/>
          <w:color w:val="000000"/>
          <w:sz w:val="28"/>
        </w:rPr>
        <w:t>
                                     қызметтерінің сапасын талдау
</w:t>
      </w:r>
      <w:r>
        <w:br/>
      </w:r>
      <w:r>
        <w:rPr>
          <w:rFonts w:ascii="Times New Roman"/>
          <w:b w:val="false"/>
          <w:i w:val="false"/>
          <w:color w:val="000000"/>
          <w:sz w:val="28"/>
        </w:rPr>
        <w:t>
          027                27      Тестілеудің біртұтас ұлттық
</w:t>
      </w:r>
      <w:r>
        <w:br/>
      </w:r>
      <w:r>
        <w:rPr>
          <w:rFonts w:ascii="Times New Roman"/>
          <w:b w:val="false"/>
          <w:i w:val="false"/>
          <w:color w:val="000000"/>
          <w:sz w:val="28"/>
        </w:rPr>
        <w:t>
                                     жүйесін құру
</w:t>
      </w:r>
      <w:r>
        <w:br/>
      </w:r>
      <w:r>
        <w:rPr>
          <w:rFonts w:ascii="Times New Roman"/>
          <w:b w:val="false"/>
          <w:i w:val="false"/>
          <w:color w:val="000000"/>
          <w:sz w:val="28"/>
        </w:rPr>
        <w:t>
          031                31      Білім беру объектілерінің
</w:t>
      </w:r>
      <w:r>
        <w:br/>
      </w:r>
      <w:r>
        <w:rPr>
          <w:rFonts w:ascii="Times New Roman"/>
          <w:b w:val="false"/>
          <w:i w:val="false"/>
          <w:color w:val="000000"/>
          <w:sz w:val="28"/>
        </w:rPr>
        <w:t>
                                     сейсмологиялық күшеюіне
</w:t>
      </w:r>
      <w:r>
        <w:br/>
      </w:r>
      <w:r>
        <w:rPr>
          <w:rFonts w:ascii="Times New Roman"/>
          <w:b w:val="false"/>
          <w:i w:val="false"/>
          <w:color w:val="000000"/>
          <w:sz w:val="28"/>
        </w:rPr>
        <w:t>
                                     арналған Алматы қаласының
</w:t>
      </w:r>
      <w:r>
        <w:br/>
      </w:r>
      <w:r>
        <w:rPr>
          <w:rFonts w:ascii="Times New Roman"/>
          <w:b w:val="false"/>
          <w:i w:val="false"/>
          <w:color w:val="000000"/>
          <w:sz w:val="28"/>
        </w:rPr>
        <w:t>
                                     бюджетіне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102                92      Акцияларының мемлекеттік
</w:t>
      </w:r>
      <w:r>
        <w:br/>
      </w:r>
      <w:r>
        <w:rPr>
          <w:rFonts w:ascii="Times New Roman"/>
          <w:b w:val="false"/>
          <w:i w:val="false"/>
          <w:color w:val="000000"/>
          <w:sz w:val="28"/>
        </w:rPr>
        <w:t>
                                     пакеттері республика
</w:t>
      </w:r>
      <w:r>
        <w:br/>
      </w:r>
      <w:r>
        <w:rPr>
          <w:rFonts w:ascii="Times New Roman"/>
          <w:b w:val="false"/>
          <w:i w:val="false"/>
          <w:color w:val="000000"/>
          <w:sz w:val="28"/>
        </w:rPr>
        <w:t>
                                     меншігіндегі акционерлік
</w:t>
      </w:r>
      <w:r>
        <w:br/>
      </w:r>
      <w:r>
        <w:rPr>
          <w:rFonts w:ascii="Times New Roman"/>
          <w:b w:val="false"/>
          <w:i w:val="false"/>
          <w:color w:val="000000"/>
          <w:sz w:val="28"/>
        </w:rPr>
        <w:t>
                                     қоғамдардың жарғылық
</w:t>
      </w:r>
      <w:r>
        <w:br/>
      </w:r>
      <w:r>
        <w:rPr>
          <w:rFonts w:ascii="Times New Roman"/>
          <w:b w:val="false"/>
          <w:i w:val="false"/>
          <w:color w:val="000000"/>
          <w:sz w:val="28"/>
        </w:rPr>
        <w:t>
                                     капиталдарының ең төменгі
</w:t>
      </w:r>
      <w:r>
        <w:br/>
      </w:r>
      <w:r>
        <w:rPr>
          <w:rFonts w:ascii="Times New Roman"/>
          <w:b w:val="false"/>
          <w:i w:val="false"/>
          <w:color w:val="000000"/>
          <w:sz w:val="28"/>
        </w:rPr>
        <w:t>
                                     мөлшерін қамтамасыз ету
</w:t>
      </w:r>
      <w:r>
        <w:br/>
      </w:r>
      <w:r>
        <w:rPr>
          <w:rFonts w:ascii="Times New Roman"/>
          <w:b w:val="false"/>
          <w:i w:val="false"/>
          <w:color w:val="000000"/>
          <w:sz w:val="28"/>
        </w:rPr>
        <w:t>
          104                94      Нашақорлық пен есірткі
</w:t>
      </w:r>
      <w:r>
        <w:br/>
      </w:r>
      <w:r>
        <w:rPr>
          <w:rFonts w:ascii="Times New Roman"/>
          <w:b w:val="false"/>
          <w:i w:val="false"/>
          <w:color w:val="000000"/>
          <w:sz w:val="28"/>
        </w:rPr>
        <w:t>
                                     бизнесіне қарсы күрес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сараптамалау
</w:t>
      </w:r>
      <w:r>
        <w:br/>
      </w:r>
      <w:r>
        <w:rPr>
          <w:rFonts w:ascii="Times New Roman"/>
          <w:b w:val="false"/>
          <w:i w:val="false"/>
          <w:color w:val="000000"/>
          <w:sz w:val="28"/>
        </w:rPr>
        <w:t>
   5                   5             Денсаулық сақтау
</w:t>
      </w:r>
      <w:r>
        <w:br/>
      </w:r>
      <w:r>
        <w:rPr>
          <w:rFonts w:ascii="Times New Roman"/>
          <w:b w:val="false"/>
          <w:i w:val="false"/>
          <w:color w:val="000000"/>
          <w:sz w:val="28"/>
        </w:rPr>
        <w:t>
       2                  2          Халықтың денсаулығын қорғау
</w:t>
      </w:r>
      <w:r>
        <w:br/>
      </w:r>
      <w:r>
        <w:rPr>
          <w:rFonts w:ascii="Times New Roman"/>
          <w:b w:val="false"/>
          <w:i w:val="false"/>
          <w:color w:val="000000"/>
          <w:sz w:val="28"/>
        </w:rPr>
        <w:t>
          019                19      Балаларды оңалту
</w:t>
      </w:r>
      <w:r>
        <w:br/>
      </w:r>
      <w:r>
        <w:rPr>
          <w:rFonts w:ascii="Times New Roman"/>
          <w:b w:val="false"/>
          <w:i w:val="false"/>
          <w:color w:val="000000"/>
          <w:sz w:val="28"/>
        </w:rPr>
        <w:t>
   6                   6             Әлеуметтік қамтамасыз ету және
</w:t>
      </w:r>
      <w:r>
        <w:br/>
      </w:r>
      <w:r>
        <w:rPr>
          <w:rFonts w:ascii="Times New Roman"/>
          <w:b w:val="false"/>
          <w:i w:val="false"/>
          <w:color w:val="000000"/>
          <w:sz w:val="28"/>
        </w:rPr>
        <w:t>
                                     әлеуметтік көмек
</w:t>
      </w:r>
      <w:r>
        <w:br/>
      </w:r>
      <w:r>
        <w:rPr>
          <w:rFonts w:ascii="Times New Roman"/>
          <w:b w:val="false"/>
          <w:i w:val="false"/>
          <w:color w:val="000000"/>
          <w:sz w:val="28"/>
        </w:rPr>
        <w:t>
       1                  1          Әлеуметтік қамтамасыз ету және
</w:t>
      </w:r>
      <w:r>
        <w:br/>
      </w:r>
      <w:r>
        <w:rPr>
          <w:rFonts w:ascii="Times New Roman"/>
          <w:b w:val="false"/>
          <w:i w:val="false"/>
          <w:color w:val="000000"/>
          <w:sz w:val="28"/>
        </w:rPr>
        <w:t>
                                     әлеуметтік көмек
</w:t>
      </w:r>
      <w:r>
        <w:br/>
      </w:r>
      <w:r>
        <w:rPr>
          <w:rFonts w:ascii="Times New Roman"/>
          <w:b w:val="false"/>
          <w:i w:val="false"/>
          <w:color w:val="000000"/>
          <w:sz w:val="28"/>
        </w:rPr>
        <w:t>
          030                30      Қамқоршы тәрбиешілерге
</w:t>
      </w:r>
      <w:r>
        <w:br/>
      </w:r>
      <w:r>
        <w:rPr>
          <w:rFonts w:ascii="Times New Roman"/>
          <w:b w:val="false"/>
          <w:i w:val="false"/>
          <w:color w:val="000000"/>
          <w:sz w:val="28"/>
        </w:rPr>
        <w:t>
                                     берілген баланы (балаларды)
</w:t>
      </w:r>
      <w:r>
        <w:br/>
      </w:r>
      <w:r>
        <w:rPr>
          <w:rFonts w:ascii="Times New Roman"/>
          <w:b w:val="false"/>
          <w:i w:val="false"/>
          <w:color w:val="000000"/>
          <w:sz w:val="28"/>
        </w:rPr>
        <w:t>
                                     ұстауға ақша қаражатын төлеуге
</w:t>
      </w:r>
      <w:r>
        <w:br/>
      </w:r>
      <w:r>
        <w:rPr>
          <w:rFonts w:ascii="Times New Roman"/>
          <w:b w:val="false"/>
          <w:i w:val="false"/>
          <w:color w:val="000000"/>
          <w:sz w:val="28"/>
        </w:rPr>
        <w:t>
                                     облыстық бюджеттерге, Астана
</w:t>
      </w:r>
      <w:r>
        <w:br/>
      </w:r>
      <w:r>
        <w:rPr>
          <w:rFonts w:ascii="Times New Roman"/>
          <w:b w:val="false"/>
          <w:i w:val="false"/>
          <w:color w:val="000000"/>
          <w:sz w:val="28"/>
        </w:rPr>
        <w:t>
                                     және Алматы қалаларының
</w:t>
      </w:r>
      <w:r>
        <w:br/>
      </w:r>
      <w:r>
        <w:rPr>
          <w:rFonts w:ascii="Times New Roman"/>
          <w:b w:val="false"/>
          <w:i w:val="false"/>
          <w:color w:val="000000"/>
          <w:sz w:val="28"/>
        </w:rPr>
        <w:t>
                                     бюджеттеріне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2                   2         Әлеуметтік көмек
</w:t>
      </w:r>
      <w:r>
        <w:br/>
      </w:r>
      <w:r>
        <w:rPr>
          <w:rFonts w:ascii="Times New Roman"/>
          <w:b w:val="false"/>
          <w:i w:val="false"/>
          <w:color w:val="000000"/>
          <w:sz w:val="28"/>
        </w:rPr>
        <w:t>
          026                26      Жергілікті бюджеттен
</w:t>
      </w:r>
      <w:r>
        <w:br/>
      </w:r>
      <w:r>
        <w:rPr>
          <w:rFonts w:ascii="Times New Roman"/>
          <w:b w:val="false"/>
          <w:i w:val="false"/>
          <w:color w:val="000000"/>
          <w:sz w:val="28"/>
        </w:rPr>
        <w:t>
                                     қаржыланатын білім берудің
</w:t>
      </w:r>
      <w:r>
        <w:br/>
      </w:r>
      <w:r>
        <w:rPr>
          <w:rFonts w:ascii="Times New Roman"/>
          <w:b w:val="false"/>
          <w:i w:val="false"/>
          <w:color w:val="000000"/>
          <w:sz w:val="28"/>
        </w:rPr>
        <w:t>
                                     мамандандырылған ұйымдарында
</w:t>
      </w:r>
      <w:r>
        <w:br/>
      </w:r>
      <w:r>
        <w:rPr>
          <w:rFonts w:ascii="Times New Roman"/>
          <w:b w:val="false"/>
          <w:i w:val="false"/>
          <w:color w:val="000000"/>
          <w:sz w:val="28"/>
        </w:rPr>
        <w:t>
                                     білім алатын мүгедек балаларды
</w:t>
      </w:r>
      <w:r>
        <w:br/>
      </w:r>
      <w:r>
        <w:rPr>
          <w:rFonts w:ascii="Times New Roman"/>
          <w:b w:val="false"/>
          <w:i w:val="false"/>
          <w:color w:val="000000"/>
          <w:sz w:val="28"/>
        </w:rPr>
        <w:t>
                                     сурдо және тифлоқұралдармен
</w:t>
      </w:r>
      <w:r>
        <w:br/>
      </w:r>
      <w:r>
        <w:rPr>
          <w:rFonts w:ascii="Times New Roman"/>
          <w:b w:val="false"/>
          <w:i w:val="false"/>
          <w:color w:val="000000"/>
          <w:sz w:val="28"/>
        </w:rPr>
        <w:t>
                                     қамтамасыз етуге облыстық
</w:t>
      </w:r>
      <w:r>
        <w:br/>
      </w:r>
      <w:r>
        <w:rPr>
          <w:rFonts w:ascii="Times New Roman"/>
          <w:b w:val="false"/>
          <w:i w:val="false"/>
          <w:color w:val="000000"/>
          <w:sz w:val="28"/>
        </w:rPr>
        <w:t>
                                     бюджеттерге, Астана және
</w:t>
      </w:r>
      <w:r>
        <w:br/>
      </w:r>
      <w:r>
        <w:rPr>
          <w:rFonts w:ascii="Times New Roman"/>
          <w:b w:val="false"/>
          <w:i w:val="false"/>
          <w:color w:val="000000"/>
          <w:sz w:val="28"/>
        </w:rPr>
        <w:t>
                                     Алматы қалаларының
</w:t>
      </w:r>
      <w:r>
        <w:br/>
      </w:r>
      <w:r>
        <w:rPr>
          <w:rFonts w:ascii="Times New Roman"/>
          <w:b w:val="false"/>
          <w:i w:val="false"/>
          <w:color w:val="000000"/>
          <w:sz w:val="28"/>
        </w:rPr>
        <w:t>
                                     бюджеттеріне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8                   8             Мәдениет, спорт, туризм және
</w:t>
      </w:r>
      <w:r>
        <w:br/>
      </w:r>
      <w:r>
        <w:rPr>
          <w:rFonts w:ascii="Times New Roman"/>
          <w:b w:val="false"/>
          <w:i w:val="false"/>
          <w:color w:val="000000"/>
          <w:sz w:val="28"/>
        </w:rPr>
        <w:t>
                                     ақпараттық кеңістік
</w:t>
      </w:r>
      <w:r>
        <w:br/>
      </w:r>
      <w:r>
        <w:rPr>
          <w:rFonts w:ascii="Times New Roman"/>
          <w:b w:val="false"/>
          <w:i w:val="false"/>
          <w:color w:val="000000"/>
          <w:sz w:val="28"/>
        </w:rPr>
        <w:t>
       1                  1          Мәдениет саласындағы қызмет
</w:t>
      </w:r>
      <w:r>
        <w:br/>
      </w:r>
      <w:r>
        <w:rPr>
          <w:rFonts w:ascii="Times New Roman"/>
          <w:b w:val="false"/>
          <w:i w:val="false"/>
          <w:color w:val="000000"/>
          <w:sz w:val="28"/>
        </w:rPr>
        <w:t>
          003                03      Тарихи-мәдени құндылықтарды
</w:t>
      </w:r>
      <w:r>
        <w:br/>
      </w:r>
      <w:r>
        <w:rPr>
          <w:rFonts w:ascii="Times New Roman"/>
          <w:b w:val="false"/>
          <w:i w:val="false"/>
          <w:color w:val="000000"/>
          <w:sz w:val="28"/>
        </w:rPr>
        <w:t>
                                     сақтау
</w:t>
      </w:r>
      <w:r>
        <w:br/>
      </w:r>
      <w:r>
        <w:rPr>
          <w:rFonts w:ascii="Times New Roman"/>
          <w:b w:val="false"/>
          <w:i w:val="false"/>
          <w:color w:val="000000"/>
          <w:sz w:val="28"/>
        </w:rPr>
        <w:t>
       3                  3          Ақпараттық кеңістік
</w:t>
      </w:r>
      <w:r>
        <w:br/>
      </w:r>
      <w:r>
        <w:rPr>
          <w:rFonts w:ascii="Times New Roman"/>
          <w:b w:val="false"/>
          <w:i w:val="false"/>
          <w:color w:val="000000"/>
          <w:sz w:val="28"/>
        </w:rPr>
        <w:t>
          006                06      Ғылыми, ғылыми-техникалық және
</w:t>
      </w:r>
      <w:r>
        <w:br/>
      </w:r>
      <w:r>
        <w:rPr>
          <w:rFonts w:ascii="Times New Roman"/>
          <w:b w:val="false"/>
          <w:i w:val="false"/>
          <w:color w:val="000000"/>
          <w:sz w:val="28"/>
        </w:rPr>
        <w:t>
                                     ғылыми-педагогикалық
</w:t>
      </w:r>
      <w:r>
        <w:br/>
      </w:r>
      <w:r>
        <w:rPr>
          <w:rFonts w:ascii="Times New Roman"/>
          <w:b w:val="false"/>
          <w:i w:val="false"/>
          <w:color w:val="000000"/>
          <w:sz w:val="28"/>
        </w:rPr>
        <w:t>
                                     ақпараттың жеткіліктілігін
</w:t>
      </w:r>
      <w:r>
        <w:br/>
      </w:r>
      <w:r>
        <w:rPr>
          <w:rFonts w:ascii="Times New Roman"/>
          <w:b w:val="false"/>
          <w:i w:val="false"/>
          <w:color w:val="000000"/>
          <w:sz w:val="28"/>
        </w:rPr>
        <w:t>
                                     қамтамасыз ету
</w:t>
      </w:r>
      <w:r>
        <w:br/>
      </w:r>
      <w:r>
        <w:rPr>
          <w:rFonts w:ascii="Times New Roman"/>
          <w:b w:val="false"/>
          <w:i w:val="false"/>
          <w:color w:val="000000"/>
          <w:sz w:val="28"/>
        </w:rPr>
        <w:t>
   9                   9             Отын-энергетика кешені және
</w:t>
      </w:r>
      <w:r>
        <w:br/>
      </w:r>
      <w:r>
        <w:rPr>
          <w:rFonts w:ascii="Times New Roman"/>
          <w:b w:val="false"/>
          <w:i w:val="false"/>
          <w:color w:val="000000"/>
          <w:sz w:val="28"/>
        </w:rPr>
        <w:t>
                                     жер қойнауын пайдалану
</w:t>
      </w:r>
      <w:r>
        <w:br/>
      </w:r>
      <w:r>
        <w:rPr>
          <w:rFonts w:ascii="Times New Roman"/>
          <w:b w:val="false"/>
          <w:i w:val="false"/>
          <w:color w:val="000000"/>
          <w:sz w:val="28"/>
        </w:rPr>
        <w:t>
       9                  9          Отын-энергетика кешені және
</w:t>
      </w:r>
      <w:r>
        <w:br/>
      </w:r>
      <w:r>
        <w:rPr>
          <w:rFonts w:ascii="Times New Roman"/>
          <w:b w:val="false"/>
          <w:i w:val="false"/>
          <w:color w:val="000000"/>
          <w:sz w:val="28"/>
        </w:rPr>
        <w:t>
                                     жер қойнауын пайдалану
</w:t>
      </w:r>
      <w:r>
        <w:br/>
      </w:r>
      <w:r>
        <w:rPr>
          <w:rFonts w:ascii="Times New Roman"/>
          <w:b w:val="false"/>
          <w:i w:val="false"/>
          <w:color w:val="000000"/>
          <w:sz w:val="28"/>
        </w:rPr>
        <w:t>
                                     саласындағы өзге де қызметтер
</w:t>
      </w:r>
      <w:r>
        <w:br/>
      </w:r>
      <w:r>
        <w:rPr>
          <w:rFonts w:ascii="Times New Roman"/>
          <w:b w:val="false"/>
          <w:i w:val="false"/>
          <w:color w:val="000000"/>
          <w:sz w:val="28"/>
        </w:rPr>
        <w:t>
          024                24      Сейсмологиялық ақпарат
</w:t>
      </w:r>
      <w:r>
        <w:br/>
      </w:r>
      <w:r>
        <w:rPr>
          <w:rFonts w:ascii="Times New Roman"/>
          <w:b w:val="false"/>
          <w:i w:val="false"/>
          <w:color w:val="000000"/>
          <w:sz w:val="28"/>
        </w:rPr>
        <w:t>
                                     мониторингі
</w:t>
      </w:r>
      <w:r>
        <w:br/>
      </w:r>
      <w:r>
        <w:rPr>
          <w:rFonts w:ascii="Times New Roman"/>
          <w:b w:val="false"/>
          <w:i w:val="false"/>
          <w:color w:val="000000"/>
          <w:sz w:val="28"/>
        </w:rPr>
        <w:t>
226                226               Қазақстан Республикасының
</w:t>
      </w:r>
      <w:r>
        <w:br/>
      </w:r>
      <w:r>
        <w:rPr>
          <w:rFonts w:ascii="Times New Roman"/>
          <w:b w:val="false"/>
          <w:i w:val="false"/>
          <w:color w:val="000000"/>
          <w:sz w:val="28"/>
        </w:rPr>
        <w:t>
                                     Денсаулық сақтау министрлігі
</w:t>
      </w:r>
      <w:r>
        <w:br/>
      </w:r>
      <w:r>
        <w:rPr>
          <w:rFonts w:ascii="Times New Roman"/>
          <w:b w:val="false"/>
          <w:i w:val="false"/>
          <w:color w:val="000000"/>
          <w:sz w:val="28"/>
        </w:rPr>
        <w:t>
   4                   4             Білім беру
</w:t>
      </w:r>
      <w:r>
        <w:br/>
      </w:r>
      <w:r>
        <w:rPr>
          <w:rFonts w:ascii="Times New Roman"/>
          <w:b w:val="false"/>
          <w:i w:val="false"/>
          <w:color w:val="000000"/>
          <w:sz w:val="28"/>
        </w:rPr>
        <w:t>
       4                  4          Орта кәсіби білім
</w:t>
      </w:r>
      <w:r>
        <w:br/>
      </w:r>
      <w:r>
        <w:rPr>
          <w:rFonts w:ascii="Times New Roman"/>
          <w:b w:val="false"/>
          <w:i w:val="false"/>
          <w:color w:val="000000"/>
          <w:sz w:val="28"/>
        </w:rPr>
        <w:t>
          002                02      Орта кәсіби білімі бар
</w:t>
      </w:r>
      <w:r>
        <w:br/>
      </w:r>
      <w:r>
        <w:rPr>
          <w:rFonts w:ascii="Times New Roman"/>
          <w:b w:val="false"/>
          <w:i w:val="false"/>
          <w:color w:val="000000"/>
          <w:sz w:val="28"/>
        </w:rPr>
        <w:t>
                                     мамандарды дайындау
</w:t>
      </w:r>
      <w:r>
        <w:br/>
      </w:r>
      <w:r>
        <w:rPr>
          <w:rFonts w:ascii="Times New Roman"/>
          <w:b w:val="false"/>
          <w:i w:val="false"/>
          <w:color w:val="000000"/>
          <w:sz w:val="28"/>
        </w:rPr>
        <w:t>
          034                34      Жергілікті атқарушы
</w:t>
      </w:r>
      <w:r>
        <w:br/>
      </w:r>
      <w:r>
        <w:rPr>
          <w:rFonts w:ascii="Times New Roman"/>
          <w:b w:val="false"/>
          <w:i w:val="false"/>
          <w:color w:val="000000"/>
          <w:sz w:val="28"/>
        </w:rPr>
        <w:t>
                                     органдардың мемлекеттік
</w:t>
      </w:r>
      <w:r>
        <w:br/>
      </w:r>
      <w:r>
        <w:rPr>
          <w:rFonts w:ascii="Times New Roman"/>
          <w:b w:val="false"/>
          <w:i w:val="false"/>
          <w:color w:val="000000"/>
          <w:sz w:val="28"/>
        </w:rPr>
        <w:t>
                                     тапсырысы негізінде орта
</w:t>
      </w:r>
      <w:r>
        <w:br/>
      </w:r>
      <w:r>
        <w:rPr>
          <w:rFonts w:ascii="Times New Roman"/>
          <w:b w:val="false"/>
          <w:i w:val="false"/>
          <w:color w:val="000000"/>
          <w:sz w:val="28"/>
        </w:rPr>
        <w:t>
                                     кәсіби оқу орындарында білім
</w:t>
      </w:r>
      <w:r>
        <w:br/>
      </w:r>
      <w:r>
        <w:rPr>
          <w:rFonts w:ascii="Times New Roman"/>
          <w:b w:val="false"/>
          <w:i w:val="false"/>
          <w:color w:val="000000"/>
          <w:sz w:val="28"/>
        </w:rPr>
        <w:t>
                                     алатын студенттердің стипендия
</w:t>
      </w:r>
      <w:r>
        <w:br/>
      </w:r>
      <w:r>
        <w:rPr>
          <w:rFonts w:ascii="Times New Roman"/>
          <w:b w:val="false"/>
          <w:i w:val="false"/>
          <w:color w:val="000000"/>
          <w:sz w:val="28"/>
        </w:rPr>
        <w:t>
                                     мөлшерін көбейтуге облыстық
</w:t>
      </w:r>
      <w:r>
        <w:br/>
      </w:r>
      <w:r>
        <w:rPr>
          <w:rFonts w:ascii="Times New Roman"/>
          <w:b w:val="false"/>
          <w:i w:val="false"/>
          <w:color w:val="000000"/>
          <w:sz w:val="28"/>
        </w:rPr>
        <w:t>
                                     бюджеттерге, Астана және
</w:t>
      </w:r>
      <w:r>
        <w:br/>
      </w:r>
      <w:r>
        <w:rPr>
          <w:rFonts w:ascii="Times New Roman"/>
          <w:b w:val="false"/>
          <w:i w:val="false"/>
          <w:color w:val="000000"/>
          <w:sz w:val="28"/>
        </w:rPr>
        <w:t>
                                     Алматы қалаларының
</w:t>
      </w:r>
      <w:r>
        <w:br/>
      </w:r>
      <w:r>
        <w:rPr>
          <w:rFonts w:ascii="Times New Roman"/>
          <w:b w:val="false"/>
          <w:i w:val="false"/>
          <w:color w:val="000000"/>
          <w:sz w:val="28"/>
        </w:rPr>
        <w:t>
                                     бюджеттеріне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5                  5          Қосымша кәсіби білім
</w:t>
      </w:r>
      <w:r>
        <w:br/>
      </w:r>
      <w:r>
        <w:rPr>
          <w:rFonts w:ascii="Times New Roman"/>
          <w:b w:val="false"/>
          <w:i w:val="false"/>
          <w:color w:val="000000"/>
          <w:sz w:val="28"/>
        </w:rPr>
        <w:t>
          014                14      Денсаулық сақтаудың
</w:t>
      </w:r>
      <w:r>
        <w:br/>
      </w:r>
      <w:r>
        <w:rPr>
          <w:rFonts w:ascii="Times New Roman"/>
          <w:b w:val="false"/>
          <w:i w:val="false"/>
          <w:color w:val="000000"/>
          <w:sz w:val="28"/>
        </w:rPr>
        <w:t>
                                     мемлекеттік ұйымдары
</w:t>
      </w:r>
      <w:r>
        <w:br/>
      </w:r>
      <w:r>
        <w:rPr>
          <w:rFonts w:ascii="Times New Roman"/>
          <w:b w:val="false"/>
          <w:i w:val="false"/>
          <w:color w:val="000000"/>
          <w:sz w:val="28"/>
        </w:rPr>
        <w:t>
                                     кадрларының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6                  6          Жоғарғы және жоғарғы оқудан
</w:t>
      </w:r>
      <w:r>
        <w:br/>
      </w:r>
      <w:r>
        <w:rPr>
          <w:rFonts w:ascii="Times New Roman"/>
          <w:b w:val="false"/>
          <w:i w:val="false"/>
          <w:color w:val="000000"/>
          <w:sz w:val="28"/>
        </w:rPr>
        <w:t>
                                     кейінгі білім беру
</w:t>
      </w:r>
      <w:r>
        <w:br/>
      </w:r>
      <w:r>
        <w:rPr>
          <w:rFonts w:ascii="Times New Roman"/>
          <w:b w:val="false"/>
          <w:i w:val="false"/>
          <w:color w:val="000000"/>
          <w:sz w:val="28"/>
        </w:rPr>
        <w:t>
          003                03      Жоғарғы және жоғарғы оқудан
</w:t>
      </w:r>
      <w:r>
        <w:br/>
      </w:r>
      <w:r>
        <w:rPr>
          <w:rFonts w:ascii="Times New Roman"/>
          <w:b w:val="false"/>
          <w:i w:val="false"/>
          <w:color w:val="000000"/>
          <w:sz w:val="28"/>
        </w:rPr>
        <w:t>
                                     кейінгі білімі бар мамандарды
</w:t>
      </w:r>
      <w:r>
        <w:br/>
      </w:r>
      <w:r>
        <w:rPr>
          <w:rFonts w:ascii="Times New Roman"/>
          <w:b w:val="false"/>
          <w:i w:val="false"/>
          <w:color w:val="000000"/>
          <w:sz w:val="28"/>
        </w:rPr>
        <w:t>
                                     даярлау
</w:t>
      </w:r>
      <w:r>
        <w:br/>
      </w:r>
      <w:r>
        <w:rPr>
          <w:rFonts w:ascii="Times New Roman"/>
          <w:b w:val="false"/>
          <w:i w:val="false"/>
          <w:color w:val="000000"/>
          <w:sz w:val="28"/>
        </w:rPr>
        <w:t>
              100                90  Мемлекеттік білім беру
</w:t>
      </w:r>
      <w:r>
        <w:br/>
      </w:r>
      <w:r>
        <w:rPr>
          <w:rFonts w:ascii="Times New Roman"/>
          <w:b w:val="false"/>
          <w:i w:val="false"/>
          <w:color w:val="000000"/>
          <w:sz w:val="28"/>
        </w:rPr>
        <w:t>
                                     гранттары бойынша мамандар
</w:t>
      </w:r>
      <w:r>
        <w:br/>
      </w:r>
      <w:r>
        <w:rPr>
          <w:rFonts w:ascii="Times New Roman"/>
          <w:b w:val="false"/>
          <w:i w:val="false"/>
          <w:color w:val="000000"/>
          <w:sz w:val="28"/>
        </w:rPr>
        <w:t>
                                     даярлау
</w:t>
      </w:r>
      <w:r>
        <w:br/>
      </w:r>
      <w:r>
        <w:rPr>
          <w:rFonts w:ascii="Times New Roman"/>
          <w:b w:val="false"/>
          <w:i w:val="false"/>
          <w:color w:val="000000"/>
          <w:sz w:val="28"/>
        </w:rPr>
        <w:t>
              101                91  Қазақстан Республикасының
</w:t>
      </w:r>
      <w:r>
        <w:br/>
      </w:r>
      <w:r>
        <w:rPr>
          <w:rFonts w:ascii="Times New Roman"/>
          <w:b w:val="false"/>
          <w:i w:val="false"/>
          <w:color w:val="000000"/>
          <w:sz w:val="28"/>
        </w:rPr>
        <w:t>
                                     Денсаулық сақтау министрлігі
</w:t>
      </w:r>
      <w:r>
        <w:br/>
      </w:r>
      <w:r>
        <w:rPr>
          <w:rFonts w:ascii="Times New Roman"/>
          <w:b w:val="false"/>
          <w:i w:val="false"/>
          <w:color w:val="000000"/>
          <w:sz w:val="28"/>
        </w:rPr>
        <w:t>
                                     жоғары оқу орындарының әскери
</w:t>
      </w:r>
      <w:r>
        <w:br/>
      </w:r>
      <w:r>
        <w:rPr>
          <w:rFonts w:ascii="Times New Roman"/>
          <w:b w:val="false"/>
          <w:i w:val="false"/>
          <w:color w:val="000000"/>
          <w:sz w:val="28"/>
        </w:rPr>
        <w:t>
                                     кафедраларында запастағы
</w:t>
      </w:r>
      <w:r>
        <w:br/>
      </w:r>
      <w:r>
        <w:rPr>
          <w:rFonts w:ascii="Times New Roman"/>
          <w:b w:val="false"/>
          <w:i w:val="false"/>
          <w:color w:val="000000"/>
          <w:sz w:val="28"/>
        </w:rPr>
        <w:t>
                                     офицерлерді даярлау
</w:t>
      </w:r>
      <w:r>
        <w:br/>
      </w:r>
      <w:r>
        <w:rPr>
          <w:rFonts w:ascii="Times New Roman"/>
          <w:b w:val="false"/>
          <w:i w:val="false"/>
          <w:color w:val="000000"/>
          <w:sz w:val="28"/>
        </w:rPr>
        <w:t>
              102                92  Жоғары оқу орнында оқитын
</w:t>
      </w:r>
      <w:r>
        <w:br/>
      </w:r>
      <w:r>
        <w:rPr>
          <w:rFonts w:ascii="Times New Roman"/>
          <w:b w:val="false"/>
          <w:i w:val="false"/>
          <w:color w:val="000000"/>
          <w:sz w:val="28"/>
        </w:rPr>
        <w:t>
                                     студенттерді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103                93  Ғылыми кадрларды даярлау
</w:t>
      </w:r>
      <w:r>
        <w:br/>
      </w:r>
      <w:r>
        <w:rPr>
          <w:rFonts w:ascii="Times New Roman"/>
          <w:b w:val="false"/>
          <w:i w:val="false"/>
          <w:color w:val="000000"/>
          <w:sz w:val="28"/>
        </w:rPr>
        <w:t>
              104                94  Ғылыми кадрларды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105                95  Мемлекеттік жоғарғы оқу
</w:t>
      </w:r>
      <w:r>
        <w:br/>
      </w:r>
      <w:r>
        <w:rPr>
          <w:rFonts w:ascii="Times New Roman"/>
          <w:b w:val="false"/>
          <w:i w:val="false"/>
          <w:color w:val="000000"/>
          <w:sz w:val="28"/>
        </w:rPr>
        <w:t>
                                     орындарын күрделі жөндеу
</w:t>
      </w:r>
      <w:r>
        <w:br/>
      </w:r>
      <w:r>
        <w:rPr>
          <w:rFonts w:ascii="Times New Roman"/>
          <w:b w:val="false"/>
          <w:i w:val="false"/>
          <w:color w:val="000000"/>
          <w:sz w:val="28"/>
        </w:rPr>
        <w:t>
              106                96  Жоғарғы оқу орындарында
</w:t>
      </w:r>
      <w:r>
        <w:br/>
      </w:r>
      <w:r>
        <w:rPr>
          <w:rFonts w:ascii="Times New Roman"/>
          <w:b w:val="false"/>
          <w:i w:val="false"/>
          <w:color w:val="000000"/>
          <w:sz w:val="28"/>
        </w:rPr>
        <w:t>
                                     студенттерді жете оқыту
</w:t>
      </w:r>
      <w:r>
        <w:br/>
      </w:r>
      <w:r>
        <w:rPr>
          <w:rFonts w:ascii="Times New Roman"/>
          <w:b w:val="false"/>
          <w:i w:val="false"/>
          <w:color w:val="000000"/>
          <w:sz w:val="28"/>
        </w:rPr>
        <w:t>
              107                97  Жоғары оқу орындарында жете
</w:t>
      </w:r>
      <w:r>
        <w:br/>
      </w:r>
      <w:r>
        <w:rPr>
          <w:rFonts w:ascii="Times New Roman"/>
          <w:b w:val="false"/>
          <w:i w:val="false"/>
          <w:color w:val="000000"/>
          <w:sz w:val="28"/>
        </w:rPr>
        <w:t>
                                     оқитын студенттерді
</w:t>
      </w:r>
      <w:r>
        <w:br/>
      </w:r>
      <w:r>
        <w:rPr>
          <w:rFonts w:ascii="Times New Roman"/>
          <w:b w:val="false"/>
          <w:i w:val="false"/>
          <w:color w:val="000000"/>
          <w:sz w:val="28"/>
        </w:rPr>
        <w:t>
                                     стипендиямен қамтамасыз ету
</w:t>
      </w:r>
      <w:r>
        <w:br/>
      </w:r>
      <w:r>
        <w:rPr>
          <w:rFonts w:ascii="Times New Roman"/>
          <w:b w:val="false"/>
          <w:i w:val="false"/>
          <w:color w:val="000000"/>
          <w:sz w:val="28"/>
        </w:rPr>
        <w:t>
          004                04      Жоғарғы кәсіби білімі бар
</w:t>
      </w:r>
      <w:r>
        <w:br/>
      </w:r>
      <w:r>
        <w:rPr>
          <w:rFonts w:ascii="Times New Roman"/>
          <w:b w:val="false"/>
          <w:i w:val="false"/>
          <w:color w:val="000000"/>
          <w:sz w:val="28"/>
        </w:rPr>
        <w:t>
                                     мамандарды дайындауға
</w:t>
      </w:r>
      <w:r>
        <w:br/>
      </w:r>
      <w:r>
        <w:rPr>
          <w:rFonts w:ascii="Times New Roman"/>
          <w:b w:val="false"/>
          <w:i w:val="false"/>
          <w:color w:val="000000"/>
          <w:sz w:val="28"/>
        </w:rPr>
        <w:t>
                                     мемлекеттік білім беру кредиті
</w:t>
      </w:r>
      <w:r>
        <w:br/>
      </w:r>
      <w:r>
        <w:rPr>
          <w:rFonts w:ascii="Times New Roman"/>
          <w:b w:val="false"/>
          <w:i w:val="false"/>
          <w:color w:val="000000"/>
          <w:sz w:val="28"/>
        </w:rPr>
        <w:t>
             100                 90  Мемлекеттік білім беру кредиті
</w:t>
      </w:r>
      <w:r>
        <w:br/>
      </w:r>
      <w:r>
        <w:rPr>
          <w:rFonts w:ascii="Times New Roman"/>
          <w:b w:val="false"/>
          <w:i w:val="false"/>
          <w:color w:val="000000"/>
          <w:sz w:val="28"/>
        </w:rPr>
        <w:t>
                                     бойынша мамандарды даярлау
</w:t>
      </w:r>
      <w:r>
        <w:br/>
      </w:r>
      <w:r>
        <w:rPr>
          <w:rFonts w:ascii="Times New Roman"/>
          <w:b w:val="false"/>
          <w:i w:val="false"/>
          <w:color w:val="000000"/>
          <w:sz w:val="28"/>
        </w:rPr>
        <w:t>
             101                 91  Мемлекеттік студенттік
</w:t>
      </w:r>
      <w:r>
        <w:br/>
      </w:r>
      <w:r>
        <w:rPr>
          <w:rFonts w:ascii="Times New Roman"/>
          <w:b w:val="false"/>
          <w:i w:val="false"/>
          <w:color w:val="000000"/>
          <w:sz w:val="28"/>
        </w:rPr>
        <w:t>
                                     кредиттер беру
</w:t>
      </w:r>
      <w:r>
        <w:br/>
      </w:r>
      <w:r>
        <w:rPr>
          <w:rFonts w:ascii="Times New Roman"/>
          <w:b w:val="false"/>
          <w:i w:val="false"/>
          <w:color w:val="000000"/>
          <w:sz w:val="28"/>
        </w:rPr>
        <w:t>
       9                  9          Білім беру саласындағы өзге де
</w:t>
      </w:r>
      <w:r>
        <w:br/>
      </w:r>
      <w:r>
        <w:rPr>
          <w:rFonts w:ascii="Times New Roman"/>
          <w:b w:val="false"/>
          <w:i w:val="false"/>
          <w:color w:val="000000"/>
          <w:sz w:val="28"/>
        </w:rPr>
        <w:t>
                                     қызметтер
</w:t>
      </w:r>
      <w:r>
        <w:br/>
      </w:r>
      <w:r>
        <w:rPr>
          <w:rFonts w:ascii="Times New Roman"/>
          <w:b w:val="false"/>
          <w:i w:val="false"/>
          <w:color w:val="000000"/>
          <w:sz w:val="28"/>
        </w:rPr>
        <w:t>
          015                15      Медициналық білім беру жүйесін
</w:t>
      </w:r>
      <w:r>
        <w:br/>
      </w:r>
      <w:r>
        <w:rPr>
          <w:rFonts w:ascii="Times New Roman"/>
          <w:b w:val="false"/>
          <w:i w:val="false"/>
          <w:color w:val="000000"/>
          <w:sz w:val="28"/>
        </w:rPr>
        <w:t>
                                     әдістемелік қамтамасыз ету
</w:t>
      </w:r>
      <w:r>
        <w:br/>
      </w:r>
      <w:r>
        <w:rPr>
          <w:rFonts w:ascii="Times New Roman"/>
          <w:b w:val="false"/>
          <w:i w:val="false"/>
          <w:color w:val="000000"/>
          <w:sz w:val="28"/>
        </w:rPr>
        <w:t>
   5                   5             Денсаулық сақтау
</w:t>
      </w:r>
      <w:r>
        <w:br/>
      </w:r>
      <w:r>
        <w:rPr>
          <w:rFonts w:ascii="Times New Roman"/>
          <w:b w:val="false"/>
          <w:i w:val="false"/>
          <w:color w:val="000000"/>
          <w:sz w:val="28"/>
        </w:rPr>
        <w:t>
       2                  2          Халықтың денсаулығын қорғау
</w:t>
      </w:r>
      <w:r>
        <w:br/>
      </w:r>
      <w:r>
        <w:rPr>
          <w:rFonts w:ascii="Times New Roman"/>
          <w:b w:val="false"/>
          <w:i w:val="false"/>
          <w:color w:val="000000"/>
          <w:sz w:val="28"/>
        </w:rPr>
        <w:t>
          006                06      Республикалық деңгейде
</w:t>
      </w:r>
      <w:r>
        <w:br/>
      </w:r>
      <w:r>
        <w:rPr>
          <w:rFonts w:ascii="Times New Roman"/>
          <w:b w:val="false"/>
          <w:i w:val="false"/>
          <w:color w:val="000000"/>
          <w:sz w:val="28"/>
        </w:rPr>
        <w:t>
                                     халықтың
</w:t>
      </w:r>
      <w:r>
        <w:br/>
      </w:r>
      <w:r>
        <w:rPr>
          <w:rFonts w:ascii="Times New Roman"/>
          <w:b w:val="false"/>
          <w:i w:val="false"/>
          <w:color w:val="000000"/>
          <w:sz w:val="28"/>
        </w:rPr>
        <w:t>
                                     санитарлық-эпидемиологиялық
</w:t>
      </w:r>
      <w:r>
        <w:br/>
      </w:r>
      <w:r>
        <w:rPr>
          <w:rFonts w:ascii="Times New Roman"/>
          <w:b w:val="false"/>
          <w:i w:val="false"/>
          <w:color w:val="000000"/>
          <w:sz w:val="28"/>
        </w:rPr>
        <w:t>
                                     игілігі
</w:t>
      </w:r>
      <w:r>
        <w:br/>
      </w:r>
      <w:r>
        <w:rPr>
          <w:rFonts w:ascii="Times New Roman"/>
          <w:b w:val="false"/>
          <w:i w:val="false"/>
          <w:color w:val="000000"/>
          <w:sz w:val="28"/>
        </w:rPr>
        <w:t>
              100                90  Індеттің алдын алу
</w:t>
      </w:r>
      <w:r>
        <w:br/>
      </w:r>
      <w:r>
        <w:rPr>
          <w:rFonts w:ascii="Times New Roman"/>
          <w:b w:val="false"/>
          <w:i w:val="false"/>
          <w:color w:val="000000"/>
          <w:sz w:val="28"/>
        </w:rPr>
        <w:t>
              101                91  Атырау, Арал теңізі, Ақтөбе,
</w:t>
      </w:r>
      <w:r>
        <w:br/>
      </w:r>
      <w:r>
        <w:rPr>
          <w:rFonts w:ascii="Times New Roman"/>
          <w:b w:val="false"/>
          <w:i w:val="false"/>
          <w:color w:val="000000"/>
          <w:sz w:val="28"/>
        </w:rPr>
        <w:t>
                                     Орал, Талдықорған, Маңғыстау,
</w:t>
      </w:r>
      <w:r>
        <w:br/>
      </w:r>
      <w:r>
        <w:rPr>
          <w:rFonts w:ascii="Times New Roman"/>
          <w:b w:val="false"/>
          <w:i w:val="false"/>
          <w:color w:val="000000"/>
          <w:sz w:val="28"/>
        </w:rPr>
        <w:t>
                                     Шымкент, Қызылорда, Жамбыл,
</w:t>
      </w:r>
      <w:r>
        <w:br/>
      </w:r>
      <w:r>
        <w:rPr>
          <w:rFonts w:ascii="Times New Roman"/>
          <w:b w:val="false"/>
          <w:i w:val="false"/>
          <w:color w:val="000000"/>
          <w:sz w:val="28"/>
        </w:rPr>
        <w:t>
                                     Шалқар тырысқаққа қарсы
</w:t>
      </w:r>
      <w:r>
        <w:br/>
      </w:r>
      <w:r>
        <w:rPr>
          <w:rFonts w:ascii="Times New Roman"/>
          <w:b w:val="false"/>
          <w:i w:val="false"/>
          <w:color w:val="000000"/>
          <w:sz w:val="28"/>
        </w:rPr>
        <w:t>
                                     станциялары
</w:t>
      </w:r>
      <w:r>
        <w:br/>
      </w:r>
      <w:r>
        <w:rPr>
          <w:rFonts w:ascii="Times New Roman"/>
          <w:b w:val="false"/>
          <w:i w:val="false"/>
          <w:color w:val="000000"/>
          <w:sz w:val="28"/>
        </w:rPr>
        <w:t>
              102                92  Республикалық
</w:t>
      </w:r>
      <w:r>
        <w:br/>
      </w:r>
      <w:r>
        <w:rPr>
          <w:rFonts w:ascii="Times New Roman"/>
          <w:b w:val="false"/>
          <w:i w:val="false"/>
          <w:color w:val="000000"/>
          <w:sz w:val="28"/>
        </w:rPr>
        <w:t>
                                     санитарлық-эпидемиологиялық
</w:t>
      </w:r>
      <w:r>
        <w:br/>
      </w:r>
      <w:r>
        <w:rPr>
          <w:rFonts w:ascii="Times New Roman"/>
          <w:b w:val="false"/>
          <w:i w:val="false"/>
          <w:color w:val="000000"/>
          <w:sz w:val="28"/>
        </w:rPr>
        <w:t>
                                     станция
</w:t>
      </w:r>
      <w:r>
        <w:br/>
      </w:r>
      <w:r>
        <w:rPr>
          <w:rFonts w:ascii="Times New Roman"/>
          <w:b w:val="false"/>
          <w:i w:val="false"/>
          <w:color w:val="000000"/>
          <w:sz w:val="28"/>
        </w:rPr>
        <w:t>
              103                93  Көліктегі
</w:t>
      </w:r>
      <w:r>
        <w:br/>
      </w:r>
      <w:r>
        <w:rPr>
          <w:rFonts w:ascii="Times New Roman"/>
          <w:b w:val="false"/>
          <w:i w:val="false"/>
          <w:color w:val="000000"/>
          <w:sz w:val="28"/>
        </w:rPr>
        <w:t>
                                     санитарлық-эпидемиологиялық
</w:t>
      </w:r>
      <w:r>
        <w:br/>
      </w:r>
      <w:r>
        <w:rPr>
          <w:rFonts w:ascii="Times New Roman"/>
          <w:b w:val="false"/>
          <w:i w:val="false"/>
          <w:color w:val="000000"/>
          <w:sz w:val="28"/>
        </w:rPr>
        <w:t>
                                     аймақтық сараптама орталығы
</w:t>
      </w:r>
      <w:r>
        <w:br/>
      </w:r>
      <w:r>
        <w:rPr>
          <w:rFonts w:ascii="Times New Roman"/>
          <w:b w:val="false"/>
          <w:i w:val="false"/>
          <w:color w:val="000000"/>
          <w:sz w:val="28"/>
        </w:rPr>
        <w:t>
              104                94  СПИД-тің алдын алу және оған
</w:t>
      </w:r>
      <w:r>
        <w:br/>
      </w:r>
      <w:r>
        <w:rPr>
          <w:rFonts w:ascii="Times New Roman"/>
          <w:b w:val="false"/>
          <w:i w:val="false"/>
          <w:color w:val="000000"/>
          <w:sz w:val="28"/>
        </w:rPr>
        <w:t>
                                     қарсы күрес жүргізу жөніндегі
</w:t>
      </w:r>
      <w:r>
        <w:br/>
      </w:r>
      <w:r>
        <w:rPr>
          <w:rFonts w:ascii="Times New Roman"/>
          <w:b w:val="false"/>
          <w:i w:val="false"/>
          <w:color w:val="000000"/>
          <w:sz w:val="28"/>
        </w:rPr>
        <w:t>
                                     республикалық орталық
</w:t>
      </w:r>
      <w:r>
        <w:br/>
      </w:r>
      <w:r>
        <w:rPr>
          <w:rFonts w:ascii="Times New Roman"/>
          <w:b w:val="false"/>
          <w:i w:val="false"/>
          <w:color w:val="000000"/>
          <w:sz w:val="28"/>
        </w:rPr>
        <w:t>
              105                95  Халыққа иммунды алдын алуды
</w:t>
      </w:r>
      <w:r>
        <w:br/>
      </w:r>
      <w:r>
        <w:rPr>
          <w:rFonts w:ascii="Times New Roman"/>
          <w:b w:val="false"/>
          <w:i w:val="false"/>
          <w:color w:val="000000"/>
          <w:sz w:val="28"/>
        </w:rPr>
        <w:t>
                                     жүргізу үшін вакциналарды және
</w:t>
      </w:r>
      <w:r>
        <w:br/>
      </w:r>
      <w:r>
        <w:rPr>
          <w:rFonts w:ascii="Times New Roman"/>
          <w:b w:val="false"/>
          <w:i w:val="false"/>
          <w:color w:val="000000"/>
          <w:sz w:val="28"/>
        </w:rPr>
        <w:t>
                                     басқа да медициналық
</w:t>
      </w:r>
      <w:r>
        <w:br/>
      </w:r>
      <w:r>
        <w:rPr>
          <w:rFonts w:ascii="Times New Roman"/>
          <w:b w:val="false"/>
          <w:i w:val="false"/>
          <w:color w:val="000000"/>
          <w:sz w:val="28"/>
        </w:rPr>
        <w:t>
                                     иммундыбиологиялық дәрілерді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007                07      Қанды, оның компоненттерін
</w:t>
      </w:r>
      <w:r>
        <w:br/>
      </w:r>
      <w:r>
        <w:rPr>
          <w:rFonts w:ascii="Times New Roman"/>
          <w:b w:val="false"/>
          <w:i w:val="false"/>
          <w:color w:val="000000"/>
          <w:sz w:val="28"/>
        </w:rPr>
        <w:t>
                                     және дәрі-дәрмектерді өндіру
</w:t>
      </w:r>
      <w:r>
        <w:br/>
      </w:r>
      <w:r>
        <w:rPr>
          <w:rFonts w:ascii="Times New Roman"/>
          <w:b w:val="false"/>
          <w:i w:val="false"/>
          <w:color w:val="000000"/>
          <w:sz w:val="28"/>
        </w:rPr>
        <w:t>
          008                08      Арнайы медициналық резервті
</w:t>
      </w:r>
      <w:r>
        <w:br/>
      </w:r>
      <w:r>
        <w:rPr>
          <w:rFonts w:ascii="Times New Roman"/>
          <w:b w:val="false"/>
          <w:i w:val="false"/>
          <w:color w:val="000000"/>
          <w:sz w:val="28"/>
        </w:rPr>
        <w:t>
                                     сақтау
</w:t>
      </w:r>
      <w:r>
        <w:br/>
      </w:r>
      <w:r>
        <w:rPr>
          <w:rFonts w:ascii="Times New Roman"/>
          <w:b w:val="false"/>
          <w:i w:val="false"/>
          <w:color w:val="000000"/>
          <w:sz w:val="28"/>
        </w:rPr>
        <w:t>
       3                  3          Мамандандырылған медициналық
</w:t>
      </w:r>
      <w:r>
        <w:br/>
      </w:r>
      <w:r>
        <w:rPr>
          <w:rFonts w:ascii="Times New Roman"/>
          <w:b w:val="false"/>
          <w:i w:val="false"/>
          <w:color w:val="000000"/>
          <w:sz w:val="28"/>
        </w:rPr>
        <w:t>
                                     көмек
</w:t>
      </w:r>
      <w:r>
        <w:br/>
      </w:r>
      <w:r>
        <w:rPr>
          <w:rFonts w:ascii="Times New Roman"/>
          <w:b w:val="false"/>
          <w:i w:val="false"/>
          <w:color w:val="000000"/>
          <w:sz w:val="28"/>
        </w:rPr>
        <w:t>
          010                10      Жоғары мамандандырылған
</w:t>
      </w:r>
      <w:r>
        <w:br/>
      </w:r>
      <w:r>
        <w:rPr>
          <w:rFonts w:ascii="Times New Roman"/>
          <w:b w:val="false"/>
          <w:i w:val="false"/>
          <w:color w:val="000000"/>
          <w:sz w:val="28"/>
        </w:rPr>
        <w:t>
                                     медициналық көмек көрсету
</w:t>
      </w:r>
      <w:r>
        <w:br/>
      </w:r>
      <w:r>
        <w:rPr>
          <w:rFonts w:ascii="Times New Roman"/>
          <w:b w:val="false"/>
          <w:i w:val="false"/>
          <w:color w:val="000000"/>
          <w:sz w:val="28"/>
        </w:rPr>
        <w:t>
          011                11      Туберкулезбен ауыратын
</w:t>
      </w:r>
      <w:r>
        <w:br/>
      </w:r>
      <w:r>
        <w:rPr>
          <w:rFonts w:ascii="Times New Roman"/>
          <w:b w:val="false"/>
          <w:i w:val="false"/>
          <w:color w:val="000000"/>
          <w:sz w:val="28"/>
        </w:rPr>
        <w:t>
                                     ауруларға мамандандырылған
</w:t>
      </w:r>
      <w:r>
        <w:br/>
      </w:r>
      <w:r>
        <w:rPr>
          <w:rFonts w:ascii="Times New Roman"/>
          <w:b w:val="false"/>
          <w:i w:val="false"/>
          <w:color w:val="000000"/>
          <w:sz w:val="28"/>
        </w:rPr>
        <w:t>
                                     және медициналық
</w:t>
      </w:r>
      <w:r>
        <w:br/>
      </w:r>
      <w:r>
        <w:rPr>
          <w:rFonts w:ascii="Times New Roman"/>
          <w:b w:val="false"/>
          <w:i w:val="false"/>
          <w:color w:val="000000"/>
          <w:sz w:val="28"/>
        </w:rPr>
        <w:t>
                                     санитарлық-сауықтыру көмек
</w:t>
      </w:r>
      <w:r>
        <w:br/>
      </w:r>
      <w:r>
        <w:rPr>
          <w:rFonts w:ascii="Times New Roman"/>
          <w:b w:val="false"/>
          <w:i w:val="false"/>
          <w:color w:val="000000"/>
          <w:sz w:val="28"/>
        </w:rPr>
        <w:t>
                                     көрсету
</w:t>
      </w:r>
      <w:r>
        <w:br/>
      </w:r>
      <w:r>
        <w:rPr>
          <w:rFonts w:ascii="Times New Roman"/>
          <w:b w:val="false"/>
          <w:i w:val="false"/>
          <w:color w:val="000000"/>
          <w:sz w:val="28"/>
        </w:rPr>
        <w:t>
          012                12      Ана мен баланы қорғау
</w:t>
      </w:r>
      <w:r>
        <w:br/>
      </w:r>
      <w:r>
        <w:rPr>
          <w:rFonts w:ascii="Times New Roman"/>
          <w:b w:val="false"/>
          <w:i w:val="false"/>
          <w:color w:val="000000"/>
          <w:sz w:val="28"/>
        </w:rPr>
        <w:t>
          013                13      Ауырудың жеке түрлері бойынша
</w:t>
      </w:r>
      <w:r>
        <w:br/>
      </w:r>
      <w:r>
        <w:rPr>
          <w:rFonts w:ascii="Times New Roman"/>
          <w:b w:val="false"/>
          <w:i w:val="false"/>
          <w:color w:val="000000"/>
          <w:sz w:val="28"/>
        </w:rPr>
        <w:t>
                                     халықты дәрі-дәрмекпен
</w:t>
      </w:r>
      <w:r>
        <w:br/>
      </w:r>
      <w:r>
        <w:rPr>
          <w:rFonts w:ascii="Times New Roman"/>
          <w:b w:val="false"/>
          <w:i w:val="false"/>
          <w:color w:val="000000"/>
          <w:sz w:val="28"/>
        </w:rPr>
        <w:t>
                                     қамтамасыз ету
</w:t>
      </w:r>
      <w:r>
        <w:br/>
      </w:r>
      <w:r>
        <w:rPr>
          <w:rFonts w:ascii="Times New Roman"/>
          <w:b w:val="false"/>
          <w:i w:val="false"/>
          <w:color w:val="000000"/>
          <w:sz w:val="28"/>
        </w:rPr>
        <w:t>
              100                90  Туберкулезбен ауыратындарды
</w:t>
      </w:r>
      <w:r>
        <w:br/>
      </w:r>
      <w:r>
        <w:rPr>
          <w:rFonts w:ascii="Times New Roman"/>
          <w:b w:val="false"/>
          <w:i w:val="false"/>
          <w:color w:val="000000"/>
          <w:sz w:val="28"/>
        </w:rPr>
        <w:t>
                                     туберкулезге қарсы
</w:t>
      </w:r>
      <w:r>
        <w:br/>
      </w:r>
      <w:r>
        <w:rPr>
          <w:rFonts w:ascii="Times New Roman"/>
          <w:b w:val="false"/>
          <w:i w:val="false"/>
          <w:color w:val="000000"/>
          <w:sz w:val="28"/>
        </w:rPr>
        <w:t>
                                     қолданылатын препараттармен
</w:t>
      </w:r>
      <w:r>
        <w:br/>
      </w:r>
      <w:r>
        <w:rPr>
          <w:rFonts w:ascii="Times New Roman"/>
          <w:b w:val="false"/>
          <w:i w:val="false"/>
          <w:color w:val="000000"/>
          <w:sz w:val="28"/>
        </w:rPr>
        <w:t>
                                     қамтамасыз ету
</w:t>
      </w:r>
      <w:r>
        <w:br/>
      </w:r>
      <w:r>
        <w:rPr>
          <w:rFonts w:ascii="Times New Roman"/>
          <w:b w:val="false"/>
          <w:i w:val="false"/>
          <w:color w:val="000000"/>
          <w:sz w:val="28"/>
        </w:rPr>
        <w:t>
              101                91  Диабетпен ауыратындарды
</w:t>
      </w:r>
      <w:r>
        <w:br/>
      </w:r>
      <w:r>
        <w:rPr>
          <w:rFonts w:ascii="Times New Roman"/>
          <w:b w:val="false"/>
          <w:i w:val="false"/>
          <w:color w:val="000000"/>
          <w:sz w:val="28"/>
        </w:rPr>
        <w:t>
                                     диабетке қарсы препараттармен
</w:t>
      </w:r>
      <w:r>
        <w:br/>
      </w:r>
      <w:r>
        <w:rPr>
          <w:rFonts w:ascii="Times New Roman"/>
          <w:b w:val="false"/>
          <w:i w:val="false"/>
          <w:color w:val="000000"/>
          <w:sz w:val="28"/>
        </w:rPr>
        <w:t>
                                     қамтамасыз ету
</w:t>
      </w:r>
      <w:r>
        <w:br/>
      </w:r>
      <w:r>
        <w:rPr>
          <w:rFonts w:ascii="Times New Roman"/>
          <w:b w:val="false"/>
          <w:i w:val="false"/>
          <w:color w:val="000000"/>
          <w:sz w:val="28"/>
        </w:rPr>
        <w:t>
              102                92  Онкологиялық ауруларды емдеу
</w:t>
      </w:r>
      <w:r>
        <w:br/>
      </w:r>
      <w:r>
        <w:rPr>
          <w:rFonts w:ascii="Times New Roman"/>
          <w:b w:val="false"/>
          <w:i w:val="false"/>
          <w:color w:val="000000"/>
          <w:sz w:val="28"/>
        </w:rPr>
        <w:t>
                                     үшін химиялық препараттармен
</w:t>
      </w:r>
      <w:r>
        <w:br/>
      </w:r>
      <w:r>
        <w:rPr>
          <w:rFonts w:ascii="Times New Roman"/>
          <w:b w:val="false"/>
          <w:i w:val="false"/>
          <w:color w:val="000000"/>
          <w:sz w:val="28"/>
        </w:rPr>
        <w:t>
                                     қамтамасыз ету
</w:t>
      </w:r>
      <w:r>
        <w:br/>
      </w:r>
      <w:r>
        <w:rPr>
          <w:rFonts w:ascii="Times New Roman"/>
          <w:b w:val="false"/>
          <w:i w:val="false"/>
          <w:color w:val="000000"/>
          <w:sz w:val="28"/>
        </w:rPr>
        <w:t>
              103                93  Бүйрегі ауыратындарға және
</w:t>
      </w:r>
      <w:r>
        <w:br/>
      </w:r>
      <w:r>
        <w:rPr>
          <w:rFonts w:ascii="Times New Roman"/>
          <w:b w:val="false"/>
          <w:i w:val="false"/>
          <w:color w:val="000000"/>
          <w:sz w:val="28"/>
        </w:rPr>
        <w:t>
                                     бүйрек ауыстырудан кейінгі
</w:t>
      </w:r>
      <w:r>
        <w:br/>
      </w:r>
      <w:r>
        <w:rPr>
          <w:rFonts w:ascii="Times New Roman"/>
          <w:b w:val="false"/>
          <w:i w:val="false"/>
          <w:color w:val="000000"/>
          <w:sz w:val="28"/>
        </w:rPr>
        <w:t>
                                     ауруларға дәрі-дәрмекті
</w:t>
      </w:r>
      <w:r>
        <w:br/>
      </w:r>
      <w:r>
        <w:rPr>
          <w:rFonts w:ascii="Times New Roman"/>
          <w:b w:val="false"/>
          <w:i w:val="false"/>
          <w:color w:val="000000"/>
          <w:sz w:val="28"/>
        </w:rPr>
        <w:t>
                                     құралдарды, бүйрек
</w:t>
      </w:r>
      <w:r>
        <w:br/>
      </w:r>
      <w:r>
        <w:rPr>
          <w:rFonts w:ascii="Times New Roman"/>
          <w:b w:val="false"/>
          <w:i w:val="false"/>
          <w:color w:val="000000"/>
          <w:sz w:val="28"/>
        </w:rPr>
        <w:t>
                                     жетімсіздігі бар ауруларға
</w:t>
      </w:r>
      <w:r>
        <w:br/>
      </w:r>
      <w:r>
        <w:rPr>
          <w:rFonts w:ascii="Times New Roman"/>
          <w:b w:val="false"/>
          <w:i w:val="false"/>
          <w:color w:val="000000"/>
          <w:sz w:val="28"/>
        </w:rPr>
        <w:t>
                                     шығыс материалдарымен
</w:t>
      </w:r>
      <w:r>
        <w:br/>
      </w:r>
      <w:r>
        <w:rPr>
          <w:rFonts w:ascii="Times New Roman"/>
          <w:b w:val="false"/>
          <w:i w:val="false"/>
          <w:color w:val="000000"/>
          <w:sz w:val="28"/>
        </w:rPr>
        <w:t>
                                     диализаторлармен қамтамасыз ету
</w:t>
      </w:r>
      <w:r>
        <w:br/>
      </w:r>
      <w:r>
        <w:rPr>
          <w:rFonts w:ascii="Times New Roman"/>
          <w:b w:val="false"/>
          <w:i w:val="false"/>
          <w:color w:val="000000"/>
          <w:sz w:val="28"/>
        </w:rPr>
        <w:t>
              104                94  Лейкемиямен ауыратын балаларды
</w:t>
      </w:r>
      <w:r>
        <w:br/>
      </w:r>
      <w:r>
        <w:rPr>
          <w:rFonts w:ascii="Times New Roman"/>
          <w:b w:val="false"/>
          <w:i w:val="false"/>
          <w:color w:val="000000"/>
          <w:sz w:val="28"/>
        </w:rPr>
        <w:t>
                                     дәрі-дәрмектермен қамтамасыз
</w:t>
      </w:r>
      <w:r>
        <w:br/>
      </w:r>
      <w:r>
        <w:rPr>
          <w:rFonts w:ascii="Times New Roman"/>
          <w:b w:val="false"/>
          <w:i w:val="false"/>
          <w:color w:val="000000"/>
          <w:sz w:val="28"/>
        </w:rPr>
        <w:t>
                                     ету
</w:t>
      </w:r>
      <w:r>
        <w:br/>
      </w:r>
      <w:r>
        <w:rPr>
          <w:rFonts w:ascii="Times New Roman"/>
          <w:b w:val="false"/>
          <w:i w:val="false"/>
          <w:color w:val="000000"/>
          <w:sz w:val="28"/>
        </w:rPr>
        <w:t>
       9                  9          Денсаулық сақтау саласындағы
</w:t>
      </w:r>
      <w:r>
        <w:br/>
      </w:r>
      <w:r>
        <w:rPr>
          <w:rFonts w:ascii="Times New Roman"/>
          <w:b w:val="false"/>
          <w:i w:val="false"/>
          <w:color w:val="000000"/>
          <w:sz w:val="28"/>
        </w:rPr>
        <w:t>
                                     өзге де қызметтер
</w:t>
      </w:r>
      <w:r>
        <w:br/>
      </w:r>
      <w:r>
        <w:rPr>
          <w:rFonts w:ascii="Times New Roman"/>
          <w:b w:val="false"/>
          <w:i w:val="false"/>
          <w:color w:val="000000"/>
          <w:sz w:val="28"/>
        </w:rPr>
        <w:t>
          001                01      Денсаулық сақтау саласындағы
</w:t>
      </w:r>
      <w:r>
        <w:br/>
      </w:r>
      <w:r>
        <w:rPr>
          <w:rFonts w:ascii="Times New Roman"/>
          <w:b w:val="false"/>
          <w:i w:val="false"/>
          <w:color w:val="000000"/>
          <w:sz w:val="28"/>
        </w:rPr>
        <w:t>
                                     уәкілетті органның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005                05      Денсаулық сақтау объектілерін
</w:t>
      </w:r>
      <w:r>
        <w:br/>
      </w:r>
      <w:r>
        <w:rPr>
          <w:rFonts w:ascii="Times New Roman"/>
          <w:b w:val="false"/>
          <w:i w:val="false"/>
          <w:color w:val="000000"/>
          <w:sz w:val="28"/>
        </w:rPr>
        <w:t>
                                     салуға және қайта жаңғыртуға
</w:t>
      </w:r>
      <w:r>
        <w:br/>
      </w:r>
      <w:r>
        <w:rPr>
          <w:rFonts w:ascii="Times New Roman"/>
          <w:b w:val="false"/>
          <w:i w:val="false"/>
          <w:color w:val="000000"/>
          <w:sz w:val="28"/>
        </w:rPr>
        <w:t>
                                     облыстық бюджеттерге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009                09      Денсаулық сақтау саласындағы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016                16      Денсаулық сақтау объектілерін
</w:t>
      </w:r>
      <w:r>
        <w:br/>
      </w:r>
      <w:r>
        <w:rPr>
          <w:rFonts w:ascii="Times New Roman"/>
          <w:b w:val="false"/>
          <w:i w:val="false"/>
          <w:color w:val="000000"/>
          <w:sz w:val="28"/>
        </w:rPr>
        <w:t>
                                     салу және қайта жаңғырту
</w:t>
      </w:r>
      <w:r>
        <w:br/>
      </w:r>
      <w:r>
        <w:rPr>
          <w:rFonts w:ascii="Times New Roman"/>
          <w:b w:val="false"/>
          <w:i w:val="false"/>
          <w:color w:val="000000"/>
          <w:sz w:val="28"/>
        </w:rPr>
        <w:t>
          017                17      Сот-медициналық сараптамасы
</w:t>
      </w:r>
      <w:r>
        <w:br/>
      </w:r>
      <w:r>
        <w:rPr>
          <w:rFonts w:ascii="Times New Roman"/>
          <w:b w:val="false"/>
          <w:i w:val="false"/>
          <w:color w:val="000000"/>
          <w:sz w:val="28"/>
        </w:rPr>
        <w:t>
          018                18      Денсаулық сақтау саласындағы
</w:t>
      </w:r>
      <w:r>
        <w:br/>
      </w:r>
      <w:r>
        <w:rPr>
          <w:rFonts w:ascii="Times New Roman"/>
          <w:b w:val="false"/>
          <w:i w:val="false"/>
          <w:color w:val="000000"/>
          <w:sz w:val="28"/>
        </w:rPr>
        <w:t>
                                     құндылықтарды сақтау
</w:t>
      </w:r>
      <w:r>
        <w:br/>
      </w:r>
      <w:r>
        <w:rPr>
          <w:rFonts w:ascii="Times New Roman"/>
          <w:b w:val="false"/>
          <w:i w:val="false"/>
          <w:color w:val="000000"/>
          <w:sz w:val="28"/>
        </w:rPr>
        <w:t>
          019                19      Денсаулық сақтаудың ақпараттық
</w:t>
      </w:r>
      <w:r>
        <w:br/>
      </w:r>
      <w:r>
        <w:rPr>
          <w:rFonts w:ascii="Times New Roman"/>
          <w:b w:val="false"/>
          <w:i w:val="false"/>
          <w:color w:val="000000"/>
          <w:sz w:val="28"/>
        </w:rPr>
        <w:t>
                                     жүйелерін құру
</w:t>
      </w:r>
      <w:r>
        <w:br/>
      </w:r>
      <w:r>
        <w:rPr>
          <w:rFonts w:ascii="Times New Roman"/>
          <w:b w:val="false"/>
          <w:i w:val="false"/>
          <w:color w:val="000000"/>
          <w:sz w:val="28"/>
        </w:rPr>
        <w:t>
          021                21      Халықтың салауатты өмір салтын
</w:t>
      </w:r>
      <w:r>
        <w:br/>
      </w:r>
      <w:r>
        <w:rPr>
          <w:rFonts w:ascii="Times New Roman"/>
          <w:b w:val="false"/>
          <w:i w:val="false"/>
          <w:color w:val="000000"/>
          <w:sz w:val="28"/>
        </w:rPr>
        <w:t>
                                     насихаттау
</w:t>
      </w:r>
      <w:r>
        <w:br/>
      </w:r>
      <w:r>
        <w:rPr>
          <w:rFonts w:ascii="Times New Roman"/>
          <w:b w:val="false"/>
          <w:i w:val="false"/>
          <w:color w:val="000000"/>
          <w:sz w:val="28"/>
        </w:rPr>
        <w:t>
          022                22      Көрсетілетін медициналық
</w:t>
      </w:r>
      <w:r>
        <w:br/>
      </w:r>
      <w:r>
        <w:rPr>
          <w:rFonts w:ascii="Times New Roman"/>
          <w:b w:val="false"/>
          <w:i w:val="false"/>
          <w:color w:val="000000"/>
          <w:sz w:val="28"/>
        </w:rPr>
        <w:t>
                                     қызметтің сапасын талдау және
</w:t>
      </w:r>
      <w:r>
        <w:br/>
      </w:r>
      <w:r>
        <w:rPr>
          <w:rFonts w:ascii="Times New Roman"/>
          <w:b w:val="false"/>
          <w:i w:val="false"/>
          <w:color w:val="000000"/>
          <w:sz w:val="28"/>
        </w:rPr>
        <w:t>
                                     бағалау
</w:t>
      </w:r>
      <w:r>
        <w:br/>
      </w:r>
      <w:r>
        <w:rPr>
          <w:rFonts w:ascii="Times New Roman"/>
          <w:b w:val="false"/>
          <w:i w:val="false"/>
          <w:color w:val="000000"/>
          <w:sz w:val="28"/>
        </w:rPr>
        <w:t>
          023                23      Ауылдық (селолық) жерлерде
</w:t>
      </w:r>
      <w:r>
        <w:br/>
      </w:r>
      <w:r>
        <w:rPr>
          <w:rFonts w:ascii="Times New Roman"/>
          <w:b w:val="false"/>
          <w:i w:val="false"/>
          <w:color w:val="000000"/>
          <w:sz w:val="28"/>
        </w:rPr>
        <w:t>
                                     ұялы және телемедициналы
</w:t>
      </w:r>
      <w:r>
        <w:br/>
      </w:r>
      <w:r>
        <w:rPr>
          <w:rFonts w:ascii="Times New Roman"/>
          <w:b w:val="false"/>
          <w:i w:val="false"/>
          <w:color w:val="000000"/>
          <w:sz w:val="28"/>
        </w:rPr>
        <w:t>
                                     денсаулық сақтаудың дамуы
</w:t>
      </w:r>
      <w:r>
        <w:br/>
      </w:r>
      <w:r>
        <w:rPr>
          <w:rFonts w:ascii="Times New Roman"/>
          <w:b w:val="false"/>
          <w:i w:val="false"/>
          <w:color w:val="000000"/>
          <w:sz w:val="28"/>
        </w:rPr>
        <w:t>
          024                24      Денсаулық сақтау объектілерін
</w:t>
      </w:r>
      <w:r>
        <w:br/>
      </w:r>
      <w:r>
        <w:rPr>
          <w:rFonts w:ascii="Times New Roman"/>
          <w:b w:val="false"/>
          <w:i w:val="false"/>
          <w:color w:val="000000"/>
          <w:sz w:val="28"/>
        </w:rPr>
        <w:t>
                                     жөндеуге Жамбыл облыстық
</w:t>
      </w:r>
      <w:r>
        <w:br/>
      </w:r>
      <w:r>
        <w:rPr>
          <w:rFonts w:ascii="Times New Roman"/>
          <w:b w:val="false"/>
          <w:i w:val="false"/>
          <w:color w:val="000000"/>
          <w:sz w:val="28"/>
        </w:rPr>
        <w:t>
                                     бюджетіне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027                27      Денсаулық сақтаудың қайта
</w:t>
      </w:r>
      <w:r>
        <w:br/>
      </w:r>
      <w:r>
        <w:rPr>
          <w:rFonts w:ascii="Times New Roman"/>
          <w:b w:val="false"/>
          <w:i w:val="false"/>
          <w:color w:val="000000"/>
          <w:sz w:val="28"/>
        </w:rPr>
        <w:t>
                                     енгізілген объектілерін
</w:t>
      </w:r>
      <w:r>
        <w:br/>
      </w:r>
      <w:r>
        <w:rPr>
          <w:rFonts w:ascii="Times New Roman"/>
          <w:b w:val="false"/>
          <w:i w:val="false"/>
          <w:color w:val="000000"/>
          <w:sz w:val="28"/>
        </w:rPr>
        <w:t>
                                     ұстауға облыстық бюджеттерге,
</w:t>
      </w:r>
      <w:r>
        <w:br/>
      </w:r>
      <w:r>
        <w:rPr>
          <w:rFonts w:ascii="Times New Roman"/>
          <w:b w:val="false"/>
          <w:i w:val="false"/>
          <w:color w:val="000000"/>
          <w:sz w:val="28"/>
        </w:rPr>
        <w:t>
                                     Астана және Алматы қалаларының
</w:t>
      </w:r>
      <w:r>
        <w:br/>
      </w:r>
      <w:r>
        <w:rPr>
          <w:rFonts w:ascii="Times New Roman"/>
          <w:b w:val="false"/>
          <w:i w:val="false"/>
          <w:color w:val="000000"/>
          <w:sz w:val="28"/>
        </w:rPr>
        <w:t>
                                     бюджеттеріне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029                29      Арал және Қазалы аудандарының
</w:t>
      </w:r>
      <w:r>
        <w:br/>
      </w:r>
      <w:r>
        <w:rPr>
          <w:rFonts w:ascii="Times New Roman"/>
          <w:b w:val="false"/>
          <w:i w:val="false"/>
          <w:color w:val="000000"/>
          <w:sz w:val="28"/>
        </w:rPr>
        <w:t>
                                     тұрғындарына тегін медициналық
</w:t>
      </w:r>
      <w:r>
        <w:br/>
      </w:r>
      <w:r>
        <w:rPr>
          <w:rFonts w:ascii="Times New Roman"/>
          <w:b w:val="false"/>
          <w:i w:val="false"/>
          <w:color w:val="000000"/>
          <w:sz w:val="28"/>
        </w:rPr>
        <w:t>
                                     көмектің кепілді көлемін
</w:t>
      </w:r>
      <w:r>
        <w:br/>
      </w:r>
      <w:r>
        <w:rPr>
          <w:rFonts w:ascii="Times New Roman"/>
          <w:b w:val="false"/>
          <w:i w:val="false"/>
          <w:color w:val="000000"/>
          <w:sz w:val="28"/>
        </w:rPr>
        <w:t>
                                     көрсету үшін Қызылорда
</w:t>
      </w:r>
      <w:r>
        <w:br/>
      </w:r>
      <w:r>
        <w:rPr>
          <w:rFonts w:ascii="Times New Roman"/>
          <w:b w:val="false"/>
          <w:i w:val="false"/>
          <w:color w:val="000000"/>
          <w:sz w:val="28"/>
        </w:rPr>
        <w:t>
                                     облыстық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032                32      Денсаулық сақтау
</w:t>
      </w:r>
      <w:r>
        <w:br/>
      </w:r>
      <w:r>
        <w:rPr>
          <w:rFonts w:ascii="Times New Roman"/>
          <w:b w:val="false"/>
          <w:i w:val="false"/>
          <w:color w:val="000000"/>
          <w:sz w:val="28"/>
        </w:rPr>
        <w:t>
                                     объектілерінің сейсмологиялық
</w:t>
      </w:r>
      <w:r>
        <w:br/>
      </w:r>
      <w:r>
        <w:rPr>
          <w:rFonts w:ascii="Times New Roman"/>
          <w:b w:val="false"/>
          <w:i w:val="false"/>
          <w:color w:val="000000"/>
          <w:sz w:val="28"/>
        </w:rPr>
        <w:t>
                                     күшеюіне арналған Алматы
</w:t>
      </w:r>
      <w:r>
        <w:br/>
      </w:r>
      <w:r>
        <w:rPr>
          <w:rFonts w:ascii="Times New Roman"/>
          <w:b w:val="false"/>
          <w:i w:val="false"/>
          <w:color w:val="000000"/>
          <w:sz w:val="28"/>
        </w:rPr>
        <w:t>
                                     қаласының бюджетіне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033                33      Шалқар ауданының тұрғындарына
</w:t>
      </w:r>
      <w:r>
        <w:br/>
      </w:r>
      <w:r>
        <w:rPr>
          <w:rFonts w:ascii="Times New Roman"/>
          <w:b w:val="false"/>
          <w:i w:val="false"/>
          <w:color w:val="000000"/>
          <w:sz w:val="28"/>
        </w:rPr>
        <w:t>
                                     тегін медициналық көмектің
</w:t>
      </w:r>
      <w:r>
        <w:br/>
      </w:r>
      <w:r>
        <w:rPr>
          <w:rFonts w:ascii="Times New Roman"/>
          <w:b w:val="false"/>
          <w:i w:val="false"/>
          <w:color w:val="000000"/>
          <w:sz w:val="28"/>
        </w:rPr>
        <w:t>
                                     кепілді көлемін көрсету үшін
</w:t>
      </w:r>
      <w:r>
        <w:br/>
      </w:r>
      <w:r>
        <w:rPr>
          <w:rFonts w:ascii="Times New Roman"/>
          <w:b w:val="false"/>
          <w:i w:val="false"/>
          <w:color w:val="000000"/>
          <w:sz w:val="28"/>
        </w:rPr>
        <w:t>
                                     Ақтөбе облыстық бюджетіне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054                54      Жергілікті деңгейде денсаулық
</w:t>
      </w:r>
      <w:r>
        <w:br/>
      </w:r>
      <w:r>
        <w:rPr>
          <w:rFonts w:ascii="Times New Roman"/>
          <w:b w:val="false"/>
          <w:i w:val="false"/>
          <w:color w:val="000000"/>
          <w:sz w:val="28"/>
        </w:rPr>
        <w:t>
                                     сақтау ұйымын жабдықтау үшін
</w:t>
      </w:r>
      <w:r>
        <w:br/>
      </w:r>
      <w:r>
        <w:rPr>
          <w:rFonts w:ascii="Times New Roman"/>
          <w:b w:val="false"/>
          <w:i w:val="false"/>
          <w:color w:val="000000"/>
          <w:sz w:val="28"/>
        </w:rPr>
        <w:t>
                                     медициналық жабдықты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104                94      Нашақорлық пен есірткі
</w:t>
      </w:r>
      <w:r>
        <w:br/>
      </w:r>
      <w:r>
        <w:rPr>
          <w:rFonts w:ascii="Times New Roman"/>
          <w:b w:val="false"/>
          <w:i w:val="false"/>
          <w:color w:val="000000"/>
          <w:sz w:val="28"/>
        </w:rPr>
        <w:t>
                                     бизнесіне қарсы күрес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сараптамалау
</w:t>
      </w:r>
      <w:r>
        <w:br/>
      </w:r>
      <w:r>
        <w:rPr>
          <w:rFonts w:ascii="Times New Roman"/>
          <w:b w:val="false"/>
          <w:i w:val="false"/>
          <w:color w:val="000000"/>
          <w:sz w:val="28"/>
        </w:rPr>
        <w:t>
   8                   8             Мәдениет, спорт, туризм және
</w:t>
      </w:r>
      <w:r>
        <w:br/>
      </w:r>
      <w:r>
        <w:rPr>
          <w:rFonts w:ascii="Times New Roman"/>
          <w:b w:val="false"/>
          <w:i w:val="false"/>
          <w:color w:val="000000"/>
          <w:sz w:val="28"/>
        </w:rPr>
        <w:t>
                                     ақпараттық кеңістік
</w:t>
      </w:r>
      <w:r>
        <w:br/>
      </w:r>
      <w:r>
        <w:rPr>
          <w:rFonts w:ascii="Times New Roman"/>
          <w:b w:val="false"/>
          <w:i w:val="false"/>
          <w:color w:val="000000"/>
          <w:sz w:val="28"/>
        </w:rPr>
        <w:t>
       3                  3          Ақпараттық кеңістік
</w:t>
      </w:r>
      <w:r>
        <w:br/>
      </w:r>
      <w:r>
        <w:rPr>
          <w:rFonts w:ascii="Times New Roman"/>
          <w:b w:val="false"/>
          <w:i w:val="false"/>
          <w:color w:val="000000"/>
          <w:sz w:val="28"/>
        </w:rPr>
        <w:t>
          020                20      Денсаулық сақтау саласындағы
</w:t>
      </w:r>
      <w:r>
        <w:br/>
      </w:r>
      <w:r>
        <w:rPr>
          <w:rFonts w:ascii="Times New Roman"/>
          <w:b w:val="false"/>
          <w:i w:val="false"/>
          <w:color w:val="000000"/>
          <w:sz w:val="28"/>
        </w:rPr>
        <w:t>
                                     ақпараттың жеткіліктілігін
</w:t>
      </w:r>
      <w:r>
        <w:br/>
      </w:r>
      <w:r>
        <w:rPr>
          <w:rFonts w:ascii="Times New Roman"/>
          <w:b w:val="false"/>
          <w:i w:val="false"/>
          <w:color w:val="000000"/>
          <w:sz w:val="28"/>
        </w:rPr>
        <w:t>
                                     қамтамасыз ету
</w:t>
      </w:r>
      <w:r>
        <w:br/>
      </w:r>
      <w:r>
        <w:rPr>
          <w:rFonts w:ascii="Times New Roman"/>
          <w:b w:val="false"/>
          <w:i w:val="false"/>
          <w:color w:val="000000"/>
          <w:sz w:val="28"/>
        </w:rPr>
        <w:t>
231                231               Қазақстан Республикасының
</w:t>
      </w:r>
      <w:r>
        <w:br/>
      </w:r>
      <w:r>
        <w:rPr>
          <w:rFonts w:ascii="Times New Roman"/>
          <w:b w:val="false"/>
          <w:i w:val="false"/>
          <w:color w:val="000000"/>
          <w:sz w:val="28"/>
        </w:rPr>
        <w:t>
                                     Энергетика және минералдық
</w:t>
      </w:r>
      <w:r>
        <w:br/>
      </w:r>
      <w:r>
        <w:rPr>
          <w:rFonts w:ascii="Times New Roman"/>
          <w:b w:val="false"/>
          <w:i w:val="false"/>
          <w:color w:val="000000"/>
          <w:sz w:val="28"/>
        </w:rPr>
        <w:t>
                                     ресурстар министрлігі
</w:t>
      </w:r>
      <w:r>
        <w:br/>
      </w:r>
      <w:r>
        <w:rPr>
          <w:rFonts w:ascii="Times New Roman"/>
          <w:b w:val="false"/>
          <w:i w:val="false"/>
          <w:color w:val="000000"/>
          <w:sz w:val="28"/>
        </w:rPr>
        <w:t>
   7                   7             Тұрғын үй-коммуналдық
</w:t>
      </w:r>
      <w:r>
        <w:br/>
      </w:r>
      <w:r>
        <w:rPr>
          <w:rFonts w:ascii="Times New Roman"/>
          <w:b w:val="false"/>
          <w:i w:val="false"/>
          <w:color w:val="000000"/>
          <w:sz w:val="28"/>
        </w:rPr>
        <w:t>
                                     шаруашылығы
</w:t>
      </w:r>
      <w:r>
        <w:br/>
      </w:r>
      <w:r>
        <w:rPr>
          <w:rFonts w:ascii="Times New Roman"/>
          <w:b w:val="false"/>
          <w:i w:val="false"/>
          <w:color w:val="000000"/>
          <w:sz w:val="28"/>
        </w:rPr>
        <w:t>
       2                  2          Коммуналдық шаруашылық
</w:t>
      </w:r>
      <w:r>
        <w:br/>
      </w:r>
      <w:r>
        <w:rPr>
          <w:rFonts w:ascii="Times New Roman"/>
          <w:b w:val="false"/>
          <w:i w:val="false"/>
          <w:color w:val="000000"/>
          <w:sz w:val="28"/>
        </w:rPr>
        <w:t>
          048                48      Күзгі-қысқы кезеңде аймақты
</w:t>
      </w:r>
      <w:r>
        <w:br/>
      </w:r>
      <w:r>
        <w:rPr>
          <w:rFonts w:ascii="Times New Roman"/>
          <w:b w:val="false"/>
          <w:i w:val="false"/>
          <w:color w:val="000000"/>
          <w:sz w:val="28"/>
        </w:rPr>
        <w:t>
                                     электр энергиясымен қамтамасыз
</w:t>
      </w:r>
      <w:r>
        <w:br/>
      </w:r>
      <w:r>
        <w:rPr>
          <w:rFonts w:ascii="Times New Roman"/>
          <w:b w:val="false"/>
          <w:i w:val="false"/>
          <w:color w:val="000000"/>
          <w:sz w:val="28"/>
        </w:rPr>
        <w:t>
                                     ету үшін Жамбыл облыстық
</w:t>
      </w:r>
      <w:r>
        <w:br/>
      </w:r>
      <w:r>
        <w:rPr>
          <w:rFonts w:ascii="Times New Roman"/>
          <w:b w:val="false"/>
          <w:i w:val="false"/>
          <w:color w:val="000000"/>
          <w:sz w:val="28"/>
        </w:rPr>
        <w:t>
                                     бюджетіне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9                   9             Отын-энергетика кешені және
</w:t>
      </w:r>
      <w:r>
        <w:br/>
      </w:r>
      <w:r>
        <w:rPr>
          <w:rFonts w:ascii="Times New Roman"/>
          <w:b w:val="false"/>
          <w:i w:val="false"/>
          <w:color w:val="000000"/>
          <w:sz w:val="28"/>
        </w:rPr>
        <w:t>
                                     жер қойнауын пайдалану
</w:t>
      </w:r>
      <w:r>
        <w:br/>
      </w:r>
      <w:r>
        <w:rPr>
          <w:rFonts w:ascii="Times New Roman"/>
          <w:b w:val="false"/>
          <w:i w:val="false"/>
          <w:color w:val="000000"/>
          <w:sz w:val="28"/>
        </w:rPr>
        <w:t>
       1                  1          Отын және энергетика
</w:t>
      </w:r>
      <w:r>
        <w:br/>
      </w:r>
      <w:r>
        <w:rPr>
          <w:rFonts w:ascii="Times New Roman"/>
          <w:b w:val="false"/>
          <w:i w:val="false"/>
          <w:color w:val="000000"/>
          <w:sz w:val="28"/>
        </w:rPr>
        <w:t>
          002                02      Мұнай-газ жобалары бойынша
</w:t>
      </w:r>
      <w:r>
        <w:br/>
      </w:r>
      <w:r>
        <w:rPr>
          <w:rFonts w:ascii="Times New Roman"/>
          <w:b w:val="false"/>
          <w:i w:val="false"/>
          <w:color w:val="000000"/>
          <w:sz w:val="28"/>
        </w:rPr>
        <w:t>
                                     пайдалану құқығы мердігерлерге
</w:t>
      </w:r>
      <w:r>
        <w:br/>
      </w:r>
      <w:r>
        <w:rPr>
          <w:rFonts w:ascii="Times New Roman"/>
          <w:b w:val="false"/>
          <w:i w:val="false"/>
          <w:color w:val="000000"/>
          <w:sz w:val="28"/>
        </w:rPr>
        <w:t>
                                     берілуі тиіс мемлекеттік
</w:t>
      </w:r>
      <w:r>
        <w:br/>
      </w:r>
      <w:r>
        <w:rPr>
          <w:rFonts w:ascii="Times New Roman"/>
          <w:b w:val="false"/>
          <w:i w:val="false"/>
          <w:color w:val="000000"/>
          <w:sz w:val="28"/>
        </w:rPr>
        <w:t>
                                     мүлікті есепке алуды жүргізуді
</w:t>
      </w:r>
      <w:r>
        <w:br/>
      </w:r>
      <w:r>
        <w:rPr>
          <w:rFonts w:ascii="Times New Roman"/>
          <w:b w:val="false"/>
          <w:i w:val="false"/>
          <w:color w:val="000000"/>
          <w:sz w:val="28"/>
        </w:rPr>
        <w:t>
                                     қамтамасыз ету
</w:t>
      </w:r>
      <w:r>
        <w:br/>
      </w:r>
      <w:r>
        <w:rPr>
          <w:rFonts w:ascii="Times New Roman"/>
          <w:b w:val="false"/>
          <w:i w:val="false"/>
          <w:color w:val="000000"/>
          <w:sz w:val="28"/>
        </w:rPr>
        <w:t>
              100                90  Мұнайгазкапитал
</w:t>
      </w:r>
      <w:r>
        <w:br/>
      </w:r>
      <w:r>
        <w:rPr>
          <w:rFonts w:ascii="Times New Roman"/>
          <w:b w:val="false"/>
          <w:i w:val="false"/>
          <w:color w:val="000000"/>
          <w:sz w:val="28"/>
        </w:rPr>
        <w:t>
              101                91  Мұнай-газ саласы кәсіпорнының
</w:t>
      </w:r>
      <w:r>
        <w:br/>
      </w:r>
      <w:r>
        <w:rPr>
          <w:rFonts w:ascii="Times New Roman"/>
          <w:b w:val="false"/>
          <w:i w:val="false"/>
          <w:color w:val="000000"/>
          <w:sz w:val="28"/>
        </w:rPr>
        <w:t>
                                     мүліктік кешенін сатып алу
</w:t>
      </w:r>
      <w:r>
        <w:br/>
      </w:r>
      <w:r>
        <w:rPr>
          <w:rFonts w:ascii="Times New Roman"/>
          <w:b w:val="false"/>
          <w:i w:val="false"/>
          <w:color w:val="000000"/>
          <w:sz w:val="28"/>
        </w:rPr>
        <w:t>
                                     және бағалау
</w:t>
      </w:r>
      <w:r>
        <w:br/>
      </w:r>
      <w:r>
        <w:rPr>
          <w:rFonts w:ascii="Times New Roman"/>
          <w:b w:val="false"/>
          <w:i w:val="false"/>
          <w:color w:val="000000"/>
          <w:sz w:val="28"/>
        </w:rPr>
        <w:t>
          004                04      Отын-энергетика кешені,
</w:t>
      </w:r>
      <w:r>
        <w:br/>
      </w:r>
      <w:r>
        <w:rPr>
          <w:rFonts w:ascii="Times New Roman"/>
          <w:b w:val="false"/>
          <w:i w:val="false"/>
          <w:color w:val="000000"/>
          <w:sz w:val="28"/>
        </w:rPr>
        <w:t>
                                     мұнайхимия және минералдық
</w:t>
      </w:r>
      <w:r>
        <w:br/>
      </w:r>
      <w:r>
        <w:rPr>
          <w:rFonts w:ascii="Times New Roman"/>
          <w:b w:val="false"/>
          <w:i w:val="false"/>
          <w:color w:val="000000"/>
          <w:sz w:val="28"/>
        </w:rPr>
        <w:t>
                                     ресурстар саласындағы
</w:t>
      </w:r>
      <w:r>
        <w:br/>
      </w:r>
      <w:r>
        <w:rPr>
          <w:rFonts w:ascii="Times New Roman"/>
          <w:b w:val="false"/>
          <w:i w:val="false"/>
          <w:color w:val="000000"/>
          <w:sz w:val="28"/>
        </w:rPr>
        <w:t>
                                     технологиялық сипаттағы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005                05      Қазақстандағы Тоқмақ
</w:t>
      </w:r>
      <w:r>
        <w:br/>
      </w:r>
      <w:r>
        <w:rPr>
          <w:rFonts w:ascii="Times New Roman"/>
          <w:b w:val="false"/>
          <w:i w:val="false"/>
          <w:color w:val="000000"/>
          <w:sz w:val="28"/>
        </w:rPr>
        <w:t>
                                     термоядролық материалдану
</w:t>
      </w:r>
      <w:r>
        <w:br/>
      </w:r>
      <w:r>
        <w:rPr>
          <w:rFonts w:ascii="Times New Roman"/>
          <w:b w:val="false"/>
          <w:i w:val="false"/>
          <w:color w:val="000000"/>
          <w:sz w:val="28"/>
        </w:rPr>
        <w:t>
                                     реакторын құру
</w:t>
      </w:r>
      <w:r>
        <w:br/>
      </w:r>
      <w:r>
        <w:rPr>
          <w:rFonts w:ascii="Times New Roman"/>
          <w:b w:val="false"/>
          <w:i w:val="false"/>
          <w:color w:val="000000"/>
          <w:sz w:val="28"/>
        </w:rPr>
        <w:t>
          006                06      Гумилев Л.Н. атындағы
</w:t>
      </w:r>
      <w:r>
        <w:br/>
      </w:r>
      <w:r>
        <w:rPr>
          <w:rFonts w:ascii="Times New Roman"/>
          <w:b w:val="false"/>
          <w:i w:val="false"/>
          <w:color w:val="000000"/>
          <w:sz w:val="28"/>
        </w:rPr>
        <w:t>
                                     Еуразиялық ұлттық
</w:t>
      </w:r>
      <w:r>
        <w:br/>
      </w:r>
      <w:r>
        <w:rPr>
          <w:rFonts w:ascii="Times New Roman"/>
          <w:b w:val="false"/>
          <w:i w:val="false"/>
          <w:color w:val="000000"/>
          <w:sz w:val="28"/>
        </w:rPr>
        <w:t>
                                     университетінде ауыр иондарды
</w:t>
      </w:r>
      <w:r>
        <w:br/>
      </w:r>
      <w:r>
        <w:rPr>
          <w:rFonts w:ascii="Times New Roman"/>
          <w:b w:val="false"/>
          <w:i w:val="false"/>
          <w:color w:val="000000"/>
          <w:sz w:val="28"/>
        </w:rPr>
        <w:t>
                                     жеделдеткіш негізінде
</w:t>
      </w:r>
      <w:r>
        <w:br/>
      </w:r>
      <w:r>
        <w:rPr>
          <w:rFonts w:ascii="Times New Roman"/>
          <w:b w:val="false"/>
          <w:i w:val="false"/>
          <w:color w:val="000000"/>
          <w:sz w:val="28"/>
        </w:rPr>
        <w:t>
                                     пәнаралық ғылыми-зерттеу
</w:t>
      </w:r>
      <w:r>
        <w:br/>
      </w:r>
      <w:r>
        <w:rPr>
          <w:rFonts w:ascii="Times New Roman"/>
          <w:b w:val="false"/>
          <w:i w:val="false"/>
          <w:color w:val="000000"/>
          <w:sz w:val="28"/>
        </w:rPr>
        <w:t>
                                     кешенін құру
</w:t>
      </w:r>
      <w:r>
        <w:br/>
      </w:r>
      <w:r>
        <w:rPr>
          <w:rFonts w:ascii="Times New Roman"/>
          <w:b w:val="false"/>
          <w:i w:val="false"/>
          <w:color w:val="000000"/>
          <w:sz w:val="28"/>
        </w:rPr>
        <w:t>
          008                08      Уран кеніштерін консервациялау
</w:t>
      </w:r>
      <w:r>
        <w:br/>
      </w:r>
      <w:r>
        <w:rPr>
          <w:rFonts w:ascii="Times New Roman"/>
          <w:b w:val="false"/>
          <w:i w:val="false"/>
          <w:color w:val="000000"/>
          <w:sz w:val="28"/>
        </w:rPr>
        <w:t>
                                     және жою, техногендік
</w:t>
      </w:r>
      <w:r>
        <w:br/>
      </w:r>
      <w:r>
        <w:rPr>
          <w:rFonts w:ascii="Times New Roman"/>
          <w:b w:val="false"/>
          <w:i w:val="false"/>
          <w:color w:val="000000"/>
          <w:sz w:val="28"/>
        </w:rPr>
        <w:t>
                                     қалдықтарды көму
</w:t>
      </w:r>
      <w:r>
        <w:br/>
      </w:r>
      <w:r>
        <w:rPr>
          <w:rFonts w:ascii="Times New Roman"/>
          <w:b w:val="false"/>
          <w:i w:val="false"/>
          <w:color w:val="000000"/>
          <w:sz w:val="28"/>
        </w:rPr>
        <w:t>
          009                09      Қарағанды көмір бассейнінің
</w:t>
      </w:r>
      <w:r>
        <w:br/>
      </w:r>
      <w:r>
        <w:rPr>
          <w:rFonts w:ascii="Times New Roman"/>
          <w:b w:val="false"/>
          <w:i w:val="false"/>
          <w:color w:val="000000"/>
          <w:sz w:val="28"/>
        </w:rPr>
        <w:t>
                                     шахталарын жабу
</w:t>
      </w:r>
      <w:r>
        <w:br/>
      </w:r>
      <w:r>
        <w:rPr>
          <w:rFonts w:ascii="Times New Roman"/>
          <w:b w:val="false"/>
          <w:i w:val="false"/>
          <w:color w:val="000000"/>
          <w:sz w:val="28"/>
        </w:rPr>
        <w:t>
          010                10      Жылу-энергетикалық кешенін
</w:t>
      </w:r>
      <w:r>
        <w:br/>
      </w:r>
      <w:r>
        <w:rPr>
          <w:rFonts w:ascii="Times New Roman"/>
          <w:b w:val="false"/>
          <w:i w:val="false"/>
          <w:color w:val="000000"/>
          <w:sz w:val="28"/>
        </w:rPr>
        <w:t>
                                     дамыту
</w:t>
      </w:r>
      <w:r>
        <w:br/>
      </w:r>
      <w:r>
        <w:rPr>
          <w:rFonts w:ascii="Times New Roman"/>
          <w:b w:val="false"/>
          <w:i w:val="false"/>
          <w:color w:val="000000"/>
          <w:sz w:val="28"/>
        </w:rPr>
        <w:t>
              100                90  Қазақстан Республикасы мен
</w:t>
      </w:r>
      <w:r>
        <w:br/>
      </w:r>
      <w:r>
        <w:rPr>
          <w:rFonts w:ascii="Times New Roman"/>
          <w:b w:val="false"/>
          <w:i w:val="false"/>
          <w:color w:val="000000"/>
          <w:sz w:val="28"/>
        </w:rPr>
        <w:t>
                                     Ресей Федерациясының 2020
</w:t>
      </w:r>
      <w:r>
        <w:br/>
      </w:r>
      <w:r>
        <w:rPr>
          <w:rFonts w:ascii="Times New Roman"/>
          <w:b w:val="false"/>
          <w:i w:val="false"/>
          <w:color w:val="000000"/>
          <w:sz w:val="28"/>
        </w:rPr>
        <w:t>
                                     жылға дейінгі перспективасына
</w:t>
      </w:r>
      <w:r>
        <w:br/>
      </w:r>
      <w:r>
        <w:rPr>
          <w:rFonts w:ascii="Times New Roman"/>
          <w:b w:val="false"/>
          <w:i w:val="false"/>
          <w:color w:val="000000"/>
          <w:sz w:val="28"/>
        </w:rPr>
        <w:t>
                                     бірлескен жылу-энергетика
</w:t>
      </w:r>
      <w:r>
        <w:br/>
      </w:r>
      <w:r>
        <w:rPr>
          <w:rFonts w:ascii="Times New Roman"/>
          <w:b w:val="false"/>
          <w:i w:val="false"/>
          <w:color w:val="000000"/>
          <w:sz w:val="28"/>
        </w:rPr>
        <w:t>
                                     балансын әзірлеу
</w:t>
      </w:r>
      <w:r>
        <w:br/>
      </w:r>
      <w:r>
        <w:rPr>
          <w:rFonts w:ascii="Times New Roman"/>
          <w:b w:val="false"/>
          <w:i w:val="false"/>
          <w:color w:val="000000"/>
          <w:sz w:val="28"/>
        </w:rPr>
        <w:t>
              101                91  Көмір саласының халықаралық
</w:t>
      </w:r>
      <w:r>
        <w:br/>
      </w:r>
      <w:r>
        <w:rPr>
          <w:rFonts w:ascii="Times New Roman"/>
          <w:b w:val="false"/>
          <w:i w:val="false"/>
          <w:color w:val="000000"/>
          <w:sz w:val="28"/>
        </w:rPr>
        <w:t>
                                     стандарттарға ауысуын
</w:t>
      </w:r>
      <w:r>
        <w:br/>
      </w:r>
      <w:r>
        <w:rPr>
          <w:rFonts w:ascii="Times New Roman"/>
          <w:b w:val="false"/>
          <w:i w:val="false"/>
          <w:color w:val="000000"/>
          <w:sz w:val="28"/>
        </w:rPr>
        <w:t>
                                     қамтамасыз ету
</w:t>
      </w:r>
      <w:r>
        <w:br/>
      </w:r>
      <w:r>
        <w:rPr>
          <w:rFonts w:ascii="Times New Roman"/>
          <w:b w:val="false"/>
          <w:i w:val="false"/>
          <w:color w:val="000000"/>
          <w:sz w:val="28"/>
        </w:rPr>
        <w:t>
              102                92  Электр энергетикасы және мұнай
</w:t>
      </w:r>
      <w:r>
        <w:br/>
      </w:r>
      <w:r>
        <w:rPr>
          <w:rFonts w:ascii="Times New Roman"/>
          <w:b w:val="false"/>
          <w:i w:val="false"/>
          <w:color w:val="000000"/>
          <w:sz w:val="28"/>
        </w:rPr>
        <w:t>
                                     өңдеу саласында
</w:t>
      </w:r>
      <w:r>
        <w:br/>
      </w:r>
      <w:r>
        <w:rPr>
          <w:rFonts w:ascii="Times New Roman"/>
          <w:b w:val="false"/>
          <w:i w:val="false"/>
          <w:color w:val="000000"/>
          <w:sz w:val="28"/>
        </w:rPr>
        <w:t>
                                     нормативтік-техникалық
</w:t>
      </w:r>
      <w:r>
        <w:br/>
      </w:r>
      <w:r>
        <w:rPr>
          <w:rFonts w:ascii="Times New Roman"/>
          <w:b w:val="false"/>
          <w:i w:val="false"/>
          <w:color w:val="000000"/>
          <w:sz w:val="28"/>
        </w:rPr>
        <w:t>
                                     құжаттамаларды әзірлеу
</w:t>
      </w:r>
      <w:r>
        <w:br/>
      </w:r>
      <w:r>
        <w:rPr>
          <w:rFonts w:ascii="Times New Roman"/>
          <w:b w:val="false"/>
          <w:i w:val="false"/>
          <w:color w:val="000000"/>
          <w:sz w:val="28"/>
        </w:rPr>
        <w:t>
              103                93  Өндірістің мұнайхимиялық
</w:t>
      </w:r>
      <w:r>
        <w:br/>
      </w:r>
      <w:r>
        <w:rPr>
          <w:rFonts w:ascii="Times New Roman"/>
          <w:b w:val="false"/>
          <w:i w:val="false"/>
          <w:color w:val="000000"/>
          <w:sz w:val="28"/>
        </w:rPr>
        <w:t>
                                     саласын дамыту және құру
</w:t>
      </w:r>
      <w:r>
        <w:br/>
      </w:r>
      <w:r>
        <w:rPr>
          <w:rFonts w:ascii="Times New Roman"/>
          <w:b w:val="false"/>
          <w:i w:val="false"/>
          <w:color w:val="000000"/>
          <w:sz w:val="28"/>
        </w:rPr>
        <w:t>
              104                94  Энергиямен жабдықтауды
</w:t>
      </w:r>
      <w:r>
        <w:br/>
      </w:r>
      <w:r>
        <w:rPr>
          <w:rFonts w:ascii="Times New Roman"/>
          <w:b w:val="false"/>
          <w:i w:val="false"/>
          <w:color w:val="000000"/>
          <w:sz w:val="28"/>
        </w:rPr>
        <w:t>
                                     қамтамасыз етуге арналған
</w:t>
      </w:r>
      <w:r>
        <w:br/>
      </w:r>
      <w:r>
        <w:rPr>
          <w:rFonts w:ascii="Times New Roman"/>
          <w:b w:val="false"/>
          <w:i w:val="false"/>
          <w:color w:val="000000"/>
          <w:sz w:val="28"/>
        </w:rPr>
        <w:t>
                                     нормативтік базаны әзірлеу
</w:t>
      </w:r>
      <w:r>
        <w:br/>
      </w:r>
      <w:r>
        <w:rPr>
          <w:rFonts w:ascii="Times New Roman"/>
          <w:b w:val="false"/>
          <w:i w:val="false"/>
          <w:color w:val="000000"/>
          <w:sz w:val="28"/>
        </w:rPr>
        <w:t>
          011                11      Радиациялық қауіпсіздікті
</w:t>
      </w:r>
      <w:r>
        <w:br/>
      </w:r>
      <w:r>
        <w:rPr>
          <w:rFonts w:ascii="Times New Roman"/>
          <w:b w:val="false"/>
          <w:i w:val="false"/>
          <w:color w:val="000000"/>
          <w:sz w:val="28"/>
        </w:rPr>
        <w:t>
                                     қамтамасыз ету
</w:t>
      </w:r>
      <w:r>
        <w:br/>
      </w:r>
      <w:r>
        <w:rPr>
          <w:rFonts w:ascii="Times New Roman"/>
          <w:b w:val="false"/>
          <w:i w:val="false"/>
          <w:color w:val="000000"/>
          <w:sz w:val="28"/>
        </w:rPr>
        <w:t>
          017                17      Өздігінен төгіліп жатқан
</w:t>
      </w:r>
      <w:r>
        <w:br/>
      </w:r>
      <w:r>
        <w:rPr>
          <w:rFonts w:ascii="Times New Roman"/>
          <w:b w:val="false"/>
          <w:i w:val="false"/>
          <w:color w:val="000000"/>
          <w:sz w:val="28"/>
        </w:rPr>
        <w:t>
                                     скважиналарды жою және
</w:t>
      </w:r>
      <w:r>
        <w:br/>
      </w:r>
      <w:r>
        <w:rPr>
          <w:rFonts w:ascii="Times New Roman"/>
          <w:b w:val="false"/>
          <w:i w:val="false"/>
          <w:color w:val="000000"/>
          <w:sz w:val="28"/>
        </w:rPr>
        <w:t>
                                     консервациялау
</w:t>
      </w:r>
      <w:r>
        <w:br/>
      </w:r>
      <w:r>
        <w:rPr>
          <w:rFonts w:ascii="Times New Roman"/>
          <w:b w:val="false"/>
          <w:i w:val="false"/>
          <w:color w:val="000000"/>
          <w:sz w:val="28"/>
        </w:rPr>
        <w:t>
          018                18      Мұнай операцияларын
</w:t>
      </w:r>
      <w:r>
        <w:br/>
      </w:r>
      <w:r>
        <w:rPr>
          <w:rFonts w:ascii="Times New Roman"/>
          <w:b w:val="false"/>
          <w:i w:val="false"/>
          <w:color w:val="000000"/>
          <w:sz w:val="28"/>
        </w:rPr>
        <w:t>
                                     жүргізудің, сондай-ақ
</w:t>
      </w:r>
      <w:r>
        <w:br/>
      </w:r>
      <w:r>
        <w:rPr>
          <w:rFonts w:ascii="Times New Roman"/>
          <w:b w:val="false"/>
          <w:i w:val="false"/>
          <w:color w:val="000000"/>
          <w:sz w:val="28"/>
        </w:rPr>
        <w:t>
                                     көмірсутегін тасымалдау, қайта
</w:t>
      </w:r>
      <w:r>
        <w:br/>
      </w:r>
      <w:r>
        <w:rPr>
          <w:rFonts w:ascii="Times New Roman"/>
          <w:b w:val="false"/>
          <w:i w:val="false"/>
          <w:color w:val="000000"/>
          <w:sz w:val="28"/>
        </w:rPr>
        <w:t>
                                     өңдеу мен тарату кезіндегі
</w:t>
      </w:r>
      <w:r>
        <w:br/>
      </w:r>
      <w:r>
        <w:rPr>
          <w:rFonts w:ascii="Times New Roman"/>
          <w:b w:val="false"/>
          <w:i w:val="false"/>
          <w:color w:val="000000"/>
          <w:sz w:val="28"/>
        </w:rPr>
        <w:t>
                                     келісім-шарттарда мемлекеттің
</w:t>
      </w:r>
      <w:r>
        <w:br/>
      </w:r>
      <w:r>
        <w:rPr>
          <w:rFonts w:ascii="Times New Roman"/>
          <w:b w:val="false"/>
          <w:i w:val="false"/>
          <w:color w:val="000000"/>
          <w:sz w:val="28"/>
        </w:rPr>
        <w:t>
                                     мүддесін көрсету
</w:t>
      </w:r>
      <w:r>
        <w:br/>
      </w:r>
      <w:r>
        <w:rPr>
          <w:rFonts w:ascii="Times New Roman"/>
          <w:b w:val="false"/>
          <w:i w:val="false"/>
          <w:color w:val="000000"/>
          <w:sz w:val="28"/>
        </w:rPr>
        <w:t>
          025                25      Семей ЖЭЦ активтерін сатып
</w:t>
      </w:r>
      <w:r>
        <w:br/>
      </w:r>
      <w:r>
        <w:rPr>
          <w:rFonts w:ascii="Times New Roman"/>
          <w:b w:val="false"/>
          <w:i w:val="false"/>
          <w:color w:val="000000"/>
          <w:sz w:val="28"/>
        </w:rPr>
        <w:t>
                                     алуға Шығыс Қазақстан облыстық
</w:t>
      </w:r>
      <w:r>
        <w:br/>
      </w:r>
      <w:r>
        <w:rPr>
          <w:rFonts w:ascii="Times New Roman"/>
          <w:b w:val="false"/>
          <w:i w:val="false"/>
          <w:color w:val="000000"/>
          <w:sz w:val="28"/>
        </w:rPr>
        <w:t>
                                     бюджетіне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033                33      Амангелді газ кен орындары
</w:t>
      </w:r>
      <w:r>
        <w:br/>
      </w:r>
      <w:r>
        <w:rPr>
          <w:rFonts w:ascii="Times New Roman"/>
          <w:b w:val="false"/>
          <w:i w:val="false"/>
          <w:color w:val="000000"/>
          <w:sz w:val="28"/>
        </w:rPr>
        <w:t>
                                     топтарын игеру
</w:t>
      </w:r>
      <w:r>
        <w:br/>
      </w:r>
      <w:r>
        <w:rPr>
          <w:rFonts w:ascii="Times New Roman"/>
          <w:b w:val="false"/>
          <w:i w:val="false"/>
          <w:color w:val="000000"/>
          <w:sz w:val="28"/>
        </w:rPr>
        <w:t>
       2                  2          Жер қойнауын пайдалану
</w:t>
      </w:r>
      <w:r>
        <w:br/>
      </w:r>
      <w:r>
        <w:rPr>
          <w:rFonts w:ascii="Times New Roman"/>
          <w:b w:val="false"/>
          <w:i w:val="false"/>
          <w:color w:val="000000"/>
          <w:sz w:val="28"/>
        </w:rPr>
        <w:t>
          003                03      Жер қойнауын пайдалану
</w:t>
      </w:r>
      <w:r>
        <w:br/>
      </w:r>
      <w:r>
        <w:rPr>
          <w:rFonts w:ascii="Times New Roman"/>
          <w:b w:val="false"/>
          <w:i w:val="false"/>
          <w:color w:val="000000"/>
          <w:sz w:val="28"/>
        </w:rPr>
        <w:t>
                                     геологиясы саласындағы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012                12      Геологиялық ақпаратты
</w:t>
      </w:r>
      <w:r>
        <w:br/>
      </w:r>
      <w:r>
        <w:rPr>
          <w:rFonts w:ascii="Times New Roman"/>
          <w:b w:val="false"/>
          <w:i w:val="false"/>
          <w:color w:val="000000"/>
          <w:sz w:val="28"/>
        </w:rPr>
        <w:t>
                                     қалыптастыру
</w:t>
      </w:r>
      <w:r>
        <w:br/>
      </w:r>
      <w:r>
        <w:rPr>
          <w:rFonts w:ascii="Times New Roman"/>
          <w:b w:val="false"/>
          <w:i w:val="false"/>
          <w:color w:val="000000"/>
          <w:sz w:val="28"/>
        </w:rPr>
        <w:t>
          013                13      Мемлекеттік геологиялық зерттеу
</w:t>
      </w:r>
      <w:r>
        <w:br/>
      </w:r>
      <w:r>
        <w:rPr>
          <w:rFonts w:ascii="Times New Roman"/>
          <w:b w:val="false"/>
          <w:i w:val="false"/>
          <w:color w:val="000000"/>
          <w:sz w:val="28"/>
        </w:rPr>
        <w:t>
              100                90  Аймақтық және геологиялық
</w:t>
      </w:r>
      <w:r>
        <w:br/>
      </w:r>
      <w:r>
        <w:rPr>
          <w:rFonts w:ascii="Times New Roman"/>
          <w:b w:val="false"/>
          <w:i w:val="false"/>
          <w:color w:val="000000"/>
          <w:sz w:val="28"/>
        </w:rPr>
        <w:t>
                                     түсіру жұмыстары
</w:t>
      </w:r>
      <w:r>
        <w:br/>
      </w:r>
      <w:r>
        <w:rPr>
          <w:rFonts w:ascii="Times New Roman"/>
          <w:b w:val="false"/>
          <w:i w:val="false"/>
          <w:color w:val="000000"/>
          <w:sz w:val="28"/>
        </w:rPr>
        <w:t>
              101                91  Іздестіру-бағалау жұмыстары
</w:t>
      </w:r>
      <w:r>
        <w:br/>
      </w:r>
      <w:r>
        <w:rPr>
          <w:rFonts w:ascii="Times New Roman"/>
          <w:b w:val="false"/>
          <w:i w:val="false"/>
          <w:color w:val="000000"/>
          <w:sz w:val="28"/>
        </w:rPr>
        <w:t>
              102                92  Іздестіру-барлау жұмыстары
</w:t>
      </w:r>
      <w:r>
        <w:br/>
      </w:r>
      <w:r>
        <w:rPr>
          <w:rFonts w:ascii="Times New Roman"/>
          <w:b w:val="false"/>
          <w:i w:val="false"/>
          <w:color w:val="000000"/>
          <w:sz w:val="28"/>
        </w:rPr>
        <w:t>
          014                14      Жер қойнауы мен жер қойнауын
</w:t>
      </w:r>
      <w:r>
        <w:br/>
      </w:r>
      <w:r>
        <w:rPr>
          <w:rFonts w:ascii="Times New Roman"/>
          <w:b w:val="false"/>
          <w:i w:val="false"/>
          <w:color w:val="000000"/>
          <w:sz w:val="28"/>
        </w:rPr>
        <w:t>
                                     пайдалану мониторингі
</w:t>
      </w:r>
      <w:r>
        <w:br/>
      </w:r>
      <w:r>
        <w:rPr>
          <w:rFonts w:ascii="Times New Roman"/>
          <w:b w:val="false"/>
          <w:i w:val="false"/>
          <w:color w:val="000000"/>
          <w:sz w:val="28"/>
        </w:rPr>
        <w:t>
              100                90  Минералдық шикізат базасы мен
</w:t>
      </w:r>
      <w:r>
        <w:br/>
      </w:r>
      <w:r>
        <w:rPr>
          <w:rFonts w:ascii="Times New Roman"/>
          <w:b w:val="false"/>
          <w:i w:val="false"/>
          <w:color w:val="000000"/>
          <w:sz w:val="28"/>
        </w:rPr>
        <w:t>
                                     жер қойнауын пайдалану
</w:t>
      </w:r>
      <w:r>
        <w:br/>
      </w:r>
      <w:r>
        <w:rPr>
          <w:rFonts w:ascii="Times New Roman"/>
          <w:b w:val="false"/>
          <w:i w:val="false"/>
          <w:color w:val="000000"/>
          <w:sz w:val="28"/>
        </w:rPr>
        <w:t>
                                     мониторингі
</w:t>
      </w:r>
      <w:r>
        <w:br/>
      </w:r>
      <w:r>
        <w:rPr>
          <w:rFonts w:ascii="Times New Roman"/>
          <w:b w:val="false"/>
          <w:i w:val="false"/>
          <w:color w:val="000000"/>
          <w:sz w:val="28"/>
        </w:rPr>
        <w:t>
              101                91  Жер асты суларының және
</w:t>
      </w:r>
      <w:r>
        <w:br/>
      </w:r>
      <w:r>
        <w:rPr>
          <w:rFonts w:ascii="Times New Roman"/>
          <w:b w:val="false"/>
          <w:i w:val="false"/>
          <w:color w:val="000000"/>
          <w:sz w:val="28"/>
        </w:rPr>
        <w:t>
                                     қауіпті геологиялық процестер
</w:t>
      </w:r>
      <w:r>
        <w:br/>
      </w:r>
      <w:r>
        <w:rPr>
          <w:rFonts w:ascii="Times New Roman"/>
          <w:b w:val="false"/>
          <w:i w:val="false"/>
          <w:color w:val="000000"/>
          <w:sz w:val="28"/>
        </w:rPr>
        <w:t>
                                     мониторингі
</w:t>
      </w:r>
      <w:r>
        <w:br/>
      </w:r>
      <w:r>
        <w:rPr>
          <w:rFonts w:ascii="Times New Roman"/>
          <w:b w:val="false"/>
          <w:i w:val="false"/>
          <w:color w:val="000000"/>
          <w:sz w:val="28"/>
        </w:rPr>
        <w:t>
          015                15      Жер қойнауы және жер қойнауын
</w:t>
      </w:r>
      <w:r>
        <w:br/>
      </w:r>
      <w:r>
        <w:rPr>
          <w:rFonts w:ascii="Times New Roman"/>
          <w:b w:val="false"/>
          <w:i w:val="false"/>
          <w:color w:val="000000"/>
          <w:sz w:val="28"/>
        </w:rPr>
        <w:t>
                                     пайдаланушылар туралы
</w:t>
      </w:r>
      <w:r>
        <w:br/>
      </w:r>
      <w:r>
        <w:rPr>
          <w:rFonts w:ascii="Times New Roman"/>
          <w:b w:val="false"/>
          <w:i w:val="false"/>
          <w:color w:val="000000"/>
          <w:sz w:val="28"/>
        </w:rPr>
        <w:t>
                                     ақпараттық жүйесін дамыту
</w:t>
      </w:r>
      <w:r>
        <w:br/>
      </w:r>
      <w:r>
        <w:rPr>
          <w:rFonts w:ascii="Times New Roman"/>
          <w:b w:val="false"/>
          <w:i w:val="false"/>
          <w:color w:val="000000"/>
          <w:sz w:val="28"/>
        </w:rPr>
        <w:t>
          016                16      Жер қойнауын пайдалану
</w:t>
      </w:r>
      <w:r>
        <w:br/>
      </w:r>
      <w:r>
        <w:rPr>
          <w:rFonts w:ascii="Times New Roman"/>
          <w:b w:val="false"/>
          <w:i w:val="false"/>
          <w:color w:val="000000"/>
          <w:sz w:val="28"/>
        </w:rPr>
        <w:t>
                                     саласында лицензиялық және
</w:t>
      </w:r>
      <w:r>
        <w:br/>
      </w:r>
      <w:r>
        <w:rPr>
          <w:rFonts w:ascii="Times New Roman"/>
          <w:b w:val="false"/>
          <w:i w:val="false"/>
          <w:color w:val="000000"/>
          <w:sz w:val="28"/>
        </w:rPr>
        <w:t>
                                     келісім-шарттық ережелердің
</w:t>
      </w:r>
      <w:r>
        <w:br/>
      </w:r>
      <w:r>
        <w:rPr>
          <w:rFonts w:ascii="Times New Roman"/>
          <w:b w:val="false"/>
          <w:i w:val="false"/>
          <w:color w:val="000000"/>
          <w:sz w:val="28"/>
        </w:rPr>
        <w:t>
                                     орындалу мониторингінің
</w:t>
      </w:r>
      <w:r>
        <w:br/>
      </w:r>
      <w:r>
        <w:rPr>
          <w:rFonts w:ascii="Times New Roman"/>
          <w:b w:val="false"/>
          <w:i w:val="false"/>
          <w:color w:val="000000"/>
          <w:sz w:val="28"/>
        </w:rPr>
        <w:t>
                                     ақпараттық-коммуникациялық
</w:t>
      </w:r>
      <w:r>
        <w:br/>
      </w:r>
      <w:r>
        <w:rPr>
          <w:rFonts w:ascii="Times New Roman"/>
          <w:b w:val="false"/>
          <w:i w:val="false"/>
          <w:color w:val="000000"/>
          <w:sz w:val="28"/>
        </w:rPr>
        <w:t>
                                     жүйесін құру
</w:t>
      </w:r>
      <w:r>
        <w:br/>
      </w:r>
      <w:r>
        <w:rPr>
          <w:rFonts w:ascii="Times New Roman"/>
          <w:b w:val="false"/>
          <w:i w:val="false"/>
          <w:color w:val="000000"/>
          <w:sz w:val="28"/>
        </w:rPr>
        <w:t>
       9                  9          Отын-энергетика кешені және
</w:t>
      </w:r>
      <w:r>
        <w:br/>
      </w:r>
      <w:r>
        <w:rPr>
          <w:rFonts w:ascii="Times New Roman"/>
          <w:b w:val="false"/>
          <w:i w:val="false"/>
          <w:color w:val="000000"/>
          <w:sz w:val="28"/>
        </w:rPr>
        <w:t>
                                     жер қойнауын пайдалану
</w:t>
      </w:r>
      <w:r>
        <w:br/>
      </w:r>
      <w:r>
        <w:rPr>
          <w:rFonts w:ascii="Times New Roman"/>
          <w:b w:val="false"/>
          <w:i w:val="false"/>
          <w:color w:val="000000"/>
          <w:sz w:val="28"/>
        </w:rPr>
        <w:t>
                                     саласындағы өзге де қызметтер
</w:t>
      </w:r>
      <w:r>
        <w:br/>
      </w:r>
      <w:r>
        <w:rPr>
          <w:rFonts w:ascii="Times New Roman"/>
          <w:b w:val="false"/>
          <w:i w:val="false"/>
          <w:color w:val="000000"/>
          <w:sz w:val="28"/>
        </w:rPr>
        <w:t>
          001                01      Энергетика және минералдық
</w:t>
      </w:r>
      <w:r>
        <w:br/>
      </w:r>
      <w:r>
        <w:rPr>
          <w:rFonts w:ascii="Times New Roman"/>
          <w:b w:val="false"/>
          <w:i w:val="false"/>
          <w:color w:val="000000"/>
          <w:sz w:val="28"/>
        </w:rPr>
        <w:t>
                                     ресурстар саласындағы
</w:t>
      </w:r>
      <w:r>
        <w:br/>
      </w:r>
      <w:r>
        <w:rPr>
          <w:rFonts w:ascii="Times New Roman"/>
          <w:b w:val="false"/>
          <w:i w:val="false"/>
          <w:color w:val="000000"/>
          <w:sz w:val="28"/>
        </w:rPr>
        <w:t>
                                     уәкілетті органның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010                10  Астана қаласының жаңа әкімшілік
</w:t>
      </w:r>
      <w:r>
        <w:br/>
      </w:r>
      <w:r>
        <w:rPr>
          <w:rFonts w:ascii="Times New Roman"/>
          <w:b w:val="false"/>
          <w:i w:val="false"/>
          <w:color w:val="000000"/>
          <w:sz w:val="28"/>
        </w:rPr>
        <w:t>
                                     орталығына көшіру
</w:t>
      </w:r>
      <w:r>
        <w:br/>
      </w:r>
      <w:r>
        <w:rPr>
          <w:rFonts w:ascii="Times New Roman"/>
          <w:b w:val="false"/>
          <w:i w:val="false"/>
          <w:color w:val="000000"/>
          <w:sz w:val="28"/>
        </w:rPr>
        <w:t>
          019                19      "Қарағанды шахталарды тарату"
</w:t>
      </w:r>
      <w:r>
        <w:br/>
      </w:r>
      <w:r>
        <w:rPr>
          <w:rFonts w:ascii="Times New Roman"/>
          <w:b w:val="false"/>
          <w:i w:val="false"/>
          <w:color w:val="000000"/>
          <w:sz w:val="28"/>
        </w:rPr>
        <w:t>
                                     МБК берілген, жабылған
</w:t>
      </w:r>
      <w:r>
        <w:br/>
      </w:r>
      <w:r>
        <w:rPr>
          <w:rFonts w:ascii="Times New Roman"/>
          <w:b w:val="false"/>
          <w:i w:val="false"/>
          <w:color w:val="000000"/>
          <w:sz w:val="28"/>
        </w:rPr>
        <w:t>
                                     шахталар қызметкерлерінің
</w:t>
      </w:r>
      <w:r>
        <w:br/>
      </w:r>
      <w:r>
        <w:rPr>
          <w:rFonts w:ascii="Times New Roman"/>
          <w:b w:val="false"/>
          <w:i w:val="false"/>
          <w:color w:val="000000"/>
          <w:sz w:val="28"/>
        </w:rPr>
        <w:t>
                                     денсаулығына келтірілген
</w:t>
      </w:r>
      <w:r>
        <w:br/>
      </w:r>
      <w:r>
        <w:rPr>
          <w:rFonts w:ascii="Times New Roman"/>
          <w:b w:val="false"/>
          <w:i w:val="false"/>
          <w:color w:val="000000"/>
          <w:sz w:val="28"/>
        </w:rPr>
        <w:t>
                                     зиянды өтеу
</w:t>
      </w:r>
      <w:r>
        <w:br/>
      </w:r>
      <w:r>
        <w:rPr>
          <w:rFonts w:ascii="Times New Roman"/>
          <w:b w:val="false"/>
          <w:i w:val="false"/>
          <w:color w:val="000000"/>
          <w:sz w:val="28"/>
        </w:rPr>
        <w:t>
          024                24      Жылуэнергетика жүйесін дамыту
</w:t>
      </w:r>
      <w:r>
        <w:br/>
      </w:r>
      <w:r>
        <w:rPr>
          <w:rFonts w:ascii="Times New Roman"/>
          <w:b w:val="false"/>
          <w:i w:val="false"/>
          <w:color w:val="000000"/>
          <w:sz w:val="28"/>
        </w:rPr>
        <w:t>
                                     үшін Астана және Алматы
</w:t>
      </w:r>
      <w:r>
        <w:br/>
      </w:r>
      <w:r>
        <w:rPr>
          <w:rFonts w:ascii="Times New Roman"/>
          <w:b w:val="false"/>
          <w:i w:val="false"/>
          <w:color w:val="000000"/>
          <w:sz w:val="28"/>
        </w:rPr>
        <w:t>
                                     қалалары бюджеттеріне,
</w:t>
      </w:r>
      <w:r>
        <w:br/>
      </w:r>
      <w:r>
        <w:rPr>
          <w:rFonts w:ascii="Times New Roman"/>
          <w:b w:val="false"/>
          <w:i w:val="false"/>
          <w:color w:val="000000"/>
          <w:sz w:val="28"/>
        </w:rPr>
        <w:t>
                                     облыстық бюджеттерге берілетін
</w:t>
      </w:r>
      <w:r>
        <w:br/>
      </w:r>
      <w:r>
        <w:rPr>
          <w:rFonts w:ascii="Times New Roman"/>
          <w:b w:val="false"/>
          <w:i w:val="false"/>
          <w:color w:val="000000"/>
          <w:sz w:val="28"/>
        </w:rPr>
        <w:t>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104                94      Нашақорлық пен есірткі
</w:t>
      </w:r>
      <w:r>
        <w:br/>
      </w:r>
      <w:r>
        <w:rPr>
          <w:rFonts w:ascii="Times New Roman"/>
          <w:b w:val="false"/>
          <w:i w:val="false"/>
          <w:color w:val="000000"/>
          <w:sz w:val="28"/>
        </w:rPr>
        <w:t>
                                     бизнесіне қарсы күрес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сараптамалау
</w:t>
      </w:r>
      <w:r>
        <w:br/>
      </w:r>
      <w:r>
        <w:rPr>
          <w:rFonts w:ascii="Times New Roman"/>
          <w:b w:val="false"/>
          <w:i w:val="false"/>
          <w:color w:val="000000"/>
          <w:sz w:val="28"/>
        </w:rPr>
        <w:t>
233                233               Қазақстан Республикасының
</w:t>
      </w:r>
      <w:r>
        <w:br/>
      </w:r>
      <w:r>
        <w:rPr>
          <w:rFonts w:ascii="Times New Roman"/>
          <w:b w:val="false"/>
          <w:i w:val="false"/>
          <w:color w:val="000000"/>
          <w:sz w:val="28"/>
        </w:rPr>
        <w:t>
                                     Индустрия және сауда
</w:t>
      </w:r>
      <w:r>
        <w:br/>
      </w:r>
      <w:r>
        <w:rPr>
          <w:rFonts w:ascii="Times New Roman"/>
          <w:b w:val="false"/>
          <w:i w:val="false"/>
          <w:color w:val="000000"/>
          <w:sz w:val="28"/>
        </w:rPr>
        <w:t>
                                     министрлігі
</w:t>
      </w:r>
      <w:r>
        <w:br/>
      </w:r>
      <w:r>
        <w:rPr>
          <w:rFonts w:ascii="Times New Roman"/>
          <w:b w:val="false"/>
          <w:i w:val="false"/>
          <w:color w:val="000000"/>
          <w:sz w:val="28"/>
        </w:rPr>
        <w:t>
   7                   7             Тұрғын үй-коммуналдық
</w:t>
      </w:r>
      <w:r>
        <w:br/>
      </w:r>
      <w:r>
        <w:rPr>
          <w:rFonts w:ascii="Times New Roman"/>
          <w:b w:val="false"/>
          <w:i w:val="false"/>
          <w:color w:val="000000"/>
          <w:sz w:val="28"/>
        </w:rPr>
        <w:t>
                                     шаруашылығы
</w:t>
      </w:r>
      <w:r>
        <w:br/>
      </w:r>
      <w:r>
        <w:rPr>
          <w:rFonts w:ascii="Times New Roman"/>
          <w:b w:val="false"/>
          <w:i w:val="false"/>
          <w:color w:val="000000"/>
          <w:sz w:val="28"/>
        </w:rPr>
        <w:t>
       1                  1          Тұрғын-үй шаруашылығы
</w:t>
      </w:r>
      <w:r>
        <w:br/>
      </w:r>
      <w:r>
        <w:rPr>
          <w:rFonts w:ascii="Times New Roman"/>
          <w:b w:val="false"/>
          <w:i w:val="false"/>
          <w:color w:val="000000"/>
          <w:sz w:val="28"/>
        </w:rPr>
        <w:t>
          033                33      Атырау қаласында тұрғын үйлер
</w:t>
      </w:r>
      <w:r>
        <w:br/>
      </w:r>
      <w:r>
        <w:rPr>
          <w:rFonts w:ascii="Times New Roman"/>
          <w:b w:val="false"/>
          <w:i w:val="false"/>
          <w:color w:val="000000"/>
          <w:sz w:val="28"/>
        </w:rPr>
        <w:t>
                                     салу үшін Атырау облысының
</w:t>
      </w:r>
      <w:r>
        <w:br/>
      </w:r>
      <w:r>
        <w:rPr>
          <w:rFonts w:ascii="Times New Roman"/>
          <w:b w:val="false"/>
          <w:i w:val="false"/>
          <w:color w:val="000000"/>
          <w:sz w:val="28"/>
        </w:rPr>
        <w:t>
                                     бюджетіне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2                  2          Коммуналдық шаруашылық
</w:t>
      </w:r>
      <w:r>
        <w:br/>
      </w:r>
      <w:r>
        <w:rPr>
          <w:rFonts w:ascii="Times New Roman"/>
          <w:b w:val="false"/>
          <w:i w:val="false"/>
          <w:color w:val="000000"/>
          <w:sz w:val="28"/>
        </w:rPr>
        <w:t>
          028                28      Коммуналдық шаруашылықты
</w:t>
      </w:r>
      <w:r>
        <w:br/>
      </w:r>
      <w:r>
        <w:rPr>
          <w:rFonts w:ascii="Times New Roman"/>
          <w:b w:val="false"/>
          <w:i w:val="false"/>
          <w:color w:val="000000"/>
          <w:sz w:val="28"/>
        </w:rPr>
        <w:t>
                                     дамытуға облыстық бюджеттерге,
</w:t>
      </w:r>
      <w:r>
        <w:br/>
      </w:r>
      <w:r>
        <w:rPr>
          <w:rFonts w:ascii="Times New Roman"/>
          <w:b w:val="false"/>
          <w:i w:val="false"/>
          <w:color w:val="000000"/>
          <w:sz w:val="28"/>
        </w:rPr>
        <w:t>
                                     Астана және Алматы қалаларының
</w:t>
      </w:r>
      <w:r>
        <w:br/>
      </w:r>
      <w:r>
        <w:rPr>
          <w:rFonts w:ascii="Times New Roman"/>
          <w:b w:val="false"/>
          <w:i w:val="false"/>
          <w:color w:val="000000"/>
          <w:sz w:val="28"/>
        </w:rPr>
        <w:t>
                                     бюджеттеріне берілетін
</w:t>
      </w:r>
      <w:r>
        <w:br/>
      </w:r>
      <w:r>
        <w:rPr>
          <w:rFonts w:ascii="Times New Roman"/>
          <w:b w:val="false"/>
          <w:i w:val="false"/>
          <w:color w:val="000000"/>
          <w:sz w:val="28"/>
        </w:rPr>
        <w:t>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037                37      Приозерск қаласының
</w:t>
      </w:r>
      <w:r>
        <w:br/>
      </w:r>
      <w:r>
        <w:rPr>
          <w:rFonts w:ascii="Times New Roman"/>
          <w:b w:val="false"/>
          <w:i w:val="false"/>
          <w:color w:val="000000"/>
          <w:sz w:val="28"/>
        </w:rPr>
        <w:t>
                                     инфрақұрылымын қолдауға
</w:t>
      </w:r>
      <w:r>
        <w:br/>
      </w:r>
      <w:r>
        <w:rPr>
          <w:rFonts w:ascii="Times New Roman"/>
          <w:b w:val="false"/>
          <w:i w:val="false"/>
          <w:color w:val="000000"/>
          <w:sz w:val="28"/>
        </w:rPr>
        <w:t>
                                     Қарағанды облысының облыстық
</w:t>
      </w:r>
      <w:r>
        <w:br/>
      </w:r>
      <w:r>
        <w:rPr>
          <w:rFonts w:ascii="Times New Roman"/>
          <w:b w:val="false"/>
          <w:i w:val="false"/>
          <w:color w:val="000000"/>
          <w:sz w:val="28"/>
        </w:rPr>
        <w:t>
                                     бюджетіне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3                  3          Сумен жабдықтау
</w:t>
      </w:r>
      <w:r>
        <w:br/>
      </w:r>
      <w:r>
        <w:rPr>
          <w:rFonts w:ascii="Times New Roman"/>
          <w:b w:val="false"/>
          <w:i w:val="false"/>
          <w:color w:val="000000"/>
          <w:sz w:val="28"/>
        </w:rPr>
        <w:t>
          024                24      Сумен жабдықтау жүйесін
</w:t>
      </w:r>
      <w:r>
        <w:br/>
      </w:r>
      <w:r>
        <w:rPr>
          <w:rFonts w:ascii="Times New Roman"/>
          <w:b w:val="false"/>
          <w:i w:val="false"/>
          <w:color w:val="000000"/>
          <w:sz w:val="28"/>
        </w:rPr>
        <w:t>
                                     дамытуға облыстық бюджеттерге,
</w:t>
      </w:r>
      <w:r>
        <w:br/>
      </w:r>
      <w:r>
        <w:rPr>
          <w:rFonts w:ascii="Times New Roman"/>
          <w:b w:val="false"/>
          <w:i w:val="false"/>
          <w:color w:val="000000"/>
          <w:sz w:val="28"/>
        </w:rPr>
        <w:t>
                                     Астана және Алматы қалаларының
</w:t>
      </w:r>
      <w:r>
        <w:br/>
      </w:r>
      <w:r>
        <w:rPr>
          <w:rFonts w:ascii="Times New Roman"/>
          <w:b w:val="false"/>
          <w:i w:val="false"/>
          <w:color w:val="000000"/>
          <w:sz w:val="28"/>
        </w:rPr>
        <w:t>
                                     бюджеттеріне берілетін
</w:t>
      </w:r>
      <w:r>
        <w:br/>
      </w:r>
      <w:r>
        <w:rPr>
          <w:rFonts w:ascii="Times New Roman"/>
          <w:b w:val="false"/>
          <w:i w:val="false"/>
          <w:color w:val="000000"/>
          <w:sz w:val="28"/>
        </w:rPr>
        <w:t>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004                04  Сыртқы заемдар есебінен жобаны
</w:t>
      </w:r>
      <w:r>
        <w:br/>
      </w:r>
      <w:r>
        <w:rPr>
          <w:rFonts w:ascii="Times New Roman"/>
          <w:b w:val="false"/>
          <w:i w:val="false"/>
          <w:color w:val="000000"/>
          <w:sz w:val="28"/>
        </w:rPr>
        <w:t>
                                     іске асыру үшін жобаны іске
</w:t>
      </w:r>
      <w:r>
        <w:br/>
      </w:r>
      <w:r>
        <w:rPr>
          <w:rFonts w:ascii="Times New Roman"/>
          <w:b w:val="false"/>
          <w:i w:val="false"/>
          <w:color w:val="000000"/>
          <w:sz w:val="28"/>
        </w:rPr>
        <w:t>
                                     асыру
</w:t>
      </w:r>
      <w:r>
        <w:br/>
      </w:r>
      <w:r>
        <w:rPr>
          <w:rFonts w:ascii="Times New Roman"/>
          <w:b w:val="false"/>
          <w:i w:val="false"/>
          <w:color w:val="000000"/>
          <w:sz w:val="28"/>
        </w:rPr>
        <w:t>
              005                05  Ішкі көздердің есебінен жобаны
</w:t>
      </w:r>
      <w:r>
        <w:br/>
      </w:r>
      <w:r>
        <w:rPr>
          <w:rFonts w:ascii="Times New Roman"/>
          <w:b w:val="false"/>
          <w:i w:val="false"/>
          <w:color w:val="000000"/>
          <w:sz w:val="28"/>
        </w:rPr>
        <w:t>
                                     іске асыру
</w:t>
      </w:r>
      <w:r>
        <w:br/>
      </w:r>
      <w:r>
        <w:rPr>
          <w:rFonts w:ascii="Times New Roman"/>
          <w:b w:val="false"/>
          <w:i w:val="false"/>
          <w:color w:val="000000"/>
          <w:sz w:val="28"/>
        </w:rPr>
        <w:t>
          036                36      Сумен жабдықтау жүйесін
</w:t>
      </w:r>
      <w:r>
        <w:br/>
      </w:r>
      <w:r>
        <w:rPr>
          <w:rFonts w:ascii="Times New Roman"/>
          <w:b w:val="false"/>
          <w:i w:val="false"/>
          <w:color w:val="000000"/>
          <w:sz w:val="28"/>
        </w:rPr>
        <w:t>
                                     жөндеуге Атырау облысының
</w:t>
      </w:r>
      <w:r>
        <w:br/>
      </w:r>
      <w:r>
        <w:rPr>
          <w:rFonts w:ascii="Times New Roman"/>
          <w:b w:val="false"/>
          <w:i w:val="false"/>
          <w:color w:val="000000"/>
          <w:sz w:val="28"/>
        </w:rPr>
        <w:t>
                                     облыстық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6                  6          Қалалар мен елді-мекендерді
</w:t>
      </w:r>
      <w:r>
        <w:br/>
      </w:r>
      <w:r>
        <w:rPr>
          <w:rFonts w:ascii="Times New Roman"/>
          <w:b w:val="false"/>
          <w:i w:val="false"/>
          <w:color w:val="000000"/>
          <w:sz w:val="28"/>
        </w:rPr>
        <w:t>
                                     көркейту
</w:t>
      </w:r>
      <w:r>
        <w:br/>
      </w:r>
      <w:r>
        <w:rPr>
          <w:rFonts w:ascii="Times New Roman"/>
          <w:b w:val="false"/>
          <w:i w:val="false"/>
          <w:color w:val="000000"/>
          <w:sz w:val="28"/>
        </w:rPr>
        <w:t>
          029                29      Қалалар мен елді-мекендерді
</w:t>
      </w:r>
      <w:r>
        <w:br/>
      </w:r>
      <w:r>
        <w:rPr>
          <w:rFonts w:ascii="Times New Roman"/>
          <w:b w:val="false"/>
          <w:i w:val="false"/>
          <w:color w:val="000000"/>
          <w:sz w:val="28"/>
        </w:rPr>
        <w:t>
                                     көркейтуді дамытуға облыстық
</w:t>
      </w:r>
      <w:r>
        <w:br/>
      </w:r>
      <w:r>
        <w:rPr>
          <w:rFonts w:ascii="Times New Roman"/>
          <w:b w:val="false"/>
          <w:i w:val="false"/>
          <w:color w:val="000000"/>
          <w:sz w:val="28"/>
        </w:rPr>
        <w:t>
                                     бюджеттерге, Астана және
</w:t>
      </w:r>
      <w:r>
        <w:br/>
      </w:r>
      <w:r>
        <w:rPr>
          <w:rFonts w:ascii="Times New Roman"/>
          <w:b w:val="false"/>
          <w:i w:val="false"/>
          <w:color w:val="000000"/>
          <w:sz w:val="28"/>
        </w:rPr>
        <w:t>
                                     Алматы қалаларының
</w:t>
      </w:r>
      <w:r>
        <w:br/>
      </w:r>
      <w:r>
        <w:rPr>
          <w:rFonts w:ascii="Times New Roman"/>
          <w:b w:val="false"/>
          <w:i w:val="false"/>
          <w:color w:val="000000"/>
          <w:sz w:val="28"/>
        </w:rPr>
        <w:t>
                                     бюджеттеріне берілетін
</w:t>
      </w:r>
      <w:r>
        <w:br/>
      </w:r>
      <w:r>
        <w:rPr>
          <w:rFonts w:ascii="Times New Roman"/>
          <w:b w:val="false"/>
          <w:i w:val="false"/>
          <w:color w:val="000000"/>
          <w:sz w:val="28"/>
        </w:rPr>
        <w:t>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9                   9             Жылу-энергетикалық кешені және
</w:t>
      </w:r>
      <w:r>
        <w:br/>
      </w:r>
      <w:r>
        <w:rPr>
          <w:rFonts w:ascii="Times New Roman"/>
          <w:b w:val="false"/>
          <w:i w:val="false"/>
          <w:color w:val="000000"/>
          <w:sz w:val="28"/>
        </w:rPr>
        <w:t>
                                     жер қойнауын пайдалану
</w:t>
      </w:r>
      <w:r>
        <w:br/>
      </w:r>
      <w:r>
        <w:rPr>
          <w:rFonts w:ascii="Times New Roman"/>
          <w:b w:val="false"/>
          <w:i w:val="false"/>
          <w:color w:val="000000"/>
          <w:sz w:val="28"/>
        </w:rPr>
        <w:t>
       9                  9          Жылу-энергетикалық кешені және
</w:t>
      </w:r>
      <w:r>
        <w:br/>
      </w:r>
      <w:r>
        <w:rPr>
          <w:rFonts w:ascii="Times New Roman"/>
          <w:b w:val="false"/>
          <w:i w:val="false"/>
          <w:color w:val="000000"/>
          <w:sz w:val="28"/>
        </w:rPr>
        <w:t>
                                     жер қойнауын пайдалану
</w:t>
      </w:r>
      <w:r>
        <w:br/>
      </w:r>
      <w:r>
        <w:rPr>
          <w:rFonts w:ascii="Times New Roman"/>
          <w:b w:val="false"/>
          <w:i w:val="false"/>
          <w:color w:val="000000"/>
          <w:sz w:val="28"/>
        </w:rPr>
        <w:t>
                                     саласындағы басқа да қызметтер
</w:t>
      </w:r>
      <w:r>
        <w:br/>
      </w:r>
      <w:r>
        <w:rPr>
          <w:rFonts w:ascii="Times New Roman"/>
          <w:b w:val="false"/>
          <w:i w:val="false"/>
          <w:color w:val="000000"/>
          <w:sz w:val="28"/>
        </w:rPr>
        <w:t>
          003                03      Мырғалымсай кен орындарының
</w:t>
      </w:r>
      <w:r>
        <w:br/>
      </w:r>
      <w:r>
        <w:rPr>
          <w:rFonts w:ascii="Times New Roman"/>
          <w:b w:val="false"/>
          <w:i w:val="false"/>
          <w:color w:val="000000"/>
          <w:sz w:val="28"/>
        </w:rPr>
        <w:t>
                                     кеніштерін жою
</w:t>
      </w:r>
      <w:r>
        <w:br/>
      </w:r>
      <w:r>
        <w:rPr>
          <w:rFonts w:ascii="Times New Roman"/>
          <w:b w:val="false"/>
          <w:i w:val="false"/>
          <w:color w:val="000000"/>
          <w:sz w:val="28"/>
        </w:rPr>
        <w:t>
   11                  11            Өнеркәсіп және құрылыс
</w:t>
      </w:r>
      <w:r>
        <w:br/>
      </w:r>
      <w:r>
        <w:rPr>
          <w:rFonts w:ascii="Times New Roman"/>
          <w:b w:val="false"/>
          <w:i w:val="false"/>
          <w:color w:val="000000"/>
          <w:sz w:val="28"/>
        </w:rPr>
        <w:t>
       1                  1          Өнеркәсіп
</w:t>
      </w:r>
      <w:r>
        <w:br/>
      </w:r>
      <w:r>
        <w:rPr>
          <w:rFonts w:ascii="Times New Roman"/>
          <w:b w:val="false"/>
          <w:i w:val="false"/>
          <w:color w:val="000000"/>
          <w:sz w:val="28"/>
        </w:rPr>
        <w:t>
          006                06      Техникалық сипаттағы ғылыми
</w:t>
      </w:r>
      <w:r>
        <w:br/>
      </w:r>
      <w:r>
        <w:rPr>
          <w:rFonts w:ascii="Times New Roman"/>
          <w:b w:val="false"/>
          <w:i w:val="false"/>
          <w:color w:val="000000"/>
          <w:sz w:val="28"/>
        </w:rPr>
        <w:t>
                                     қолданбалы зерттеулер
</w:t>
      </w:r>
      <w:r>
        <w:br/>
      </w:r>
      <w:r>
        <w:rPr>
          <w:rFonts w:ascii="Times New Roman"/>
          <w:b w:val="false"/>
          <w:i w:val="false"/>
          <w:color w:val="000000"/>
          <w:sz w:val="28"/>
        </w:rPr>
        <w:t>
          031                31      "Қазақстан инжиниринг"
</w:t>
      </w:r>
      <w:r>
        <w:br/>
      </w:r>
      <w:r>
        <w:rPr>
          <w:rFonts w:ascii="Times New Roman"/>
          <w:b w:val="false"/>
          <w:i w:val="false"/>
          <w:color w:val="000000"/>
          <w:sz w:val="28"/>
        </w:rPr>
        <w:t>
                                     (Kazakhstan Engіneerіng) ҰК" АҚ
</w:t>
      </w:r>
      <w:r>
        <w:br/>
      </w:r>
      <w:r>
        <w:rPr>
          <w:rFonts w:ascii="Times New Roman"/>
          <w:b w:val="false"/>
          <w:i w:val="false"/>
          <w:color w:val="000000"/>
          <w:sz w:val="28"/>
        </w:rPr>
        <w:t>
                                     жарғылық капиталын арттыру
</w:t>
      </w:r>
      <w:r>
        <w:br/>
      </w:r>
      <w:r>
        <w:rPr>
          <w:rFonts w:ascii="Times New Roman"/>
          <w:b w:val="false"/>
          <w:i w:val="false"/>
          <w:color w:val="000000"/>
          <w:sz w:val="28"/>
        </w:rPr>
        <w:t>
              100                90  "Қазақстан инжиниринг ҰК" АҚ
</w:t>
      </w:r>
      <w:r>
        <w:br/>
      </w:r>
      <w:r>
        <w:rPr>
          <w:rFonts w:ascii="Times New Roman"/>
          <w:b w:val="false"/>
          <w:i w:val="false"/>
          <w:color w:val="000000"/>
          <w:sz w:val="28"/>
        </w:rPr>
        <w:t>
                                     жарғылық капиталын арттыру
</w:t>
      </w:r>
      <w:r>
        <w:br/>
      </w:r>
      <w:r>
        <w:rPr>
          <w:rFonts w:ascii="Times New Roman"/>
          <w:b w:val="false"/>
          <w:i w:val="false"/>
          <w:color w:val="000000"/>
          <w:sz w:val="28"/>
        </w:rPr>
        <w:t>
              101                91  Қорғаныстық өндіріс
</w:t>
      </w:r>
      <w:r>
        <w:br/>
      </w:r>
      <w:r>
        <w:rPr>
          <w:rFonts w:ascii="Times New Roman"/>
          <w:b w:val="false"/>
          <w:i w:val="false"/>
          <w:color w:val="000000"/>
          <w:sz w:val="28"/>
        </w:rPr>
        <w:t>
                                     кәсіпорындарының мемлекеттік
</w:t>
      </w:r>
      <w:r>
        <w:br/>
      </w:r>
      <w:r>
        <w:rPr>
          <w:rFonts w:ascii="Times New Roman"/>
          <w:b w:val="false"/>
          <w:i w:val="false"/>
          <w:color w:val="000000"/>
          <w:sz w:val="28"/>
        </w:rPr>
        <w:t>
                                     бюджет алдындағы директивалық
</w:t>
      </w:r>
      <w:r>
        <w:br/>
      </w:r>
      <w:r>
        <w:rPr>
          <w:rFonts w:ascii="Times New Roman"/>
          <w:b w:val="false"/>
          <w:i w:val="false"/>
          <w:color w:val="000000"/>
          <w:sz w:val="28"/>
        </w:rPr>
        <w:t>
                                     кредиттері бойынша берешегін
</w:t>
      </w:r>
      <w:r>
        <w:br/>
      </w:r>
      <w:r>
        <w:rPr>
          <w:rFonts w:ascii="Times New Roman"/>
          <w:b w:val="false"/>
          <w:i w:val="false"/>
          <w:color w:val="000000"/>
          <w:sz w:val="28"/>
        </w:rPr>
        <w:t>
                                     өтеу үшін жарғылық капиталды
</w:t>
      </w:r>
      <w:r>
        <w:br/>
      </w:r>
      <w:r>
        <w:rPr>
          <w:rFonts w:ascii="Times New Roman"/>
          <w:b w:val="false"/>
          <w:i w:val="false"/>
          <w:color w:val="000000"/>
          <w:sz w:val="28"/>
        </w:rPr>
        <w:t>
                                     арттыру
</w:t>
      </w:r>
      <w:r>
        <w:br/>
      </w:r>
      <w:r>
        <w:rPr>
          <w:rFonts w:ascii="Times New Roman"/>
          <w:b w:val="false"/>
          <w:i w:val="false"/>
          <w:color w:val="000000"/>
          <w:sz w:val="28"/>
        </w:rPr>
        <w:t>
       2                  2          Құрылыс
</w:t>
      </w:r>
      <w:r>
        <w:br/>
      </w:r>
      <w:r>
        <w:rPr>
          <w:rFonts w:ascii="Times New Roman"/>
          <w:b w:val="false"/>
          <w:i w:val="false"/>
          <w:color w:val="000000"/>
          <w:sz w:val="28"/>
        </w:rPr>
        <w:t>
          005                05      Құрылыс саласындағы қолданбалы
</w:t>
      </w:r>
      <w:r>
        <w:br/>
      </w:r>
      <w:r>
        <w:rPr>
          <w:rFonts w:ascii="Times New Roman"/>
          <w:b w:val="false"/>
          <w:i w:val="false"/>
          <w:color w:val="000000"/>
          <w:sz w:val="28"/>
        </w:rPr>
        <w:t>
                                     ғылыми зерттеулер
</w:t>
      </w:r>
      <w:r>
        <w:br/>
      </w:r>
      <w:r>
        <w:rPr>
          <w:rFonts w:ascii="Times New Roman"/>
          <w:b w:val="false"/>
          <w:i w:val="false"/>
          <w:color w:val="000000"/>
          <w:sz w:val="28"/>
        </w:rPr>
        <w:t>
          014                14      Сәулет, қала құрылысын салу
</w:t>
      </w:r>
      <w:r>
        <w:br/>
      </w:r>
      <w:r>
        <w:rPr>
          <w:rFonts w:ascii="Times New Roman"/>
          <w:b w:val="false"/>
          <w:i w:val="false"/>
          <w:color w:val="000000"/>
          <w:sz w:val="28"/>
        </w:rPr>
        <w:t>
                                     және құрылыстық қызмет
</w:t>
      </w:r>
      <w:r>
        <w:br/>
      </w:r>
      <w:r>
        <w:rPr>
          <w:rFonts w:ascii="Times New Roman"/>
          <w:b w:val="false"/>
          <w:i w:val="false"/>
          <w:color w:val="000000"/>
          <w:sz w:val="28"/>
        </w:rPr>
        <w:t>
                                     саласындағы
</w:t>
      </w:r>
      <w:r>
        <w:br/>
      </w:r>
      <w:r>
        <w:rPr>
          <w:rFonts w:ascii="Times New Roman"/>
          <w:b w:val="false"/>
          <w:i w:val="false"/>
          <w:color w:val="000000"/>
          <w:sz w:val="28"/>
        </w:rPr>
        <w:t>
                                     нормативтік-техникалық
</w:t>
      </w:r>
      <w:r>
        <w:br/>
      </w:r>
      <w:r>
        <w:rPr>
          <w:rFonts w:ascii="Times New Roman"/>
          <w:b w:val="false"/>
          <w:i w:val="false"/>
          <w:color w:val="000000"/>
          <w:sz w:val="28"/>
        </w:rPr>
        <w:t>
                                     құжаттарды жетілдіру
</w:t>
      </w:r>
      <w:r>
        <w:br/>
      </w:r>
      <w:r>
        <w:rPr>
          <w:rFonts w:ascii="Times New Roman"/>
          <w:b w:val="false"/>
          <w:i w:val="false"/>
          <w:color w:val="000000"/>
          <w:sz w:val="28"/>
        </w:rPr>
        <w:t>
       9                  9          Өнеркәсіп және құрылыс
</w:t>
      </w:r>
      <w:r>
        <w:br/>
      </w:r>
      <w:r>
        <w:rPr>
          <w:rFonts w:ascii="Times New Roman"/>
          <w:b w:val="false"/>
          <w:i w:val="false"/>
          <w:color w:val="000000"/>
          <w:sz w:val="28"/>
        </w:rPr>
        <w:t>
                                     саласындағы өзге де қызметтер
</w:t>
      </w:r>
      <w:r>
        <w:br/>
      </w:r>
      <w:r>
        <w:rPr>
          <w:rFonts w:ascii="Times New Roman"/>
          <w:b w:val="false"/>
          <w:i w:val="false"/>
          <w:color w:val="000000"/>
          <w:sz w:val="28"/>
        </w:rPr>
        <w:t>
          008                08      Ақпараттың сақталуын
</w:t>
      </w:r>
      <w:r>
        <w:br/>
      </w:r>
      <w:r>
        <w:rPr>
          <w:rFonts w:ascii="Times New Roman"/>
          <w:b w:val="false"/>
          <w:i w:val="false"/>
          <w:color w:val="000000"/>
          <w:sz w:val="28"/>
        </w:rPr>
        <w:t>
                                     қамтамасыз ету
</w:t>
      </w:r>
      <w:r>
        <w:br/>
      </w:r>
      <w:r>
        <w:rPr>
          <w:rFonts w:ascii="Times New Roman"/>
          <w:b w:val="false"/>
          <w:i w:val="false"/>
          <w:color w:val="000000"/>
          <w:sz w:val="28"/>
        </w:rPr>
        <w:t>
   13                  13            Өзгелері
</w:t>
      </w:r>
      <w:r>
        <w:br/>
      </w:r>
      <w:r>
        <w:rPr>
          <w:rFonts w:ascii="Times New Roman"/>
          <w:b w:val="false"/>
          <w:i w:val="false"/>
          <w:color w:val="000000"/>
          <w:sz w:val="28"/>
        </w:rPr>
        <w:t>
       1                  1          Экономикалық қызметтерді реттеу
</w:t>
      </w:r>
      <w:r>
        <w:br/>
      </w:r>
      <w:r>
        <w:rPr>
          <w:rFonts w:ascii="Times New Roman"/>
          <w:b w:val="false"/>
          <w:i w:val="false"/>
          <w:color w:val="000000"/>
          <w:sz w:val="28"/>
        </w:rPr>
        <w:t>
          007                07      Стандарттау, сертификаттау,
</w:t>
      </w:r>
      <w:r>
        <w:br/>
      </w:r>
      <w:r>
        <w:rPr>
          <w:rFonts w:ascii="Times New Roman"/>
          <w:b w:val="false"/>
          <w:i w:val="false"/>
          <w:color w:val="000000"/>
          <w:sz w:val="28"/>
        </w:rPr>
        <w:t>
                                     метрология және сапа жүйелері
</w:t>
      </w:r>
      <w:r>
        <w:br/>
      </w:r>
      <w:r>
        <w:rPr>
          <w:rFonts w:ascii="Times New Roman"/>
          <w:b w:val="false"/>
          <w:i w:val="false"/>
          <w:color w:val="000000"/>
          <w:sz w:val="28"/>
        </w:rPr>
        <w:t>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009                09      Астана қаласында эталондық
</w:t>
      </w:r>
      <w:r>
        <w:br/>
      </w:r>
      <w:r>
        <w:rPr>
          <w:rFonts w:ascii="Times New Roman"/>
          <w:b w:val="false"/>
          <w:i w:val="false"/>
          <w:color w:val="000000"/>
          <w:sz w:val="28"/>
        </w:rPr>
        <w:t>
                                     орталықтың құрылысын салу
</w:t>
      </w:r>
      <w:r>
        <w:br/>
      </w:r>
      <w:r>
        <w:rPr>
          <w:rFonts w:ascii="Times New Roman"/>
          <w:b w:val="false"/>
          <w:i w:val="false"/>
          <w:color w:val="000000"/>
          <w:sz w:val="28"/>
        </w:rPr>
        <w:t>
          010                10      Мемлекеттік стандарттар
</w:t>
      </w:r>
      <w:r>
        <w:br/>
      </w:r>
      <w:r>
        <w:rPr>
          <w:rFonts w:ascii="Times New Roman"/>
          <w:b w:val="false"/>
          <w:i w:val="false"/>
          <w:color w:val="000000"/>
          <w:sz w:val="28"/>
        </w:rPr>
        <w:t>
                                     қорының ақпараттық жүйесін
</w:t>
      </w:r>
      <w:r>
        <w:br/>
      </w:r>
      <w:r>
        <w:rPr>
          <w:rFonts w:ascii="Times New Roman"/>
          <w:b w:val="false"/>
          <w:i w:val="false"/>
          <w:color w:val="000000"/>
          <w:sz w:val="28"/>
        </w:rPr>
        <w:t>
                                     дамыту
</w:t>
      </w:r>
      <w:r>
        <w:br/>
      </w:r>
      <w:r>
        <w:rPr>
          <w:rFonts w:ascii="Times New Roman"/>
          <w:b w:val="false"/>
          <w:i w:val="false"/>
          <w:color w:val="000000"/>
          <w:sz w:val="28"/>
        </w:rPr>
        <w:t>
          013                13      Стандарттау, сертификаттау
</w:t>
      </w:r>
      <w:r>
        <w:br/>
      </w:r>
      <w:r>
        <w:rPr>
          <w:rFonts w:ascii="Times New Roman"/>
          <w:b w:val="false"/>
          <w:i w:val="false"/>
          <w:color w:val="000000"/>
          <w:sz w:val="28"/>
        </w:rPr>
        <w:t>
                                     жүйелерін жетілдіру
</w:t>
      </w:r>
      <w:r>
        <w:br/>
      </w:r>
      <w:r>
        <w:rPr>
          <w:rFonts w:ascii="Times New Roman"/>
          <w:b w:val="false"/>
          <w:i w:val="false"/>
          <w:color w:val="000000"/>
          <w:sz w:val="28"/>
        </w:rPr>
        <w:t>
          015                15      Стандарттау, метрология және
</w:t>
      </w:r>
      <w:r>
        <w:br/>
      </w:r>
      <w:r>
        <w:rPr>
          <w:rFonts w:ascii="Times New Roman"/>
          <w:b w:val="false"/>
          <w:i w:val="false"/>
          <w:color w:val="000000"/>
          <w:sz w:val="28"/>
        </w:rPr>
        <w:t>
                                     сертификаттау саласында
</w:t>
      </w:r>
      <w:r>
        <w:br/>
      </w:r>
      <w:r>
        <w:rPr>
          <w:rFonts w:ascii="Times New Roman"/>
          <w:b w:val="false"/>
          <w:i w:val="false"/>
          <w:color w:val="000000"/>
          <w:sz w:val="28"/>
        </w:rPr>
        <w:t>
                                     ақпараттық жүйелер құру және
</w:t>
      </w:r>
      <w:r>
        <w:br/>
      </w:r>
      <w:r>
        <w:rPr>
          <w:rFonts w:ascii="Times New Roman"/>
          <w:b w:val="false"/>
          <w:i w:val="false"/>
          <w:color w:val="000000"/>
          <w:sz w:val="28"/>
        </w:rPr>
        <w:t>
                                     дамыту
</w:t>
      </w:r>
      <w:r>
        <w:br/>
      </w:r>
      <w:r>
        <w:rPr>
          <w:rFonts w:ascii="Times New Roman"/>
          <w:b w:val="false"/>
          <w:i w:val="false"/>
          <w:color w:val="000000"/>
          <w:sz w:val="28"/>
        </w:rPr>
        <w:t>
          017                17      Экспорттық бақылаудың
</w:t>
      </w:r>
      <w:r>
        <w:br/>
      </w:r>
      <w:r>
        <w:rPr>
          <w:rFonts w:ascii="Times New Roman"/>
          <w:b w:val="false"/>
          <w:i w:val="false"/>
          <w:color w:val="000000"/>
          <w:sz w:val="28"/>
        </w:rPr>
        <w:t>
                                     ақпараттық жүйесін дамыту
</w:t>
      </w:r>
      <w:r>
        <w:br/>
      </w:r>
      <w:r>
        <w:rPr>
          <w:rFonts w:ascii="Times New Roman"/>
          <w:b w:val="false"/>
          <w:i w:val="false"/>
          <w:color w:val="000000"/>
          <w:sz w:val="28"/>
        </w:rPr>
        <w:t>
       3                  3          Кәсіпкерлік қызметті қолдау
</w:t>
      </w:r>
      <w:r>
        <w:br/>
      </w:r>
      <w:r>
        <w:rPr>
          <w:rFonts w:ascii="Times New Roman"/>
          <w:b w:val="false"/>
          <w:i w:val="false"/>
          <w:color w:val="000000"/>
          <w:sz w:val="28"/>
        </w:rPr>
        <w:t>
                                     және бәсекелестікті қорғау
</w:t>
      </w:r>
      <w:r>
        <w:br/>
      </w:r>
      <w:r>
        <w:rPr>
          <w:rFonts w:ascii="Times New Roman"/>
          <w:b w:val="false"/>
          <w:i w:val="false"/>
          <w:color w:val="000000"/>
          <w:sz w:val="28"/>
        </w:rPr>
        <w:t>
          011                11      Шағын кәсіпкерлікті қолдау
</w:t>
      </w:r>
      <w:r>
        <w:br/>
      </w:r>
      <w:r>
        <w:rPr>
          <w:rFonts w:ascii="Times New Roman"/>
          <w:b w:val="false"/>
          <w:i w:val="false"/>
          <w:color w:val="000000"/>
          <w:sz w:val="28"/>
        </w:rPr>
        <w:t>
          012                12      Қазақстан Республикасында
</w:t>
      </w:r>
      <w:r>
        <w:br/>
      </w:r>
      <w:r>
        <w:rPr>
          <w:rFonts w:ascii="Times New Roman"/>
          <w:b w:val="false"/>
          <w:i w:val="false"/>
          <w:color w:val="000000"/>
          <w:sz w:val="28"/>
        </w:rPr>
        <w:t>
                                     кәсіпкерлікті қолдау жөніндегі
</w:t>
      </w:r>
      <w:r>
        <w:br/>
      </w:r>
      <w:r>
        <w:rPr>
          <w:rFonts w:ascii="Times New Roman"/>
          <w:b w:val="false"/>
          <w:i w:val="false"/>
          <w:color w:val="000000"/>
          <w:sz w:val="28"/>
        </w:rPr>
        <w:t>
                                     ақпараттық жүйені дамыту
</w:t>
      </w:r>
      <w:r>
        <w:br/>
      </w:r>
      <w:r>
        <w:rPr>
          <w:rFonts w:ascii="Times New Roman"/>
          <w:b w:val="false"/>
          <w:i w:val="false"/>
          <w:color w:val="000000"/>
          <w:sz w:val="28"/>
        </w:rPr>
        <w:t>
          032                32      "Шағын кәсіпкерлікті дамыту
</w:t>
      </w:r>
      <w:r>
        <w:br/>
      </w:r>
      <w:r>
        <w:rPr>
          <w:rFonts w:ascii="Times New Roman"/>
          <w:b w:val="false"/>
          <w:i w:val="false"/>
          <w:color w:val="000000"/>
          <w:sz w:val="28"/>
        </w:rPr>
        <w:t>
                                     қоры" АҚ жарғылық капиталын
</w:t>
      </w:r>
      <w:r>
        <w:br/>
      </w:r>
      <w:r>
        <w:rPr>
          <w:rFonts w:ascii="Times New Roman"/>
          <w:b w:val="false"/>
          <w:i w:val="false"/>
          <w:color w:val="000000"/>
          <w:sz w:val="28"/>
        </w:rPr>
        <w:t>
                                     арттыру
</w:t>
      </w:r>
      <w:r>
        <w:br/>
      </w:r>
      <w:r>
        <w:rPr>
          <w:rFonts w:ascii="Times New Roman"/>
          <w:b w:val="false"/>
          <w:i w:val="false"/>
          <w:color w:val="000000"/>
          <w:sz w:val="28"/>
        </w:rPr>
        <w:t>
       9                  9          Өзгелері
</w:t>
      </w:r>
      <w:r>
        <w:br/>
      </w:r>
      <w:r>
        <w:rPr>
          <w:rFonts w:ascii="Times New Roman"/>
          <w:b w:val="false"/>
          <w:i w:val="false"/>
          <w:color w:val="000000"/>
          <w:sz w:val="28"/>
        </w:rPr>
        <w:t>
          001                01      Индустрия және сауда
</w:t>
      </w:r>
      <w:r>
        <w:br/>
      </w:r>
      <w:r>
        <w:rPr>
          <w:rFonts w:ascii="Times New Roman"/>
          <w:b w:val="false"/>
          <w:i w:val="false"/>
          <w:color w:val="000000"/>
          <w:sz w:val="28"/>
        </w:rPr>
        <w:t>
                                     саласындағы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үйлерін, үй-жайларын және
</w:t>
      </w:r>
      <w:r>
        <w:br/>
      </w:r>
      <w:r>
        <w:rPr>
          <w:rFonts w:ascii="Times New Roman"/>
          <w:b w:val="false"/>
          <w:i w:val="false"/>
          <w:color w:val="000000"/>
          <w:sz w:val="28"/>
        </w:rPr>
        <w:t>
                                     ғимараттарын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100                90  Шетелдегі сауда өкілдіктерінің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101                91  Қазақстанның Дүниежүзілік
</w:t>
      </w:r>
      <w:r>
        <w:br/>
      </w:r>
      <w:r>
        <w:rPr>
          <w:rFonts w:ascii="Times New Roman"/>
          <w:b w:val="false"/>
          <w:i w:val="false"/>
          <w:color w:val="000000"/>
          <w:sz w:val="28"/>
        </w:rPr>
        <w:t>
                                     сауда ұйымына кіруі
</w:t>
      </w:r>
      <w:r>
        <w:br/>
      </w:r>
      <w:r>
        <w:rPr>
          <w:rFonts w:ascii="Times New Roman"/>
          <w:b w:val="false"/>
          <w:i w:val="false"/>
          <w:color w:val="000000"/>
          <w:sz w:val="28"/>
        </w:rPr>
        <w:t>
          016                16      Жаңа технологиялар құру және
</w:t>
      </w:r>
      <w:r>
        <w:br/>
      </w:r>
      <w:r>
        <w:rPr>
          <w:rFonts w:ascii="Times New Roman"/>
          <w:b w:val="false"/>
          <w:i w:val="false"/>
          <w:color w:val="000000"/>
          <w:sz w:val="28"/>
        </w:rPr>
        <w:t>
                                     дамыту
</w:t>
      </w:r>
      <w:r>
        <w:br/>
      </w:r>
      <w:r>
        <w:rPr>
          <w:rFonts w:ascii="Times New Roman"/>
          <w:b w:val="false"/>
          <w:i w:val="false"/>
          <w:color w:val="000000"/>
          <w:sz w:val="28"/>
        </w:rPr>
        <w:t>
          018                18      Қазақстан Республикасының жаңа
</w:t>
      </w:r>
      <w:r>
        <w:br/>
      </w:r>
      <w:r>
        <w:rPr>
          <w:rFonts w:ascii="Times New Roman"/>
          <w:b w:val="false"/>
          <w:i w:val="false"/>
          <w:color w:val="000000"/>
          <w:sz w:val="28"/>
        </w:rPr>
        <w:t>
                                     инновациялық инфрақұрылымын
</w:t>
      </w:r>
      <w:r>
        <w:br/>
      </w:r>
      <w:r>
        <w:rPr>
          <w:rFonts w:ascii="Times New Roman"/>
          <w:b w:val="false"/>
          <w:i w:val="false"/>
          <w:color w:val="000000"/>
          <w:sz w:val="28"/>
        </w:rPr>
        <w:t>
                                     қалыптастыру
</w:t>
      </w:r>
      <w:r>
        <w:br/>
      </w:r>
      <w:r>
        <w:rPr>
          <w:rFonts w:ascii="Times New Roman"/>
          <w:b w:val="false"/>
          <w:i w:val="false"/>
          <w:color w:val="000000"/>
          <w:sz w:val="28"/>
        </w:rPr>
        <w:t>
              100                90  Қазақстан Республикасының
</w:t>
      </w:r>
      <w:r>
        <w:br/>
      </w:r>
      <w:r>
        <w:rPr>
          <w:rFonts w:ascii="Times New Roman"/>
          <w:b w:val="false"/>
          <w:i w:val="false"/>
          <w:color w:val="000000"/>
          <w:sz w:val="28"/>
        </w:rPr>
        <w:t>
                                     аймақтарында технопарктердің
</w:t>
      </w:r>
      <w:r>
        <w:br/>
      </w:r>
      <w:r>
        <w:rPr>
          <w:rFonts w:ascii="Times New Roman"/>
          <w:b w:val="false"/>
          <w:i w:val="false"/>
          <w:color w:val="000000"/>
          <w:sz w:val="28"/>
        </w:rPr>
        <w:t>
                                     жарғылық капиталын қалыптастыру
</w:t>
      </w:r>
      <w:r>
        <w:br/>
      </w:r>
      <w:r>
        <w:rPr>
          <w:rFonts w:ascii="Times New Roman"/>
          <w:b w:val="false"/>
          <w:i w:val="false"/>
          <w:color w:val="000000"/>
          <w:sz w:val="28"/>
        </w:rPr>
        <w:t>
              101                91  Ақпараттық технологиялар
</w:t>
      </w:r>
      <w:r>
        <w:br/>
      </w:r>
      <w:r>
        <w:rPr>
          <w:rFonts w:ascii="Times New Roman"/>
          <w:b w:val="false"/>
          <w:i w:val="false"/>
          <w:color w:val="000000"/>
          <w:sz w:val="28"/>
        </w:rPr>
        <w:t>
                                     паркін құру
</w:t>
      </w:r>
      <w:r>
        <w:br/>
      </w:r>
      <w:r>
        <w:rPr>
          <w:rFonts w:ascii="Times New Roman"/>
          <w:b w:val="false"/>
          <w:i w:val="false"/>
          <w:color w:val="000000"/>
          <w:sz w:val="28"/>
        </w:rPr>
        <w:t>
          019                19      "Қазақстанның контракт
</w:t>
      </w:r>
      <w:r>
        <w:br/>
      </w:r>
      <w:r>
        <w:rPr>
          <w:rFonts w:ascii="Times New Roman"/>
          <w:b w:val="false"/>
          <w:i w:val="false"/>
          <w:color w:val="000000"/>
          <w:sz w:val="28"/>
        </w:rPr>
        <w:t>
                                     агенттігі" АҚ жарғылық
</w:t>
      </w:r>
      <w:r>
        <w:br/>
      </w:r>
      <w:r>
        <w:rPr>
          <w:rFonts w:ascii="Times New Roman"/>
          <w:b w:val="false"/>
          <w:i w:val="false"/>
          <w:color w:val="000000"/>
          <w:sz w:val="28"/>
        </w:rPr>
        <w:t>
                                     капиталын ұлғайту
</w:t>
      </w:r>
      <w:r>
        <w:br/>
      </w:r>
      <w:r>
        <w:rPr>
          <w:rFonts w:ascii="Times New Roman"/>
          <w:b w:val="false"/>
          <w:i w:val="false"/>
          <w:color w:val="000000"/>
          <w:sz w:val="28"/>
        </w:rPr>
        <w:t>
          030                30      "Инжиниринг және технологиялар
</w:t>
      </w:r>
      <w:r>
        <w:br/>
      </w:r>
      <w:r>
        <w:rPr>
          <w:rFonts w:ascii="Times New Roman"/>
          <w:b w:val="false"/>
          <w:i w:val="false"/>
          <w:color w:val="000000"/>
          <w:sz w:val="28"/>
        </w:rPr>
        <w:t>
                                     трансферті" АҚ жарғылық
</w:t>
      </w:r>
      <w:r>
        <w:br/>
      </w:r>
      <w:r>
        <w:rPr>
          <w:rFonts w:ascii="Times New Roman"/>
          <w:b w:val="false"/>
          <w:i w:val="false"/>
          <w:color w:val="000000"/>
          <w:sz w:val="28"/>
        </w:rPr>
        <w:t>
                                     капиталын ұлғайту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102                92      Акцияларының мемлекеттік
</w:t>
      </w:r>
      <w:r>
        <w:br/>
      </w:r>
      <w:r>
        <w:rPr>
          <w:rFonts w:ascii="Times New Roman"/>
          <w:b w:val="false"/>
          <w:i w:val="false"/>
          <w:color w:val="000000"/>
          <w:sz w:val="28"/>
        </w:rPr>
        <w:t>
                                     пакеті республика меншігіндегі
</w:t>
      </w:r>
      <w:r>
        <w:br/>
      </w:r>
      <w:r>
        <w:rPr>
          <w:rFonts w:ascii="Times New Roman"/>
          <w:b w:val="false"/>
          <w:i w:val="false"/>
          <w:color w:val="000000"/>
          <w:sz w:val="28"/>
        </w:rPr>
        <w:t>
                                     акционерлік қоғамдардың
</w:t>
      </w:r>
      <w:r>
        <w:br/>
      </w:r>
      <w:r>
        <w:rPr>
          <w:rFonts w:ascii="Times New Roman"/>
          <w:b w:val="false"/>
          <w:i w:val="false"/>
          <w:color w:val="000000"/>
          <w:sz w:val="28"/>
        </w:rPr>
        <w:t>
                                     жарғылық капиталдарының ең
</w:t>
      </w:r>
      <w:r>
        <w:br/>
      </w:r>
      <w:r>
        <w:rPr>
          <w:rFonts w:ascii="Times New Roman"/>
          <w:b w:val="false"/>
          <w:i w:val="false"/>
          <w:color w:val="000000"/>
          <w:sz w:val="28"/>
        </w:rPr>
        <w:t>
                                     төменгі мөлшерін қамтамасыз ету
</w:t>
      </w:r>
      <w:r>
        <w:br/>
      </w:r>
      <w:r>
        <w:rPr>
          <w:rFonts w:ascii="Times New Roman"/>
          <w:b w:val="false"/>
          <w:i w:val="false"/>
          <w:color w:val="000000"/>
          <w:sz w:val="28"/>
        </w:rPr>
        <w:t>
          104                94      Нашақорлық пен есірткі
</w:t>
      </w:r>
      <w:r>
        <w:br/>
      </w:r>
      <w:r>
        <w:rPr>
          <w:rFonts w:ascii="Times New Roman"/>
          <w:b w:val="false"/>
          <w:i w:val="false"/>
          <w:color w:val="000000"/>
          <w:sz w:val="28"/>
        </w:rPr>
        <w:t>
                                     бизнесіне қарсы күрес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234                234               Қазақстан Республикасының
</w:t>
      </w:r>
      <w:r>
        <w:br/>
      </w:r>
      <w:r>
        <w:rPr>
          <w:rFonts w:ascii="Times New Roman"/>
          <w:b w:val="false"/>
          <w:i w:val="false"/>
          <w:color w:val="000000"/>
          <w:sz w:val="28"/>
        </w:rPr>
        <w:t>
                                     Қоршаған ортаны қорғау
</w:t>
      </w:r>
      <w:r>
        <w:br/>
      </w:r>
      <w:r>
        <w:rPr>
          <w:rFonts w:ascii="Times New Roman"/>
          <w:b w:val="false"/>
          <w:i w:val="false"/>
          <w:color w:val="000000"/>
          <w:sz w:val="28"/>
        </w:rPr>
        <w:t>
                                     министрлігі
</w:t>
      </w:r>
      <w:r>
        <w:br/>
      </w:r>
      <w:r>
        <w:rPr>
          <w:rFonts w:ascii="Times New Roman"/>
          <w:b w:val="false"/>
          <w:i w:val="false"/>
          <w:color w:val="000000"/>
          <w:sz w:val="28"/>
        </w:rPr>
        <w:t>
   10                  10            Ауыл, су, орман, балық және
</w:t>
      </w:r>
      <w:r>
        <w:br/>
      </w:r>
      <w:r>
        <w:rPr>
          <w:rFonts w:ascii="Times New Roman"/>
          <w:b w:val="false"/>
          <w:i w:val="false"/>
          <w:color w:val="000000"/>
          <w:sz w:val="28"/>
        </w:rPr>
        <w:t>
                                     қоршаған ортаны қорғау
</w:t>
      </w:r>
      <w:r>
        <w:br/>
      </w:r>
      <w:r>
        <w:rPr>
          <w:rFonts w:ascii="Times New Roman"/>
          <w:b w:val="false"/>
          <w:i w:val="false"/>
          <w:color w:val="000000"/>
          <w:sz w:val="28"/>
        </w:rPr>
        <w:t>
       5                  5          Қоршаған ортаны қорғау
</w:t>
      </w:r>
      <w:r>
        <w:br/>
      </w:r>
      <w:r>
        <w:rPr>
          <w:rFonts w:ascii="Times New Roman"/>
          <w:b w:val="false"/>
          <w:i w:val="false"/>
          <w:color w:val="000000"/>
          <w:sz w:val="28"/>
        </w:rPr>
        <w:t>
          001                01      Қоршаған ортаны қорғау
</w:t>
      </w:r>
      <w:r>
        <w:br/>
      </w:r>
      <w:r>
        <w:rPr>
          <w:rFonts w:ascii="Times New Roman"/>
          <w:b w:val="false"/>
          <w:i w:val="false"/>
          <w:color w:val="000000"/>
          <w:sz w:val="28"/>
        </w:rPr>
        <w:t>
                                     саласындағы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үйлерін, үй-жайларын және
</w:t>
      </w:r>
      <w:r>
        <w:br/>
      </w:r>
      <w:r>
        <w:rPr>
          <w:rFonts w:ascii="Times New Roman"/>
          <w:b w:val="false"/>
          <w:i w:val="false"/>
          <w:color w:val="000000"/>
          <w:sz w:val="28"/>
        </w:rPr>
        <w:t>
                                     ғимараттарын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002                02      Мемлекеттік экологиялық
</w:t>
      </w:r>
      <w:r>
        <w:br/>
      </w:r>
      <w:r>
        <w:rPr>
          <w:rFonts w:ascii="Times New Roman"/>
          <w:b w:val="false"/>
          <w:i w:val="false"/>
          <w:color w:val="000000"/>
          <w:sz w:val="28"/>
        </w:rPr>
        <w:t>
                                     сараптама жүргізу
</w:t>
      </w:r>
      <w:r>
        <w:br/>
      </w:r>
      <w:r>
        <w:rPr>
          <w:rFonts w:ascii="Times New Roman"/>
          <w:b w:val="false"/>
          <w:i w:val="false"/>
          <w:color w:val="000000"/>
          <w:sz w:val="28"/>
        </w:rPr>
        <w:t>
          003                03      Қоршаған ортаны қорғау
</w:t>
      </w:r>
      <w:r>
        <w:br/>
      </w:r>
      <w:r>
        <w:rPr>
          <w:rFonts w:ascii="Times New Roman"/>
          <w:b w:val="false"/>
          <w:i w:val="false"/>
          <w:color w:val="000000"/>
          <w:sz w:val="28"/>
        </w:rPr>
        <w:t>
                                     саласындағы ғылыми зерттеулер
</w:t>
      </w:r>
      <w:r>
        <w:br/>
      </w:r>
      <w:r>
        <w:rPr>
          <w:rFonts w:ascii="Times New Roman"/>
          <w:b w:val="false"/>
          <w:i w:val="false"/>
          <w:color w:val="000000"/>
          <w:sz w:val="28"/>
        </w:rPr>
        <w:t>
          004                04      Қоршаған отаны қорғау
</w:t>
      </w:r>
      <w:r>
        <w:br/>
      </w:r>
      <w:r>
        <w:rPr>
          <w:rFonts w:ascii="Times New Roman"/>
          <w:b w:val="false"/>
          <w:i w:val="false"/>
          <w:color w:val="000000"/>
          <w:sz w:val="28"/>
        </w:rPr>
        <w:t>
                                     объектілерін салу және қайта
</w:t>
      </w:r>
      <w:r>
        <w:br/>
      </w:r>
      <w:r>
        <w:rPr>
          <w:rFonts w:ascii="Times New Roman"/>
          <w:b w:val="false"/>
          <w:i w:val="false"/>
          <w:color w:val="000000"/>
          <w:sz w:val="28"/>
        </w:rPr>
        <w:t>
                                     жаңарту
</w:t>
      </w:r>
      <w:r>
        <w:br/>
      </w:r>
      <w:r>
        <w:rPr>
          <w:rFonts w:ascii="Times New Roman"/>
          <w:b w:val="false"/>
          <w:i w:val="false"/>
          <w:color w:val="000000"/>
          <w:sz w:val="28"/>
        </w:rPr>
        <w:t>
          005                05      Қоршаған ортаны қорғау
</w:t>
      </w:r>
      <w:r>
        <w:br/>
      </w:r>
      <w:r>
        <w:rPr>
          <w:rFonts w:ascii="Times New Roman"/>
          <w:b w:val="false"/>
          <w:i w:val="false"/>
          <w:color w:val="000000"/>
          <w:sz w:val="28"/>
        </w:rPr>
        <w:t>
                                     объектілерін оңалту
</w:t>
      </w:r>
      <w:r>
        <w:br/>
      </w:r>
      <w:r>
        <w:rPr>
          <w:rFonts w:ascii="Times New Roman"/>
          <w:b w:val="false"/>
          <w:i w:val="false"/>
          <w:color w:val="000000"/>
          <w:sz w:val="28"/>
        </w:rPr>
        <w:t>
              006                06  Ішкі көздер есебінен грантты
</w:t>
      </w:r>
      <w:r>
        <w:br/>
      </w:r>
      <w:r>
        <w:rPr>
          <w:rFonts w:ascii="Times New Roman"/>
          <w:b w:val="false"/>
          <w:i w:val="false"/>
          <w:color w:val="000000"/>
          <w:sz w:val="28"/>
        </w:rPr>
        <w:t>
                                     іске асыру
</w:t>
      </w:r>
      <w:r>
        <w:br/>
      </w:r>
      <w:r>
        <w:rPr>
          <w:rFonts w:ascii="Times New Roman"/>
          <w:b w:val="false"/>
          <w:i w:val="false"/>
          <w:color w:val="000000"/>
          <w:sz w:val="28"/>
        </w:rPr>
        <w:t>
          007                07      Қоршаған ортаны қорғаудың
</w:t>
      </w:r>
      <w:r>
        <w:br/>
      </w:r>
      <w:r>
        <w:rPr>
          <w:rFonts w:ascii="Times New Roman"/>
          <w:b w:val="false"/>
          <w:i w:val="false"/>
          <w:color w:val="000000"/>
          <w:sz w:val="28"/>
        </w:rPr>
        <w:t>
                                     ақпараттық жүйесін құру және
</w:t>
      </w:r>
      <w:r>
        <w:br/>
      </w:r>
      <w:r>
        <w:rPr>
          <w:rFonts w:ascii="Times New Roman"/>
          <w:b w:val="false"/>
          <w:i w:val="false"/>
          <w:color w:val="000000"/>
          <w:sz w:val="28"/>
        </w:rPr>
        <w:t>
                                     дамыту
</w:t>
      </w:r>
      <w:r>
        <w:br/>
      </w:r>
      <w:r>
        <w:rPr>
          <w:rFonts w:ascii="Times New Roman"/>
          <w:b w:val="false"/>
          <w:i w:val="false"/>
          <w:color w:val="000000"/>
          <w:sz w:val="28"/>
        </w:rPr>
        <w:t>
              005                05  Ішкі көздер есебінен жобаны
</w:t>
      </w:r>
      <w:r>
        <w:br/>
      </w:r>
      <w:r>
        <w:rPr>
          <w:rFonts w:ascii="Times New Roman"/>
          <w:b w:val="false"/>
          <w:i w:val="false"/>
          <w:color w:val="000000"/>
          <w:sz w:val="28"/>
        </w:rPr>
        <w:t>
                                     іске асыру
</w:t>
      </w:r>
      <w:r>
        <w:br/>
      </w:r>
      <w:r>
        <w:rPr>
          <w:rFonts w:ascii="Times New Roman"/>
          <w:b w:val="false"/>
          <w:i w:val="false"/>
          <w:color w:val="000000"/>
          <w:sz w:val="28"/>
        </w:rPr>
        <w:t>
              006                06  Ішкі көздер есебінен грантты
</w:t>
      </w:r>
      <w:r>
        <w:br/>
      </w:r>
      <w:r>
        <w:rPr>
          <w:rFonts w:ascii="Times New Roman"/>
          <w:b w:val="false"/>
          <w:i w:val="false"/>
          <w:color w:val="000000"/>
          <w:sz w:val="28"/>
        </w:rPr>
        <w:t>
                                     іске асыру
</w:t>
      </w:r>
      <w:r>
        <w:br/>
      </w:r>
      <w:r>
        <w:rPr>
          <w:rFonts w:ascii="Times New Roman"/>
          <w:b w:val="false"/>
          <w:i w:val="false"/>
          <w:color w:val="000000"/>
          <w:sz w:val="28"/>
        </w:rPr>
        <w:t>
          008                08      Қоршаған ортаның жай-күйіне
</w:t>
      </w:r>
      <w:r>
        <w:br/>
      </w:r>
      <w:r>
        <w:rPr>
          <w:rFonts w:ascii="Times New Roman"/>
          <w:b w:val="false"/>
          <w:i w:val="false"/>
          <w:color w:val="000000"/>
          <w:sz w:val="28"/>
        </w:rPr>
        <w:t>
                                     бақылау жүргізу
</w:t>
      </w:r>
      <w:r>
        <w:br/>
      </w:r>
      <w:r>
        <w:rPr>
          <w:rFonts w:ascii="Times New Roman"/>
          <w:b w:val="false"/>
          <w:i w:val="false"/>
          <w:color w:val="000000"/>
          <w:sz w:val="28"/>
        </w:rPr>
        <w:t>
          009                09      Қоршаған ортаны қорғау үшін
</w:t>
      </w:r>
      <w:r>
        <w:br/>
      </w:r>
      <w:r>
        <w:rPr>
          <w:rFonts w:ascii="Times New Roman"/>
          <w:b w:val="false"/>
          <w:i w:val="false"/>
          <w:color w:val="000000"/>
          <w:sz w:val="28"/>
        </w:rPr>
        <w:t>
                                     облыстық бюджеттерге, Астана
</w:t>
      </w:r>
      <w:r>
        <w:br/>
      </w:r>
      <w:r>
        <w:rPr>
          <w:rFonts w:ascii="Times New Roman"/>
          <w:b w:val="false"/>
          <w:i w:val="false"/>
          <w:color w:val="000000"/>
          <w:sz w:val="28"/>
        </w:rPr>
        <w:t>
                                     және Алматы қалаларының
</w:t>
      </w:r>
      <w:r>
        <w:br/>
      </w:r>
      <w:r>
        <w:rPr>
          <w:rFonts w:ascii="Times New Roman"/>
          <w:b w:val="false"/>
          <w:i w:val="false"/>
          <w:color w:val="000000"/>
          <w:sz w:val="28"/>
        </w:rPr>
        <w:t>
                                     бюджеттеріне берілетін
</w:t>
      </w:r>
      <w:r>
        <w:br/>
      </w:r>
      <w:r>
        <w:rPr>
          <w:rFonts w:ascii="Times New Roman"/>
          <w:b w:val="false"/>
          <w:i w:val="false"/>
          <w:color w:val="000000"/>
          <w:sz w:val="28"/>
        </w:rPr>
        <w:t>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13                  13            Өзгелері
</w:t>
      </w:r>
      <w:r>
        <w:br/>
      </w:r>
      <w:r>
        <w:rPr>
          <w:rFonts w:ascii="Times New Roman"/>
          <w:b w:val="false"/>
          <w:i w:val="false"/>
          <w:color w:val="000000"/>
          <w:sz w:val="28"/>
        </w:rPr>
        <w:t>
       2                  2          Ауа-райы болжамы қызметі
</w:t>
      </w:r>
      <w:r>
        <w:br/>
      </w:r>
      <w:r>
        <w:rPr>
          <w:rFonts w:ascii="Times New Roman"/>
          <w:b w:val="false"/>
          <w:i w:val="false"/>
          <w:color w:val="000000"/>
          <w:sz w:val="28"/>
        </w:rPr>
        <w:t>
          006                06      Гидрометеорологиялық
</w:t>
      </w:r>
      <w:r>
        <w:br/>
      </w:r>
      <w:r>
        <w:rPr>
          <w:rFonts w:ascii="Times New Roman"/>
          <w:b w:val="false"/>
          <w:i w:val="false"/>
          <w:color w:val="000000"/>
          <w:sz w:val="28"/>
        </w:rPr>
        <w:t>
                                     мониторингті жүргізу
</w:t>
      </w:r>
      <w:r>
        <w:br/>
      </w:r>
      <w:r>
        <w:rPr>
          <w:rFonts w:ascii="Times New Roman"/>
          <w:b w:val="false"/>
          <w:i w:val="false"/>
          <w:color w:val="000000"/>
          <w:sz w:val="28"/>
        </w:rPr>
        <w:t>
235                235               Қазақстан Республикасының
</w:t>
      </w:r>
      <w:r>
        <w:br/>
      </w:r>
      <w:r>
        <w:rPr>
          <w:rFonts w:ascii="Times New Roman"/>
          <w:b w:val="false"/>
          <w:i w:val="false"/>
          <w:color w:val="000000"/>
          <w:sz w:val="28"/>
        </w:rPr>
        <w:t>
                                     Мәдениет министрлігі
</w:t>
      </w:r>
      <w:r>
        <w:br/>
      </w:r>
      <w:r>
        <w:rPr>
          <w:rFonts w:ascii="Times New Roman"/>
          <w:b w:val="false"/>
          <w:i w:val="false"/>
          <w:color w:val="000000"/>
          <w:sz w:val="28"/>
        </w:rPr>
        <w:t>
   8                   8             Мәдениет, спорт, туризм және
</w:t>
      </w:r>
      <w:r>
        <w:br/>
      </w:r>
      <w:r>
        <w:rPr>
          <w:rFonts w:ascii="Times New Roman"/>
          <w:b w:val="false"/>
          <w:i w:val="false"/>
          <w:color w:val="000000"/>
          <w:sz w:val="28"/>
        </w:rPr>
        <w:t>
                                     ақпараттық кеңістік
</w:t>
      </w:r>
      <w:r>
        <w:br/>
      </w:r>
      <w:r>
        <w:rPr>
          <w:rFonts w:ascii="Times New Roman"/>
          <w:b w:val="false"/>
          <w:i w:val="false"/>
          <w:color w:val="000000"/>
          <w:sz w:val="28"/>
        </w:rPr>
        <w:t>
       1                  1          Мәдениет саласындағы қызмет
</w:t>
      </w:r>
      <w:r>
        <w:br/>
      </w:r>
      <w:r>
        <w:rPr>
          <w:rFonts w:ascii="Times New Roman"/>
          <w:b w:val="false"/>
          <w:i w:val="false"/>
          <w:color w:val="000000"/>
          <w:sz w:val="28"/>
        </w:rPr>
        <w:t>
          002                02      Мәдениет саласындағы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003                03      Тарихи-мәдени құндылықтарды
</w:t>
      </w:r>
      <w:r>
        <w:br/>
      </w:r>
      <w:r>
        <w:rPr>
          <w:rFonts w:ascii="Times New Roman"/>
          <w:b w:val="false"/>
          <w:i w:val="false"/>
          <w:color w:val="000000"/>
          <w:sz w:val="28"/>
        </w:rPr>
        <w:t>
                                     сақтау
</w:t>
      </w:r>
      <w:r>
        <w:br/>
      </w:r>
      <w:r>
        <w:rPr>
          <w:rFonts w:ascii="Times New Roman"/>
          <w:b w:val="false"/>
          <w:i w:val="false"/>
          <w:color w:val="000000"/>
          <w:sz w:val="28"/>
        </w:rPr>
        <w:t>
          004                04      Тарихи-мәдени мұра
</w:t>
      </w:r>
      <w:r>
        <w:br/>
      </w:r>
      <w:r>
        <w:rPr>
          <w:rFonts w:ascii="Times New Roman"/>
          <w:b w:val="false"/>
          <w:i w:val="false"/>
          <w:color w:val="000000"/>
          <w:sz w:val="28"/>
        </w:rPr>
        <w:t>
                                     ескерткіштерін сақтауды
</w:t>
      </w:r>
      <w:r>
        <w:br/>
      </w:r>
      <w:r>
        <w:rPr>
          <w:rFonts w:ascii="Times New Roman"/>
          <w:b w:val="false"/>
          <w:i w:val="false"/>
          <w:color w:val="000000"/>
          <w:sz w:val="28"/>
        </w:rPr>
        <w:t>
                                     қамтамасыз ету
</w:t>
      </w:r>
      <w:r>
        <w:br/>
      </w:r>
      <w:r>
        <w:rPr>
          <w:rFonts w:ascii="Times New Roman"/>
          <w:b w:val="false"/>
          <w:i w:val="false"/>
          <w:color w:val="000000"/>
          <w:sz w:val="28"/>
        </w:rPr>
        <w:t>
              100                90  Тарихи-мәдени мұра
</w:t>
      </w:r>
      <w:r>
        <w:br/>
      </w:r>
      <w:r>
        <w:rPr>
          <w:rFonts w:ascii="Times New Roman"/>
          <w:b w:val="false"/>
          <w:i w:val="false"/>
          <w:color w:val="000000"/>
          <w:sz w:val="28"/>
        </w:rPr>
        <w:t>
                                     ескерткіштерін сақтауды
</w:t>
      </w:r>
      <w:r>
        <w:br/>
      </w:r>
      <w:r>
        <w:rPr>
          <w:rFonts w:ascii="Times New Roman"/>
          <w:b w:val="false"/>
          <w:i w:val="false"/>
          <w:color w:val="000000"/>
          <w:sz w:val="28"/>
        </w:rPr>
        <w:t>
                                     қамтамасыз ету
</w:t>
      </w:r>
      <w:r>
        <w:br/>
      </w:r>
      <w:r>
        <w:rPr>
          <w:rFonts w:ascii="Times New Roman"/>
          <w:b w:val="false"/>
          <w:i w:val="false"/>
          <w:color w:val="000000"/>
          <w:sz w:val="28"/>
        </w:rPr>
        <w:t>
              101                91  Тарихи-мәдени мұра
</w:t>
      </w:r>
      <w:r>
        <w:br/>
      </w:r>
      <w:r>
        <w:rPr>
          <w:rFonts w:ascii="Times New Roman"/>
          <w:b w:val="false"/>
          <w:i w:val="false"/>
          <w:color w:val="000000"/>
          <w:sz w:val="28"/>
        </w:rPr>
        <w:t>
                                     ескерткіштерді қалпына келтіру
</w:t>
      </w:r>
      <w:r>
        <w:br/>
      </w:r>
      <w:r>
        <w:rPr>
          <w:rFonts w:ascii="Times New Roman"/>
          <w:b w:val="false"/>
          <w:i w:val="false"/>
          <w:color w:val="000000"/>
          <w:sz w:val="28"/>
        </w:rPr>
        <w:t>
          005                05      Ұлттық фильмдер шығару
</w:t>
      </w:r>
      <w:r>
        <w:br/>
      </w:r>
      <w:r>
        <w:rPr>
          <w:rFonts w:ascii="Times New Roman"/>
          <w:b w:val="false"/>
          <w:i w:val="false"/>
          <w:color w:val="000000"/>
          <w:sz w:val="28"/>
        </w:rPr>
        <w:t>
          006                06      Мұрағат қорын сақтауды
</w:t>
      </w:r>
      <w:r>
        <w:br/>
      </w:r>
      <w:r>
        <w:rPr>
          <w:rFonts w:ascii="Times New Roman"/>
          <w:b w:val="false"/>
          <w:i w:val="false"/>
          <w:color w:val="000000"/>
          <w:sz w:val="28"/>
        </w:rPr>
        <w:t>
                                     қамтамасыз ету
</w:t>
      </w:r>
      <w:r>
        <w:br/>
      </w:r>
      <w:r>
        <w:rPr>
          <w:rFonts w:ascii="Times New Roman"/>
          <w:b w:val="false"/>
          <w:i w:val="false"/>
          <w:color w:val="000000"/>
          <w:sz w:val="28"/>
        </w:rPr>
        <w:t>
              100                90  Мұрағат құжаттарын сақтауды
</w:t>
      </w:r>
      <w:r>
        <w:br/>
      </w:r>
      <w:r>
        <w:rPr>
          <w:rFonts w:ascii="Times New Roman"/>
          <w:b w:val="false"/>
          <w:i w:val="false"/>
          <w:color w:val="000000"/>
          <w:sz w:val="28"/>
        </w:rPr>
        <w:t>
                                     қамтамасыз ету
</w:t>
      </w:r>
      <w:r>
        <w:br/>
      </w:r>
      <w:r>
        <w:rPr>
          <w:rFonts w:ascii="Times New Roman"/>
          <w:b w:val="false"/>
          <w:i w:val="false"/>
          <w:color w:val="000000"/>
          <w:sz w:val="28"/>
        </w:rPr>
        <w:t>
              101                91  Қазақстан Республикасында
</w:t>
      </w:r>
      <w:r>
        <w:br/>
      </w:r>
      <w:r>
        <w:rPr>
          <w:rFonts w:ascii="Times New Roman"/>
          <w:b w:val="false"/>
          <w:i w:val="false"/>
          <w:color w:val="000000"/>
          <w:sz w:val="28"/>
        </w:rPr>
        <w:t>
                                     мұрағат ісін дамыту
</w:t>
      </w:r>
      <w:r>
        <w:br/>
      </w:r>
      <w:r>
        <w:rPr>
          <w:rFonts w:ascii="Times New Roman"/>
          <w:b w:val="false"/>
          <w:i w:val="false"/>
          <w:color w:val="000000"/>
          <w:sz w:val="28"/>
        </w:rPr>
        <w:t>
          007                07      Әлеуметтік маңызды және мәдени
</w:t>
      </w:r>
      <w:r>
        <w:br/>
      </w:r>
      <w:r>
        <w:rPr>
          <w:rFonts w:ascii="Times New Roman"/>
          <w:b w:val="false"/>
          <w:i w:val="false"/>
          <w:color w:val="000000"/>
          <w:sz w:val="28"/>
        </w:rPr>
        <w:t>
                                     іс-шаралар жүргізу
</w:t>
      </w:r>
      <w:r>
        <w:br/>
      </w:r>
      <w:r>
        <w:rPr>
          <w:rFonts w:ascii="Times New Roman"/>
          <w:b w:val="false"/>
          <w:i w:val="false"/>
          <w:color w:val="000000"/>
          <w:sz w:val="28"/>
        </w:rPr>
        <w:t>
          012                12      Театр-концерт ұйымдарының
</w:t>
      </w:r>
      <w:r>
        <w:br/>
      </w:r>
      <w:r>
        <w:rPr>
          <w:rFonts w:ascii="Times New Roman"/>
          <w:b w:val="false"/>
          <w:i w:val="false"/>
          <w:color w:val="000000"/>
          <w:sz w:val="28"/>
        </w:rPr>
        <w:t>
                                     жұмысын қамтамасыз ету
</w:t>
      </w:r>
      <w:r>
        <w:br/>
      </w:r>
      <w:r>
        <w:rPr>
          <w:rFonts w:ascii="Times New Roman"/>
          <w:b w:val="false"/>
          <w:i w:val="false"/>
          <w:color w:val="000000"/>
          <w:sz w:val="28"/>
        </w:rPr>
        <w:t>
          014                14      Мәдениет объектілерін дамытуға
</w:t>
      </w:r>
      <w:r>
        <w:br/>
      </w:r>
      <w:r>
        <w:rPr>
          <w:rFonts w:ascii="Times New Roman"/>
          <w:b w:val="false"/>
          <w:i w:val="false"/>
          <w:color w:val="000000"/>
          <w:sz w:val="28"/>
        </w:rPr>
        <w:t>
                                     облыстық бюджеттерге, Астана
</w:t>
      </w:r>
      <w:r>
        <w:br/>
      </w:r>
      <w:r>
        <w:rPr>
          <w:rFonts w:ascii="Times New Roman"/>
          <w:b w:val="false"/>
          <w:i w:val="false"/>
          <w:color w:val="000000"/>
          <w:sz w:val="28"/>
        </w:rPr>
        <w:t>
                                     және Алматы қалаларының
</w:t>
      </w:r>
      <w:r>
        <w:br/>
      </w:r>
      <w:r>
        <w:rPr>
          <w:rFonts w:ascii="Times New Roman"/>
          <w:b w:val="false"/>
          <w:i w:val="false"/>
          <w:color w:val="000000"/>
          <w:sz w:val="28"/>
        </w:rPr>
        <w:t>
                                     бюджеттеріне берілетін
</w:t>
      </w:r>
      <w:r>
        <w:br/>
      </w:r>
      <w:r>
        <w:rPr>
          <w:rFonts w:ascii="Times New Roman"/>
          <w:b w:val="false"/>
          <w:i w:val="false"/>
          <w:color w:val="000000"/>
          <w:sz w:val="28"/>
        </w:rPr>
        <w:t>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3                  3          Ақпараттық кеңістік
</w:t>
      </w:r>
      <w:r>
        <w:br/>
      </w:r>
      <w:r>
        <w:rPr>
          <w:rFonts w:ascii="Times New Roman"/>
          <w:b w:val="false"/>
          <w:i w:val="false"/>
          <w:color w:val="000000"/>
          <w:sz w:val="28"/>
        </w:rPr>
        <w:t>
          013                13      Ақпараттың жалпыға қол
</w:t>
      </w:r>
      <w:r>
        <w:br/>
      </w:r>
      <w:r>
        <w:rPr>
          <w:rFonts w:ascii="Times New Roman"/>
          <w:b w:val="false"/>
          <w:i w:val="false"/>
          <w:color w:val="000000"/>
          <w:sz w:val="28"/>
        </w:rPr>
        <w:t>
                                     жетімділігін қамтамасыз ету
</w:t>
      </w:r>
      <w:r>
        <w:br/>
      </w:r>
      <w:r>
        <w:rPr>
          <w:rFonts w:ascii="Times New Roman"/>
          <w:b w:val="false"/>
          <w:i w:val="false"/>
          <w:color w:val="000000"/>
          <w:sz w:val="28"/>
        </w:rPr>
        <w:t>
       9                  9          Мәдениетті, спортты және
</w:t>
      </w:r>
      <w:r>
        <w:br/>
      </w:r>
      <w:r>
        <w:rPr>
          <w:rFonts w:ascii="Times New Roman"/>
          <w:b w:val="false"/>
          <w:i w:val="false"/>
          <w:color w:val="000000"/>
          <w:sz w:val="28"/>
        </w:rPr>
        <w:t>
                                     ақпараттық кеңістікті
</w:t>
      </w:r>
      <w:r>
        <w:br/>
      </w:r>
      <w:r>
        <w:rPr>
          <w:rFonts w:ascii="Times New Roman"/>
          <w:b w:val="false"/>
          <w:i w:val="false"/>
          <w:color w:val="000000"/>
          <w:sz w:val="28"/>
        </w:rPr>
        <w:t>
                                     ұйымдастыру жөніндегі басқа да
</w:t>
      </w:r>
      <w:r>
        <w:br/>
      </w:r>
      <w:r>
        <w:rPr>
          <w:rFonts w:ascii="Times New Roman"/>
          <w:b w:val="false"/>
          <w:i w:val="false"/>
          <w:color w:val="000000"/>
          <w:sz w:val="28"/>
        </w:rPr>
        <w:t>
                                     қызметтер
</w:t>
      </w:r>
      <w:r>
        <w:br/>
      </w:r>
      <w:r>
        <w:rPr>
          <w:rFonts w:ascii="Times New Roman"/>
          <w:b w:val="false"/>
          <w:i w:val="false"/>
          <w:color w:val="000000"/>
          <w:sz w:val="28"/>
        </w:rPr>
        <w:t>
          001                01      Мәдениет саласындағы уәкілетті
</w:t>
      </w:r>
      <w:r>
        <w:br/>
      </w:r>
      <w:r>
        <w:rPr>
          <w:rFonts w:ascii="Times New Roman"/>
          <w:b w:val="false"/>
          <w:i w:val="false"/>
          <w:color w:val="000000"/>
          <w:sz w:val="28"/>
        </w:rPr>
        <w:t>
                                     органның қызметін қамтамасыз
</w:t>
      </w:r>
      <w:r>
        <w:br/>
      </w:r>
      <w:r>
        <w:rPr>
          <w:rFonts w:ascii="Times New Roman"/>
          <w:b w:val="false"/>
          <w:i w:val="false"/>
          <w:color w:val="000000"/>
          <w:sz w:val="28"/>
        </w:rPr>
        <w:t>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үйлерін, үй-жайларын және
</w:t>
      </w:r>
      <w:r>
        <w:br/>
      </w:r>
      <w:r>
        <w:rPr>
          <w:rFonts w:ascii="Times New Roman"/>
          <w:b w:val="false"/>
          <w:i w:val="false"/>
          <w:color w:val="000000"/>
          <w:sz w:val="28"/>
        </w:rPr>
        <w:t>
                                     ғимараттарын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008                08      Мемлекет қайраткерлерінің
</w:t>
      </w:r>
      <w:r>
        <w:br/>
      </w:r>
      <w:r>
        <w:rPr>
          <w:rFonts w:ascii="Times New Roman"/>
          <w:b w:val="false"/>
          <w:i w:val="false"/>
          <w:color w:val="000000"/>
          <w:sz w:val="28"/>
        </w:rPr>
        <w:t>
                                     бейнесін мәңгі есте сақтау
</w:t>
      </w:r>
      <w:r>
        <w:br/>
      </w:r>
      <w:r>
        <w:rPr>
          <w:rFonts w:ascii="Times New Roman"/>
          <w:b w:val="false"/>
          <w:i w:val="false"/>
          <w:color w:val="000000"/>
          <w:sz w:val="28"/>
        </w:rPr>
        <w:t>
          009                09      Жастар саясатын жүргізу
</w:t>
      </w:r>
      <w:r>
        <w:br/>
      </w:r>
      <w:r>
        <w:rPr>
          <w:rFonts w:ascii="Times New Roman"/>
          <w:b w:val="false"/>
          <w:i w:val="false"/>
          <w:color w:val="000000"/>
          <w:sz w:val="28"/>
        </w:rPr>
        <w:t>
          010                10      Мемлекеттік және басқа да
</w:t>
      </w:r>
      <w:r>
        <w:br/>
      </w:r>
      <w:r>
        <w:rPr>
          <w:rFonts w:ascii="Times New Roman"/>
          <w:b w:val="false"/>
          <w:i w:val="false"/>
          <w:color w:val="000000"/>
          <w:sz w:val="28"/>
        </w:rPr>
        <w:t>
                                     тілдерді дамыту
</w:t>
      </w:r>
      <w:r>
        <w:br/>
      </w:r>
      <w:r>
        <w:rPr>
          <w:rFonts w:ascii="Times New Roman"/>
          <w:b w:val="false"/>
          <w:i w:val="false"/>
          <w:color w:val="000000"/>
          <w:sz w:val="28"/>
        </w:rPr>
        <w:t>
          011                11      Мемлекеттік сыйлықтар мен
</w:t>
      </w:r>
      <w:r>
        <w:br/>
      </w:r>
      <w:r>
        <w:rPr>
          <w:rFonts w:ascii="Times New Roman"/>
          <w:b w:val="false"/>
          <w:i w:val="false"/>
          <w:color w:val="000000"/>
          <w:sz w:val="28"/>
        </w:rPr>
        <w:t>
                                     шәкіртақылар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102                92      Акцияларының мемлекеттік
</w:t>
      </w:r>
      <w:r>
        <w:br/>
      </w:r>
      <w:r>
        <w:rPr>
          <w:rFonts w:ascii="Times New Roman"/>
          <w:b w:val="false"/>
          <w:i w:val="false"/>
          <w:color w:val="000000"/>
          <w:sz w:val="28"/>
        </w:rPr>
        <w:t>
                                     пакеті республика меншігіндегі
</w:t>
      </w:r>
      <w:r>
        <w:br/>
      </w:r>
      <w:r>
        <w:rPr>
          <w:rFonts w:ascii="Times New Roman"/>
          <w:b w:val="false"/>
          <w:i w:val="false"/>
          <w:color w:val="000000"/>
          <w:sz w:val="28"/>
        </w:rPr>
        <w:t>
                                     акционерлік қоғамдардың
</w:t>
      </w:r>
      <w:r>
        <w:br/>
      </w:r>
      <w:r>
        <w:rPr>
          <w:rFonts w:ascii="Times New Roman"/>
          <w:b w:val="false"/>
          <w:i w:val="false"/>
          <w:color w:val="000000"/>
          <w:sz w:val="28"/>
        </w:rPr>
        <w:t>
                                     жарғылық капиталдарының ең
</w:t>
      </w:r>
      <w:r>
        <w:br/>
      </w:r>
      <w:r>
        <w:rPr>
          <w:rFonts w:ascii="Times New Roman"/>
          <w:b w:val="false"/>
          <w:i w:val="false"/>
          <w:color w:val="000000"/>
          <w:sz w:val="28"/>
        </w:rPr>
        <w:t>
                                     төменгі мөлшерін қамтамасыз ету
</w:t>
      </w:r>
      <w:r>
        <w:br/>
      </w:r>
      <w:r>
        <w:rPr>
          <w:rFonts w:ascii="Times New Roman"/>
          <w:b w:val="false"/>
          <w:i w:val="false"/>
          <w:color w:val="000000"/>
          <w:sz w:val="28"/>
        </w:rPr>
        <w:t>
          104                94      Нашақорлық пен есірткі
</w:t>
      </w:r>
      <w:r>
        <w:br/>
      </w:r>
      <w:r>
        <w:rPr>
          <w:rFonts w:ascii="Times New Roman"/>
          <w:b w:val="false"/>
          <w:i w:val="false"/>
          <w:color w:val="000000"/>
          <w:sz w:val="28"/>
        </w:rPr>
        <w:t>
                                     бизнесіне қарсы күрес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236                236               Қазақстан Республикасының
</w:t>
      </w:r>
      <w:r>
        <w:br/>
      </w:r>
      <w:r>
        <w:rPr>
          <w:rFonts w:ascii="Times New Roman"/>
          <w:b w:val="false"/>
          <w:i w:val="false"/>
          <w:color w:val="000000"/>
          <w:sz w:val="28"/>
        </w:rPr>
        <w:t>
                                     Ақпарат министрлігі
</w:t>
      </w:r>
      <w:r>
        <w:br/>
      </w:r>
      <w:r>
        <w:rPr>
          <w:rFonts w:ascii="Times New Roman"/>
          <w:b w:val="false"/>
          <w:i w:val="false"/>
          <w:color w:val="000000"/>
          <w:sz w:val="28"/>
        </w:rPr>
        <w:t>
   8                   8             Мәдениет, спорт, туризм және
</w:t>
      </w:r>
      <w:r>
        <w:br/>
      </w:r>
      <w:r>
        <w:rPr>
          <w:rFonts w:ascii="Times New Roman"/>
          <w:b w:val="false"/>
          <w:i w:val="false"/>
          <w:color w:val="000000"/>
          <w:sz w:val="28"/>
        </w:rPr>
        <w:t>
                                     ақпараттық кеңістік
</w:t>
      </w:r>
      <w:r>
        <w:br/>
      </w:r>
      <w:r>
        <w:rPr>
          <w:rFonts w:ascii="Times New Roman"/>
          <w:b w:val="false"/>
          <w:i w:val="false"/>
          <w:color w:val="000000"/>
          <w:sz w:val="28"/>
        </w:rPr>
        <w:t>
       3                  3          Ақпараттық кеңістік
</w:t>
      </w:r>
      <w:r>
        <w:br/>
      </w:r>
      <w:r>
        <w:rPr>
          <w:rFonts w:ascii="Times New Roman"/>
          <w:b w:val="false"/>
          <w:i w:val="false"/>
          <w:color w:val="000000"/>
          <w:sz w:val="28"/>
        </w:rPr>
        <w:t>
          001                01      Ақпарат саласындағы уәкілетті
</w:t>
      </w:r>
      <w:r>
        <w:br/>
      </w:r>
      <w:r>
        <w:rPr>
          <w:rFonts w:ascii="Times New Roman"/>
          <w:b w:val="false"/>
          <w:i w:val="false"/>
          <w:color w:val="000000"/>
          <w:sz w:val="28"/>
        </w:rPr>
        <w:t>
                                     органның қызметін қамтамасыз
</w:t>
      </w:r>
      <w:r>
        <w:br/>
      </w:r>
      <w:r>
        <w:rPr>
          <w:rFonts w:ascii="Times New Roman"/>
          <w:b w:val="false"/>
          <w:i w:val="false"/>
          <w:color w:val="000000"/>
          <w:sz w:val="28"/>
        </w:rPr>
        <w:t>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үйлерін, үй-жайларын және
</w:t>
      </w:r>
      <w:r>
        <w:br/>
      </w:r>
      <w:r>
        <w:rPr>
          <w:rFonts w:ascii="Times New Roman"/>
          <w:b w:val="false"/>
          <w:i w:val="false"/>
          <w:color w:val="000000"/>
          <w:sz w:val="28"/>
        </w:rPr>
        <w:t>
                                     ғимараттарын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002                02      Баспа мұрағатын сақтауды
</w:t>
      </w:r>
      <w:r>
        <w:br/>
      </w:r>
      <w:r>
        <w:rPr>
          <w:rFonts w:ascii="Times New Roman"/>
          <w:b w:val="false"/>
          <w:i w:val="false"/>
          <w:color w:val="000000"/>
          <w:sz w:val="28"/>
        </w:rPr>
        <w:t>
                                     қамтамасыз ету
</w:t>
      </w:r>
      <w:r>
        <w:br/>
      </w:r>
      <w:r>
        <w:rPr>
          <w:rFonts w:ascii="Times New Roman"/>
          <w:b w:val="false"/>
          <w:i w:val="false"/>
          <w:color w:val="000000"/>
          <w:sz w:val="28"/>
        </w:rPr>
        <w:t>
          003                03      Мемлекеттік ақпарат саясатын
</w:t>
      </w:r>
      <w:r>
        <w:br/>
      </w:r>
      <w:r>
        <w:rPr>
          <w:rFonts w:ascii="Times New Roman"/>
          <w:b w:val="false"/>
          <w:i w:val="false"/>
          <w:color w:val="000000"/>
          <w:sz w:val="28"/>
        </w:rPr>
        <w:t>
                                     жүргізу
</w:t>
      </w:r>
      <w:r>
        <w:br/>
      </w:r>
      <w:r>
        <w:rPr>
          <w:rFonts w:ascii="Times New Roman"/>
          <w:b w:val="false"/>
          <w:i w:val="false"/>
          <w:color w:val="000000"/>
          <w:sz w:val="28"/>
        </w:rPr>
        <w:t>
              100                90  Газеттер мен журналдар арқылы
</w:t>
      </w:r>
      <w:r>
        <w:br/>
      </w:r>
      <w:r>
        <w:rPr>
          <w:rFonts w:ascii="Times New Roman"/>
          <w:b w:val="false"/>
          <w:i w:val="false"/>
          <w:color w:val="000000"/>
          <w:sz w:val="28"/>
        </w:rPr>
        <w:t>
                                     мемлекеттік ақпараттық саясат
</w:t>
      </w:r>
      <w:r>
        <w:br/>
      </w:r>
      <w:r>
        <w:rPr>
          <w:rFonts w:ascii="Times New Roman"/>
          <w:b w:val="false"/>
          <w:i w:val="false"/>
          <w:color w:val="000000"/>
          <w:sz w:val="28"/>
        </w:rPr>
        <w:t>
                                     жүргізу
</w:t>
      </w:r>
      <w:r>
        <w:br/>
      </w:r>
      <w:r>
        <w:rPr>
          <w:rFonts w:ascii="Times New Roman"/>
          <w:b w:val="false"/>
          <w:i w:val="false"/>
          <w:color w:val="000000"/>
          <w:sz w:val="28"/>
        </w:rPr>
        <w:t>
              101                91  Телерадио тарату арқылы
</w:t>
      </w:r>
      <w:r>
        <w:br/>
      </w:r>
      <w:r>
        <w:rPr>
          <w:rFonts w:ascii="Times New Roman"/>
          <w:b w:val="false"/>
          <w:i w:val="false"/>
          <w:color w:val="000000"/>
          <w:sz w:val="28"/>
        </w:rPr>
        <w:t>
                                     мемлекеттік саясат жүргізу
</w:t>
      </w:r>
      <w:r>
        <w:br/>
      </w:r>
      <w:r>
        <w:rPr>
          <w:rFonts w:ascii="Times New Roman"/>
          <w:b w:val="false"/>
          <w:i w:val="false"/>
          <w:color w:val="000000"/>
          <w:sz w:val="28"/>
        </w:rPr>
        <w:t>
              102                92  Салық заңнамасын насихаттау
</w:t>
      </w:r>
      <w:r>
        <w:br/>
      </w:r>
      <w:r>
        <w:rPr>
          <w:rFonts w:ascii="Times New Roman"/>
          <w:b w:val="false"/>
          <w:i w:val="false"/>
          <w:color w:val="000000"/>
          <w:sz w:val="28"/>
        </w:rPr>
        <w:t>
          004                04      Мемлекеттік сыйлықтар мен
</w:t>
      </w:r>
      <w:r>
        <w:br/>
      </w:r>
      <w:r>
        <w:rPr>
          <w:rFonts w:ascii="Times New Roman"/>
          <w:b w:val="false"/>
          <w:i w:val="false"/>
          <w:color w:val="000000"/>
          <w:sz w:val="28"/>
        </w:rPr>
        <w:t>
                                     шәкіртақылар
</w:t>
      </w:r>
      <w:r>
        <w:br/>
      </w:r>
      <w:r>
        <w:rPr>
          <w:rFonts w:ascii="Times New Roman"/>
          <w:b w:val="false"/>
          <w:i w:val="false"/>
          <w:color w:val="000000"/>
          <w:sz w:val="28"/>
        </w:rPr>
        <w:t>
          005                05      Әдебиеттің әлеуметтік маңызды
</w:t>
      </w:r>
      <w:r>
        <w:br/>
      </w:r>
      <w:r>
        <w:rPr>
          <w:rFonts w:ascii="Times New Roman"/>
          <w:b w:val="false"/>
          <w:i w:val="false"/>
          <w:color w:val="000000"/>
          <w:sz w:val="28"/>
        </w:rPr>
        <w:t>
                                     түрлерін басып шығару
</w:t>
      </w:r>
      <w:r>
        <w:br/>
      </w:r>
      <w:r>
        <w:rPr>
          <w:rFonts w:ascii="Times New Roman"/>
          <w:b w:val="false"/>
          <w:i w:val="false"/>
          <w:color w:val="000000"/>
          <w:sz w:val="28"/>
        </w:rPr>
        <w:t>
          006                06      Ішкі саяси тұрақтылық және
</w:t>
      </w:r>
      <w:r>
        <w:br/>
      </w:r>
      <w:r>
        <w:rPr>
          <w:rFonts w:ascii="Times New Roman"/>
          <w:b w:val="false"/>
          <w:i w:val="false"/>
          <w:color w:val="000000"/>
          <w:sz w:val="28"/>
        </w:rPr>
        <w:t>
                                     қоғамдық келісім саласында
</w:t>
      </w:r>
      <w:r>
        <w:br/>
      </w:r>
      <w:r>
        <w:rPr>
          <w:rFonts w:ascii="Times New Roman"/>
          <w:b w:val="false"/>
          <w:i w:val="false"/>
          <w:color w:val="000000"/>
          <w:sz w:val="28"/>
        </w:rPr>
        <w:t>
                                     мемлекеттік саясатты жүргізу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102                92      Акцияларының мемлекеттік
</w:t>
      </w:r>
      <w:r>
        <w:br/>
      </w:r>
      <w:r>
        <w:rPr>
          <w:rFonts w:ascii="Times New Roman"/>
          <w:b w:val="false"/>
          <w:i w:val="false"/>
          <w:color w:val="000000"/>
          <w:sz w:val="28"/>
        </w:rPr>
        <w:t>
                                     пакеттері республика
</w:t>
      </w:r>
      <w:r>
        <w:br/>
      </w:r>
      <w:r>
        <w:rPr>
          <w:rFonts w:ascii="Times New Roman"/>
          <w:b w:val="false"/>
          <w:i w:val="false"/>
          <w:color w:val="000000"/>
          <w:sz w:val="28"/>
        </w:rPr>
        <w:t>
                                     меншігіндегі акционерлік
</w:t>
      </w:r>
      <w:r>
        <w:br/>
      </w:r>
      <w:r>
        <w:rPr>
          <w:rFonts w:ascii="Times New Roman"/>
          <w:b w:val="false"/>
          <w:i w:val="false"/>
          <w:color w:val="000000"/>
          <w:sz w:val="28"/>
        </w:rPr>
        <w:t>
                                     қоғамдардың жарғылық
</w:t>
      </w:r>
      <w:r>
        <w:br/>
      </w:r>
      <w:r>
        <w:rPr>
          <w:rFonts w:ascii="Times New Roman"/>
          <w:b w:val="false"/>
          <w:i w:val="false"/>
          <w:color w:val="000000"/>
          <w:sz w:val="28"/>
        </w:rPr>
        <w:t>
                                     капиталдарының ең төменгі
</w:t>
      </w:r>
      <w:r>
        <w:br/>
      </w:r>
      <w:r>
        <w:rPr>
          <w:rFonts w:ascii="Times New Roman"/>
          <w:b w:val="false"/>
          <w:i w:val="false"/>
          <w:color w:val="000000"/>
          <w:sz w:val="28"/>
        </w:rPr>
        <w:t>
                                     мөлшерін қамтамасыз ету
</w:t>
      </w:r>
      <w:r>
        <w:br/>
      </w:r>
      <w:r>
        <w:rPr>
          <w:rFonts w:ascii="Times New Roman"/>
          <w:b w:val="false"/>
          <w:i w:val="false"/>
          <w:color w:val="000000"/>
          <w:sz w:val="28"/>
        </w:rPr>
        <w:t>
          104                94      Нашақорлық пен есірткі
</w:t>
      </w:r>
      <w:r>
        <w:br/>
      </w:r>
      <w:r>
        <w:rPr>
          <w:rFonts w:ascii="Times New Roman"/>
          <w:b w:val="false"/>
          <w:i w:val="false"/>
          <w:color w:val="000000"/>
          <w:sz w:val="28"/>
        </w:rPr>
        <w:t>
                                     бизнесіне қарсы күрес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251                251               Жергілікті бюджеттен
</w:t>
      </w:r>
      <w:r>
        <w:br/>
      </w:r>
      <w:r>
        <w:rPr>
          <w:rFonts w:ascii="Times New Roman"/>
          <w:b w:val="false"/>
          <w:i w:val="false"/>
          <w:color w:val="000000"/>
          <w:sz w:val="28"/>
        </w:rPr>
        <w:t>
                                     қаржыландырылатын ішкі істер
</w:t>
      </w:r>
      <w:r>
        <w:br/>
      </w:r>
      <w:r>
        <w:rPr>
          <w:rFonts w:ascii="Times New Roman"/>
          <w:b w:val="false"/>
          <w:i w:val="false"/>
          <w:color w:val="000000"/>
          <w:sz w:val="28"/>
        </w:rPr>
        <w:t>
                                     атқарушы органы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1                  1          Құқық қорғау қызметі
</w:t>
      </w:r>
      <w:r>
        <w:br/>
      </w:r>
      <w:r>
        <w:rPr>
          <w:rFonts w:ascii="Times New Roman"/>
          <w:b w:val="false"/>
          <w:i w:val="false"/>
          <w:color w:val="000000"/>
          <w:sz w:val="28"/>
        </w:rPr>
        <w:t>
          001                01      Жергілікті бюджеттен
</w:t>
      </w:r>
      <w:r>
        <w:br/>
      </w:r>
      <w:r>
        <w:rPr>
          <w:rFonts w:ascii="Times New Roman"/>
          <w:b w:val="false"/>
          <w:i w:val="false"/>
          <w:color w:val="000000"/>
          <w:sz w:val="28"/>
        </w:rPr>
        <w:t>
                                     қаржыландырылатын ішкі істер
</w:t>
      </w:r>
      <w:r>
        <w:br/>
      </w:r>
      <w:r>
        <w:rPr>
          <w:rFonts w:ascii="Times New Roman"/>
          <w:b w:val="false"/>
          <w:i w:val="false"/>
          <w:color w:val="000000"/>
          <w:sz w:val="28"/>
        </w:rPr>
        <w:t>
                                     атқарушы органының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003                03  Жергілікті органдардың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үйлерін, үй-жайларын және
</w:t>
      </w:r>
      <w:r>
        <w:br/>
      </w:r>
      <w:r>
        <w:rPr>
          <w:rFonts w:ascii="Times New Roman"/>
          <w:b w:val="false"/>
          <w:i w:val="false"/>
          <w:color w:val="000000"/>
          <w:sz w:val="28"/>
        </w:rPr>
        <w:t>
                                     ғимараттарын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002                02      Жергілікті деңгейде қоғамдық
</w:t>
      </w:r>
      <w:r>
        <w:br/>
      </w:r>
      <w:r>
        <w:rPr>
          <w:rFonts w:ascii="Times New Roman"/>
          <w:b w:val="false"/>
          <w:i w:val="false"/>
          <w:color w:val="000000"/>
          <w:sz w:val="28"/>
        </w:rPr>
        <w:t>
                                     тәртіпті қорғау және қоғамдық
</w:t>
      </w:r>
      <w:r>
        <w:br/>
      </w:r>
      <w:r>
        <w:rPr>
          <w:rFonts w:ascii="Times New Roman"/>
          <w:b w:val="false"/>
          <w:i w:val="false"/>
          <w:color w:val="000000"/>
          <w:sz w:val="28"/>
        </w:rPr>
        <w:t>
                                     қауіпсіздікті қамтамасыз ету
</w:t>
      </w:r>
      <w:r>
        <w:br/>
      </w:r>
      <w:r>
        <w:rPr>
          <w:rFonts w:ascii="Times New Roman"/>
          <w:b w:val="false"/>
          <w:i w:val="false"/>
          <w:color w:val="000000"/>
          <w:sz w:val="28"/>
        </w:rPr>
        <w:t>
              100                90  Медициналық айықтырғыштар және
</w:t>
      </w:r>
      <w:r>
        <w:br/>
      </w:r>
      <w:r>
        <w:rPr>
          <w:rFonts w:ascii="Times New Roman"/>
          <w:b w:val="false"/>
          <w:i w:val="false"/>
          <w:color w:val="000000"/>
          <w:sz w:val="28"/>
        </w:rPr>
        <w:t>
                                     медициналық айықтырғыштардың
</w:t>
      </w:r>
      <w:r>
        <w:br/>
      </w:r>
      <w:r>
        <w:rPr>
          <w:rFonts w:ascii="Times New Roman"/>
          <w:b w:val="false"/>
          <w:i w:val="false"/>
          <w:color w:val="000000"/>
          <w:sz w:val="28"/>
        </w:rPr>
        <w:t>
                                     жұмысын ұйымдастыратын милиция
</w:t>
      </w:r>
      <w:r>
        <w:br/>
      </w:r>
      <w:r>
        <w:rPr>
          <w:rFonts w:ascii="Times New Roman"/>
          <w:b w:val="false"/>
          <w:i w:val="false"/>
          <w:color w:val="000000"/>
          <w:sz w:val="28"/>
        </w:rPr>
        <w:t>
                                     бөлімшелері
</w:t>
      </w:r>
      <w:r>
        <w:br/>
      </w:r>
      <w:r>
        <w:rPr>
          <w:rFonts w:ascii="Times New Roman"/>
          <w:b w:val="false"/>
          <w:i w:val="false"/>
          <w:color w:val="000000"/>
          <w:sz w:val="28"/>
        </w:rPr>
        <w:t>
              101                91  Кәмелетке толмағандарды
</w:t>
      </w:r>
      <w:r>
        <w:br/>
      </w:r>
      <w:r>
        <w:rPr>
          <w:rFonts w:ascii="Times New Roman"/>
          <w:b w:val="false"/>
          <w:i w:val="false"/>
          <w:color w:val="000000"/>
          <w:sz w:val="28"/>
        </w:rPr>
        <w:t>
                                     уақытша оқшалау, бейімдеу және
</w:t>
      </w:r>
      <w:r>
        <w:br/>
      </w:r>
      <w:r>
        <w:rPr>
          <w:rFonts w:ascii="Times New Roman"/>
          <w:b w:val="false"/>
          <w:i w:val="false"/>
          <w:color w:val="000000"/>
          <w:sz w:val="28"/>
        </w:rPr>
        <w:t>
                                     оңалту орталығы
</w:t>
      </w:r>
      <w:r>
        <w:br/>
      </w:r>
      <w:r>
        <w:rPr>
          <w:rFonts w:ascii="Times New Roman"/>
          <w:b w:val="false"/>
          <w:i w:val="false"/>
          <w:color w:val="000000"/>
          <w:sz w:val="28"/>
        </w:rPr>
        <w:t>
              102                92  Белгіленген тұрғылықты жері
</w:t>
      </w:r>
      <w:r>
        <w:br/>
      </w:r>
      <w:r>
        <w:rPr>
          <w:rFonts w:ascii="Times New Roman"/>
          <w:b w:val="false"/>
          <w:i w:val="false"/>
          <w:color w:val="000000"/>
          <w:sz w:val="28"/>
        </w:rPr>
        <w:t>
                                     және құжаттары жоқ тұлғалар
</w:t>
      </w:r>
      <w:r>
        <w:br/>
      </w:r>
      <w:r>
        <w:rPr>
          <w:rFonts w:ascii="Times New Roman"/>
          <w:b w:val="false"/>
          <w:i w:val="false"/>
          <w:color w:val="000000"/>
          <w:sz w:val="28"/>
        </w:rPr>
        <w:t>
                                     үшін қабылдау бөлімшелері
</w:t>
      </w:r>
      <w:r>
        <w:br/>
      </w:r>
      <w:r>
        <w:rPr>
          <w:rFonts w:ascii="Times New Roman"/>
          <w:b w:val="false"/>
          <w:i w:val="false"/>
          <w:color w:val="000000"/>
          <w:sz w:val="28"/>
        </w:rPr>
        <w:t>
              103                93  Әкімшілік тәртіпте
</w:t>
      </w:r>
      <w:r>
        <w:br/>
      </w:r>
      <w:r>
        <w:rPr>
          <w:rFonts w:ascii="Times New Roman"/>
          <w:b w:val="false"/>
          <w:i w:val="false"/>
          <w:color w:val="000000"/>
          <w:sz w:val="28"/>
        </w:rPr>
        <w:t>
                                     тұтқындалған адамдарға
</w:t>
      </w:r>
      <w:r>
        <w:br/>
      </w:r>
      <w:r>
        <w:rPr>
          <w:rFonts w:ascii="Times New Roman"/>
          <w:b w:val="false"/>
          <w:i w:val="false"/>
          <w:color w:val="000000"/>
          <w:sz w:val="28"/>
        </w:rPr>
        <w:t>
                                     арналған арнайы қабылдау
</w:t>
      </w:r>
      <w:r>
        <w:br/>
      </w:r>
      <w:r>
        <w:rPr>
          <w:rFonts w:ascii="Times New Roman"/>
          <w:b w:val="false"/>
          <w:i w:val="false"/>
          <w:color w:val="000000"/>
          <w:sz w:val="28"/>
        </w:rPr>
        <w:t>
                                     орындары
</w:t>
      </w:r>
      <w:r>
        <w:br/>
      </w:r>
      <w:r>
        <w:rPr>
          <w:rFonts w:ascii="Times New Roman"/>
          <w:b w:val="false"/>
          <w:i w:val="false"/>
          <w:color w:val="000000"/>
          <w:sz w:val="28"/>
        </w:rPr>
        <w:t>
          003                03      Қоғамдық тәртіпті қорғауға
</w:t>
      </w:r>
      <w:r>
        <w:br/>
      </w:r>
      <w:r>
        <w:rPr>
          <w:rFonts w:ascii="Times New Roman"/>
          <w:b w:val="false"/>
          <w:i w:val="false"/>
          <w:color w:val="000000"/>
          <w:sz w:val="28"/>
        </w:rPr>
        <w:t>
                                     қатысатын азаматтарды
</w:t>
      </w:r>
      <w:r>
        <w:br/>
      </w:r>
      <w:r>
        <w:rPr>
          <w:rFonts w:ascii="Times New Roman"/>
          <w:b w:val="false"/>
          <w:i w:val="false"/>
          <w:color w:val="000000"/>
          <w:sz w:val="28"/>
        </w:rPr>
        <w:t>
                                     көтермелеу
</w:t>
      </w:r>
      <w:r>
        <w:br/>
      </w:r>
      <w:r>
        <w:rPr>
          <w:rFonts w:ascii="Times New Roman"/>
          <w:b w:val="false"/>
          <w:i w:val="false"/>
          <w:color w:val="000000"/>
          <w:sz w:val="28"/>
        </w:rPr>
        <w:t>
          004                04      Ішкі істер органдарының
</w:t>
      </w:r>
      <w:r>
        <w:br/>
      </w:r>
      <w:r>
        <w:rPr>
          <w:rFonts w:ascii="Times New Roman"/>
          <w:b w:val="false"/>
          <w:i w:val="false"/>
          <w:color w:val="000000"/>
          <w:sz w:val="28"/>
        </w:rPr>
        <w:t>
                                     объектілерін дамыту
</w:t>
      </w:r>
      <w:r>
        <w:br/>
      </w:r>
      <w:r>
        <w:rPr>
          <w:rFonts w:ascii="Times New Roman"/>
          <w:b w:val="false"/>
          <w:i w:val="false"/>
          <w:color w:val="000000"/>
          <w:sz w:val="28"/>
        </w:rPr>
        <w:t>
          005                05      Ішкі істер органдарының
</w:t>
      </w:r>
      <w:r>
        <w:br/>
      </w:r>
      <w:r>
        <w:rPr>
          <w:rFonts w:ascii="Times New Roman"/>
          <w:b w:val="false"/>
          <w:i w:val="false"/>
          <w:color w:val="000000"/>
          <w:sz w:val="28"/>
        </w:rPr>
        <w:t>
                                     ақпараттандыру жүйесін құру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106                96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өзгеде күтпеген
</w:t>
      </w:r>
      <w:r>
        <w:br/>
      </w:r>
      <w:r>
        <w:rPr>
          <w:rFonts w:ascii="Times New Roman"/>
          <w:b w:val="false"/>
          <w:i w:val="false"/>
          <w:color w:val="000000"/>
          <w:sz w:val="28"/>
        </w:rPr>
        <w:t>
                                     шығыстар үшін жергілікті
</w:t>
      </w:r>
      <w:r>
        <w:br/>
      </w:r>
      <w:r>
        <w:rPr>
          <w:rFonts w:ascii="Times New Roman"/>
          <w:b w:val="false"/>
          <w:i w:val="false"/>
          <w:color w:val="000000"/>
          <w:sz w:val="28"/>
        </w:rPr>
        <w:t>
                                     атқарушы органы резервінің
</w:t>
      </w:r>
      <w:r>
        <w:br/>
      </w:r>
      <w:r>
        <w:rPr>
          <w:rFonts w:ascii="Times New Roman"/>
          <w:b w:val="false"/>
          <w:i w:val="false"/>
          <w:color w:val="000000"/>
          <w:sz w:val="28"/>
        </w:rPr>
        <w:t>
                                     қаражаты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107                97      Жергілікті атқарушы органы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соттардың шешімдері бойынша
</w:t>
      </w:r>
      <w:r>
        <w:br/>
      </w:r>
      <w:r>
        <w:rPr>
          <w:rFonts w:ascii="Times New Roman"/>
          <w:b w:val="false"/>
          <w:i w:val="false"/>
          <w:color w:val="000000"/>
          <w:sz w:val="28"/>
        </w:rPr>
        <w:t>
                                     жергілікті атқарушы
</w:t>
      </w:r>
      <w:r>
        <w:br/>
      </w:r>
      <w:r>
        <w:rPr>
          <w:rFonts w:ascii="Times New Roman"/>
          <w:b w:val="false"/>
          <w:i w:val="false"/>
          <w:color w:val="000000"/>
          <w:sz w:val="28"/>
        </w:rPr>
        <w:t>
                                     органдардың міндеттемелерін
</w:t>
      </w:r>
      <w:r>
        <w:br/>
      </w:r>
      <w:r>
        <w:rPr>
          <w:rFonts w:ascii="Times New Roman"/>
          <w:b w:val="false"/>
          <w:i w:val="false"/>
          <w:color w:val="000000"/>
          <w:sz w:val="28"/>
        </w:rPr>
        <w:t>
                                     орындау
</w:t>
      </w:r>
      <w:r>
        <w:br/>
      </w:r>
      <w:r>
        <w:rPr>
          <w:rFonts w:ascii="Times New Roman"/>
          <w:b w:val="false"/>
          <w:i w:val="false"/>
          <w:color w:val="000000"/>
          <w:sz w:val="28"/>
        </w:rPr>
        <w:t>
          108                98      Жергілікті инвестициялық
</w:t>
      </w:r>
      <w:r>
        <w:br/>
      </w:r>
      <w:r>
        <w:rPr>
          <w:rFonts w:ascii="Times New Roman"/>
          <w:b w:val="false"/>
          <w:i w:val="false"/>
          <w:color w:val="000000"/>
          <w:sz w:val="28"/>
        </w:rPr>
        <w:t>
                                     жобаларды әзірлеу мен
</w:t>
      </w:r>
      <w:r>
        <w:br/>
      </w:r>
      <w:r>
        <w:rPr>
          <w:rFonts w:ascii="Times New Roman"/>
          <w:b w:val="false"/>
          <w:i w:val="false"/>
          <w:color w:val="000000"/>
          <w:sz w:val="28"/>
        </w:rPr>
        <w:t>
                                     технико-экономикалық
</w:t>
      </w:r>
      <w:r>
        <w:br/>
      </w:r>
      <w:r>
        <w:rPr>
          <w:rFonts w:ascii="Times New Roman"/>
          <w:b w:val="false"/>
          <w:i w:val="false"/>
          <w:color w:val="000000"/>
          <w:sz w:val="28"/>
        </w:rPr>
        <w:t>
                                     негіздемелерін сараптау
</w:t>
      </w:r>
      <w:r>
        <w:br/>
      </w:r>
      <w:r>
        <w:rPr>
          <w:rFonts w:ascii="Times New Roman"/>
          <w:b w:val="false"/>
          <w:i w:val="false"/>
          <w:color w:val="000000"/>
          <w:sz w:val="28"/>
        </w:rPr>
        <w:t>
       5                  5          Жеке бастың, қоғам мен
</w:t>
      </w:r>
      <w:r>
        <w:br/>
      </w:r>
      <w:r>
        <w:rPr>
          <w:rFonts w:ascii="Times New Roman"/>
          <w:b w:val="false"/>
          <w:i w:val="false"/>
          <w:color w:val="000000"/>
          <w:sz w:val="28"/>
        </w:rPr>
        <w:t>
                                     мемлекеттің қауіпсіздігін
</w:t>
      </w:r>
      <w:r>
        <w:br/>
      </w:r>
      <w:r>
        <w:rPr>
          <w:rFonts w:ascii="Times New Roman"/>
          <w:b w:val="false"/>
          <w:i w:val="false"/>
          <w:color w:val="000000"/>
          <w:sz w:val="28"/>
        </w:rPr>
        <w:t>
                                     қамтамасыз ету жөніндегі қызмет
</w:t>
      </w:r>
      <w:r>
        <w:br/>
      </w:r>
      <w:r>
        <w:rPr>
          <w:rFonts w:ascii="Times New Roman"/>
          <w:b w:val="false"/>
          <w:i w:val="false"/>
          <w:color w:val="000000"/>
          <w:sz w:val="28"/>
        </w:rPr>
        <w:t>
          006                06      Терроризмнің және
</w:t>
      </w:r>
      <w:r>
        <w:br/>
      </w:r>
      <w:r>
        <w:rPr>
          <w:rFonts w:ascii="Times New Roman"/>
          <w:b w:val="false"/>
          <w:i w:val="false"/>
          <w:color w:val="000000"/>
          <w:sz w:val="28"/>
        </w:rPr>
        <w:t>
                                     экстремизмнің көріністерінің
</w:t>
      </w:r>
      <w:r>
        <w:br/>
      </w:r>
      <w:r>
        <w:rPr>
          <w:rFonts w:ascii="Times New Roman"/>
          <w:b w:val="false"/>
          <w:i w:val="false"/>
          <w:color w:val="000000"/>
          <w:sz w:val="28"/>
        </w:rPr>
        <w:t>
                                     алдын алу және жолын кесу іс-
</w:t>
      </w:r>
      <w:r>
        <w:br/>
      </w:r>
      <w:r>
        <w:rPr>
          <w:rFonts w:ascii="Times New Roman"/>
          <w:b w:val="false"/>
          <w:i w:val="false"/>
          <w:color w:val="000000"/>
          <w:sz w:val="28"/>
        </w:rPr>
        <w:t>
                                     шаралары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007                07      Ішкі істер органдары
</w:t>
      </w:r>
      <w:r>
        <w:br/>
      </w:r>
      <w:r>
        <w:rPr>
          <w:rFonts w:ascii="Times New Roman"/>
          <w:b w:val="false"/>
          <w:i w:val="false"/>
          <w:color w:val="000000"/>
          <w:sz w:val="28"/>
        </w:rPr>
        <w:t>
                                     кадрларының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5                   5             Денсаулық сақтау
</w:t>
      </w:r>
      <w:r>
        <w:br/>
      </w:r>
      <w:r>
        <w:rPr>
          <w:rFonts w:ascii="Times New Roman"/>
          <w:b w:val="false"/>
          <w:i w:val="false"/>
          <w:color w:val="000000"/>
          <w:sz w:val="28"/>
        </w:rPr>
        <w:t>
       4                  4          Емханалар
</w:t>
      </w:r>
      <w:r>
        <w:br/>
      </w:r>
      <w:r>
        <w:rPr>
          <w:rFonts w:ascii="Times New Roman"/>
          <w:b w:val="false"/>
          <w:i w:val="false"/>
          <w:color w:val="000000"/>
          <w:sz w:val="28"/>
        </w:rPr>
        <w:t>
          008                08      Амбулаторлық-емханалық
</w:t>
      </w:r>
      <w:r>
        <w:br/>
      </w:r>
      <w:r>
        <w:rPr>
          <w:rFonts w:ascii="Times New Roman"/>
          <w:b w:val="false"/>
          <w:i w:val="false"/>
          <w:color w:val="000000"/>
          <w:sz w:val="28"/>
        </w:rPr>
        <w:t>
                                     ұйымдарда ішкі істер
</w:t>
      </w:r>
      <w:r>
        <w:br/>
      </w:r>
      <w:r>
        <w:rPr>
          <w:rFonts w:ascii="Times New Roman"/>
          <w:b w:val="false"/>
          <w:i w:val="false"/>
          <w:color w:val="000000"/>
          <w:sz w:val="28"/>
        </w:rPr>
        <w:t>
                                     органдарының қызметкерлеріне,
</w:t>
      </w:r>
      <w:r>
        <w:br/>
      </w:r>
      <w:r>
        <w:rPr>
          <w:rFonts w:ascii="Times New Roman"/>
          <w:b w:val="false"/>
          <w:i w:val="false"/>
          <w:color w:val="000000"/>
          <w:sz w:val="28"/>
        </w:rPr>
        <w:t>
                                     олардың отбасыларына
</w:t>
      </w:r>
      <w:r>
        <w:br/>
      </w:r>
      <w:r>
        <w:rPr>
          <w:rFonts w:ascii="Times New Roman"/>
          <w:b w:val="false"/>
          <w:i w:val="false"/>
          <w:color w:val="000000"/>
          <w:sz w:val="28"/>
        </w:rPr>
        <w:t>
                                     медициналық көмек көрсету
</w:t>
      </w:r>
      <w:r>
        <w:br/>
      </w:r>
      <w:r>
        <w:rPr>
          <w:rFonts w:ascii="Times New Roman"/>
          <w:b w:val="false"/>
          <w:i w:val="false"/>
          <w:color w:val="000000"/>
          <w:sz w:val="28"/>
        </w:rPr>
        <w:t>
       5                  5          Медициналық көмектің басқа
</w:t>
      </w:r>
      <w:r>
        <w:br/>
      </w:r>
      <w:r>
        <w:rPr>
          <w:rFonts w:ascii="Times New Roman"/>
          <w:b w:val="false"/>
          <w:i w:val="false"/>
          <w:color w:val="000000"/>
          <w:sz w:val="28"/>
        </w:rPr>
        <w:t>
                                     түрлері
</w:t>
      </w:r>
      <w:r>
        <w:br/>
      </w:r>
      <w:r>
        <w:rPr>
          <w:rFonts w:ascii="Times New Roman"/>
          <w:b w:val="false"/>
          <w:i w:val="false"/>
          <w:color w:val="000000"/>
          <w:sz w:val="28"/>
        </w:rPr>
        <w:t>
          009                09      Ішкі істер органдарының
</w:t>
      </w:r>
      <w:r>
        <w:br/>
      </w:r>
      <w:r>
        <w:rPr>
          <w:rFonts w:ascii="Times New Roman"/>
          <w:b w:val="false"/>
          <w:i w:val="false"/>
          <w:color w:val="000000"/>
          <w:sz w:val="28"/>
        </w:rPr>
        <w:t>
                                     қызметкерлеріне, олардың
</w:t>
      </w:r>
      <w:r>
        <w:br/>
      </w:r>
      <w:r>
        <w:rPr>
          <w:rFonts w:ascii="Times New Roman"/>
          <w:b w:val="false"/>
          <w:i w:val="false"/>
          <w:color w:val="000000"/>
          <w:sz w:val="28"/>
        </w:rPr>
        <w:t>
                                     отбасыларына стационарлық
</w:t>
      </w:r>
      <w:r>
        <w:br/>
      </w:r>
      <w:r>
        <w:rPr>
          <w:rFonts w:ascii="Times New Roman"/>
          <w:b w:val="false"/>
          <w:i w:val="false"/>
          <w:color w:val="000000"/>
          <w:sz w:val="28"/>
        </w:rPr>
        <w:t>
                                     медициналық көмек көрсету
</w:t>
      </w:r>
      <w:r>
        <w:br/>
      </w:r>
      <w:r>
        <w:rPr>
          <w:rFonts w:ascii="Times New Roman"/>
          <w:b w:val="false"/>
          <w:i w:val="false"/>
          <w:color w:val="000000"/>
          <w:sz w:val="28"/>
        </w:rPr>
        <w:t>
254                254               Жергілікті бюджеттен
</w:t>
      </w:r>
      <w:r>
        <w:br/>
      </w:r>
      <w:r>
        <w:rPr>
          <w:rFonts w:ascii="Times New Roman"/>
          <w:b w:val="false"/>
          <w:i w:val="false"/>
          <w:color w:val="000000"/>
          <w:sz w:val="28"/>
        </w:rPr>
        <w:t>
                                     қаржыландырылатын денсаулық
</w:t>
      </w:r>
      <w:r>
        <w:br/>
      </w:r>
      <w:r>
        <w:rPr>
          <w:rFonts w:ascii="Times New Roman"/>
          <w:b w:val="false"/>
          <w:i w:val="false"/>
          <w:color w:val="000000"/>
          <w:sz w:val="28"/>
        </w:rPr>
        <w:t>
                                     сақтау атқарушы органы
</w:t>
      </w:r>
      <w:r>
        <w:br/>
      </w:r>
      <w:r>
        <w:rPr>
          <w:rFonts w:ascii="Times New Roman"/>
          <w:b w:val="false"/>
          <w:i w:val="false"/>
          <w:color w:val="000000"/>
          <w:sz w:val="28"/>
        </w:rPr>
        <w:t>
   4                   4             Білім беру
</w:t>
      </w:r>
      <w:r>
        <w:br/>
      </w:r>
      <w:r>
        <w:rPr>
          <w:rFonts w:ascii="Times New Roman"/>
          <w:b w:val="false"/>
          <w:i w:val="false"/>
          <w:color w:val="000000"/>
          <w:sz w:val="28"/>
        </w:rPr>
        <w:t>
       4                  4          Орташа кәсіби білім
</w:t>
      </w:r>
      <w:r>
        <w:br/>
      </w:r>
      <w:r>
        <w:rPr>
          <w:rFonts w:ascii="Times New Roman"/>
          <w:b w:val="false"/>
          <w:i w:val="false"/>
          <w:color w:val="000000"/>
          <w:sz w:val="28"/>
        </w:rPr>
        <w:t>
          002                02      Жергілікті деңгейде орташа
</w:t>
      </w:r>
      <w:r>
        <w:br/>
      </w:r>
      <w:r>
        <w:rPr>
          <w:rFonts w:ascii="Times New Roman"/>
          <w:b w:val="false"/>
          <w:i w:val="false"/>
          <w:color w:val="000000"/>
          <w:sz w:val="28"/>
        </w:rPr>
        <w:t>
                                     кәсіби білімі бар мамандар
</w:t>
      </w:r>
      <w:r>
        <w:br/>
      </w:r>
      <w:r>
        <w:rPr>
          <w:rFonts w:ascii="Times New Roman"/>
          <w:b w:val="false"/>
          <w:i w:val="false"/>
          <w:color w:val="000000"/>
          <w:sz w:val="28"/>
        </w:rPr>
        <w:t>
                                     даярлау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003                03      Мемлекеттік мекемелер
</w:t>
      </w:r>
      <w:r>
        <w:br/>
      </w:r>
      <w:r>
        <w:rPr>
          <w:rFonts w:ascii="Times New Roman"/>
          <w:b w:val="false"/>
          <w:i w:val="false"/>
          <w:color w:val="000000"/>
          <w:sz w:val="28"/>
        </w:rPr>
        <w:t>
                                     кадрларының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5                   5             Денсаулық сақтау
</w:t>
      </w:r>
      <w:r>
        <w:br/>
      </w:r>
      <w:r>
        <w:rPr>
          <w:rFonts w:ascii="Times New Roman"/>
          <w:b w:val="false"/>
          <w:i w:val="false"/>
          <w:color w:val="000000"/>
          <w:sz w:val="28"/>
        </w:rPr>
        <w:t>
       1                  1          Кең бейінді ауруханалар
</w:t>
      </w:r>
      <w:r>
        <w:br/>
      </w:r>
      <w:r>
        <w:rPr>
          <w:rFonts w:ascii="Times New Roman"/>
          <w:b w:val="false"/>
          <w:i w:val="false"/>
          <w:color w:val="000000"/>
          <w:sz w:val="28"/>
        </w:rPr>
        <w:t>
          004                04      Бастапқы
</w:t>
      </w:r>
      <w:r>
        <w:br/>
      </w:r>
      <w:r>
        <w:rPr>
          <w:rFonts w:ascii="Times New Roman"/>
          <w:b w:val="false"/>
          <w:i w:val="false"/>
          <w:color w:val="000000"/>
          <w:sz w:val="28"/>
        </w:rPr>
        <w:t>
                                     медициналық-санитарлық көмек
</w:t>
      </w:r>
      <w:r>
        <w:br/>
      </w:r>
      <w:r>
        <w:rPr>
          <w:rFonts w:ascii="Times New Roman"/>
          <w:b w:val="false"/>
          <w:i w:val="false"/>
          <w:color w:val="000000"/>
          <w:sz w:val="28"/>
        </w:rPr>
        <w:t>
                                     көрсету мамандарының және
</w:t>
      </w:r>
      <w:r>
        <w:br/>
      </w:r>
      <w:r>
        <w:rPr>
          <w:rFonts w:ascii="Times New Roman"/>
          <w:b w:val="false"/>
          <w:i w:val="false"/>
          <w:color w:val="000000"/>
          <w:sz w:val="28"/>
        </w:rPr>
        <w:t>
                                     денсаулық сақтау ұйымдарының
</w:t>
      </w:r>
      <w:r>
        <w:br/>
      </w:r>
      <w:r>
        <w:rPr>
          <w:rFonts w:ascii="Times New Roman"/>
          <w:b w:val="false"/>
          <w:i w:val="false"/>
          <w:color w:val="000000"/>
          <w:sz w:val="28"/>
        </w:rPr>
        <w:t>
                                     жіберуіне байланысты
</w:t>
      </w:r>
      <w:r>
        <w:br/>
      </w:r>
      <w:r>
        <w:rPr>
          <w:rFonts w:ascii="Times New Roman"/>
          <w:b w:val="false"/>
          <w:i w:val="false"/>
          <w:color w:val="000000"/>
          <w:sz w:val="28"/>
        </w:rPr>
        <w:t>
                                     стационарлық медициналық көмек
</w:t>
      </w:r>
      <w:r>
        <w:br/>
      </w:r>
      <w:r>
        <w:rPr>
          <w:rFonts w:ascii="Times New Roman"/>
          <w:b w:val="false"/>
          <w:i w:val="false"/>
          <w:color w:val="000000"/>
          <w:sz w:val="28"/>
        </w:rPr>
        <w:t>
                                     көрсету
</w:t>
      </w:r>
      <w:r>
        <w:br/>
      </w:r>
      <w:r>
        <w:rPr>
          <w:rFonts w:ascii="Times New Roman"/>
          <w:b w:val="false"/>
          <w:i w:val="false"/>
          <w:color w:val="000000"/>
          <w:sz w:val="28"/>
        </w:rPr>
        <w:t>
       2                  2          Халықтың денсаулығын қорғау
</w:t>
      </w:r>
      <w:r>
        <w:br/>
      </w:r>
      <w:r>
        <w:rPr>
          <w:rFonts w:ascii="Times New Roman"/>
          <w:b w:val="false"/>
          <w:i w:val="false"/>
          <w:color w:val="000000"/>
          <w:sz w:val="28"/>
        </w:rPr>
        <w:t>
          005                05      Жергілікті деңгейде қанды
</w:t>
      </w:r>
      <w:r>
        <w:br/>
      </w:r>
      <w:r>
        <w:rPr>
          <w:rFonts w:ascii="Times New Roman"/>
          <w:b w:val="false"/>
          <w:i w:val="false"/>
          <w:color w:val="000000"/>
          <w:sz w:val="28"/>
        </w:rPr>
        <w:t>
                                     (ауыстырғыш) өндіру
</w:t>
      </w:r>
      <w:r>
        <w:br/>
      </w:r>
      <w:r>
        <w:rPr>
          <w:rFonts w:ascii="Times New Roman"/>
          <w:b w:val="false"/>
          <w:i w:val="false"/>
          <w:color w:val="000000"/>
          <w:sz w:val="28"/>
        </w:rPr>
        <w:t>
          006                06      Ана мен баланы қорғау
</w:t>
      </w:r>
      <w:r>
        <w:br/>
      </w:r>
      <w:r>
        <w:rPr>
          <w:rFonts w:ascii="Times New Roman"/>
          <w:b w:val="false"/>
          <w:i w:val="false"/>
          <w:color w:val="000000"/>
          <w:sz w:val="28"/>
        </w:rPr>
        <w:t>
              100                90  Балалар үйлері
</w:t>
      </w:r>
      <w:r>
        <w:br/>
      </w:r>
      <w:r>
        <w:rPr>
          <w:rFonts w:ascii="Times New Roman"/>
          <w:b w:val="false"/>
          <w:i w:val="false"/>
          <w:color w:val="000000"/>
          <w:sz w:val="28"/>
        </w:rPr>
        <w:t>
              007                07  Жергілікті деңгейде салауатты
</w:t>
      </w:r>
      <w:r>
        <w:br/>
      </w:r>
      <w:r>
        <w:rPr>
          <w:rFonts w:ascii="Times New Roman"/>
          <w:b w:val="false"/>
          <w:i w:val="false"/>
          <w:color w:val="000000"/>
          <w:sz w:val="28"/>
        </w:rPr>
        <w:t>
                                     өмір салтын насихаттау
</w:t>
      </w:r>
      <w:r>
        <w:br/>
      </w:r>
      <w:r>
        <w:rPr>
          <w:rFonts w:ascii="Times New Roman"/>
          <w:b w:val="false"/>
          <w:i w:val="false"/>
          <w:color w:val="000000"/>
          <w:sz w:val="28"/>
        </w:rPr>
        <w:t>
       3                  3          Мамандандырылған медициналық
</w:t>
      </w:r>
      <w:r>
        <w:br/>
      </w:r>
      <w:r>
        <w:rPr>
          <w:rFonts w:ascii="Times New Roman"/>
          <w:b w:val="false"/>
          <w:i w:val="false"/>
          <w:color w:val="000000"/>
          <w:sz w:val="28"/>
        </w:rPr>
        <w:t>
                                     көмек
</w:t>
      </w:r>
      <w:r>
        <w:br/>
      </w:r>
      <w:r>
        <w:rPr>
          <w:rFonts w:ascii="Times New Roman"/>
          <w:b w:val="false"/>
          <w:i w:val="false"/>
          <w:color w:val="000000"/>
          <w:sz w:val="28"/>
        </w:rPr>
        <w:t>
          008                08      Айналадағылар үшін қауіп
</w:t>
      </w:r>
      <w:r>
        <w:br/>
      </w:r>
      <w:r>
        <w:rPr>
          <w:rFonts w:ascii="Times New Roman"/>
          <w:b w:val="false"/>
          <w:i w:val="false"/>
          <w:color w:val="000000"/>
          <w:sz w:val="28"/>
        </w:rPr>
        <w:t>
                                     төндіретін және
</w:t>
      </w:r>
      <w:r>
        <w:br/>
      </w:r>
      <w:r>
        <w:rPr>
          <w:rFonts w:ascii="Times New Roman"/>
          <w:b w:val="false"/>
          <w:i w:val="false"/>
          <w:color w:val="000000"/>
          <w:sz w:val="28"/>
        </w:rPr>
        <w:t>
                                     әлеуметтік-елеулі аурулармен
</w:t>
      </w:r>
      <w:r>
        <w:br/>
      </w:r>
      <w:r>
        <w:rPr>
          <w:rFonts w:ascii="Times New Roman"/>
          <w:b w:val="false"/>
          <w:i w:val="false"/>
          <w:color w:val="000000"/>
          <w:sz w:val="28"/>
        </w:rPr>
        <w:t>
                                     ауыратын адамдарға медициналық
</w:t>
      </w:r>
      <w:r>
        <w:br/>
      </w:r>
      <w:r>
        <w:rPr>
          <w:rFonts w:ascii="Times New Roman"/>
          <w:b w:val="false"/>
          <w:i w:val="false"/>
          <w:color w:val="000000"/>
          <w:sz w:val="28"/>
        </w:rPr>
        <w:t>
                                     көмек көрсету
</w:t>
      </w:r>
      <w:r>
        <w:br/>
      </w:r>
      <w:r>
        <w:rPr>
          <w:rFonts w:ascii="Times New Roman"/>
          <w:b w:val="false"/>
          <w:i w:val="false"/>
          <w:color w:val="000000"/>
          <w:sz w:val="28"/>
        </w:rPr>
        <w:t>
       4                  4          Емханалар
</w:t>
      </w:r>
      <w:r>
        <w:br/>
      </w:r>
      <w:r>
        <w:rPr>
          <w:rFonts w:ascii="Times New Roman"/>
          <w:b w:val="false"/>
          <w:i w:val="false"/>
          <w:color w:val="000000"/>
          <w:sz w:val="28"/>
        </w:rPr>
        <w:t>
          009                09      Халыққа бастапқы
</w:t>
      </w:r>
      <w:r>
        <w:br/>
      </w:r>
      <w:r>
        <w:rPr>
          <w:rFonts w:ascii="Times New Roman"/>
          <w:b w:val="false"/>
          <w:i w:val="false"/>
          <w:color w:val="000000"/>
          <w:sz w:val="28"/>
        </w:rPr>
        <w:t>
                                     медициналық-санитарлық көмек
</w:t>
      </w:r>
      <w:r>
        <w:br/>
      </w:r>
      <w:r>
        <w:rPr>
          <w:rFonts w:ascii="Times New Roman"/>
          <w:b w:val="false"/>
          <w:i w:val="false"/>
          <w:color w:val="000000"/>
          <w:sz w:val="28"/>
        </w:rPr>
        <w:t>
                                     көрсету
</w:t>
      </w:r>
      <w:r>
        <w:br/>
      </w:r>
      <w:r>
        <w:rPr>
          <w:rFonts w:ascii="Times New Roman"/>
          <w:b w:val="false"/>
          <w:i w:val="false"/>
          <w:color w:val="000000"/>
          <w:sz w:val="28"/>
        </w:rPr>
        <w:t>
       5                  5          Медициналық көмектің басқа
</w:t>
      </w:r>
      <w:r>
        <w:br/>
      </w:r>
      <w:r>
        <w:rPr>
          <w:rFonts w:ascii="Times New Roman"/>
          <w:b w:val="false"/>
          <w:i w:val="false"/>
          <w:color w:val="000000"/>
          <w:sz w:val="28"/>
        </w:rPr>
        <w:t>
                                     түрлері
</w:t>
      </w:r>
      <w:r>
        <w:br/>
      </w:r>
      <w:r>
        <w:rPr>
          <w:rFonts w:ascii="Times New Roman"/>
          <w:b w:val="false"/>
          <w:i w:val="false"/>
          <w:color w:val="000000"/>
          <w:sz w:val="28"/>
        </w:rPr>
        <w:t>
          010                10      Жедел және шұғыл көмек көрсету
</w:t>
      </w:r>
      <w:r>
        <w:br/>
      </w:r>
      <w:r>
        <w:rPr>
          <w:rFonts w:ascii="Times New Roman"/>
          <w:b w:val="false"/>
          <w:i w:val="false"/>
          <w:color w:val="000000"/>
          <w:sz w:val="28"/>
        </w:rPr>
        <w:t>
          012                12      Төтенше жағдайларда халыққа
</w:t>
      </w:r>
      <w:r>
        <w:br/>
      </w:r>
      <w:r>
        <w:rPr>
          <w:rFonts w:ascii="Times New Roman"/>
          <w:b w:val="false"/>
          <w:i w:val="false"/>
          <w:color w:val="000000"/>
          <w:sz w:val="28"/>
        </w:rPr>
        <w:t>
                                     медициналық көмек көрсету
</w:t>
      </w:r>
      <w:r>
        <w:br/>
      </w:r>
      <w:r>
        <w:rPr>
          <w:rFonts w:ascii="Times New Roman"/>
          <w:b w:val="false"/>
          <w:i w:val="false"/>
          <w:color w:val="000000"/>
          <w:sz w:val="28"/>
        </w:rPr>
        <w:t>
              100                90  Төтенше жағдайларда халыққа
</w:t>
      </w:r>
      <w:r>
        <w:br/>
      </w:r>
      <w:r>
        <w:rPr>
          <w:rFonts w:ascii="Times New Roman"/>
          <w:b w:val="false"/>
          <w:i w:val="false"/>
          <w:color w:val="000000"/>
          <w:sz w:val="28"/>
        </w:rPr>
        <w:t>
                                     медициналық көмек көрсету
</w:t>
      </w:r>
      <w:r>
        <w:br/>
      </w:r>
      <w:r>
        <w:rPr>
          <w:rFonts w:ascii="Times New Roman"/>
          <w:b w:val="false"/>
          <w:i w:val="false"/>
          <w:color w:val="000000"/>
          <w:sz w:val="28"/>
        </w:rPr>
        <w:t>
              101                91  Облыстық арнайы медициналық
</w:t>
      </w:r>
      <w:r>
        <w:br/>
      </w:r>
      <w:r>
        <w:rPr>
          <w:rFonts w:ascii="Times New Roman"/>
          <w:b w:val="false"/>
          <w:i w:val="false"/>
          <w:color w:val="000000"/>
          <w:sz w:val="28"/>
        </w:rPr>
        <w:t>
                                     жабдықтау базалары
</w:t>
      </w:r>
      <w:r>
        <w:br/>
      </w:r>
      <w:r>
        <w:rPr>
          <w:rFonts w:ascii="Times New Roman"/>
          <w:b w:val="false"/>
          <w:i w:val="false"/>
          <w:color w:val="000000"/>
          <w:sz w:val="28"/>
        </w:rPr>
        <w:t>
       9                  9          Денсаулық сақтау саласындағы
</w:t>
      </w:r>
      <w:r>
        <w:br/>
      </w:r>
      <w:r>
        <w:rPr>
          <w:rFonts w:ascii="Times New Roman"/>
          <w:b w:val="false"/>
          <w:i w:val="false"/>
          <w:color w:val="000000"/>
          <w:sz w:val="28"/>
        </w:rPr>
        <w:t>
                                     өзге де қызметтер
</w:t>
      </w:r>
      <w:r>
        <w:br/>
      </w:r>
      <w:r>
        <w:rPr>
          <w:rFonts w:ascii="Times New Roman"/>
          <w:b w:val="false"/>
          <w:i w:val="false"/>
          <w:color w:val="000000"/>
          <w:sz w:val="28"/>
        </w:rPr>
        <w:t>
          001                01      Жергілікті бюджеттен
</w:t>
      </w:r>
      <w:r>
        <w:br/>
      </w:r>
      <w:r>
        <w:rPr>
          <w:rFonts w:ascii="Times New Roman"/>
          <w:b w:val="false"/>
          <w:i w:val="false"/>
          <w:color w:val="000000"/>
          <w:sz w:val="28"/>
        </w:rPr>
        <w:t>
                                     қаржыландырылатын денсаулық
</w:t>
      </w:r>
      <w:r>
        <w:br/>
      </w:r>
      <w:r>
        <w:rPr>
          <w:rFonts w:ascii="Times New Roman"/>
          <w:b w:val="false"/>
          <w:i w:val="false"/>
          <w:color w:val="000000"/>
          <w:sz w:val="28"/>
        </w:rPr>
        <w:t>
                                     сақтау атқарушы органының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003                03  Жергілікті органдардың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үйлерін, үй-жайларын және
</w:t>
      </w:r>
      <w:r>
        <w:br/>
      </w:r>
      <w:r>
        <w:rPr>
          <w:rFonts w:ascii="Times New Roman"/>
          <w:b w:val="false"/>
          <w:i w:val="false"/>
          <w:color w:val="000000"/>
          <w:sz w:val="28"/>
        </w:rPr>
        <w:t>
                                     ғимараттарын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014                14      Азаматтардың жекелеген
</w:t>
      </w:r>
      <w:r>
        <w:br/>
      </w:r>
      <w:r>
        <w:rPr>
          <w:rFonts w:ascii="Times New Roman"/>
          <w:b w:val="false"/>
          <w:i w:val="false"/>
          <w:color w:val="000000"/>
          <w:sz w:val="28"/>
        </w:rPr>
        <w:t>
                                     санаттарын арнаулы балалардың
</w:t>
      </w:r>
      <w:r>
        <w:br/>
      </w:r>
      <w:r>
        <w:rPr>
          <w:rFonts w:ascii="Times New Roman"/>
          <w:b w:val="false"/>
          <w:i w:val="false"/>
          <w:color w:val="000000"/>
          <w:sz w:val="28"/>
        </w:rPr>
        <w:t>
                                     және емдік тағамдардың
</w:t>
      </w:r>
      <w:r>
        <w:br/>
      </w:r>
      <w:r>
        <w:rPr>
          <w:rFonts w:ascii="Times New Roman"/>
          <w:b w:val="false"/>
          <w:i w:val="false"/>
          <w:color w:val="000000"/>
          <w:sz w:val="28"/>
        </w:rPr>
        <w:t>
                                     өнімдерімен қамтамасыз ету
</w:t>
      </w:r>
      <w:r>
        <w:br/>
      </w:r>
      <w:r>
        <w:rPr>
          <w:rFonts w:ascii="Times New Roman"/>
          <w:b w:val="false"/>
          <w:i w:val="false"/>
          <w:color w:val="000000"/>
          <w:sz w:val="28"/>
        </w:rPr>
        <w:t>
          015                15      Патологоанатомиялық союды
</w:t>
      </w:r>
      <w:r>
        <w:br/>
      </w:r>
      <w:r>
        <w:rPr>
          <w:rFonts w:ascii="Times New Roman"/>
          <w:b w:val="false"/>
          <w:i w:val="false"/>
          <w:color w:val="000000"/>
          <w:sz w:val="28"/>
        </w:rPr>
        <w:t>
                                     жүргізу
</w:t>
      </w:r>
      <w:r>
        <w:br/>
      </w:r>
      <w:r>
        <w:rPr>
          <w:rFonts w:ascii="Times New Roman"/>
          <w:b w:val="false"/>
          <w:i w:val="false"/>
          <w:color w:val="000000"/>
          <w:sz w:val="28"/>
        </w:rPr>
        <w:t>
          016                16      Жергілікті деңгейде аурулар
</w:t>
      </w:r>
      <w:r>
        <w:br/>
      </w:r>
      <w:r>
        <w:rPr>
          <w:rFonts w:ascii="Times New Roman"/>
          <w:b w:val="false"/>
          <w:i w:val="false"/>
          <w:color w:val="000000"/>
          <w:sz w:val="28"/>
        </w:rPr>
        <w:t>
                                     бойынша халықты дәрілік
</w:t>
      </w:r>
      <w:r>
        <w:br/>
      </w:r>
      <w:r>
        <w:rPr>
          <w:rFonts w:ascii="Times New Roman"/>
          <w:b w:val="false"/>
          <w:i w:val="false"/>
          <w:color w:val="000000"/>
          <w:sz w:val="28"/>
        </w:rPr>
        <w:t>
                                     заттармен қамтамасыз ету
</w:t>
      </w:r>
      <w:r>
        <w:br/>
      </w:r>
      <w:r>
        <w:rPr>
          <w:rFonts w:ascii="Times New Roman"/>
          <w:b w:val="false"/>
          <w:i w:val="false"/>
          <w:color w:val="000000"/>
          <w:sz w:val="28"/>
        </w:rPr>
        <w:t>
          017                17      Денсаулық сақтау объектілерін
</w:t>
      </w:r>
      <w:r>
        <w:br/>
      </w:r>
      <w:r>
        <w:rPr>
          <w:rFonts w:ascii="Times New Roman"/>
          <w:b w:val="false"/>
          <w:i w:val="false"/>
          <w:color w:val="000000"/>
          <w:sz w:val="28"/>
        </w:rPr>
        <w:t>
                                     дамыту
</w:t>
      </w:r>
      <w:r>
        <w:br/>
      </w:r>
      <w:r>
        <w:rPr>
          <w:rFonts w:ascii="Times New Roman"/>
          <w:b w:val="false"/>
          <w:i w:val="false"/>
          <w:color w:val="000000"/>
          <w:sz w:val="28"/>
        </w:rPr>
        <w:t>
              011                11  Бағдарламаны республикалық
</w:t>
      </w:r>
      <w:r>
        <w:br/>
      </w:r>
      <w:r>
        <w:rPr>
          <w:rFonts w:ascii="Times New Roman"/>
          <w:b w:val="false"/>
          <w:i w:val="false"/>
          <w:color w:val="000000"/>
          <w:sz w:val="28"/>
        </w:rPr>
        <w:t>
                                     бюджеттен ресми трансферттер
</w:t>
      </w:r>
      <w:r>
        <w:br/>
      </w:r>
      <w:r>
        <w:rPr>
          <w:rFonts w:ascii="Times New Roman"/>
          <w:b w:val="false"/>
          <w:i w:val="false"/>
          <w:color w:val="000000"/>
          <w:sz w:val="28"/>
        </w:rPr>
        <w:t>
                                     есебінен іске асыру
</w:t>
      </w:r>
      <w:r>
        <w:br/>
      </w:r>
      <w:r>
        <w:rPr>
          <w:rFonts w:ascii="Times New Roman"/>
          <w:b w:val="false"/>
          <w:i w:val="false"/>
          <w:color w:val="000000"/>
          <w:sz w:val="28"/>
        </w:rPr>
        <w:t>
              015                15  Бағдарламаны жергілікті бюджет
</w:t>
      </w:r>
      <w:r>
        <w:br/>
      </w:r>
      <w:r>
        <w:rPr>
          <w:rFonts w:ascii="Times New Roman"/>
          <w:b w:val="false"/>
          <w:i w:val="false"/>
          <w:color w:val="000000"/>
          <w:sz w:val="28"/>
        </w:rPr>
        <w:t>
                                     қаражаты есебінен іске асыру
</w:t>
      </w:r>
      <w:r>
        <w:br/>
      </w:r>
      <w:r>
        <w:rPr>
          <w:rFonts w:ascii="Times New Roman"/>
          <w:b w:val="false"/>
          <w:i w:val="false"/>
          <w:color w:val="000000"/>
          <w:sz w:val="28"/>
        </w:rPr>
        <w:t>
          018                18      Денсаулық сақтау ақпарат
</w:t>
      </w:r>
      <w:r>
        <w:br/>
      </w:r>
      <w:r>
        <w:rPr>
          <w:rFonts w:ascii="Times New Roman"/>
          <w:b w:val="false"/>
          <w:i w:val="false"/>
          <w:color w:val="000000"/>
          <w:sz w:val="28"/>
        </w:rPr>
        <w:t>
                                     жүйесін құру
</w:t>
      </w:r>
      <w:r>
        <w:br/>
      </w:r>
      <w:r>
        <w:rPr>
          <w:rFonts w:ascii="Times New Roman"/>
          <w:b w:val="false"/>
          <w:i w:val="false"/>
          <w:color w:val="000000"/>
          <w:sz w:val="28"/>
        </w:rPr>
        <w:t>
          020                20      Алматы қаласында денсаулық
</w:t>
      </w:r>
      <w:r>
        <w:br/>
      </w:r>
      <w:r>
        <w:rPr>
          <w:rFonts w:ascii="Times New Roman"/>
          <w:b w:val="false"/>
          <w:i w:val="false"/>
          <w:color w:val="000000"/>
          <w:sz w:val="28"/>
        </w:rPr>
        <w:t>
                                     сақтау объектілерін
</w:t>
      </w:r>
      <w:r>
        <w:br/>
      </w:r>
      <w:r>
        <w:rPr>
          <w:rFonts w:ascii="Times New Roman"/>
          <w:b w:val="false"/>
          <w:i w:val="false"/>
          <w:color w:val="000000"/>
          <w:sz w:val="28"/>
        </w:rPr>
        <w:t>
                                     сейсмикалық күшейту
</w:t>
      </w:r>
      <w:r>
        <w:br/>
      </w:r>
      <w:r>
        <w:rPr>
          <w:rFonts w:ascii="Times New Roman"/>
          <w:b w:val="false"/>
          <w:i w:val="false"/>
          <w:color w:val="000000"/>
          <w:sz w:val="28"/>
        </w:rPr>
        <w:t>
              011                11  Бағдарламаны республикалық
</w:t>
      </w:r>
      <w:r>
        <w:br/>
      </w:r>
      <w:r>
        <w:rPr>
          <w:rFonts w:ascii="Times New Roman"/>
          <w:b w:val="false"/>
          <w:i w:val="false"/>
          <w:color w:val="000000"/>
          <w:sz w:val="28"/>
        </w:rPr>
        <w:t>
                                     бюджеттен ресми трансферттер
</w:t>
      </w:r>
      <w:r>
        <w:br/>
      </w:r>
      <w:r>
        <w:rPr>
          <w:rFonts w:ascii="Times New Roman"/>
          <w:b w:val="false"/>
          <w:i w:val="false"/>
          <w:color w:val="000000"/>
          <w:sz w:val="28"/>
        </w:rPr>
        <w:t>
                                     есебінен іске асыру
</w:t>
      </w:r>
      <w:r>
        <w:br/>
      </w:r>
      <w:r>
        <w:rPr>
          <w:rFonts w:ascii="Times New Roman"/>
          <w:b w:val="false"/>
          <w:i w:val="false"/>
          <w:color w:val="000000"/>
          <w:sz w:val="28"/>
        </w:rPr>
        <w:t>
          021                21      Ақтөбе облысы Шалқар ауданының
</w:t>
      </w:r>
      <w:r>
        <w:br/>
      </w:r>
      <w:r>
        <w:rPr>
          <w:rFonts w:ascii="Times New Roman"/>
          <w:b w:val="false"/>
          <w:i w:val="false"/>
          <w:color w:val="000000"/>
          <w:sz w:val="28"/>
        </w:rPr>
        <w:t>
                                     халқына тегін медициналық
</w:t>
      </w:r>
      <w:r>
        <w:br/>
      </w:r>
      <w:r>
        <w:rPr>
          <w:rFonts w:ascii="Times New Roman"/>
          <w:b w:val="false"/>
          <w:i w:val="false"/>
          <w:color w:val="000000"/>
          <w:sz w:val="28"/>
        </w:rPr>
        <w:t>
                                     көмектің кепілді көлемін
</w:t>
      </w:r>
      <w:r>
        <w:br/>
      </w:r>
      <w:r>
        <w:rPr>
          <w:rFonts w:ascii="Times New Roman"/>
          <w:b w:val="false"/>
          <w:i w:val="false"/>
          <w:color w:val="000000"/>
          <w:sz w:val="28"/>
        </w:rPr>
        <w:t>
                                     көрсету
</w:t>
      </w:r>
      <w:r>
        <w:br/>
      </w:r>
      <w:r>
        <w:rPr>
          <w:rFonts w:ascii="Times New Roman"/>
          <w:b w:val="false"/>
          <w:i w:val="false"/>
          <w:color w:val="000000"/>
          <w:sz w:val="28"/>
        </w:rPr>
        <w:t>
              011                11  Бағдарламаны республикалық
</w:t>
      </w:r>
      <w:r>
        <w:br/>
      </w:r>
      <w:r>
        <w:rPr>
          <w:rFonts w:ascii="Times New Roman"/>
          <w:b w:val="false"/>
          <w:i w:val="false"/>
          <w:color w:val="000000"/>
          <w:sz w:val="28"/>
        </w:rPr>
        <w:t>
                                     бюджеттен ресми трансферттер
</w:t>
      </w:r>
      <w:r>
        <w:br/>
      </w:r>
      <w:r>
        <w:rPr>
          <w:rFonts w:ascii="Times New Roman"/>
          <w:b w:val="false"/>
          <w:i w:val="false"/>
          <w:color w:val="000000"/>
          <w:sz w:val="28"/>
        </w:rPr>
        <w:t>
                                     есебінен іске асыру
</w:t>
      </w:r>
      <w:r>
        <w:br/>
      </w:r>
      <w:r>
        <w:rPr>
          <w:rFonts w:ascii="Times New Roman"/>
          <w:b w:val="false"/>
          <w:i w:val="false"/>
          <w:color w:val="000000"/>
          <w:sz w:val="28"/>
        </w:rPr>
        <w:t>
          022                22      Қызылорда облысы Арал және
</w:t>
      </w:r>
      <w:r>
        <w:br/>
      </w:r>
      <w:r>
        <w:rPr>
          <w:rFonts w:ascii="Times New Roman"/>
          <w:b w:val="false"/>
          <w:i w:val="false"/>
          <w:color w:val="000000"/>
          <w:sz w:val="28"/>
        </w:rPr>
        <w:t>
                                     Қазалы аудандарының халқына
</w:t>
      </w:r>
      <w:r>
        <w:br/>
      </w:r>
      <w:r>
        <w:rPr>
          <w:rFonts w:ascii="Times New Roman"/>
          <w:b w:val="false"/>
          <w:i w:val="false"/>
          <w:color w:val="000000"/>
          <w:sz w:val="28"/>
        </w:rPr>
        <w:t>
                                     тегін медициналық көмектің
</w:t>
      </w:r>
      <w:r>
        <w:br/>
      </w:r>
      <w:r>
        <w:rPr>
          <w:rFonts w:ascii="Times New Roman"/>
          <w:b w:val="false"/>
          <w:i w:val="false"/>
          <w:color w:val="000000"/>
          <w:sz w:val="28"/>
        </w:rPr>
        <w:t>
                                     кепілді көлемін көрсету
</w:t>
      </w:r>
      <w:r>
        <w:br/>
      </w:r>
      <w:r>
        <w:rPr>
          <w:rFonts w:ascii="Times New Roman"/>
          <w:b w:val="false"/>
          <w:i w:val="false"/>
          <w:color w:val="000000"/>
          <w:sz w:val="28"/>
        </w:rPr>
        <w:t>
              011                11  Бағдарламаны республикалық
</w:t>
      </w:r>
      <w:r>
        <w:br/>
      </w:r>
      <w:r>
        <w:rPr>
          <w:rFonts w:ascii="Times New Roman"/>
          <w:b w:val="false"/>
          <w:i w:val="false"/>
          <w:color w:val="000000"/>
          <w:sz w:val="28"/>
        </w:rPr>
        <w:t>
                                     бюджеттен ресми трансферттер
</w:t>
      </w:r>
      <w:r>
        <w:br/>
      </w:r>
      <w:r>
        <w:rPr>
          <w:rFonts w:ascii="Times New Roman"/>
          <w:b w:val="false"/>
          <w:i w:val="false"/>
          <w:color w:val="000000"/>
          <w:sz w:val="28"/>
        </w:rPr>
        <w:t>
                                     есебінен іске асыру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106                 96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өзгеде күтпеген
</w:t>
      </w:r>
      <w:r>
        <w:br/>
      </w:r>
      <w:r>
        <w:rPr>
          <w:rFonts w:ascii="Times New Roman"/>
          <w:b w:val="false"/>
          <w:i w:val="false"/>
          <w:color w:val="000000"/>
          <w:sz w:val="28"/>
        </w:rPr>
        <w:t>
                                     шығыстар үшін жергілікті
</w:t>
      </w:r>
      <w:r>
        <w:br/>
      </w:r>
      <w:r>
        <w:rPr>
          <w:rFonts w:ascii="Times New Roman"/>
          <w:b w:val="false"/>
          <w:i w:val="false"/>
          <w:color w:val="000000"/>
          <w:sz w:val="28"/>
        </w:rPr>
        <w:t>
                                     атқарушы органы резервінің
</w:t>
      </w:r>
      <w:r>
        <w:br/>
      </w:r>
      <w:r>
        <w:rPr>
          <w:rFonts w:ascii="Times New Roman"/>
          <w:b w:val="false"/>
          <w:i w:val="false"/>
          <w:color w:val="000000"/>
          <w:sz w:val="28"/>
        </w:rPr>
        <w:t>
                                     қаражаты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107                 97      Жергілікті атқарушы органы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соттардың шешімдері бойынша
</w:t>
      </w:r>
      <w:r>
        <w:br/>
      </w:r>
      <w:r>
        <w:rPr>
          <w:rFonts w:ascii="Times New Roman"/>
          <w:b w:val="false"/>
          <w:i w:val="false"/>
          <w:color w:val="000000"/>
          <w:sz w:val="28"/>
        </w:rPr>
        <w:t>
                                     жергілікті атқарушы
</w:t>
      </w:r>
      <w:r>
        <w:br/>
      </w:r>
      <w:r>
        <w:rPr>
          <w:rFonts w:ascii="Times New Roman"/>
          <w:b w:val="false"/>
          <w:i w:val="false"/>
          <w:color w:val="000000"/>
          <w:sz w:val="28"/>
        </w:rPr>
        <w:t>
                                     органдардың міндеттемелерін
</w:t>
      </w:r>
      <w:r>
        <w:br/>
      </w:r>
      <w:r>
        <w:rPr>
          <w:rFonts w:ascii="Times New Roman"/>
          <w:b w:val="false"/>
          <w:i w:val="false"/>
          <w:color w:val="000000"/>
          <w:sz w:val="28"/>
        </w:rPr>
        <w:t>
                                     орындау
</w:t>
      </w:r>
      <w:r>
        <w:br/>
      </w:r>
      <w:r>
        <w:rPr>
          <w:rFonts w:ascii="Times New Roman"/>
          <w:b w:val="false"/>
          <w:i w:val="false"/>
          <w:color w:val="000000"/>
          <w:sz w:val="28"/>
        </w:rPr>
        <w:t>
         108                 98      Жергілікті инвестициялық
</w:t>
      </w:r>
      <w:r>
        <w:br/>
      </w:r>
      <w:r>
        <w:rPr>
          <w:rFonts w:ascii="Times New Roman"/>
          <w:b w:val="false"/>
          <w:i w:val="false"/>
          <w:color w:val="000000"/>
          <w:sz w:val="28"/>
        </w:rPr>
        <w:t>
                                     жобаларды әзірлеу мен
</w:t>
      </w:r>
      <w:r>
        <w:br/>
      </w:r>
      <w:r>
        <w:rPr>
          <w:rFonts w:ascii="Times New Roman"/>
          <w:b w:val="false"/>
          <w:i w:val="false"/>
          <w:color w:val="000000"/>
          <w:sz w:val="28"/>
        </w:rPr>
        <w:t>
                                     технико-экономикалық
</w:t>
      </w:r>
      <w:r>
        <w:br/>
      </w:r>
      <w:r>
        <w:rPr>
          <w:rFonts w:ascii="Times New Roman"/>
          <w:b w:val="false"/>
          <w:i w:val="false"/>
          <w:color w:val="000000"/>
          <w:sz w:val="28"/>
        </w:rPr>
        <w:t>
                                     негіздемелерін сараптау
</w:t>
      </w:r>
      <w:r>
        <w:br/>
      </w:r>
      <w:r>
        <w:rPr>
          <w:rFonts w:ascii="Times New Roman"/>
          <w:b w:val="false"/>
          <w:i w:val="false"/>
          <w:color w:val="000000"/>
          <w:sz w:val="28"/>
        </w:rPr>
        <w:t>
256                256               Жергілікті бюджеттен
</w:t>
      </w:r>
      <w:r>
        <w:br/>
      </w:r>
      <w:r>
        <w:rPr>
          <w:rFonts w:ascii="Times New Roman"/>
          <w:b w:val="false"/>
          <w:i w:val="false"/>
          <w:color w:val="000000"/>
          <w:sz w:val="28"/>
        </w:rPr>
        <w:t>
                                     қаржыландырылатын табиғатты
</w:t>
      </w:r>
      <w:r>
        <w:br/>
      </w:r>
      <w:r>
        <w:rPr>
          <w:rFonts w:ascii="Times New Roman"/>
          <w:b w:val="false"/>
          <w:i w:val="false"/>
          <w:color w:val="000000"/>
          <w:sz w:val="28"/>
        </w:rPr>
        <w:t>
                                     пайдалану және қоршаған ортаны
</w:t>
      </w:r>
      <w:r>
        <w:br/>
      </w:r>
      <w:r>
        <w:rPr>
          <w:rFonts w:ascii="Times New Roman"/>
          <w:b w:val="false"/>
          <w:i w:val="false"/>
          <w:color w:val="000000"/>
          <w:sz w:val="28"/>
        </w:rPr>
        <w:t>
                                     қорғау жөніндегі атқарушы орган
</w:t>
      </w:r>
      <w:r>
        <w:br/>
      </w:r>
      <w:r>
        <w:rPr>
          <w:rFonts w:ascii="Times New Roman"/>
          <w:b w:val="false"/>
          <w:i w:val="false"/>
          <w:color w:val="000000"/>
          <w:sz w:val="28"/>
        </w:rPr>
        <w:t>
   10                  10            Ауыл, су, орман, балық және
</w:t>
      </w:r>
      <w:r>
        <w:br/>
      </w:r>
      <w:r>
        <w:rPr>
          <w:rFonts w:ascii="Times New Roman"/>
          <w:b w:val="false"/>
          <w:i w:val="false"/>
          <w:color w:val="000000"/>
          <w:sz w:val="28"/>
        </w:rPr>
        <w:t>
                                     қоршаған ортаны қорғау
</w:t>
      </w:r>
      <w:r>
        <w:br/>
      </w:r>
      <w:r>
        <w:rPr>
          <w:rFonts w:ascii="Times New Roman"/>
          <w:b w:val="false"/>
          <w:i w:val="false"/>
          <w:color w:val="000000"/>
          <w:sz w:val="28"/>
        </w:rPr>
        <w:t>
       5                  5          Қоршаған ортаны қорғау
</w:t>
      </w:r>
      <w:r>
        <w:br/>
      </w:r>
      <w:r>
        <w:rPr>
          <w:rFonts w:ascii="Times New Roman"/>
          <w:b w:val="false"/>
          <w:i w:val="false"/>
          <w:color w:val="000000"/>
          <w:sz w:val="28"/>
        </w:rPr>
        <w:t>
          001                01      Жергілікті бюджеттен
</w:t>
      </w:r>
      <w:r>
        <w:br/>
      </w:r>
      <w:r>
        <w:rPr>
          <w:rFonts w:ascii="Times New Roman"/>
          <w:b w:val="false"/>
          <w:i w:val="false"/>
          <w:color w:val="000000"/>
          <w:sz w:val="28"/>
        </w:rPr>
        <w:t>
                                     қаржыландырылатын табиғатты
</w:t>
      </w:r>
      <w:r>
        <w:br/>
      </w:r>
      <w:r>
        <w:rPr>
          <w:rFonts w:ascii="Times New Roman"/>
          <w:b w:val="false"/>
          <w:i w:val="false"/>
          <w:color w:val="000000"/>
          <w:sz w:val="28"/>
        </w:rPr>
        <w:t>
                                     пайдалану және қоршаған ортаны
</w:t>
      </w:r>
      <w:r>
        <w:br/>
      </w:r>
      <w:r>
        <w:rPr>
          <w:rFonts w:ascii="Times New Roman"/>
          <w:b w:val="false"/>
          <w:i w:val="false"/>
          <w:color w:val="000000"/>
          <w:sz w:val="28"/>
        </w:rPr>
        <w:t>
                                     қорғау жөніндегі атқарушы
</w:t>
      </w:r>
      <w:r>
        <w:br/>
      </w:r>
      <w:r>
        <w:rPr>
          <w:rFonts w:ascii="Times New Roman"/>
          <w:b w:val="false"/>
          <w:i w:val="false"/>
          <w:color w:val="000000"/>
          <w:sz w:val="28"/>
        </w:rPr>
        <w:t>
                                     органның қызметін қамтамасыз
</w:t>
      </w:r>
      <w:r>
        <w:br/>
      </w:r>
      <w:r>
        <w:rPr>
          <w:rFonts w:ascii="Times New Roman"/>
          <w:b w:val="false"/>
          <w:i w:val="false"/>
          <w:color w:val="000000"/>
          <w:sz w:val="28"/>
        </w:rPr>
        <w:t>
                                     ету
</w:t>
      </w:r>
      <w:r>
        <w:br/>
      </w:r>
      <w:r>
        <w:rPr>
          <w:rFonts w:ascii="Times New Roman"/>
          <w:b w:val="false"/>
          <w:i w:val="false"/>
          <w:color w:val="000000"/>
          <w:sz w:val="28"/>
        </w:rPr>
        <w:t>
              003                03  Жергілікті органдардың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үйлерін, үй-жайларын және
</w:t>
      </w:r>
      <w:r>
        <w:br/>
      </w:r>
      <w:r>
        <w:rPr>
          <w:rFonts w:ascii="Times New Roman"/>
          <w:b w:val="false"/>
          <w:i w:val="false"/>
          <w:color w:val="000000"/>
          <w:sz w:val="28"/>
        </w:rPr>
        <w:t>
                                     ғимараттарын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002                02      Жергілікті деңгейде қоршаған
</w:t>
      </w:r>
      <w:r>
        <w:br/>
      </w:r>
      <w:r>
        <w:rPr>
          <w:rFonts w:ascii="Times New Roman"/>
          <w:b w:val="false"/>
          <w:i w:val="false"/>
          <w:color w:val="000000"/>
          <w:sz w:val="28"/>
        </w:rPr>
        <w:t>
                                     ортаны қорғау жөніндегі
</w:t>
      </w:r>
      <w:r>
        <w:br/>
      </w:r>
      <w:r>
        <w:rPr>
          <w:rFonts w:ascii="Times New Roman"/>
          <w:b w:val="false"/>
          <w:i w:val="false"/>
          <w:color w:val="000000"/>
          <w:sz w:val="28"/>
        </w:rPr>
        <w:t>
                                     іс-шаралар өткізу
</w:t>
      </w:r>
      <w:r>
        <w:br/>
      </w:r>
      <w:r>
        <w:rPr>
          <w:rFonts w:ascii="Times New Roman"/>
          <w:b w:val="false"/>
          <w:i w:val="false"/>
          <w:color w:val="000000"/>
          <w:sz w:val="28"/>
        </w:rPr>
        <w:t>
          003                03      Қоршаған ортаны қорғауды дамыту
</w:t>
      </w:r>
      <w:r>
        <w:br/>
      </w:r>
      <w:r>
        <w:rPr>
          <w:rFonts w:ascii="Times New Roman"/>
          <w:b w:val="false"/>
          <w:i w:val="false"/>
          <w:color w:val="000000"/>
          <w:sz w:val="28"/>
        </w:rPr>
        <w:t>
             011                 11  Бағдарламаны республикалық
</w:t>
      </w:r>
      <w:r>
        <w:br/>
      </w:r>
      <w:r>
        <w:rPr>
          <w:rFonts w:ascii="Times New Roman"/>
          <w:b w:val="false"/>
          <w:i w:val="false"/>
          <w:color w:val="000000"/>
          <w:sz w:val="28"/>
        </w:rPr>
        <w:t>
                                     бюджеттен ресми трансферттер
</w:t>
      </w:r>
      <w:r>
        <w:br/>
      </w:r>
      <w:r>
        <w:rPr>
          <w:rFonts w:ascii="Times New Roman"/>
          <w:b w:val="false"/>
          <w:i w:val="false"/>
          <w:color w:val="000000"/>
          <w:sz w:val="28"/>
        </w:rPr>
        <w:t>
                                     есебінен іске асыру
</w:t>
      </w:r>
      <w:r>
        <w:br/>
      </w:r>
      <w:r>
        <w:rPr>
          <w:rFonts w:ascii="Times New Roman"/>
          <w:b w:val="false"/>
          <w:i w:val="false"/>
          <w:color w:val="000000"/>
          <w:sz w:val="28"/>
        </w:rPr>
        <w:t>
             015                 15  Бағдарламаны жергілікті бюджет
</w:t>
      </w:r>
      <w:r>
        <w:br/>
      </w:r>
      <w:r>
        <w:rPr>
          <w:rFonts w:ascii="Times New Roman"/>
          <w:b w:val="false"/>
          <w:i w:val="false"/>
          <w:color w:val="000000"/>
          <w:sz w:val="28"/>
        </w:rPr>
        <w:t>
                                     қаражаты есебінен іске асыру
</w:t>
      </w:r>
      <w:r>
        <w:br/>
      </w:r>
      <w:r>
        <w:rPr>
          <w:rFonts w:ascii="Times New Roman"/>
          <w:b w:val="false"/>
          <w:i w:val="false"/>
          <w:color w:val="000000"/>
          <w:sz w:val="28"/>
        </w:rPr>
        <w:t>
          004                04      Жергілікті деңгейде ерекше
</w:t>
      </w:r>
      <w:r>
        <w:br/>
      </w:r>
      <w:r>
        <w:rPr>
          <w:rFonts w:ascii="Times New Roman"/>
          <w:b w:val="false"/>
          <w:i w:val="false"/>
          <w:color w:val="000000"/>
          <w:sz w:val="28"/>
        </w:rPr>
        <w:t>
                                     қорғалатын табиғи аумақтарды
</w:t>
      </w:r>
      <w:r>
        <w:br/>
      </w:r>
      <w:r>
        <w:rPr>
          <w:rFonts w:ascii="Times New Roman"/>
          <w:b w:val="false"/>
          <w:i w:val="false"/>
          <w:color w:val="000000"/>
          <w:sz w:val="28"/>
        </w:rPr>
        <w:t>
                                     ұстау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106                96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өзгеде күтпеген
</w:t>
      </w:r>
      <w:r>
        <w:br/>
      </w:r>
      <w:r>
        <w:rPr>
          <w:rFonts w:ascii="Times New Roman"/>
          <w:b w:val="false"/>
          <w:i w:val="false"/>
          <w:color w:val="000000"/>
          <w:sz w:val="28"/>
        </w:rPr>
        <w:t>
                                     шығыстар үшін жергілікті
</w:t>
      </w:r>
      <w:r>
        <w:br/>
      </w:r>
      <w:r>
        <w:rPr>
          <w:rFonts w:ascii="Times New Roman"/>
          <w:b w:val="false"/>
          <w:i w:val="false"/>
          <w:color w:val="000000"/>
          <w:sz w:val="28"/>
        </w:rPr>
        <w:t>
                                     атқарушы органы резервінің
</w:t>
      </w:r>
      <w:r>
        <w:br/>
      </w:r>
      <w:r>
        <w:rPr>
          <w:rFonts w:ascii="Times New Roman"/>
          <w:b w:val="false"/>
          <w:i w:val="false"/>
          <w:color w:val="000000"/>
          <w:sz w:val="28"/>
        </w:rPr>
        <w:t>
                                     қаражаты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107                97      Жергілікті атқарушы органы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соттардың шешімдері бойынша
</w:t>
      </w:r>
      <w:r>
        <w:br/>
      </w:r>
      <w:r>
        <w:rPr>
          <w:rFonts w:ascii="Times New Roman"/>
          <w:b w:val="false"/>
          <w:i w:val="false"/>
          <w:color w:val="000000"/>
          <w:sz w:val="28"/>
        </w:rPr>
        <w:t>
                                     жергілікті атқарушы
</w:t>
      </w:r>
      <w:r>
        <w:br/>
      </w:r>
      <w:r>
        <w:rPr>
          <w:rFonts w:ascii="Times New Roman"/>
          <w:b w:val="false"/>
          <w:i w:val="false"/>
          <w:color w:val="000000"/>
          <w:sz w:val="28"/>
        </w:rPr>
        <w:t>
                                     органдардың міндеттемелерін
</w:t>
      </w:r>
      <w:r>
        <w:br/>
      </w:r>
      <w:r>
        <w:rPr>
          <w:rFonts w:ascii="Times New Roman"/>
          <w:b w:val="false"/>
          <w:i w:val="false"/>
          <w:color w:val="000000"/>
          <w:sz w:val="28"/>
        </w:rPr>
        <w:t>
                                     орындау
</w:t>
      </w:r>
      <w:r>
        <w:br/>
      </w:r>
      <w:r>
        <w:rPr>
          <w:rFonts w:ascii="Times New Roman"/>
          <w:b w:val="false"/>
          <w:i w:val="false"/>
          <w:color w:val="000000"/>
          <w:sz w:val="28"/>
        </w:rPr>
        <w:t>
          108                98      Жергілікті инвестициялық
</w:t>
      </w:r>
      <w:r>
        <w:br/>
      </w:r>
      <w:r>
        <w:rPr>
          <w:rFonts w:ascii="Times New Roman"/>
          <w:b w:val="false"/>
          <w:i w:val="false"/>
          <w:color w:val="000000"/>
          <w:sz w:val="28"/>
        </w:rPr>
        <w:t>
                                     жобаларды әзірлеу мен
</w:t>
      </w:r>
      <w:r>
        <w:br/>
      </w:r>
      <w:r>
        <w:rPr>
          <w:rFonts w:ascii="Times New Roman"/>
          <w:b w:val="false"/>
          <w:i w:val="false"/>
          <w:color w:val="000000"/>
          <w:sz w:val="28"/>
        </w:rPr>
        <w:t>
                                     технико-экономикалық
</w:t>
      </w:r>
      <w:r>
        <w:br/>
      </w:r>
      <w:r>
        <w:rPr>
          <w:rFonts w:ascii="Times New Roman"/>
          <w:b w:val="false"/>
          <w:i w:val="false"/>
          <w:color w:val="000000"/>
          <w:sz w:val="28"/>
        </w:rPr>
        <w:t>
                                     негіздемелерін сараптау 
</w:t>
      </w:r>
      <w:r>
        <w:br/>
      </w:r>
      <w:r>
        <w:rPr>
          <w:rFonts w:ascii="Times New Roman"/>
          <w:b w:val="false"/>
          <w:i w:val="false"/>
          <w:color w:val="000000"/>
          <w:sz w:val="28"/>
        </w:rPr>
        <w:t>
257                257               Жергілікті бюджеттен
</w:t>
      </w:r>
      <w:r>
        <w:br/>
      </w:r>
      <w:r>
        <w:rPr>
          <w:rFonts w:ascii="Times New Roman"/>
          <w:b w:val="false"/>
          <w:i w:val="false"/>
          <w:color w:val="000000"/>
          <w:sz w:val="28"/>
        </w:rPr>
        <w:t>
                                     қаржыландырылатын ормандарды
</w:t>
      </w:r>
      <w:r>
        <w:br/>
      </w:r>
      <w:r>
        <w:rPr>
          <w:rFonts w:ascii="Times New Roman"/>
          <w:b w:val="false"/>
          <w:i w:val="false"/>
          <w:color w:val="000000"/>
          <w:sz w:val="28"/>
        </w:rPr>
        <w:t>
                                     және жануарлар әлемін қорғау
</w:t>
      </w:r>
      <w:r>
        <w:br/>
      </w:r>
      <w:r>
        <w:rPr>
          <w:rFonts w:ascii="Times New Roman"/>
          <w:b w:val="false"/>
          <w:i w:val="false"/>
          <w:color w:val="000000"/>
          <w:sz w:val="28"/>
        </w:rPr>
        <w:t>
                                     жөніндегі ауыл шаруашылығының
</w:t>
      </w:r>
      <w:r>
        <w:br/>
      </w:r>
      <w:r>
        <w:rPr>
          <w:rFonts w:ascii="Times New Roman"/>
          <w:b w:val="false"/>
          <w:i w:val="false"/>
          <w:color w:val="000000"/>
          <w:sz w:val="28"/>
        </w:rPr>
        <w:t>
                                     атқарушы органы
</w:t>
      </w:r>
      <w:r>
        <w:br/>
      </w:r>
      <w:r>
        <w:rPr>
          <w:rFonts w:ascii="Times New Roman"/>
          <w:b w:val="false"/>
          <w:i w:val="false"/>
          <w:color w:val="000000"/>
          <w:sz w:val="28"/>
        </w:rPr>
        <w:t>
   10                  10            Ауыл, су, орман, балық және
</w:t>
      </w:r>
      <w:r>
        <w:br/>
      </w:r>
      <w:r>
        <w:rPr>
          <w:rFonts w:ascii="Times New Roman"/>
          <w:b w:val="false"/>
          <w:i w:val="false"/>
          <w:color w:val="000000"/>
          <w:sz w:val="28"/>
        </w:rPr>
        <w:t>
                                     қоршаған ортаны қорғау
</w:t>
      </w:r>
      <w:r>
        <w:br/>
      </w:r>
      <w:r>
        <w:rPr>
          <w:rFonts w:ascii="Times New Roman"/>
          <w:b w:val="false"/>
          <w:i w:val="false"/>
          <w:color w:val="000000"/>
          <w:sz w:val="28"/>
        </w:rPr>
        <w:t>
       1                  1          Ауыл шаруашылығы
</w:t>
      </w:r>
      <w:r>
        <w:br/>
      </w:r>
      <w:r>
        <w:rPr>
          <w:rFonts w:ascii="Times New Roman"/>
          <w:b w:val="false"/>
          <w:i w:val="false"/>
          <w:color w:val="000000"/>
          <w:sz w:val="28"/>
        </w:rPr>
        <w:t>
          004                04      Жергілікті деңгейде
</w:t>
      </w:r>
      <w:r>
        <w:br/>
      </w:r>
      <w:r>
        <w:rPr>
          <w:rFonts w:ascii="Times New Roman"/>
          <w:b w:val="false"/>
          <w:i w:val="false"/>
          <w:color w:val="000000"/>
          <w:sz w:val="28"/>
        </w:rPr>
        <w:t>
                                     ветеринарлық іс-шараларға
</w:t>
      </w:r>
      <w:r>
        <w:br/>
      </w:r>
      <w:r>
        <w:rPr>
          <w:rFonts w:ascii="Times New Roman"/>
          <w:b w:val="false"/>
          <w:i w:val="false"/>
          <w:color w:val="000000"/>
          <w:sz w:val="28"/>
        </w:rPr>
        <w:t>
                                     жәрдемдесу
</w:t>
      </w:r>
      <w:r>
        <w:br/>
      </w:r>
      <w:r>
        <w:rPr>
          <w:rFonts w:ascii="Times New Roman"/>
          <w:b w:val="false"/>
          <w:i w:val="false"/>
          <w:color w:val="000000"/>
          <w:sz w:val="28"/>
        </w:rPr>
        <w:t>
          005                05      Өсімдіктер зиянкестеріне және
</w:t>
      </w:r>
      <w:r>
        <w:br/>
      </w:r>
      <w:r>
        <w:rPr>
          <w:rFonts w:ascii="Times New Roman"/>
          <w:b w:val="false"/>
          <w:i w:val="false"/>
          <w:color w:val="000000"/>
          <w:sz w:val="28"/>
        </w:rPr>
        <w:t>
                                     ауруларына қарсы күрес
</w:t>
      </w:r>
      <w:r>
        <w:br/>
      </w:r>
      <w:r>
        <w:rPr>
          <w:rFonts w:ascii="Times New Roman"/>
          <w:b w:val="false"/>
          <w:i w:val="false"/>
          <w:color w:val="000000"/>
          <w:sz w:val="28"/>
        </w:rPr>
        <w:t>
                                     жөніндегі жұмыстарды атқару
</w:t>
      </w:r>
      <w:r>
        <w:br/>
      </w:r>
      <w:r>
        <w:rPr>
          <w:rFonts w:ascii="Times New Roman"/>
          <w:b w:val="false"/>
          <w:i w:val="false"/>
          <w:color w:val="000000"/>
          <w:sz w:val="28"/>
        </w:rPr>
        <w:t>
          006                06      Өсімдік шаруашылығындағы
</w:t>
      </w:r>
      <w:r>
        <w:br/>
      </w:r>
      <w:r>
        <w:rPr>
          <w:rFonts w:ascii="Times New Roman"/>
          <w:b w:val="false"/>
          <w:i w:val="false"/>
          <w:color w:val="000000"/>
          <w:sz w:val="28"/>
        </w:rPr>
        <w:t>
                                     тұқымды қалыптастырушыларды
</w:t>
      </w:r>
      <w:r>
        <w:br/>
      </w:r>
      <w:r>
        <w:rPr>
          <w:rFonts w:ascii="Times New Roman"/>
          <w:b w:val="false"/>
          <w:i w:val="false"/>
          <w:color w:val="000000"/>
          <w:sz w:val="28"/>
        </w:rPr>
        <w:t>
                                     қолдау
</w:t>
      </w:r>
      <w:r>
        <w:br/>
      </w:r>
      <w:r>
        <w:rPr>
          <w:rFonts w:ascii="Times New Roman"/>
          <w:b w:val="false"/>
          <w:i w:val="false"/>
          <w:color w:val="000000"/>
          <w:sz w:val="28"/>
        </w:rPr>
        <w:t>
          007                07      Көктемгі егіс және егін жинау
</w:t>
      </w:r>
      <w:r>
        <w:br/>
      </w:r>
      <w:r>
        <w:rPr>
          <w:rFonts w:ascii="Times New Roman"/>
          <w:b w:val="false"/>
          <w:i w:val="false"/>
          <w:color w:val="000000"/>
          <w:sz w:val="28"/>
        </w:rPr>
        <w:t>
                                     жұмыстары үшін екінші
</w:t>
      </w:r>
      <w:r>
        <w:br/>
      </w:r>
      <w:r>
        <w:rPr>
          <w:rFonts w:ascii="Times New Roman"/>
          <w:b w:val="false"/>
          <w:i w:val="false"/>
          <w:color w:val="000000"/>
          <w:sz w:val="28"/>
        </w:rPr>
        <w:t>
                                     деңгейдегі банктерге
</w:t>
      </w:r>
      <w:r>
        <w:br/>
      </w:r>
      <w:r>
        <w:rPr>
          <w:rFonts w:ascii="Times New Roman"/>
          <w:b w:val="false"/>
          <w:i w:val="false"/>
          <w:color w:val="000000"/>
          <w:sz w:val="28"/>
        </w:rPr>
        <w:t>
                                     комиссиялық сыйақылар төлеу
</w:t>
      </w:r>
      <w:r>
        <w:br/>
      </w:r>
      <w:r>
        <w:rPr>
          <w:rFonts w:ascii="Times New Roman"/>
          <w:b w:val="false"/>
          <w:i w:val="false"/>
          <w:color w:val="000000"/>
          <w:sz w:val="28"/>
        </w:rPr>
        <w:t>
          008                08      Жергілікті деңгейде асыл
</w:t>
      </w:r>
      <w:r>
        <w:br/>
      </w:r>
      <w:r>
        <w:rPr>
          <w:rFonts w:ascii="Times New Roman"/>
          <w:b w:val="false"/>
          <w:i w:val="false"/>
          <w:color w:val="000000"/>
          <w:sz w:val="28"/>
        </w:rPr>
        <w:t>
                                     тұқымды мал шаруашылығын қолдау
</w:t>
      </w:r>
      <w:r>
        <w:br/>
      </w:r>
      <w:r>
        <w:rPr>
          <w:rFonts w:ascii="Times New Roman"/>
          <w:b w:val="false"/>
          <w:i w:val="false"/>
          <w:color w:val="000000"/>
          <w:sz w:val="28"/>
        </w:rPr>
        <w:t>
          009                09      Ауыл шаруашылығы тауар
</w:t>
      </w:r>
      <w:r>
        <w:br/>
      </w:r>
      <w:r>
        <w:rPr>
          <w:rFonts w:ascii="Times New Roman"/>
          <w:b w:val="false"/>
          <w:i w:val="false"/>
          <w:color w:val="000000"/>
          <w:sz w:val="28"/>
        </w:rPr>
        <w:t>
                                     өндірушілеріне кредит беру
</w:t>
      </w:r>
      <w:r>
        <w:br/>
      </w:r>
      <w:r>
        <w:rPr>
          <w:rFonts w:ascii="Times New Roman"/>
          <w:b w:val="false"/>
          <w:i w:val="false"/>
          <w:color w:val="000000"/>
          <w:sz w:val="28"/>
        </w:rPr>
        <w:t>
          010                10      Ауыл шаруашылығы тауар
</w:t>
      </w:r>
      <w:r>
        <w:br/>
      </w:r>
      <w:r>
        <w:rPr>
          <w:rFonts w:ascii="Times New Roman"/>
          <w:b w:val="false"/>
          <w:i w:val="false"/>
          <w:color w:val="000000"/>
          <w:sz w:val="28"/>
        </w:rPr>
        <w:t>
                                     өндірушілерінің көктемгі егіс
</w:t>
      </w:r>
      <w:r>
        <w:br/>
      </w:r>
      <w:r>
        <w:rPr>
          <w:rFonts w:ascii="Times New Roman"/>
          <w:b w:val="false"/>
          <w:i w:val="false"/>
          <w:color w:val="000000"/>
          <w:sz w:val="28"/>
        </w:rPr>
        <w:t>
                                     және жинау жұмыстарына кредит
</w:t>
      </w:r>
      <w:r>
        <w:br/>
      </w:r>
      <w:r>
        <w:rPr>
          <w:rFonts w:ascii="Times New Roman"/>
          <w:b w:val="false"/>
          <w:i w:val="false"/>
          <w:color w:val="000000"/>
          <w:sz w:val="28"/>
        </w:rPr>
        <w:t>
                                     беру
</w:t>
      </w:r>
      <w:r>
        <w:br/>
      </w:r>
      <w:r>
        <w:rPr>
          <w:rFonts w:ascii="Times New Roman"/>
          <w:b w:val="false"/>
          <w:i w:val="false"/>
          <w:color w:val="000000"/>
          <w:sz w:val="28"/>
        </w:rPr>
        <w:t>
       2                  2          Су шаруашылығы
</w:t>
      </w:r>
      <w:r>
        <w:br/>
      </w:r>
      <w:r>
        <w:rPr>
          <w:rFonts w:ascii="Times New Roman"/>
          <w:b w:val="false"/>
          <w:i w:val="false"/>
          <w:color w:val="000000"/>
          <w:sz w:val="28"/>
        </w:rPr>
        <w:t>
          011                11      Суды қорғау аймақтары мен
</w:t>
      </w:r>
      <w:r>
        <w:br/>
      </w:r>
      <w:r>
        <w:rPr>
          <w:rFonts w:ascii="Times New Roman"/>
          <w:b w:val="false"/>
          <w:i w:val="false"/>
          <w:color w:val="000000"/>
          <w:sz w:val="28"/>
        </w:rPr>
        <w:t>
                                     телімдерін белгілеу
</w:t>
      </w:r>
      <w:r>
        <w:br/>
      </w:r>
      <w:r>
        <w:rPr>
          <w:rFonts w:ascii="Times New Roman"/>
          <w:b w:val="false"/>
          <w:i w:val="false"/>
          <w:color w:val="000000"/>
          <w:sz w:val="28"/>
        </w:rPr>
        <w:t>
          012                12      Су берумен байланысты емес
</w:t>
      </w:r>
      <w:r>
        <w:br/>
      </w:r>
      <w:r>
        <w:rPr>
          <w:rFonts w:ascii="Times New Roman"/>
          <w:b w:val="false"/>
          <w:i w:val="false"/>
          <w:color w:val="000000"/>
          <w:sz w:val="28"/>
        </w:rPr>
        <w:t>
                                     гидротехникалық жүйелер мен
</w:t>
      </w:r>
      <w:r>
        <w:br/>
      </w:r>
      <w:r>
        <w:rPr>
          <w:rFonts w:ascii="Times New Roman"/>
          <w:b w:val="false"/>
          <w:i w:val="false"/>
          <w:color w:val="000000"/>
          <w:sz w:val="28"/>
        </w:rPr>
        <w:t>
                                     жергілікті маңызы бар
</w:t>
      </w:r>
      <w:r>
        <w:br/>
      </w:r>
      <w:r>
        <w:rPr>
          <w:rFonts w:ascii="Times New Roman"/>
          <w:b w:val="false"/>
          <w:i w:val="false"/>
          <w:color w:val="000000"/>
          <w:sz w:val="28"/>
        </w:rPr>
        <w:t>
                                     ғимараттардың жұмыс істеуін
</w:t>
      </w:r>
      <w:r>
        <w:br/>
      </w:r>
      <w:r>
        <w:rPr>
          <w:rFonts w:ascii="Times New Roman"/>
          <w:b w:val="false"/>
          <w:i w:val="false"/>
          <w:color w:val="000000"/>
          <w:sz w:val="28"/>
        </w:rPr>
        <w:t>
                                     қамтамасыз ету
</w:t>
      </w:r>
      <w:r>
        <w:br/>
      </w:r>
      <w:r>
        <w:rPr>
          <w:rFonts w:ascii="Times New Roman"/>
          <w:b w:val="false"/>
          <w:i w:val="false"/>
          <w:color w:val="000000"/>
          <w:sz w:val="28"/>
        </w:rPr>
        <w:t>
       3                  3          Орман шаруашылығы
</w:t>
      </w:r>
      <w:r>
        <w:br/>
      </w:r>
      <w:r>
        <w:rPr>
          <w:rFonts w:ascii="Times New Roman"/>
          <w:b w:val="false"/>
          <w:i w:val="false"/>
          <w:color w:val="000000"/>
          <w:sz w:val="28"/>
        </w:rPr>
        <w:t>
          013                13      Ормандар мен жануарлар әлемін
</w:t>
      </w:r>
      <w:r>
        <w:br/>
      </w:r>
      <w:r>
        <w:rPr>
          <w:rFonts w:ascii="Times New Roman"/>
          <w:b w:val="false"/>
          <w:i w:val="false"/>
          <w:color w:val="000000"/>
          <w:sz w:val="28"/>
        </w:rPr>
        <w:t>
                                     қорғау
</w:t>
      </w:r>
      <w:r>
        <w:br/>
      </w:r>
      <w:r>
        <w:rPr>
          <w:rFonts w:ascii="Times New Roman"/>
          <w:b w:val="false"/>
          <w:i w:val="false"/>
          <w:color w:val="000000"/>
          <w:sz w:val="28"/>
        </w:rPr>
        <w:t>
          014                14      Ормандарды қалпына келтіру
</w:t>
      </w:r>
      <w:r>
        <w:br/>
      </w:r>
      <w:r>
        <w:rPr>
          <w:rFonts w:ascii="Times New Roman"/>
          <w:b w:val="false"/>
          <w:i w:val="false"/>
          <w:color w:val="000000"/>
          <w:sz w:val="28"/>
        </w:rPr>
        <w:t>
                                     және орман өсіру
</w:t>
      </w:r>
      <w:r>
        <w:br/>
      </w:r>
      <w:r>
        <w:rPr>
          <w:rFonts w:ascii="Times New Roman"/>
          <w:b w:val="false"/>
          <w:i w:val="false"/>
          <w:color w:val="000000"/>
          <w:sz w:val="28"/>
        </w:rPr>
        <w:t>
       9                  9          Ауыл, су, орман, балық және
</w:t>
      </w:r>
      <w:r>
        <w:br/>
      </w:r>
      <w:r>
        <w:rPr>
          <w:rFonts w:ascii="Times New Roman"/>
          <w:b w:val="false"/>
          <w:i w:val="false"/>
          <w:color w:val="000000"/>
          <w:sz w:val="28"/>
        </w:rPr>
        <w:t>
                                     қоршаған ортаны қорғау
</w:t>
      </w:r>
      <w:r>
        <w:br/>
      </w:r>
      <w:r>
        <w:rPr>
          <w:rFonts w:ascii="Times New Roman"/>
          <w:b w:val="false"/>
          <w:i w:val="false"/>
          <w:color w:val="000000"/>
          <w:sz w:val="28"/>
        </w:rPr>
        <w:t>
                                     саласындағы басқа да қызметтер
</w:t>
      </w:r>
      <w:r>
        <w:br/>
      </w:r>
      <w:r>
        <w:rPr>
          <w:rFonts w:ascii="Times New Roman"/>
          <w:b w:val="false"/>
          <w:i w:val="false"/>
          <w:color w:val="000000"/>
          <w:sz w:val="28"/>
        </w:rPr>
        <w:t>
          001                01      Жергілікті бюджеттен
</w:t>
      </w:r>
      <w:r>
        <w:br/>
      </w:r>
      <w:r>
        <w:rPr>
          <w:rFonts w:ascii="Times New Roman"/>
          <w:b w:val="false"/>
          <w:i w:val="false"/>
          <w:color w:val="000000"/>
          <w:sz w:val="28"/>
        </w:rPr>
        <w:t>
                                     қаржыландырылатын ормандарды
</w:t>
      </w:r>
      <w:r>
        <w:br/>
      </w:r>
      <w:r>
        <w:rPr>
          <w:rFonts w:ascii="Times New Roman"/>
          <w:b w:val="false"/>
          <w:i w:val="false"/>
          <w:color w:val="000000"/>
          <w:sz w:val="28"/>
        </w:rPr>
        <w:t>
                                     және жануарлар әлемін қорғау
</w:t>
      </w:r>
      <w:r>
        <w:br/>
      </w:r>
      <w:r>
        <w:rPr>
          <w:rFonts w:ascii="Times New Roman"/>
          <w:b w:val="false"/>
          <w:i w:val="false"/>
          <w:color w:val="000000"/>
          <w:sz w:val="28"/>
        </w:rPr>
        <w:t>
                                     жөніндегі ауыл шаруашылығының
</w:t>
      </w:r>
      <w:r>
        <w:br/>
      </w:r>
      <w:r>
        <w:rPr>
          <w:rFonts w:ascii="Times New Roman"/>
          <w:b w:val="false"/>
          <w:i w:val="false"/>
          <w:color w:val="000000"/>
          <w:sz w:val="28"/>
        </w:rPr>
        <w:t>
                                     атқарушы органының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003                 03  Жергілікті органдардың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үйлерін, үй-жайларын және
</w:t>
      </w:r>
      <w:r>
        <w:br/>
      </w:r>
      <w:r>
        <w:rPr>
          <w:rFonts w:ascii="Times New Roman"/>
          <w:b w:val="false"/>
          <w:i w:val="false"/>
          <w:color w:val="000000"/>
          <w:sz w:val="28"/>
        </w:rPr>
        <w:t>
                                     ғимараттарын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002                02      Ауыл шаруашылығы
</w:t>
      </w:r>
      <w:r>
        <w:br/>
      </w:r>
      <w:r>
        <w:rPr>
          <w:rFonts w:ascii="Times New Roman"/>
          <w:b w:val="false"/>
          <w:i w:val="false"/>
          <w:color w:val="000000"/>
          <w:sz w:val="28"/>
        </w:rPr>
        <w:t>
                                     ақпараттық-маркетингтік
</w:t>
      </w:r>
      <w:r>
        <w:br/>
      </w:r>
      <w:r>
        <w:rPr>
          <w:rFonts w:ascii="Times New Roman"/>
          <w:b w:val="false"/>
          <w:i w:val="false"/>
          <w:color w:val="000000"/>
          <w:sz w:val="28"/>
        </w:rPr>
        <w:t>
                                     жүйесін дамыту
</w:t>
      </w:r>
      <w:r>
        <w:br/>
      </w:r>
      <w:r>
        <w:rPr>
          <w:rFonts w:ascii="Times New Roman"/>
          <w:b w:val="false"/>
          <w:i w:val="false"/>
          <w:color w:val="000000"/>
          <w:sz w:val="28"/>
        </w:rPr>
        <w:t>
          003                03      Республикалық меншікке
</w:t>
      </w:r>
      <w:r>
        <w:br/>
      </w:r>
      <w:r>
        <w:rPr>
          <w:rFonts w:ascii="Times New Roman"/>
          <w:b w:val="false"/>
          <w:i w:val="false"/>
          <w:color w:val="000000"/>
          <w:sz w:val="28"/>
        </w:rPr>
        <w:t>
                                     жатпайтын ауыл шаруашылығы
</w:t>
      </w:r>
      <w:r>
        <w:br/>
      </w:r>
      <w:r>
        <w:rPr>
          <w:rFonts w:ascii="Times New Roman"/>
          <w:b w:val="false"/>
          <w:i w:val="false"/>
          <w:color w:val="000000"/>
          <w:sz w:val="28"/>
        </w:rPr>
        <w:t>
                                     ұйымдарының банкроттық
</w:t>
      </w:r>
      <w:r>
        <w:br/>
      </w:r>
      <w:r>
        <w:rPr>
          <w:rFonts w:ascii="Times New Roman"/>
          <w:b w:val="false"/>
          <w:i w:val="false"/>
          <w:color w:val="000000"/>
          <w:sz w:val="28"/>
        </w:rPr>
        <w:t>
                                     рәсімдерін жүргізу
</w:t>
      </w:r>
      <w:r>
        <w:br/>
      </w:r>
      <w:r>
        <w:rPr>
          <w:rFonts w:ascii="Times New Roman"/>
          <w:b w:val="false"/>
          <w:i w:val="false"/>
          <w:color w:val="000000"/>
          <w:sz w:val="28"/>
        </w:rPr>
        <w:t>
          016                16      Ауыл шаруашылық объектілерін
</w:t>
      </w:r>
      <w:r>
        <w:br/>
      </w:r>
      <w:r>
        <w:rPr>
          <w:rFonts w:ascii="Times New Roman"/>
          <w:b w:val="false"/>
          <w:i w:val="false"/>
          <w:color w:val="000000"/>
          <w:sz w:val="28"/>
        </w:rPr>
        <w:t>
                                     дамыту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106                96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өзгеде күтпеген
</w:t>
      </w:r>
      <w:r>
        <w:br/>
      </w:r>
      <w:r>
        <w:rPr>
          <w:rFonts w:ascii="Times New Roman"/>
          <w:b w:val="false"/>
          <w:i w:val="false"/>
          <w:color w:val="000000"/>
          <w:sz w:val="28"/>
        </w:rPr>
        <w:t>
                                     шығыстар үшін жергілікті
</w:t>
      </w:r>
      <w:r>
        <w:br/>
      </w:r>
      <w:r>
        <w:rPr>
          <w:rFonts w:ascii="Times New Roman"/>
          <w:b w:val="false"/>
          <w:i w:val="false"/>
          <w:color w:val="000000"/>
          <w:sz w:val="28"/>
        </w:rPr>
        <w:t>
                                     атқарушы органы резервінің
</w:t>
      </w:r>
      <w:r>
        <w:br/>
      </w:r>
      <w:r>
        <w:rPr>
          <w:rFonts w:ascii="Times New Roman"/>
          <w:b w:val="false"/>
          <w:i w:val="false"/>
          <w:color w:val="000000"/>
          <w:sz w:val="28"/>
        </w:rPr>
        <w:t>
                                     қаражаты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107                97      Жергілікті атқарушы органы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соттардың шешімдері бойынша
</w:t>
      </w:r>
      <w:r>
        <w:br/>
      </w:r>
      <w:r>
        <w:rPr>
          <w:rFonts w:ascii="Times New Roman"/>
          <w:b w:val="false"/>
          <w:i w:val="false"/>
          <w:color w:val="000000"/>
          <w:sz w:val="28"/>
        </w:rPr>
        <w:t>
                                     жергілікті атқарушы
</w:t>
      </w:r>
      <w:r>
        <w:br/>
      </w:r>
      <w:r>
        <w:rPr>
          <w:rFonts w:ascii="Times New Roman"/>
          <w:b w:val="false"/>
          <w:i w:val="false"/>
          <w:color w:val="000000"/>
          <w:sz w:val="28"/>
        </w:rPr>
        <w:t>
                                     органдардың міндеттемелерін
</w:t>
      </w:r>
      <w:r>
        <w:br/>
      </w:r>
      <w:r>
        <w:rPr>
          <w:rFonts w:ascii="Times New Roman"/>
          <w:b w:val="false"/>
          <w:i w:val="false"/>
          <w:color w:val="000000"/>
          <w:sz w:val="28"/>
        </w:rPr>
        <w:t>
                                     орындау
</w:t>
      </w:r>
      <w:r>
        <w:br/>
      </w:r>
      <w:r>
        <w:rPr>
          <w:rFonts w:ascii="Times New Roman"/>
          <w:b w:val="false"/>
          <w:i w:val="false"/>
          <w:color w:val="000000"/>
          <w:sz w:val="28"/>
        </w:rPr>
        <w:t>
          108                98      Жергілікті инвестициялық
</w:t>
      </w:r>
      <w:r>
        <w:br/>
      </w:r>
      <w:r>
        <w:rPr>
          <w:rFonts w:ascii="Times New Roman"/>
          <w:b w:val="false"/>
          <w:i w:val="false"/>
          <w:color w:val="000000"/>
          <w:sz w:val="28"/>
        </w:rPr>
        <w:t>
                                     жобаларды әзірлеу мен
</w:t>
      </w:r>
      <w:r>
        <w:br/>
      </w:r>
      <w:r>
        <w:rPr>
          <w:rFonts w:ascii="Times New Roman"/>
          <w:b w:val="false"/>
          <w:i w:val="false"/>
          <w:color w:val="000000"/>
          <w:sz w:val="28"/>
        </w:rPr>
        <w:t>
                                     технико-экономикалық
</w:t>
      </w:r>
      <w:r>
        <w:br/>
      </w:r>
      <w:r>
        <w:rPr>
          <w:rFonts w:ascii="Times New Roman"/>
          <w:b w:val="false"/>
          <w:i w:val="false"/>
          <w:color w:val="000000"/>
          <w:sz w:val="28"/>
        </w:rPr>
        <w:t>
                                     негіздемелерін сараптау
</w:t>
      </w:r>
      <w:r>
        <w:br/>
      </w:r>
      <w:r>
        <w:rPr>
          <w:rFonts w:ascii="Times New Roman"/>
          <w:b w:val="false"/>
          <w:i w:val="false"/>
          <w:color w:val="000000"/>
          <w:sz w:val="28"/>
        </w:rPr>
        <w:t>
258                258               Жергілікті бюджеттен
</w:t>
      </w:r>
      <w:r>
        <w:br/>
      </w:r>
      <w:r>
        <w:rPr>
          <w:rFonts w:ascii="Times New Roman"/>
          <w:b w:val="false"/>
          <w:i w:val="false"/>
          <w:color w:val="000000"/>
          <w:sz w:val="28"/>
        </w:rPr>
        <w:t>
                                     қаржыландырылатын еңбек және
</w:t>
      </w:r>
      <w:r>
        <w:br/>
      </w:r>
      <w:r>
        <w:rPr>
          <w:rFonts w:ascii="Times New Roman"/>
          <w:b w:val="false"/>
          <w:i w:val="false"/>
          <w:color w:val="000000"/>
          <w:sz w:val="28"/>
        </w:rPr>
        <w:t>
                                     халықты әлеуметтік қорғау
</w:t>
      </w:r>
      <w:r>
        <w:br/>
      </w:r>
      <w:r>
        <w:rPr>
          <w:rFonts w:ascii="Times New Roman"/>
          <w:b w:val="false"/>
          <w:i w:val="false"/>
          <w:color w:val="000000"/>
          <w:sz w:val="28"/>
        </w:rPr>
        <w:t>
                                     атқарушы органы
</w:t>
      </w:r>
      <w:r>
        <w:br/>
      </w:r>
      <w:r>
        <w:rPr>
          <w:rFonts w:ascii="Times New Roman"/>
          <w:b w:val="false"/>
          <w:i w:val="false"/>
          <w:color w:val="000000"/>
          <w:sz w:val="28"/>
        </w:rPr>
        <w:t>
   6                   6             Әлеуметтік қамсыздандыру және
</w:t>
      </w:r>
      <w:r>
        <w:br/>
      </w:r>
      <w:r>
        <w:rPr>
          <w:rFonts w:ascii="Times New Roman"/>
          <w:b w:val="false"/>
          <w:i w:val="false"/>
          <w:color w:val="000000"/>
          <w:sz w:val="28"/>
        </w:rPr>
        <w:t>
                                     әлеуметтік көмек
</w:t>
      </w:r>
      <w:r>
        <w:br/>
      </w:r>
      <w:r>
        <w:rPr>
          <w:rFonts w:ascii="Times New Roman"/>
          <w:b w:val="false"/>
          <w:i w:val="false"/>
          <w:color w:val="000000"/>
          <w:sz w:val="28"/>
        </w:rPr>
        <w:t>
       1                  1          Әлеуметтік қамсыздандыру
</w:t>
      </w:r>
      <w:r>
        <w:br/>
      </w:r>
      <w:r>
        <w:rPr>
          <w:rFonts w:ascii="Times New Roman"/>
          <w:b w:val="false"/>
          <w:i w:val="false"/>
          <w:color w:val="000000"/>
          <w:sz w:val="28"/>
        </w:rPr>
        <w:t>
          008                08      Арнайы мемлекеттік жәрдемақылар
</w:t>
      </w:r>
      <w:r>
        <w:br/>
      </w:r>
      <w:r>
        <w:rPr>
          <w:rFonts w:ascii="Times New Roman"/>
          <w:b w:val="false"/>
          <w:i w:val="false"/>
          <w:color w:val="000000"/>
          <w:sz w:val="28"/>
        </w:rPr>
        <w:t>
              100                90  ЧАЭС оқиғасында апат салдарын
</w:t>
      </w:r>
      <w:r>
        <w:br/>
      </w:r>
      <w:r>
        <w:rPr>
          <w:rFonts w:ascii="Times New Roman"/>
          <w:b w:val="false"/>
          <w:i w:val="false"/>
          <w:color w:val="000000"/>
          <w:sz w:val="28"/>
        </w:rPr>
        <w:t>
                                     жою кезінде қаза болғандардың
</w:t>
      </w:r>
      <w:r>
        <w:br/>
      </w:r>
      <w:r>
        <w:rPr>
          <w:rFonts w:ascii="Times New Roman"/>
          <w:b w:val="false"/>
          <w:i w:val="false"/>
          <w:color w:val="000000"/>
          <w:sz w:val="28"/>
        </w:rPr>
        <w:t>
                                     (қайтыс болғандардың, хабар
</w:t>
      </w:r>
      <w:r>
        <w:br/>
      </w:r>
      <w:r>
        <w:rPr>
          <w:rFonts w:ascii="Times New Roman"/>
          <w:b w:val="false"/>
          <w:i w:val="false"/>
          <w:color w:val="000000"/>
          <w:sz w:val="28"/>
        </w:rPr>
        <w:t>
                                     ошарсыз кеткендердің), әскери
</w:t>
      </w:r>
      <w:r>
        <w:br/>
      </w:r>
      <w:r>
        <w:rPr>
          <w:rFonts w:ascii="Times New Roman"/>
          <w:b w:val="false"/>
          <w:i w:val="false"/>
          <w:color w:val="000000"/>
          <w:sz w:val="28"/>
        </w:rPr>
        <w:t>
                                     қызметкерлерінің, ішкі істер
</w:t>
      </w:r>
      <w:r>
        <w:br/>
      </w:r>
      <w:r>
        <w:rPr>
          <w:rFonts w:ascii="Times New Roman"/>
          <w:b w:val="false"/>
          <w:i w:val="false"/>
          <w:color w:val="000000"/>
          <w:sz w:val="28"/>
        </w:rPr>
        <w:t>
                                     органдары қызметкерлерінің
</w:t>
      </w:r>
      <w:r>
        <w:br/>
      </w:r>
      <w:r>
        <w:rPr>
          <w:rFonts w:ascii="Times New Roman"/>
          <w:b w:val="false"/>
          <w:i w:val="false"/>
          <w:color w:val="000000"/>
          <w:sz w:val="28"/>
        </w:rPr>
        <w:t>
                                     және тұлғаларының отбасылары
</w:t>
      </w:r>
      <w:r>
        <w:br/>
      </w:r>
      <w:r>
        <w:rPr>
          <w:rFonts w:ascii="Times New Roman"/>
          <w:b w:val="false"/>
          <w:i w:val="false"/>
          <w:color w:val="000000"/>
          <w:sz w:val="28"/>
        </w:rPr>
        <w:t>
              101                91  Ұлы отан соғысы жылдарында
</w:t>
      </w:r>
      <w:r>
        <w:br/>
      </w:r>
      <w:r>
        <w:rPr>
          <w:rFonts w:ascii="Times New Roman"/>
          <w:b w:val="false"/>
          <w:i w:val="false"/>
          <w:color w:val="000000"/>
          <w:sz w:val="28"/>
        </w:rPr>
        <w:t>
                                     тылдағы қажырлы еңбегі және
</w:t>
      </w:r>
      <w:r>
        <w:br/>
      </w:r>
      <w:r>
        <w:rPr>
          <w:rFonts w:ascii="Times New Roman"/>
          <w:b w:val="false"/>
          <w:i w:val="false"/>
          <w:color w:val="000000"/>
          <w:sz w:val="28"/>
        </w:rPr>
        <w:t>
                                     адал әскери қызметі үшін КСРО
</w:t>
      </w:r>
      <w:r>
        <w:br/>
      </w:r>
      <w:r>
        <w:rPr>
          <w:rFonts w:ascii="Times New Roman"/>
          <w:b w:val="false"/>
          <w:i w:val="false"/>
          <w:color w:val="000000"/>
          <w:sz w:val="28"/>
        </w:rPr>
        <w:t>
                                     ордендері және медальдарымен
</w:t>
      </w:r>
      <w:r>
        <w:br/>
      </w:r>
      <w:r>
        <w:rPr>
          <w:rFonts w:ascii="Times New Roman"/>
          <w:b w:val="false"/>
          <w:i w:val="false"/>
          <w:color w:val="000000"/>
          <w:sz w:val="28"/>
        </w:rPr>
        <w:t>
                                     марапатталған тұлғалар
</w:t>
      </w:r>
      <w:r>
        <w:br/>
      </w:r>
      <w:r>
        <w:rPr>
          <w:rFonts w:ascii="Times New Roman"/>
          <w:b w:val="false"/>
          <w:i w:val="false"/>
          <w:color w:val="000000"/>
          <w:sz w:val="28"/>
        </w:rPr>
        <w:t>
              102                92  Көшіру күні құрсақта болған
</w:t>
      </w:r>
      <w:r>
        <w:br/>
      </w:r>
      <w:r>
        <w:rPr>
          <w:rFonts w:ascii="Times New Roman"/>
          <w:b w:val="false"/>
          <w:i w:val="false"/>
          <w:color w:val="000000"/>
          <w:sz w:val="28"/>
        </w:rPr>
        <w:t>
                                     балаларды қоса алғанда
</w:t>
      </w:r>
      <w:r>
        <w:br/>
      </w:r>
      <w:r>
        <w:rPr>
          <w:rFonts w:ascii="Times New Roman"/>
          <w:b w:val="false"/>
          <w:i w:val="false"/>
          <w:color w:val="000000"/>
          <w:sz w:val="28"/>
        </w:rPr>
        <w:t>
                                     Қазақстан Республикасына
</w:t>
      </w:r>
      <w:r>
        <w:br/>
      </w:r>
      <w:r>
        <w:rPr>
          <w:rFonts w:ascii="Times New Roman"/>
          <w:b w:val="false"/>
          <w:i w:val="false"/>
          <w:color w:val="000000"/>
          <w:sz w:val="28"/>
        </w:rPr>
        <w:t>
                                     шеттету және қоныс аудару
</w:t>
      </w:r>
      <w:r>
        <w:br/>
      </w:r>
      <w:r>
        <w:rPr>
          <w:rFonts w:ascii="Times New Roman"/>
          <w:b w:val="false"/>
          <w:i w:val="false"/>
          <w:color w:val="000000"/>
          <w:sz w:val="28"/>
        </w:rPr>
        <w:t>
                                     аймағына көшірілген ЧАЭС
</w:t>
      </w:r>
      <w:r>
        <w:br/>
      </w:r>
      <w:r>
        <w:rPr>
          <w:rFonts w:ascii="Times New Roman"/>
          <w:b w:val="false"/>
          <w:i w:val="false"/>
          <w:color w:val="000000"/>
          <w:sz w:val="28"/>
        </w:rPr>
        <w:t>
                                     оқиғасында апат салдарын жоюға
</w:t>
      </w:r>
      <w:r>
        <w:br/>
      </w:r>
      <w:r>
        <w:rPr>
          <w:rFonts w:ascii="Times New Roman"/>
          <w:b w:val="false"/>
          <w:i w:val="false"/>
          <w:color w:val="000000"/>
          <w:sz w:val="28"/>
        </w:rPr>
        <w:t>
                                     қатысушылар
</w:t>
      </w:r>
      <w:r>
        <w:br/>
      </w:r>
      <w:r>
        <w:rPr>
          <w:rFonts w:ascii="Times New Roman"/>
          <w:b w:val="false"/>
          <w:i w:val="false"/>
          <w:color w:val="000000"/>
          <w:sz w:val="28"/>
        </w:rPr>
        <w:t>
              103                93  I және II топтағы мүгедектер
</w:t>
      </w:r>
      <w:r>
        <w:br/>
      </w:r>
      <w:r>
        <w:rPr>
          <w:rFonts w:ascii="Times New Roman"/>
          <w:b w:val="false"/>
          <w:i w:val="false"/>
          <w:color w:val="000000"/>
          <w:sz w:val="28"/>
        </w:rPr>
        <w:t>
              104                94  III топтағы мүгедектер
</w:t>
      </w:r>
      <w:r>
        <w:br/>
      </w:r>
      <w:r>
        <w:rPr>
          <w:rFonts w:ascii="Times New Roman"/>
          <w:b w:val="false"/>
          <w:i w:val="false"/>
          <w:color w:val="000000"/>
          <w:sz w:val="28"/>
        </w:rPr>
        <w:t>
              105                95  16 жасқа дейінгі мүгедек
</w:t>
      </w:r>
      <w:r>
        <w:br/>
      </w:r>
      <w:r>
        <w:rPr>
          <w:rFonts w:ascii="Times New Roman"/>
          <w:b w:val="false"/>
          <w:i w:val="false"/>
          <w:color w:val="000000"/>
          <w:sz w:val="28"/>
        </w:rPr>
        <w:t>
                                     балалар
</w:t>
      </w:r>
      <w:r>
        <w:br/>
      </w:r>
      <w:r>
        <w:rPr>
          <w:rFonts w:ascii="Times New Roman"/>
          <w:b w:val="false"/>
          <w:i w:val="false"/>
          <w:color w:val="000000"/>
          <w:sz w:val="28"/>
        </w:rPr>
        <w:t>
              106                96  "Алтын алқа", "Күміс алқа"
</w:t>
      </w:r>
      <w:r>
        <w:br/>
      </w:r>
      <w:r>
        <w:rPr>
          <w:rFonts w:ascii="Times New Roman"/>
          <w:b w:val="false"/>
          <w:i w:val="false"/>
          <w:color w:val="000000"/>
          <w:sz w:val="28"/>
        </w:rPr>
        <w:t>
                                     белгілерімен марапатталған
</w:t>
      </w:r>
      <w:r>
        <w:br/>
      </w:r>
      <w:r>
        <w:rPr>
          <w:rFonts w:ascii="Times New Roman"/>
          <w:b w:val="false"/>
          <w:i w:val="false"/>
          <w:color w:val="000000"/>
          <w:sz w:val="28"/>
        </w:rPr>
        <w:t>
                                     немесе бұрын "Батыр-ана"
</w:t>
      </w:r>
      <w:r>
        <w:br/>
      </w:r>
      <w:r>
        <w:rPr>
          <w:rFonts w:ascii="Times New Roman"/>
          <w:b w:val="false"/>
          <w:i w:val="false"/>
          <w:color w:val="000000"/>
          <w:sz w:val="28"/>
        </w:rPr>
        <w:t>
                                     атағын алған және "Ана даңқы"
</w:t>
      </w:r>
      <w:r>
        <w:br/>
      </w:r>
      <w:r>
        <w:rPr>
          <w:rFonts w:ascii="Times New Roman"/>
          <w:b w:val="false"/>
          <w:i w:val="false"/>
          <w:color w:val="000000"/>
          <w:sz w:val="28"/>
        </w:rPr>
        <w:t>
                                     орденімен марапатталған көп
</w:t>
      </w:r>
      <w:r>
        <w:br/>
      </w:r>
      <w:r>
        <w:rPr>
          <w:rFonts w:ascii="Times New Roman"/>
          <w:b w:val="false"/>
          <w:i w:val="false"/>
          <w:color w:val="000000"/>
          <w:sz w:val="28"/>
        </w:rPr>
        <w:t>
                                     балалы аналар
</w:t>
      </w:r>
      <w:r>
        <w:br/>
      </w:r>
      <w:r>
        <w:rPr>
          <w:rFonts w:ascii="Times New Roman"/>
          <w:b w:val="false"/>
          <w:i w:val="false"/>
          <w:color w:val="000000"/>
          <w:sz w:val="28"/>
        </w:rPr>
        <w:t>
              107                97  Төрт немесе одан да көп бірге
</w:t>
      </w:r>
      <w:r>
        <w:br/>
      </w:r>
      <w:r>
        <w:rPr>
          <w:rFonts w:ascii="Times New Roman"/>
          <w:b w:val="false"/>
          <w:i w:val="false"/>
          <w:color w:val="000000"/>
          <w:sz w:val="28"/>
        </w:rPr>
        <w:t>
                                     тұратын кәмелетке толмаған
</w:t>
      </w:r>
      <w:r>
        <w:br/>
      </w:r>
      <w:r>
        <w:rPr>
          <w:rFonts w:ascii="Times New Roman"/>
          <w:b w:val="false"/>
          <w:i w:val="false"/>
          <w:color w:val="000000"/>
          <w:sz w:val="28"/>
        </w:rPr>
        <w:t>
                                     балалары бар көп балалы
</w:t>
      </w:r>
      <w:r>
        <w:br/>
      </w:r>
      <w:r>
        <w:rPr>
          <w:rFonts w:ascii="Times New Roman"/>
          <w:b w:val="false"/>
          <w:i w:val="false"/>
          <w:color w:val="000000"/>
          <w:sz w:val="28"/>
        </w:rPr>
        <w:t>
                                     отбасылар
</w:t>
      </w:r>
      <w:r>
        <w:br/>
      </w:r>
      <w:r>
        <w:rPr>
          <w:rFonts w:ascii="Times New Roman"/>
          <w:b w:val="false"/>
          <w:i w:val="false"/>
          <w:color w:val="000000"/>
          <w:sz w:val="28"/>
        </w:rPr>
        <w:t>
              108                98  Мүгедек немесе зейнеткер болып
</w:t>
      </w:r>
      <w:r>
        <w:br/>
      </w:r>
      <w:r>
        <w:rPr>
          <w:rFonts w:ascii="Times New Roman"/>
          <w:b w:val="false"/>
          <w:i w:val="false"/>
          <w:color w:val="000000"/>
          <w:sz w:val="28"/>
        </w:rPr>
        <w:t>
                                     табылатын жаппай саяси
</w:t>
      </w:r>
      <w:r>
        <w:br/>
      </w:r>
      <w:r>
        <w:rPr>
          <w:rFonts w:ascii="Times New Roman"/>
          <w:b w:val="false"/>
          <w:i w:val="false"/>
          <w:color w:val="000000"/>
          <w:sz w:val="28"/>
        </w:rPr>
        <w:t>
                                     қуғын-сүргін құрбандары
</w:t>
      </w:r>
      <w:r>
        <w:br/>
      </w:r>
      <w:r>
        <w:rPr>
          <w:rFonts w:ascii="Times New Roman"/>
          <w:b w:val="false"/>
          <w:i w:val="false"/>
          <w:color w:val="000000"/>
          <w:sz w:val="28"/>
        </w:rPr>
        <w:t>
              109                99  Қазақстан Республикасы алдында
</w:t>
      </w:r>
      <w:r>
        <w:br/>
      </w:r>
      <w:r>
        <w:rPr>
          <w:rFonts w:ascii="Times New Roman"/>
          <w:b w:val="false"/>
          <w:i w:val="false"/>
          <w:color w:val="000000"/>
          <w:sz w:val="28"/>
        </w:rPr>
        <w:t>
                                     ерекше еңбек сіңіргені үшін
</w:t>
      </w:r>
      <w:r>
        <w:br/>
      </w:r>
      <w:r>
        <w:rPr>
          <w:rFonts w:ascii="Times New Roman"/>
          <w:b w:val="false"/>
          <w:i w:val="false"/>
          <w:color w:val="000000"/>
          <w:sz w:val="28"/>
        </w:rPr>
        <w:t>
                                     зейнетақы тағайындалған
</w:t>
      </w:r>
      <w:r>
        <w:br/>
      </w:r>
      <w:r>
        <w:rPr>
          <w:rFonts w:ascii="Times New Roman"/>
          <w:b w:val="false"/>
          <w:i w:val="false"/>
          <w:color w:val="000000"/>
          <w:sz w:val="28"/>
        </w:rPr>
        <w:t>
                                     тұлғалар
</w:t>
      </w:r>
      <w:r>
        <w:br/>
      </w:r>
      <w:r>
        <w:rPr>
          <w:rFonts w:ascii="Times New Roman"/>
          <w:b w:val="false"/>
          <w:i w:val="false"/>
          <w:color w:val="000000"/>
          <w:sz w:val="28"/>
        </w:rPr>
        <w:t>
          009                09      Жалпы үлгідегі мүгедектер мен
</w:t>
      </w:r>
      <w:r>
        <w:br/>
      </w:r>
      <w:r>
        <w:rPr>
          <w:rFonts w:ascii="Times New Roman"/>
          <w:b w:val="false"/>
          <w:i w:val="false"/>
          <w:color w:val="000000"/>
          <w:sz w:val="28"/>
        </w:rPr>
        <w:t>
                                     қарттарды әлеуметтік қамтамасыз
</w:t>
      </w:r>
      <w:r>
        <w:br/>
      </w:r>
      <w:r>
        <w:rPr>
          <w:rFonts w:ascii="Times New Roman"/>
          <w:b w:val="false"/>
          <w:i w:val="false"/>
          <w:color w:val="000000"/>
          <w:sz w:val="28"/>
        </w:rPr>
        <w:t>
                                     ету
</w:t>
      </w:r>
      <w:r>
        <w:br/>
      </w:r>
      <w:r>
        <w:rPr>
          <w:rFonts w:ascii="Times New Roman"/>
          <w:b w:val="false"/>
          <w:i w:val="false"/>
          <w:color w:val="000000"/>
          <w:sz w:val="28"/>
        </w:rPr>
        <w:t>
              100                90  Ақыл-есі кеміс балаларға
</w:t>
      </w:r>
      <w:r>
        <w:br/>
      </w:r>
      <w:r>
        <w:rPr>
          <w:rFonts w:ascii="Times New Roman"/>
          <w:b w:val="false"/>
          <w:i w:val="false"/>
          <w:color w:val="000000"/>
          <w:sz w:val="28"/>
        </w:rPr>
        <w:t>
                                     арналған интернат үйлері
</w:t>
      </w:r>
      <w:r>
        <w:br/>
      </w:r>
      <w:r>
        <w:rPr>
          <w:rFonts w:ascii="Times New Roman"/>
          <w:b w:val="false"/>
          <w:i w:val="false"/>
          <w:color w:val="000000"/>
          <w:sz w:val="28"/>
        </w:rPr>
        <w:t>
              101                91  Қарттар мен мүгедектерге
</w:t>
      </w:r>
      <w:r>
        <w:br/>
      </w:r>
      <w:r>
        <w:rPr>
          <w:rFonts w:ascii="Times New Roman"/>
          <w:b w:val="false"/>
          <w:i w:val="false"/>
          <w:color w:val="000000"/>
          <w:sz w:val="28"/>
        </w:rPr>
        <w:t>
                                     арналған жалпы үлгідегі
</w:t>
      </w:r>
      <w:r>
        <w:br/>
      </w:r>
      <w:r>
        <w:rPr>
          <w:rFonts w:ascii="Times New Roman"/>
          <w:b w:val="false"/>
          <w:i w:val="false"/>
          <w:color w:val="000000"/>
          <w:sz w:val="28"/>
        </w:rPr>
        <w:t>
                                     интернат үйлері
</w:t>
      </w:r>
      <w:r>
        <w:br/>
      </w:r>
      <w:r>
        <w:rPr>
          <w:rFonts w:ascii="Times New Roman"/>
          <w:b w:val="false"/>
          <w:i w:val="false"/>
          <w:color w:val="000000"/>
          <w:sz w:val="28"/>
        </w:rPr>
        <w:t>
              102                92  Үйде әлеуметтік көмек
</w:t>
      </w:r>
      <w:r>
        <w:br/>
      </w:r>
      <w:r>
        <w:rPr>
          <w:rFonts w:ascii="Times New Roman"/>
          <w:b w:val="false"/>
          <w:i w:val="false"/>
          <w:color w:val="000000"/>
          <w:sz w:val="28"/>
        </w:rPr>
        <w:t>
                                     көрсетудің аумақтық
</w:t>
      </w:r>
      <w:r>
        <w:br/>
      </w:r>
      <w:r>
        <w:rPr>
          <w:rFonts w:ascii="Times New Roman"/>
          <w:b w:val="false"/>
          <w:i w:val="false"/>
          <w:color w:val="000000"/>
          <w:sz w:val="28"/>
        </w:rPr>
        <w:t>
                                     орталықтары мен бөлімдері
</w:t>
      </w:r>
      <w:r>
        <w:br/>
      </w:r>
      <w:r>
        <w:rPr>
          <w:rFonts w:ascii="Times New Roman"/>
          <w:b w:val="false"/>
          <w:i w:val="false"/>
          <w:color w:val="000000"/>
          <w:sz w:val="28"/>
        </w:rPr>
        <w:t>
              103                93  Психоневрологиялық интернаттар
</w:t>
      </w:r>
      <w:r>
        <w:br/>
      </w:r>
      <w:r>
        <w:rPr>
          <w:rFonts w:ascii="Times New Roman"/>
          <w:b w:val="false"/>
          <w:i w:val="false"/>
          <w:color w:val="000000"/>
          <w:sz w:val="28"/>
        </w:rPr>
        <w:t>
              104                94  Мүгедек балаларды сауықтыру
</w:t>
      </w:r>
      <w:r>
        <w:br/>
      </w:r>
      <w:r>
        <w:rPr>
          <w:rFonts w:ascii="Times New Roman"/>
          <w:b w:val="false"/>
          <w:i w:val="false"/>
          <w:color w:val="000000"/>
          <w:sz w:val="28"/>
        </w:rPr>
        <w:t>
                                     және бейімдеу орталықтары
</w:t>
      </w:r>
      <w:r>
        <w:br/>
      </w:r>
      <w:r>
        <w:rPr>
          <w:rFonts w:ascii="Times New Roman"/>
          <w:b w:val="false"/>
          <w:i w:val="false"/>
          <w:color w:val="000000"/>
          <w:sz w:val="28"/>
        </w:rPr>
        <w:t>
              105                95  Мүгедектерді сауықтыруды жүзеге
</w:t>
      </w:r>
      <w:r>
        <w:br/>
      </w:r>
      <w:r>
        <w:rPr>
          <w:rFonts w:ascii="Times New Roman"/>
          <w:b w:val="false"/>
          <w:i w:val="false"/>
          <w:color w:val="000000"/>
          <w:sz w:val="28"/>
        </w:rPr>
        <w:t>
                                     асыратын мекемелер
</w:t>
      </w:r>
      <w:r>
        <w:br/>
      </w:r>
      <w:r>
        <w:rPr>
          <w:rFonts w:ascii="Times New Roman"/>
          <w:b w:val="false"/>
          <w:i w:val="false"/>
          <w:color w:val="000000"/>
          <w:sz w:val="28"/>
        </w:rPr>
        <w:t>
       2                  2          Әлеуметтік көмек
</w:t>
      </w:r>
      <w:r>
        <w:br/>
      </w:r>
      <w:r>
        <w:rPr>
          <w:rFonts w:ascii="Times New Roman"/>
          <w:b w:val="false"/>
          <w:i w:val="false"/>
          <w:color w:val="000000"/>
          <w:sz w:val="28"/>
        </w:rPr>
        <w:t>
          010                10      Еңбекпен қамту бағдарламасы
</w:t>
      </w:r>
      <w:r>
        <w:br/>
      </w:r>
      <w:r>
        <w:rPr>
          <w:rFonts w:ascii="Times New Roman"/>
          <w:b w:val="false"/>
          <w:i w:val="false"/>
          <w:color w:val="000000"/>
          <w:sz w:val="28"/>
        </w:rPr>
        <w:t>
              100                90  Еңбекпен қамту орталығы
</w:t>
      </w:r>
      <w:r>
        <w:br/>
      </w:r>
      <w:r>
        <w:rPr>
          <w:rFonts w:ascii="Times New Roman"/>
          <w:b w:val="false"/>
          <w:i w:val="false"/>
          <w:color w:val="000000"/>
          <w:sz w:val="28"/>
        </w:rPr>
        <w:t>
              101                91  Қоғамдық жұмыстар
</w:t>
      </w:r>
      <w:r>
        <w:br/>
      </w:r>
      <w:r>
        <w:rPr>
          <w:rFonts w:ascii="Times New Roman"/>
          <w:b w:val="false"/>
          <w:i w:val="false"/>
          <w:color w:val="000000"/>
          <w:sz w:val="28"/>
        </w:rPr>
        <w:t>
              102                92  Жұмыссыздарды кәсіптік даярлау
</w:t>
      </w:r>
      <w:r>
        <w:br/>
      </w:r>
      <w:r>
        <w:rPr>
          <w:rFonts w:ascii="Times New Roman"/>
          <w:b w:val="false"/>
          <w:i w:val="false"/>
          <w:color w:val="000000"/>
          <w:sz w:val="28"/>
        </w:rPr>
        <w:t>
                                     және қайта даярлау
</w:t>
      </w:r>
      <w:r>
        <w:br/>
      </w:r>
      <w:r>
        <w:rPr>
          <w:rFonts w:ascii="Times New Roman"/>
          <w:b w:val="false"/>
          <w:i w:val="false"/>
          <w:color w:val="000000"/>
          <w:sz w:val="28"/>
        </w:rPr>
        <w:t>
              103                93  Халықты жұмыспен қамту
</w:t>
      </w:r>
      <w:r>
        <w:br/>
      </w:r>
      <w:r>
        <w:rPr>
          <w:rFonts w:ascii="Times New Roman"/>
          <w:b w:val="false"/>
          <w:i w:val="false"/>
          <w:color w:val="000000"/>
          <w:sz w:val="28"/>
        </w:rPr>
        <w:t>
                                     саласында азаматтарды
</w:t>
      </w:r>
      <w:r>
        <w:br/>
      </w:r>
      <w:r>
        <w:rPr>
          <w:rFonts w:ascii="Times New Roman"/>
          <w:b w:val="false"/>
          <w:i w:val="false"/>
          <w:color w:val="000000"/>
          <w:sz w:val="28"/>
        </w:rPr>
        <w:t>
                                     әлеуметтік қорғау жөніндегі
</w:t>
      </w:r>
      <w:r>
        <w:br/>
      </w:r>
      <w:r>
        <w:rPr>
          <w:rFonts w:ascii="Times New Roman"/>
          <w:b w:val="false"/>
          <w:i w:val="false"/>
          <w:color w:val="000000"/>
          <w:sz w:val="28"/>
        </w:rPr>
        <w:t>
                                     қосымша шаралар
</w:t>
      </w:r>
      <w:r>
        <w:br/>
      </w:r>
      <w:r>
        <w:rPr>
          <w:rFonts w:ascii="Times New Roman"/>
          <w:b w:val="false"/>
          <w:i w:val="false"/>
          <w:color w:val="000000"/>
          <w:sz w:val="28"/>
        </w:rPr>
        <w:t>
          011                11      Қайтыс болған Совет одағы
</w:t>
      </w:r>
      <w:r>
        <w:br/>
      </w:r>
      <w:r>
        <w:rPr>
          <w:rFonts w:ascii="Times New Roman"/>
          <w:b w:val="false"/>
          <w:i w:val="false"/>
          <w:color w:val="000000"/>
          <w:sz w:val="28"/>
        </w:rPr>
        <w:t>
                                     батырларын, "Халық
</w:t>
      </w:r>
      <w:r>
        <w:br/>
      </w:r>
      <w:r>
        <w:rPr>
          <w:rFonts w:ascii="Times New Roman"/>
          <w:b w:val="false"/>
          <w:i w:val="false"/>
          <w:color w:val="000000"/>
          <w:sz w:val="28"/>
        </w:rPr>
        <w:t>
                                     қаһармандарын", Социалистік
</w:t>
      </w:r>
      <w:r>
        <w:br/>
      </w:r>
      <w:r>
        <w:rPr>
          <w:rFonts w:ascii="Times New Roman"/>
          <w:b w:val="false"/>
          <w:i w:val="false"/>
          <w:color w:val="000000"/>
          <w:sz w:val="28"/>
        </w:rPr>
        <w:t>
                                     Еңбек ерлерін, Даңқ Орденінің
</w:t>
      </w:r>
      <w:r>
        <w:br/>
      </w:r>
      <w:r>
        <w:rPr>
          <w:rFonts w:ascii="Times New Roman"/>
          <w:b w:val="false"/>
          <w:i w:val="false"/>
          <w:color w:val="000000"/>
          <w:sz w:val="28"/>
        </w:rPr>
        <w:t>
                                     үш дәрежесімен және
</w:t>
      </w:r>
      <w:r>
        <w:br/>
      </w:r>
      <w:r>
        <w:rPr>
          <w:rFonts w:ascii="Times New Roman"/>
          <w:b w:val="false"/>
          <w:i w:val="false"/>
          <w:color w:val="000000"/>
          <w:sz w:val="28"/>
        </w:rPr>
        <w:t>
                                     "Отан" орденімен марапатталған
</w:t>
      </w:r>
      <w:r>
        <w:br/>
      </w:r>
      <w:r>
        <w:rPr>
          <w:rFonts w:ascii="Times New Roman"/>
          <w:b w:val="false"/>
          <w:i w:val="false"/>
          <w:color w:val="000000"/>
          <w:sz w:val="28"/>
        </w:rPr>
        <w:t>
                                     соғыс ардагерлері мен
</w:t>
      </w:r>
      <w:r>
        <w:br/>
      </w:r>
      <w:r>
        <w:rPr>
          <w:rFonts w:ascii="Times New Roman"/>
          <w:b w:val="false"/>
          <w:i w:val="false"/>
          <w:color w:val="000000"/>
          <w:sz w:val="28"/>
        </w:rPr>
        <w:t>
                                     мүгедектерін жерлеу рәсімдері
</w:t>
      </w:r>
      <w:r>
        <w:br/>
      </w:r>
      <w:r>
        <w:rPr>
          <w:rFonts w:ascii="Times New Roman"/>
          <w:b w:val="false"/>
          <w:i w:val="false"/>
          <w:color w:val="000000"/>
          <w:sz w:val="28"/>
        </w:rPr>
        <w:t>
                                     бойынша қызмет көрсету
</w:t>
      </w:r>
      <w:r>
        <w:br/>
      </w:r>
      <w:r>
        <w:rPr>
          <w:rFonts w:ascii="Times New Roman"/>
          <w:b w:val="false"/>
          <w:i w:val="false"/>
          <w:color w:val="000000"/>
          <w:sz w:val="28"/>
        </w:rPr>
        <w:t>
          012                12      Ауылдық жерлерде тұратын
</w:t>
      </w:r>
      <w:r>
        <w:br/>
      </w:r>
      <w:r>
        <w:rPr>
          <w:rFonts w:ascii="Times New Roman"/>
          <w:b w:val="false"/>
          <w:i w:val="false"/>
          <w:color w:val="000000"/>
          <w:sz w:val="28"/>
        </w:rPr>
        <w:t>
                                     денсаулық сақтау, білім беру,
</w:t>
      </w:r>
      <w:r>
        <w:br/>
      </w:r>
      <w:r>
        <w:rPr>
          <w:rFonts w:ascii="Times New Roman"/>
          <w:b w:val="false"/>
          <w:i w:val="false"/>
          <w:color w:val="000000"/>
          <w:sz w:val="28"/>
        </w:rPr>
        <w:t>
                                     әлеуметтік қамтамасыз ету,
</w:t>
      </w:r>
      <w:r>
        <w:br/>
      </w:r>
      <w:r>
        <w:rPr>
          <w:rFonts w:ascii="Times New Roman"/>
          <w:b w:val="false"/>
          <w:i w:val="false"/>
          <w:color w:val="000000"/>
          <w:sz w:val="28"/>
        </w:rPr>
        <w:t>
                                     мәдениет мамандарына отын
</w:t>
      </w:r>
      <w:r>
        <w:br/>
      </w:r>
      <w:r>
        <w:rPr>
          <w:rFonts w:ascii="Times New Roman"/>
          <w:b w:val="false"/>
          <w:i w:val="false"/>
          <w:color w:val="000000"/>
          <w:sz w:val="28"/>
        </w:rPr>
        <w:t>
                                     сатып алу бойынша әлеуметтік
</w:t>
      </w:r>
      <w:r>
        <w:br/>
      </w:r>
      <w:r>
        <w:rPr>
          <w:rFonts w:ascii="Times New Roman"/>
          <w:b w:val="false"/>
          <w:i w:val="false"/>
          <w:color w:val="000000"/>
          <w:sz w:val="28"/>
        </w:rPr>
        <w:t>
                                     көмек көрсету
</w:t>
      </w:r>
      <w:r>
        <w:br/>
      </w:r>
      <w:r>
        <w:rPr>
          <w:rFonts w:ascii="Times New Roman"/>
          <w:b w:val="false"/>
          <w:i w:val="false"/>
          <w:color w:val="000000"/>
          <w:sz w:val="28"/>
        </w:rPr>
        <w:t>
          013                13      Мемлекеттік атаулы әлеуметтік
</w:t>
      </w:r>
      <w:r>
        <w:br/>
      </w:r>
      <w:r>
        <w:rPr>
          <w:rFonts w:ascii="Times New Roman"/>
          <w:b w:val="false"/>
          <w:i w:val="false"/>
          <w:color w:val="000000"/>
          <w:sz w:val="28"/>
        </w:rPr>
        <w:t>
                                     көмек
</w:t>
      </w:r>
      <w:r>
        <w:br/>
      </w:r>
      <w:r>
        <w:rPr>
          <w:rFonts w:ascii="Times New Roman"/>
          <w:b w:val="false"/>
          <w:i w:val="false"/>
          <w:color w:val="000000"/>
          <w:sz w:val="28"/>
        </w:rPr>
        <w:t>
              011                11  Бағдарламаны республикалық
</w:t>
      </w:r>
      <w:r>
        <w:br/>
      </w:r>
      <w:r>
        <w:rPr>
          <w:rFonts w:ascii="Times New Roman"/>
          <w:b w:val="false"/>
          <w:i w:val="false"/>
          <w:color w:val="000000"/>
          <w:sz w:val="28"/>
        </w:rPr>
        <w:t>
                                     бюджеттен ресми трансферттер
</w:t>
      </w:r>
      <w:r>
        <w:br/>
      </w:r>
      <w:r>
        <w:rPr>
          <w:rFonts w:ascii="Times New Roman"/>
          <w:b w:val="false"/>
          <w:i w:val="false"/>
          <w:color w:val="000000"/>
          <w:sz w:val="28"/>
        </w:rPr>
        <w:t>
                                     есебінен іске асыру
</w:t>
      </w:r>
      <w:r>
        <w:br/>
      </w:r>
      <w:r>
        <w:rPr>
          <w:rFonts w:ascii="Times New Roman"/>
          <w:b w:val="false"/>
          <w:i w:val="false"/>
          <w:color w:val="000000"/>
          <w:sz w:val="28"/>
        </w:rPr>
        <w:t>
              015                15  Бағдарламаны жергілікті бюджет
</w:t>
      </w:r>
      <w:r>
        <w:br/>
      </w:r>
      <w:r>
        <w:rPr>
          <w:rFonts w:ascii="Times New Roman"/>
          <w:b w:val="false"/>
          <w:i w:val="false"/>
          <w:color w:val="000000"/>
          <w:sz w:val="28"/>
        </w:rPr>
        <w:t>
                                     қаражаты есебінен іске асыру
</w:t>
      </w:r>
      <w:r>
        <w:br/>
      </w:r>
      <w:r>
        <w:rPr>
          <w:rFonts w:ascii="Times New Roman"/>
          <w:b w:val="false"/>
          <w:i w:val="false"/>
          <w:color w:val="000000"/>
          <w:sz w:val="28"/>
        </w:rPr>
        <w:t>
          014                14      Тұрғын үй көмегі
</w:t>
      </w:r>
      <w:r>
        <w:br/>
      </w:r>
      <w:r>
        <w:rPr>
          <w:rFonts w:ascii="Times New Roman"/>
          <w:b w:val="false"/>
          <w:i w:val="false"/>
          <w:color w:val="000000"/>
          <w:sz w:val="28"/>
        </w:rPr>
        <w:t>
          015                15      Жергілікті өкілетті
</w:t>
      </w:r>
      <w:r>
        <w:br/>
      </w:r>
      <w:r>
        <w:rPr>
          <w:rFonts w:ascii="Times New Roman"/>
          <w:b w:val="false"/>
          <w:i w:val="false"/>
          <w:color w:val="000000"/>
          <w:sz w:val="28"/>
        </w:rPr>
        <w:t>
                                     органдардың шешімі бойынша
</w:t>
      </w:r>
      <w:r>
        <w:br/>
      </w:r>
      <w:r>
        <w:rPr>
          <w:rFonts w:ascii="Times New Roman"/>
          <w:b w:val="false"/>
          <w:i w:val="false"/>
          <w:color w:val="000000"/>
          <w:sz w:val="28"/>
        </w:rPr>
        <w:t>
                                     азаматтардың жекелеген
</w:t>
      </w:r>
      <w:r>
        <w:br/>
      </w:r>
      <w:r>
        <w:rPr>
          <w:rFonts w:ascii="Times New Roman"/>
          <w:b w:val="false"/>
          <w:i w:val="false"/>
          <w:color w:val="000000"/>
          <w:sz w:val="28"/>
        </w:rPr>
        <w:t>
                                     топтарына әлеуметтік төлемдер
</w:t>
      </w:r>
      <w:r>
        <w:br/>
      </w:r>
      <w:r>
        <w:rPr>
          <w:rFonts w:ascii="Times New Roman"/>
          <w:b w:val="false"/>
          <w:i w:val="false"/>
          <w:color w:val="000000"/>
          <w:sz w:val="28"/>
        </w:rPr>
        <w:t>
          016                16      Жергілікті деңгейде
</w:t>
      </w:r>
      <w:r>
        <w:br/>
      </w:r>
      <w:r>
        <w:rPr>
          <w:rFonts w:ascii="Times New Roman"/>
          <w:b w:val="false"/>
          <w:i w:val="false"/>
          <w:color w:val="000000"/>
          <w:sz w:val="28"/>
        </w:rPr>
        <w:t>
                                     мүгедектерді әлеуметтік қолдау
</w:t>
      </w:r>
      <w:r>
        <w:br/>
      </w:r>
      <w:r>
        <w:rPr>
          <w:rFonts w:ascii="Times New Roman"/>
          <w:b w:val="false"/>
          <w:i w:val="false"/>
          <w:color w:val="000000"/>
          <w:sz w:val="28"/>
        </w:rPr>
        <w:t>
              100                90  Тұтыну бағалары индексінің
</w:t>
      </w:r>
      <w:r>
        <w:br/>
      </w:r>
      <w:r>
        <w:rPr>
          <w:rFonts w:ascii="Times New Roman"/>
          <w:b w:val="false"/>
          <w:i w:val="false"/>
          <w:color w:val="000000"/>
          <w:sz w:val="28"/>
        </w:rPr>
        <w:t>
                                     өсуіне сәйкес мемлекеттік
</w:t>
      </w:r>
      <w:r>
        <w:br/>
      </w:r>
      <w:r>
        <w:rPr>
          <w:rFonts w:ascii="Times New Roman"/>
          <w:b w:val="false"/>
          <w:i w:val="false"/>
          <w:color w:val="000000"/>
          <w:sz w:val="28"/>
        </w:rPr>
        <w:t>
                                     әлеуметтік жәрдемақыларына
</w:t>
      </w:r>
      <w:r>
        <w:br/>
      </w:r>
      <w:r>
        <w:rPr>
          <w:rFonts w:ascii="Times New Roman"/>
          <w:b w:val="false"/>
          <w:i w:val="false"/>
          <w:color w:val="000000"/>
          <w:sz w:val="28"/>
        </w:rPr>
        <w:t>
                                     қосымша төлемдер
</w:t>
      </w:r>
      <w:r>
        <w:br/>
      </w:r>
      <w:r>
        <w:rPr>
          <w:rFonts w:ascii="Times New Roman"/>
          <w:b w:val="false"/>
          <w:i w:val="false"/>
          <w:color w:val="000000"/>
          <w:sz w:val="28"/>
        </w:rPr>
        <w:t>
              101                91  Біреудің көмегіне зәру жалғыз
</w:t>
      </w:r>
      <w:r>
        <w:br/>
      </w:r>
      <w:r>
        <w:rPr>
          <w:rFonts w:ascii="Times New Roman"/>
          <w:b w:val="false"/>
          <w:i w:val="false"/>
          <w:color w:val="000000"/>
          <w:sz w:val="28"/>
        </w:rPr>
        <w:t>
                                     басты мүгедектерге күтім үшін
</w:t>
      </w:r>
      <w:r>
        <w:br/>
      </w:r>
      <w:r>
        <w:rPr>
          <w:rFonts w:ascii="Times New Roman"/>
          <w:b w:val="false"/>
          <w:i w:val="false"/>
          <w:color w:val="000000"/>
          <w:sz w:val="28"/>
        </w:rPr>
        <w:t>
                                     мемлекеттік жәрдемақыға қосымша
</w:t>
      </w:r>
      <w:r>
        <w:br/>
      </w:r>
      <w:r>
        <w:rPr>
          <w:rFonts w:ascii="Times New Roman"/>
          <w:b w:val="false"/>
          <w:i w:val="false"/>
          <w:color w:val="000000"/>
          <w:sz w:val="28"/>
        </w:rPr>
        <w:t>
                                     үстемақылар
</w:t>
      </w:r>
      <w:r>
        <w:br/>
      </w:r>
      <w:r>
        <w:rPr>
          <w:rFonts w:ascii="Times New Roman"/>
          <w:b w:val="false"/>
          <w:i w:val="false"/>
          <w:color w:val="000000"/>
          <w:sz w:val="28"/>
        </w:rPr>
        <w:t>
              102                92  Санаторлық-курорттық емделуге
</w:t>
      </w:r>
      <w:r>
        <w:br/>
      </w:r>
      <w:r>
        <w:rPr>
          <w:rFonts w:ascii="Times New Roman"/>
          <w:b w:val="false"/>
          <w:i w:val="false"/>
          <w:color w:val="000000"/>
          <w:sz w:val="28"/>
        </w:rPr>
        <w:t>
                                     жеңілдіктер
</w:t>
      </w:r>
      <w:r>
        <w:br/>
      </w:r>
      <w:r>
        <w:rPr>
          <w:rFonts w:ascii="Times New Roman"/>
          <w:b w:val="false"/>
          <w:i w:val="false"/>
          <w:color w:val="000000"/>
          <w:sz w:val="28"/>
        </w:rPr>
        <w:t>
              103                93  Техникалық және өзге де
</w:t>
      </w:r>
      <w:r>
        <w:br/>
      </w:r>
      <w:r>
        <w:rPr>
          <w:rFonts w:ascii="Times New Roman"/>
          <w:b w:val="false"/>
          <w:i w:val="false"/>
          <w:color w:val="000000"/>
          <w:sz w:val="28"/>
        </w:rPr>
        <w:t>
                                     құралдармен қамтамасыз ету
</w:t>
      </w:r>
      <w:r>
        <w:br/>
      </w:r>
      <w:r>
        <w:rPr>
          <w:rFonts w:ascii="Times New Roman"/>
          <w:b w:val="false"/>
          <w:i w:val="false"/>
          <w:color w:val="000000"/>
          <w:sz w:val="28"/>
        </w:rPr>
        <w:t>
              104                94  Үйден тәрбиеленіп оқытылатын
</w:t>
      </w:r>
      <w:r>
        <w:br/>
      </w:r>
      <w:r>
        <w:rPr>
          <w:rFonts w:ascii="Times New Roman"/>
          <w:b w:val="false"/>
          <w:i w:val="false"/>
          <w:color w:val="000000"/>
          <w:sz w:val="28"/>
        </w:rPr>
        <w:t>
                                     мүгедек балаларды материалдық
</w:t>
      </w:r>
      <w:r>
        <w:br/>
      </w:r>
      <w:r>
        <w:rPr>
          <w:rFonts w:ascii="Times New Roman"/>
          <w:b w:val="false"/>
          <w:i w:val="false"/>
          <w:color w:val="000000"/>
          <w:sz w:val="28"/>
        </w:rPr>
        <w:t>
                                     қамтамасыз ету
</w:t>
      </w:r>
      <w:r>
        <w:br/>
      </w:r>
      <w:r>
        <w:rPr>
          <w:rFonts w:ascii="Times New Roman"/>
          <w:b w:val="false"/>
          <w:i w:val="false"/>
          <w:color w:val="000000"/>
          <w:sz w:val="28"/>
        </w:rPr>
        <w:t>
              105                95  Мүгедектерді сауықтыру
</w:t>
      </w:r>
      <w:r>
        <w:br/>
      </w:r>
      <w:r>
        <w:rPr>
          <w:rFonts w:ascii="Times New Roman"/>
          <w:b w:val="false"/>
          <w:i w:val="false"/>
          <w:color w:val="000000"/>
          <w:sz w:val="28"/>
        </w:rPr>
        <w:t>
                                     бағдарламасы бойынша оқыту
</w:t>
      </w:r>
      <w:r>
        <w:br/>
      </w:r>
      <w:r>
        <w:rPr>
          <w:rFonts w:ascii="Times New Roman"/>
          <w:b w:val="false"/>
          <w:i w:val="false"/>
          <w:color w:val="000000"/>
          <w:sz w:val="28"/>
        </w:rPr>
        <w:t>
          017                17      Жергілікті деңгейде ішкі
</w:t>
      </w:r>
      <w:r>
        <w:br/>
      </w:r>
      <w:r>
        <w:rPr>
          <w:rFonts w:ascii="Times New Roman"/>
          <w:b w:val="false"/>
          <w:i w:val="false"/>
          <w:color w:val="000000"/>
          <w:sz w:val="28"/>
        </w:rPr>
        <w:t>
                                     әскерлер мен мерзімді
</w:t>
      </w:r>
      <w:r>
        <w:br/>
      </w:r>
      <w:r>
        <w:rPr>
          <w:rFonts w:ascii="Times New Roman"/>
          <w:b w:val="false"/>
          <w:i w:val="false"/>
          <w:color w:val="000000"/>
          <w:sz w:val="28"/>
        </w:rPr>
        <w:t>
                                     қызметтегі әскери
</w:t>
      </w:r>
      <w:r>
        <w:br/>
      </w:r>
      <w:r>
        <w:rPr>
          <w:rFonts w:ascii="Times New Roman"/>
          <w:b w:val="false"/>
          <w:i w:val="false"/>
          <w:color w:val="000000"/>
          <w:sz w:val="28"/>
        </w:rPr>
        <w:t>
                                     қызметкерлерді әлеуметтік
</w:t>
      </w:r>
      <w:r>
        <w:br/>
      </w:r>
      <w:r>
        <w:rPr>
          <w:rFonts w:ascii="Times New Roman"/>
          <w:b w:val="false"/>
          <w:i w:val="false"/>
          <w:color w:val="000000"/>
          <w:sz w:val="28"/>
        </w:rPr>
        <w:t>
                                     қолдау
</w:t>
      </w:r>
      <w:r>
        <w:br/>
      </w:r>
      <w:r>
        <w:rPr>
          <w:rFonts w:ascii="Times New Roman"/>
          <w:b w:val="false"/>
          <w:i w:val="false"/>
          <w:color w:val="000000"/>
          <w:sz w:val="28"/>
        </w:rPr>
        <w:t>
              100                90  Қалалық, қалааралық және
</w:t>
      </w:r>
      <w:r>
        <w:br/>
      </w:r>
      <w:r>
        <w:rPr>
          <w:rFonts w:ascii="Times New Roman"/>
          <w:b w:val="false"/>
          <w:i w:val="false"/>
          <w:color w:val="000000"/>
          <w:sz w:val="28"/>
        </w:rPr>
        <w:t>
                                     жергілікті бағыттардағы
</w:t>
      </w:r>
      <w:r>
        <w:br/>
      </w:r>
      <w:r>
        <w:rPr>
          <w:rFonts w:ascii="Times New Roman"/>
          <w:b w:val="false"/>
          <w:i w:val="false"/>
          <w:color w:val="000000"/>
          <w:sz w:val="28"/>
        </w:rPr>
        <w:t>
                                     қоғамдық көліктің барлық
</w:t>
      </w:r>
      <w:r>
        <w:br/>
      </w:r>
      <w:r>
        <w:rPr>
          <w:rFonts w:ascii="Times New Roman"/>
          <w:b w:val="false"/>
          <w:i w:val="false"/>
          <w:color w:val="000000"/>
          <w:sz w:val="28"/>
        </w:rPr>
        <w:t>
                                     түрлеріне (таксиден басқасына)
</w:t>
      </w:r>
      <w:r>
        <w:br/>
      </w:r>
      <w:r>
        <w:rPr>
          <w:rFonts w:ascii="Times New Roman"/>
          <w:b w:val="false"/>
          <w:i w:val="false"/>
          <w:color w:val="000000"/>
          <w:sz w:val="28"/>
        </w:rPr>
        <w:t>
                                     жүруге жеңілдіктер
</w:t>
      </w:r>
      <w:r>
        <w:br/>
      </w:r>
      <w:r>
        <w:rPr>
          <w:rFonts w:ascii="Times New Roman"/>
          <w:b w:val="false"/>
          <w:i w:val="false"/>
          <w:color w:val="000000"/>
          <w:sz w:val="28"/>
        </w:rPr>
        <w:t>
          018                18      1999 жылдың 7 сәуіріне дейін
</w:t>
      </w:r>
      <w:r>
        <w:br/>
      </w:r>
      <w:r>
        <w:rPr>
          <w:rFonts w:ascii="Times New Roman"/>
          <w:b w:val="false"/>
          <w:i w:val="false"/>
          <w:color w:val="000000"/>
          <w:sz w:val="28"/>
        </w:rPr>
        <w:t>
                                     "Отан", "Даңқ" ордендерімен
</w:t>
      </w:r>
      <w:r>
        <w:br/>
      </w:r>
      <w:r>
        <w:rPr>
          <w:rFonts w:ascii="Times New Roman"/>
          <w:b w:val="false"/>
          <w:i w:val="false"/>
          <w:color w:val="000000"/>
          <w:sz w:val="28"/>
        </w:rPr>
        <w:t>
                                     наградталған, "Халық Қаһарманы"
</w:t>
      </w:r>
      <w:r>
        <w:br/>
      </w:r>
      <w:r>
        <w:rPr>
          <w:rFonts w:ascii="Times New Roman"/>
          <w:b w:val="false"/>
          <w:i w:val="false"/>
          <w:color w:val="000000"/>
          <w:sz w:val="28"/>
        </w:rPr>
        <w:t>
                                     атағын және республиканың
</w:t>
      </w:r>
      <w:r>
        <w:br/>
      </w:r>
      <w:r>
        <w:rPr>
          <w:rFonts w:ascii="Times New Roman"/>
          <w:b w:val="false"/>
          <w:i w:val="false"/>
          <w:color w:val="000000"/>
          <w:sz w:val="28"/>
        </w:rPr>
        <w:t>
                                     құрметті атақтарын алған
</w:t>
      </w:r>
      <w:r>
        <w:br/>
      </w:r>
      <w:r>
        <w:rPr>
          <w:rFonts w:ascii="Times New Roman"/>
          <w:b w:val="false"/>
          <w:i w:val="false"/>
          <w:color w:val="000000"/>
          <w:sz w:val="28"/>
        </w:rPr>
        <w:t>
                                     азаматтарды әлеуметтік қолдау
</w:t>
      </w:r>
      <w:r>
        <w:br/>
      </w:r>
      <w:r>
        <w:rPr>
          <w:rFonts w:ascii="Times New Roman"/>
          <w:b w:val="false"/>
          <w:i w:val="false"/>
          <w:color w:val="000000"/>
          <w:sz w:val="28"/>
        </w:rPr>
        <w:t>
              100                90  Қалалық, қалааралық және
</w:t>
      </w:r>
      <w:r>
        <w:br/>
      </w:r>
      <w:r>
        <w:rPr>
          <w:rFonts w:ascii="Times New Roman"/>
          <w:b w:val="false"/>
          <w:i w:val="false"/>
          <w:color w:val="000000"/>
          <w:sz w:val="28"/>
        </w:rPr>
        <w:t>
                                     жергілікті бағыттардағы
</w:t>
      </w:r>
      <w:r>
        <w:br/>
      </w:r>
      <w:r>
        <w:rPr>
          <w:rFonts w:ascii="Times New Roman"/>
          <w:b w:val="false"/>
          <w:i w:val="false"/>
          <w:color w:val="000000"/>
          <w:sz w:val="28"/>
        </w:rPr>
        <w:t>
                                     қоғамдық көліктің барлық
</w:t>
      </w:r>
      <w:r>
        <w:br/>
      </w:r>
      <w:r>
        <w:rPr>
          <w:rFonts w:ascii="Times New Roman"/>
          <w:b w:val="false"/>
          <w:i w:val="false"/>
          <w:color w:val="000000"/>
          <w:sz w:val="28"/>
        </w:rPr>
        <w:t>
                                     түрлеріне (таксиден басқасына)
</w:t>
      </w:r>
      <w:r>
        <w:br/>
      </w:r>
      <w:r>
        <w:rPr>
          <w:rFonts w:ascii="Times New Roman"/>
          <w:b w:val="false"/>
          <w:i w:val="false"/>
          <w:color w:val="000000"/>
          <w:sz w:val="28"/>
        </w:rPr>
        <w:t>
                                     жүруге жеңілдіктер
</w:t>
      </w:r>
      <w:r>
        <w:br/>
      </w:r>
      <w:r>
        <w:rPr>
          <w:rFonts w:ascii="Times New Roman"/>
          <w:b w:val="false"/>
          <w:i w:val="false"/>
          <w:color w:val="000000"/>
          <w:sz w:val="28"/>
        </w:rPr>
        <w:t>
              101                91  Тұрғын үй-коммуналдық шығындар
</w:t>
      </w:r>
      <w:r>
        <w:br/>
      </w:r>
      <w:r>
        <w:rPr>
          <w:rFonts w:ascii="Times New Roman"/>
          <w:b w:val="false"/>
          <w:i w:val="false"/>
          <w:color w:val="000000"/>
          <w:sz w:val="28"/>
        </w:rPr>
        <w:t>
                                     бойынша жеңілдіктер 
</w:t>
      </w:r>
      <w:r>
        <w:br/>
      </w:r>
      <w:r>
        <w:rPr>
          <w:rFonts w:ascii="Times New Roman"/>
          <w:b w:val="false"/>
          <w:i w:val="false"/>
          <w:color w:val="000000"/>
          <w:sz w:val="28"/>
        </w:rPr>
        <w:t>
          019                19      Қалалық телекоммуникация
</w:t>
      </w:r>
      <w:r>
        <w:br/>
      </w:r>
      <w:r>
        <w:rPr>
          <w:rFonts w:ascii="Times New Roman"/>
          <w:b w:val="false"/>
          <w:i w:val="false"/>
          <w:color w:val="000000"/>
          <w:sz w:val="28"/>
        </w:rPr>
        <w:t>
                                     желілерінің абоненттері болып
</w:t>
      </w:r>
      <w:r>
        <w:br/>
      </w:r>
      <w:r>
        <w:rPr>
          <w:rFonts w:ascii="Times New Roman"/>
          <w:b w:val="false"/>
          <w:i w:val="false"/>
          <w:color w:val="000000"/>
          <w:sz w:val="28"/>
        </w:rPr>
        <w:t>
                                     табылатын әлеуметтік
</w:t>
      </w:r>
      <w:r>
        <w:br/>
      </w:r>
      <w:r>
        <w:rPr>
          <w:rFonts w:ascii="Times New Roman"/>
          <w:b w:val="false"/>
          <w:i w:val="false"/>
          <w:color w:val="000000"/>
          <w:sz w:val="28"/>
        </w:rPr>
        <w:t>
                                     қорғалатын азаматтардың
</w:t>
      </w:r>
      <w:r>
        <w:br/>
      </w:r>
      <w:r>
        <w:rPr>
          <w:rFonts w:ascii="Times New Roman"/>
          <w:b w:val="false"/>
          <w:i w:val="false"/>
          <w:color w:val="000000"/>
          <w:sz w:val="28"/>
        </w:rPr>
        <w:t>
                                     телефон үшін абоненттік төлем
</w:t>
      </w:r>
      <w:r>
        <w:br/>
      </w:r>
      <w:r>
        <w:rPr>
          <w:rFonts w:ascii="Times New Roman"/>
          <w:b w:val="false"/>
          <w:i w:val="false"/>
          <w:color w:val="000000"/>
          <w:sz w:val="28"/>
        </w:rPr>
        <w:t>
                                     тарифінің көтерілуіне өтемақы
</w:t>
      </w:r>
      <w:r>
        <w:br/>
      </w:r>
      <w:r>
        <w:rPr>
          <w:rFonts w:ascii="Times New Roman"/>
          <w:b w:val="false"/>
          <w:i w:val="false"/>
          <w:color w:val="000000"/>
          <w:sz w:val="28"/>
        </w:rPr>
        <w:t>
              011            11      Бағдарламаны республикалық
</w:t>
      </w:r>
      <w:r>
        <w:br/>
      </w:r>
      <w:r>
        <w:rPr>
          <w:rFonts w:ascii="Times New Roman"/>
          <w:b w:val="false"/>
          <w:i w:val="false"/>
          <w:color w:val="000000"/>
          <w:sz w:val="28"/>
        </w:rPr>
        <w:t>
                                     бюджеттен ресми трансферттер
</w:t>
      </w:r>
      <w:r>
        <w:br/>
      </w:r>
      <w:r>
        <w:rPr>
          <w:rFonts w:ascii="Times New Roman"/>
          <w:b w:val="false"/>
          <w:i w:val="false"/>
          <w:color w:val="000000"/>
          <w:sz w:val="28"/>
        </w:rPr>
        <w:t>
                                     есебінен іске асыру
</w:t>
      </w:r>
      <w:r>
        <w:br/>
      </w:r>
      <w:r>
        <w:rPr>
          <w:rFonts w:ascii="Times New Roman"/>
          <w:b w:val="false"/>
          <w:i w:val="false"/>
          <w:color w:val="000000"/>
          <w:sz w:val="28"/>
        </w:rPr>
        <w:t>
       9                  9          Әлеуметтік көмек және
</w:t>
      </w:r>
      <w:r>
        <w:br/>
      </w:r>
      <w:r>
        <w:rPr>
          <w:rFonts w:ascii="Times New Roman"/>
          <w:b w:val="false"/>
          <w:i w:val="false"/>
          <w:color w:val="000000"/>
          <w:sz w:val="28"/>
        </w:rPr>
        <w:t>
                                     әлеуметтік қамсыздандыру
</w:t>
      </w:r>
      <w:r>
        <w:br/>
      </w:r>
      <w:r>
        <w:rPr>
          <w:rFonts w:ascii="Times New Roman"/>
          <w:b w:val="false"/>
          <w:i w:val="false"/>
          <w:color w:val="000000"/>
          <w:sz w:val="28"/>
        </w:rPr>
        <w:t>
                                     саласындағы басқа да қызметтер
</w:t>
      </w:r>
      <w:r>
        <w:br/>
      </w:r>
      <w:r>
        <w:rPr>
          <w:rFonts w:ascii="Times New Roman"/>
          <w:b w:val="false"/>
          <w:i w:val="false"/>
          <w:color w:val="000000"/>
          <w:sz w:val="28"/>
        </w:rPr>
        <w:t>
          001                01      Жергілікті бюджеттен
</w:t>
      </w:r>
      <w:r>
        <w:br/>
      </w:r>
      <w:r>
        <w:rPr>
          <w:rFonts w:ascii="Times New Roman"/>
          <w:b w:val="false"/>
          <w:i w:val="false"/>
          <w:color w:val="000000"/>
          <w:sz w:val="28"/>
        </w:rPr>
        <w:t>
                                     қаржыландырылатын еңбек және
</w:t>
      </w:r>
      <w:r>
        <w:br/>
      </w:r>
      <w:r>
        <w:rPr>
          <w:rFonts w:ascii="Times New Roman"/>
          <w:b w:val="false"/>
          <w:i w:val="false"/>
          <w:color w:val="000000"/>
          <w:sz w:val="28"/>
        </w:rPr>
        <w:t>
                                     халықты әлеуметтік қорғау
</w:t>
      </w:r>
      <w:r>
        <w:br/>
      </w:r>
      <w:r>
        <w:rPr>
          <w:rFonts w:ascii="Times New Roman"/>
          <w:b w:val="false"/>
          <w:i w:val="false"/>
          <w:color w:val="000000"/>
          <w:sz w:val="28"/>
        </w:rPr>
        <w:t>
                                     атқарушы органының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003                03  Жергілікті органдардың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үйлерін, үй-жайларын және
</w:t>
      </w:r>
      <w:r>
        <w:br/>
      </w:r>
      <w:r>
        <w:rPr>
          <w:rFonts w:ascii="Times New Roman"/>
          <w:b w:val="false"/>
          <w:i w:val="false"/>
          <w:color w:val="000000"/>
          <w:sz w:val="28"/>
        </w:rPr>
        <w:t>
                                     ғимараттарын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002                02      Жәрдемақылар мен басқа да
</w:t>
      </w:r>
      <w:r>
        <w:br/>
      </w:r>
      <w:r>
        <w:rPr>
          <w:rFonts w:ascii="Times New Roman"/>
          <w:b w:val="false"/>
          <w:i w:val="false"/>
          <w:color w:val="000000"/>
          <w:sz w:val="28"/>
        </w:rPr>
        <w:t>
                                     әлеуметтік төлемдерді есептеу,
</w:t>
      </w:r>
      <w:r>
        <w:br/>
      </w:r>
      <w:r>
        <w:rPr>
          <w:rFonts w:ascii="Times New Roman"/>
          <w:b w:val="false"/>
          <w:i w:val="false"/>
          <w:color w:val="000000"/>
          <w:sz w:val="28"/>
        </w:rPr>
        <w:t>
                                     төлеу және жеткізу жөніндегі
</w:t>
      </w:r>
      <w:r>
        <w:br/>
      </w:r>
      <w:r>
        <w:rPr>
          <w:rFonts w:ascii="Times New Roman"/>
          <w:b w:val="false"/>
          <w:i w:val="false"/>
          <w:color w:val="000000"/>
          <w:sz w:val="28"/>
        </w:rPr>
        <w:t>
                                     қызмет көрсетулерге төлем
</w:t>
      </w:r>
      <w:r>
        <w:br/>
      </w:r>
      <w:r>
        <w:rPr>
          <w:rFonts w:ascii="Times New Roman"/>
          <w:b w:val="false"/>
          <w:i w:val="false"/>
          <w:color w:val="000000"/>
          <w:sz w:val="28"/>
        </w:rPr>
        <w:t>
                                     жүргізу
</w:t>
      </w:r>
      <w:r>
        <w:br/>
      </w:r>
      <w:r>
        <w:rPr>
          <w:rFonts w:ascii="Times New Roman"/>
          <w:b w:val="false"/>
          <w:i w:val="false"/>
          <w:color w:val="000000"/>
          <w:sz w:val="28"/>
        </w:rPr>
        <w:t>
          003                03      Жергілікті деңгейде әйелдер
</w:t>
      </w:r>
      <w:r>
        <w:br/>
      </w:r>
      <w:r>
        <w:rPr>
          <w:rFonts w:ascii="Times New Roman"/>
          <w:b w:val="false"/>
          <w:i w:val="false"/>
          <w:color w:val="000000"/>
          <w:sz w:val="28"/>
        </w:rPr>
        <w:t>
                                     жағдайын жақсарту үшін
</w:t>
      </w:r>
      <w:r>
        <w:br/>
      </w:r>
      <w:r>
        <w:rPr>
          <w:rFonts w:ascii="Times New Roman"/>
          <w:b w:val="false"/>
          <w:i w:val="false"/>
          <w:color w:val="000000"/>
          <w:sz w:val="28"/>
        </w:rPr>
        <w:t>
                                     жағдайлар жасау
</w:t>
      </w:r>
      <w:r>
        <w:br/>
      </w:r>
      <w:r>
        <w:rPr>
          <w:rFonts w:ascii="Times New Roman"/>
          <w:b w:val="false"/>
          <w:i w:val="false"/>
          <w:color w:val="000000"/>
          <w:sz w:val="28"/>
        </w:rPr>
        <w:t>
              100                90  Әйелдерге, жасөспірімдерге
</w:t>
      </w:r>
      <w:r>
        <w:br/>
      </w:r>
      <w:r>
        <w:rPr>
          <w:rFonts w:ascii="Times New Roman"/>
          <w:b w:val="false"/>
          <w:i w:val="false"/>
          <w:color w:val="000000"/>
          <w:sz w:val="28"/>
        </w:rPr>
        <w:t>
                                     және балаларға арналған
</w:t>
      </w:r>
      <w:r>
        <w:br/>
      </w:r>
      <w:r>
        <w:rPr>
          <w:rFonts w:ascii="Times New Roman"/>
          <w:b w:val="false"/>
          <w:i w:val="false"/>
          <w:color w:val="000000"/>
          <w:sz w:val="28"/>
        </w:rPr>
        <w:t>
                                     әлеуметтік бейімделу орталығы
</w:t>
      </w:r>
      <w:r>
        <w:br/>
      </w:r>
      <w:r>
        <w:rPr>
          <w:rFonts w:ascii="Times New Roman"/>
          <w:b w:val="false"/>
          <w:i w:val="false"/>
          <w:color w:val="000000"/>
          <w:sz w:val="28"/>
        </w:rPr>
        <w:t>
              101                91  Зорлық-зомбылық құрбандарына
</w:t>
      </w:r>
      <w:r>
        <w:br/>
      </w:r>
      <w:r>
        <w:rPr>
          <w:rFonts w:ascii="Times New Roman"/>
          <w:b w:val="false"/>
          <w:i w:val="false"/>
          <w:color w:val="000000"/>
          <w:sz w:val="28"/>
        </w:rPr>
        <w:t>
                                     арналған дағдарыс орталығы
</w:t>
      </w:r>
      <w:r>
        <w:br/>
      </w:r>
      <w:r>
        <w:rPr>
          <w:rFonts w:ascii="Times New Roman"/>
          <w:b w:val="false"/>
          <w:i w:val="false"/>
          <w:color w:val="000000"/>
          <w:sz w:val="28"/>
        </w:rPr>
        <w:t>
          004                04      Еңбек және халықты әлеуметтік
</w:t>
      </w:r>
      <w:r>
        <w:br/>
      </w:r>
      <w:r>
        <w:rPr>
          <w:rFonts w:ascii="Times New Roman"/>
          <w:b w:val="false"/>
          <w:i w:val="false"/>
          <w:color w:val="000000"/>
          <w:sz w:val="28"/>
        </w:rPr>
        <w:t>
                                     қорғау органдарының ақпараттық
</w:t>
      </w:r>
      <w:r>
        <w:br/>
      </w:r>
      <w:r>
        <w:rPr>
          <w:rFonts w:ascii="Times New Roman"/>
          <w:b w:val="false"/>
          <w:i w:val="false"/>
          <w:color w:val="000000"/>
          <w:sz w:val="28"/>
        </w:rPr>
        <w:t>
                                     жүйесін құру
</w:t>
      </w:r>
      <w:r>
        <w:br/>
      </w:r>
      <w:r>
        <w:rPr>
          <w:rFonts w:ascii="Times New Roman"/>
          <w:b w:val="false"/>
          <w:i w:val="false"/>
          <w:color w:val="000000"/>
          <w:sz w:val="28"/>
        </w:rPr>
        <w:t>
          005                05      Әлеуметтік қамтамасыз ету
</w:t>
      </w:r>
      <w:r>
        <w:br/>
      </w:r>
      <w:r>
        <w:rPr>
          <w:rFonts w:ascii="Times New Roman"/>
          <w:b w:val="false"/>
          <w:i w:val="false"/>
          <w:color w:val="000000"/>
          <w:sz w:val="28"/>
        </w:rPr>
        <w:t>
                                     объектілерін дамыту
</w:t>
      </w:r>
      <w:r>
        <w:br/>
      </w:r>
      <w:r>
        <w:rPr>
          <w:rFonts w:ascii="Times New Roman"/>
          <w:b w:val="false"/>
          <w:i w:val="false"/>
          <w:color w:val="000000"/>
          <w:sz w:val="28"/>
        </w:rPr>
        <w:t>
          006                06      Белгілі тұрағы жоқ адамдардың
</w:t>
      </w:r>
      <w:r>
        <w:br/>
      </w:r>
      <w:r>
        <w:rPr>
          <w:rFonts w:ascii="Times New Roman"/>
          <w:b w:val="false"/>
          <w:i w:val="false"/>
          <w:color w:val="000000"/>
          <w:sz w:val="28"/>
        </w:rPr>
        <w:t>
                                     әлеуметтік бейімделуі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106                96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өзгеде күтпеген
</w:t>
      </w:r>
      <w:r>
        <w:br/>
      </w:r>
      <w:r>
        <w:rPr>
          <w:rFonts w:ascii="Times New Roman"/>
          <w:b w:val="false"/>
          <w:i w:val="false"/>
          <w:color w:val="000000"/>
          <w:sz w:val="28"/>
        </w:rPr>
        <w:t>
                                     шығыстар үшін жергілікті
</w:t>
      </w:r>
      <w:r>
        <w:br/>
      </w:r>
      <w:r>
        <w:rPr>
          <w:rFonts w:ascii="Times New Roman"/>
          <w:b w:val="false"/>
          <w:i w:val="false"/>
          <w:color w:val="000000"/>
          <w:sz w:val="28"/>
        </w:rPr>
        <w:t>
                                     атқарушы органы резервінің
</w:t>
      </w:r>
      <w:r>
        <w:br/>
      </w:r>
      <w:r>
        <w:rPr>
          <w:rFonts w:ascii="Times New Roman"/>
          <w:b w:val="false"/>
          <w:i w:val="false"/>
          <w:color w:val="000000"/>
          <w:sz w:val="28"/>
        </w:rPr>
        <w:t>
                                     қаражаты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107               97      Жергілікті атқарушы органы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соттардың шешімдері бойынша
</w:t>
      </w:r>
      <w:r>
        <w:br/>
      </w:r>
      <w:r>
        <w:rPr>
          <w:rFonts w:ascii="Times New Roman"/>
          <w:b w:val="false"/>
          <w:i w:val="false"/>
          <w:color w:val="000000"/>
          <w:sz w:val="28"/>
        </w:rPr>
        <w:t>
                                     жергілікті атқарушы
</w:t>
      </w:r>
      <w:r>
        <w:br/>
      </w:r>
      <w:r>
        <w:rPr>
          <w:rFonts w:ascii="Times New Roman"/>
          <w:b w:val="false"/>
          <w:i w:val="false"/>
          <w:color w:val="000000"/>
          <w:sz w:val="28"/>
        </w:rPr>
        <w:t>
                                     органдардың міндеттемелерін
</w:t>
      </w:r>
      <w:r>
        <w:br/>
      </w:r>
      <w:r>
        <w:rPr>
          <w:rFonts w:ascii="Times New Roman"/>
          <w:b w:val="false"/>
          <w:i w:val="false"/>
          <w:color w:val="000000"/>
          <w:sz w:val="28"/>
        </w:rPr>
        <w:t>
                                     орындау
</w:t>
      </w:r>
      <w:r>
        <w:br/>
      </w:r>
      <w:r>
        <w:rPr>
          <w:rFonts w:ascii="Times New Roman"/>
          <w:b w:val="false"/>
          <w:i w:val="false"/>
          <w:color w:val="000000"/>
          <w:sz w:val="28"/>
        </w:rPr>
        <w:t>
           108               98      Жергілікті инвестициялық
</w:t>
      </w:r>
      <w:r>
        <w:br/>
      </w:r>
      <w:r>
        <w:rPr>
          <w:rFonts w:ascii="Times New Roman"/>
          <w:b w:val="false"/>
          <w:i w:val="false"/>
          <w:color w:val="000000"/>
          <w:sz w:val="28"/>
        </w:rPr>
        <w:t>
                                     жобаларды әзірлеу мен
</w:t>
      </w:r>
      <w:r>
        <w:br/>
      </w:r>
      <w:r>
        <w:rPr>
          <w:rFonts w:ascii="Times New Roman"/>
          <w:b w:val="false"/>
          <w:i w:val="false"/>
          <w:color w:val="000000"/>
          <w:sz w:val="28"/>
        </w:rPr>
        <w:t>
                                     технико-экономикалық
</w:t>
      </w:r>
      <w:r>
        <w:br/>
      </w:r>
      <w:r>
        <w:rPr>
          <w:rFonts w:ascii="Times New Roman"/>
          <w:b w:val="false"/>
          <w:i w:val="false"/>
          <w:color w:val="000000"/>
          <w:sz w:val="28"/>
        </w:rPr>
        <w:t>
                                     негіздемелерін сараптау 
</w:t>
      </w:r>
      <w:r>
        <w:br/>
      </w:r>
      <w:r>
        <w:rPr>
          <w:rFonts w:ascii="Times New Roman"/>
          <w:b w:val="false"/>
          <w:i w:val="false"/>
          <w:color w:val="000000"/>
          <w:sz w:val="28"/>
        </w:rPr>
        <w:t>
259                259               Жергілікті бюджеттен
</w:t>
      </w:r>
      <w:r>
        <w:br/>
      </w:r>
      <w:r>
        <w:rPr>
          <w:rFonts w:ascii="Times New Roman"/>
          <w:b w:val="false"/>
          <w:i w:val="false"/>
          <w:color w:val="000000"/>
          <w:sz w:val="28"/>
        </w:rPr>
        <w:t>
                                     қаржыландырылатын коммуналдық
</w:t>
      </w:r>
      <w:r>
        <w:br/>
      </w:r>
      <w:r>
        <w:rPr>
          <w:rFonts w:ascii="Times New Roman"/>
          <w:b w:val="false"/>
          <w:i w:val="false"/>
          <w:color w:val="000000"/>
          <w:sz w:val="28"/>
        </w:rPr>
        <w:t>
                                     меншіктің атқарушы органы
</w:t>
      </w:r>
      <w:r>
        <w:br/>
      </w:r>
      <w:r>
        <w:rPr>
          <w:rFonts w:ascii="Times New Roman"/>
          <w:b w:val="false"/>
          <w:i w:val="false"/>
          <w:color w:val="000000"/>
          <w:sz w:val="28"/>
        </w:rPr>
        <w:t>
   1                   1             Жалпы сипаттағы мемлекеттік
</w:t>
      </w:r>
      <w:r>
        <w:br/>
      </w:r>
      <w:r>
        <w:rPr>
          <w:rFonts w:ascii="Times New Roman"/>
          <w:b w:val="false"/>
          <w:i w:val="false"/>
          <w:color w:val="000000"/>
          <w:sz w:val="28"/>
        </w:rPr>
        <w:t>
                                     қызметтер
</w:t>
      </w:r>
      <w:r>
        <w:br/>
      </w:r>
      <w:r>
        <w:rPr>
          <w:rFonts w:ascii="Times New Roman"/>
          <w:b w:val="false"/>
          <w:i w:val="false"/>
          <w:color w:val="000000"/>
          <w:sz w:val="28"/>
        </w:rPr>
        <w:t>
       2                  2          Қаржы қызметі
</w:t>
      </w:r>
      <w:r>
        <w:br/>
      </w:r>
      <w:r>
        <w:rPr>
          <w:rFonts w:ascii="Times New Roman"/>
          <w:b w:val="false"/>
          <w:i w:val="false"/>
          <w:color w:val="000000"/>
          <w:sz w:val="28"/>
        </w:rPr>
        <w:t>
          001                01      Жергілікті бюджеттен
</w:t>
      </w:r>
      <w:r>
        <w:br/>
      </w:r>
      <w:r>
        <w:rPr>
          <w:rFonts w:ascii="Times New Roman"/>
          <w:b w:val="false"/>
          <w:i w:val="false"/>
          <w:color w:val="000000"/>
          <w:sz w:val="28"/>
        </w:rPr>
        <w:t>
                                     қаржыландырылатын коммуналдық
</w:t>
      </w:r>
      <w:r>
        <w:br/>
      </w:r>
      <w:r>
        <w:rPr>
          <w:rFonts w:ascii="Times New Roman"/>
          <w:b w:val="false"/>
          <w:i w:val="false"/>
          <w:color w:val="000000"/>
          <w:sz w:val="28"/>
        </w:rPr>
        <w:t>
                                     меншік атқарушы органының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003                03  Жергілікті органдардың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үйлерін, үй-жайларын және
</w:t>
      </w:r>
      <w:r>
        <w:br/>
      </w:r>
      <w:r>
        <w:rPr>
          <w:rFonts w:ascii="Times New Roman"/>
          <w:b w:val="false"/>
          <w:i w:val="false"/>
          <w:color w:val="000000"/>
          <w:sz w:val="28"/>
        </w:rPr>
        <w:t>
                                     ғимараттарын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002                02      Коммуналдық меншікті
</w:t>
      </w:r>
      <w:r>
        <w:br/>
      </w:r>
      <w:r>
        <w:rPr>
          <w:rFonts w:ascii="Times New Roman"/>
          <w:b w:val="false"/>
          <w:i w:val="false"/>
          <w:color w:val="000000"/>
          <w:sz w:val="28"/>
        </w:rPr>
        <w:t>
                                     жекешелендіруді ұйымдастыру
</w:t>
      </w:r>
      <w:r>
        <w:br/>
      </w:r>
      <w:r>
        <w:rPr>
          <w:rFonts w:ascii="Times New Roman"/>
          <w:b w:val="false"/>
          <w:i w:val="false"/>
          <w:color w:val="000000"/>
          <w:sz w:val="28"/>
        </w:rPr>
        <w:t>
          003                03      Коммуналдық меншік
</w:t>
      </w:r>
      <w:r>
        <w:br/>
      </w:r>
      <w:r>
        <w:rPr>
          <w:rFonts w:ascii="Times New Roman"/>
          <w:b w:val="false"/>
          <w:i w:val="false"/>
          <w:color w:val="000000"/>
          <w:sz w:val="28"/>
        </w:rPr>
        <w:t>
                                     органдарының ақпараттық
</w:t>
      </w:r>
      <w:r>
        <w:br/>
      </w:r>
      <w:r>
        <w:rPr>
          <w:rFonts w:ascii="Times New Roman"/>
          <w:b w:val="false"/>
          <w:i w:val="false"/>
          <w:color w:val="000000"/>
          <w:sz w:val="28"/>
        </w:rPr>
        <w:t>
                                     жүйелерін құру
</w:t>
      </w:r>
      <w:r>
        <w:br/>
      </w:r>
      <w:r>
        <w:rPr>
          <w:rFonts w:ascii="Times New Roman"/>
          <w:b w:val="false"/>
          <w:i w:val="false"/>
          <w:color w:val="000000"/>
          <w:sz w:val="28"/>
        </w:rPr>
        <w:t>
          005                05      Коммуналдық меншікке түскен
</w:t>
      </w:r>
      <w:r>
        <w:br/>
      </w:r>
      <w:r>
        <w:rPr>
          <w:rFonts w:ascii="Times New Roman"/>
          <w:b w:val="false"/>
          <w:i w:val="false"/>
          <w:color w:val="000000"/>
          <w:sz w:val="28"/>
        </w:rPr>
        <w:t>
                                     мүлікті есепке алу, сақтау,
</w:t>
      </w:r>
      <w:r>
        <w:br/>
      </w:r>
      <w:r>
        <w:rPr>
          <w:rFonts w:ascii="Times New Roman"/>
          <w:b w:val="false"/>
          <w:i w:val="false"/>
          <w:color w:val="000000"/>
          <w:sz w:val="28"/>
        </w:rPr>
        <w:t>
                                     бағалау және сату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106                96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107                97      Жергілікті атқарушы органы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соттардың шешімдері бойынша
</w:t>
      </w:r>
      <w:r>
        <w:br/>
      </w:r>
      <w:r>
        <w:rPr>
          <w:rFonts w:ascii="Times New Roman"/>
          <w:b w:val="false"/>
          <w:i w:val="false"/>
          <w:color w:val="000000"/>
          <w:sz w:val="28"/>
        </w:rPr>
        <w:t>
                                     жергілікті атқарушы
</w:t>
      </w:r>
      <w:r>
        <w:br/>
      </w:r>
      <w:r>
        <w:rPr>
          <w:rFonts w:ascii="Times New Roman"/>
          <w:b w:val="false"/>
          <w:i w:val="false"/>
          <w:color w:val="000000"/>
          <w:sz w:val="28"/>
        </w:rPr>
        <w:t>
                                     органдардың міндеттемелерін
</w:t>
      </w:r>
      <w:r>
        <w:br/>
      </w:r>
      <w:r>
        <w:rPr>
          <w:rFonts w:ascii="Times New Roman"/>
          <w:b w:val="false"/>
          <w:i w:val="false"/>
          <w:color w:val="000000"/>
          <w:sz w:val="28"/>
        </w:rPr>
        <w:t>
                                     орындау
</w:t>
      </w:r>
      <w:r>
        <w:br/>
      </w:r>
      <w:r>
        <w:rPr>
          <w:rFonts w:ascii="Times New Roman"/>
          <w:b w:val="false"/>
          <w:i w:val="false"/>
          <w:color w:val="000000"/>
          <w:sz w:val="28"/>
        </w:rPr>
        <w:t>
          108                98      Жергілікті инвестициялық
</w:t>
      </w:r>
      <w:r>
        <w:br/>
      </w:r>
      <w:r>
        <w:rPr>
          <w:rFonts w:ascii="Times New Roman"/>
          <w:b w:val="false"/>
          <w:i w:val="false"/>
          <w:color w:val="000000"/>
          <w:sz w:val="28"/>
        </w:rPr>
        <w:t>
                                     жобаларды әзірлеу мен
</w:t>
      </w:r>
      <w:r>
        <w:br/>
      </w:r>
      <w:r>
        <w:rPr>
          <w:rFonts w:ascii="Times New Roman"/>
          <w:b w:val="false"/>
          <w:i w:val="false"/>
          <w:color w:val="000000"/>
          <w:sz w:val="28"/>
        </w:rPr>
        <w:t>
                                     технико-экономикалық
</w:t>
      </w:r>
      <w:r>
        <w:br/>
      </w:r>
      <w:r>
        <w:rPr>
          <w:rFonts w:ascii="Times New Roman"/>
          <w:b w:val="false"/>
          <w:i w:val="false"/>
          <w:color w:val="000000"/>
          <w:sz w:val="28"/>
        </w:rPr>
        <w:t>
                                     негіздемелерін сараптау
</w:t>
      </w:r>
      <w:r>
        <w:br/>
      </w:r>
      <w:r>
        <w:rPr>
          <w:rFonts w:ascii="Times New Roman"/>
          <w:b w:val="false"/>
          <w:i w:val="false"/>
          <w:color w:val="000000"/>
          <w:sz w:val="28"/>
        </w:rPr>
        <w:t>
   10                  10            Ауыл, су, орман, балық
</w:t>
      </w:r>
      <w:r>
        <w:br/>
      </w:r>
      <w:r>
        <w:rPr>
          <w:rFonts w:ascii="Times New Roman"/>
          <w:b w:val="false"/>
          <w:i w:val="false"/>
          <w:color w:val="000000"/>
          <w:sz w:val="28"/>
        </w:rPr>
        <w:t>
                                     шаруашылығы және қоршаған
</w:t>
      </w:r>
      <w:r>
        <w:br/>
      </w:r>
      <w:r>
        <w:rPr>
          <w:rFonts w:ascii="Times New Roman"/>
          <w:b w:val="false"/>
          <w:i w:val="false"/>
          <w:color w:val="000000"/>
          <w:sz w:val="28"/>
        </w:rPr>
        <w:t>
                                     ортаны қорғау
</w:t>
      </w:r>
      <w:r>
        <w:br/>
      </w:r>
      <w:r>
        <w:rPr>
          <w:rFonts w:ascii="Times New Roman"/>
          <w:b w:val="false"/>
          <w:i w:val="false"/>
          <w:color w:val="000000"/>
          <w:sz w:val="28"/>
        </w:rPr>
        <w:t>
       2                  2          Су шаруашылығы
</w:t>
      </w:r>
      <w:r>
        <w:br/>
      </w:r>
      <w:r>
        <w:rPr>
          <w:rFonts w:ascii="Times New Roman"/>
          <w:b w:val="false"/>
          <w:i w:val="false"/>
          <w:color w:val="000000"/>
          <w:sz w:val="28"/>
        </w:rPr>
        <w:t>
          006                06      Астанада су берумен байланысы
</w:t>
      </w:r>
      <w:r>
        <w:br/>
      </w:r>
      <w:r>
        <w:rPr>
          <w:rFonts w:ascii="Times New Roman"/>
          <w:b w:val="false"/>
          <w:i w:val="false"/>
          <w:color w:val="000000"/>
          <w:sz w:val="28"/>
        </w:rPr>
        <w:t>
                                     жоқ жергілікті деңгейдегі
</w:t>
      </w:r>
      <w:r>
        <w:br/>
      </w:r>
      <w:r>
        <w:rPr>
          <w:rFonts w:ascii="Times New Roman"/>
          <w:b w:val="false"/>
          <w:i w:val="false"/>
          <w:color w:val="000000"/>
          <w:sz w:val="28"/>
        </w:rPr>
        <w:t>
                                     гидротехникалық жүйелер мен
</w:t>
      </w:r>
      <w:r>
        <w:br/>
      </w:r>
      <w:r>
        <w:rPr>
          <w:rFonts w:ascii="Times New Roman"/>
          <w:b w:val="false"/>
          <w:i w:val="false"/>
          <w:color w:val="000000"/>
          <w:sz w:val="28"/>
        </w:rPr>
        <w:t>
                                     құрылымдардың қызмет етуін
</w:t>
      </w:r>
      <w:r>
        <w:br/>
      </w:r>
      <w:r>
        <w:rPr>
          <w:rFonts w:ascii="Times New Roman"/>
          <w:b w:val="false"/>
          <w:i w:val="false"/>
          <w:color w:val="000000"/>
          <w:sz w:val="28"/>
        </w:rPr>
        <w:t>
                                     қамтамасыз ету
</w:t>
      </w:r>
      <w:r>
        <w:br/>
      </w:r>
      <w:r>
        <w:rPr>
          <w:rFonts w:ascii="Times New Roman"/>
          <w:b w:val="false"/>
          <w:i w:val="false"/>
          <w:color w:val="000000"/>
          <w:sz w:val="28"/>
        </w:rPr>
        <w:t>
260                260               Жергілікті бюджеттен
</w:t>
      </w:r>
      <w:r>
        <w:br/>
      </w:r>
      <w:r>
        <w:rPr>
          <w:rFonts w:ascii="Times New Roman"/>
          <w:b w:val="false"/>
          <w:i w:val="false"/>
          <w:color w:val="000000"/>
          <w:sz w:val="28"/>
        </w:rPr>
        <w:t>
                                     қаржыландырылатын атқарушы
</w:t>
      </w:r>
      <w:r>
        <w:br/>
      </w:r>
      <w:r>
        <w:rPr>
          <w:rFonts w:ascii="Times New Roman"/>
          <w:b w:val="false"/>
          <w:i w:val="false"/>
          <w:color w:val="000000"/>
          <w:sz w:val="28"/>
        </w:rPr>
        <w:t>
                                     қаржы органы
</w:t>
      </w:r>
      <w:r>
        <w:br/>
      </w:r>
      <w:r>
        <w:rPr>
          <w:rFonts w:ascii="Times New Roman"/>
          <w:b w:val="false"/>
          <w:i w:val="false"/>
          <w:color w:val="000000"/>
          <w:sz w:val="28"/>
        </w:rPr>
        <w:t>
   1                   1             Жалпы сипаттағы мемлекеттік
</w:t>
      </w:r>
      <w:r>
        <w:br/>
      </w:r>
      <w:r>
        <w:rPr>
          <w:rFonts w:ascii="Times New Roman"/>
          <w:b w:val="false"/>
          <w:i w:val="false"/>
          <w:color w:val="000000"/>
          <w:sz w:val="28"/>
        </w:rPr>
        <w:t>
                                     қызметтер
</w:t>
      </w:r>
      <w:r>
        <w:br/>
      </w:r>
      <w:r>
        <w:rPr>
          <w:rFonts w:ascii="Times New Roman"/>
          <w:b w:val="false"/>
          <w:i w:val="false"/>
          <w:color w:val="000000"/>
          <w:sz w:val="28"/>
        </w:rPr>
        <w:t>
       2                  2          Қаржы қызметі
</w:t>
      </w:r>
      <w:r>
        <w:br/>
      </w:r>
      <w:r>
        <w:rPr>
          <w:rFonts w:ascii="Times New Roman"/>
          <w:b w:val="false"/>
          <w:i w:val="false"/>
          <w:color w:val="000000"/>
          <w:sz w:val="28"/>
        </w:rPr>
        <w:t>
          001                01      Жергілікті бюджеттен
</w:t>
      </w:r>
      <w:r>
        <w:br/>
      </w:r>
      <w:r>
        <w:rPr>
          <w:rFonts w:ascii="Times New Roman"/>
          <w:b w:val="false"/>
          <w:i w:val="false"/>
          <w:color w:val="000000"/>
          <w:sz w:val="28"/>
        </w:rPr>
        <w:t>
                                     қаржыландырылатын атқарушы
</w:t>
      </w:r>
      <w:r>
        <w:br/>
      </w:r>
      <w:r>
        <w:rPr>
          <w:rFonts w:ascii="Times New Roman"/>
          <w:b w:val="false"/>
          <w:i w:val="false"/>
          <w:color w:val="000000"/>
          <w:sz w:val="28"/>
        </w:rPr>
        <w:t>
                                     қаржы органының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003                03  Жергілікті органдардың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үйлерін, үй-жайларын және
</w:t>
      </w:r>
      <w:r>
        <w:br/>
      </w:r>
      <w:r>
        <w:rPr>
          <w:rFonts w:ascii="Times New Roman"/>
          <w:b w:val="false"/>
          <w:i w:val="false"/>
          <w:color w:val="000000"/>
          <w:sz w:val="28"/>
        </w:rPr>
        <w:t>
                                     ғимараттарын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002                02      Қаржы органдарының ақпараттық
</w:t>
      </w:r>
      <w:r>
        <w:br/>
      </w:r>
      <w:r>
        <w:rPr>
          <w:rFonts w:ascii="Times New Roman"/>
          <w:b w:val="false"/>
          <w:i w:val="false"/>
          <w:color w:val="000000"/>
          <w:sz w:val="28"/>
        </w:rPr>
        <w:t>
                                     жүйелерін құру
</w:t>
      </w:r>
      <w:r>
        <w:br/>
      </w:r>
      <w:r>
        <w:rPr>
          <w:rFonts w:ascii="Times New Roman"/>
          <w:b w:val="false"/>
          <w:i w:val="false"/>
          <w:color w:val="000000"/>
          <w:sz w:val="28"/>
        </w:rPr>
        <w:t>
          009                09      Салық салу үшін мүлікті
</w:t>
      </w:r>
      <w:r>
        <w:br/>
      </w:r>
      <w:r>
        <w:rPr>
          <w:rFonts w:ascii="Times New Roman"/>
          <w:b w:val="false"/>
          <w:i w:val="false"/>
          <w:color w:val="000000"/>
          <w:sz w:val="28"/>
        </w:rPr>
        <w:t>
                                     бағалауды қамтамасыз ету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106                96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өзгеде күтпеген
</w:t>
      </w:r>
      <w:r>
        <w:br/>
      </w:r>
      <w:r>
        <w:rPr>
          <w:rFonts w:ascii="Times New Roman"/>
          <w:b w:val="false"/>
          <w:i w:val="false"/>
          <w:color w:val="000000"/>
          <w:sz w:val="28"/>
        </w:rPr>
        <w:t>
                                     шығыстар үшін жергілікті
</w:t>
      </w:r>
      <w:r>
        <w:br/>
      </w:r>
      <w:r>
        <w:rPr>
          <w:rFonts w:ascii="Times New Roman"/>
          <w:b w:val="false"/>
          <w:i w:val="false"/>
          <w:color w:val="000000"/>
          <w:sz w:val="28"/>
        </w:rPr>
        <w:t>
                                     атқарушы органы резервінің
</w:t>
      </w:r>
      <w:r>
        <w:br/>
      </w:r>
      <w:r>
        <w:rPr>
          <w:rFonts w:ascii="Times New Roman"/>
          <w:b w:val="false"/>
          <w:i w:val="false"/>
          <w:color w:val="000000"/>
          <w:sz w:val="28"/>
        </w:rPr>
        <w:t>
                                     қаражаты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107                97      Жергілікті атқарушы органы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соттардың шешімдері бойынша
</w:t>
      </w:r>
      <w:r>
        <w:br/>
      </w:r>
      <w:r>
        <w:rPr>
          <w:rFonts w:ascii="Times New Roman"/>
          <w:b w:val="false"/>
          <w:i w:val="false"/>
          <w:color w:val="000000"/>
          <w:sz w:val="28"/>
        </w:rPr>
        <w:t>
                                     жергілікті атқарушы
</w:t>
      </w:r>
      <w:r>
        <w:br/>
      </w:r>
      <w:r>
        <w:rPr>
          <w:rFonts w:ascii="Times New Roman"/>
          <w:b w:val="false"/>
          <w:i w:val="false"/>
          <w:color w:val="000000"/>
          <w:sz w:val="28"/>
        </w:rPr>
        <w:t>
                                     органдардың міндеттемелерін
</w:t>
      </w:r>
      <w:r>
        <w:br/>
      </w:r>
      <w:r>
        <w:rPr>
          <w:rFonts w:ascii="Times New Roman"/>
          <w:b w:val="false"/>
          <w:i w:val="false"/>
          <w:color w:val="000000"/>
          <w:sz w:val="28"/>
        </w:rPr>
        <w:t>
                                     орындау
</w:t>
      </w:r>
      <w:r>
        <w:br/>
      </w:r>
      <w:r>
        <w:rPr>
          <w:rFonts w:ascii="Times New Roman"/>
          <w:b w:val="false"/>
          <w:i w:val="false"/>
          <w:color w:val="000000"/>
          <w:sz w:val="28"/>
        </w:rPr>
        <w:t>
          108                98      Жергілікті инвестициялық
</w:t>
      </w:r>
      <w:r>
        <w:br/>
      </w:r>
      <w:r>
        <w:rPr>
          <w:rFonts w:ascii="Times New Roman"/>
          <w:b w:val="false"/>
          <w:i w:val="false"/>
          <w:color w:val="000000"/>
          <w:sz w:val="28"/>
        </w:rPr>
        <w:t>
                                     жобаларды әзірлеу мен
</w:t>
      </w:r>
      <w:r>
        <w:br/>
      </w:r>
      <w:r>
        <w:rPr>
          <w:rFonts w:ascii="Times New Roman"/>
          <w:b w:val="false"/>
          <w:i w:val="false"/>
          <w:color w:val="000000"/>
          <w:sz w:val="28"/>
        </w:rPr>
        <w:t>
                                     технико-экономикалық
</w:t>
      </w:r>
      <w:r>
        <w:br/>
      </w:r>
      <w:r>
        <w:rPr>
          <w:rFonts w:ascii="Times New Roman"/>
          <w:b w:val="false"/>
          <w:i w:val="false"/>
          <w:color w:val="000000"/>
          <w:sz w:val="28"/>
        </w:rPr>
        <w:t>
                                     негіздемелерін сараптау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012                12      Жер сілкінісі салдарынан
</w:t>
      </w:r>
      <w:r>
        <w:br/>
      </w:r>
      <w:r>
        <w:rPr>
          <w:rFonts w:ascii="Times New Roman"/>
          <w:b w:val="false"/>
          <w:i w:val="false"/>
          <w:color w:val="000000"/>
          <w:sz w:val="28"/>
        </w:rPr>
        <w:t>
                                     зардап шеккен объектілерді
</w:t>
      </w:r>
      <w:r>
        <w:br/>
      </w:r>
      <w:r>
        <w:rPr>
          <w:rFonts w:ascii="Times New Roman"/>
          <w:b w:val="false"/>
          <w:i w:val="false"/>
          <w:color w:val="000000"/>
          <w:sz w:val="28"/>
        </w:rPr>
        <w:t>
                                     жөндеу
</w:t>
      </w:r>
      <w:r>
        <w:br/>
      </w:r>
      <w:r>
        <w:rPr>
          <w:rFonts w:ascii="Times New Roman"/>
          <w:b w:val="false"/>
          <w:i w:val="false"/>
          <w:color w:val="000000"/>
          <w:sz w:val="28"/>
        </w:rPr>
        <w:t>
              011                11  Бағдарламаны республикалық
</w:t>
      </w:r>
      <w:r>
        <w:br/>
      </w:r>
      <w:r>
        <w:rPr>
          <w:rFonts w:ascii="Times New Roman"/>
          <w:b w:val="false"/>
          <w:i w:val="false"/>
          <w:color w:val="000000"/>
          <w:sz w:val="28"/>
        </w:rPr>
        <w:t>
                                     бюджеттен ресми трансферттер
</w:t>
      </w:r>
      <w:r>
        <w:br/>
      </w:r>
      <w:r>
        <w:rPr>
          <w:rFonts w:ascii="Times New Roman"/>
          <w:b w:val="false"/>
          <w:i w:val="false"/>
          <w:color w:val="000000"/>
          <w:sz w:val="28"/>
        </w:rPr>
        <w:t>
                                     есебінен іске асыру
</w:t>
      </w:r>
      <w:r>
        <w:br/>
      </w:r>
      <w:r>
        <w:rPr>
          <w:rFonts w:ascii="Times New Roman"/>
          <w:b w:val="false"/>
          <w:i w:val="false"/>
          <w:color w:val="000000"/>
          <w:sz w:val="28"/>
        </w:rPr>
        <w:t>
   14                  14            Борышқа қызмет көрсету
</w:t>
      </w:r>
      <w:r>
        <w:br/>
      </w:r>
      <w:r>
        <w:rPr>
          <w:rFonts w:ascii="Times New Roman"/>
          <w:b w:val="false"/>
          <w:i w:val="false"/>
          <w:color w:val="000000"/>
          <w:sz w:val="28"/>
        </w:rPr>
        <w:t>
       1                  1          Борышқа қызмет көрсету
</w:t>
      </w:r>
      <w:r>
        <w:br/>
      </w:r>
      <w:r>
        <w:rPr>
          <w:rFonts w:ascii="Times New Roman"/>
          <w:b w:val="false"/>
          <w:i w:val="false"/>
          <w:color w:val="000000"/>
          <w:sz w:val="28"/>
        </w:rPr>
        <w:t>
          008                08      Жергілікті атқарушы
</w:t>
      </w:r>
      <w:r>
        <w:br/>
      </w:r>
      <w:r>
        <w:rPr>
          <w:rFonts w:ascii="Times New Roman"/>
          <w:b w:val="false"/>
          <w:i w:val="false"/>
          <w:color w:val="000000"/>
          <w:sz w:val="28"/>
        </w:rPr>
        <w:t>
                                     органдардың борышына қызмет
</w:t>
      </w:r>
      <w:r>
        <w:br/>
      </w:r>
      <w:r>
        <w:rPr>
          <w:rFonts w:ascii="Times New Roman"/>
          <w:b w:val="false"/>
          <w:i w:val="false"/>
          <w:color w:val="000000"/>
          <w:sz w:val="28"/>
        </w:rPr>
        <w:t>
                                     көрсету
</w:t>
      </w:r>
      <w:r>
        <w:br/>
      </w:r>
      <w:r>
        <w:rPr>
          <w:rFonts w:ascii="Times New Roman"/>
          <w:b w:val="false"/>
          <w:i w:val="false"/>
          <w:color w:val="000000"/>
          <w:sz w:val="28"/>
        </w:rPr>
        <w:t>
              100                90  Қарыздар бойынша сыйақылар
</w:t>
      </w:r>
      <w:r>
        <w:br/>
      </w:r>
      <w:r>
        <w:rPr>
          <w:rFonts w:ascii="Times New Roman"/>
          <w:b w:val="false"/>
          <w:i w:val="false"/>
          <w:color w:val="000000"/>
          <w:sz w:val="28"/>
        </w:rPr>
        <w:t>
                                     (мүдделер) төлеу
</w:t>
      </w:r>
      <w:r>
        <w:br/>
      </w:r>
      <w:r>
        <w:rPr>
          <w:rFonts w:ascii="Times New Roman"/>
          <w:b w:val="false"/>
          <w:i w:val="false"/>
          <w:color w:val="000000"/>
          <w:sz w:val="28"/>
        </w:rPr>
        <w:t>
              101                91  Қарызды өтеу үшін комиссиялық
</w:t>
      </w:r>
      <w:r>
        <w:br/>
      </w:r>
      <w:r>
        <w:rPr>
          <w:rFonts w:ascii="Times New Roman"/>
          <w:b w:val="false"/>
          <w:i w:val="false"/>
          <w:color w:val="000000"/>
          <w:sz w:val="28"/>
        </w:rPr>
        <w:t>
                                     төлемдер
</w:t>
      </w:r>
      <w:r>
        <w:br/>
      </w:r>
      <w:r>
        <w:rPr>
          <w:rFonts w:ascii="Times New Roman"/>
          <w:b w:val="false"/>
          <w:i w:val="false"/>
          <w:color w:val="000000"/>
          <w:sz w:val="28"/>
        </w:rPr>
        <w:t>
   15                  15            Ресми трансферттер
</w:t>
      </w:r>
      <w:r>
        <w:br/>
      </w:r>
      <w:r>
        <w:rPr>
          <w:rFonts w:ascii="Times New Roman"/>
          <w:b w:val="false"/>
          <w:i w:val="false"/>
          <w:color w:val="000000"/>
          <w:sz w:val="28"/>
        </w:rPr>
        <w:t>
       1                  1          Ресми трансферттер
</w:t>
      </w:r>
      <w:r>
        <w:br/>
      </w:r>
      <w:r>
        <w:rPr>
          <w:rFonts w:ascii="Times New Roman"/>
          <w:b w:val="false"/>
          <w:i w:val="false"/>
          <w:color w:val="000000"/>
          <w:sz w:val="28"/>
        </w:rPr>
        <w:t>
          003                03      Жергілікті бюджеттерден
</w:t>
      </w:r>
      <w:r>
        <w:br/>
      </w:r>
      <w:r>
        <w:rPr>
          <w:rFonts w:ascii="Times New Roman"/>
          <w:b w:val="false"/>
          <w:i w:val="false"/>
          <w:color w:val="000000"/>
          <w:sz w:val="28"/>
        </w:rPr>
        <w:t>
                                     алынатын трансферттер
</w:t>
      </w:r>
      <w:r>
        <w:br/>
      </w:r>
      <w:r>
        <w:rPr>
          <w:rFonts w:ascii="Times New Roman"/>
          <w:b w:val="false"/>
          <w:i w:val="false"/>
          <w:color w:val="000000"/>
          <w:sz w:val="28"/>
        </w:rPr>
        <w:t>
          004                04      Бюджеттік алымдар
</w:t>
      </w:r>
      <w:r>
        <w:br/>
      </w:r>
      <w:r>
        <w:rPr>
          <w:rFonts w:ascii="Times New Roman"/>
          <w:b w:val="false"/>
          <w:i w:val="false"/>
          <w:color w:val="000000"/>
          <w:sz w:val="28"/>
        </w:rPr>
        <w:t>
          005                05      Субвенциялар
</w:t>
      </w:r>
      <w:r>
        <w:br/>
      </w:r>
      <w:r>
        <w:rPr>
          <w:rFonts w:ascii="Times New Roman"/>
          <w:b w:val="false"/>
          <w:i w:val="false"/>
          <w:color w:val="000000"/>
          <w:sz w:val="28"/>
        </w:rPr>
        <w:t>
          010                10      Жергілікті бюджеттен Қазақстан
</w:t>
      </w:r>
      <w:r>
        <w:br/>
      </w:r>
      <w:r>
        <w:rPr>
          <w:rFonts w:ascii="Times New Roman"/>
          <w:b w:val="false"/>
          <w:i w:val="false"/>
          <w:color w:val="000000"/>
          <w:sz w:val="28"/>
        </w:rPr>
        <w:t>
                                     Республикасының Ұлттық қорына
</w:t>
      </w:r>
      <w:r>
        <w:br/>
      </w:r>
      <w:r>
        <w:rPr>
          <w:rFonts w:ascii="Times New Roman"/>
          <w:b w:val="false"/>
          <w:i w:val="false"/>
          <w:color w:val="000000"/>
          <w:sz w:val="28"/>
        </w:rPr>
        <w:t>
                                     берілетін трансферттер
</w:t>
      </w:r>
      <w:r>
        <w:br/>
      </w:r>
      <w:r>
        <w:rPr>
          <w:rFonts w:ascii="Times New Roman"/>
          <w:b w:val="false"/>
          <w:i w:val="false"/>
          <w:color w:val="000000"/>
          <w:sz w:val="28"/>
        </w:rPr>
        <w:t>
   16                  16            Қаржыландыру
</w:t>
      </w:r>
      <w:r>
        <w:br/>
      </w:r>
      <w:r>
        <w:rPr>
          <w:rFonts w:ascii="Times New Roman"/>
          <w:b w:val="false"/>
          <w:i w:val="false"/>
          <w:color w:val="000000"/>
          <w:sz w:val="28"/>
        </w:rPr>
        <w:t>
       1                  1          Негізгі борышты өтеу
</w:t>
      </w:r>
      <w:r>
        <w:br/>
      </w:r>
      <w:r>
        <w:rPr>
          <w:rFonts w:ascii="Times New Roman"/>
          <w:b w:val="false"/>
          <w:i w:val="false"/>
          <w:color w:val="000000"/>
          <w:sz w:val="28"/>
        </w:rPr>
        <w:t>
          006                06      Жергілікті атқарушы органның
</w:t>
      </w:r>
      <w:r>
        <w:br/>
      </w:r>
      <w:r>
        <w:rPr>
          <w:rFonts w:ascii="Times New Roman"/>
          <w:b w:val="false"/>
          <w:i w:val="false"/>
          <w:color w:val="000000"/>
          <w:sz w:val="28"/>
        </w:rPr>
        <w:t>
                                     борышын өтеу
</w:t>
      </w:r>
      <w:r>
        <w:br/>
      </w:r>
      <w:r>
        <w:rPr>
          <w:rFonts w:ascii="Times New Roman"/>
          <w:b w:val="false"/>
          <w:i w:val="false"/>
          <w:color w:val="000000"/>
          <w:sz w:val="28"/>
        </w:rPr>
        <w:t>
       2                  2          Бағалы қағаздардың ұйымдасқан
</w:t>
      </w:r>
      <w:r>
        <w:br/>
      </w:r>
      <w:r>
        <w:rPr>
          <w:rFonts w:ascii="Times New Roman"/>
          <w:b w:val="false"/>
          <w:i w:val="false"/>
          <w:color w:val="000000"/>
          <w:sz w:val="28"/>
        </w:rPr>
        <w:t>
                                     рыногында жасалатын операциялар
</w:t>
      </w:r>
      <w:r>
        <w:br/>
      </w:r>
      <w:r>
        <w:rPr>
          <w:rFonts w:ascii="Times New Roman"/>
          <w:b w:val="false"/>
          <w:i w:val="false"/>
          <w:color w:val="000000"/>
          <w:sz w:val="28"/>
        </w:rPr>
        <w:t>
          007                07      Бағалы қағаздардың ұйымдасқан
</w:t>
      </w:r>
      <w:r>
        <w:br/>
      </w:r>
      <w:r>
        <w:rPr>
          <w:rFonts w:ascii="Times New Roman"/>
          <w:b w:val="false"/>
          <w:i w:val="false"/>
          <w:color w:val="000000"/>
          <w:sz w:val="28"/>
        </w:rPr>
        <w:t>
                                     рыногында жергілікті атқарушы
</w:t>
      </w:r>
      <w:r>
        <w:br/>
      </w:r>
      <w:r>
        <w:rPr>
          <w:rFonts w:ascii="Times New Roman"/>
          <w:b w:val="false"/>
          <w:i w:val="false"/>
          <w:color w:val="000000"/>
          <w:sz w:val="28"/>
        </w:rPr>
        <w:t>
                                     органдардың мемлекеттік
</w:t>
      </w:r>
      <w:r>
        <w:br/>
      </w:r>
      <w:r>
        <w:rPr>
          <w:rFonts w:ascii="Times New Roman"/>
          <w:b w:val="false"/>
          <w:i w:val="false"/>
          <w:color w:val="000000"/>
          <w:sz w:val="28"/>
        </w:rPr>
        <w:t>
                                     эмиссиялық бағалы қағаздарын
</w:t>
      </w:r>
      <w:r>
        <w:br/>
      </w:r>
      <w:r>
        <w:rPr>
          <w:rFonts w:ascii="Times New Roman"/>
          <w:b w:val="false"/>
          <w:i w:val="false"/>
          <w:color w:val="000000"/>
          <w:sz w:val="28"/>
        </w:rPr>
        <w:t>
                                     сатып алу
</w:t>
      </w:r>
      <w:r>
        <w:br/>
      </w:r>
      <w:r>
        <w:rPr>
          <w:rFonts w:ascii="Times New Roman"/>
          <w:b w:val="false"/>
          <w:i w:val="false"/>
          <w:color w:val="000000"/>
          <w:sz w:val="28"/>
        </w:rPr>
        <w:t>
261                261               Жергілікті бюджеттен
</w:t>
      </w:r>
      <w:r>
        <w:br/>
      </w:r>
      <w:r>
        <w:rPr>
          <w:rFonts w:ascii="Times New Roman"/>
          <w:b w:val="false"/>
          <w:i w:val="false"/>
          <w:color w:val="000000"/>
          <w:sz w:val="28"/>
        </w:rPr>
        <w:t>
                                     қаржыландырылатын мұрағаттарды
</w:t>
      </w:r>
      <w:r>
        <w:br/>
      </w:r>
      <w:r>
        <w:rPr>
          <w:rFonts w:ascii="Times New Roman"/>
          <w:b w:val="false"/>
          <w:i w:val="false"/>
          <w:color w:val="000000"/>
          <w:sz w:val="28"/>
        </w:rPr>
        <w:t>
                                     басқару атқарушы органы
</w:t>
      </w:r>
      <w:r>
        <w:br/>
      </w:r>
      <w:r>
        <w:rPr>
          <w:rFonts w:ascii="Times New Roman"/>
          <w:b w:val="false"/>
          <w:i w:val="false"/>
          <w:color w:val="000000"/>
          <w:sz w:val="28"/>
        </w:rPr>
        <w:t>
   8                   8             Мәдениет, спорт, туризм және
</w:t>
      </w:r>
      <w:r>
        <w:br/>
      </w:r>
      <w:r>
        <w:rPr>
          <w:rFonts w:ascii="Times New Roman"/>
          <w:b w:val="false"/>
          <w:i w:val="false"/>
          <w:color w:val="000000"/>
          <w:sz w:val="28"/>
        </w:rPr>
        <w:t>
                                     ақпараттық кеңістік
</w:t>
      </w:r>
      <w:r>
        <w:br/>
      </w:r>
      <w:r>
        <w:rPr>
          <w:rFonts w:ascii="Times New Roman"/>
          <w:b w:val="false"/>
          <w:i w:val="false"/>
          <w:color w:val="000000"/>
          <w:sz w:val="28"/>
        </w:rPr>
        <w:t>
       3                  3          Ақпараттық кеңістік
</w:t>
      </w:r>
      <w:r>
        <w:br/>
      </w:r>
      <w:r>
        <w:rPr>
          <w:rFonts w:ascii="Times New Roman"/>
          <w:b w:val="false"/>
          <w:i w:val="false"/>
          <w:color w:val="000000"/>
          <w:sz w:val="28"/>
        </w:rPr>
        <w:t>
          001                01      Жергілікті бюджеттен
</w:t>
      </w:r>
      <w:r>
        <w:br/>
      </w:r>
      <w:r>
        <w:rPr>
          <w:rFonts w:ascii="Times New Roman"/>
          <w:b w:val="false"/>
          <w:i w:val="false"/>
          <w:color w:val="000000"/>
          <w:sz w:val="28"/>
        </w:rPr>
        <w:t>
                                     қаржыландырылатын мұрағаттарды
</w:t>
      </w:r>
      <w:r>
        <w:br/>
      </w:r>
      <w:r>
        <w:rPr>
          <w:rFonts w:ascii="Times New Roman"/>
          <w:b w:val="false"/>
          <w:i w:val="false"/>
          <w:color w:val="000000"/>
          <w:sz w:val="28"/>
        </w:rPr>
        <w:t>
                                     басқару атқарушы органының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003                03  Жергілікті органдардың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үйлерін, үй-жайларын және
</w:t>
      </w:r>
      <w:r>
        <w:br/>
      </w:r>
      <w:r>
        <w:rPr>
          <w:rFonts w:ascii="Times New Roman"/>
          <w:b w:val="false"/>
          <w:i w:val="false"/>
          <w:color w:val="000000"/>
          <w:sz w:val="28"/>
        </w:rPr>
        <w:t>
                                     ғимараттарын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002                    02  Мұрағат қорының баспа
</w:t>
      </w:r>
      <w:r>
        <w:br/>
      </w:r>
      <w:r>
        <w:rPr>
          <w:rFonts w:ascii="Times New Roman"/>
          <w:b w:val="false"/>
          <w:i w:val="false"/>
          <w:color w:val="000000"/>
          <w:sz w:val="28"/>
        </w:rPr>
        <w:t>
                                     өнімдерінің сақталуын
</w:t>
      </w:r>
      <w:r>
        <w:br/>
      </w:r>
      <w:r>
        <w:rPr>
          <w:rFonts w:ascii="Times New Roman"/>
          <w:b w:val="false"/>
          <w:i w:val="false"/>
          <w:color w:val="000000"/>
          <w:sz w:val="28"/>
        </w:rPr>
        <w:t>
                                     қамтамасыз ету және оларды
</w:t>
      </w:r>
      <w:r>
        <w:br/>
      </w:r>
      <w:r>
        <w:rPr>
          <w:rFonts w:ascii="Times New Roman"/>
          <w:b w:val="false"/>
          <w:i w:val="false"/>
          <w:color w:val="000000"/>
          <w:sz w:val="28"/>
        </w:rPr>
        <w:t>
                                     жергілікті деңгейде арнайы
</w:t>
      </w:r>
      <w:r>
        <w:br/>
      </w:r>
      <w:r>
        <w:rPr>
          <w:rFonts w:ascii="Times New Roman"/>
          <w:b w:val="false"/>
          <w:i w:val="false"/>
          <w:color w:val="000000"/>
          <w:sz w:val="28"/>
        </w:rPr>
        <w:t>
                                     пайдалану
</w:t>
      </w:r>
      <w:r>
        <w:br/>
      </w:r>
      <w:r>
        <w:rPr>
          <w:rFonts w:ascii="Times New Roman"/>
          <w:b w:val="false"/>
          <w:i w:val="false"/>
          <w:color w:val="000000"/>
          <w:sz w:val="28"/>
        </w:rPr>
        <w:t>
          003                03      Мұрағат объектілерін дамыту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106                96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жергілікті
</w:t>
      </w:r>
      <w:r>
        <w:br/>
      </w:r>
      <w:r>
        <w:rPr>
          <w:rFonts w:ascii="Times New Roman"/>
          <w:b w:val="false"/>
          <w:i w:val="false"/>
          <w:color w:val="000000"/>
          <w:sz w:val="28"/>
        </w:rPr>
        <w:t>
                                     атқарушы орган резервінің
</w:t>
      </w:r>
      <w:r>
        <w:br/>
      </w:r>
      <w:r>
        <w:rPr>
          <w:rFonts w:ascii="Times New Roman"/>
          <w:b w:val="false"/>
          <w:i w:val="false"/>
          <w:color w:val="000000"/>
          <w:sz w:val="28"/>
        </w:rPr>
        <w:t>
                                     есебінен іс-шаралар өткізу
</w:t>
      </w:r>
      <w:r>
        <w:br/>
      </w:r>
      <w:r>
        <w:rPr>
          <w:rFonts w:ascii="Times New Roman"/>
          <w:b w:val="false"/>
          <w:i w:val="false"/>
          <w:color w:val="000000"/>
          <w:sz w:val="28"/>
        </w:rPr>
        <w:t>
          107                97      Жергілікті атқарушы орган
</w:t>
      </w:r>
      <w:r>
        <w:br/>
      </w:r>
      <w:r>
        <w:rPr>
          <w:rFonts w:ascii="Times New Roman"/>
          <w:b w:val="false"/>
          <w:i w:val="false"/>
          <w:color w:val="000000"/>
          <w:sz w:val="28"/>
        </w:rPr>
        <w:t>
                                     резервінің есебінен сот
</w:t>
      </w:r>
      <w:r>
        <w:br/>
      </w:r>
      <w:r>
        <w:rPr>
          <w:rFonts w:ascii="Times New Roman"/>
          <w:b w:val="false"/>
          <w:i w:val="false"/>
          <w:color w:val="000000"/>
          <w:sz w:val="28"/>
        </w:rPr>
        <w:t>
                                     шешімдері бойынша жергілікті
</w:t>
      </w:r>
      <w:r>
        <w:br/>
      </w:r>
      <w:r>
        <w:rPr>
          <w:rFonts w:ascii="Times New Roman"/>
          <w:b w:val="false"/>
          <w:i w:val="false"/>
          <w:color w:val="000000"/>
          <w:sz w:val="28"/>
        </w:rPr>
        <w:t>
                                     атқарушы органдардың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108                98      Жергілікті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263                263               Жергілікті бюджеттен
</w:t>
      </w:r>
      <w:r>
        <w:br/>
      </w:r>
      <w:r>
        <w:rPr>
          <w:rFonts w:ascii="Times New Roman"/>
          <w:b w:val="false"/>
          <w:i w:val="false"/>
          <w:color w:val="000000"/>
          <w:sz w:val="28"/>
        </w:rPr>
        <w:t>
                                     қаржыланатын білім берудің,
</w:t>
      </w:r>
      <w:r>
        <w:br/>
      </w:r>
      <w:r>
        <w:rPr>
          <w:rFonts w:ascii="Times New Roman"/>
          <w:b w:val="false"/>
          <w:i w:val="false"/>
          <w:color w:val="000000"/>
          <w:sz w:val="28"/>
        </w:rPr>
        <w:t>
                                     мәдениеттің, спорттың және
</w:t>
      </w:r>
      <w:r>
        <w:br/>
      </w:r>
      <w:r>
        <w:rPr>
          <w:rFonts w:ascii="Times New Roman"/>
          <w:b w:val="false"/>
          <w:i w:val="false"/>
          <w:color w:val="000000"/>
          <w:sz w:val="28"/>
        </w:rPr>
        <w:t>
                                     туризмнің атқарушы органы
</w:t>
      </w:r>
      <w:r>
        <w:br/>
      </w:r>
      <w:r>
        <w:rPr>
          <w:rFonts w:ascii="Times New Roman"/>
          <w:b w:val="false"/>
          <w:i w:val="false"/>
          <w:color w:val="000000"/>
          <w:sz w:val="28"/>
        </w:rPr>
        <w:t>
   4                   4             Білім беру
</w:t>
      </w:r>
      <w:r>
        <w:br/>
      </w:r>
      <w:r>
        <w:rPr>
          <w:rFonts w:ascii="Times New Roman"/>
          <w:b w:val="false"/>
          <w:i w:val="false"/>
          <w:color w:val="000000"/>
          <w:sz w:val="28"/>
        </w:rPr>
        <w:t>
       1                  1          Мектепке дейін тәрбиелеу және
</w:t>
      </w:r>
      <w:r>
        <w:br/>
      </w:r>
      <w:r>
        <w:rPr>
          <w:rFonts w:ascii="Times New Roman"/>
          <w:b w:val="false"/>
          <w:i w:val="false"/>
          <w:color w:val="000000"/>
          <w:sz w:val="28"/>
        </w:rPr>
        <w:t>
                                     оқыту
</w:t>
      </w:r>
      <w:r>
        <w:br/>
      </w:r>
      <w:r>
        <w:rPr>
          <w:rFonts w:ascii="Times New Roman"/>
          <w:b w:val="false"/>
          <w:i w:val="false"/>
          <w:color w:val="000000"/>
          <w:sz w:val="28"/>
        </w:rPr>
        <w:t>
          003                03      Жергілікті деңгейде балаларды
</w:t>
      </w:r>
      <w:r>
        <w:br/>
      </w:r>
      <w:r>
        <w:rPr>
          <w:rFonts w:ascii="Times New Roman"/>
          <w:b w:val="false"/>
          <w:i w:val="false"/>
          <w:color w:val="000000"/>
          <w:sz w:val="28"/>
        </w:rPr>
        <w:t>
                                     мектепке дейін тәрбиелеу және
</w:t>
      </w:r>
      <w:r>
        <w:br/>
      </w:r>
      <w:r>
        <w:rPr>
          <w:rFonts w:ascii="Times New Roman"/>
          <w:b w:val="false"/>
          <w:i w:val="false"/>
          <w:color w:val="000000"/>
          <w:sz w:val="28"/>
        </w:rPr>
        <w:t>
                                     оқыту
</w:t>
      </w:r>
      <w:r>
        <w:br/>
      </w:r>
      <w:r>
        <w:rPr>
          <w:rFonts w:ascii="Times New Roman"/>
          <w:b w:val="false"/>
          <w:i w:val="false"/>
          <w:color w:val="000000"/>
          <w:sz w:val="28"/>
        </w:rPr>
        <w:t>
       2                  2          Жалпы бастауыш, жалпы негізгі,
</w:t>
      </w:r>
      <w:r>
        <w:br/>
      </w:r>
      <w:r>
        <w:rPr>
          <w:rFonts w:ascii="Times New Roman"/>
          <w:b w:val="false"/>
          <w:i w:val="false"/>
          <w:color w:val="000000"/>
          <w:sz w:val="28"/>
        </w:rPr>
        <w:t>
                                     жалпы орта білім беру
</w:t>
      </w:r>
      <w:r>
        <w:br/>
      </w:r>
      <w:r>
        <w:rPr>
          <w:rFonts w:ascii="Times New Roman"/>
          <w:b w:val="false"/>
          <w:i w:val="false"/>
          <w:color w:val="000000"/>
          <w:sz w:val="28"/>
        </w:rPr>
        <w:t>
          004                04      Жергілікті деңгейде жалпы
</w:t>
      </w:r>
      <w:r>
        <w:br/>
      </w:r>
      <w:r>
        <w:rPr>
          <w:rFonts w:ascii="Times New Roman"/>
          <w:b w:val="false"/>
          <w:i w:val="false"/>
          <w:color w:val="000000"/>
          <w:sz w:val="28"/>
        </w:rPr>
        <w:t>
                                     білім беретін оқу
</w:t>
      </w:r>
      <w:r>
        <w:br/>
      </w:r>
      <w:r>
        <w:rPr>
          <w:rFonts w:ascii="Times New Roman"/>
          <w:b w:val="false"/>
          <w:i w:val="false"/>
          <w:color w:val="000000"/>
          <w:sz w:val="28"/>
        </w:rPr>
        <w:t>
              100                90  Девиантты мінез-құлықты
</w:t>
      </w:r>
      <w:r>
        <w:br/>
      </w:r>
      <w:r>
        <w:rPr>
          <w:rFonts w:ascii="Times New Roman"/>
          <w:b w:val="false"/>
          <w:i w:val="false"/>
          <w:color w:val="000000"/>
          <w:sz w:val="28"/>
        </w:rPr>
        <w:t>
                                     балаларға арналған мектептер
</w:t>
      </w:r>
      <w:r>
        <w:br/>
      </w:r>
      <w:r>
        <w:rPr>
          <w:rFonts w:ascii="Times New Roman"/>
          <w:b w:val="false"/>
          <w:i w:val="false"/>
          <w:color w:val="000000"/>
          <w:sz w:val="28"/>
        </w:rPr>
        <w:t>
                                     мен мектеп-интернаттар
</w:t>
      </w:r>
      <w:r>
        <w:br/>
      </w:r>
      <w:r>
        <w:rPr>
          <w:rFonts w:ascii="Times New Roman"/>
          <w:b w:val="false"/>
          <w:i w:val="false"/>
          <w:color w:val="000000"/>
          <w:sz w:val="28"/>
        </w:rPr>
        <w:t>
              101                91  Дамуы мен оқуына мүмкіндігі
</w:t>
      </w:r>
      <w:r>
        <w:br/>
      </w:r>
      <w:r>
        <w:rPr>
          <w:rFonts w:ascii="Times New Roman"/>
          <w:b w:val="false"/>
          <w:i w:val="false"/>
          <w:color w:val="000000"/>
          <w:sz w:val="28"/>
        </w:rPr>
        <w:t>
                                     жоқ балаларға арналған арнайы
</w:t>
      </w:r>
      <w:r>
        <w:br/>
      </w:r>
      <w:r>
        <w:rPr>
          <w:rFonts w:ascii="Times New Roman"/>
          <w:b w:val="false"/>
          <w:i w:val="false"/>
          <w:color w:val="000000"/>
          <w:sz w:val="28"/>
        </w:rPr>
        <w:t>
                                     мектептер және
</w:t>
      </w:r>
      <w:r>
        <w:br/>
      </w:r>
      <w:r>
        <w:rPr>
          <w:rFonts w:ascii="Times New Roman"/>
          <w:b w:val="false"/>
          <w:i w:val="false"/>
          <w:color w:val="000000"/>
          <w:sz w:val="28"/>
        </w:rPr>
        <w:t>
                                     мектеп-интернаттар
</w:t>
      </w:r>
      <w:r>
        <w:br/>
      </w:r>
      <w:r>
        <w:rPr>
          <w:rFonts w:ascii="Times New Roman"/>
          <w:b w:val="false"/>
          <w:i w:val="false"/>
          <w:color w:val="000000"/>
          <w:sz w:val="28"/>
        </w:rPr>
        <w:t>
              102                92  Бастауыш, негізгі және орта
</w:t>
      </w:r>
      <w:r>
        <w:br/>
      </w:r>
      <w:r>
        <w:rPr>
          <w:rFonts w:ascii="Times New Roman"/>
          <w:b w:val="false"/>
          <w:i w:val="false"/>
          <w:color w:val="000000"/>
          <w:sz w:val="28"/>
        </w:rPr>
        <w:t>
                                     мектептер, мектептер және
</w:t>
      </w:r>
      <w:r>
        <w:br/>
      </w:r>
      <w:r>
        <w:rPr>
          <w:rFonts w:ascii="Times New Roman"/>
          <w:b w:val="false"/>
          <w:i w:val="false"/>
          <w:color w:val="000000"/>
          <w:sz w:val="28"/>
        </w:rPr>
        <w:t>
                                     бала-бақшалар
</w:t>
      </w:r>
      <w:r>
        <w:br/>
      </w:r>
      <w:r>
        <w:rPr>
          <w:rFonts w:ascii="Times New Roman"/>
          <w:b w:val="false"/>
          <w:i w:val="false"/>
          <w:color w:val="000000"/>
          <w:sz w:val="28"/>
        </w:rPr>
        <w:t>
              103                93  Мектеп-интернаттар
</w:t>
      </w:r>
      <w:r>
        <w:br/>
      </w:r>
      <w:r>
        <w:rPr>
          <w:rFonts w:ascii="Times New Roman"/>
          <w:b w:val="false"/>
          <w:i w:val="false"/>
          <w:color w:val="000000"/>
          <w:sz w:val="28"/>
        </w:rPr>
        <w:t>
              104                94  Дарынды балаларға арналған
</w:t>
      </w:r>
      <w:r>
        <w:br/>
      </w:r>
      <w:r>
        <w:rPr>
          <w:rFonts w:ascii="Times New Roman"/>
          <w:b w:val="false"/>
          <w:i w:val="false"/>
          <w:color w:val="000000"/>
          <w:sz w:val="28"/>
        </w:rPr>
        <w:t>
                                     мектептер және
</w:t>
      </w:r>
      <w:r>
        <w:br/>
      </w:r>
      <w:r>
        <w:rPr>
          <w:rFonts w:ascii="Times New Roman"/>
          <w:b w:val="false"/>
          <w:i w:val="false"/>
          <w:color w:val="000000"/>
          <w:sz w:val="28"/>
        </w:rPr>
        <w:t>
                                     мектеп-интернаттар
</w:t>
      </w:r>
      <w:r>
        <w:br/>
      </w:r>
      <w:r>
        <w:rPr>
          <w:rFonts w:ascii="Times New Roman"/>
          <w:b w:val="false"/>
          <w:i w:val="false"/>
          <w:color w:val="000000"/>
          <w:sz w:val="28"/>
        </w:rPr>
        <w:t>
              105                95  Кешкі (сменалық) жалпы білім
</w:t>
      </w:r>
      <w:r>
        <w:br/>
      </w:r>
      <w:r>
        <w:rPr>
          <w:rFonts w:ascii="Times New Roman"/>
          <w:b w:val="false"/>
          <w:i w:val="false"/>
          <w:color w:val="000000"/>
          <w:sz w:val="28"/>
        </w:rPr>
        <w:t>
                                     беретін мектептер
</w:t>
      </w:r>
      <w:r>
        <w:br/>
      </w:r>
      <w:r>
        <w:rPr>
          <w:rFonts w:ascii="Times New Roman"/>
          <w:b w:val="false"/>
          <w:i w:val="false"/>
          <w:color w:val="000000"/>
          <w:sz w:val="28"/>
        </w:rPr>
        <w:t>
              106                96  Мемлекеттік емес білім беру
</w:t>
      </w:r>
      <w:r>
        <w:br/>
      </w:r>
      <w:r>
        <w:rPr>
          <w:rFonts w:ascii="Times New Roman"/>
          <w:b w:val="false"/>
          <w:i w:val="false"/>
          <w:color w:val="000000"/>
          <w:sz w:val="28"/>
        </w:rPr>
        <w:t>
                                     ұйымдарында жалпы білім
</w:t>
      </w:r>
      <w:r>
        <w:br/>
      </w:r>
      <w:r>
        <w:rPr>
          <w:rFonts w:ascii="Times New Roman"/>
          <w:b w:val="false"/>
          <w:i w:val="false"/>
          <w:color w:val="000000"/>
          <w:sz w:val="28"/>
        </w:rPr>
        <w:t>
                                     беретін оқу
</w:t>
      </w:r>
      <w:r>
        <w:br/>
      </w:r>
      <w:r>
        <w:rPr>
          <w:rFonts w:ascii="Times New Roman"/>
          <w:b w:val="false"/>
          <w:i w:val="false"/>
          <w:color w:val="000000"/>
          <w:sz w:val="28"/>
        </w:rPr>
        <w:t>
          005                05      Жергілікті деңгейде орта білім
</w:t>
      </w:r>
      <w:r>
        <w:br/>
      </w:r>
      <w:r>
        <w:rPr>
          <w:rFonts w:ascii="Times New Roman"/>
          <w:b w:val="false"/>
          <w:i w:val="false"/>
          <w:color w:val="000000"/>
          <w:sz w:val="28"/>
        </w:rPr>
        <w:t>
                                     беру жүйесін ақпараттандыру
</w:t>
      </w:r>
      <w:r>
        <w:br/>
      </w:r>
      <w:r>
        <w:rPr>
          <w:rFonts w:ascii="Times New Roman"/>
          <w:b w:val="false"/>
          <w:i w:val="false"/>
          <w:color w:val="000000"/>
          <w:sz w:val="28"/>
        </w:rPr>
        <w:t>
          006                06      Орта білім беретін мемлекеттік
</w:t>
      </w:r>
      <w:r>
        <w:br/>
      </w:r>
      <w:r>
        <w:rPr>
          <w:rFonts w:ascii="Times New Roman"/>
          <w:b w:val="false"/>
          <w:i w:val="false"/>
          <w:color w:val="000000"/>
          <w:sz w:val="28"/>
        </w:rPr>
        <w:t>
                                     мекемелердің кітапхана
</w:t>
      </w:r>
      <w:r>
        <w:br/>
      </w:r>
      <w:r>
        <w:rPr>
          <w:rFonts w:ascii="Times New Roman"/>
          <w:b w:val="false"/>
          <w:i w:val="false"/>
          <w:color w:val="000000"/>
          <w:sz w:val="28"/>
        </w:rPr>
        <w:t>
                                     қорларын жаңарту үшін
</w:t>
      </w:r>
      <w:r>
        <w:br/>
      </w:r>
      <w:r>
        <w:rPr>
          <w:rFonts w:ascii="Times New Roman"/>
          <w:b w:val="false"/>
          <w:i w:val="false"/>
          <w:color w:val="000000"/>
          <w:sz w:val="28"/>
        </w:rPr>
        <w:t>
                                     оқулықтар сатып алу және
</w:t>
      </w:r>
      <w:r>
        <w:br/>
      </w:r>
      <w:r>
        <w:rPr>
          <w:rFonts w:ascii="Times New Roman"/>
          <w:b w:val="false"/>
          <w:i w:val="false"/>
          <w:color w:val="000000"/>
          <w:sz w:val="28"/>
        </w:rPr>
        <w:t>
                                     жеткізу
</w:t>
      </w:r>
      <w:r>
        <w:br/>
      </w:r>
      <w:r>
        <w:rPr>
          <w:rFonts w:ascii="Times New Roman"/>
          <w:b w:val="false"/>
          <w:i w:val="false"/>
          <w:color w:val="000000"/>
          <w:sz w:val="28"/>
        </w:rPr>
        <w:t>
          007                07      Мектепаралық оқу-өндірістік
</w:t>
      </w:r>
      <w:r>
        <w:br/>
      </w:r>
      <w:r>
        <w:rPr>
          <w:rFonts w:ascii="Times New Roman"/>
          <w:b w:val="false"/>
          <w:i w:val="false"/>
          <w:color w:val="000000"/>
          <w:sz w:val="28"/>
        </w:rPr>
        <w:t>
                                     комбинаттарда бастапқы кәсіби
</w:t>
      </w:r>
      <w:r>
        <w:br/>
      </w:r>
      <w:r>
        <w:rPr>
          <w:rFonts w:ascii="Times New Roman"/>
          <w:b w:val="false"/>
          <w:i w:val="false"/>
          <w:color w:val="000000"/>
          <w:sz w:val="28"/>
        </w:rPr>
        <w:t>
                                     білім беру
</w:t>
      </w:r>
      <w:r>
        <w:br/>
      </w:r>
      <w:r>
        <w:rPr>
          <w:rFonts w:ascii="Times New Roman"/>
          <w:b w:val="false"/>
          <w:i w:val="false"/>
          <w:color w:val="000000"/>
          <w:sz w:val="28"/>
        </w:rPr>
        <w:t>
          008                08      Жергілікті деңгейде балалар
</w:t>
      </w:r>
      <w:r>
        <w:br/>
      </w:r>
      <w:r>
        <w:rPr>
          <w:rFonts w:ascii="Times New Roman"/>
          <w:b w:val="false"/>
          <w:i w:val="false"/>
          <w:color w:val="000000"/>
          <w:sz w:val="28"/>
        </w:rPr>
        <w:t>
                                     мен жастарға қосымша білім беру
</w:t>
      </w:r>
      <w:r>
        <w:br/>
      </w:r>
      <w:r>
        <w:rPr>
          <w:rFonts w:ascii="Times New Roman"/>
          <w:b w:val="false"/>
          <w:i w:val="false"/>
          <w:color w:val="000000"/>
          <w:sz w:val="28"/>
        </w:rPr>
        <w:t>
              100                90  Жергілікті деңгейде спорт
</w:t>
      </w:r>
      <w:r>
        <w:br/>
      </w:r>
      <w:r>
        <w:rPr>
          <w:rFonts w:ascii="Times New Roman"/>
          <w:b w:val="false"/>
          <w:i w:val="false"/>
          <w:color w:val="000000"/>
          <w:sz w:val="28"/>
        </w:rPr>
        <w:t>
                                     мектептерде қосымша білім беру
</w:t>
      </w:r>
      <w:r>
        <w:br/>
      </w:r>
      <w:r>
        <w:rPr>
          <w:rFonts w:ascii="Times New Roman"/>
          <w:b w:val="false"/>
          <w:i w:val="false"/>
          <w:color w:val="000000"/>
          <w:sz w:val="28"/>
        </w:rPr>
        <w:t>
              101                91  Жергілікті деңгейде мектептен
</w:t>
      </w:r>
      <w:r>
        <w:br/>
      </w:r>
      <w:r>
        <w:rPr>
          <w:rFonts w:ascii="Times New Roman"/>
          <w:b w:val="false"/>
          <w:i w:val="false"/>
          <w:color w:val="000000"/>
          <w:sz w:val="28"/>
        </w:rPr>
        <w:t>
                                     тыс қосымша білім беру
</w:t>
      </w:r>
      <w:r>
        <w:br/>
      </w:r>
      <w:r>
        <w:rPr>
          <w:rFonts w:ascii="Times New Roman"/>
          <w:b w:val="false"/>
          <w:i w:val="false"/>
          <w:color w:val="000000"/>
          <w:sz w:val="28"/>
        </w:rPr>
        <w:t>
          009                09      Жергілікті деңгейде мектеп
</w:t>
      </w:r>
      <w:r>
        <w:br/>
      </w:r>
      <w:r>
        <w:rPr>
          <w:rFonts w:ascii="Times New Roman"/>
          <w:b w:val="false"/>
          <w:i w:val="false"/>
          <w:color w:val="000000"/>
          <w:sz w:val="28"/>
        </w:rPr>
        <w:t>
                                     олимпиадаларын өткізу
</w:t>
      </w:r>
      <w:r>
        <w:br/>
      </w:r>
      <w:r>
        <w:rPr>
          <w:rFonts w:ascii="Times New Roman"/>
          <w:b w:val="false"/>
          <w:i w:val="false"/>
          <w:color w:val="000000"/>
          <w:sz w:val="28"/>
        </w:rPr>
        <w:t>
       3                  3          Бастапқы кәсіби білім беру
</w:t>
      </w:r>
      <w:r>
        <w:br/>
      </w:r>
      <w:r>
        <w:rPr>
          <w:rFonts w:ascii="Times New Roman"/>
          <w:b w:val="false"/>
          <w:i w:val="false"/>
          <w:color w:val="000000"/>
          <w:sz w:val="28"/>
        </w:rPr>
        <w:t>
          011                11      Жергілікті деңгейде бастапқы
</w:t>
      </w:r>
      <w:r>
        <w:br/>
      </w:r>
      <w:r>
        <w:rPr>
          <w:rFonts w:ascii="Times New Roman"/>
          <w:b w:val="false"/>
          <w:i w:val="false"/>
          <w:color w:val="000000"/>
          <w:sz w:val="28"/>
        </w:rPr>
        <w:t>
                                     кәсіби білім беру
</w:t>
      </w:r>
      <w:r>
        <w:br/>
      </w:r>
      <w:r>
        <w:rPr>
          <w:rFonts w:ascii="Times New Roman"/>
          <w:b w:val="false"/>
          <w:i w:val="false"/>
          <w:color w:val="000000"/>
          <w:sz w:val="28"/>
        </w:rPr>
        <w:t>
              100                90  Кәсіби мектептер мен лицейлер
</w:t>
      </w:r>
      <w:r>
        <w:br/>
      </w:r>
      <w:r>
        <w:rPr>
          <w:rFonts w:ascii="Times New Roman"/>
          <w:b w:val="false"/>
          <w:i w:val="false"/>
          <w:color w:val="000000"/>
          <w:sz w:val="28"/>
        </w:rPr>
        <w:t>
              101                91  Арнайы кәсіби мектептер
</w:t>
      </w:r>
      <w:r>
        <w:br/>
      </w:r>
      <w:r>
        <w:rPr>
          <w:rFonts w:ascii="Times New Roman"/>
          <w:b w:val="false"/>
          <w:i w:val="false"/>
          <w:color w:val="000000"/>
          <w:sz w:val="28"/>
        </w:rPr>
        <w:t>
              102                92  Жергілікті деңгейде бастапқы
</w:t>
      </w:r>
      <w:r>
        <w:br/>
      </w:r>
      <w:r>
        <w:rPr>
          <w:rFonts w:ascii="Times New Roman"/>
          <w:b w:val="false"/>
          <w:i w:val="false"/>
          <w:color w:val="000000"/>
          <w:sz w:val="28"/>
        </w:rPr>
        <w:t>
                                     кәсіби білім беретін
</w:t>
      </w:r>
      <w:r>
        <w:br/>
      </w:r>
      <w:r>
        <w:rPr>
          <w:rFonts w:ascii="Times New Roman"/>
          <w:b w:val="false"/>
          <w:i w:val="false"/>
          <w:color w:val="000000"/>
          <w:sz w:val="28"/>
        </w:rPr>
        <w:t>
                                     мемлекеттік емес ұйымдарға
</w:t>
      </w:r>
      <w:r>
        <w:br/>
      </w:r>
      <w:r>
        <w:rPr>
          <w:rFonts w:ascii="Times New Roman"/>
          <w:b w:val="false"/>
          <w:i w:val="false"/>
          <w:color w:val="000000"/>
          <w:sz w:val="28"/>
        </w:rPr>
        <w:t>
                                     кадрлар даярлау
</w:t>
      </w:r>
      <w:r>
        <w:br/>
      </w:r>
      <w:r>
        <w:rPr>
          <w:rFonts w:ascii="Times New Roman"/>
          <w:b w:val="false"/>
          <w:i w:val="false"/>
          <w:color w:val="000000"/>
          <w:sz w:val="28"/>
        </w:rPr>
        <w:t>
       4                  4          Орта кәсіби білім беру
</w:t>
      </w:r>
      <w:r>
        <w:br/>
      </w:r>
      <w:r>
        <w:rPr>
          <w:rFonts w:ascii="Times New Roman"/>
          <w:b w:val="false"/>
          <w:i w:val="false"/>
          <w:color w:val="000000"/>
          <w:sz w:val="28"/>
        </w:rPr>
        <w:t>
          012                12      Жергілікті деңгейде орта
</w:t>
      </w:r>
      <w:r>
        <w:br/>
      </w:r>
      <w:r>
        <w:rPr>
          <w:rFonts w:ascii="Times New Roman"/>
          <w:b w:val="false"/>
          <w:i w:val="false"/>
          <w:color w:val="000000"/>
          <w:sz w:val="28"/>
        </w:rPr>
        <w:t>
                                     кәсіби білімі бар мамандар
</w:t>
      </w:r>
      <w:r>
        <w:br/>
      </w:r>
      <w:r>
        <w:rPr>
          <w:rFonts w:ascii="Times New Roman"/>
          <w:b w:val="false"/>
          <w:i w:val="false"/>
          <w:color w:val="000000"/>
          <w:sz w:val="28"/>
        </w:rPr>
        <w:t>
                                     даярлау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013                13      Мемлекеттік мекемелердің
</w:t>
      </w:r>
      <w:r>
        <w:br/>
      </w:r>
      <w:r>
        <w:rPr>
          <w:rFonts w:ascii="Times New Roman"/>
          <w:b w:val="false"/>
          <w:i w:val="false"/>
          <w:color w:val="000000"/>
          <w:sz w:val="28"/>
        </w:rPr>
        <w:t>
                                     кадрларының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9                  9          Білім беру саласындағы басқа
</w:t>
      </w:r>
      <w:r>
        <w:br/>
      </w:r>
      <w:r>
        <w:rPr>
          <w:rFonts w:ascii="Times New Roman"/>
          <w:b w:val="false"/>
          <w:i w:val="false"/>
          <w:color w:val="000000"/>
          <w:sz w:val="28"/>
        </w:rPr>
        <w:t>
                                     да қызметтер
</w:t>
      </w:r>
      <w:r>
        <w:br/>
      </w:r>
      <w:r>
        <w:rPr>
          <w:rFonts w:ascii="Times New Roman"/>
          <w:b w:val="false"/>
          <w:i w:val="false"/>
          <w:color w:val="000000"/>
          <w:sz w:val="28"/>
        </w:rPr>
        <w:t>
          014                14      Балалар мен жасөспірімдердің
</w:t>
      </w:r>
      <w:r>
        <w:br/>
      </w:r>
      <w:r>
        <w:rPr>
          <w:rFonts w:ascii="Times New Roman"/>
          <w:b w:val="false"/>
          <w:i w:val="false"/>
          <w:color w:val="000000"/>
          <w:sz w:val="28"/>
        </w:rPr>
        <w:t>
                                     психикалық денсаулығын тексеру
</w:t>
      </w:r>
      <w:r>
        <w:br/>
      </w:r>
      <w:r>
        <w:rPr>
          <w:rFonts w:ascii="Times New Roman"/>
          <w:b w:val="false"/>
          <w:i w:val="false"/>
          <w:color w:val="000000"/>
          <w:sz w:val="28"/>
        </w:rPr>
        <w:t>
                                     жөнінде халыққа
</w:t>
      </w:r>
      <w:r>
        <w:br/>
      </w:r>
      <w:r>
        <w:rPr>
          <w:rFonts w:ascii="Times New Roman"/>
          <w:b w:val="false"/>
          <w:i w:val="false"/>
          <w:color w:val="000000"/>
          <w:sz w:val="28"/>
        </w:rPr>
        <w:t>
                                     психологиялық-медициналық-
</w:t>
      </w:r>
      <w:r>
        <w:br/>
      </w:r>
      <w:r>
        <w:rPr>
          <w:rFonts w:ascii="Times New Roman"/>
          <w:b w:val="false"/>
          <w:i w:val="false"/>
          <w:color w:val="000000"/>
          <w:sz w:val="28"/>
        </w:rPr>
        <w:t>
                                     педагогикалық консультативтік
</w:t>
      </w:r>
      <w:r>
        <w:br/>
      </w:r>
      <w:r>
        <w:rPr>
          <w:rFonts w:ascii="Times New Roman"/>
          <w:b w:val="false"/>
          <w:i w:val="false"/>
          <w:color w:val="000000"/>
          <w:sz w:val="28"/>
        </w:rPr>
        <w:t>
                                     көмек көрсету
</w:t>
      </w:r>
      <w:r>
        <w:br/>
      </w:r>
      <w:r>
        <w:rPr>
          <w:rFonts w:ascii="Times New Roman"/>
          <w:b w:val="false"/>
          <w:i w:val="false"/>
          <w:color w:val="000000"/>
          <w:sz w:val="28"/>
        </w:rPr>
        <w:t>
          015                15      Дамуы кеміс балалар мен
</w:t>
      </w:r>
      <w:r>
        <w:br/>
      </w:r>
      <w:r>
        <w:rPr>
          <w:rFonts w:ascii="Times New Roman"/>
          <w:b w:val="false"/>
          <w:i w:val="false"/>
          <w:color w:val="000000"/>
          <w:sz w:val="28"/>
        </w:rPr>
        <w:t>
                                     жасөспірімдерді оңалту және
</w:t>
      </w:r>
      <w:r>
        <w:br/>
      </w:r>
      <w:r>
        <w:rPr>
          <w:rFonts w:ascii="Times New Roman"/>
          <w:b w:val="false"/>
          <w:i w:val="false"/>
          <w:color w:val="000000"/>
          <w:sz w:val="28"/>
        </w:rPr>
        <w:t>
                                     әлеуметтік бейімдеу
</w:t>
      </w:r>
      <w:r>
        <w:br/>
      </w:r>
      <w:r>
        <w:rPr>
          <w:rFonts w:ascii="Times New Roman"/>
          <w:b w:val="false"/>
          <w:i w:val="false"/>
          <w:color w:val="000000"/>
          <w:sz w:val="28"/>
        </w:rPr>
        <w:t>
          016                16      Білім беру объектілерін дамыту
</w:t>
      </w:r>
      <w:r>
        <w:br/>
      </w:r>
      <w:r>
        <w:rPr>
          <w:rFonts w:ascii="Times New Roman"/>
          <w:b w:val="false"/>
          <w:i w:val="false"/>
          <w:color w:val="000000"/>
          <w:sz w:val="28"/>
        </w:rPr>
        <w:t>
              011                11  Республикалық бюджеттен ресми
</w:t>
      </w:r>
      <w:r>
        <w:br/>
      </w:r>
      <w:r>
        <w:rPr>
          <w:rFonts w:ascii="Times New Roman"/>
          <w:b w:val="false"/>
          <w:i w:val="false"/>
          <w:color w:val="000000"/>
          <w:sz w:val="28"/>
        </w:rPr>
        <w:t>
                                     трансферттер есебінен
</w:t>
      </w:r>
      <w:r>
        <w:br/>
      </w:r>
      <w:r>
        <w:rPr>
          <w:rFonts w:ascii="Times New Roman"/>
          <w:b w:val="false"/>
          <w:i w:val="false"/>
          <w:color w:val="000000"/>
          <w:sz w:val="28"/>
        </w:rPr>
        <w:t>
                                     бағдарламаларды іске асыру
</w:t>
      </w:r>
      <w:r>
        <w:br/>
      </w:r>
      <w:r>
        <w:rPr>
          <w:rFonts w:ascii="Times New Roman"/>
          <w:b w:val="false"/>
          <w:i w:val="false"/>
          <w:color w:val="000000"/>
          <w:sz w:val="28"/>
        </w:rPr>
        <w:t>
              015                15  Жергілікті бюджет қаражаты
</w:t>
      </w:r>
      <w:r>
        <w:br/>
      </w:r>
      <w:r>
        <w:rPr>
          <w:rFonts w:ascii="Times New Roman"/>
          <w:b w:val="false"/>
          <w:i w:val="false"/>
          <w:color w:val="000000"/>
          <w:sz w:val="28"/>
        </w:rPr>
        <w:t>
                                     есебінен бағдарламаларды іске
</w:t>
      </w:r>
      <w:r>
        <w:br/>
      </w:r>
      <w:r>
        <w:rPr>
          <w:rFonts w:ascii="Times New Roman"/>
          <w:b w:val="false"/>
          <w:i w:val="false"/>
          <w:color w:val="000000"/>
          <w:sz w:val="28"/>
        </w:rPr>
        <w:t>
                                     асыру
</w:t>
      </w:r>
      <w:r>
        <w:br/>
      </w:r>
      <w:r>
        <w:rPr>
          <w:rFonts w:ascii="Times New Roman"/>
          <w:b w:val="false"/>
          <w:i w:val="false"/>
          <w:color w:val="000000"/>
          <w:sz w:val="28"/>
        </w:rPr>
        <w:t>
          024                24      Алматы қаласында білім беру
</w:t>
      </w:r>
      <w:r>
        <w:br/>
      </w:r>
      <w:r>
        <w:rPr>
          <w:rFonts w:ascii="Times New Roman"/>
          <w:b w:val="false"/>
          <w:i w:val="false"/>
          <w:color w:val="000000"/>
          <w:sz w:val="28"/>
        </w:rPr>
        <w:t>
                                     объектілерін сейсмологиялық
</w:t>
      </w:r>
      <w:r>
        <w:br/>
      </w:r>
      <w:r>
        <w:rPr>
          <w:rFonts w:ascii="Times New Roman"/>
          <w:b w:val="false"/>
          <w:i w:val="false"/>
          <w:color w:val="000000"/>
          <w:sz w:val="28"/>
        </w:rPr>
        <w:t>
                                     күшейту 
</w:t>
      </w:r>
      <w:r>
        <w:br/>
      </w:r>
      <w:r>
        <w:rPr>
          <w:rFonts w:ascii="Times New Roman"/>
          <w:b w:val="false"/>
          <w:i w:val="false"/>
          <w:color w:val="000000"/>
          <w:sz w:val="28"/>
        </w:rPr>
        <w:t>
              011                11  Республикалық бюджеттен ресми
</w:t>
      </w:r>
      <w:r>
        <w:br/>
      </w:r>
      <w:r>
        <w:rPr>
          <w:rFonts w:ascii="Times New Roman"/>
          <w:b w:val="false"/>
          <w:i w:val="false"/>
          <w:color w:val="000000"/>
          <w:sz w:val="28"/>
        </w:rPr>
        <w:t>
                                     трансферттер есебінен
</w:t>
      </w:r>
      <w:r>
        <w:br/>
      </w:r>
      <w:r>
        <w:rPr>
          <w:rFonts w:ascii="Times New Roman"/>
          <w:b w:val="false"/>
          <w:i w:val="false"/>
          <w:color w:val="000000"/>
          <w:sz w:val="28"/>
        </w:rPr>
        <w:t>
                                     бағдарламаларды іске асыру
</w:t>
      </w:r>
      <w:r>
        <w:br/>
      </w:r>
      <w:r>
        <w:rPr>
          <w:rFonts w:ascii="Times New Roman"/>
          <w:b w:val="false"/>
          <w:i w:val="false"/>
          <w:color w:val="000000"/>
          <w:sz w:val="28"/>
        </w:rPr>
        <w:t>
   5                   5             Денсаулық сақтау
</w:t>
      </w:r>
      <w:r>
        <w:br/>
      </w:r>
      <w:r>
        <w:rPr>
          <w:rFonts w:ascii="Times New Roman"/>
          <w:b w:val="false"/>
          <w:i w:val="false"/>
          <w:color w:val="000000"/>
          <w:sz w:val="28"/>
        </w:rPr>
        <w:t>
       2                  2          Халықтың денсаулығын қорғау
</w:t>
      </w:r>
      <w:r>
        <w:br/>
      </w:r>
      <w:r>
        <w:rPr>
          <w:rFonts w:ascii="Times New Roman"/>
          <w:b w:val="false"/>
          <w:i w:val="false"/>
          <w:color w:val="000000"/>
          <w:sz w:val="28"/>
        </w:rPr>
        <w:t>
          017                17      Жергілікті деңгейде балаларды
</w:t>
      </w:r>
      <w:r>
        <w:br/>
      </w:r>
      <w:r>
        <w:rPr>
          <w:rFonts w:ascii="Times New Roman"/>
          <w:b w:val="false"/>
          <w:i w:val="false"/>
          <w:color w:val="000000"/>
          <w:sz w:val="28"/>
        </w:rPr>
        <w:t>
                                     оңалту
</w:t>
      </w:r>
      <w:r>
        <w:br/>
      </w:r>
      <w:r>
        <w:rPr>
          <w:rFonts w:ascii="Times New Roman"/>
          <w:b w:val="false"/>
          <w:i w:val="false"/>
          <w:color w:val="000000"/>
          <w:sz w:val="28"/>
        </w:rPr>
        <w:t>
   6                   6             Әлеуметтік қамсыздандыру және
</w:t>
      </w:r>
      <w:r>
        <w:br/>
      </w:r>
      <w:r>
        <w:rPr>
          <w:rFonts w:ascii="Times New Roman"/>
          <w:b w:val="false"/>
          <w:i w:val="false"/>
          <w:color w:val="000000"/>
          <w:sz w:val="28"/>
        </w:rPr>
        <w:t>
                                     әлеуметтік көмек
</w:t>
      </w:r>
      <w:r>
        <w:br/>
      </w:r>
      <w:r>
        <w:rPr>
          <w:rFonts w:ascii="Times New Roman"/>
          <w:b w:val="false"/>
          <w:i w:val="false"/>
          <w:color w:val="000000"/>
          <w:sz w:val="28"/>
        </w:rPr>
        <w:t>
       1                  1          Әлеуметтік қамсыздандыру
</w:t>
      </w:r>
      <w:r>
        <w:br/>
      </w:r>
      <w:r>
        <w:rPr>
          <w:rFonts w:ascii="Times New Roman"/>
          <w:b w:val="false"/>
          <w:i w:val="false"/>
          <w:color w:val="000000"/>
          <w:sz w:val="28"/>
        </w:rPr>
        <w:t>
          018                18      Балаларды әлеуметтік
</w:t>
      </w:r>
      <w:r>
        <w:br/>
      </w:r>
      <w:r>
        <w:rPr>
          <w:rFonts w:ascii="Times New Roman"/>
          <w:b w:val="false"/>
          <w:i w:val="false"/>
          <w:color w:val="000000"/>
          <w:sz w:val="28"/>
        </w:rPr>
        <w:t>
                                     қамсыздандыру
</w:t>
      </w:r>
      <w:r>
        <w:br/>
      </w:r>
      <w:r>
        <w:rPr>
          <w:rFonts w:ascii="Times New Roman"/>
          <w:b w:val="false"/>
          <w:i w:val="false"/>
          <w:color w:val="000000"/>
          <w:sz w:val="28"/>
        </w:rPr>
        <w:t>
              011                11  Республикалық бюджеттен ресми
</w:t>
      </w:r>
      <w:r>
        <w:br/>
      </w:r>
      <w:r>
        <w:rPr>
          <w:rFonts w:ascii="Times New Roman"/>
          <w:b w:val="false"/>
          <w:i w:val="false"/>
          <w:color w:val="000000"/>
          <w:sz w:val="28"/>
        </w:rPr>
        <w:t>
                                     трансферттер есебінен
</w:t>
      </w:r>
      <w:r>
        <w:br/>
      </w:r>
      <w:r>
        <w:rPr>
          <w:rFonts w:ascii="Times New Roman"/>
          <w:b w:val="false"/>
          <w:i w:val="false"/>
          <w:color w:val="000000"/>
          <w:sz w:val="28"/>
        </w:rPr>
        <w:t>
                                     бағдарламаларды іске асыру
</w:t>
      </w:r>
      <w:r>
        <w:br/>
      </w:r>
      <w:r>
        <w:rPr>
          <w:rFonts w:ascii="Times New Roman"/>
          <w:b w:val="false"/>
          <w:i w:val="false"/>
          <w:color w:val="000000"/>
          <w:sz w:val="28"/>
        </w:rPr>
        <w:t>
              100                90  Балалар үйі
</w:t>
      </w:r>
      <w:r>
        <w:br/>
      </w:r>
      <w:r>
        <w:rPr>
          <w:rFonts w:ascii="Times New Roman"/>
          <w:b w:val="false"/>
          <w:i w:val="false"/>
          <w:color w:val="000000"/>
          <w:sz w:val="28"/>
        </w:rPr>
        <w:t>
              101                91  Жетім балаларды және
</w:t>
      </w:r>
      <w:r>
        <w:br/>
      </w:r>
      <w:r>
        <w:rPr>
          <w:rFonts w:ascii="Times New Roman"/>
          <w:b w:val="false"/>
          <w:i w:val="false"/>
          <w:color w:val="000000"/>
          <w:sz w:val="28"/>
        </w:rPr>
        <w:t>
                                     ата-анасының қарауынсыз
</w:t>
      </w:r>
      <w:r>
        <w:br/>
      </w:r>
      <w:r>
        <w:rPr>
          <w:rFonts w:ascii="Times New Roman"/>
          <w:b w:val="false"/>
          <w:i w:val="false"/>
          <w:color w:val="000000"/>
          <w:sz w:val="28"/>
        </w:rPr>
        <w:t>
                                     қалған балаларды отбасы
</w:t>
      </w:r>
      <w:r>
        <w:br/>
      </w:r>
      <w:r>
        <w:rPr>
          <w:rFonts w:ascii="Times New Roman"/>
          <w:b w:val="false"/>
          <w:i w:val="false"/>
          <w:color w:val="000000"/>
          <w:sz w:val="28"/>
        </w:rPr>
        <w:t>
                                     үлгісіндегі балалар үйінде
</w:t>
      </w:r>
      <w:r>
        <w:br/>
      </w:r>
      <w:r>
        <w:rPr>
          <w:rFonts w:ascii="Times New Roman"/>
          <w:b w:val="false"/>
          <w:i w:val="false"/>
          <w:color w:val="000000"/>
          <w:sz w:val="28"/>
        </w:rPr>
        <w:t>
                                     және асырап алған отбасыларда
</w:t>
      </w:r>
      <w:r>
        <w:br/>
      </w:r>
      <w:r>
        <w:rPr>
          <w:rFonts w:ascii="Times New Roman"/>
          <w:b w:val="false"/>
          <w:i w:val="false"/>
          <w:color w:val="000000"/>
          <w:sz w:val="28"/>
        </w:rPr>
        <w:t>
                                     ұстау жөніндегі мемлекеттік
</w:t>
      </w:r>
      <w:r>
        <w:br/>
      </w:r>
      <w:r>
        <w:rPr>
          <w:rFonts w:ascii="Times New Roman"/>
          <w:b w:val="false"/>
          <w:i w:val="false"/>
          <w:color w:val="000000"/>
          <w:sz w:val="28"/>
        </w:rPr>
        <w:t>
                                     қолдау
</w:t>
      </w:r>
      <w:r>
        <w:br/>
      </w:r>
      <w:r>
        <w:rPr>
          <w:rFonts w:ascii="Times New Roman"/>
          <w:b w:val="false"/>
          <w:i w:val="false"/>
          <w:color w:val="000000"/>
          <w:sz w:val="28"/>
        </w:rPr>
        <w:t>
              102                92  Кәмелеттік жасқа толмаған
</w:t>
      </w:r>
      <w:r>
        <w:br/>
      </w:r>
      <w:r>
        <w:rPr>
          <w:rFonts w:ascii="Times New Roman"/>
          <w:b w:val="false"/>
          <w:i w:val="false"/>
          <w:color w:val="000000"/>
          <w:sz w:val="28"/>
        </w:rPr>
        <w:t>
                                     балаларға арналған жетімхана
</w:t>
      </w:r>
      <w:r>
        <w:br/>
      </w:r>
      <w:r>
        <w:rPr>
          <w:rFonts w:ascii="Times New Roman"/>
          <w:b w:val="false"/>
          <w:i w:val="false"/>
          <w:color w:val="000000"/>
          <w:sz w:val="28"/>
        </w:rPr>
        <w:t>
              103                93  Отбасы үлгісіндегі балалар
</w:t>
      </w:r>
      <w:r>
        <w:br/>
      </w:r>
      <w:r>
        <w:rPr>
          <w:rFonts w:ascii="Times New Roman"/>
          <w:b w:val="false"/>
          <w:i w:val="false"/>
          <w:color w:val="000000"/>
          <w:sz w:val="28"/>
        </w:rPr>
        <w:t>
                                     қалашығы
</w:t>
      </w:r>
      <w:r>
        <w:br/>
      </w:r>
      <w:r>
        <w:rPr>
          <w:rFonts w:ascii="Times New Roman"/>
          <w:b w:val="false"/>
          <w:i w:val="false"/>
          <w:color w:val="000000"/>
          <w:sz w:val="28"/>
        </w:rPr>
        <w:t>
       2                  2          Әлеуметтік көмек
</w:t>
      </w:r>
      <w:r>
        <w:br/>
      </w:r>
      <w:r>
        <w:rPr>
          <w:rFonts w:ascii="Times New Roman"/>
          <w:b w:val="false"/>
          <w:i w:val="false"/>
          <w:color w:val="000000"/>
          <w:sz w:val="28"/>
        </w:rPr>
        <w:t>
          019                19      Білім беретін ұйымдардың
</w:t>
      </w:r>
      <w:r>
        <w:br/>
      </w:r>
      <w:r>
        <w:rPr>
          <w:rFonts w:ascii="Times New Roman"/>
          <w:b w:val="false"/>
          <w:i w:val="false"/>
          <w:color w:val="000000"/>
          <w:sz w:val="28"/>
        </w:rPr>
        <w:t>
                                     күндізгі оқу нысанының
</w:t>
      </w:r>
      <w:r>
        <w:br/>
      </w:r>
      <w:r>
        <w:rPr>
          <w:rFonts w:ascii="Times New Roman"/>
          <w:b w:val="false"/>
          <w:i w:val="false"/>
          <w:color w:val="000000"/>
          <w:sz w:val="28"/>
        </w:rPr>
        <w:t>
                                     оқушылары мен
</w:t>
      </w:r>
      <w:r>
        <w:br/>
      </w:r>
      <w:r>
        <w:rPr>
          <w:rFonts w:ascii="Times New Roman"/>
          <w:b w:val="false"/>
          <w:i w:val="false"/>
          <w:color w:val="000000"/>
          <w:sz w:val="28"/>
        </w:rPr>
        <w:t>
                                     тәрбиеленушілерін әлеуметтік
</w:t>
      </w:r>
      <w:r>
        <w:br/>
      </w:r>
      <w:r>
        <w:rPr>
          <w:rFonts w:ascii="Times New Roman"/>
          <w:b w:val="false"/>
          <w:i w:val="false"/>
          <w:color w:val="000000"/>
          <w:sz w:val="28"/>
        </w:rPr>
        <w:t>
                                     қолдау
</w:t>
      </w:r>
      <w:r>
        <w:br/>
      </w:r>
      <w:r>
        <w:rPr>
          <w:rFonts w:ascii="Times New Roman"/>
          <w:b w:val="false"/>
          <w:i w:val="false"/>
          <w:color w:val="000000"/>
          <w:sz w:val="28"/>
        </w:rPr>
        <w:t>
              100                90  Жергілікті өкілдік органдардың
</w:t>
      </w:r>
      <w:r>
        <w:br/>
      </w:r>
      <w:r>
        <w:rPr>
          <w:rFonts w:ascii="Times New Roman"/>
          <w:b w:val="false"/>
          <w:i w:val="false"/>
          <w:color w:val="000000"/>
          <w:sz w:val="28"/>
        </w:rPr>
        <w:t>
                                     шешімі бойынша қоғамдық
</w:t>
      </w:r>
      <w:r>
        <w:br/>
      </w:r>
      <w:r>
        <w:rPr>
          <w:rFonts w:ascii="Times New Roman"/>
          <w:b w:val="false"/>
          <w:i w:val="false"/>
          <w:color w:val="000000"/>
          <w:sz w:val="28"/>
        </w:rPr>
        <w:t>
                                     көлікпен (таксиден басқа)
</w:t>
      </w:r>
      <w:r>
        <w:br/>
      </w:r>
      <w:r>
        <w:rPr>
          <w:rFonts w:ascii="Times New Roman"/>
          <w:b w:val="false"/>
          <w:i w:val="false"/>
          <w:color w:val="000000"/>
          <w:sz w:val="28"/>
        </w:rPr>
        <w:t>
                                     жүруге жеңілдік
</w:t>
      </w:r>
      <w:r>
        <w:br/>
      </w:r>
      <w:r>
        <w:rPr>
          <w:rFonts w:ascii="Times New Roman"/>
          <w:b w:val="false"/>
          <w:i w:val="false"/>
          <w:color w:val="000000"/>
          <w:sz w:val="28"/>
        </w:rPr>
        <w:t>
   8                   8             Мәдениет, спорт, туризм және
</w:t>
      </w:r>
      <w:r>
        <w:br/>
      </w:r>
      <w:r>
        <w:rPr>
          <w:rFonts w:ascii="Times New Roman"/>
          <w:b w:val="false"/>
          <w:i w:val="false"/>
          <w:color w:val="000000"/>
          <w:sz w:val="28"/>
        </w:rPr>
        <w:t>
                                     ақпараттық кеңістік
</w:t>
      </w:r>
      <w:r>
        <w:br/>
      </w:r>
      <w:r>
        <w:rPr>
          <w:rFonts w:ascii="Times New Roman"/>
          <w:b w:val="false"/>
          <w:i w:val="false"/>
          <w:color w:val="000000"/>
          <w:sz w:val="28"/>
        </w:rPr>
        <w:t>
       1                  1          Мәдениет саласындағы қызмет
</w:t>
      </w:r>
      <w:r>
        <w:br/>
      </w:r>
      <w:r>
        <w:rPr>
          <w:rFonts w:ascii="Times New Roman"/>
          <w:b w:val="false"/>
          <w:i w:val="false"/>
          <w:color w:val="000000"/>
          <w:sz w:val="28"/>
        </w:rPr>
        <w:t>
          020                20      Жергілікті деңгейде халықтың
</w:t>
      </w:r>
      <w:r>
        <w:br/>
      </w:r>
      <w:r>
        <w:rPr>
          <w:rFonts w:ascii="Times New Roman"/>
          <w:b w:val="false"/>
          <w:i w:val="false"/>
          <w:color w:val="000000"/>
          <w:sz w:val="28"/>
        </w:rPr>
        <w:t>
                                     бос уақытын мәдени өткізу
</w:t>
      </w:r>
      <w:r>
        <w:br/>
      </w:r>
      <w:r>
        <w:rPr>
          <w:rFonts w:ascii="Times New Roman"/>
          <w:b w:val="false"/>
          <w:i w:val="false"/>
          <w:color w:val="000000"/>
          <w:sz w:val="28"/>
        </w:rPr>
        <w:t>
          021                21      Жергілікті деңгейде мемлекет
</w:t>
      </w:r>
      <w:r>
        <w:br/>
      </w:r>
      <w:r>
        <w:rPr>
          <w:rFonts w:ascii="Times New Roman"/>
          <w:b w:val="false"/>
          <w:i w:val="false"/>
          <w:color w:val="000000"/>
          <w:sz w:val="28"/>
        </w:rPr>
        <w:t>
                                     қайраткерлерін мәңгілік есте
</w:t>
      </w:r>
      <w:r>
        <w:br/>
      </w:r>
      <w:r>
        <w:rPr>
          <w:rFonts w:ascii="Times New Roman"/>
          <w:b w:val="false"/>
          <w:i w:val="false"/>
          <w:color w:val="000000"/>
          <w:sz w:val="28"/>
        </w:rPr>
        <w:t>
                                     қалдыру
</w:t>
      </w:r>
      <w:r>
        <w:br/>
      </w:r>
      <w:r>
        <w:rPr>
          <w:rFonts w:ascii="Times New Roman"/>
          <w:b w:val="false"/>
          <w:i w:val="false"/>
          <w:color w:val="000000"/>
          <w:sz w:val="28"/>
        </w:rPr>
        <w:t>
          022                22      Жергілікті деңгейде
</w:t>
      </w:r>
      <w:r>
        <w:br/>
      </w:r>
      <w:r>
        <w:rPr>
          <w:rFonts w:ascii="Times New Roman"/>
          <w:b w:val="false"/>
          <w:i w:val="false"/>
          <w:color w:val="000000"/>
          <w:sz w:val="28"/>
        </w:rPr>
        <w:t>
                                     тарихи-мәдени құндылықтарды
</w:t>
      </w:r>
      <w:r>
        <w:br/>
      </w:r>
      <w:r>
        <w:rPr>
          <w:rFonts w:ascii="Times New Roman"/>
          <w:b w:val="false"/>
          <w:i w:val="false"/>
          <w:color w:val="000000"/>
          <w:sz w:val="28"/>
        </w:rPr>
        <w:t>
                                     сақтау
</w:t>
      </w:r>
      <w:r>
        <w:br/>
      </w:r>
      <w:r>
        <w:rPr>
          <w:rFonts w:ascii="Times New Roman"/>
          <w:b w:val="false"/>
          <w:i w:val="false"/>
          <w:color w:val="000000"/>
          <w:sz w:val="28"/>
        </w:rPr>
        <w:t>
          023                23      Тарихи және мәдени мұраларды
</w:t>
      </w:r>
      <w:r>
        <w:br/>
      </w:r>
      <w:r>
        <w:rPr>
          <w:rFonts w:ascii="Times New Roman"/>
          <w:b w:val="false"/>
          <w:i w:val="false"/>
          <w:color w:val="000000"/>
          <w:sz w:val="28"/>
        </w:rPr>
        <w:t>
                                     сақтау, халықтың тарихи,
</w:t>
      </w:r>
      <w:r>
        <w:br/>
      </w:r>
      <w:r>
        <w:rPr>
          <w:rFonts w:ascii="Times New Roman"/>
          <w:b w:val="false"/>
          <w:i w:val="false"/>
          <w:color w:val="000000"/>
          <w:sz w:val="28"/>
        </w:rPr>
        <w:t>
                                     ұлттық және мәдени
</w:t>
      </w:r>
      <w:r>
        <w:br/>
      </w:r>
      <w:r>
        <w:rPr>
          <w:rFonts w:ascii="Times New Roman"/>
          <w:b w:val="false"/>
          <w:i w:val="false"/>
          <w:color w:val="000000"/>
          <w:sz w:val="28"/>
        </w:rPr>
        <w:t>
                                     салт-дәстүрлерінің дамуына
</w:t>
      </w:r>
      <w:r>
        <w:br/>
      </w:r>
      <w:r>
        <w:rPr>
          <w:rFonts w:ascii="Times New Roman"/>
          <w:b w:val="false"/>
          <w:i w:val="false"/>
          <w:color w:val="000000"/>
          <w:sz w:val="28"/>
        </w:rPr>
        <w:t>
                                     жәрдемдесу
</w:t>
      </w:r>
      <w:r>
        <w:br/>
      </w:r>
      <w:r>
        <w:rPr>
          <w:rFonts w:ascii="Times New Roman"/>
          <w:b w:val="false"/>
          <w:i w:val="false"/>
          <w:color w:val="000000"/>
          <w:sz w:val="28"/>
        </w:rPr>
        <w:t>
          025                25      Жергілікті деңгейде
</w:t>
      </w:r>
      <w:r>
        <w:br/>
      </w:r>
      <w:r>
        <w:rPr>
          <w:rFonts w:ascii="Times New Roman"/>
          <w:b w:val="false"/>
          <w:i w:val="false"/>
          <w:color w:val="000000"/>
          <w:sz w:val="28"/>
        </w:rPr>
        <w:t>
                                     тарихи-мәдени қорықтарды ұстау
</w:t>
      </w:r>
      <w:r>
        <w:br/>
      </w:r>
      <w:r>
        <w:rPr>
          <w:rFonts w:ascii="Times New Roman"/>
          <w:b w:val="false"/>
          <w:i w:val="false"/>
          <w:color w:val="000000"/>
          <w:sz w:val="28"/>
        </w:rPr>
        <w:t>
          030                30      Мәдениет объектілерін дамыту
</w:t>
      </w:r>
      <w:r>
        <w:br/>
      </w:r>
      <w:r>
        <w:rPr>
          <w:rFonts w:ascii="Times New Roman"/>
          <w:b w:val="false"/>
          <w:i w:val="false"/>
          <w:color w:val="000000"/>
          <w:sz w:val="28"/>
        </w:rPr>
        <w:t>
              011                11  Республикалық бюджеттен ресми
</w:t>
      </w:r>
      <w:r>
        <w:br/>
      </w:r>
      <w:r>
        <w:rPr>
          <w:rFonts w:ascii="Times New Roman"/>
          <w:b w:val="false"/>
          <w:i w:val="false"/>
          <w:color w:val="000000"/>
          <w:sz w:val="28"/>
        </w:rPr>
        <w:t>
                                     трансферттер есебінен
</w:t>
      </w:r>
      <w:r>
        <w:br/>
      </w:r>
      <w:r>
        <w:rPr>
          <w:rFonts w:ascii="Times New Roman"/>
          <w:b w:val="false"/>
          <w:i w:val="false"/>
          <w:color w:val="000000"/>
          <w:sz w:val="28"/>
        </w:rPr>
        <w:t>
                                     бағдарламаларды іске асыру
</w:t>
      </w:r>
      <w:r>
        <w:br/>
      </w:r>
      <w:r>
        <w:rPr>
          <w:rFonts w:ascii="Times New Roman"/>
          <w:b w:val="false"/>
          <w:i w:val="false"/>
          <w:color w:val="000000"/>
          <w:sz w:val="28"/>
        </w:rPr>
        <w:t>
              015                15  Жергілікті бюджет қаражаты
</w:t>
      </w:r>
      <w:r>
        <w:br/>
      </w:r>
      <w:r>
        <w:rPr>
          <w:rFonts w:ascii="Times New Roman"/>
          <w:b w:val="false"/>
          <w:i w:val="false"/>
          <w:color w:val="000000"/>
          <w:sz w:val="28"/>
        </w:rPr>
        <w:t>
                                     есебінен бағдарламаларды іске
</w:t>
      </w:r>
      <w:r>
        <w:br/>
      </w:r>
      <w:r>
        <w:rPr>
          <w:rFonts w:ascii="Times New Roman"/>
          <w:b w:val="false"/>
          <w:i w:val="false"/>
          <w:color w:val="000000"/>
          <w:sz w:val="28"/>
        </w:rPr>
        <w:t>
                                     асыру
</w:t>
      </w:r>
      <w:r>
        <w:br/>
      </w:r>
      <w:r>
        <w:rPr>
          <w:rFonts w:ascii="Times New Roman"/>
          <w:b w:val="false"/>
          <w:i w:val="false"/>
          <w:color w:val="000000"/>
          <w:sz w:val="28"/>
        </w:rPr>
        <w:t>
       2                  2          Спорт және туризм
</w:t>
      </w:r>
      <w:r>
        <w:br/>
      </w:r>
      <w:r>
        <w:rPr>
          <w:rFonts w:ascii="Times New Roman"/>
          <w:b w:val="false"/>
          <w:i w:val="false"/>
          <w:color w:val="000000"/>
          <w:sz w:val="28"/>
        </w:rPr>
        <w:t>
          026                26      Жергілікті деңгейде спорттық
</w:t>
      </w:r>
      <w:r>
        <w:br/>
      </w:r>
      <w:r>
        <w:rPr>
          <w:rFonts w:ascii="Times New Roman"/>
          <w:b w:val="false"/>
          <w:i w:val="false"/>
          <w:color w:val="000000"/>
          <w:sz w:val="28"/>
        </w:rPr>
        <w:t>
                                     іс-шараларды өткізу
</w:t>
      </w:r>
      <w:r>
        <w:br/>
      </w:r>
      <w:r>
        <w:rPr>
          <w:rFonts w:ascii="Times New Roman"/>
          <w:b w:val="false"/>
          <w:i w:val="false"/>
          <w:color w:val="000000"/>
          <w:sz w:val="28"/>
        </w:rPr>
        <w:t>
          027                27      Жергілікті деңгейде туристік
</w:t>
      </w:r>
      <w:r>
        <w:br/>
      </w:r>
      <w:r>
        <w:rPr>
          <w:rFonts w:ascii="Times New Roman"/>
          <w:b w:val="false"/>
          <w:i w:val="false"/>
          <w:color w:val="000000"/>
          <w:sz w:val="28"/>
        </w:rPr>
        <w:t>
                                     қызмет жөніндегі іс-шаралар
</w:t>
      </w:r>
      <w:r>
        <w:br/>
      </w:r>
      <w:r>
        <w:rPr>
          <w:rFonts w:ascii="Times New Roman"/>
          <w:b w:val="false"/>
          <w:i w:val="false"/>
          <w:color w:val="000000"/>
          <w:sz w:val="28"/>
        </w:rPr>
        <w:t>
          028                28      Спорт объектілерін дамыту
</w:t>
      </w:r>
      <w:r>
        <w:br/>
      </w:r>
      <w:r>
        <w:rPr>
          <w:rFonts w:ascii="Times New Roman"/>
          <w:b w:val="false"/>
          <w:i w:val="false"/>
          <w:color w:val="000000"/>
          <w:sz w:val="28"/>
        </w:rPr>
        <w:t>
       3                  3          Ақпараттық кеңістік
</w:t>
      </w:r>
      <w:r>
        <w:br/>
      </w:r>
      <w:r>
        <w:rPr>
          <w:rFonts w:ascii="Times New Roman"/>
          <w:b w:val="false"/>
          <w:i w:val="false"/>
          <w:color w:val="000000"/>
          <w:sz w:val="28"/>
        </w:rPr>
        <w:t>
          029                29      Жергілікті деңгейде ақпараттың
</w:t>
      </w:r>
      <w:r>
        <w:br/>
      </w:r>
      <w:r>
        <w:rPr>
          <w:rFonts w:ascii="Times New Roman"/>
          <w:b w:val="false"/>
          <w:i w:val="false"/>
          <w:color w:val="000000"/>
          <w:sz w:val="28"/>
        </w:rPr>
        <w:t>
                                     жалпыға қол жетімділігін
</w:t>
      </w:r>
      <w:r>
        <w:br/>
      </w:r>
      <w:r>
        <w:rPr>
          <w:rFonts w:ascii="Times New Roman"/>
          <w:b w:val="false"/>
          <w:i w:val="false"/>
          <w:color w:val="000000"/>
          <w:sz w:val="28"/>
        </w:rPr>
        <w:t>
                                     қамтамасыз ету
</w:t>
      </w:r>
      <w:r>
        <w:br/>
      </w:r>
      <w:r>
        <w:rPr>
          <w:rFonts w:ascii="Times New Roman"/>
          <w:b w:val="false"/>
          <w:i w:val="false"/>
          <w:color w:val="000000"/>
          <w:sz w:val="28"/>
        </w:rPr>
        <w:t>
   13                  13            Басқалар
</w:t>
      </w:r>
      <w:r>
        <w:br/>
      </w:r>
      <w:r>
        <w:rPr>
          <w:rFonts w:ascii="Times New Roman"/>
          <w:b w:val="false"/>
          <w:i w:val="false"/>
          <w:color w:val="000000"/>
          <w:sz w:val="28"/>
        </w:rPr>
        <w:t>
       9                  9          Басқалар
</w:t>
      </w:r>
      <w:r>
        <w:br/>
      </w:r>
      <w:r>
        <w:rPr>
          <w:rFonts w:ascii="Times New Roman"/>
          <w:b w:val="false"/>
          <w:i w:val="false"/>
          <w:color w:val="000000"/>
          <w:sz w:val="28"/>
        </w:rPr>
        <w:t>
          001                01      Жергілікті бюджеттен
</w:t>
      </w:r>
      <w:r>
        <w:br/>
      </w:r>
      <w:r>
        <w:rPr>
          <w:rFonts w:ascii="Times New Roman"/>
          <w:b w:val="false"/>
          <w:i w:val="false"/>
          <w:color w:val="000000"/>
          <w:sz w:val="28"/>
        </w:rPr>
        <w:t>
                                     қаржыланатын білім беру,
</w:t>
      </w:r>
      <w:r>
        <w:br/>
      </w:r>
      <w:r>
        <w:rPr>
          <w:rFonts w:ascii="Times New Roman"/>
          <w:b w:val="false"/>
          <w:i w:val="false"/>
          <w:color w:val="000000"/>
          <w:sz w:val="28"/>
        </w:rPr>
        <w:t>
                                     мәдениет, спорт және туризм
</w:t>
      </w:r>
      <w:r>
        <w:br/>
      </w:r>
      <w:r>
        <w:rPr>
          <w:rFonts w:ascii="Times New Roman"/>
          <w:b w:val="false"/>
          <w:i w:val="false"/>
          <w:color w:val="000000"/>
          <w:sz w:val="28"/>
        </w:rPr>
        <w:t>
                                     атқарушы органының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003                03  Жергілікті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002                02      Білім беру, мәдениет, спорт
</w:t>
      </w:r>
      <w:r>
        <w:br/>
      </w:r>
      <w:r>
        <w:rPr>
          <w:rFonts w:ascii="Times New Roman"/>
          <w:b w:val="false"/>
          <w:i w:val="false"/>
          <w:color w:val="000000"/>
          <w:sz w:val="28"/>
        </w:rPr>
        <w:t>
                                     және туризм және ақпараттық
</w:t>
      </w:r>
      <w:r>
        <w:br/>
      </w:r>
      <w:r>
        <w:rPr>
          <w:rFonts w:ascii="Times New Roman"/>
          <w:b w:val="false"/>
          <w:i w:val="false"/>
          <w:color w:val="000000"/>
          <w:sz w:val="28"/>
        </w:rPr>
        <w:t>
                                     кеңістік органдарының
</w:t>
      </w:r>
      <w:r>
        <w:br/>
      </w:r>
      <w:r>
        <w:rPr>
          <w:rFonts w:ascii="Times New Roman"/>
          <w:b w:val="false"/>
          <w:i w:val="false"/>
          <w:color w:val="000000"/>
          <w:sz w:val="28"/>
        </w:rPr>
        <w:t>
                                     ақпараттық жүйелерін құру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106                96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жергілікті
</w:t>
      </w:r>
      <w:r>
        <w:br/>
      </w:r>
      <w:r>
        <w:rPr>
          <w:rFonts w:ascii="Times New Roman"/>
          <w:b w:val="false"/>
          <w:i w:val="false"/>
          <w:color w:val="000000"/>
          <w:sz w:val="28"/>
        </w:rPr>
        <w:t>
                                     атқарушы орган резервінің
</w:t>
      </w:r>
      <w:r>
        <w:br/>
      </w:r>
      <w:r>
        <w:rPr>
          <w:rFonts w:ascii="Times New Roman"/>
          <w:b w:val="false"/>
          <w:i w:val="false"/>
          <w:color w:val="000000"/>
          <w:sz w:val="28"/>
        </w:rPr>
        <w:t>
                                     есебінен іс-шаралар өткізу
</w:t>
      </w:r>
      <w:r>
        <w:br/>
      </w:r>
      <w:r>
        <w:rPr>
          <w:rFonts w:ascii="Times New Roman"/>
          <w:b w:val="false"/>
          <w:i w:val="false"/>
          <w:color w:val="000000"/>
          <w:sz w:val="28"/>
        </w:rPr>
        <w:t>
          107                97      Жергілікті атқарушы орган
</w:t>
      </w:r>
      <w:r>
        <w:br/>
      </w:r>
      <w:r>
        <w:rPr>
          <w:rFonts w:ascii="Times New Roman"/>
          <w:b w:val="false"/>
          <w:i w:val="false"/>
          <w:color w:val="000000"/>
          <w:sz w:val="28"/>
        </w:rPr>
        <w:t>
                                     резервінің есебінен сот
</w:t>
      </w:r>
      <w:r>
        <w:br/>
      </w:r>
      <w:r>
        <w:rPr>
          <w:rFonts w:ascii="Times New Roman"/>
          <w:b w:val="false"/>
          <w:i w:val="false"/>
          <w:color w:val="000000"/>
          <w:sz w:val="28"/>
        </w:rPr>
        <w:t>
                                     шешімдері бойынша жергілікті
</w:t>
      </w:r>
      <w:r>
        <w:br/>
      </w:r>
      <w:r>
        <w:rPr>
          <w:rFonts w:ascii="Times New Roman"/>
          <w:b w:val="false"/>
          <w:i w:val="false"/>
          <w:color w:val="000000"/>
          <w:sz w:val="28"/>
        </w:rPr>
        <w:t>
                                     атқарушы органдардың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108                98      Жергілікті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264                264               Жергілікті бюджеттен
</w:t>
      </w:r>
      <w:r>
        <w:br/>
      </w:r>
      <w:r>
        <w:rPr>
          <w:rFonts w:ascii="Times New Roman"/>
          <w:b w:val="false"/>
          <w:i w:val="false"/>
          <w:color w:val="000000"/>
          <w:sz w:val="28"/>
        </w:rPr>
        <w:t>
                                     қаржыланатын қоғамдық
</w:t>
      </w:r>
      <w:r>
        <w:br/>
      </w:r>
      <w:r>
        <w:rPr>
          <w:rFonts w:ascii="Times New Roman"/>
          <w:b w:val="false"/>
          <w:i w:val="false"/>
          <w:color w:val="000000"/>
          <w:sz w:val="28"/>
        </w:rPr>
        <w:t>
                                     қатынастар мен ішкі саясатты
</w:t>
      </w:r>
      <w:r>
        <w:br/>
      </w:r>
      <w:r>
        <w:rPr>
          <w:rFonts w:ascii="Times New Roman"/>
          <w:b w:val="false"/>
          <w:i w:val="false"/>
          <w:color w:val="000000"/>
          <w:sz w:val="28"/>
        </w:rPr>
        <w:t>
                                     талдау атқарушы органы
</w:t>
      </w:r>
      <w:r>
        <w:br/>
      </w:r>
      <w:r>
        <w:rPr>
          <w:rFonts w:ascii="Times New Roman"/>
          <w:b w:val="false"/>
          <w:i w:val="false"/>
          <w:color w:val="000000"/>
          <w:sz w:val="28"/>
        </w:rPr>
        <w:t>
   8                   8             Мәдениет, спорт, туризм және
</w:t>
      </w:r>
      <w:r>
        <w:br/>
      </w:r>
      <w:r>
        <w:rPr>
          <w:rFonts w:ascii="Times New Roman"/>
          <w:b w:val="false"/>
          <w:i w:val="false"/>
          <w:color w:val="000000"/>
          <w:sz w:val="28"/>
        </w:rPr>
        <w:t>
                                     ақпараттық кеңістік
</w:t>
      </w:r>
      <w:r>
        <w:br/>
      </w:r>
      <w:r>
        <w:rPr>
          <w:rFonts w:ascii="Times New Roman"/>
          <w:b w:val="false"/>
          <w:i w:val="false"/>
          <w:color w:val="000000"/>
          <w:sz w:val="28"/>
        </w:rPr>
        <w:t>
       3                  3          Ақпараттық кеңістік
</w:t>
      </w:r>
      <w:r>
        <w:br/>
      </w:r>
      <w:r>
        <w:rPr>
          <w:rFonts w:ascii="Times New Roman"/>
          <w:b w:val="false"/>
          <w:i w:val="false"/>
          <w:color w:val="000000"/>
          <w:sz w:val="28"/>
        </w:rPr>
        <w:t>
          004                04      Жергілікті деңгейде
</w:t>
      </w:r>
      <w:r>
        <w:br/>
      </w:r>
      <w:r>
        <w:rPr>
          <w:rFonts w:ascii="Times New Roman"/>
          <w:b w:val="false"/>
          <w:i w:val="false"/>
          <w:color w:val="000000"/>
          <w:sz w:val="28"/>
        </w:rPr>
        <w:t>
                                     мемлекеттік ақпараттық
</w:t>
      </w:r>
      <w:r>
        <w:br/>
      </w:r>
      <w:r>
        <w:rPr>
          <w:rFonts w:ascii="Times New Roman"/>
          <w:b w:val="false"/>
          <w:i w:val="false"/>
          <w:color w:val="000000"/>
          <w:sz w:val="28"/>
        </w:rPr>
        <w:t>
                                     саясатты жүргізу
</w:t>
      </w:r>
      <w:r>
        <w:br/>
      </w:r>
      <w:r>
        <w:rPr>
          <w:rFonts w:ascii="Times New Roman"/>
          <w:b w:val="false"/>
          <w:i w:val="false"/>
          <w:color w:val="000000"/>
          <w:sz w:val="28"/>
        </w:rPr>
        <w:t>
              100                90  Газеттер мен журналдар арқылы
</w:t>
      </w:r>
      <w:r>
        <w:br/>
      </w:r>
      <w:r>
        <w:rPr>
          <w:rFonts w:ascii="Times New Roman"/>
          <w:b w:val="false"/>
          <w:i w:val="false"/>
          <w:color w:val="000000"/>
          <w:sz w:val="28"/>
        </w:rPr>
        <w:t>
                                     мемлекеттік ақпараттық
</w:t>
      </w:r>
      <w:r>
        <w:br/>
      </w:r>
      <w:r>
        <w:rPr>
          <w:rFonts w:ascii="Times New Roman"/>
          <w:b w:val="false"/>
          <w:i w:val="false"/>
          <w:color w:val="000000"/>
          <w:sz w:val="28"/>
        </w:rPr>
        <w:t>
                                     саясатты жүргізу
</w:t>
      </w:r>
      <w:r>
        <w:br/>
      </w:r>
      <w:r>
        <w:rPr>
          <w:rFonts w:ascii="Times New Roman"/>
          <w:b w:val="false"/>
          <w:i w:val="false"/>
          <w:color w:val="000000"/>
          <w:sz w:val="28"/>
        </w:rPr>
        <w:t>
              101                91  Телерадио арқылы мемлекеттік
</w:t>
      </w:r>
      <w:r>
        <w:br/>
      </w:r>
      <w:r>
        <w:rPr>
          <w:rFonts w:ascii="Times New Roman"/>
          <w:b w:val="false"/>
          <w:i w:val="false"/>
          <w:color w:val="000000"/>
          <w:sz w:val="28"/>
        </w:rPr>
        <w:t>
                                     ақпараттық саясатты жүргізу
</w:t>
      </w:r>
      <w:r>
        <w:br/>
      </w:r>
      <w:r>
        <w:rPr>
          <w:rFonts w:ascii="Times New Roman"/>
          <w:b w:val="false"/>
          <w:i w:val="false"/>
          <w:color w:val="000000"/>
          <w:sz w:val="28"/>
        </w:rPr>
        <w:t>
          005                05      Мемлекеттік және басқа да
</w:t>
      </w:r>
      <w:r>
        <w:br/>
      </w:r>
      <w:r>
        <w:rPr>
          <w:rFonts w:ascii="Times New Roman"/>
          <w:b w:val="false"/>
          <w:i w:val="false"/>
          <w:color w:val="000000"/>
          <w:sz w:val="28"/>
        </w:rPr>
        <w:t>
                                     тілдерді дамыту
</w:t>
      </w:r>
      <w:r>
        <w:br/>
      </w:r>
      <w:r>
        <w:rPr>
          <w:rFonts w:ascii="Times New Roman"/>
          <w:b w:val="false"/>
          <w:i w:val="false"/>
          <w:color w:val="000000"/>
          <w:sz w:val="28"/>
        </w:rPr>
        <w:t>
          006                06      Ішкі саясаттың тұрақтылығын
</w:t>
      </w:r>
      <w:r>
        <w:br/>
      </w:r>
      <w:r>
        <w:rPr>
          <w:rFonts w:ascii="Times New Roman"/>
          <w:b w:val="false"/>
          <w:i w:val="false"/>
          <w:color w:val="000000"/>
          <w:sz w:val="28"/>
        </w:rPr>
        <w:t>
                                     қамтамасыз ету жөніндегі
</w:t>
      </w:r>
      <w:r>
        <w:br/>
      </w:r>
      <w:r>
        <w:rPr>
          <w:rFonts w:ascii="Times New Roman"/>
          <w:b w:val="false"/>
          <w:i w:val="false"/>
          <w:color w:val="000000"/>
          <w:sz w:val="28"/>
        </w:rPr>
        <w:t>
                                     мемлекеттік саясатты жүргізуге
</w:t>
      </w:r>
      <w:r>
        <w:br/>
      </w:r>
      <w:r>
        <w:rPr>
          <w:rFonts w:ascii="Times New Roman"/>
          <w:b w:val="false"/>
          <w:i w:val="false"/>
          <w:color w:val="000000"/>
          <w:sz w:val="28"/>
        </w:rPr>
        <w:t>
                                     қатысу
</w:t>
      </w:r>
      <w:r>
        <w:br/>
      </w:r>
      <w:r>
        <w:rPr>
          <w:rFonts w:ascii="Times New Roman"/>
          <w:b w:val="false"/>
          <w:i w:val="false"/>
          <w:color w:val="000000"/>
          <w:sz w:val="28"/>
        </w:rPr>
        <w:t>
       9                  9          Мәдениет, спорт және
</w:t>
      </w:r>
      <w:r>
        <w:br/>
      </w:r>
      <w:r>
        <w:rPr>
          <w:rFonts w:ascii="Times New Roman"/>
          <w:b w:val="false"/>
          <w:i w:val="false"/>
          <w:color w:val="000000"/>
          <w:sz w:val="28"/>
        </w:rPr>
        <w:t>
                                     ақпараттық кеңістікті
</w:t>
      </w:r>
      <w:r>
        <w:br/>
      </w:r>
      <w:r>
        <w:rPr>
          <w:rFonts w:ascii="Times New Roman"/>
          <w:b w:val="false"/>
          <w:i w:val="false"/>
          <w:color w:val="000000"/>
          <w:sz w:val="28"/>
        </w:rPr>
        <w:t>
                                     ұйымдастыру жөніндегі басқа да
</w:t>
      </w:r>
      <w:r>
        <w:br/>
      </w:r>
      <w:r>
        <w:rPr>
          <w:rFonts w:ascii="Times New Roman"/>
          <w:b w:val="false"/>
          <w:i w:val="false"/>
          <w:color w:val="000000"/>
          <w:sz w:val="28"/>
        </w:rPr>
        <w:t>
                                     қызметтер
</w:t>
      </w:r>
      <w:r>
        <w:br/>
      </w:r>
      <w:r>
        <w:rPr>
          <w:rFonts w:ascii="Times New Roman"/>
          <w:b w:val="false"/>
          <w:i w:val="false"/>
          <w:color w:val="000000"/>
          <w:sz w:val="28"/>
        </w:rPr>
        <w:t>
          001                01      Жергілікті бюджеттен
</w:t>
      </w:r>
      <w:r>
        <w:br/>
      </w:r>
      <w:r>
        <w:rPr>
          <w:rFonts w:ascii="Times New Roman"/>
          <w:b w:val="false"/>
          <w:i w:val="false"/>
          <w:color w:val="000000"/>
          <w:sz w:val="28"/>
        </w:rPr>
        <w:t>
                                     қаржыланатын қоғамдық
</w:t>
      </w:r>
      <w:r>
        <w:br/>
      </w:r>
      <w:r>
        <w:rPr>
          <w:rFonts w:ascii="Times New Roman"/>
          <w:b w:val="false"/>
          <w:i w:val="false"/>
          <w:color w:val="000000"/>
          <w:sz w:val="28"/>
        </w:rPr>
        <w:t>
                                     қатынастар мен ішкі саясатты
</w:t>
      </w:r>
      <w:r>
        <w:br/>
      </w:r>
      <w:r>
        <w:rPr>
          <w:rFonts w:ascii="Times New Roman"/>
          <w:b w:val="false"/>
          <w:i w:val="false"/>
          <w:color w:val="000000"/>
          <w:sz w:val="28"/>
        </w:rPr>
        <w:t>
                                     талдау атқарушы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003                03  Жергілікті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002                02      Аймақтық жастар саясатын
</w:t>
      </w:r>
      <w:r>
        <w:br/>
      </w:r>
      <w:r>
        <w:rPr>
          <w:rFonts w:ascii="Times New Roman"/>
          <w:b w:val="false"/>
          <w:i w:val="false"/>
          <w:color w:val="000000"/>
          <w:sz w:val="28"/>
        </w:rPr>
        <w:t>
                                     жүргізу
</w:t>
      </w:r>
      <w:r>
        <w:br/>
      </w:r>
      <w:r>
        <w:rPr>
          <w:rFonts w:ascii="Times New Roman"/>
          <w:b w:val="false"/>
          <w:i w:val="false"/>
          <w:color w:val="000000"/>
          <w:sz w:val="28"/>
        </w:rPr>
        <w:t>
          003                03      Қоғамдық қатынастар мен ішкі
</w:t>
      </w:r>
      <w:r>
        <w:br/>
      </w:r>
      <w:r>
        <w:rPr>
          <w:rFonts w:ascii="Times New Roman"/>
          <w:b w:val="false"/>
          <w:i w:val="false"/>
          <w:color w:val="000000"/>
          <w:sz w:val="28"/>
        </w:rPr>
        <w:t>
                                     саясатты талдау органдарының
</w:t>
      </w:r>
      <w:r>
        <w:br/>
      </w:r>
      <w:r>
        <w:rPr>
          <w:rFonts w:ascii="Times New Roman"/>
          <w:b w:val="false"/>
          <w:i w:val="false"/>
          <w:color w:val="000000"/>
          <w:sz w:val="28"/>
        </w:rPr>
        <w:t>
                                     ақпараттық жүйелерін құру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106                96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жергілікті
</w:t>
      </w:r>
      <w:r>
        <w:br/>
      </w:r>
      <w:r>
        <w:rPr>
          <w:rFonts w:ascii="Times New Roman"/>
          <w:b w:val="false"/>
          <w:i w:val="false"/>
          <w:color w:val="000000"/>
          <w:sz w:val="28"/>
        </w:rPr>
        <w:t>
                                     атқарушы орган резервінің
</w:t>
      </w:r>
      <w:r>
        <w:br/>
      </w:r>
      <w:r>
        <w:rPr>
          <w:rFonts w:ascii="Times New Roman"/>
          <w:b w:val="false"/>
          <w:i w:val="false"/>
          <w:color w:val="000000"/>
          <w:sz w:val="28"/>
        </w:rPr>
        <w:t>
                                     есебінен іс-шаралар өткізу
</w:t>
      </w:r>
      <w:r>
        <w:br/>
      </w:r>
      <w:r>
        <w:rPr>
          <w:rFonts w:ascii="Times New Roman"/>
          <w:b w:val="false"/>
          <w:i w:val="false"/>
          <w:color w:val="000000"/>
          <w:sz w:val="28"/>
        </w:rPr>
        <w:t>
          107                97      Жергілікті атқарушы орган
</w:t>
      </w:r>
      <w:r>
        <w:br/>
      </w:r>
      <w:r>
        <w:rPr>
          <w:rFonts w:ascii="Times New Roman"/>
          <w:b w:val="false"/>
          <w:i w:val="false"/>
          <w:color w:val="000000"/>
          <w:sz w:val="28"/>
        </w:rPr>
        <w:t>
                                     резервінің есебінен сот
</w:t>
      </w:r>
      <w:r>
        <w:br/>
      </w:r>
      <w:r>
        <w:rPr>
          <w:rFonts w:ascii="Times New Roman"/>
          <w:b w:val="false"/>
          <w:i w:val="false"/>
          <w:color w:val="000000"/>
          <w:sz w:val="28"/>
        </w:rPr>
        <w:t>
                                     шешімдері бойынша жергілікті
</w:t>
      </w:r>
      <w:r>
        <w:br/>
      </w:r>
      <w:r>
        <w:rPr>
          <w:rFonts w:ascii="Times New Roman"/>
          <w:b w:val="false"/>
          <w:i w:val="false"/>
          <w:color w:val="000000"/>
          <w:sz w:val="28"/>
        </w:rPr>
        <w:t>
                                     атқарушы органдардың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108                98      Жергілікті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272                272               Экономика, жергілікті
</w:t>
      </w:r>
      <w:r>
        <w:br/>
      </w:r>
      <w:r>
        <w:rPr>
          <w:rFonts w:ascii="Times New Roman"/>
          <w:b w:val="false"/>
          <w:i w:val="false"/>
          <w:color w:val="000000"/>
          <w:sz w:val="28"/>
        </w:rPr>
        <w:t>
                                     бюджеттен қаржыланатын шағын
</w:t>
      </w:r>
      <w:r>
        <w:br/>
      </w:r>
      <w:r>
        <w:rPr>
          <w:rFonts w:ascii="Times New Roman"/>
          <w:b w:val="false"/>
          <w:i w:val="false"/>
          <w:color w:val="000000"/>
          <w:sz w:val="28"/>
        </w:rPr>
        <w:t>
                                     және орта бизнесті қолдау,
</w:t>
      </w:r>
      <w:r>
        <w:br/>
      </w:r>
      <w:r>
        <w:rPr>
          <w:rFonts w:ascii="Times New Roman"/>
          <w:b w:val="false"/>
          <w:i w:val="false"/>
          <w:color w:val="000000"/>
          <w:sz w:val="28"/>
        </w:rPr>
        <w:t>
                                     мемлекеттік сатып алу атқарушы
</w:t>
      </w:r>
      <w:r>
        <w:br/>
      </w:r>
      <w:r>
        <w:rPr>
          <w:rFonts w:ascii="Times New Roman"/>
          <w:b w:val="false"/>
          <w:i w:val="false"/>
          <w:color w:val="000000"/>
          <w:sz w:val="28"/>
        </w:rPr>
        <w:t>
                                     органы
</w:t>
      </w:r>
      <w:r>
        <w:br/>
      </w:r>
      <w:r>
        <w:rPr>
          <w:rFonts w:ascii="Times New Roman"/>
          <w:b w:val="false"/>
          <w:i w:val="false"/>
          <w:color w:val="000000"/>
          <w:sz w:val="28"/>
        </w:rPr>
        <w:t>
   13                  13            Басқалар
</w:t>
      </w:r>
      <w:r>
        <w:br/>
      </w:r>
      <w:r>
        <w:rPr>
          <w:rFonts w:ascii="Times New Roman"/>
          <w:b w:val="false"/>
          <w:i w:val="false"/>
          <w:color w:val="000000"/>
          <w:sz w:val="28"/>
        </w:rPr>
        <w:t>
       3                  3          Кәсіпкерлік қызметті қолдау
</w:t>
      </w:r>
      <w:r>
        <w:br/>
      </w:r>
      <w:r>
        <w:rPr>
          <w:rFonts w:ascii="Times New Roman"/>
          <w:b w:val="false"/>
          <w:i w:val="false"/>
          <w:color w:val="000000"/>
          <w:sz w:val="28"/>
        </w:rPr>
        <w:t>
                                     және бәсекелестікті қорғау
</w:t>
      </w:r>
      <w:r>
        <w:br/>
      </w:r>
      <w:r>
        <w:rPr>
          <w:rFonts w:ascii="Times New Roman"/>
          <w:b w:val="false"/>
          <w:i w:val="false"/>
          <w:color w:val="000000"/>
          <w:sz w:val="28"/>
        </w:rPr>
        <w:t>
          002                02      Жергілікті деңгейде шағын
</w:t>
      </w:r>
      <w:r>
        <w:br/>
      </w:r>
      <w:r>
        <w:rPr>
          <w:rFonts w:ascii="Times New Roman"/>
          <w:b w:val="false"/>
          <w:i w:val="false"/>
          <w:color w:val="000000"/>
          <w:sz w:val="28"/>
        </w:rPr>
        <w:t>
                                     кәсіпкерлікті қолдауды
</w:t>
      </w:r>
      <w:r>
        <w:br/>
      </w:r>
      <w:r>
        <w:rPr>
          <w:rFonts w:ascii="Times New Roman"/>
          <w:b w:val="false"/>
          <w:i w:val="false"/>
          <w:color w:val="000000"/>
          <w:sz w:val="28"/>
        </w:rPr>
        <w:t>
                                     ұйымдастыру
</w:t>
      </w:r>
      <w:r>
        <w:br/>
      </w:r>
      <w:r>
        <w:rPr>
          <w:rFonts w:ascii="Times New Roman"/>
          <w:b w:val="false"/>
          <w:i w:val="false"/>
          <w:color w:val="000000"/>
          <w:sz w:val="28"/>
        </w:rPr>
        <w:t>
       9                  9          Басқалар
</w:t>
      </w:r>
      <w:r>
        <w:br/>
      </w:r>
      <w:r>
        <w:rPr>
          <w:rFonts w:ascii="Times New Roman"/>
          <w:b w:val="false"/>
          <w:i w:val="false"/>
          <w:color w:val="000000"/>
          <w:sz w:val="28"/>
        </w:rPr>
        <w:t>
          001                01      Экономика, жергілікті
</w:t>
      </w:r>
      <w:r>
        <w:br/>
      </w:r>
      <w:r>
        <w:rPr>
          <w:rFonts w:ascii="Times New Roman"/>
          <w:b w:val="false"/>
          <w:i w:val="false"/>
          <w:color w:val="000000"/>
          <w:sz w:val="28"/>
        </w:rPr>
        <w:t>
                                     бюджеттен қаржыланатын шағын
</w:t>
      </w:r>
      <w:r>
        <w:br/>
      </w:r>
      <w:r>
        <w:rPr>
          <w:rFonts w:ascii="Times New Roman"/>
          <w:b w:val="false"/>
          <w:i w:val="false"/>
          <w:color w:val="000000"/>
          <w:sz w:val="28"/>
        </w:rPr>
        <w:t>
                                     және орта бизнесті қолдау,
</w:t>
      </w:r>
      <w:r>
        <w:br/>
      </w:r>
      <w:r>
        <w:rPr>
          <w:rFonts w:ascii="Times New Roman"/>
          <w:b w:val="false"/>
          <w:i w:val="false"/>
          <w:color w:val="000000"/>
          <w:sz w:val="28"/>
        </w:rPr>
        <w:t>
                                     мемлекеттік сатып алу атқарушы
</w:t>
      </w:r>
      <w:r>
        <w:br/>
      </w:r>
      <w:r>
        <w:rPr>
          <w:rFonts w:ascii="Times New Roman"/>
          <w:b w:val="false"/>
          <w:i w:val="false"/>
          <w:color w:val="000000"/>
          <w:sz w:val="28"/>
        </w:rPr>
        <w:t>
                                     органның қызметін қамтамасыз
</w:t>
      </w:r>
      <w:r>
        <w:br/>
      </w:r>
      <w:r>
        <w:rPr>
          <w:rFonts w:ascii="Times New Roman"/>
          <w:b w:val="false"/>
          <w:i w:val="false"/>
          <w:color w:val="000000"/>
          <w:sz w:val="28"/>
        </w:rPr>
        <w:t>
                                     ету
</w:t>
      </w:r>
      <w:r>
        <w:br/>
      </w:r>
      <w:r>
        <w:rPr>
          <w:rFonts w:ascii="Times New Roman"/>
          <w:b w:val="false"/>
          <w:i w:val="false"/>
          <w:color w:val="000000"/>
          <w:sz w:val="28"/>
        </w:rPr>
        <w:t>
              003                03  Жергілікті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003                03      Экономика, жергілікті
</w:t>
      </w:r>
      <w:r>
        <w:br/>
      </w:r>
      <w:r>
        <w:rPr>
          <w:rFonts w:ascii="Times New Roman"/>
          <w:b w:val="false"/>
          <w:i w:val="false"/>
          <w:color w:val="000000"/>
          <w:sz w:val="28"/>
        </w:rPr>
        <w:t>
                                     бюджеттен қаржыланатын шағын
</w:t>
      </w:r>
      <w:r>
        <w:br/>
      </w:r>
      <w:r>
        <w:rPr>
          <w:rFonts w:ascii="Times New Roman"/>
          <w:b w:val="false"/>
          <w:i w:val="false"/>
          <w:color w:val="000000"/>
          <w:sz w:val="28"/>
        </w:rPr>
        <w:t>
                                     және орта бизнесті қолдау,
</w:t>
      </w:r>
      <w:r>
        <w:br/>
      </w:r>
      <w:r>
        <w:rPr>
          <w:rFonts w:ascii="Times New Roman"/>
          <w:b w:val="false"/>
          <w:i w:val="false"/>
          <w:color w:val="000000"/>
          <w:sz w:val="28"/>
        </w:rPr>
        <w:t>
                                     мемлекеттік сатып алу
</w:t>
      </w:r>
      <w:r>
        <w:br/>
      </w:r>
      <w:r>
        <w:rPr>
          <w:rFonts w:ascii="Times New Roman"/>
          <w:b w:val="false"/>
          <w:i w:val="false"/>
          <w:color w:val="000000"/>
          <w:sz w:val="28"/>
        </w:rPr>
        <w:t>
                                     органдарының ақпараттық
</w:t>
      </w:r>
      <w:r>
        <w:br/>
      </w:r>
      <w:r>
        <w:rPr>
          <w:rFonts w:ascii="Times New Roman"/>
          <w:b w:val="false"/>
          <w:i w:val="false"/>
          <w:color w:val="000000"/>
          <w:sz w:val="28"/>
        </w:rPr>
        <w:t>
                                     жүйелерін құру
</w:t>
      </w:r>
      <w:r>
        <w:br/>
      </w:r>
      <w:r>
        <w:rPr>
          <w:rFonts w:ascii="Times New Roman"/>
          <w:b w:val="false"/>
          <w:i w:val="false"/>
          <w:color w:val="000000"/>
          <w:sz w:val="28"/>
        </w:rPr>
        <w:t>
          004                04      Инновациялық қызметті қолдау
</w:t>
      </w:r>
      <w:r>
        <w:br/>
      </w:r>
      <w:r>
        <w:rPr>
          <w:rFonts w:ascii="Times New Roman"/>
          <w:b w:val="false"/>
          <w:i w:val="false"/>
          <w:color w:val="000000"/>
          <w:sz w:val="28"/>
        </w:rPr>
        <w:t>
          005                05      Жергілікті деңгейде шағын
</w:t>
      </w:r>
      <w:r>
        <w:br/>
      </w:r>
      <w:r>
        <w:rPr>
          <w:rFonts w:ascii="Times New Roman"/>
          <w:b w:val="false"/>
          <w:i w:val="false"/>
          <w:color w:val="000000"/>
          <w:sz w:val="28"/>
        </w:rPr>
        <w:t>
                                     кәсіпкерлікті дамытуға кредит
</w:t>
      </w:r>
      <w:r>
        <w:br/>
      </w:r>
      <w:r>
        <w:rPr>
          <w:rFonts w:ascii="Times New Roman"/>
          <w:b w:val="false"/>
          <w:i w:val="false"/>
          <w:color w:val="000000"/>
          <w:sz w:val="28"/>
        </w:rPr>
        <w:t>
                                     беру
</w:t>
      </w:r>
      <w:r>
        <w:br/>
      </w:r>
      <w:r>
        <w:rPr>
          <w:rFonts w:ascii="Times New Roman"/>
          <w:b w:val="false"/>
          <w:i w:val="false"/>
          <w:color w:val="000000"/>
          <w:sz w:val="28"/>
        </w:rPr>
        <w:t>
          006                06      Экономика саласын қолдау мен
</w:t>
      </w:r>
      <w:r>
        <w:br/>
      </w:r>
      <w:r>
        <w:rPr>
          <w:rFonts w:ascii="Times New Roman"/>
          <w:b w:val="false"/>
          <w:i w:val="false"/>
          <w:color w:val="000000"/>
          <w:sz w:val="28"/>
        </w:rPr>
        <w:t>
                                     дамытуға кредит беру
</w:t>
      </w:r>
      <w:r>
        <w:br/>
      </w:r>
      <w:r>
        <w:rPr>
          <w:rFonts w:ascii="Times New Roman"/>
          <w:b w:val="false"/>
          <w:i w:val="false"/>
          <w:color w:val="000000"/>
          <w:sz w:val="28"/>
        </w:rPr>
        <w:t>
          007                07      Шағын, оның ішінде экономикасы
</w:t>
      </w:r>
      <w:r>
        <w:br/>
      </w:r>
      <w:r>
        <w:rPr>
          <w:rFonts w:ascii="Times New Roman"/>
          <w:b w:val="false"/>
          <w:i w:val="false"/>
          <w:color w:val="000000"/>
          <w:sz w:val="28"/>
        </w:rPr>
        <w:t>
                                     тоқыраған қалаларды дамыту
</w:t>
      </w:r>
      <w:r>
        <w:br/>
      </w:r>
      <w:r>
        <w:rPr>
          <w:rFonts w:ascii="Times New Roman"/>
          <w:b w:val="false"/>
          <w:i w:val="false"/>
          <w:color w:val="000000"/>
          <w:sz w:val="28"/>
        </w:rPr>
        <w:t>
              011                11  Республикалық бюджеттен ресми
</w:t>
      </w:r>
      <w:r>
        <w:br/>
      </w:r>
      <w:r>
        <w:rPr>
          <w:rFonts w:ascii="Times New Roman"/>
          <w:b w:val="false"/>
          <w:i w:val="false"/>
          <w:color w:val="000000"/>
          <w:sz w:val="28"/>
        </w:rPr>
        <w:t>
                                     трансферттер есебінен
</w:t>
      </w:r>
      <w:r>
        <w:br/>
      </w:r>
      <w:r>
        <w:rPr>
          <w:rFonts w:ascii="Times New Roman"/>
          <w:b w:val="false"/>
          <w:i w:val="false"/>
          <w:color w:val="000000"/>
          <w:sz w:val="28"/>
        </w:rPr>
        <w:t>
                                     бағдарламаларды іске асыру
</w:t>
      </w:r>
      <w:r>
        <w:br/>
      </w:r>
      <w:r>
        <w:rPr>
          <w:rFonts w:ascii="Times New Roman"/>
          <w:b w:val="false"/>
          <w:i w:val="false"/>
          <w:color w:val="000000"/>
          <w:sz w:val="28"/>
        </w:rPr>
        <w:t>
          008                08      Жергілікті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106                96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жергілікті
</w:t>
      </w:r>
      <w:r>
        <w:br/>
      </w:r>
      <w:r>
        <w:rPr>
          <w:rFonts w:ascii="Times New Roman"/>
          <w:b w:val="false"/>
          <w:i w:val="false"/>
          <w:color w:val="000000"/>
          <w:sz w:val="28"/>
        </w:rPr>
        <w:t>
                                     атқарушы орган резервінің
</w:t>
      </w:r>
      <w:r>
        <w:br/>
      </w:r>
      <w:r>
        <w:rPr>
          <w:rFonts w:ascii="Times New Roman"/>
          <w:b w:val="false"/>
          <w:i w:val="false"/>
          <w:color w:val="000000"/>
          <w:sz w:val="28"/>
        </w:rPr>
        <w:t>
                                     есебінен іс-шаралар өткізу
</w:t>
      </w:r>
      <w:r>
        <w:br/>
      </w:r>
      <w:r>
        <w:rPr>
          <w:rFonts w:ascii="Times New Roman"/>
          <w:b w:val="false"/>
          <w:i w:val="false"/>
          <w:color w:val="000000"/>
          <w:sz w:val="28"/>
        </w:rPr>
        <w:t>
          107                97      Жергілікті атқарушы орган
</w:t>
      </w:r>
      <w:r>
        <w:br/>
      </w:r>
      <w:r>
        <w:rPr>
          <w:rFonts w:ascii="Times New Roman"/>
          <w:b w:val="false"/>
          <w:i w:val="false"/>
          <w:color w:val="000000"/>
          <w:sz w:val="28"/>
        </w:rPr>
        <w:t>
                                     резервінің есебінен сот
</w:t>
      </w:r>
      <w:r>
        <w:br/>
      </w:r>
      <w:r>
        <w:rPr>
          <w:rFonts w:ascii="Times New Roman"/>
          <w:b w:val="false"/>
          <w:i w:val="false"/>
          <w:color w:val="000000"/>
          <w:sz w:val="28"/>
        </w:rPr>
        <w:t>
                                     шешімдері бойынша жергілікті
</w:t>
      </w:r>
      <w:r>
        <w:br/>
      </w:r>
      <w:r>
        <w:rPr>
          <w:rFonts w:ascii="Times New Roman"/>
          <w:b w:val="false"/>
          <w:i w:val="false"/>
          <w:color w:val="000000"/>
          <w:sz w:val="28"/>
        </w:rPr>
        <w:t>
                                     атқарушы органдардың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108                98      Жергілікті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273                273               Жергілікті бюджеттен
</w:t>
      </w:r>
      <w:r>
        <w:br/>
      </w:r>
      <w:r>
        <w:rPr>
          <w:rFonts w:ascii="Times New Roman"/>
          <w:b w:val="false"/>
          <w:i w:val="false"/>
          <w:color w:val="000000"/>
          <w:sz w:val="28"/>
        </w:rPr>
        <w:t>
                                     қаржыланатын инфрақұрылымдар
</w:t>
      </w:r>
      <w:r>
        <w:br/>
      </w:r>
      <w:r>
        <w:rPr>
          <w:rFonts w:ascii="Times New Roman"/>
          <w:b w:val="false"/>
          <w:i w:val="false"/>
          <w:color w:val="000000"/>
          <w:sz w:val="28"/>
        </w:rPr>
        <w:t>
                                     мен құрылысты атқарушы орган
</w:t>
      </w:r>
      <w:r>
        <w:br/>
      </w:r>
      <w:r>
        <w:rPr>
          <w:rFonts w:ascii="Times New Roman"/>
          <w:b w:val="false"/>
          <w:i w:val="false"/>
          <w:color w:val="000000"/>
          <w:sz w:val="28"/>
        </w:rPr>
        <w:t>
   11                  11            Өнеркәсіп және құрылыс
</w:t>
      </w:r>
      <w:r>
        <w:br/>
      </w:r>
      <w:r>
        <w:rPr>
          <w:rFonts w:ascii="Times New Roman"/>
          <w:b w:val="false"/>
          <w:i w:val="false"/>
          <w:color w:val="000000"/>
          <w:sz w:val="28"/>
        </w:rPr>
        <w:t>
       2                  2          Құрылыс
</w:t>
      </w:r>
      <w:r>
        <w:br/>
      </w:r>
      <w:r>
        <w:rPr>
          <w:rFonts w:ascii="Times New Roman"/>
          <w:b w:val="false"/>
          <w:i w:val="false"/>
          <w:color w:val="000000"/>
          <w:sz w:val="28"/>
        </w:rPr>
        <w:t>
          011                11      Елді мекендердегі
</w:t>
      </w:r>
      <w:r>
        <w:br/>
      </w:r>
      <w:r>
        <w:rPr>
          <w:rFonts w:ascii="Times New Roman"/>
          <w:b w:val="false"/>
          <w:i w:val="false"/>
          <w:color w:val="000000"/>
          <w:sz w:val="28"/>
        </w:rPr>
        <w:t>
                                     құрылыстардың бас жоспарын
</w:t>
      </w:r>
      <w:r>
        <w:br/>
      </w:r>
      <w:r>
        <w:rPr>
          <w:rFonts w:ascii="Times New Roman"/>
          <w:b w:val="false"/>
          <w:i w:val="false"/>
          <w:color w:val="000000"/>
          <w:sz w:val="28"/>
        </w:rPr>
        <w:t>
                                     әзірлеу
</w:t>
      </w:r>
      <w:r>
        <w:br/>
      </w:r>
      <w:r>
        <w:rPr>
          <w:rFonts w:ascii="Times New Roman"/>
          <w:b w:val="false"/>
          <w:i w:val="false"/>
          <w:color w:val="000000"/>
          <w:sz w:val="28"/>
        </w:rPr>
        <w:t>
   13                  13            Басқалар
</w:t>
      </w:r>
      <w:r>
        <w:br/>
      </w:r>
      <w:r>
        <w:rPr>
          <w:rFonts w:ascii="Times New Roman"/>
          <w:b w:val="false"/>
          <w:i w:val="false"/>
          <w:color w:val="000000"/>
          <w:sz w:val="28"/>
        </w:rPr>
        <w:t>
       9                  9          Басқалар
</w:t>
      </w:r>
      <w:r>
        <w:br/>
      </w:r>
      <w:r>
        <w:rPr>
          <w:rFonts w:ascii="Times New Roman"/>
          <w:b w:val="false"/>
          <w:i w:val="false"/>
          <w:color w:val="000000"/>
          <w:sz w:val="28"/>
        </w:rPr>
        <w:t>
          001                01      Жергілікті бюджеттен
</w:t>
      </w:r>
      <w:r>
        <w:br/>
      </w:r>
      <w:r>
        <w:rPr>
          <w:rFonts w:ascii="Times New Roman"/>
          <w:b w:val="false"/>
          <w:i w:val="false"/>
          <w:color w:val="000000"/>
          <w:sz w:val="28"/>
        </w:rPr>
        <w:t>
                                     қаржыланатын инфрақұрылымдар
</w:t>
      </w:r>
      <w:r>
        <w:br/>
      </w:r>
      <w:r>
        <w:rPr>
          <w:rFonts w:ascii="Times New Roman"/>
          <w:b w:val="false"/>
          <w:i w:val="false"/>
          <w:color w:val="000000"/>
          <w:sz w:val="28"/>
        </w:rPr>
        <w:t>
                                     мен құрылыс атқарушы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003                03  Жергілікті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002                02      Коммуналдық меншік
</w:t>
      </w:r>
      <w:r>
        <w:br/>
      </w:r>
      <w:r>
        <w:rPr>
          <w:rFonts w:ascii="Times New Roman"/>
          <w:b w:val="false"/>
          <w:i w:val="false"/>
          <w:color w:val="000000"/>
          <w:sz w:val="28"/>
        </w:rPr>
        <w:t>
                                     объектілерін дамыту
</w:t>
      </w:r>
      <w:r>
        <w:br/>
      </w:r>
      <w:r>
        <w:rPr>
          <w:rFonts w:ascii="Times New Roman"/>
          <w:b w:val="false"/>
          <w:i w:val="false"/>
          <w:color w:val="000000"/>
          <w:sz w:val="28"/>
        </w:rPr>
        <w:t>
          003                03      Инфрақұрылымдар мен құрылыс
</w:t>
      </w:r>
      <w:r>
        <w:br/>
      </w:r>
      <w:r>
        <w:rPr>
          <w:rFonts w:ascii="Times New Roman"/>
          <w:b w:val="false"/>
          <w:i w:val="false"/>
          <w:color w:val="000000"/>
          <w:sz w:val="28"/>
        </w:rPr>
        <w:t>
                                     органдарының ақпараттық
</w:t>
      </w:r>
      <w:r>
        <w:br/>
      </w:r>
      <w:r>
        <w:rPr>
          <w:rFonts w:ascii="Times New Roman"/>
          <w:b w:val="false"/>
          <w:i w:val="false"/>
          <w:color w:val="000000"/>
          <w:sz w:val="28"/>
        </w:rPr>
        <w:t>
                                     жүйелерін құру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106                96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жергілікті
</w:t>
      </w:r>
      <w:r>
        <w:br/>
      </w:r>
      <w:r>
        <w:rPr>
          <w:rFonts w:ascii="Times New Roman"/>
          <w:b w:val="false"/>
          <w:i w:val="false"/>
          <w:color w:val="000000"/>
          <w:sz w:val="28"/>
        </w:rPr>
        <w:t>
                                     атқарушы орган резервінің
</w:t>
      </w:r>
      <w:r>
        <w:br/>
      </w:r>
      <w:r>
        <w:rPr>
          <w:rFonts w:ascii="Times New Roman"/>
          <w:b w:val="false"/>
          <w:i w:val="false"/>
          <w:color w:val="000000"/>
          <w:sz w:val="28"/>
        </w:rPr>
        <w:t>
                                     есебінен іс-шаралар өткізу
</w:t>
      </w:r>
      <w:r>
        <w:br/>
      </w:r>
      <w:r>
        <w:rPr>
          <w:rFonts w:ascii="Times New Roman"/>
          <w:b w:val="false"/>
          <w:i w:val="false"/>
          <w:color w:val="000000"/>
          <w:sz w:val="28"/>
        </w:rPr>
        <w:t>
          107                97      Жергілікті атқарушы орган
</w:t>
      </w:r>
      <w:r>
        <w:br/>
      </w:r>
      <w:r>
        <w:rPr>
          <w:rFonts w:ascii="Times New Roman"/>
          <w:b w:val="false"/>
          <w:i w:val="false"/>
          <w:color w:val="000000"/>
          <w:sz w:val="28"/>
        </w:rPr>
        <w:t>
                                     резервінің есебінен сот
</w:t>
      </w:r>
      <w:r>
        <w:br/>
      </w:r>
      <w:r>
        <w:rPr>
          <w:rFonts w:ascii="Times New Roman"/>
          <w:b w:val="false"/>
          <w:i w:val="false"/>
          <w:color w:val="000000"/>
          <w:sz w:val="28"/>
        </w:rPr>
        <w:t>
                                     шешімдері бойынша жергілікті
</w:t>
      </w:r>
      <w:r>
        <w:br/>
      </w:r>
      <w:r>
        <w:rPr>
          <w:rFonts w:ascii="Times New Roman"/>
          <w:b w:val="false"/>
          <w:i w:val="false"/>
          <w:color w:val="000000"/>
          <w:sz w:val="28"/>
        </w:rPr>
        <w:t>
                                     атқарушы органдардың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108                98      Жергілікті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274                274               Жергілікті бюджеттен
</w:t>
      </w:r>
      <w:r>
        <w:br/>
      </w:r>
      <w:r>
        <w:rPr>
          <w:rFonts w:ascii="Times New Roman"/>
          <w:b w:val="false"/>
          <w:i w:val="false"/>
          <w:color w:val="000000"/>
          <w:sz w:val="28"/>
        </w:rPr>
        <w:t>
                                     қаржыланатын тұрғын
</w:t>
      </w:r>
      <w:r>
        <w:br/>
      </w:r>
      <w:r>
        <w:rPr>
          <w:rFonts w:ascii="Times New Roman"/>
          <w:b w:val="false"/>
          <w:i w:val="false"/>
          <w:color w:val="000000"/>
          <w:sz w:val="28"/>
        </w:rPr>
        <w:t>
                                     үй-коммуналдық, жол
</w:t>
      </w:r>
      <w:r>
        <w:br/>
      </w:r>
      <w:r>
        <w:rPr>
          <w:rFonts w:ascii="Times New Roman"/>
          <w:b w:val="false"/>
          <w:i w:val="false"/>
          <w:color w:val="000000"/>
          <w:sz w:val="28"/>
        </w:rPr>
        <w:t>
                                     шаруашылығы және көлік
</w:t>
      </w:r>
      <w:r>
        <w:br/>
      </w:r>
      <w:r>
        <w:rPr>
          <w:rFonts w:ascii="Times New Roman"/>
          <w:b w:val="false"/>
          <w:i w:val="false"/>
          <w:color w:val="000000"/>
          <w:sz w:val="28"/>
        </w:rPr>
        <w:t>
                                     атқарушы органы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1                  1          Құқық қорғау қызметі
</w:t>
      </w:r>
      <w:r>
        <w:br/>
      </w:r>
      <w:r>
        <w:rPr>
          <w:rFonts w:ascii="Times New Roman"/>
          <w:b w:val="false"/>
          <w:i w:val="false"/>
          <w:color w:val="000000"/>
          <w:sz w:val="28"/>
        </w:rPr>
        <w:t>
          003                03      Елді мекендерде жол қозғалысын
</w:t>
      </w:r>
      <w:r>
        <w:br/>
      </w:r>
      <w:r>
        <w:rPr>
          <w:rFonts w:ascii="Times New Roman"/>
          <w:b w:val="false"/>
          <w:i w:val="false"/>
          <w:color w:val="000000"/>
          <w:sz w:val="28"/>
        </w:rPr>
        <w:t>
                                     реттеу жөніндегі жабдықтар мен
</w:t>
      </w:r>
      <w:r>
        <w:br/>
      </w:r>
      <w:r>
        <w:rPr>
          <w:rFonts w:ascii="Times New Roman"/>
          <w:b w:val="false"/>
          <w:i w:val="false"/>
          <w:color w:val="000000"/>
          <w:sz w:val="28"/>
        </w:rPr>
        <w:t>
                                     құралдарды пайдалану
</w:t>
      </w:r>
      <w:r>
        <w:br/>
      </w:r>
      <w:r>
        <w:rPr>
          <w:rFonts w:ascii="Times New Roman"/>
          <w:b w:val="false"/>
          <w:i w:val="false"/>
          <w:color w:val="000000"/>
          <w:sz w:val="28"/>
        </w:rPr>
        <w:t>
   7                   7             Тұрғын үй-коммуналдық
</w:t>
      </w:r>
      <w:r>
        <w:br/>
      </w:r>
      <w:r>
        <w:rPr>
          <w:rFonts w:ascii="Times New Roman"/>
          <w:b w:val="false"/>
          <w:i w:val="false"/>
          <w:color w:val="000000"/>
          <w:sz w:val="28"/>
        </w:rPr>
        <w:t>
                                     шаруашылығы
</w:t>
      </w:r>
      <w:r>
        <w:br/>
      </w:r>
      <w:r>
        <w:rPr>
          <w:rFonts w:ascii="Times New Roman"/>
          <w:b w:val="false"/>
          <w:i w:val="false"/>
          <w:color w:val="000000"/>
          <w:sz w:val="28"/>
        </w:rPr>
        <w:t>
       1                  1          Тұрғын үй шаруашылығы
</w:t>
      </w:r>
      <w:r>
        <w:br/>
      </w:r>
      <w:r>
        <w:rPr>
          <w:rFonts w:ascii="Times New Roman"/>
          <w:b w:val="false"/>
          <w:i w:val="false"/>
          <w:color w:val="000000"/>
          <w:sz w:val="28"/>
        </w:rPr>
        <w:t>
          004                04      Мемлекеттің қажеттілігі үшін
</w:t>
      </w:r>
      <w:r>
        <w:br/>
      </w:r>
      <w:r>
        <w:rPr>
          <w:rFonts w:ascii="Times New Roman"/>
          <w:b w:val="false"/>
          <w:i w:val="false"/>
          <w:color w:val="000000"/>
          <w:sz w:val="28"/>
        </w:rPr>
        <w:t>
                                     тұрғын үй және жер учаскелерін
</w:t>
      </w:r>
      <w:r>
        <w:br/>
      </w:r>
      <w:r>
        <w:rPr>
          <w:rFonts w:ascii="Times New Roman"/>
          <w:b w:val="false"/>
          <w:i w:val="false"/>
          <w:color w:val="000000"/>
          <w:sz w:val="28"/>
        </w:rPr>
        <w:t>
                                     алу
</w:t>
      </w:r>
      <w:r>
        <w:br/>
      </w:r>
      <w:r>
        <w:rPr>
          <w:rFonts w:ascii="Times New Roman"/>
          <w:b w:val="false"/>
          <w:i w:val="false"/>
          <w:color w:val="000000"/>
          <w:sz w:val="28"/>
        </w:rPr>
        <w:t>
          005                05      Мемлекеттік тұрғын үй қорының
</w:t>
      </w:r>
      <w:r>
        <w:br/>
      </w:r>
      <w:r>
        <w:rPr>
          <w:rFonts w:ascii="Times New Roman"/>
          <w:b w:val="false"/>
          <w:i w:val="false"/>
          <w:color w:val="000000"/>
          <w:sz w:val="28"/>
        </w:rPr>
        <w:t>
                                     сақталуын ұйымдастыру
</w:t>
      </w:r>
      <w:r>
        <w:br/>
      </w:r>
      <w:r>
        <w:rPr>
          <w:rFonts w:ascii="Times New Roman"/>
          <w:b w:val="false"/>
          <w:i w:val="false"/>
          <w:color w:val="000000"/>
          <w:sz w:val="28"/>
        </w:rPr>
        <w:t>
          006                06      Азаматтардың кейбір санаттарын
</w:t>
      </w:r>
      <w:r>
        <w:br/>
      </w:r>
      <w:r>
        <w:rPr>
          <w:rFonts w:ascii="Times New Roman"/>
          <w:b w:val="false"/>
          <w:i w:val="false"/>
          <w:color w:val="000000"/>
          <w:sz w:val="28"/>
        </w:rPr>
        <w:t>
                                     тұрғын үймен қамтамасыз ету
</w:t>
      </w:r>
      <w:r>
        <w:br/>
      </w:r>
      <w:r>
        <w:rPr>
          <w:rFonts w:ascii="Times New Roman"/>
          <w:b w:val="false"/>
          <w:i w:val="false"/>
          <w:color w:val="000000"/>
          <w:sz w:val="28"/>
        </w:rPr>
        <w:t>
              011                11  Республикалық бюджеттен ресми
</w:t>
      </w:r>
      <w:r>
        <w:br/>
      </w:r>
      <w:r>
        <w:rPr>
          <w:rFonts w:ascii="Times New Roman"/>
          <w:b w:val="false"/>
          <w:i w:val="false"/>
          <w:color w:val="000000"/>
          <w:sz w:val="28"/>
        </w:rPr>
        <w:t>
                                     трансферттер есебінен
</w:t>
      </w:r>
      <w:r>
        <w:br/>
      </w:r>
      <w:r>
        <w:rPr>
          <w:rFonts w:ascii="Times New Roman"/>
          <w:b w:val="false"/>
          <w:i w:val="false"/>
          <w:color w:val="000000"/>
          <w:sz w:val="28"/>
        </w:rPr>
        <w:t>
                                     бағдарламаларды іске асыру
</w:t>
      </w:r>
      <w:r>
        <w:br/>
      </w:r>
      <w:r>
        <w:rPr>
          <w:rFonts w:ascii="Times New Roman"/>
          <w:b w:val="false"/>
          <w:i w:val="false"/>
          <w:color w:val="000000"/>
          <w:sz w:val="28"/>
        </w:rPr>
        <w:t>
              015                15  Жергілікті бюджет қаражаты
</w:t>
      </w:r>
      <w:r>
        <w:br/>
      </w:r>
      <w:r>
        <w:rPr>
          <w:rFonts w:ascii="Times New Roman"/>
          <w:b w:val="false"/>
          <w:i w:val="false"/>
          <w:color w:val="000000"/>
          <w:sz w:val="28"/>
        </w:rPr>
        <w:t>
                                     есебінен бағдарламаларды іске
</w:t>
      </w:r>
      <w:r>
        <w:br/>
      </w:r>
      <w:r>
        <w:rPr>
          <w:rFonts w:ascii="Times New Roman"/>
          <w:b w:val="false"/>
          <w:i w:val="false"/>
          <w:color w:val="000000"/>
          <w:sz w:val="28"/>
        </w:rPr>
        <w:t>
                                     асыру
</w:t>
      </w:r>
      <w:r>
        <w:br/>
      </w:r>
      <w:r>
        <w:rPr>
          <w:rFonts w:ascii="Times New Roman"/>
          <w:b w:val="false"/>
          <w:i w:val="false"/>
          <w:color w:val="000000"/>
          <w:sz w:val="28"/>
        </w:rPr>
        <w:t>
          007                07      Апат жағдайындағы және тозған
</w:t>
      </w:r>
      <w:r>
        <w:br/>
      </w:r>
      <w:r>
        <w:rPr>
          <w:rFonts w:ascii="Times New Roman"/>
          <w:b w:val="false"/>
          <w:i w:val="false"/>
          <w:color w:val="000000"/>
          <w:sz w:val="28"/>
        </w:rPr>
        <w:t>
                                     тұрғын үйлерді бұзу
</w:t>
      </w:r>
      <w:r>
        <w:br/>
      </w:r>
      <w:r>
        <w:rPr>
          <w:rFonts w:ascii="Times New Roman"/>
          <w:b w:val="false"/>
          <w:i w:val="false"/>
          <w:color w:val="000000"/>
          <w:sz w:val="28"/>
        </w:rPr>
        <w:t>
          008                08      Қазақстан Республикасының
</w:t>
      </w:r>
      <w:r>
        <w:br/>
      </w:r>
      <w:r>
        <w:rPr>
          <w:rFonts w:ascii="Times New Roman"/>
          <w:b w:val="false"/>
          <w:i w:val="false"/>
          <w:color w:val="000000"/>
          <w:sz w:val="28"/>
        </w:rPr>
        <w:t>
                                     сейсмологиялық қауіпті
</w:t>
      </w:r>
      <w:r>
        <w:br/>
      </w:r>
      <w:r>
        <w:rPr>
          <w:rFonts w:ascii="Times New Roman"/>
          <w:b w:val="false"/>
          <w:i w:val="false"/>
          <w:color w:val="000000"/>
          <w:sz w:val="28"/>
        </w:rPr>
        <w:t>
                                     аймағына орналасқан тұрғын
</w:t>
      </w:r>
      <w:r>
        <w:br/>
      </w:r>
      <w:r>
        <w:rPr>
          <w:rFonts w:ascii="Times New Roman"/>
          <w:b w:val="false"/>
          <w:i w:val="false"/>
          <w:color w:val="000000"/>
          <w:sz w:val="28"/>
        </w:rPr>
        <w:t>
                                     үй-жайлардың сейсмологиялық
</w:t>
      </w:r>
      <w:r>
        <w:br/>
      </w:r>
      <w:r>
        <w:rPr>
          <w:rFonts w:ascii="Times New Roman"/>
          <w:b w:val="false"/>
          <w:i w:val="false"/>
          <w:color w:val="000000"/>
          <w:sz w:val="28"/>
        </w:rPr>
        <w:t>
                                     беріктігін қолдауға
</w:t>
      </w:r>
      <w:r>
        <w:br/>
      </w:r>
      <w:r>
        <w:rPr>
          <w:rFonts w:ascii="Times New Roman"/>
          <w:b w:val="false"/>
          <w:i w:val="false"/>
          <w:color w:val="000000"/>
          <w:sz w:val="28"/>
        </w:rPr>
        <w:t>
                                     бағытталған іс-шаралар
</w:t>
      </w:r>
      <w:r>
        <w:br/>
      </w:r>
      <w:r>
        <w:rPr>
          <w:rFonts w:ascii="Times New Roman"/>
          <w:b w:val="false"/>
          <w:i w:val="false"/>
          <w:color w:val="000000"/>
          <w:sz w:val="28"/>
        </w:rPr>
        <w:t>
          023                23      Атырау қаласында тұрғын үй
</w:t>
      </w:r>
      <w:r>
        <w:br/>
      </w:r>
      <w:r>
        <w:rPr>
          <w:rFonts w:ascii="Times New Roman"/>
          <w:b w:val="false"/>
          <w:i w:val="false"/>
          <w:color w:val="000000"/>
          <w:sz w:val="28"/>
        </w:rPr>
        <w:t>
                                     құрылысы
</w:t>
      </w:r>
      <w:r>
        <w:br/>
      </w:r>
      <w:r>
        <w:rPr>
          <w:rFonts w:ascii="Times New Roman"/>
          <w:b w:val="false"/>
          <w:i w:val="false"/>
          <w:color w:val="000000"/>
          <w:sz w:val="28"/>
        </w:rPr>
        <w:t>
              011                11  Республикалық бюджеттен ресми
</w:t>
      </w:r>
      <w:r>
        <w:br/>
      </w:r>
      <w:r>
        <w:rPr>
          <w:rFonts w:ascii="Times New Roman"/>
          <w:b w:val="false"/>
          <w:i w:val="false"/>
          <w:color w:val="000000"/>
          <w:sz w:val="28"/>
        </w:rPr>
        <w:t>
                                     трансферттер есебінен
</w:t>
      </w:r>
      <w:r>
        <w:br/>
      </w:r>
      <w:r>
        <w:rPr>
          <w:rFonts w:ascii="Times New Roman"/>
          <w:b w:val="false"/>
          <w:i w:val="false"/>
          <w:color w:val="000000"/>
          <w:sz w:val="28"/>
        </w:rPr>
        <w:t>
                                     бағдарламаларды іске асыру
</w:t>
      </w:r>
      <w:r>
        <w:br/>
      </w:r>
      <w:r>
        <w:rPr>
          <w:rFonts w:ascii="Times New Roman"/>
          <w:b w:val="false"/>
          <w:i w:val="false"/>
          <w:color w:val="000000"/>
          <w:sz w:val="28"/>
        </w:rPr>
        <w:t>
       2                  2          Коммуналдық шаруашылық
</w:t>
      </w:r>
      <w:r>
        <w:br/>
      </w:r>
      <w:r>
        <w:rPr>
          <w:rFonts w:ascii="Times New Roman"/>
          <w:b w:val="false"/>
          <w:i w:val="false"/>
          <w:color w:val="000000"/>
          <w:sz w:val="28"/>
        </w:rPr>
        <w:t>
          009                09      Коммуналдық шаруашылықты дамыту
</w:t>
      </w:r>
      <w:r>
        <w:br/>
      </w:r>
      <w:r>
        <w:rPr>
          <w:rFonts w:ascii="Times New Roman"/>
          <w:b w:val="false"/>
          <w:i w:val="false"/>
          <w:color w:val="000000"/>
          <w:sz w:val="28"/>
        </w:rPr>
        <w:t>
              011                11  Республикалық бюджеттен ресми
</w:t>
      </w:r>
      <w:r>
        <w:br/>
      </w:r>
      <w:r>
        <w:rPr>
          <w:rFonts w:ascii="Times New Roman"/>
          <w:b w:val="false"/>
          <w:i w:val="false"/>
          <w:color w:val="000000"/>
          <w:sz w:val="28"/>
        </w:rPr>
        <w:t>
                                     трансферттер есебінен
</w:t>
      </w:r>
      <w:r>
        <w:br/>
      </w:r>
      <w:r>
        <w:rPr>
          <w:rFonts w:ascii="Times New Roman"/>
          <w:b w:val="false"/>
          <w:i w:val="false"/>
          <w:color w:val="000000"/>
          <w:sz w:val="28"/>
        </w:rPr>
        <w:t>
                                     бағдарламаларды іске асыру
</w:t>
      </w:r>
      <w:r>
        <w:br/>
      </w:r>
      <w:r>
        <w:rPr>
          <w:rFonts w:ascii="Times New Roman"/>
          <w:b w:val="false"/>
          <w:i w:val="false"/>
          <w:color w:val="000000"/>
          <w:sz w:val="28"/>
        </w:rPr>
        <w:t>
              015                15  Жергілікті бюджет қаражаты
</w:t>
      </w:r>
      <w:r>
        <w:br/>
      </w:r>
      <w:r>
        <w:rPr>
          <w:rFonts w:ascii="Times New Roman"/>
          <w:b w:val="false"/>
          <w:i w:val="false"/>
          <w:color w:val="000000"/>
          <w:sz w:val="28"/>
        </w:rPr>
        <w:t>
                                     есебінен бағдарламаларды іске
</w:t>
      </w:r>
      <w:r>
        <w:br/>
      </w:r>
      <w:r>
        <w:rPr>
          <w:rFonts w:ascii="Times New Roman"/>
          <w:b w:val="false"/>
          <w:i w:val="false"/>
          <w:color w:val="000000"/>
          <w:sz w:val="28"/>
        </w:rPr>
        <w:t>
                                     асыру
</w:t>
      </w:r>
      <w:r>
        <w:br/>
      </w:r>
      <w:r>
        <w:rPr>
          <w:rFonts w:ascii="Times New Roman"/>
          <w:b w:val="false"/>
          <w:i w:val="false"/>
          <w:color w:val="000000"/>
          <w:sz w:val="28"/>
        </w:rPr>
        <w:t>
          010                10      Коммуналдық шаруашылықты
</w:t>
      </w:r>
      <w:r>
        <w:br/>
      </w:r>
      <w:r>
        <w:rPr>
          <w:rFonts w:ascii="Times New Roman"/>
          <w:b w:val="false"/>
          <w:i w:val="false"/>
          <w:color w:val="000000"/>
          <w:sz w:val="28"/>
        </w:rPr>
        <w:t>
                                     дамытуға кредит беру
</w:t>
      </w:r>
      <w:r>
        <w:br/>
      </w:r>
      <w:r>
        <w:rPr>
          <w:rFonts w:ascii="Times New Roman"/>
          <w:b w:val="false"/>
          <w:i w:val="false"/>
          <w:color w:val="000000"/>
          <w:sz w:val="28"/>
        </w:rPr>
        <w:t>
       3                  3          Сумен жабдықтау
</w:t>
      </w:r>
      <w:r>
        <w:br/>
      </w:r>
      <w:r>
        <w:rPr>
          <w:rFonts w:ascii="Times New Roman"/>
          <w:b w:val="false"/>
          <w:i w:val="false"/>
          <w:color w:val="000000"/>
          <w:sz w:val="28"/>
        </w:rPr>
        <w:t>
          014                14      Сумен жабдықтау жүйелерінің
</w:t>
      </w:r>
      <w:r>
        <w:br/>
      </w:r>
      <w:r>
        <w:rPr>
          <w:rFonts w:ascii="Times New Roman"/>
          <w:b w:val="false"/>
          <w:i w:val="false"/>
          <w:color w:val="000000"/>
          <w:sz w:val="28"/>
        </w:rPr>
        <w:t>
                                     жұмыс істеуі және суды бұру
</w:t>
      </w:r>
      <w:r>
        <w:br/>
      </w:r>
      <w:r>
        <w:rPr>
          <w:rFonts w:ascii="Times New Roman"/>
          <w:b w:val="false"/>
          <w:i w:val="false"/>
          <w:color w:val="000000"/>
          <w:sz w:val="28"/>
        </w:rPr>
        <w:t>
          015                15      Сумен жабдықтау жүйесін дамыту
</w:t>
      </w:r>
      <w:r>
        <w:br/>
      </w:r>
      <w:r>
        <w:rPr>
          <w:rFonts w:ascii="Times New Roman"/>
          <w:b w:val="false"/>
          <w:i w:val="false"/>
          <w:color w:val="000000"/>
          <w:sz w:val="28"/>
        </w:rPr>
        <w:t>
              004                04  Сыртқы қарыздар есебінен
</w:t>
      </w:r>
      <w:r>
        <w:br/>
      </w:r>
      <w:r>
        <w:rPr>
          <w:rFonts w:ascii="Times New Roman"/>
          <w:b w:val="false"/>
          <w:i w:val="false"/>
          <w:color w:val="000000"/>
          <w:sz w:val="28"/>
        </w:rPr>
        <w:t>
                                     жобаны іске асыру
</w:t>
      </w:r>
      <w:r>
        <w:br/>
      </w:r>
      <w:r>
        <w:rPr>
          <w:rFonts w:ascii="Times New Roman"/>
          <w:b w:val="false"/>
          <w:i w:val="false"/>
          <w:color w:val="000000"/>
          <w:sz w:val="28"/>
        </w:rPr>
        <w:t>
              011                11  Республикалық бюджеттен ресми
</w:t>
      </w:r>
      <w:r>
        <w:br/>
      </w:r>
      <w:r>
        <w:rPr>
          <w:rFonts w:ascii="Times New Roman"/>
          <w:b w:val="false"/>
          <w:i w:val="false"/>
          <w:color w:val="000000"/>
          <w:sz w:val="28"/>
        </w:rPr>
        <w:t>
                                     трансферттер есебінен
</w:t>
      </w:r>
      <w:r>
        <w:br/>
      </w:r>
      <w:r>
        <w:rPr>
          <w:rFonts w:ascii="Times New Roman"/>
          <w:b w:val="false"/>
          <w:i w:val="false"/>
          <w:color w:val="000000"/>
          <w:sz w:val="28"/>
        </w:rPr>
        <w:t>
                                     бағдарламаларды іске асыру
</w:t>
      </w:r>
      <w:r>
        <w:br/>
      </w:r>
      <w:r>
        <w:rPr>
          <w:rFonts w:ascii="Times New Roman"/>
          <w:b w:val="false"/>
          <w:i w:val="false"/>
          <w:color w:val="000000"/>
          <w:sz w:val="28"/>
        </w:rPr>
        <w:t>
              015                15  Жергілікті бюджет қаражаты
</w:t>
      </w:r>
      <w:r>
        <w:br/>
      </w:r>
      <w:r>
        <w:rPr>
          <w:rFonts w:ascii="Times New Roman"/>
          <w:b w:val="false"/>
          <w:i w:val="false"/>
          <w:color w:val="000000"/>
          <w:sz w:val="28"/>
        </w:rPr>
        <w:t>
                                     есебінен бағдарламаларды іске
</w:t>
      </w:r>
      <w:r>
        <w:br/>
      </w:r>
      <w:r>
        <w:rPr>
          <w:rFonts w:ascii="Times New Roman"/>
          <w:b w:val="false"/>
          <w:i w:val="false"/>
          <w:color w:val="000000"/>
          <w:sz w:val="28"/>
        </w:rPr>
        <w:t>
                                     асыру
</w:t>
      </w:r>
      <w:r>
        <w:br/>
      </w:r>
      <w:r>
        <w:rPr>
          <w:rFonts w:ascii="Times New Roman"/>
          <w:b w:val="false"/>
          <w:i w:val="false"/>
          <w:color w:val="000000"/>
          <w:sz w:val="28"/>
        </w:rPr>
        <w:t>
          029                29      Атырау облысында сумен
</w:t>
      </w:r>
      <w:r>
        <w:br/>
      </w:r>
      <w:r>
        <w:rPr>
          <w:rFonts w:ascii="Times New Roman"/>
          <w:b w:val="false"/>
          <w:i w:val="false"/>
          <w:color w:val="000000"/>
          <w:sz w:val="28"/>
        </w:rPr>
        <w:t>
                                     жабдықтау жүйесін жөндеу
</w:t>
      </w:r>
      <w:r>
        <w:br/>
      </w:r>
      <w:r>
        <w:rPr>
          <w:rFonts w:ascii="Times New Roman"/>
          <w:b w:val="false"/>
          <w:i w:val="false"/>
          <w:color w:val="000000"/>
          <w:sz w:val="28"/>
        </w:rPr>
        <w:t>
              011                11  Республикалық бюджеттен ресми
</w:t>
      </w:r>
      <w:r>
        <w:br/>
      </w:r>
      <w:r>
        <w:rPr>
          <w:rFonts w:ascii="Times New Roman"/>
          <w:b w:val="false"/>
          <w:i w:val="false"/>
          <w:color w:val="000000"/>
          <w:sz w:val="28"/>
        </w:rPr>
        <w:t>
                                     трансферттер есебінен
</w:t>
      </w:r>
      <w:r>
        <w:br/>
      </w:r>
      <w:r>
        <w:rPr>
          <w:rFonts w:ascii="Times New Roman"/>
          <w:b w:val="false"/>
          <w:i w:val="false"/>
          <w:color w:val="000000"/>
          <w:sz w:val="28"/>
        </w:rPr>
        <w:t>
                                     бағдарламаларды іске асыру
</w:t>
      </w:r>
      <w:r>
        <w:br/>
      </w:r>
      <w:r>
        <w:rPr>
          <w:rFonts w:ascii="Times New Roman"/>
          <w:b w:val="false"/>
          <w:i w:val="false"/>
          <w:color w:val="000000"/>
          <w:sz w:val="28"/>
        </w:rPr>
        <w:t>
       4                  4          Елді мекендерді көркейту
</w:t>
      </w:r>
      <w:r>
        <w:br/>
      </w:r>
      <w:r>
        <w:rPr>
          <w:rFonts w:ascii="Times New Roman"/>
          <w:b w:val="false"/>
          <w:i w:val="false"/>
          <w:color w:val="000000"/>
          <w:sz w:val="28"/>
        </w:rPr>
        <w:t>
          018                18      Елді мекендердің санитарлық
</w:t>
      </w:r>
      <w:r>
        <w:br/>
      </w:r>
      <w:r>
        <w:rPr>
          <w:rFonts w:ascii="Times New Roman"/>
          <w:b w:val="false"/>
          <w:i w:val="false"/>
          <w:color w:val="000000"/>
          <w:sz w:val="28"/>
        </w:rPr>
        <w:t>
                                     ахуалын қамтамасыз ету
</w:t>
      </w:r>
      <w:r>
        <w:br/>
      </w:r>
      <w:r>
        <w:rPr>
          <w:rFonts w:ascii="Times New Roman"/>
          <w:b w:val="false"/>
          <w:i w:val="false"/>
          <w:color w:val="000000"/>
          <w:sz w:val="28"/>
        </w:rPr>
        <w:t>
          019                19      Жерлейтін және туысы жоқтарды
</w:t>
      </w:r>
      <w:r>
        <w:br/>
      </w:r>
      <w:r>
        <w:rPr>
          <w:rFonts w:ascii="Times New Roman"/>
          <w:b w:val="false"/>
          <w:i w:val="false"/>
          <w:color w:val="000000"/>
          <w:sz w:val="28"/>
        </w:rPr>
        <w:t>
                                     жерлейтін жерді ұстау
</w:t>
      </w:r>
      <w:r>
        <w:br/>
      </w:r>
      <w:r>
        <w:rPr>
          <w:rFonts w:ascii="Times New Roman"/>
          <w:b w:val="false"/>
          <w:i w:val="false"/>
          <w:color w:val="000000"/>
          <w:sz w:val="28"/>
        </w:rPr>
        <w:t>
          020                20      Елді мекендерді көркейту
</w:t>
      </w:r>
      <w:r>
        <w:br/>
      </w:r>
      <w:r>
        <w:rPr>
          <w:rFonts w:ascii="Times New Roman"/>
          <w:b w:val="false"/>
          <w:i w:val="false"/>
          <w:color w:val="000000"/>
          <w:sz w:val="28"/>
        </w:rPr>
        <w:t>
                                     жөніндегі жұмыстарды өткізу
</w:t>
      </w:r>
      <w:r>
        <w:br/>
      </w:r>
      <w:r>
        <w:rPr>
          <w:rFonts w:ascii="Times New Roman"/>
          <w:b w:val="false"/>
          <w:i w:val="false"/>
          <w:color w:val="000000"/>
          <w:sz w:val="28"/>
        </w:rPr>
        <w:t>
          021                21      Елді мекендерді көгалдандыру
</w:t>
      </w:r>
      <w:r>
        <w:br/>
      </w:r>
      <w:r>
        <w:rPr>
          <w:rFonts w:ascii="Times New Roman"/>
          <w:b w:val="false"/>
          <w:i w:val="false"/>
          <w:color w:val="000000"/>
          <w:sz w:val="28"/>
        </w:rPr>
        <w:t>
                                     жөніндегі жұмыстарды жүргізу
</w:t>
      </w:r>
      <w:r>
        <w:br/>
      </w:r>
      <w:r>
        <w:rPr>
          <w:rFonts w:ascii="Times New Roman"/>
          <w:b w:val="false"/>
          <w:i w:val="false"/>
          <w:color w:val="000000"/>
          <w:sz w:val="28"/>
        </w:rPr>
        <w:t>
   9                   9             Отын-энергетикалық кешені және
</w:t>
      </w:r>
      <w:r>
        <w:br/>
      </w:r>
      <w:r>
        <w:rPr>
          <w:rFonts w:ascii="Times New Roman"/>
          <w:b w:val="false"/>
          <w:i w:val="false"/>
          <w:color w:val="000000"/>
          <w:sz w:val="28"/>
        </w:rPr>
        <w:t>
                                     жер қойнауын пайдалану
</w:t>
      </w:r>
      <w:r>
        <w:br/>
      </w:r>
      <w:r>
        <w:rPr>
          <w:rFonts w:ascii="Times New Roman"/>
          <w:b w:val="false"/>
          <w:i w:val="false"/>
          <w:color w:val="000000"/>
          <w:sz w:val="28"/>
        </w:rPr>
        <w:t>
       9                  9          Отын-энергетикалық кешені және
</w:t>
      </w:r>
      <w:r>
        <w:br/>
      </w:r>
      <w:r>
        <w:rPr>
          <w:rFonts w:ascii="Times New Roman"/>
          <w:b w:val="false"/>
          <w:i w:val="false"/>
          <w:color w:val="000000"/>
          <w:sz w:val="28"/>
        </w:rPr>
        <w:t>
                                     жер қойнауын пайдалану
</w:t>
      </w:r>
      <w:r>
        <w:br/>
      </w:r>
      <w:r>
        <w:rPr>
          <w:rFonts w:ascii="Times New Roman"/>
          <w:b w:val="false"/>
          <w:i w:val="false"/>
          <w:color w:val="000000"/>
          <w:sz w:val="28"/>
        </w:rPr>
        <w:t>
                                     саласындағы басқа да қызметтер
</w:t>
      </w:r>
      <w:r>
        <w:br/>
      </w:r>
      <w:r>
        <w:rPr>
          <w:rFonts w:ascii="Times New Roman"/>
          <w:b w:val="false"/>
          <w:i w:val="false"/>
          <w:color w:val="000000"/>
          <w:sz w:val="28"/>
        </w:rPr>
        <w:t>
          022                22      Жылу-энергетикалық жүйесін
</w:t>
      </w:r>
      <w:r>
        <w:br/>
      </w:r>
      <w:r>
        <w:rPr>
          <w:rFonts w:ascii="Times New Roman"/>
          <w:b w:val="false"/>
          <w:i w:val="false"/>
          <w:color w:val="000000"/>
          <w:sz w:val="28"/>
        </w:rPr>
        <w:t>
                                     дамыту
</w:t>
      </w:r>
      <w:r>
        <w:br/>
      </w:r>
      <w:r>
        <w:rPr>
          <w:rFonts w:ascii="Times New Roman"/>
          <w:b w:val="false"/>
          <w:i w:val="false"/>
          <w:color w:val="000000"/>
          <w:sz w:val="28"/>
        </w:rPr>
        <w:t>
              011                11  Республикалық бюджеттен ресми
</w:t>
      </w:r>
      <w:r>
        <w:br/>
      </w:r>
      <w:r>
        <w:rPr>
          <w:rFonts w:ascii="Times New Roman"/>
          <w:b w:val="false"/>
          <w:i w:val="false"/>
          <w:color w:val="000000"/>
          <w:sz w:val="28"/>
        </w:rPr>
        <w:t>
                                     трансферттер есебінен
</w:t>
      </w:r>
      <w:r>
        <w:br/>
      </w:r>
      <w:r>
        <w:rPr>
          <w:rFonts w:ascii="Times New Roman"/>
          <w:b w:val="false"/>
          <w:i w:val="false"/>
          <w:color w:val="000000"/>
          <w:sz w:val="28"/>
        </w:rPr>
        <w:t>
                                     бағдарламаларды іске асыру
</w:t>
      </w:r>
      <w:r>
        <w:br/>
      </w:r>
      <w:r>
        <w:rPr>
          <w:rFonts w:ascii="Times New Roman"/>
          <w:b w:val="false"/>
          <w:i w:val="false"/>
          <w:color w:val="000000"/>
          <w:sz w:val="28"/>
        </w:rPr>
        <w:t>
              015                15  Жергілікті бюджет қаражаты
</w:t>
      </w:r>
      <w:r>
        <w:br/>
      </w:r>
      <w:r>
        <w:rPr>
          <w:rFonts w:ascii="Times New Roman"/>
          <w:b w:val="false"/>
          <w:i w:val="false"/>
          <w:color w:val="000000"/>
          <w:sz w:val="28"/>
        </w:rPr>
        <w:t>
                                     есебінен бағдарламаларды іске
</w:t>
      </w:r>
      <w:r>
        <w:br/>
      </w:r>
      <w:r>
        <w:rPr>
          <w:rFonts w:ascii="Times New Roman"/>
          <w:b w:val="false"/>
          <w:i w:val="false"/>
          <w:color w:val="000000"/>
          <w:sz w:val="28"/>
        </w:rPr>
        <w:t>
                                     асыру
</w:t>
      </w:r>
      <w:r>
        <w:br/>
      </w:r>
      <w:r>
        <w:rPr>
          <w:rFonts w:ascii="Times New Roman"/>
          <w:b w:val="false"/>
          <w:i w:val="false"/>
          <w:color w:val="000000"/>
          <w:sz w:val="28"/>
        </w:rPr>
        <w:t>
          031                31      Семей ЖЭО активтер сатып алу
</w:t>
      </w:r>
      <w:r>
        <w:br/>
      </w:r>
      <w:r>
        <w:rPr>
          <w:rFonts w:ascii="Times New Roman"/>
          <w:b w:val="false"/>
          <w:i w:val="false"/>
          <w:color w:val="000000"/>
          <w:sz w:val="28"/>
        </w:rPr>
        <w:t>
              011                11  Республикалық бюджеттен ресми
</w:t>
      </w:r>
      <w:r>
        <w:br/>
      </w:r>
      <w:r>
        <w:rPr>
          <w:rFonts w:ascii="Times New Roman"/>
          <w:b w:val="false"/>
          <w:i w:val="false"/>
          <w:color w:val="000000"/>
          <w:sz w:val="28"/>
        </w:rPr>
        <w:t>
                                     трансферттер есебінен
</w:t>
      </w:r>
      <w:r>
        <w:br/>
      </w:r>
      <w:r>
        <w:rPr>
          <w:rFonts w:ascii="Times New Roman"/>
          <w:b w:val="false"/>
          <w:i w:val="false"/>
          <w:color w:val="000000"/>
          <w:sz w:val="28"/>
        </w:rPr>
        <w:t>
                                     бағдарламаларды іске асыру
</w:t>
      </w:r>
      <w:r>
        <w:br/>
      </w:r>
      <w:r>
        <w:rPr>
          <w:rFonts w:ascii="Times New Roman"/>
          <w:b w:val="false"/>
          <w:i w:val="false"/>
          <w:color w:val="000000"/>
          <w:sz w:val="28"/>
        </w:rPr>
        <w:t>
   12                  12            Көлік және байланыс
</w:t>
      </w:r>
      <w:r>
        <w:br/>
      </w:r>
      <w:r>
        <w:rPr>
          <w:rFonts w:ascii="Times New Roman"/>
          <w:b w:val="false"/>
          <w:i w:val="false"/>
          <w:color w:val="000000"/>
          <w:sz w:val="28"/>
        </w:rPr>
        <w:t>
       1                  1          Автомобиль көлігі
</w:t>
      </w:r>
      <w:r>
        <w:br/>
      </w:r>
      <w:r>
        <w:rPr>
          <w:rFonts w:ascii="Times New Roman"/>
          <w:b w:val="false"/>
          <w:i w:val="false"/>
          <w:color w:val="000000"/>
          <w:sz w:val="28"/>
        </w:rPr>
        <w:t>
          024                24      Ауданаралық (қалааралық)
</w:t>
      </w:r>
      <w:r>
        <w:br/>
      </w:r>
      <w:r>
        <w:rPr>
          <w:rFonts w:ascii="Times New Roman"/>
          <w:b w:val="false"/>
          <w:i w:val="false"/>
          <w:color w:val="000000"/>
          <w:sz w:val="28"/>
        </w:rPr>
        <w:t>
                                     жолаушылар қатынас жолдарын
</w:t>
      </w:r>
      <w:r>
        <w:br/>
      </w:r>
      <w:r>
        <w:rPr>
          <w:rFonts w:ascii="Times New Roman"/>
          <w:b w:val="false"/>
          <w:i w:val="false"/>
          <w:color w:val="000000"/>
          <w:sz w:val="28"/>
        </w:rPr>
        <w:t>
                                     ұйымдастыру
</w:t>
      </w:r>
      <w:r>
        <w:br/>
      </w:r>
      <w:r>
        <w:rPr>
          <w:rFonts w:ascii="Times New Roman"/>
          <w:b w:val="false"/>
          <w:i w:val="false"/>
          <w:color w:val="000000"/>
          <w:sz w:val="28"/>
        </w:rPr>
        <w:t>
          025                25      Көлік инфрақұрылымын дамыту
</w:t>
      </w:r>
      <w:r>
        <w:br/>
      </w:r>
      <w:r>
        <w:rPr>
          <w:rFonts w:ascii="Times New Roman"/>
          <w:b w:val="false"/>
          <w:i w:val="false"/>
          <w:color w:val="000000"/>
          <w:sz w:val="28"/>
        </w:rPr>
        <w:t>
              011                11  Республикалық бюджеттен ресми
</w:t>
      </w:r>
      <w:r>
        <w:br/>
      </w:r>
      <w:r>
        <w:rPr>
          <w:rFonts w:ascii="Times New Roman"/>
          <w:b w:val="false"/>
          <w:i w:val="false"/>
          <w:color w:val="000000"/>
          <w:sz w:val="28"/>
        </w:rPr>
        <w:t>
                                     трансферттер есебінен
</w:t>
      </w:r>
      <w:r>
        <w:br/>
      </w:r>
      <w:r>
        <w:rPr>
          <w:rFonts w:ascii="Times New Roman"/>
          <w:b w:val="false"/>
          <w:i w:val="false"/>
          <w:color w:val="000000"/>
          <w:sz w:val="28"/>
        </w:rPr>
        <w:t>
                                     бағдарламаларды іске асыру
</w:t>
      </w:r>
      <w:r>
        <w:br/>
      </w:r>
      <w:r>
        <w:rPr>
          <w:rFonts w:ascii="Times New Roman"/>
          <w:b w:val="false"/>
          <w:i w:val="false"/>
          <w:color w:val="000000"/>
          <w:sz w:val="28"/>
        </w:rPr>
        <w:t>
              015                15  Жергілікті бюджет қаражаты
</w:t>
      </w:r>
      <w:r>
        <w:br/>
      </w:r>
      <w:r>
        <w:rPr>
          <w:rFonts w:ascii="Times New Roman"/>
          <w:b w:val="false"/>
          <w:i w:val="false"/>
          <w:color w:val="000000"/>
          <w:sz w:val="28"/>
        </w:rPr>
        <w:t>
                                     есебінен бағдарламаларды іске
</w:t>
      </w:r>
      <w:r>
        <w:br/>
      </w:r>
      <w:r>
        <w:rPr>
          <w:rFonts w:ascii="Times New Roman"/>
          <w:b w:val="false"/>
          <w:i w:val="false"/>
          <w:color w:val="000000"/>
          <w:sz w:val="28"/>
        </w:rPr>
        <w:t>
                                     асыру
</w:t>
      </w:r>
      <w:r>
        <w:br/>
      </w:r>
      <w:r>
        <w:rPr>
          <w:rFonts w:ascii="Times New Roman"/>
          <w:b w:val="false"/>
          <w:i w:val="false"/>
          <w:color w:val="000000"/>
          <w:sz w:val="28"/>
        </w:rPr>
        <w:t>
          026                26      Жергілікті мақсаттағы, қала
</w:t>
      </w:r>
      <w:r>
        <w:br/>
      </w:r>
      <w:r>
        <w:rPr>
          <w:rFonts w:ascii="Times New Roman"/>
          <w:b w:val="false"/>
          <w:i w:val="false"/>
          <w:color w:val="000000"/>
          <w:sz w:val="28"/>
        </w:rPr>
        <w:t>
                                     көшелерінің және өзге де елді
</w:t>
      </w:r>
      <w:r>
        <w:br/>
      </w:r>
      <w:r>
        <w:rPr>
          <w:rFonts w:ascii="Times New Roman"/>
          <w:b w:val="false"/>
          <w:i w:val="false"/>
          <w:color w:val="000000"/>
          <w:sz w:val="28"/>
        </w:rPr>
        <w:t>
                                     мекендердің автомобиль
</w:t>
      </w:r>
      <w:r>
        <w:br/>
      </w:r>
      <w:r>
        <w:rPr>
          <w:rFonts w:ascii="Times New Roman"/>
          <w:b w:val="false"/>
          <w:i w:val="false"/>
          <w:color w:val="000000"/>
          <w:sz w:val="28"/>
        </w:rPr>
        <w:t>
                                     жолдарының жұмыс істеуін
</w:t>
      </w:r>
      <w:r>
        <w:br/>
      </w:r>
      <w:r>
        <w:rPr>
          <w:rFonts w:ascii="Times New Roman"/>
          <w:b w:val="false"/>
          <w:i w:val="false"/>
          <w:color w:val="000000"/>
          <w:sz w:val="28"/>
        </w:rPr>
        <w:t>
                                     қамтамасыз ету
</w:t>
      </w:r>
      <w:r>
        <w:br/>
      </w:r>
      <w:r>
        <w:rPr>
          <w:rFonts w:ascii="Times New Roman"/>
          <w:b w:val="false"/>
          <w:i w:val="false"/>
          <w:color w:val="000000"/>
          <w:sz w:val="28"/>
        </w:rPr>
        <w:t>
          030                30      Алматы қаласында автомобиль
</w:t>
      </w:r>
      <w:r>
        <w:br/>
      </w:r>
      <w:r>
        <w:rPr>
          <w:rFonts w:ascii="Times New Roman"/>
          <w:b w:val="false"/>
          <w:i w:val="false"/>
          <w:color w:val="000000"/>
          <w:sz w:val="28"/>
        </w:rPr>
        <w:t>
                                     жолдарын жөндеу
</w:t>
      </w:r>
      <w:r>
        <w:br/>
      </w:r>
      <w:r>
        <w:rPr>
          <w:rFonts w:ascii="Times New Roman"/>
          <w:b w:val="false"/>
          <w:i w:val="false"/>
          <w:color w:val="000000"/>
          <w:sz w:val="28"/>
        </w:rPr>
        <w:t>
              011                11  Республикалық бюджеттен ресми
</w:t>
      </w:r>
      <w:r>
        <w:br/>
      </w:r>
      <w:r>
        <w:rPr>
          <w:rFonts w:ascii="Times New Roman"/>
          <w:b w:val="false"/>
          <w:i w:val="false"/>
          <w:color w:val="000000"/>
          <w:sz w:val="28"/>
        </w:rPr>
        <w:t>
                                     трансферттер есебінен
</w:t>
      </w:r>
      <w:r>
        <w:br/>
      </w:r>
      <w:r>
        <w:rPr>
          <w:rFonts w:ascii="Times New Roman"/>
          <w:b w:val="false"/>
          <w:i w:val="false"/>
          <w:color w:val="000000"/>
          <w:sz w:val="28"/>
        </w:rPr>
        <w:t>
                                     бағдарламаларды іске асыру
</w:t>
      </w:r>
      <w:r>
        <w:br/>
      </w:r>
      <w:r>
        <w:rPr>
          <w:rFonts w:ascii="Times New Roman"/>
          <w:b w:val="false"/>
          <w:i w:val="false"/>
          <w:color w:val="000000"/>
          <w:sz w:val="28"/>
        </w:rPr>
        <w:t>
       4                  4          Әуе көлігі
</w:t>
      </w:r>
      <w:r>
        <w:br/>
      </w:r>
      <w:r>
        <w:rPr>
          <w:rFonts w:ascii="Times New Roman"/>
          <w:b w:val="false"/>
          <w:i w:val="false"/>
          <w:color w:val="000000"/>
          <w:sz w:val="28"/>
        </w:rPr>
        <w:t>
          027                27      Жергілікті атқарушы
</w:t>
      </w:r>
      <w:r>
        <w:br/>
      </w:r>
      <w:r>
        <w:rPr>
          <w:rFonts w:ascii="Times New Roman"/>
          <w:b w:val="false"/>
          <w:i w:val="false"/>
          <w:color w:val="000000"/>
          <w:sz w:val="28"/>
        </w:rPr>
        <w:t>
                                     органдардың шешімі бойынша
</w:t>
      </w:r>
      <w:r>
        <w:br/>
      </w:r>
      <w:r>
        <w:rPr>
          <w:rFonts w:ascii="Times New Roman"/>
          <w:b w:val="false"/>
          <w:i w:val="false"/>
          <w:color w:val="000000"/>
          <w:sz w:val="28"/>
        </w:rPr>
        <w:t>
                                     тұрақты ішкі әуе тасымалын
</w:t>
      </w:r>
      <w:r>
        <w:br/>
      </w:r>
      <w:r>
        <w:rPr>
          <w:rFonts w:ascii="Times New Roman"/>
          <w:b w:val="false"/>
          <w:i w:val="false"/>
          <w:color w:val="000000"/>
          <w:sz w:val="28"/>
        </w:rPr>
        <w:t>
                                     субсидиялау
</w:t>
      </w:r>
      <w:r>
        <w:br/>
      </w:r>
      <w:r>
        <w:rPr>
          <w:rFonts w:ascii="Times New Roman"/>
          <w:b w:val="false"/>
          <w:i w:val="false"/>
          <w:color w:val="000000"/>
          <w:sz w:val="28"/>
        </w:rPr>
        <w:t>
   13                  13            Басқалар
</w:t>
      </w:r>
      <w:r>
        <w:br/>
      </w:r>
      <w:r>
        <w:rPr>
          <w:rFonts w:ascii="Times New Roman"/>
          <w:b w:val="false"/>
          <w:i w:val="false"/>
          <w:color w:val="000000"/>
          <w:sz w:val="28"/>
        </w:rPr>
        <w:t>
       9                  9          Басқалар
</w:t>
      </w:r>
      <w:r>
        <w:br/>
      </w:r>
      <w:r>
        <w:rPr>
          <w:rFonts w:ascii="Times New Roman"/>
          <w:b w:val="false"/>
          <w:i w:val="false"/>
          <w:color w:val="000000"/>
          <w:sz w:val="28"/>
        </w:rPr>
        <w:t>
          001                01      Атқарушы органның жергілікті
</w:t>
      </w:r>
      <w:r>
        <w:br/>
      </w:r>
      <w:r>
        <w:rPr>
          <w:rFonts w:ascii="Times New Roman"/>
          <w:b w:val="false"/>
          <w:i w:val="false"/>
          <w:color w:val="000000"/>
          <w:sz w:val="28"/>
        </w:rPr>
        <w:t>
                                     бюджеттен қаржыланатын тұрғын
</w:t>
      </w:r>
      <w:r>
        <w:br/>
      </w:r>
      <w:r>
        <w:rPr>
          <w:rFonts w:ascii="Times New Roman"/>
          <w:b w:val="false"/>
          <w:i w:val="false"/>
          <w:color w:val="000000"/>
          <w:sz w:val="28"/>
        </w:rPr>
        <w:t>
                                     үй-коммуналдық, жол
</w:t>
      </w:r>
      <w:r>
        <w:br/>
      </w:r>
      <w:r>
        <w:rPr>
          <w:rFonts w:ascii="Times New Roman"/>
          <w:b w:val="false"/>
          <w:i w:val="false"/>
          <w:color w:val="000000"/>
          <w:sz w:val="28"/>
        </w:rPr>
        <w:t>
                                     шаруашылығы және көлік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003                03  Жергілікті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002                02      Тұрғын үй-коммуналдық, жол
</w:t>
      </w:r>
      <w:r>
        <w:br/>
      </w:r>
      <w:r>
        <w:rPr>
          <w:rFonts w:ascii="Times New Roman"/>
          <w:b w:val="false"/>
          <w:i w:val="false"/>
          <w:color w:val="000000"/>
          <w:sz w:val="28"/>
        </w:rPr>
        <w:t>
                                     шаруашылығы және көлік
</w:t>
      </w:r>
      <w:r>
        <w:br/>
      </w:r>
      <w:r>
        <w:rPr>
          <w:rFonts w:ascii="Times New Roman"/>
          <w:b w:val="false"/>
          <w:i w:val="false"/>
          <w:color w:val="000000"/>
          <w:sz w:val="28"/>
        </w:rPr>
        <w:t>
                                     органдарының ақпараттық
</w:t>
      </w:r>
      <w:r>
        <w:br/>
      </w:r>
      <w:r>
        <w:rPr>
          <w:rFonts w:ascii="Times New Roman"/>
          <w:b w:val="false"/>
          <w:i w:val="false"/>
          <w:color w:val="000000"/>
          <w:sz w:val="28"/>
        </w:rPr>
        <w:t>
                                     жүйелерін құру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106                96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жергілікті
</w:t>
      </w:r>
      <w:r>
        <w:br/>
      </w:r>
      <w:r>
        <w:rPr>
          <w:rFonts w:ascii="Times New Roman"/>
          <w:b w:val="false"/>
          <w:i w:val="false"/>
          <w:color w:val="000000"/>
          <w:sz w:val="28"/>
        </w:rPr>
        <w:t>
                                     атқарушы орган резервінің
</w:t>
      </w:r>
      <w:r>
        <w:br/>
      </w:r>
      <w:r>
        <w:rPr>
          <w:rFonts w:ascii="Times New Roman"/>
          <w:b w:val="false"/>
          <w:i w:val="false"/>
          <w:color w:val="000000"/>
          <w:sz w:val="28"/>
        </w:rPr>
        <w:t>
                                     есебінен іс-шаралар өткізу
</w:t>
      </w:r>
      <w:r>
        <w:br/>
      </w:r>
      <w:r>
        <w:rPr>
          <w:rFonts w:ascii="Times New Roman"/>
          <w:b w:val="false"/>
          <w:i w:val="false"/>
          <w:color w:val="000000"/>
          <w:sz w:val="28"/>
        </w:rPr>
        <w:t>
          107                97      Жергілікті атқарушы орган
</w:t>
      </w:r>
      <w:r>
        <w:br/>
      </w:r>
      <w:r>
        <w:rPr>
          <w:rFonts w:ascii="Times New Roman"/>
          <w:b w:val="false"/>
          <w:i w:val="false"/>
          <w:color w:val="000000"/>
          <w:sz w:val="28"/>
        </w:rPr>
        <w:t>
                                     резервінің есебінен сот
</w:t>
      </w:r>
      <w:r>
        <w:br/>
      </w:r>
      <w:r>
        <w:rPr>
          <w:rFonts w:ascii="Times New Roman"/>
          <w:b w:val="false"/>
          <w:i w:val="false"/>
          <w:color w:val="000000"/>
          <w:sz w:val="28"/>
        </w:rPr>
        <w:t>
                                     шешімдері бойынша жергілікті
</w:t>
      </w:r>
      <w:r>
        <w:br/>
      </w:r>
      <w:r>
        <w:rPr>
          <w:rFonts w:ascii="Times New Roman"/>
          <w:b w:val="false"/>
          <w:i w:val="false"/>
          <w:color w:val="000000"/>
          <w:sz w:val="28"/>
        </w:rPr>
        <w:t>
                                     атқарушы органдардың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108                98      Жергілікті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275                275               Астана қаласын дамыту
</w:t>
      </w:r>
      <w:r>
        <w:br/>
      </w:r>
      <w:r>
        <w:rPr>
          <w:rFonts w:ascii="Times New Roman"/>
          <w:b w:val="false"/>
          <w:i w:val="false"/>
          <w:color w:val="000000"/>
          <w:sz w:val="28"/>
        </w:rPr>
        <w:t>
                                     бағдарламасын әкімшіліктендіру
</w:t>
      </w:r>
      <w:r>
        <w:br/>
      </w:r>
      <w:r>
        <w:rPr>
          <w:rFonts w:ascii="Times New Roman"/>
          <w:b w:val="false"/>
          <w:i w:val="false"/>
          <w:color w:val="000000"/>
          <w:sz w:val="28"/>
        </w:rPr>
        <w:t>
                                     жөніндегі департамент
</w:t>
      </w:r>
      <w:r>
        <w:br/>
      </w:r>
      <w:r>
        <w:rPr>
          <w:rFonts w:ascii="Times New Roman"/>
          <w:b w:val="false"/>
          <w:i w:val="false"/>
          <w:color w:val="000000"/>
          <w:sz w:val="28"/>
        </w:rPr>
        <w:t>
   4                   4             Білім беру
</w:t>
      </w:r>
      <w:r>
        <w:br/>
      </w:r>
      <w:r>
        <w:rPr>
          <w:rFonts w:ascii="Times New Roman"/>
          <w:b w:val="false"/>
          <w:i w:val="false"/>
          <w:color w:val="000000"/>
          <w:sz w:val="28"/>
        </w:rPr>
        <w:t>
       9                  9          Білім беру саласындағы басқа
</w:t>
      </w:r>
      <w:r>
        <w:br/>
      </w:r>
      <w:r>
        <w:rPr>
          <w:rFonts w:ascii="Times New Roman"/>
          <w:b w:val="false"/>
          <w:i w:val="false"/>
          <w:color w:val="000000"/>
          <w:sz w:val="28"/>
        </w:rPr>
        <w:t>
                                     да қызметтер
</w:t>
      </w:r>
      <w:r>
        <w:br/>
      </w:r>
      <w:r>
        <w:rPr>
          <w:rFonts w:ascii="Times New Roman"/>
          <w:b w:val="false"/>
          <w:i w:val="false"/>
          <w:color w:val="000000"/>
          <w:sz w:val="28"/>
        </w:rPr>
        <w:t>
          004                04      Астананың білім беру
</w:t>
      </w:r>
      <w:r>
        <w:br/>
      </w:r>
      <w:r>
        <w:rPr>
          <w:rFonts w:ascii="Times New Roman"/>
          <w:b w:val="false"/>
          <w:i w:val="false"/>
          <w:color w:val="000000"/>
          <w:sz w:val="28"/>
        </w:rPr>
        <w:t>
                                     объектілерін дамыту
</w:t>
      </w:r>
      <w:r>
        <w:br/>
      </w:r>
      <w:r>
        <w:rPr>
          <w:rFonts w:ascii="Times New Roman"/>
          <w:b w:val="false"/>
          <w:i w:val="false"/>
          <w:color w:val="000000"/>
          <w:sz w:val="28"/>
        </w:rPr>
        <w:t>
              011                11  Республикалық бюджеттен ресми
</w:t>
      </w:r>
      <w:r>
        <w:br/>
      </w:r>
      <w:r>
        <w:rPr>
          <w:rFonts w:ascii="Times New Roman"/>
          <w:b w:val="false"/>
          <w:i w:val="false"/>
          <w:color w:val="000000"/>
          <w:sz w:val="28"/>
        </w:rPr>
        <w:t>
                                     трансферттер есебінен
</w:t>
      </w:r>
      <w:r>
        <w:br/>
      </w:r>
      <w:r>
        <w:rPr>
          <w:rFonts w:ascii="Times New Roman"/>
          <w:b w:val="false"/>
          <w:i w:val="false"/>
          <w:color w:val="000000"/>
          <w:sz w:val="28"/>
        </w:rPr>
        <w:t>
                                     бағдарламаларды іске асыру
</w:t>
      </w:r>
      <w:r>
        <w:br/>
      </w:r>
      <w:r>
        <w:rPr>
          <w:rFonts w:ascii="Times New Roman"/>
          <w:b w:val="false"/>
          <w:i w:val="false"/>
          <w:color w:val="000000"/>
          <w:sz w:val="28"/>
        </w:rPr>
        <w:t>
              015                15  Жергілікті бюджет қаражаты
</w:t>
      </w:r>
      <w:r>
        <w:br/>
      </w:r>
      <w:r>
        <w:rPr>
          <w:rFonts w:ascii="Times New Roman"/>
          <w:b w:val="false"/>
          <w:i w:val="false"/>
          <w:color w:val="000000"/>
          <w:sz w:val="28"/>
        </w:rPr>
        <w:t>
                                     есебінен бағдарламаларды іске
</w:t>
      </w:r>
      <w:r>
        <w:br/>
      </w:r>
      <w:r>
        <w:rPr>
          <w:rFonts w:ascii="Times New Roman"/>
          <w:b w:val="false"/>
          <w:i w:val="false"/>
          <w:color w:val="000000"/>
          <w:sz w:val="28"/>
        </w:rPr>
        <w:t>
                                     асыру
</w:t>
      </w:r>
      <w:r>
        <w:br/>
      </w:r>
      <w:r>
        <w:rPr>
          <w:rFonts w:ascii="Times New Roman"/>
          <w:b w:val="false"/>
          <w:i w:val="false"/>
          <w:color w:val="000000"/>
          <w:sz w:val="28"/>
        </w:rPr>
        <w:t>
   5                   5             Денсаулық сақтау
</w:t>
      </w:r>
      <w:r>
        <w:br/>
      </w:r>
      <w:r>
        <w:rPr>
          <w:rFonts w:ascii="Times New Roman"/>
          <w:b w:val="false"/>
          <w:i w:val="false"/>
          <w:color w:val="000000"/>
          <w:sz w:val="28"/>
        </w:rPr>
        <w:t>
       9                  9          Денсаулық сақтау саласындағы
</w:t>
      </w:r>
      <w:r>
        <w:br/>
      </w:r>
      <w:r>
        <w:rPr>
          <w:rFonts w:ascii="Times New Roman"/>
          <w:b w:val="false"/>
          <w:i w:val="false"/>
          <w:color w:val="000000"/>
          <w:sz w:val="28"/>
        </w:rPr>
        <w:t>
                                     басқа да қызметтер
</w:t>
      </w:r>
      <w:r>
        <w:br/>
      </w:r>
      <w:r>
        <w:rPr>
          <w:rFonts w:ascii="Times New Roman"/>
          <w:b w:val="false"/>
          <w:i w:val="false"/>
          <w:color w:val="000000"/>
          <w:sz w:val="28"/>
        </w:rPr>
        <w:t>
          005                05      Астананың денсаулық сақтау
</w:t>
      </w:r>
      <w:r>
        <w:br/>
      </w:r>
      <w:r>
        <w:rPr>
          <w:rFonts w:ascii="Times New Roman"/>
          <w:b w:val="false"/>
          <w:i w:val="false"/>
          <w:color w:val="000000"/>
          <w:sz w:val="28"/>
        </w:rPr>
        <w:t>
                                     объектілерін дамыту
</w:t>
      </w:r>
      <w:r>
        <w:br/>
      </w:r>
      <w:r>
        <w:rPr>
          <w:rFonts w:ascii="Times New Roman"/>
          <w:b w:val="false"/>
          <w:i w:val="false"/>
          <w:color w:val="000000"/>
          <w:sz w:val="28"/>
        </w:rPr>
        <w:t>
              011                11  Республикалық бюджеттен ресми
</w:t>
      </w:r>
      <w:r>
        <w:br/>
      </w:r>
      <w:r>
        <w:rPr>
          <w:rFonts w:ascii="Times New Roman"/>
          <w:b w:val="false"/>
          <w:i w:val="false"/>
          <w:color w:val="000000"/>
          <w:sz w:val="28"/>
        </w:rPr>
        <w:t>
                                     трансферттер есебінен
</w:t>
      </w:r>
      <w:r>
        <w:br/>
      </w:r>
      <w:r>
        <w:rPr>
          <w:rFonts w:ascii="Times New Roman"/>
          <w:b w:val="false"/>
          <w:i w:val="false"/>
          <w:color w:val="000000"/>
          <w:sz w:val="28"/>
        </w:rPr>
        <w:t>
                                     бағдарламаларды іске асыру
</w:t>
      </w:r>
      <w:r>
        <w:br/>
      </w:r>
      <w:r>
        <w:rPr>
          <w:rFonts w:ascii="Times New Roman"/>
          <w:b w:val="false"/>
          <w:i w:val="false"/>
          <w:color w:val="000000"/>
          <w:sz w:val="28"/>
        </w:rPr>
        <w:t>
              015                15  Жергілікті бюджет қаражаты
</w:t>
      </w:r>
      <w:r>
        <w:br/>
      </w:r>
      <w:r>
        <w:rPr>
          <w:rFonts w:ascii="Times New Roman"/>
          <w:b w:val="false"/>
          <w:i w:val="false"/>
          <w:color w:val="000000"/>
          <w:sz w:val="28"/>
        </w:rPr>
        <w:t>
                                     есебінен бағдарламаларды іске
</w:t>
      </w:r>
      <w:r>
        <w:br/>
      </w:r>
      <w:r>
        <w:rPr>
          <w:rFonts w:ascii="Times New Roman"/>
          <w:b w:val="false"/>
          <w:i w:val="false"/>
          <w:color w:val="000000"/>
          <w:sz w:val="28"/>
        </w:rPr>
        <w:t>
                                     асыру
</w:t>
      </w:r>
      <w:r>
        <w:br/>
      </w:r>
      <w:r>
        <w:rPr>
          <w:rFonts w:ascii="Times New Roman"/>
          <w:b w:val="false"/>
          <w:i w:val="false"/>
          <w:color w:val="000000"/>
          <w:sz w:val="28"/>
        </w:rPr>
        <w:t>
   7                   7             Тұрғын үй-коммуналдық
</w:t>
      </w:r>
      <w:r>
        <w:br/>
      </w:r>
      <w:r>
        <w:rPr>
          <w:rFonts w:ascii="Times New Roman"/>
          <w:b w:val="false"/>
          <w:i w:val="false"/>
          <w:color w:val="000000"/>
          <w:sz w:val="28"/>
        </w:rPr>
        <w:t>
                                     шаруашылығы
</w:t>
      </w:r>
      <w:r>
        <w:br/>
      </w:r>
      <w:r>
        <w:rPr>
          <w:rFonts w:ascii="Times New Roman"/>
          <w:b w:val="false"/>
          <w:i w:val="false"/>
          <w:color w:val="000000"/>
          <w:sz w:val="28"/>
        </w:rPr>
        <w:t>
       1                  1          Тұрғын үй шаруашылығы
</w:t>
      </w:r>
      <w:r>
        <w:br/>
      </w:r>
      <w:r>
        <w:rPr>
          <w:rFonts w:ascii="Times New Roman"/>
          <w:b w:val="false"/>
          <w:i w:val="false"/>
          <w:color w:val="000000"/>
          <w:sz w:val="28"/>
        </w:rPr>
        <w:t>
          003                03      Астана қаласында тұрғын үйлер
</w:t>
      </w:r>
      <w:r>
        <w:br/>
      </w:r>
      <w:r>
        <w:rPr>
          <w:rFonts w:ascii="Times New Roman"/>
          <w:b w:val="false"/>
          <w:i w:val="false"/>
          <w:color w:val="000000"/>
          <w:sz w:val="28"/>
        </w:rPr>
        <w:t>
                                     құрылысы
</w:t>
      </w:r>
      <w:r>
        <w:br/>
      </w:r>
      <w:r>
        <w:rPr>
          <w:rFonts w:ascii="Times New Roman"/>
          <w:b w:val="false"/>
          <w:i w:val="false"/>
          <w:color w:val="000000"/>
          <w:sz w:val="28"/>
        </w:rPr>
        <w:t>
              011                11  Республикалық бюджеттен ресми
</w:t>
      </w:r>
      <w:r>
        <w:br/>
      </w:r>
      <w:r>
        <w:rPr>
          <w:rFonts w:ascii="Times New Roman"/>
          <w:b w:val="false"/>
          <w:i w:val="false"/>
          <w:color w:val="000000"/>
          <w:sz w:val="28"/>
        </w:rPr>
        <w:t>
                                     трансферттер есебінен
</w:t>
      </w:r>
      <w:r>
        <w:br/>
      </w:r>
      <w:r>
        <w:rPr>
          <w:rFonts w:ascii="Times New Roman"/>
          <w:b w:val="false"/>
          <w:i w:val="false"/>
          <w:color w:val="000000"/>
          <w:sz w:val="28"/>
        </w:rPr>
        <w:t>
                                     бағдарламаларды іске асыру
</w:t>
      </w:r>
      <w:r>
        <w:br/>
      </w:r>
      <w:r>
        <w:rPr>
          <w:rFonts w:ascii="Times New Roman"/>
          <w:b w:val="false"/>
          <w:i w:val="false"/>
          <w:color w:val="000000"/>
          <w:sz w:val="28"/>
        </w:rPr>
        <w:t>
              015                15  Жергілікті бюджет қаражаты
</w:t>
      </w:r>
      <w:r>
        <w:br/>
      </w:r>
      <w:r>
        <w:rPr>
          <w:rFonts w:ascii="Times New Roman"/>
          <w:b w:val="false"/>
          <w:i w:val="false"/>
          <w:color w:val="000000"/>
          <w:sz w:val="28"/>
        </w:rPr>
        <w:t>
                                     есебінен бағдарламаларды іске
</w:t>
      </w:r>
      <w:r>
        <w:br/>
      </w:r>
      <w:r>
        <w:rPr>
          <w:rFonts w:ascii="Times New Roman"/>
          <w:b w:val="false"/>
          <w:i w:val="false"/>
          <w:color w:val="000000"/>
          <w:sz w:val="28"/>
        </w:rPr>
        <w:t>
                                     асыру
</w:t>
      </w:r>
      <w:r>
        <w:br/>
      </w:r>
      <w:r>
        <w:rPr>
          <w:rFonts w:ascii="Times New Roman"/>
          <w:b w:val="false"/>
          <w:i w:val="false"/>
          <w:color w:val="000000"/>
          <w:sz w:val="28"/>
        </w:rPr>
        <w:t>
       2               2             Коммуналдық шаруашылық
</w:t>
      </w:r>
      <w:r>
        <w:br/>
      </w:r>
      <w:r>
        <w:rPr>
          <w:rFonts w:ascii="Times New Roman"/>
          <w:b w:val="false"/>
          <w:i w:val="false"/>
          <w:color w:val="000000"/>
          <w:sz w:val="28"/>
        </w:rPr>
        <w:t>
          007                07      Астананың коммуналдық
</w:t>
      </w:r>
      <w:r>
        <w:br/>
      </w:r>
      <w:r>
        <w:rPr>
          <w:rFonts w:ascii="Times New Roman"/>
          <w:b w:val="false"/>
          <w:i w:val="false"/>
          <w:color w:val="000000"/>
          <w:sz w:val="28"/>
        </w:rPr>
        <w:t>
                                     шаруашылығын дамыту
</w:t>
      </w:r>
      <w:r>
        <w:br/>
      </w:r>
      <w:r>
        <w:rPr>
          <w:rFonts w:ascii="Times New Roman"/>
          <w:b w:val="false"/>
          <w:i w:val="false"/>
          <w:color w:val="000000"/>
          <w:sz w:val="28"/>
        </w:rPr>
        <w:t>
              011                11  Республикалық бюджеттен ресми
</w:t>
      </w:r>
      <w:r>
        <w:br/>
      </w:r>
      <w:r>
        <w:rPr>
          <w:rFonts w:ascii="Times New Roman"/>
          <w:b w:val="false"/>
          <w:i w:val="false"/>
          <w:color w:val="000000"/>
          <w:sz w:val="28"/>
        </w:rPr>
        <w:t>
                                     трансферттер есебінен
</w:t>
      </w:r>
      <w:r>
        <w:br/>
      </w:r>
      <w:r>
        <w:rPr>
          <w:rFonts w:ascii="Times New Roman"/>
          <w:b w:val="false"/>
          <w:i w:val="false"/>
          <w:color w:val="000000"/>
          <w:sz w:val="28"/>
        </w:rPr>
        <w:t>
                                     бағдарламаларды іске асыру
</w:t>
      </w:r>
      <w:r>
        <w:br/>
      </w:r>
      <w:r>
        <w:rPr>
          <w:rFonts w:ascii="Times New Roman"/>
          <w:b w:val="false"/>
          <w:i w:val="false"/>
          <w:color w:val="000000"/>
          <w:sz w:val="28"/>
        </w:rPr>
        <w:t>
              015                15  Жергілікті бюджет қаражаты
</w:t>
      </w:r>
      <w:r>
        <w:br/>
      </w:r>
      <w:r>
        <w:rPr>
          <w:rFonts w:ascii="Times New Roman"/>
          <w:b w:val="false"/>
          <w:i w:val="false"/>
          <w:color w:val="000000"/>
          <w:sz w:val="28"/>
        </w:rPr>
        <w:t>
                                     есебінен бағдарламаларды іске
</w:t>
      </w:r>
      <w:r>
        <w:br/>
      </w:r>
      <w:r>
        <w:rPr>
          <w:rFonts w:ascii="Times New Roman"/>
          <w:b w:val="false"/>
          <w:i w:val="false"/>
          <w:color w:val="000000"/>
          <w:sz w:val="28"/>
        </w:rPr>
        <w:t>
                                     асыру
</w:t>
      </w:r>
      <w:r>
        <w:br/>
      </w:r>
      <w:r>
        <w:rPr>
          <w:rFonts w:ascii="Times New Roman"/>
          <w:b w:val="false"/>
          <w:i w:val="false"/>
          <w:color w:val="000000"/>
          <w:sz w:val="28"/>
        </w:rPr>
        <w:t>
       3               3             Сумен жабдықтау
</w:t>
      </w:r>
      <w:r>
        <w:br/>
      </w:r>
      <w:r>
        <w:rPr>
          <w:rFonts w:ascii="Times New Roman"/>
          <w:b w:val="false"/>
          <w:i w:val="false"/>
          <w:color w:val="000000"/>
          <w:sz w:val="28"/>
        </w:rPr>
        <w:t>
          013                13      Астананың сумен жабдықтау
</w:t>
      </w:r>
      <w:r>
        <w:br/>
      </w:r>
      <w:r>
        <w:rPr>
          <w:rFonts w:ascii="Times New Roman"/>
          <w:b w:val="false"/>
          <w:i w:val="false"/>
          <w:color w:val="000000"/>
          <w:sz w:val="28"/>
        </w:rPr>
        <w:t>
                                     жүйесін дамыту
</w:t>
      </w:r>
      <w:r>
        <w:br/>
      </w:r>
      <w:r>
        <w:rPr>
          <w:rFonts w:ascii="Times New Roman"/>
          <w:b w:val="false"/>
          <w:i w:val="false"/>
          <w:color w:val="000000"/>
          <w:sz w:val="28"/>
        </w:rPr>
        <w:t>
               004               04  Сыртқы қарыздар есебінен
</w:t>
      </w:r>
      <w:r>
        <w:br/>
      </w:r>
      <w:r>
        <w:rPr>
          <w:rFonts w:ascii="Times New Roman"/>
          <w:b w:val="false"/>
          <w:i w:val="false"/>
          <w:color w:val="000000"/>
          <w:sz w:val="28"/>
        </w:rPr>
        <w:t>
                                     жобаны іске асыру
</w:t>
      </w:r>
      <w:r>
        <w:br/>
      </w:r>
      <w:r>
        <w:rPr>
          <w:rFonts w:ascii="Times New Roman"/>
          <w:b w:val="false"/>
          <w:i w:val="false"/>
          <w:color w:val="000000"/>
          <w:sz w:val="28"/>
        </w:rPr>
        <w:t>
               011               11  Республикалық бюджеттен ресми
</w:t>
      </w:r>
      <w:r>
        <w:br/>
      </w:r>
      <w:r>
        <w:rPr>
          <w:rFonts w:ascii="Times New Roman"/>
          <w:b w:val="false"/>
          <w:i w:val="false"/>
          <w:color w:val="000000"/>
          <w:sz w:val="28"/>
        </w:rPr>
        <w:t>
                                     трансферттер есебінен
</w:t>
      </w:r>
      <w:r>
        <w:br/>
      </w:r>
      <w:r>
        <w:rPr>
          <w:rFonts w:ascii="Times New Roman"/>
          <w:b w:val="false"/>
          <w:i w:val="false"/>
          <w:color w:val="000000"/>
          <w:sz w:val="28"/>
        </w:rPr>
        <w:t>
                                     бағдарламаларды іске асыру
</w:t>
      </w:r>
      <w:r>
        <w:br/>
      </w:r>
      <w:r>
        <w:rPr>
          <w:rFonts w:ascii="Times New Roman"/>
          <w:b w:val="false"/>
          <w:i w:val="false"/>
          <w:color w:val="000000"/>
          <w:sz w:val="28"/>
        </w:rPr>
        <w:t>
               015               15  Жергілікті бюджет қаражаты
</w:t>
      </w:r>
      <w:r>
        <w:br/>
      </w:r>
      <w:r>
        <w:rPr>
          <w:rFonts w:ascii="Times New Roman"/>
          <w:b w:val="false"/>
          <w:i w:val="false"/>
          <w:color w:val="000000"/>
          <w:sz w:val="28"/>
        </w:rPr>
        <w:t>
                                     есебінен бағдарламаларды іске
</w:t>
      </w:r>
      <w:r>
        <w:br/>
      </w:r>
      <w:r>
        <w:rPr>
          <w:rFonts w:ascii="Times New Roman"/>
          <w:b w:val="false"/>
          <w:i w:val="false"/>
          <w:color w:val="000000"/>
          <w:sz w:val="28"/>
        </w:rPr>
        <w:t>
                                     асыру
</w:t>
      </w:r>
      <w:r>
        <w:br/>
      </w:r>
      <w:r>
        <w:rPr>
          <w:rFonts w:ascii="Times New Roman"/>
          <w:b w:val="false"/>
          <w:i w:val="false"/>
          <w:color w:val="000000"/>
          <w:sz w:val="28"/>
        </w:rPr>
        <w:t>
       4                  4          Елді мекендерді көркейту
</w:t>
      </w:r>
      <w:r>
        <w:br/>
      </w:r>
      <w:r>
        <w:rPr>
          <w:rFonts w:ascii="Times New Roman"/>
          <w:b w:val="false"/>
          <w:i w:val="false"/>
          <w:color w:val="000000"/>
          <w:sz w:val="28"/>
        </w:rPr>
        <w:t>
          015                15      Астананы көркейтуді дамыту
</w:t>
      </w:r>
      <w:r>
        <w:br/>
      </w:r>
      <w:r>
        <w:rPr>
          <w:rFonts w:ascii="Times New Roman"/>
          <w:b w:val="false"/>
          <w:i w:val="false"/>
          <w:color w:val="000000"/>
          <w:sz w:val="28"/>
        </w:rPr>
        <w:t>
              011                11  Республикалық бюджеттен ресми
</w:t>
      </w:r>
      <w:r>
        <w:br/>
      </w:r>
      <w:r>
        <w:rPr>
          <w:rFonts w:ascii="Times New Roman"/>
          <w:b w:val="false"/>
          <w:i w:val="false"/>
          <w:color w:val="000000"/>
          <w:sz w:val="28"/>
        </w:rPr>
        <w:t>
                                     трансферттер есебінен
</w:t>
      </w:r>
      <w:r>
        <w:br/>
      </w:r>
      <w:r>
        <w:rPr>
          <w:rFonts w:ascii="Times New Roman"/>
          <w:b w:val="false"/>
          <w:i w:val="false"/>
          <w:color w:val="000000"/>
          <w:sz w:val="28"/>
        </w:rPr>
        <w:t>
                                     бағдарламаларды іске асыру
</w:t>
      </w:r>
      <w:r>
        <w:br/>
      </w:r>
      <w:r>
        <w:rPr>
          <w:rFonts w:ascii="Times New Roman"/>
          <w:b w:val="false"/>
          <w:i w:val="false"/>
          <w:color w:val="000000"/>
          <w:sz w:val="28"/>
        </w:rPr>
        <w:t>
              015                15  Жергілікті бюджет қаражаты
</w:t>
      </w:r>
      <w:r>
        <w:br/>
      </w:r>
      <w:r>
        <w:rPr>
          <w:rFonts w:ascii="Times New Roman"/>
          <w:b w:val="false"/>
          <w:i w:val="false"/>
          <w:color w:val="000000"/>
          <w:sz w:val="28"/>
        </w:rPr>
        <w:t>
                                     есебінен бағдарламаларды іске
</w:t>
      </w:r>
      <w:r>
        <w:br/>
      </w:r>
      <w:r>
        <w:rPr>
          <w:rFonts w:ascii="Times New Roman"/>
          <w:b w:val="false"/>
          <w:i w:val="false"/>
          <w:color w:val="000000"/>
          <w:sz w:val="28"/>
        </w:rPr>
        <w:t>
                                     асыру
</w:t>
      </w:r>
      <w:r>
        <w:br/>
      </w:r>
      <w:r>
        <w:rPr>
          <w:rFonts w:ascii="Times New Roman"/>
          <w:b w:val="false"/>
          <w:i w:val="false"/>
          <w:color w:val="000000"/>
          <w:sz w:val="28"/>
        </w:rPr>
        <w:t>
   8                   8             Мәдениет, спорт, туризм және
</w:t>
      </w:r>
      <w:r>
        <w:br/>
      </w:r>
      <w:r>
        <w:rPr>
          <w:rFonts w:ascii="Times New Roman"/>
          <w:b w:val="false"/>
          <w:i w:val="false"/>
          <w:color w:val="000000"/>
          <w:sz w:val="28"/>
        </w:rPr>
        <w:t>
                                     ақпараттық кеңістік
</w:t>
      </w:r>
      <w:r>
        <w:br/>
      </w:r>
      <w:r>
        <w:rPr>
          <w:rFonts w:ascii="Times New Roman"/>
          <w:b w:val="false"/>
          <w:i w:val="false"/>
          <w:color w:val="000000"/>
          <w:sz w:val="28"/>
        </w:rPr>
        <w:t>
       1                  1          Мәдениет саласындағы қызмет
</w:t>
      </w:r>
      <w:r>
        <w:br/>
      </w:r>
      <w:r>
        <w:rPr>
          <w:rFonts w:ascii="Times New Roman"/>
          <w:b w:val="false"/>
          <w:i w:val="false"/>
          <w:color w:val="000000"/>
          <w:sz w:val="28"/>
        </w:rPr>
        <w:t>
          022                22      Астананың мәдениет
</w:t>
      </w:r>
      <w:r>
        <w:br/>
      </w:r>
      <w:r>
        <w:rPr>
          <w:rFonts w:ascii="Times New Roman"/>
          <w:b w:val="false"/>
          <w:i w:val="false"/>
          <w:color w:val="000000"/>
          <w:sz w:val="28"/>
        </w:rPr>
        <w:t>
                                     объектілерін дамыту
</w:t>
      </w:r>
      <w:r>
        <w:br/>
      </w:r>
      <w:r>
        <w:rPr>
          <w:rFonts w:ascii="Times New Roman"/>
          <w:b w:val="false"/>
          <w:i w:val="false"/>
          <w:color w:val="000000"/>
          <w:sz w:val="28"/>
        </w:rPr>
        <w:t>
              011                11  Республикалық бюджеттен ресми
</w:t>
      </w:r>
      <w:r>
        <w:br/>
      </w:r>
      <w:r>
        <w:rPr>
          <w:rFonts w:ascii="Times New Roman"/>
          <w:b w:val="false"/>
          <w:i w:val="false"/>
          <w:color w:val="000000"/>
          <w:sz w:val="28"/>
        </w:rPr>
        <w:t>
                                     трансферттер есебінен
</w:t>
      </w:r>
      <w:r>
        <w:br/>
      </w:r>
      <w:r>
        <w:rPr>
          <w:rFonts w:ascii="Times New Roman"/>
          <w:b w:val="false"/>
          <w:i w:val="false"/>
          <w:color w:val="000000"/>
          <w:sz w:val="28"/>
        </w:rPr>
        <w:t>
                                     бағдарламаларды іске асыру
</w:t>
      </w:r>
      <w:r>
        <w:br/>
      </w:r>
      <w:r>
        <w:rPr>
          <w:rFonts w:ascii="Times New Roman"/>
          <w:b w:val="false"/>
          <w:i w:val="false"/>
          <w:color w:val="000000"/>
          <w:sz w:val="28"/>
        </w:rPr>
        <w:t>
              015                15  Жергілікті бюджет қаражаты
</w:t>
      </w:r>
      <w:r>
        <w:br/>
      </w:r>
      <w:r>
        <w:rPr>
          <w:rFonts w:ascii="Times New Roman"/>
          <w:b w:val="false"/>
          <w:i w:val="false"/>
          <w:color w:val="000000"/>
          <w:sz w:val="28"/>
        </w:rPr>
        <w:t>
                                     есебінен бағдарламаларды іске
</w:t>
      </w:r>
      <w:r>
        <w:br/>
      </w:r>
      <w:r>
        <w:rPr>
          <w:rFonts w:ascii="Times New Roman"/>
          <w:b w:val="false"/>
          <w:i w:val="false"/>
          <w:color w:val="000000"/>
          <w:sz w:val="28"/>
        </w:rPr>
        <w:t>
                                     асыру
</w:t>
      </w:r>
      <w:r>
        <w:br/>
      </w:r>
      <w:r>
        <w:rPr>
          <w:rFonts w:ascii="Times New Roman"/>
          <w:b w:val="false"/>
          <w:i w:val="false"/>
          <w:color w:val="000000"/>
          <w:sz w:val="28"/>
        </w:rPr>
        <w:t>
       2                  2          Спорт және туризм
</w:t>
      </w:r>
      <w:r>
        <w:br/>
      </w:r>
      <w:r>
        <w:rPr>
          <w:rFonts w:ascii="Times New Roman"/>
          <w:b w:val="false"/>
          <w:i w:val="false"/>
          <w:color w:val="000000"/>
          <w:sz w:val="28"/>
        </w:rPr>
        <w:t>
          021                21      Астананың спорт объектілерін
</w:t>
      </w:r>
      <w:r>
        <w:br/>
      </w:r>
      <w:r>
        <w:rPr>
          <w:rFonts w:ascii="Times New Roman"/>
          <w:b w:val="false"/>
          <w:i w:val="false"/>
          <w:color w:val="000000"/>
          <w:sz w:val="28"/>
        </w:rPr>
        <w:t>
                                     дамыту
</w:t>
      </w:r>
      <w:r>
        <w:br/>
      </w:r>
      <w:r>
        <w:rPr>
          <w:rFonts w:ascii="Times New Roman"/>
          <w:b w:val="false"/>
          <w:i w:val="false"/>
          <w:color w:val="000000"/>
          <w:sz w:val="28"/>
        </w:rPr>
        <w:t>
   9                   9             Отын-энергетикалық кешені және
</w:t>
      </w:r>
      <w:r>
        <w:br/>
      </w:r>
      <w:r>
        <w:rPr>
          <w:rFonts w:ascii="Times New Roman"/>
          <w:b w:val="false"/>
          <w:i w:val="false"/>
          <w:color w:val="000000"/>
          <w:sz w:val="28"/>
        </w:rPr>
        <w:t>
                                     жер қойнауын пайдалану
</w:t>
      </w:r>
      <w:r>
        <w:br/>
      </w:r>
      <w:r>
        <w:rPr>
          <w:rFonts w:ascii="Times New Roman"/>
          <w:b w:val="false"/>
          <w:i w:val="false"/>
          <w:color w:val="000000"/>
          <w:sz w:val="28"/>
        </w:rPr>
        <w:t>
       9                  9          Отын-энергетикалық кешені және
</w:t>
      </w:r>
      <w:r>
        <w:br/>
      </w:r>
      <w:r>
        <w:rPr>
          <w:rFonts w:ascii="Times New Roman"/>
          <w:b w:val="false"/>
          <w:i w:val="false"/>
          <w:color w:val="000000"/>
          <w:sz w:val="28"/>
        </w:rPr>
        <w:t>
                                     жер қойнауын пайдалану
</w:t>
      </w:r>
      <w:r>
        <w:br/>
      </w:r>
      <w:r>
        <w:rPr>
          <w:rFonts w:ascii="Times New Roman"/>
          <w:b w:val="false"/>
          <w:i w:val="false"/>
          <w:color w:val="000000"/>
          <w:sz w:val="28"/>
        </w:rPr>
        <w:t>
                                     саласындағы өзге де қызметтер
</w:t>
      </w:r>
      <w:r>
        <w:br/>
      </w:r>
      <w:r>
        <w:rPr>
          <w:rFonts w:ascii="Times New Roman"/>
          <w:b w:val="false"/>
          <w:i w:val="false"/>
          <w:color w:val="000000"/>
          <w:sz w:val="28"/>
        </w:rPr>
        <w:t>
          023                23      Астананың жылу-энергетикалық
</w:t>
      </w:r>
      <w:r>
        <w:br/>
      </w:r>
      <w:r>
        <w:rPr>
          <w:rFonts w:ascii="Times New Roman"/>
          <w:b w:val="false"/>
          <w:i w:val="false"/>
          <w:color w:val="000000"/>
          <w:sz w:val="28"/>
        </w:rPr>
        <w:t>
                                     жүйесін дамыту
</w:t>
      </w:r>
      <w:r>
        <w:br/>
      </w:r>
      <w:r>
        <w:rPr>
          <w:rFonts w:ascii="Times New Roman"/>
          <w:b w:val="false"/>
          <w:i w:val="false"/>
          <w:color w:val="000000"/>
          <w:sz w:val="28"/>
        </w:rPr>
        <w:t>
              011                11  Республикалық бюджеттен ресми
</w:t>
      </w:r>
      <w:r>
        <w:br/>
      </w:r>
      <w:r>
        <w:rPr>
          <w:rFonts w:ascii="Times New Roman"/>
          <w:b w:val="false"/>
          <w:i w:val="false"/>
          <w:color w:val="000000"/>
          <w:sz w:val="28"/>
        </w:rPr>
        <w:t>
                                     трансферттер есебінен
</w:t>
      </w:r>
      <w:r>
        <w:br/>
      </w:r>
      <w:r>
        <w:rPr>
          <w:rFonts w:ascii="Times New Roman"/>
          <w:b w:val="false"/>
          <w:i w:val="false"/>
          <w:color w:val="000000"/>
          <w:sz w:val="28"/>
        </w:rPr>
        <w:t>
                                     бағдарламаларды іске асыру
</w:t>
      </w:r>
      <w:r>
        <w:br/>
      </w:r>
      <w:r>
        <w:rPr>
          <w:rFonts w:ascii="Times New Roman"/>
          <w:b w:val="false"/>
          <w:i w:val="false"/>
          <w:color w:val="000000"/>
          <w:sz w:val="28"/>
        </w:rPr>
        <w:t>
              015                15  Жергілікті бюджет қаражаты
</w:t>
      </w:r>
      <w:r>
        <w:br/>
      </w:r>
      <w:r>
        <w:rPr>
          <w:rFonts w:ascii="Times New Roman"/>
          <w:b w:val="false"/>
          <w:i w:val="false"/>
          <w:color w:val="000000"/>
          <w:sz w:val="28"/>
        </w:rPr>
        <w:t>
                                     есебінен бағдарламаларды іске
</w:t>
      </w:r>
      <w:r>
        <w:br/>
      </w:r>
      <w:r>
        <w:rPr>
          <w:rFonts w:ascii="Times New Roman"/>
          <w:b w:val="false"/>
          <w:i w:val="false"/>
          <w:color w:val="000000"/>
          <w:sz w:val="28"/>
        </w:rPr>
        <w:t>
                                     асыру
</w:t>
      </w:r>
      <w:r>
        <w:br/>
      </w:r>
      <w:r>
        <w:rPr>
          <w:rFonts w:ascii="Times New Roman"/>
          <w:b w:val="false"/>
          <w:i w:val="false"/>
          <w:color w:val="000000"/>
          <w:sz w:val="28"/>
        </w:rPr>
        <w:t>
   12                  12            Көлік және байланыс
</w:t>
      </w:r>
      <w:r>
        <w:br/>
      </w:r>
      <w:r>
        <w:rPr>
          <w:rFonts w:ascii="Times New Roman"/>
          <w:b w:val="false"/>
          <w:i w:val="false"/>
          <w:color w:val="000000"/>
          <w:sz w:val="28"/>
        </w:rPr>
        <w:t>
       1                  1          Автомобиль көлігі
</w:t>
      </w:r>
      <w:r>
        <w:br/>
      </w:r>
      <w:r>
        <w:rPr>
          <w:rFonts w:ascii="Times New Roman"/>
          <w:b w:val="false"/>
          <w:i w:val="false"/>
          <w:color w:val="000000"/>
          <w:sz w:val="28"/>
        </w:rPr>
        <w:t>
          025                25      Астананың көлік инфрақұрылымын
</w:t>
      </w:r>
      <w:r>
        <w:br/>
      </w:r>
      <w:r>
        <w:rPr>
          <w:rFonts w:ascii="Times New Roman"/>
          <w:b w:val="false"/>
          <w:i w:val="false"/>
          <w:color w:val="000000"/>
          <w:sz w:val="28"/>
        </w:rPr>
        <w:t>
                                     дамыту
</w:t>
      </w:r>
      <w:r>
        <w:br/>
      </w:r>
      <w:r>
        <w:rPr>
          <w:rFonts w:ascii="Times New Roman"/>
          <w:b w:val="false"/>
          <w:i w:val="false"/>
          <w:color w:val="000000"/>
          <w:sz w:val="28"/>
        </w:rPr>
        <w:t>
              011                11  Республикалық бюджеттен ресми
</w:t>
      </w:r>
      <w:r>
        <w:br/>
      </w:r>
      <w:r>
        <w:rPr>
          <w:rFonts w:ascii="Times New Roman"/>
          <w:b w:val="false"/>
          <w:i w:val="false"/>
          <w:color w:val="000000"/>
          <w:sz w:val="28"/>
        </w:rPr>
        <w:t>
                                     трансферттер есебінен
</w:t>
      </w:r>
      <w:r>
        <w:br/>
      </w:r>
      <w:r>
        <w:rPr>
          <w:rFonts w:ascii="Times New Roman"/>
          <w:b w:val="false"/>
          <w:i w:val="false"/>
          <w:color w:val="000000"/>
          <w:sz w:val="28"/>
        </w:rPr>
        <w:t>
                                     бағдарламаларды іске асыру
</w:t>
      </w:r>
      <w:r>
        <w:br/>
      </w:r>
      <w:r>
        <w:rPr>
          <w:rFonts w:ascii="Times New Roman"/>
          <w:b w:val="false"/>
          <w:i w:val="false"/>
          <w:color w:val="000000"/>
          <w:sz w:val="28"/>
        </w:rPr>
        <w:t>
              015                15  Жергілікті бюджет қаражаты
</w:t>
      </w:r>
      <w:r>
        <w:br/>
      </w:r>
      <w:r>
        <w:rPr>
          <w:rFonts w:ascii="Times New Roman"/>
          <w:b w:val="false"/>
          <w:i w:val="false"/>
          <w:color w:val="000000"/>
          <w:sz w:val="28"/>
        </w:rPr>
        <w:t>
                                     есебінен бағдарламаларды іске
</w:t>
      </w:r>
      <w:r>
        <w:br/>
      </w:r>
      <w:r>
        <w:rPr>
          <w:rFonts w:ascii="Times New Roman"/>
          <w:b w:val="false"/>
          <w:i w:val="false"/>
          <w:color w:val="000000"/>
          <w:sz w:val="28"/>
        </w:rPr>
        <w:t>
                                     асыру
</w:t>
      </w:r>
      <w:r>
        <w:br/>
      </w:r>
      <w:r>
        <w:rPr>
          <w:rFonts w:ascii="Times New Roman"/>
          <w:b w:val="false"/>
          <w:i w:val="false"/>
          <w:color w:val="000000"/>
          <w:sz w:val="28"/>
        </w:rPr>
        <w:t>
   13                  13            Басқалар
</w:t>
      </w:r>
      <w:r>
        <w:br/>
      </w:r>
      <w:r>
        <w:rPr>
          <w:rFonts w:ascii="Times New Roman"/>
          <w:b w:val="false"/>
          <w:i w:val="false"/>
          <w:color w:val="000000"/>
          <w:sz w:val="28"/>
        </w:rPr>
        <w:t>
       9                  9          Басқалар
</w:t>
      </w:r>
      <w:r>
        <w:br/>
      </w:r>
      <w:r>
        <w:rPr>
          <w:rFonts w:ascii="Times New Roman"/>
          <w:b w:val="false"/>
          <w:i w:val="false"/>
          <w:color w:val="000000"/>
          <w:sz w:val="28"/>
        </w:rPr>
        <w:t>
          001                01      Алматы қаласын дамыту
</w:t>
      </w:r>
      <w:r>
        <w:br/>
      </w:r>
      <w:r>
        <w:rPr>
          <w:rFonts w:ascii="Times New Roman"/>
          <w:b w:val="false"/>
          <w:i w:val="false"/>
          <w:color w:val="000000"/>
          <w:sz w:val="28"/>
        </w:rPr>
        <w:t>
                                     бағдарламасын әкімшіліктендіру
</w:t>
      </w:r>
      <w:r>
        <w:br/>
      </w:r>
      <w:r>
        <w:rPr>
          <w:rFonts w:ascii="Times New Roman"/>
          <w:b w:val="false"/>
          <w:i w:val="false"/>
          <w:color w:val="000000"/>
          <w:sz w:val="28"/>
        </w:rPr>
        <w:t>
                                     жөніндегі департаменттің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003                03  Жергілікті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106                96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жергілікті
</w:t>
      </w:r>
      <w:r>
        <w:br/>
      </w:r>
      <w:r>
        <w:rPr>
          <w:rFonts w:ascii="Times New Roman"/>
          <w:b w:val="false"/>
          <w:i w:val="false"/>
          <w:color w:val="000000"/>
          <w:sz w:val="28"/>
        </w:rPr>
        <w:t>
                                     атқарушы орган резервінің
</w:t>
      </w:r>
      <w:r>
        <w:br/>
      </w:r>
      <w:r>
        <w:rPr>
          <w:rFonts w:ascii="Times New Roman"/>
          <w:b w:val="false"/>
          <w:i w:val="false"/>
          <w:color w:val="000000"/>
          <w:sz w:val="28"/>
        </w:rPr>
        <w:t>
                                     есебінен іс-шаралар өткізу
</w:t>
      </w:r>
      <w:r>
        <w:br/>
      </w:r>
      <w:r>
        <w:rPr>
          <w:rFonts w:ascii="Times New Roman"/>
          <w:b w:val="false"/>
          <w:i w:val="false"/>
          <w:color w:val="000000"/>
          <w:sz w:val="28"/>
        </w:rPr>
        <w:t>
          107                97      Жергілікті атқарушы орган
</w:t>
      </w:r>
      <w:r>
        <w:br/>
      </w:r>
      <w:r>
        <w:rPr>
          <w:rFonts w:ascii="Times New Roman"/>
          <w:b w:val="false"/>
          <w:i w:val="false"/>
          <w:color w:val="000000"/>
          <w:sz w:val="28"/>
        </w:rPr>
        <w:t>
                                     резервінің есебінен сот
</w:t>
      </w:r>
      <w:r>
        <w:br/>
      </w:r>
      <w:r>
        <w:rPr>
          <w:rFonts w:ascii="Times New Roman"/>
          <w:b w:val="false"/>
          <w:i w:val="false"/>
          <w:color w:val="000000"/>
          <w:sz w:val="28"/>
        </w:rPr>
        <w:t>
                                     шешімдері бойынша жергілікті
</w:t>
      </w:r>
      <w:r>
        <w:br/>
      </w:r>
      <w:r>
        <w:rPr>
          <w:rFonts w:ascii="Times New Roman"/>
          <w:b w:val="false"/>
          <w:i w:val="false"/>
          <w:color w:val="000000"/>
          <w:sz w:val="28"/>
        </w:rPr>
        <w:t>
                                     атқарушы органдардың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108                98      Жергілікті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276                276               "Астана-жаңа қала" арнайы
</w:t>
      </w:r>
      <w:r>
        <w:br/>
      </w:r>
      <w:r>
        <w:rPr>
          <w:rFonts w:ascii="Times New Roman"/>
          <w:b w:val="false"/>
          <w:i w:val="false"/>
          <w:color w:val="000000"/>
          <w:sz w:val="28"/>
        </w:rPr>
        <w:t>
                                     экономикалық аймағының бас
</w:t>
      </w:r>
      <w:r>
        <w:br/>
      </w:r>
      <w:r>
        <w:rPr>
          <w:rFonts w:ascii="Times New Roman"/>
          <w:b w:val="false"/>
          <w:i w:val="false"/>
          <w:color w:val="000000"/>
          <w:sz w:val="28"/>
        </w:rPr>
        <w:t>
                                     дирекциясы
</w:t>
      </w:r>
      <w:r>
        <w:br/>
      </w:r>
      <w:r>
        <w:rPr>
          <w:rFonts w:ascii="Times New Roman"/>
          <w:b w:val="false"/>
          <w:i w:val="false"/>
          <w:color w:val="000000"/>
          <w:sz w:val="28"/>
        </w:rPr>
        <w:t>
   1                   1             Жалпы сипаттағы мемлекеттік
</w:t>
      </w:r>
      <w:r>
        <w:br/>
      </w:r>
      <w:r>
        <w:rPr>
          <w:rFonts w:ascii="Times New Roman"/>
          <w:b w:val="false"/>
          <w:i w:val="false"/>
          <w:color w:val="000000"/>
          <w:sz w:val="28"/>
        </w:rPr>
        <w:t>
                                     қызметтер
</w:t>
      </w:r>
      <w:r>
        <w:br/>
      </w:r>
      <w:r>
        <w:rPr>
          <w:rFonts w:ascii="Times New Roman"/>
          <w:b w:val="false"/>
          <w:i w:val="false"/>
          <w:color w:val="000000"/>
          <w:sz w:val="28"/>
        </w:rPr>
        <w:t>
       2                  2          Қаржы қызметі
</w:t>
      </w:r>
      <w:r>
        <w:br/>
      </w:r>
      <w:r>
        <w:rPr>
          <w:rFonts w:ascii="Times New Roman"/>
          <w:b w:val="false"/>
          <w:i w:val="false"/>
          <w:color w:val="000000"/>
          <w:sz w:val="28"/>
        </w:rPr>
        <w:t>
          001                01      "Астана-жаңа қала" арнайы
</w:t>
      </w:r>
      <w:r>
        <w:br/>
      </w:r>
      <w:r>
        <w:rPr>
          <w:rFonts w:ascii="Times New Roman"/>
          <w:b w:val="false"/>
          <w:i w:val="false"/>
          <w:color w:val="000000"/>
          <w:sz w:val="28"/>
        </w:rPr>
        <w:t>
                                     экономикалық аймағының бас
</w:t>
      </w:r>
      <w:r>
        <w:br/>
      </w:r>
      <w:r>
        <w:rPr>
          <w:rFonts w:ascii="Times New Roman"/>
          <w:b w:val="false"/>
          <w:i w:val="false"/>
          <w:color w:val="000000"/>
          <w:sz w:val="28"/>
        </w:rPr>
        <w:t>
                                     дирекциясының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003                03  Жергілікті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002                02      "Астана-жаңа қала" арнайы
</w:t>
      </w:r>
      <w:r>
        <w:br/>
      </w:r>
      <w:r>
        <w:rPr>
          <w:rFonts w:ascii="Times New Roman"/>
          <w:b w:val="false"/>
          <w:i w:val="false"/>
          <w:color w:val="000000"/>
          <w:sz w:val="28"/>
        </w:rPr>
        <w:t>
                                     экономикалық аймақты дамыту
</w:t>
      </w:r>
      <w:r>
        <w:br/>
      </w:r>
      <w:r>
        <w:rPr>
          <w:rFonts w:ascii="Times New Roman"/>
          <w:b w:val="false"/>
          <w:i w:val="false"/>
          <w:color w:val="000000"/>
          <w:sz w:val="28"/>
        </w:rPr>
        <w:t>
                                     үшін инвестициялар мен кредит
</w:t>
      </w:r>
      <w:r>
        <w:br/>
      </w:r>
      <w:r>
        <w:rPr>
          <w:rFonts w:ascii="Times New Roman"/>
          <w:b w:val="false"/>
          <w:i w:val="false"/>
          <w:color w:val="000000"/>
          <w:sz w:val="28"/>
        </w:rPr>
        <w:t>
                                     қаражатын тарту жөніндегі
</w:t>
      </w:r>
      <w:r>
        <w:br/>
      </w:r>
      <w:r>
        <w:rPr>
          <w:rFonts w:ascii="Times New Roman"/>
          <w:b w:val="false"/>
          <w:i w:val="false"/>
          <w:color w:val="000000"/>
          <w:sz w:val="28"/>
        </w:rPr>
        <w:t>
                                     жарнамалық-ақпарат жұмыстарын
</w:t>
      </w:r>
      <w:r>
        <w:br/>
      </w:r>
      <w:r>
        <w:rPr>
          <w:rFonts w:ascii="Times New Roman"/>
          <w:b w:val="false"/>
          <w:i w:val="false"/>
          <w:color w:val="000000"/>
          <w:sz w:val="28"/>
        </w:rPr>
        <w:t>
                                     жүргізу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106                96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жергілікті
</w:t>
      </w:r>
      <w:r>
        <w:br/>
      </w:r>
      <w:r>
        <w:rPr>
          <w:rFonts w:ascii="Times New Roman"/>
          <w:b w:val="false"/>
          <w:i w:val="false"/>
          <w:color w:val="000000"/>
          <w:sz w:val="28"/>
        </w:rPr>
        <w:t>
                                     атқарушы орган резервінің
</w:t>
      </w:r>
      <w:r>
        <w:br/>
      </w:r>
      <w:r>
        <w:rPr>
          <w:rFonts w:ascii="Times New Roman"/>
          <w:b w:val="false"/>
          <w:i w:val="false"/>
          <w:color w:val="000000"/>
          <w:sz w:val="28"/>
        </w:rPr>
        <w:t>
                                     есебінен іс-шаралар өткізу
</w:t>
      </w:r>
      <w:r>
        <w:br/>
      </w:r>
      <w:r>
        <w:rPr>
          <w:rFonts w:ascii="Times New Roman"/>
          <w:b w:val="false"/>
          <w:i w:val="false"/>
          <w:color w:val="000000"/>
          <w:sz w:val="28"/>
        </w:rPr>
        <w:t>
          107                97      Жергілікті атқарушы орган
</w:t>
      </w:r>
      <w:r>
        <w:br/>
      </w:r>
      <w:r>
        <w:rPr>
          <w:rFonts w:ascii="Times New Roman"/>
          <w:b w:val="false"/>
          <w:i w:val="false"/>
          <w:color w:val="000000"/>
          <w:sz w:val="28"/>
        </w:rPr>
        <w:t>
                                     резервінің есебінен сот
</w:t>
      </w:r>
      <w:r>
        <w:br/>
      </w:r>
      <w:r>
        <w:rPr>
          <w:rFonts w:ascii="Times New Roman"/>
          <w:b w:val="false"/>
          <w:i w:val="false"/>
          <w:color w:val="000000"/>
          <w:sz w:val="28"/>
        </w:rPr>
        <w:t>
                                     шешімдері бойынша жергілікті
</w:t>
      </w:r>
      <w:r>
        <w:br/>
      </w:r>
      <w:r>
        <w:rPr>
          <w:rFonts w:ascii="Times New Roman"/>
          <w:b w:val="false"/>
          <w:i w:val="false"/>
          <w:color w:val="000000"/>
          <w:sz w:val="28"/>
        </w:rPr>
        <w:t>
                                     атқарушы органдардың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108                98      Жергілікті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277                277               "Ақтау теңіз порты" арнайы
</w:t>
      </w:r>
      <w:r>
        <w:br/>
      </w:r>
      <w:r>
        <w:rPr>
          <w:rFonts w:ascii="Times New Roman"/>
          <w:b w:val="false"/>
          <w:i w:val="false"/>
          <w:color w:val="000000"/>
          <w:sz w:val="28"/>
        </w:rPr>
        <w:t>
                                     экономикалық аймағы бойынша
</w:t>
      </w:r>
      <w:r>
        <w:br/>
      </w:r>
      <w:r>
        <w:rPr>
          <w:rFonts w:ascii="Times New Roman"/>
          <w:b w:val="false"/>
          <w:i w:val="false"/>
          <w:color w:val="000000"/>
          <w:sz w:val="28"/>
        </w:rPr>
        <w:t>
                                     атқарушы орган
</w:t>
      </w:r>
      <w:r>
        <w:br/>
      </w:r>
      <w:r>
        <w:rPr>
          <w:rFonts w:ascii="Times New Roman"/>
          <w:b w:val="false"/>
          <w:i w:val="false"/>
          <w:color w:val="000000"/>
          <w:sz w:val="28"/>
        </w:rPr>
        <w:t>
   1                   1             Жалпы сипаттағы мемлекеттік
</w:t>
      </w:r>
      <w:r>
        <w:br/>
      </w:r>
      <w:r>
        <w:rPr>
          <w:rFonts w:ascii="Times New Roman"/>
          <w:b w:val="false"/>
          <w:i w:val="false"/>
          <w:color w:val="000000"/>
          <w:sz w:val="28"/>
        </w:rPr>
        <w:t>
                                     қызметтер
</w:t>
      </w:r>
      <w:r>
        <w:br/>
      </w:r>
      <w:r>
        <w:rPr>
          <w:rFonts w:ascii="Times New Roman"/>
          <w:b w:val="false"/>
          <w:i w:val="false"/>
          <w:color w:val="000000"/>
          <w:sz w:val="28"/>
        </w:rPr>
        <w:t>
       2                  2          Қаржы қызметі
</w:t>
      </w:r>
      <w:r>
        <w:br/>
      </w:r>
      <w:r>
        <w:rPr>
          <w:rFonts w:ascii="Times New Roman"/>
          <w:b w:val="false"/>
          <w:i w:val="false"/>
          <w:color w:val="000000"/>
          <w:sz w:val="28"/>
        </w:rPr>
        <w:t>
          001                01      "Ақтау теңіз порты" арнайы
</w:t>
      </w:r>
      <w:r>
        <w:br/>
      </w:r>
      <w:r>
        <w:rPr>
          <w:rFonts w:ascii="Times New Roman"/>
          <w:b w:val="false"/>
          <w:i w:val="false"/>
          <w:color w:val="000000"/>
          <w:sz w:val="28"/>
        </w:rPr>
        <w:t>
                                     экономикалық аймағы бойынша
</w:t>
      </w:r>
      <w:r>
        <w:br/>
      </w:r>
      <w:r>
        <w:rPr>
          <w:rFonts w:ascii="Times New Roman"/>
          <w:b w:val="false"/>
          <w:i w:val="false"/>
          <w:color w:val="000000"/>
          <w:sz w:val="28"/>
        </w:rPr>
        <w:t>
                                     атқарушы органның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003                03  Жергілікті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106                96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жергілікті
</w:t>
      </w:r>
      <w:r>
        <w:br/>
      </w:r>
      <w:r>
        <w:rPr>
          <w:rFonts w:ascii="Times New Roman"/>
          <w:b w:val="false"/>
          <w:i w:val="false"/>
          <w:color w:val="000000"/>
          <w:sz w:val="28"/>
        </w:rPr>
        <w:t>
                                     атқарушы орган резервінің
</w:t>
      </w:r>
      <w:r>
        <w:br/>
      </w:r>
      <w:r>
        <w:rPr>
          <w:rFonts w:ascii="Times New Roman"/>
          <w:b w:val="false"/>
          <w:i w:val="false"/>
          <w:color w:val="000000"/>
          <w:sz w:val="28"/>
        </w:rPr>
        <w:t>
                                     есебінен іс-шаралар өткізу
</w:t>
      </w:r>
      <w:r>
        <w:br/>
      </w:r>
      <w:r>
        <w:rPr>
          <w:rFonts w:ascii="Times New Roman"/>
          <w:b w:val="false"/>
          <w:i w:val="false"/>
          <w:color w:val="000000"/>
          <w:sz w:val="28"/>
        </w:rPr>
        <w:t>
          107                97      Жергілікті атқарушы орган
</w:t>
      </w:r>
      <w:r>
        <w:br/>
      </w:r>
      <w:r>
        <w:rPr>
          <w:rFonts w:ascii="Times New Roman"/>
          <w:b w:val="false"/>
          <w:i w:val="false"/>
          <w:color w:val="000000"/>
          <w:sz w:val="28"/>
        </w:rPr>
        <w:t>
                                     резервінің есебінен сот
</w:t>
      </w:r>
      <w:r>
        <w:br/>
      </w:r>
      <w:r>
        <w:rPr>
          <w:rFonts w:ascii="Times New Roman"/>
          <w:b w:val="false"/>
          <w:i w:val="false"/>
          <w:color w:val="000000"/>
          <w:sz w:val="28"/>
        </w:rPr>
        <w:t>
                                     шешімдері бойынша жергілікті
</w:t>
      </w:r>
      <w:r>
        <w:br/>
      </w:r>
      <w:r>
        <w:rPr>
          <w:rFonts w:ascii="Times New Roman"/>
          <w:b w:val="false"/>
          <w:i w:val="false"/>
          <w:color w:val="000000"/>
          <w:sz w:val="28"/>
        </w:rPr>
        <w:t>
                                     атқарушы органдардың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108                98      Жергілікті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278                278               Жергілікті бюджеттен
</w:t>
      </w:r>
      <w:r>
        <w:br/>
      </w:r>
      <w:r>
        <w:rPr>
          <w:rFonts w:ascii="Times New Roman"/>
          <w:b w:val="false"/>
          <w:i w:val="false"/>
          <w:color w:val="000000"/>
          <w:sz w:val="28"/>
        </w:rPr>
        <w:t>
                                     қаржыландырылатын
</w:t>
      </w:r>
      <w:r>
        <w:br/>
      </w:r>
      <w:r>
        <w:rPr>
          <w:rFonts w:ascii="Times New Roman"/>
          <w:b w:val="false"/>
          <w:i w:val="false"/>
          <w:color w:val="000000"/>
          <w:sz w:val="28"/>
        </w:rPr>
        <w:t>
                                     санитарлық-эпидемиологиялық
</w:t>
      </w:r>
      <w:r>
        <w:br/>
      </w:r>
      <w:r>
        <w:rPr>
          <w:rFonts w:ascii="Times New Roman"/>
          <w:b w:val="false"/>
          <w:i w:val="false"/>
          <w:color w:val="000000"/>
          <w:sz w:val="28"/>
        </w:rPr>
        <w:t>
                                     қадағалау атқарушы органы
</w:t>
      </w:r>
      <w:r>
        <w:br/>
      </w:r>
      <w:r>
        <w:rPr>
          <w:rFonts w:ascii="Times New Roman"/>
          <w:b w:val="false"/>
          <w:i w:val="false"/>
          <w:color w:val="000000"/>
          <w:sz w:val="28"/>
        </w:rPr>
        <w:t>
   5                   5             Денсаулық сақтау
</w:t>
      </w:r>
      <w:r>
        <w:br/>
      </w:r>
      <w:r>
        <w:rPr>
          <w:rFonts w:ascii="Times New Roman"/>
          <w:b w:val="false"/>
          <w:i w:val="false"/>
          <w:color w:val="000000"/>
          <w:sz w:val="28"/>
        </w:rPr>
        <w:t>
       2                  2          Халықтың денсаулығын қорғау
</w:t>
      </w:r>
      <w:r>
        <w:br/>
      </w:r>
      <w:r>
        <w:rPr>
          <w:rFonts w:ascii="Times New Roman"/>
          <w:b w:val="false"/>
          <w:i w:val="false"/>
          <w:color w:val="000000"/>
          <w:sz w:val="28"/>
        </w:rPr>
        <w:t>
          001                01      Жергілікті бюджеттен
</w:t>
      </w:r>
      <w:r>
        <w:br/>
      </w:r>
      <w:r>
        <w:rPr>
          <w:rFonts w:ascii="Times New Roman"/>
          <w:b w:val="false"/>
          <w:i w:val="false"/>
          <w:color w:val="000000"/>
          <w:sz w:val="28"/>
        </w:rPr>
        <w:t>
                                     қаржыландырылатын
</w:t>
      </w:r>
      <w:r>
        <w:br/>
      </w:r>
      <w:r>
        <w:rPr>
          <w:rFonts w:ascii="Times New Roman"/>
          <w:b w:val="false"/>
          <w:i w:val="false"/>
          <w:color w:val="000000"/>
          <w:sz w:val="28"/>
        </w:rPr>
        <w:t>
                                     санитарлық-эпидемиологиялық
</w:t>
      </w:r>
      <w:r>
        <w:br/>
      </w:r>
      <w:r>
        <w:rPr>
          <w:rFonts w:ascii="Times New Roman"/>
          <w:b w:val="false"/>
          <w:i w:val="false"/>
          <w:color w:val="000000"/>
          <w:sz w:val="28"/>
        </w:rPr>
        <w:t>
                                     қадағалау атқарушы органының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003                03  Жергілікті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002                02      Санитарлық-эпидемиологиялық
</w:t>
      </w:r>
      <w:r>
        <w:br/>
      </w:r>
      <w:r>
        <w:rPr>
          <w:rFonts w:ascii="Times New Roman"/>
          <w:b w:val="false"/>
          <w:i w:val="false"/>
          <w:color w:val="000000"/>
          <w:sz w:val="28"/>
        </w:rPr>
        <w:t>
                                     игілікті қамтамасыз ету
</w:t>
      </w:r>
      <w:r>
        <w:br/>
      </w:r>
      <w:r>
        <w:rPr>
          <w:rFonts w:ascii="Times New Roman"/>
          <w:b w:val="false"/>
          <w:i w:val="false"/>
          <w:color w:val="000000"/>
          <w:sz w:val="28"/>
        </w:rPr>
        <w:t>
              100                90  Санитарлық-эпидемиологиялық
</w:t>
      </w:r>
      <w:r>
        <w:br/>
      </w:r>
      <w:r>
        <w:rPr>
          <w:rFonts w:ascii="Times New Roman"/>
          <w:b w:val="false"/>
          <w:i w:val="false"/>
          <w:color w:val="000000"/>
          <w:sz w:val="28"/>
        </w:rPr>
        <w:t>
                                     сараптама орталықтары
</w:t>
      </w:r>
      <w:r>
        <w:br/>
      </w:r>
      <w:r>
        <w:rPr>
          <w:rFonts w:ascii="Times New Roman"/>
          <w:b w:val="false"/>
          <w:i w:val="false"/>
          <w:color w:val="000000"/>
          <w:sz w:val="28"/>
        </w:rPr>
        <w:t>
              101                91  Жұқпалы аурулар ошағында
</w:t>
      </w:r>
      <w:r>
        <w:br/>
      </w:r>
      <w:r>
        <w:rPr>
          <w:rFonts w:ascii="Times New Roman"/>
          <w:b w:val="false"/>
          <w:i w:val="false"/>
          <w:color w:val="000000"/>
          <w:sz w:val="28"/>
        </w:rPr>
        <w:t>
                                     дезинфекциялау, дезинсекциялау
</w:t>
      </w:r>
      <w:r>
        <w:br/>
      </w:r>
      <w:r>
        <w:rPr>
          <w:rFonts w:ascii="Times New Roman"/>
          <w:b w:val="false"/>
          <w:i w:val="false"/>
          <w:color w:val="000000"/>
          <w:sz w:val="28"/>
        </w:rPr>
        <w:t>
                                     және дератизациялау жұмыстарын
</w:t>
      </w:r>
      <w:r>
        <w:br/>
      </w:r>
      <w:r>
        <w:rPr>
          <w:rFonts w:ascii="Times New Roman"/>
          <w:b w:val="false"/>
          <w:i w:val="false"/>
          <w:color w:val="000000"/>
          <w:sz w:val="28"/>
        </w:rPr>
        <w:t>
                                     жүргізу
</w:t>
      </w:r>
      <w:r>
        <w:br/>
      </w:r>
      <w:r>
        <w:rPr>
          <w:rFonts w:ascii="Times New Roman"/>
          <w:b w:val="false"/>
          <w:i w:val="false"/>
          <w:color w:val="000000"/>
          <w:sz w:val="28"/>
        </w:rPr>
        <w:t>
              102                92  Алдын алу (иммунды
</w:t>
      </w:r>
      <w:r>
        <w:br/>
      </w:r>
      <w:r>
        <w:rPr>
          <w:rFonts w:ascii="Times New Roman"/>
          <w:b w:val="false"/>
          <w:i w:val="false"/>
          <w:color w:val="000000"/>
          <w:sz w:val="28"/>
        </w:rPr>
        <w:t>
                                     биологиялық, диагностикалық,
</w:t>
      </w:r>
      <w:r>
        <w:br/>
      </w:r>
      <w:r>
        <w:rPr>
          <w:rFonts w:ascii="Times New Roman"/>
          <w:b w:val="false"/>
          <w:i w:val="false"/>
          <w:color w:val="000000"/>
          <w:sz w:val="28"/>
        </w:rPr>
        <w:t>
                                     дезинфекциялайтын)
</w:t>
      </w:r>
      <w:r>
        <w:br/>
      </w:r>
      <w:r>
        <w:rPr>
          <w:rFonts w:ascii="Times New Roman"/>
          <w:b w:val="false"/>
          <w:i w:val="false"/>
          <w:color w:val="000000"/>
          <w:sz w:val="28"/>
        </w:rPr>
        <w:t>
                                     препараттарын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және сақтау
</w:t>
      </w:r>
      <w:r>
        <w:br/>
      </w:r>
      <w:r>
        <w:rPr>
          <w:rFonts w:ascii="Times New Roman"/>
          <w:b w:val="false"/>
          <w:i w:val="false"/>
          <w:color w:val="000000"/>
          <w:sz w:val="28"/>
        </w:rPr>
        <w:t>
          003                03      Жергілікті деңгейде эпидемияға
</w:t>
      </w:r>
      <w:r>
        <w:br/>
      </w:r>
      <w:r>
        <w:rPr>
          <w:rFonts w:ascii="Times New Roman"/>
          <w:b w:val="false"/>
          <w:i w:val="false"/>
          <w:color w:val="000000"/>
          <w:sz w:val="28"/>
        </w:rPr>
        <w:t>
                                     қарсы күрес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106                96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жергілікті
</w:t>
      </w:r>
      <w:r>
        <w:br/>
      </w:r>
      <w:r>
        <w:rPr>
          <w:rFonts w:ascii="Times New Roman"/>
          <w:b w:val="false"/>
          <w:i w:val="false"/>
          <w:color w:val="000000"/>
          <w:sz w:val="28"/>
        </w:rPr>
        <w:t>
                                     атқарушы орган резервінің
</w:t>
      </w:r>
      <w:r>
        <w:br/>
      </w:r>
      <w:r>
        <w:rPr>
          <w:rFonts w:ascii="Times New Roman"/>
          <w:b w:val="false"/>
          <w:i w:val="false"/>
          <w:color w:val="000000"/>
          <w:sz w:val="28"/>
        </w:rPr>
        <w:t>
                                     есебінен іс-шаралар өткізу
</w:t>
      </w:r>
      <w:r>
        <w:br/>
      </w:r>
      <w:r>
        <w:rPr>
          <w:rFonts w:ascii="Times New Roman"/>
          <w:b w:val="false"/>
          <w:i w:val="false"/>
          <w:color w:val="000000"/>
          <w:sz w:val="28"/>
        </w:rPr>
        <w:t>
          107                97      Жергілікті атқарушы орган
</w:t>
      </w:r>
      <w:r>
        <w:br/>
      </w:r>
      <w:r>
        <w:rPr>
          <w:rFonts w:ascii="Times New Roman"/>
          <w:b w:val="false"/>
          <w:i w:val="false"/>
          <w:color w:val="000000"/>
          <w:sz w:val="28"/>
        </w:rPr>
        <w:t>
                                     резервінің есебінен сот
</w:t>
      </w:r>
      <w:r>
        <w:br/>
      </w:r>
      <w:r>
        <w:rPr>
          <w:rFonts w:ascii="Times New Roman"/>
          <w:b w:val="false"/>
          <w:i w:val="false"/>
          <w:color w:val="000000"/>
          <w:sz w:val="28"/>
        </w:rPr>
        <w:t>
                                     шешімдері бойынша жергілікті
</w:t>
      </w:r>
      <w:r>
        <w:br/>
      </w:r>
      <w:r>
        <w:rPr>
          <w:rFonts w:ascii="Times New Roman"/>
          <w:b w:val="false"/>
          <w:i w:val="false"/>
          <w:color w:val="000000"/>
          <w:sz w:val="28"/>
        </w:rPr>
        <w:t>
                                     атқарушы органдардың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108                98      Жергілікті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308                308               Қазақстан Республикасының
</w:t>
      </w:r>
      <w:r>
        <w:br/>
      </w:r>
      <w:r>
        <w:rPr>
          <w:rFonts w:ascii="Times New Roman"/>
          <w:b w:val="false"/>
          <w:i w:val="false"/>
          <w:color w:val="000000"/>
          <w:sz w:val="28"/>
        </w:rPr>
        <w:t>
                                     Төтенше жағдайлар жөніндегі
</w:t>
      </w:r>
      <w:r>
        <w:br/>
      </w:r>
      <w:r>
        <w:rPr>
          <w:rFonts w:ascii="Times New Roman"/>
          <w:b w:val="false"/>
          <w:i w:val="false"/>
          <w:color w:val="000000"/>
          <w:sz w:val="28"/>
        </w:rPr>
        <w:t>
                                     агенттігі
</w:t>
      </w:r>
      <w:r>
        <w:br/>
      </w:r>
      <w:r>
        <w:rPr>
          <w:rFonts w:ascii="Times New Roman"/>
          <w:b w:val="false"/>
          <w:i w:val="false"/>
          <w:color w:val="000000"/>
          <w:sz w:val="28"/>
        </w:rPr>
        <w:t>
   2                   2             Қорғаныс
</w:t>
      </w:r>
      <w:r>
        <w:br/>
      </w:r>
      <w:r>
        <w:rPr>
          <w:rFonts w:ascii="Times New Roman"/>
          <w:b w:val="false"/>
          <w:i w:val="false"/>
          <w:color w:val="000000"/>
          <w:sz w:val="28"/>
        </w:rPr>
        <w:t>
       2                  2          Төтенше жағдайлар жөніндегі
</w:t>
      </w:r>
      <w:r>
        <w:br/>
      </w:r>
      <w:r>
        <w:rPr>
          <w:rFonts w:ascii="Times New Roman"/>
          <w:b w:val="false"/>
          <w:i w:val="false"/>
          <w:color w:val="000000"/>
          <w:sz w:val="28"/>
        </w:rPr>
        <w:t>
                                     жұмыстарды ұйымдастыру
</w:t>
      </w:r>
      <w:r>
        <w:br/>
      </w:r>
      <w:r>
        <w:rPr>
          <w:rFonts w:ascii="Times New Roman"/>
          <w:b w:val="false"/>
          <w:i w:val="false"/>
          <w:color w:val="000000"/>
          <w:sz w:val="28"/>
        </w:rPr>
        <w:t>
          001                01      Төтенше жағдайлардың алдын алу
</w:t>
      </w:r>
      <w:r>
        <w:br/>
      </w:r>
      <w:r>
        <w:rPr>
          <w:rFonts w:ascii="Times New Roman"/>
          <w:b w:val="false"/>
          <w:i w:val="false"/>
          <w:color w:val="000000"/>
          <w:sz w:val="28"/>
        </w:rPr>
        <w:t>
                                     және жою саласында уәкілетті
</w:t>
      </w:r>
      <w:r>
        <w:br/>
      </w:r>
      <w:r>
        <w:rPr>
          <w:rFonts w:ascii="Times New Roman"/>
          <w:b w:val="false"/>
          <w:i w:val="false"/>
          <w:color w:val="000000"/>
          <w:sz w:val="28"/>
        </w:rPr>
        <w:t>
                                     органның қызметін қамтамасыз
</w:t>
      </w:r>
      <w:r>
        <w:br/>
      </w:r>
      <w:r>
        <w:rPr>
          <w:rFonts w:ascii="Times New Roman"/>
          <w:b w:val="false"/>
          <w:i w:val="false"/>
          <w:color w:val="000000"/>
          <w:sz w:val="28"/>
        </w:rPr>
        <w:t>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002                02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жоюды ұйымдастыру
</w:t>
      </w:r>
      <w:r>
        <w:br/>
      </w:r>
      <w:r>
        <w:rPr>
          <w:rFonts w:ascii="Times New Roman"/>
          <w:b w:val="false"/>
          <w:i w:val="false"/>
          <w:color w:val="000000"/>
          <w:sz w:val="28"/>
        </w:rPr>
        <w:t>
              100                90  Республикалық жедел құтқару
</w:t>
      </w:r>
      <w:r>
        <w:br/>
      </w:r>
      <w:r>
        <w:rPr>
          <w:rFonts w:ascii="Times New Roman"/>
          <w:b w:val="false"/>
          <w:i w:val="false"/>
          <w:color w:val="000000"/>
          <w:sz w:val="28"/>
        </w:rPr>
        <w:t>
                                     жасағы
</w:t>
      </w:r>
      <w:r>
        <w:br/>
      </w:r>
      <w:r>
        <w:rPr>
          <w:rFonts w:ascii="Times New Roman"/>
          <w:b w:val="false"/>
          <w:i w:val="false"/>
          <w:color w:val="000000"/>
          <w:sz w:val="28"/>
        </w:rPr>
        <w:t>
              101                91  Әскери бөлімшелер
</w:t>
      </w:r>
      <w:r>
        <w:br/>
      </w:r>
      <w:r>
        <w:rPr>
          <w:rFonts w:ascii="Times New Roman"/>
          <w:b w:val="false"/>
          <w:i w:val="false"/>
          <w:color w:val="000000"/>
          <w:sz w:val="28"/>
        </w:rPr>
        <w:t>
              102                92  Әуемобильді аймақтық
</w:t>
      </w:r>
      <w:r>
        <w:br/>
      </w:r>
      <w:r>
        <w:rPr>
          <w:rFonts w:ascii="Times New Roman"/>
          <w:b w:val="false"/>
          <w:i w:val="false"/>
          <w:color w:val="000000"/>
          <w:sz w:val="28"/>
        </w:rPr>
        <w:t>
                                     жедел-құтқару жасақтары
</w:t>
      </w:r>
      <w:r>
        <w:br/>
      </w:r>
      <w:r>
        <w:rPr>
          <w:rFonts w:ascii="Times New Roman"/>
          <w:b w:val="false"/>
          <w:i w:val="false"/>
          <w:color w:val="000000"/>
          <w:sz w:val="28"/>
        </w:rPr>
        <w:t>
              103                93  Республикалық дағдарыс орталығы
</w:t>
      </w:r>
      <w:r>
        <w:br/>
      </w:r>
      <w:r>
        <w:rPr>
          <w:rFonts w:ascii="Times New Roman"/>
          <w:b w:val="false"/>
          <w:i w:val="false"/>
          <w:color w:val="000000"/>
          <w:sz w:val="28"/>
        </w:rPr>
        <w:t>
              104                94  Қазселденқорғау
</w:t>
      </w:r>
      <w:r>
        <w:br/>
      </w:r>
      <w:r>
        <w:rPr>
          <w:rFonts w:ascii="Times New Roman"/>
          <w:b w:val="false"/>
          <w:i w:val="false"/>
          <w:color w:val="000000"/>
          <w:sz w:val="28"/>
        </w:rPr>
        <w:t>
              105                95  Төтенше жағдайлардың алдын алу
</w:t>
      </w:r>
      <w:r>
        <w:br/>
      </w:r>
      <w:r>
        <w:rPr>
          <w:rFonts w:ascii="Times New Roman"/>
          <w:b w:val="false"/>
          <w:i w:val="false"/>
          <w:color w:val="000000"/>
          <w:sz w:val="28"/>
        </w:rPr>
        <w:t>
                                     және жоюды қамтамасыз етуге
</w:t>
      </w:r>
      <w:r>
        <w:br/>
      </w:r>
      <w:r>
        <w:rPr>
          <w:rFonts w:ascii="Times New Roman"/>
          <w:b w:val="false"/>
          <w:i w:val="false"/>
          <w:color w:val="000000"/>
          <w:sz w:val="28"/>
        </w:rPr>
        <w:t>
                                     арналған арнайы техникалық
</w:t>
      </w:r>
      <w:r>
        <w:br/>
      </w:r>
      <w:r>
        <w:rPr>
          <w:rFonts w:ascii="Times New Roman"/>
          <w:b w:val="false"/>
          <w:i w:val="false"/>
          <w:color w:val="000000"/>
          <w:sz w:val="28"/>
        </w:rPr>
        <w:t>
                                     құралдардың дайындығын
</w:t>
      </w:r>
      <w:r>
        <w:br/>
      </w:r>
      <w:r>
        <w:rPr>
          <w:rFonts w:ascii="Times New Roman"/>
          <w:b w:val="false"/>
          <w:i w:val="false"/>
          <w:color w:val="000000"/>
          <w:sz w:val="28"/>
        </w:rPr>
        <w:t>
                                     ұйымдастыру
</w:t>
      </w:r>
      <w:r>
        <w:br/>
      </w:r>
      <w:r>
        <w:rPr>
          <w:rFonts w:ascii="Times New Roman"/>
          <w:b w:val="false"/>
          <w:i w:val="false"/>
          <w:color w:val="000000"/>
          <w:sz w:val="28"/>
        </w:rPr>
        <w:t>
              106                96  "Қазқұтқару" бөлімшесі
</w:t>
      </w:r>
      <w:r>
        <w:br/>
      </w:r>
      <w:r>
        <w:rPr>
          <w:rFonts w:ascii="Times New Roman"/>
          <w:b w:val="false"/>
          <w:i w:val="false"/>
          <w:color w:val="000000"/>
          <w:sz w:val="28"/>
        </w:rPr>
        <w:t>
                                     құтқарушыларының жыл сайынғы
</w:t>
      </w:r>
      <w:r>
        <w:br/>
      </w:r>
      <w:r>
        <w:rPr>
          <w:rFonts w:ascii="Times New Roman"/>
          <w:b w:val="false"/>
          <w:i w:val="false"/>
          <w:color w:val="000000"/>
          <w:sz w:val="28"/>
        </w:rPr>
        <w:t>
                                     республикалық (халықаралық)
</w:t>
      </w:r>
      <w:r>
        <w:br/>
      </w:r>
      <w:r>
        <w:rPr>
          <w:rFonts w:ascii="Times New Roman"/>
          <w:b w:val="false"/>
          <w:i w:val="false"/>
          <w:color w:val="000000"/>
          <w:sz w:val="28"/>
        </w:rPr>
        <w:t>
                                     жиын-семинарын өткізу 
</w:t>
      </w:r>
      <w:r>
        <w:br/>
      </w:r>
      <w:r>
        <w:rPr>
          <w:rFonts w:ascii="Times New Roman"/>
          <w:b w:val="false"/>
          <w:i w:val="false"/>
          <w:color w:val="000000"/>
          <w:sz w:val="28"/>
        </w:rPr>
        <w:t>
          003                03      Төтенше жағдайлардан қорғау
</w:t>
      </w:r>
      <w:r>
        <w:br/>
      </w:r>
      <w:r>
        <w:rPr>
          <w:rFonts w:ascii="Times New Roman"/>
          <w:b w:val="false"/>
          <w:i w:val="false"/>
          <w:color w:val="000000"/>
          <w:sz w:val="28"/>
        </w:rPr>
        <w:t>
                                     объектілерінің құрылысы және
</w:t>
      </w:r>
      <w:r>
        <w:br/>
      </w:r>
      <w:r>
        <w:rPr>
          <w:rFonts w:ascii="Times New Roman"/>
          <w:b w:val="false"/>
          <w:i w:val="false"/>
          <w:color w:val="000000"/>
          <w:sz w:val="28"/>
        </w:rPr>
        <w:t>
                                     жаңғырту
</w:t>
      </w:r>
      <w:r>
        <w:br/>
      </w:r>
      <w:r>
        <w:rPr>
          <w:rFonts w:ascii="Times New Roman"/>
          <w:b w:val="false"/>
          <w:i w:val="false"/>
          <w:color w:val="000000"/>
          <w:sz w:val="28"/>
        </w:rPr>
        <w:t>
          004                04      Өрт қауіпсіздігі саласындағы
</w:t>
      </w:r>
      <w:r>
        <w:br/>
      </w:r>
      <w:r>
        <w:rPr>
          <w:rFonts w:ascii="Times New Roman"/>
          <w:b w:val="false"/>
          <w:i w:val="false"/>
          <w:color w:val="000000"/>
          <w:sz w:val="28"/>
        </w:rPr>
        <w:t>
                                     сынақтарды талдау және жүргізу
</w:t>
      </w:r>
      <w:r>
        <w:br/>
      </w:r>
      <w:r>
        <w:rPr>
          <w:rFonts w:ascii="Times New Roman"/>
          <w:b w:val="false"/>
          <w:i w:val="false"/>
          <w:color w:val="000000"/>
          <w:sz w:val="28"/>
        </w:rPr>
        <w:t>
          005                05      Қазақстан Республикасы Төтенше
</w:t>
      </w:r>
      <w:r>
        <w:br/>
      </w:r>
      <w:r>
        <w:rPr>
          <w:rFonts w:ascii="Times New Roman"/>
          <w:b w:val="false"/>
          <w:i w:val="false"/>
          <w:color w:val="000000"/>
          <w:sz w:val="28"/>
        </w:rPr>
        <w:t>
                                     жағдайлар жөніндегі
</w:t>
      </w:r>
      <w:r>
        <w:br/>
      </w:r>
      <w:r>
        <w:rPr>
          <w:rFonts w:ascii="Times New Roman"/>
          <w:b w:val="false"/>
          <w:i w:val="false"/>
          <w:color w:val="000000"/>
          <w:sz w:val="28"/>
        </w:rPr>
        <w:t>
                                     агенттігінің ақпараттық
</w:t>
      </w:r>
      <w:r>
        <w:br/>
      </w:r>
      <w:r>
        <w:rPr>
          <w:rFonts w:ascii="Times New Roman"/>
          <w:b w:val="false"/>
          <w:i w:val="false"/>
          <w:color w:val="000000"/>
          <w:sz w:val="28"/>
        </w:rPr>
        <w:t>
                                     жүйелерін құру
</w:t>
      </w:r>
      <w:r>
        <w:br/>
      </w:r>
      <w:r>
        <w:rPr>
          <w:rFonts w:ascii="Times New Roman"/>
          <w:b w:val="false"/>
          <w:i w:val="false"/>
          <w:color w:val="000000"/>
          <w:sz w:val="28"/>
        </w:rPr>
        <w:t>
          007                07      Төтенше жағдайлардың әрекетіне
</w:t>
      </w:r>
      <w:r>
        <w:br/>
      </w:r>
      <w:r>
        <w:rPr>
          <w:rFonts w:ascii="Times New Roman"/>
          <w:b w:val="false"/>
          <w:i w:val="false"/>
          <w:color w:val="000000"/>
          <w:sz w:val="28"/>
        </w:rPr>
        <w:t>
                                     мемлекеттік органдар мен
</w:t>
      </w:r>
      <w:r>
        <w:br/>
      </w:r>
      <w:r>
        <w:rPr>
          <w:rFonts w:ascii="Times New Roman"/>
          <w:b w:val="false"/>
          <w:i w:val="false"/>
          <w:color w:val="000000"/>
          <w:sz w:val="28"/>
        </w:rPr>
        <w:t>
                                     мекемелердің мамандарын
</w:t>
      </w:r>
      <w:r>
        <w:br/>
      </w:r>
      <w:r>
        <w:rPr>
          <w:rFonts w:ascii="Times New Roman"/>
          <w:b w:val="false"/>
          <w:i w:val="false"/>
          <w:color w:val="000000"/>
          <w:sz w:val="28"/>
        </w:rPr>
        <w:t>
                                     дайындау
</w:t>
      </w:r>
      <w:r>
        <w:br/>
      </w:r>
      <w:r>
        <w:rPr>
          <w:rFonts w:ascii="Times New Roman"/>
          <w:b w:val="false"/>
          <w:i w:val="false"/>
          <w:color w:val="000000"/>
          <w:sz w:val="28"/>
        </w:rPr>
        <w:t>
          010                10      Жоғары қабатты ғимараттарға
</w:t>
      </w:r>
      <w:r>
        <w:br/>
      </w:r>
      <w:r>
        <w:rPr>
          <w:rFonts w:ascii="Times New Roman"/>
          <w:b w:val="false"/>
          <w:i w:val="false"/>
          <w:color w:val="000000"/>
          <w:sz w:val="28"/>
        </w:rPr>
        <w:t>
                                     өртке қарсы автобаспалдақтар
</w:t>
      </w:r>
      <w:r>
        <w:br/>
      </w:r>
      <w:r>
        <w:rPr>
          <w:rFonts w:ascii="Times New Roman"/>
          <w:b w:val="false"/>
          <w:i w:val="false"/>
          <w:color w:val="000000"/>
          <w:sz w:val="28"/>
        </w:rPr>
        <w:t>
                                     сатып алуға Астана қаласының
</w:t>
      </w:r>
      <w:r>
        <w:br/>
      </w:r>
      <w:r>
        <w:rPr>
          <w:rFonts w:ascii="Times New Roman"/>
          <w:b w:val="false"/>
          <w:i w:val="false"/>
          <w:color w:val="000000"/>
          <w:sz w:val="28"/>
        </w:rPr>
        <w:t>
                                     бюджетіне мақсатты
</w:t>
      </w:r>
      <w:r>
        <w:br/>
      </w:r>
      <w:r>
        <w:rPr>
          <w:rFonts w:ascii="Times New Roman"/>
          <w:b w:val="false"/>
          <w:i w:val="false"/>
          <w:color w:val="000000"/>
          <w:sz w:val="28"/>
        </w:rPr>
        <w:t>
                                     трансферттер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4                   4             Білім беру
</w:t>
      </w:r>
      <w:r>
        <w:br/>
      </w:r>
      <w:r>
        <w:rPr>
          <w:rFonts w:ascii="Times New Roman"/>
          <w:b w:val="false"/>
          <w:i w:val="false"/>
          <w:color w:val="000000"/>
          <w:sz w:val="28"/>
        </w:rPr>
        <w:t>
       6                  6          Жоғары және жоғары оқу орнынан
</w:t>
      </w:r>
      <w:r>
        <w:br/>
      </w:r>
      <w:r>
        <w:rPr>
          <w:rFonts w:ascii="Times New Roman"/>
          <w:b w:val="false"/>
          <w:i w:val="false"/>
          <w:color w:val="000000"/>
          <w:sz w:val="28"/>
        </w:rPr>
        <w:t>
                                     кейінгі кәсіби білім беру
</w:t>
      </w:r>
      <w:r>
        <w:br/>
      </w:r>
      <w:r>
        <w:rPr>
          <w:rFonts w:ascii="Times New Roman"/>
          <w:b w:val="false"/>
          <w:i w:val="false"/>
          <w:color w:val="000000"/>
          <w:sz w:val="28"/>
        </w:rPr>
        <w:t>
          006                06      Жоғары кәсіби білімі бар
</w:t>
      </w:r>
      <w:r>
        <w:br/>
      </w:r>
      <w:r>
        <w:rPr>
          <w:rFonts w:ascii="Times New Roman"/>
          <w:b w:val="false"/>
          <w:i w:val="false"/>
          <w:color w:val="000000"/>
          <w:sz w:val="28"/>
        </w:rPr>
        <w:t>
                                     мамандар даярлау
</w:t>
      </w:r>
      <w:r>
        <w:br/>
      </w:r>
      <w:r>
        <w:rPr>
          <w:rFonts w:ascii="Times New Roman"/>
          <w:b w:val="false"/>
          <w:i w:val="false"/>
          <w:color w:val="000000"/>
          <w:sz w:val="28"/>
        </w:rPr>
        <w:t>
   13                  13            Басқалар
</w:t>
      </w:r>
      <w:r>
        <w:br/>
      </w:r>
      <w:r>
        <w:rPr>
          <w:rFonts w:ascii="Times New Roman"/>
          <w:b w:val="false"/>
          <w:i w:val="false"/>
          <w:color w:val="000000"/>
          <w:sz w:val="28"/>
        </w:rPr>
        <w:t>
       9                  9          Басқалар
</w:t>
      </w:r>
      <w:r>
        <w:br/>
      </w:r>
      <w:r>
        <w:rPr>
          <w:rFonts w:ascii="Times New Roman"/>
          <w:b w:val="false"/>
          <w:i w:val="false"/>
          <w:color w:val="000000"/>
          <w:sz w:val="28"/>
        </w:rPr>
        <w:t>
          011                11      Жер сілкінісінен зардап шеккен
</w:t>
      </w:r>
      <w:r>
        <w:br/>
      </w:r>
      <w:r>
        <w:rPr>
          <w:rFonts w:ascii="Times New Roman"/>
          <w:b w:val="false"/>
          <w:i w:val="false"/>
          <w:color w:val="000000"/>
          <w:sz w:val="28"/>
        </w:rPr>
        <w:t>
                                     объектілерді жөндеуге Жамбыл
</w:t>
      </w:r>
      <w:r>
        <w:br/>
      </w:r>
      <w:r>
        <w:rPr>
          <w:rFonts w:ascii="Times New Roman"/>
          <w:b w:val="false"/>
          <w:i w:val="false"/>
          <w:color w:val="000000"/>
          <w:sz w:val="28"/>
        </w:rPr>
        <w:t>
                                     облысының бюджетіне мақсатты
</w:t>
      </w:r>
      <w:r>
        <w:br/>
      </w:r>
      <w:r>
        <w:rPr>
          <w:rFonts w:ascii="Times New Roman"/>
          <w:b w:val="false"/>
          <w:i w:val="false"/>
          <w:color w:val="000000"/>
          <w:sz w:val="28"/>
        </w:rPr>
        <w:t>
                                     трансферттер
</w:t>
      </w:r>
      <w:r>
        <w:br/>
      </w:r>
      <w:r>
        <w:rPr>
          <w:rFonts w:ascii="Times New Roman"/>
          <w:b w:val="false"/>
          <w:i w:val="false"/>
          <w:color w:val="000000"/>
          <w:sz w:val="28"/>
        </w:rPr>
        <w:t>
406                406               Республикалық бюджеттің
</w:t>
      </w:r>
      <w:r>
        <w:br/>
      </w:r>
      <w:r>
        <w:rPr>
          <w:rFonts w:ascii="Times New Roman"/>
          <w:b w:val="false"/>
          <w:i w:val="false"/>
          <w:color w:val="000000"/>
          <w:sz w:val="28"/>
        </w:rPr>
        <w:t>
                                     атқарылуын бақылау жөніндегі
</w:t>
      </w:r>
      <w:r>
        <w:br/>
      </w:r>
      <w:r>
        <w:rPr>
          <w:rFonts w:ascii="Times New Roman"/>
          <w:b w:val="false"/>
          <w:i w:val="false"/>
          <w:color w:val="000000"/>
          <w:sz w:val="28"/>
        </w:rPr>
        <w:t>
                                     есеп комитеті
</w:t>
      </w:r>
      <w:r>
        <w:br/>
      </w:r>
      <w:r>
        <w:rPr>
          <w:rFonts w:ascii="Times New Roman"/>
          <w:b w:val="false"/>
          <w:i w:val="false"/>
          <w:color w:val="000000"/>
          <w:sz w:val="28"/>
        </w:rPr>
        <w:t>
   1                   1             Жалпы сипаттағы мемлекеттік
</w:t>
      </w:r>
      <w:r>
        <w:br/>
      </w:r>
      <w:r>
        <w:rPr>
          <w:rFonts w:ascii="Times New Roman"/>
          <w:b w:val="false"/>
          <w:i w:val="false"/>
          <w:color w:val="000000"/>
          <w:sz w:val="28"/>
        </w:rPr>
        <w:t>
                                     қызметтер
</w:t>
      </w:r>
      <w:r>
        <w:br/>
      </w:r>
      <w:r>
        <w:rPr>
          <w:rFonts w:ascii="Times New Roman"/>
          <w:b w:val="false"/>
          <w:i w:val="false"/>
          <w:color w:val="000000"/>
          <w:sz w:val="28"/>
        </w:rPr>
        <w:t>
       2                  2          Қаржы қызметі
</w:t>
      </w:r>
      <w:r>
        <w:br/>
      </w:r>
      <w:r>
        <w:rPr>
          <w:rFonts w:ascii="Times New Roman"/>
          <w:b w:val="false"/>
          <w:i w:val="false"/>
          <w:color w:val="000000"/>
          <w:sz w:val="28"/>
        </w:rPr>
        <w:t>
          001                01      Республикалық бюджеттің
</w:t>
      </w:r>
      <w:r>
        <w:br/>
      </w:r>
      <w:r>
        <w:rPr>
          <w:rFonts w:ascii="Times New Roman"/>
          <w:b w:val="false"/>
          <w:i w:val="false"/>
          <w:color w:val="000000"/>
          <w:sz w:val="28"/>
        </w:rPr>
        <w:t>
                                     атқарылуын бақылауды
</w:t>
      </w:r>
      <w:r>
        <w:br/>
      </w:r>
      <w:r>
        <w:rPr>
          <w:rFonts w:ascii="Times New Roman"/>
          <w:b w:val="false"/>
          <w:i w:val="false"/>
          <w:color w:val="000000"/>
          <w:sz w:val="28"/>
        </w:rPr>
        <w:t>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002                02      Қаржылық бақылау объектілері
</w:t>
      </w:r>
      <w:r>
        <w:br/>
      </w:r>
      <w:r>
        <w:rPr>
          <w:rFonts w:ascii="Times New Roman"/>
          <w:b w:val="false"/>
          <w:i w:val="false"/>
          <w:color w:val="000000"/>
          <w:sz w:val="28"/>
        </w:rPr>
        <w:t>
                                     жөніндегі ақпараттық дерекқор
</w:t>
      </w:r>
      <w:r>
        <w:br/>
      </w:r>
      <w:r>
        <w:rPr>
          <w:rFonts w:ascii="Times New Roman"/>
          <w:b w:val="false"/>
          <w:i w:val="false"/>
          <w:color w:val="000000"/>
          <w:sz w:val="28"/>
        </w:rPr>
        <w:t>
                                     құру және дамыту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105                95      Жергілікті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410                410               Қазақстан Республикасының
</w:t>
      </w:r>
      <w:r>
        <w:br/>
      </w:r>
      <w:r>
        <w:rPr>
          <w:rFonts w:ascii="Times New Roman"/>
          <w:b w:val="false"/>
          <w:i w:val="false"/>
          <w:color w:val="000000"/>
          <w:sz w:val="28"/>
        </w:rPr>
        <w:t>
                                     Ұлттық қауіпсіздік комитеті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5                  5          Жеке адамның, қоғамның және
</w:t>
      </w:r>
      <w:r>
        <w:br/>
      </w:r>
      <w:r>
        <w:rPr>
          <w:rFonts w:ascii="Times New Roman"/>
          <w:b w:val="false"/>
          <w:i w:val="false"/>
          <w:color w:val="000000"/>
          <w:sz w:val="28"/>
        </w:rPr>
        <w:t>
                                     мемлекеттің қауіпсіздігін
</w:t>
      </w:r>
      <w:r>
        <w:br/>
      </w:r>
      <w:r>
        <w:rPr>
          <w:rFonts w:ascii="Times New Roman"/>
          <w:b w:val="false"/>
          <w:i w:val="false"/>
          <w:color w:val="000000"/>
          <w:sz w:val="28"/>
        </w:rPr>
        <w:t>
                                     қамтамасыз ету жөніндегі қызмет
</w:t>
      </w:r>
      <w:r>
        <w:br/>
      </w:r>
      <w:r>
        <w:rPr>
          <w:rFonts w:ascii="Times New Roman"/>
          <w:b w:val="false"/>
          <w:i w:val="false"/>
          <w:color w:val="000000"/>
          <w:sz w:val="28"/>
        </w:rPr>
        <w:t>
          001                01      Ұлттық қауіпсіздікті
</w:t>
      </w:r>
      <w:r>
        <w:br/>
      </w:r>
      <w:r>
        <w:rPr>
          <w:rFonts w:ascii="Times New Roman"/>
          <w:b w:val="false"/>
          <w:i w:val="false"/>
          <w:color w:val="000000"/>
          <w:sz w:val="28"/>
        </w:rPr>
        <w:t>
                                     қамтамасыз ету
</w:t>
      </w:r>
      <w:r>
        <w:br/>
      </w:r>
      <w:r>
        <w:rPr>
          <w:rFonts w:ascii="Times New Roman"/>
          <w:b w:val="false"/>
          <w:i w:val="false"/>
          <w:color w:val="000000"/>
          <w:sz w:val="28"/>
        </w:rPr>
        <w:t>
          002                02      Ұлттық қауіпсіздік жүйесін
</w:t>
      </w:r>
      <w:r>
        <w:br/>
      </w:r>
      <w:r>
        <w:rPr>
          <w:rFonts w:ascii="Times New Roman"/>
          <w:b w:val="false"/>
          <w:i w:val="false"/>
          <w:color w:val="000000"/>
          <w:sz w:val="28"/>
        </w:rPr>
        <w:t>
                                     дамыту бағдарламасы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501                501               Қазақстан Республикасының
</w:t>
      </w:r>
      <w:r>
        <w:br/>
      </w:r>
      <w:r>
        <w:rPr>
          <w:rFonts w:ascii="Times New Roman"/>
          <w:b w:val="false"/>
          <w:i w:val="false"/>
          <w:color w:val="000000"/>
          <w:sz w:val="28"/>
        </w:rPr>
        <w:t>
                                     Жоғарғы Соты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3                  3          Сот қызметі
</w:t>
      </w:r>
      <w:r>
        <w:br/>
      </w:r>
      <w:r>
        <w:rPr>
          <w:rFonts w:ascii="Times New Roman"/>
          <w:b w:val="false"/>
          <w:i w:val="false"/>
          <w:color w:val="000000"/>
          <w:sz w:val="28"/>
        </w:rPr>
        <w:t>
          001                01      Сот жүйесі органдарының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Мемлекеттік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010                10  Астана қаласының жаңа
</w:t>
      </w:r>
      <w:r>
        <w:br/>
      </w:r>
      <w:r>
        <w:rPr>
          <w:rFonts w:ascii="Times New Roman"/>
          <w:b w:val="false"/>
          <w:i w:val="false"/>
          <w:color w:val="000000"/>
          <w:sz w:val="28"/>
        </w:rPr>
        <w:t>
                                     әкімшілік орталығына ауыстыру
</w:t>
      </w:r>
      <w:r>
        <w:br/>
      </w:r>
      <w:r>
        <w:rPr>
          <w:rFonts w:ascii="Times New Roman"/>
          <w:b w:val="false"/>
          <w:i w:val="false"/>
          <w:color w:val="000000"/>
          <w:sz w:val="28"/>
        </w:rPr>
        <w:t>
              100                90  Қазақстан Республикасы Жоғарғы
</w:t>
      </w:r>
      <w:r>
        <w:br/>
      </w:r>
      <w:r>
        <w:rPr>
          <w:rFonts w:ascii="Times New Roman"/>
          <w:b w:val="false"/>
          <w:i w:val="false"/>
          <w:color w:val="000000"/>
          <w:sz w:val="28"/>
        </w:rPr>
        <w:t>
                                     Сотының қызметін қамтамасыз ету
</w:t>
      </w:r>
      <w:r>
        <w:br/>
      </w:r>
      <w:r>
        <w:rPr>
          <w:rFonts w:ascii="Times New Roman"/>
          <w:b w:val="false"/>
          <w:i w:val="false"/>
          <w:color w:val="000000"/>
          <w:sz w:val="28"/>
        </w:rPr>
        <w:t>
              101                91  Қазақстан Республикасы Жоғарғы
</w:t>
      </w:r>
      <w:r>
        <w:br/>
      </w:r>
      <w:r>
        <w:rPr>
          <w:rFonts w:ascii="Times New Roman"/>
          <w:b w:val="false"/>
          <w:i w:val="false"/>
          <w:color w:val="000000"/>
          <w:sz w:val="28"/>
        </w:rPr>
        <w:t>
                                     Сотының жанындағы Сот
</w:t>
      </w:r>
      <w:r>
        <w:br/>
      </w:r>
      <w:r>
        <w:rPr>
          <w:rFonts w:ascii="Times New Roman"/>
          <w:b w:val="false"/>
          <w:i w:val="false"/>
          <w:color w:val="000000"/>
          <w:sz w:val="28"/>
        </w:rPr>
        <w:t>
                                     әкімшілігі жөніндегі
</w:t>
      </w:r>
      <w:r>
        <w:br/>
      </w:r>
      <w:r>
        <w:rPr>
          <w:rFonts w:ascii="Times New Roman"/>
          <w:b w:val="false"/>
          <w:i w:val="false"/>
          <w:color w:val="000000"/>
          <w:sz w:val="28"/>
        </w:rPr>
        <w:t>
                                     комитеттің аппараты
</w:t>
      </w:r>
      <w:r>
        <w:br/>
      </w:r>
      <w:r>
        <w:rPr>
          <w:rFonts w:ascii="Times New Roman"/>
          <w:b w:val="false"/>
          <w:i w:val="false"/>
          <w:color w:val="000000"/>
          <w:sz w:val="28"/>
        </w:rPr>
        <w:t>
              102                92  Облыстарда, Астана мен Алматы
</w:t>
      </w:r>
      <w:r>
        <w:br/>
      </w:r>
      <w:r>
        <w:rPr>
          <w:rFonts w:ascii="Times New Roman"/>
          <w:b w:val="false"/>
          <w:i w:val="false"/>
          <w:color w:val="000000"/>
          <w:sz w:val="28"/>
        </w:rPr>
        <w:t>
                                     қалаларындағы әкімшілері
</w:t>
      </w:r>
      <w:r>
        <w:br/>
      </w:r>
      <w:r>
        <w:rPr>
          <w:rFonts w:ascii="Times New Roman"/>
          <w:b w:val="false"/>
          <w:i w:val="false"/>
          <w:color w:val="000000"/>
          <w:sz w:val="28"/>
        </w:rPr>
        <w:t>
              103                93  Жергілікті соттар
</w:t>
      </w:r>
      <w:r>
        <w:br/>
      </w:r>
      <w:r>
        <w:rPr>
          <w:rFonts w:ascii="Times New Roman"/>
          <w:b w:val="false"/>
          <w:i w:val="false"/>
          <w:color w:val="000000"/>
          <w:sz w:val="28"/>
        </w:rPr>
        <w:t>
          002                02      Қазақстан Республикасының сот
</w:t>
      </w:r>
      <w:r>
        <w:br/>
      </w:r>
      <w:r>
        <w:rPr>
          <w:rFonts w:ascii="Times New Roman"/>
          <w:b w:val="false"/>
          <w:i w:val="false"/>
          <w:color w:val="000000"/>
          <w:sz w:val="28"/>
        </w:rPr>
        <w:t>
                                     жүйесінің органдарын бірыңғай
</w:t>
      </w:r>
      <w:r>
        <w:br/>
      </w:r>
      <w:r>
        <w:rPr>
          <w:rFonts w:ascii="Times New Roman"/>
          <w:b w:val="false"/>
          <w:i w:val="false"/>
          <w:color w:val="000000"/>
          <w:sz w:val="28"/>
        </w:rPr>
        <w:t>
                                     автоматтандырылған
</w:t>
      </w:r>
      <w:r>
        <w:br/>
      </w:r>
      <w:r>
        <w:rPr>
          <w:rFonts w:ascii="Times New Roman"/>
          <w:b w:val="false"/>
          <w:i w:val="false"/>
          <w:color w:val="000000"/>
          <w:sz w:val="28"/>
        </w:rPr>
        <w:t>
                                     ақпараттық-талдамалы жүйесін
</w:t>
      </w:r>
      <w:r>
        <w:br/>
      </w:r>
      <w:r>
        <w:rPr>
          <w:rFonts w:ascii="Times New Roman"/>
          <w:b w:val="false"/>
          <w:i w:val="false"/>
          <w:color w:val="000000"/>
          <w:sz w:val="28"/>
        </w:rPr>
        <w:t>
                                     құру
</w:t>
      </w:r>
      <w:r>
        <w:br/>
      </w:r>
      <w:r>
        <w:rPr>
          <w:rFonts w:ascii="Times New Roman"/>
          <w:b w:val="false"/>
          <w:i w:val="false"/>
          <w:color w:val="000000"/>
          <w:sz w:val="28"/>
        </w:rPr>
        <w:t>
          004                04      Төрешілерді тұрғын үймен
</w:t>
      </w:r>
      <w:r>
        <w:br/>
      </w:r>
      <w:r>
        <w:rPr>
          <w:rFonts w:ascii="Times New Roman"/>
          <w:b w:val="false"/>
          <w:i w:val="false"/>
          <w:color w:val="000000"/>
          <w:sz w:val="28"/>
        </w:rPr>
        <w:t>
                                     қамтамасыз ету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104                94      Наркомания мен наркобизнеске
</w:t>
      </w:r>
      <w:r>
        <w:br/>
      </w:r>
      <w:r>
        <w:rPr>
          <w:rFonts w:ascii="Times New Roman"/>
          <w:b w:val="false"/>
          <w:i w:val="false"/>
          <w:color w:val="000000"/>
          <w:sz w:val="28"/>
        </w:rPr>
        <w:t>
                                     қарсы күрес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003                03      Төрешілерді және сот жүйесінің
</w:t>
      </w:r>
      <w:r>
        <w:br/>
      </w:r>
      <w:r>
        <w:rPr>
          <w:rFonts w:ascii="Times New Roman"/>
          <w:b w:val="false"/>
          <w:i w:val="false"/>
          <w:color w:val="000000"/>
          <w:sz w:val="28"/>
        </w:rPr>
        <w:t>
                                     қызметкерлерін даярлау және
</w:t>
      </w:r>
      <w:r>
        <w:br/>
      </w:r>
      <w:r>
        <w:rPr>
          <w:rFonts w:ascii="Times New Roman"/>
          <w:b w:val="false"/>
          <w:i w:val="false"/>
          <w:color w:val="000000"/>
          <w:sz w:val="28"/>
        </w:rPr>
        <w:t>
                                     біліктілігін арттыру
</w:t>
      </w:r>
      <w:r>
        <w:br/>
      </w:r>
      <w:r>
        <w:rPr>
          <w:rFonts w:ascii="Times New Roman"/>
          <w:b w:val="false"/>
          <w:i w:val="false"/>
          <w:color w:val="000000"/>
          <w:sz w:val="28"/>
        </w:rPr>
        <w:t>
502                502               Қазақстан Республикасының Бас
</w:t>
      </w:r>
      <w:r>
        <w:br/>
      </w:r>
      <w:r>
        <w:rPr>
          <w:rFonts w:ascii="Times New Roman"/>
          <w:b w:val="false"/>
          <w:i w:val="false"/>
          <w:color w:val="000000"/>
          <w:sz w:val="28"/>
        </w:rPr>
        <w:t>
                                     прокуратурасы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4                  4          Заң мен құқық тәртібін
</w:t>
      </w:r>
      <w:r>
        <w:br/>
      </w:r>
      <w:r>
        <w:rPr>
          <w:rFonts w:ascii="Times New Roman"/>
          <w:b w:val="false"/>
          <w:i w:val="false"/>
          <w:color w:val="000000"/>
          <w:sz w:val="28"/>
        </w:rPr>
        <w:t>
                                     қамтамасыз ету жөніндегі қызмет
</w:t>
      </w:r>
      <w:r>
        <w:br/>
      </w:r>
      <w:r>
        <w:rPr>
          <w:rFonts w:ascii="Times New Roman"/>
          <w:b w:val="false"/>
          <w:i w:val="false"/>
          <w:color w:val="000000"/>
          <w:sz w:val="28"/>
        </w:rPr>
        <w:t>
          001                01      Қазақстан Республикасында
</w:t>
      </w:r>
      <w:r>
        <w:br/>
      </w:r>
      <w:r>
        <w:rPr>
          <w:rFonts w:ascii="Times New Roman"/>
          <w:b w:val="false"/>
          <w:i w:val="false"/>
          <w:color w:val="000000"/>
          <w:sz w:val="28"/>
        </w:rPr>
        <w:t>
                                     заңдардың және заңға бағынышты
</w:t>
      </w:r>
      <w:r>
        <w:br/>
      </w:r>
      <w:r>
        <w:rPr>
          <w:rFonts w:ascii="Times New Roman"/>
          <w:b w:val="false"/>
          <w:i w:val="false"/>
          <w:color w:val="000000"/>
          <w:sz w:val="28"/>
        </w:rPr>
        <w:t>
                                     актілердің дәлме-дәл және бір
</w:t>
      </w:r>
      <w:r>
        <w:br/>
      </w:r>
      <w:r>
        <w:rPr>
          <w:rFonts w:ascii="Times New Roman"/>
          <w:b w:val="false"/>
          <w:i w:val="false"/>
          <w:color w:val="000000"/>
          <w:sz w:val="28"/>
        </w:rPr>
        <w:t>
                                     ізді қолданылуына жоғары
</w:t>
      </w:r>
      <w:r>
        <w:br/>
      </w:r>
      <w:r>
        <w:rPr>
          <w:rFonts w:ascii="Times New Roman"/>
          <w:b w:val="false"/>
          <w:i w:val="false"/>
          <w:color w:val="000000"/>
          <w:sz w:val="28"/>
        </w:rPr>
        <w:t>
                                     қадағалауды жүзеге асыру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100                90  Қазақстан Республикасы Бас
</w:t>
      </w:r>
      <w:r>
        <w:br/>
      </w:r>
      <w:r>
        <w:rPr>
          <w:rFonts w:ascii="Times New Roman"/>
          <w:b w:val="false"/>
          <w:i w:val="false"/>
          <w:color w:val="000000"/>
          <w:sz w:val="28"/>
        </w:rPr>
        <w:t>
                                     прокуратурасының құқықтық
</w:t>
      </w:r>
      <w:r>
        <w:br/>
      </w:r>
      <w:r>
        <w:rPr>
          <w:rFonts w:ascii="Times New Roman"/>
          <w:b w:val="false"/>
          <w:i w:val="false"/>
          <w:color w:val="000000"/>
          <w:sz w:val="28"/>
        </w:rPr>
        <w:t>
                                     статистика және арнайы
</w:t>
      </w:r>
      <w:r>
        <w:br/>
      </w:r>
      <w:r>
        <w:rPr>
          <w:rFonts w:ascii="Times New Roman"/>
          <w:b w:val="false"/>
          <w:i w:val="false"/>
          <w:color w:val="000000"/>
          <w:sz w:val="28"/>
        </w:rPr>
        <w:t>
                                     есептері жөніндегі комитетінің
</w:t>
      </w:r>
      <w:r>
        <w:br/>
      </w:r>
      <w:r>
        <w:rPr>
          <w:rFonts w:ascii="Times New Roman"/>
          <w:b w:val="false"/>
          <w:i w:val="false"/>
          <w:color w:val="000000"/>
          <w:sz w:val="28"/>
        </w:rPr>
        <w:t>
                                     аппараты
</w:t>
      </w:r>
      <w:r>
        <w:br/>
      </w:r>
      <w:r>
        <w:rPr>
          <w:rFonts w:ascii="Times New Roman"/>
          <w:b w:val="false"/>
          <w:i w:val="false"/>
          <w:color w:val="000000"/>
          <w:sz w:val="28"/>
        </w:rPr>
        <w:t>
              101                91  Қазақстан Республикасы Бас
</w:t>
      </w:r>
      <w:r>
        <w:br/>
      </w:r>
      <w:r>
        <w:rPr>
          <w:rFonts w:ascii="Times New Roman"/>
          <w:b w:val="false"/>
          <w:i w:val="false"/>
          <w:color w:val="000000"/>
          <w:sz w:val="28"/>
        </w:rPr>
        <w:t>
                                     прокуратурасының құқықтық
</w:t>
      </w:r>
      <w:r>
        <w:br/>
      </w:r>
      <w:r>
        <w:rPr>
          <w:rFonts w:ascii="Times New Roman"/>
          <w:b w:val="false"/>
          <w:i w:val="false"/>
          <w:color w:val="000000"/>
          <w:sz w:val="28"/>
        </w:rPr>
        <w:t>
                                     статистика және арнайы
</w:t>
      </w:r>
      <w:r>
        <w:br/>
      </w:r>
      <w:r>
        <w:rPr>
          <w:rFonts w:ascii="Times New Roman"/>
          <w:b w:val="false"/>
          <w:i w:val="false"/>
          <w:color w:val="000000"/>
          <w:sz w:val="28"/>
        </w:rPr>
        <w:t>
                                     есептері жөніндегі комитетінің
</w:t>
      </w:r>
      <w:r>
        <w:br/>
      </w:r>
      <w:r>
        <w:rPr>
          <w:rFonts w:ascii="Times New Roman"/>
          <w:b w:val="false"/>
          <w:i w:val="false"/>
          <w:color w:val="000000"/>
          <w:sz w:val="28"/>
        </w:rPr>
        <w:t>
                                     аумақтық аппараттары
</w:t>
      </w:r>
      <w:r>
        <w:br/>
      </w:r>
      <w:r>
        <w:rPr>
          <w:rFonts w:ascii="Times New Roman"/>
          <w:b w:val="false"/>
          <w:i w:val="false"/>
          <w:color w:val="000000"/>
          <w:sz w:val="28"/>
        </w:rPr>
        <w:t>
          002                02      Қылмыстық іс және жедел есеп
</w:t>
      </w:r>
      <w:r>
        <w:br/>
      </w:r>
      <w:r>
        <w:rPr>
          <w:rFonts w:ascii="Times New Roman"/>
          <w:b w:val="false"/>
          <w:i w:val="false"/>
          <w:color w:val="000000"/>
          <w:sz w:val="28"/>
        </w:rPr>
        <w:t>
                                     жөніндегі мемлекетаралық
</w:t>
      </w:r>
      <w:r>
        <w:br/>
      </w:r>
      <w:r>
        <w:rPr>
          <w:rFonts w:ascii="Times New Roman"/>
          <w:b w:val="false"/>
          <w:i w:val="false"/>
          <w:color w:val="000000"/>
          <w:sz w:val="28"/>
        </w:rPr>
        <w:t>
                                     ақпараттық өзара іс-қимыл
</w:t>
      </w:r>
      <w:r>
        <w:br/>
      </w:r>
      <w:r>
        <w:rPr>
          <w:rFonts w:ascii="Times New Roman"/>
          <w:b w:val="false"/>
          <w:i w:val="false"/>
          <w:color w:val="000000"/>
          <w:sz w:val="28"/>
        </w:rPr>
        <w:t>
          003                03      Қазақстан Республикасы Бас
</w:t>
      </w:r>
      <w:r>
        <w:br/>
      </w:r>
      <w:r>
        <w:rPr>
          <w:rFonts w:ascii="Times New Roman"/>
          <w:b w:val="false"/>
          <w:i w:val="false"/>
          <w:color w:val="000000"/>
          <w:sz w:val="28"/>
        </w:rPr>
        <w:t>
                                     прокуратурасының құқықтық
</w:t>
      </w:r>
      <w:r>
        <w:br/>
      </w:r>
      <w:r>
        <w:rPr>
          <w:rFonts w:ascii="Times New Roman"/>
          <w:b w:val="false"/>
          <w:i w:val="false"/>
          <w:color w:val="000000"/>
          <w:sz w:val="28"/>
        </w:rPr>
        <w:t>
                                     статистикасы және арнайы
</w:t>
      </w:r>
      <w:r>
        <w:br/>
      </w:r>
      <w:r>
        <w:rPr>
          <w:rFonts w:ascii="Times New Roman"/>
          <w:b w:val="false"/>
          <w:i w:val="false"/>
          <w:color w:val="000000"/>
          <w:sz w:val="28"/>
        </w:rPr>
        <w:t>
                                     есептері жөніндегі комитетінің
</w:t>
      </w:r>
      <w:r>
        <w:br/>
      </w:r>
      <w:r>
        <w:rPr>
          <w:rFonts w:ascii="Times New Roman"/>
          <w:b w:val="false"/>
          <w:i w:val="false"/>
          <w:color w:val="000000"/>
          <w:sz w:val="28"/>
        </w:rPr>
        <w:t>
                                     ақпараттық жүйесін құру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жүргізу
</w:t>
      </w:r>
      <w:r>
        <w:br/>
      </w:r>
      <w:r>
        <w:rPr>
          <w:rFonts w:ascii="Times New Roman"/>
          <w:b w:val="false"/>
          <w:i w:val="false"/>
          <w:color w:val="000000"/>
          <w:sz w:val="28"/>
        </w:rPr>
        <w:t>
          104                94      Нашақорлық пен есірткі
</w:t>
      </w:r>
      <w:r>
        <w:br/>
      </w:r>
      <w:r>
        <w:rPr>
          <w:rFonts w:ascii="Times New Roman"/>
          <w:b w:val="false"/>
          <w:i w:val="false"/>
          <w:color w:val="000000"/>
          <w:sz w:val="28"/>
        </w:rPr>
        <w:t>
                                     бизнесіне қарсы күрес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сараптамалау
</w:t>
      </w:r>
      <w:r>
        <w:br/>
      </w:r>
      <w:r>
        <w:rPr>
          <w:rFonts w:ascii="Times New Roman"/>
          <w:b w:val="false"/>
          <w:i w:val="false"/>
          <w:color w:val="000000"/>
          <w:sz w:val="28"/>
        </w:rPr>
        <w:t>
603                603               Қазақстан Республикасының
</w:t>
      </w:r>
      <w:r>
        <w:br/>
      </w:r>
      <w:r>
        <w:rPr>
          <w:rFonts w:ascii="Times New Roman"/>
          <w:b w:val="false"/>
          <w:i w:val="false"/>
          <w:color w:val="000000"/>
          <w:sz w:val="28"/>
        </w:rPr>
        <w:t>
                                     ақпараттандыру және байланыс
</w:t>
      </w:r>
      <w:r>
        <w:br/>
      </w:r>
      <w:r>
        <w:rPr>
          <w:rFonts w:ascii="Times New Roman"/>
          <w:b w:val="false"/>
          <w:i w:val="false"/>
          <w:color w:val="000000"/>
          <w:sz w:val="28"/>
        </w:rPr>
        <w:t>
                                     жөніндегі агенттігі
</w:t>
      </w:r>
      <w:r>
        <w:br/>
      </w:r>
      <w:r>
        <w:rPr>
          <w:rFonts w:ascii="Times New Roman"/>
          <w:b w:val="false"/>
          <w:i w:val="false"/>
          <w:color w:val="000000"/>
          <w:sz w:val="28"/>
        </w:rPr>
        <w:t>
   1                   1             Жалпы сипаттағы мемлекеттік
</w:t>
      </w:r>
      <w:r>
        <w:br/>
      </w:r>
      <w:r>
        <w:rPr>
          <w:rFonts w:ascii="Times New Roman"/>
          <w:b w:val="false"/>
          <w:i w:val="false"/>
          <w:color w:val="000000"/>
          <w:sz w:val="28"/>
        </w:rPr>
        <w:t>
                                     қызметтер
</w:t>
      </w:r>
      <w:r>
        <w:br/>
      </w:r>
      <w:r>
        <w:rPr>
          <w:rFonts w:ascii="Times New Roman"/>
          <w:b w:val="false"/>
          <w:i w:val="false"/>
          <w:color w:val="000000"/>
          <w:sz w:val="28"/>
        </w:rPr>
        <w:t>
       9                  9          Жалпы сипаттағы өзге де
</w:t>
      </w:r>
      <w:r>
        <w:br/>
      </w:r>
      <w:r>
        <w:rPr>
          <w:rFonts w:ascii="Times New Roman"/>
          <w:b w:val="false"/>
          <w:i w:val="false"/>
          <w:color w:val="000000"/>
          <w:sz w:val="28"/>
        </w:rPr>
        <w:t>
                                     мемлекеттік қызметтер
</w:t>
      </w:r>
      <w:r>
        <w:br/>
      </w:r>
      <w:r>
        <w:rPr>
          <w:rFonts w:ascii="Times New Roman"/>
          <w:b w:val="false"/>
          <w:i w:val="false"/>
          <w:color w:val="000000"/>
          <w:sz w:val="28"/>
        </w:rPr>
        <w:t>
          001                01      Ақпараттандыру және байланыс
</w:t>
      </w:r>
      <w:r>
        <w:br/>
      </w:r>
      <w:r>
        <w:rPr>
          <w:rFonts w:ascii="Times New Roman"/>
          <w:b w:val="false"/>
          <w:i w:val="false"/>
          <w:color w:val="000000"/>
          <w:sz w:val="28"/>
        </w:rPr>
        <w:t>
                                     саласында уәкілетті орган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003                03      Ақпараттандыру және байланыс
</w:t>
      </w:r>
      <w:r>
        <w:br/>
      </w:r>
      <w:r>
        <w:rPr>
          <w:rFonts w:ascii="Times New Roman"/>
          <w:b w:val="false"/>
          <w:i w:val="false"/>
          <w:color w:val="000000"/>
          <w:sz w:val="28"/>
        </w:rPr>
        <w:t>
                                     саласында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005                05      Мемлекеттік деректер базасын
</w:t>
      </w:r>
      <w:r>
        <w:br/>
      </w:r>
      <w:r>
        <w:rPr>
          <w:rFonts w:ascii="Times New Roman"/>
          <w:b w:val="false"/>
          <w:i w:val="false"/>
          <w:color w:val="000000"/>
          <w:sz w:val="28"/>
        </w:rPr>
        <w:t>
                                     құру
</w:t>
      </w:r>
      <w:r>
        <w:br/>
      </w:r>
      <w:r>
        <w:rPr>
          <w:rFonts w:ascii="Times New Roman"/>
          <w:b w:val="false"/>
          <w:i w:val="false"/>
          <w:color w:val="000000"/>
          <w:sz w:val="28"/>
        </w:rPr>
        <w:t>
          007                07      Мемлекеттік органдардың
</w:t>
      </w:r>
      <w:r>
        <w:br/>
      </w:r>
      <w:r>
        <w:rPr>
          <w:rFonts w:ascii="Times New Roman"/>
          <w:b w:val="false"/>
          <w:i w:val="false"/>
          <w:color w:val="000000"/>
          <w:sz w:val="28"/>
        </w:rPr>
        <w:t>
                                     электрондық құжат айналымының
</w:t>
      </w:r>
      <w:r>
        <w:br/>
      </w:r>
      <w:r>
        <w:rPr>
          <w:rFonts w:ascii="Times New Roman"/>
          <w:b w:val="false"/>
          <w:i w:val="false"/>
          <w:color w:val="000000"/>
          <w:sz w:val="28"/>
        </w:rPr>
        <w:t>
                                     бірыңғай жүйесін құру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ақпараттық инфрақұрылымын құру
</w:t>
      </w:r>
      <w:r>
        <w:br/>
      </w:r>
      <w:r>
        <w:rPr>
          <w:rFonts w:ascii="Times New Roman"/>
          <w:b w:val="false"/>
          <w:i w:val="false"/>
          <w:color w:val="000000"/>
          <w:sz w:val="28"/>
        </w:rPr>
        <w:t>
          009                09      Ақпараттық-телекоммуникациялық
</w:t>
      </w:r>
      <w:r>
        <w:br/>
      </w:r>
      <w:r>
        <w:rPr>
          <w:rFonts w:ascii="Times New Roman"/>
          <w:b w:val="false"/>
          <w:i w:val="false"/>
          <w:color w:val="000000"/>
          <w:sz w:val="28"/>
        </w:rPr>
        <w:t>
                                     ресурстардың жай-күйінің
</w:t>
      </w:r>
      <w:r>
        <w:br/>
      </w:r>
      <w:r>
        <w:rPr>
          <w:rFonts w:ascii="Times New Roman"/>
          <w:b w:val="false"/>
          <w:i w:val="false"/>
          <w:color w:val="000000"/>
          <w:sz w:val="28"/>
        </w:rPr>
        <w:t>
                                     мониторинг жүйесін құру
</w:t>
      </w:r>
      <w:r>
        <w:br/>
      </w:r>
      <w:r>
        <w:rPr>
          <w:rFonts w:ascii="Times New Roman"/>
          <w:b w:val="false"/>
          <w:i w:val="false"/>
          <w:color w:val="000000"/>
          <w:sz w:val="28"/>
        </w:rPr>
        <w:t>
          010                10      Ведомствоаралық ақпараттық
</w:t>
      </w:r>
      <w:r>
        <w:br/>
      </w:r>
      <w:r>
        <w:rPr>
          <w:rFonts w:ascii="Times New Roman"/>
          <w:b w:val="false"/>
          <w:i w:val="false"/>
          <w:color w:val="000000"/>
          <w:sz w:val="28"/>
        </w:rPr>
        <w:t>
                                     жүйелердің жұмыс істеуін
</w:t>
      </w:r>
      <w:r>
        <w:br/>
      </w:r>
      <w:r>
        <w:rPr>
          <w:rFonts w:ascii="Times New Roman"/>
          <w:b w:val="false"/>
          <w:i w:val="false"/>
          <w:color w:val="000000"/>
          <w:sz w:val="28"/>
        </w:rPr>
        <w:t>
                                     қамтамасыз ету
</w:t>
      </w:r>
      <w:r>
        <w:br/>
      </w:r>
      <w:r>
        <w:rPr>
          <w:rFonts w:ascii="Times New Roman"/>
          <w:b w:val="false"/>
          <w:i w:val="false"/>
          <w:color w:val="000000"/>
          <w:sz w:val="28"/>
        </w:rPr>
        <w:t>
          011                11      Мемлекеттік қаржының
</w:t>
      </w:r>
      <w:r>
        <w:br/>
      </w:r>
      <w:r>
        <w:rPr>
          <w:rFonts w:ascii="Times New Roman"/>
          <w:b w:val="false"/>
          <w:i w:val="false"/>
          <w:color w:val="000000"/>
          <w:sz w:val="28"/>
        </w:rPr>
        <w:t>
                                     біріктірілген ақпараттық
</w:t>
      </w:r>
      <w:r>
        <w:br/>
      </w:r>
      <w:r>
        <w:rPr>
          <w:rFonts w:ascii="Times New Roman"/>
          <w:b w:val="false"/>
          <w:i w:val="false"/>
          <w:color w:val="000000"/>
          <w:sz w:val="28"/>
        </w:rPr>
        <w:t>
                                     жүйесін құру
</w:t>
      </w:r>
      <w:r>
        <w:br/>
      </w:r>
      <w:r>
        <w:rPr>
          <w:rFonts w:ascii="Times New Roman"/>
          <w:b w:val="false"/>
          <w:i w:val="false"/>
          <w:color w:val="000000"/>
          <w:sz w:val="28"/>
        </w:rPr>
        <w:t>
          012                12      Әлеуметтік-экономикалық
</w:t>
      </w:r>
      <w:r>
        <w:br/>
      </w:r>
      <w:r>
        <w:rPr>
          <w:rFonts w:ascii="Times New Roman"/>
          <w:b w:val="false"/>
          <w:i w:val="false"/>
          <w:color w:val="000000"/>
          <w:sz w:val="28"/>
        </w:rPr>
        <w:t>
                                     дамудың мониторинг жүйесін құру
</w:t>
      </w:r>
      <w:r>
        <w:br/>
      </w:r>
      <w:r>
        <w:rPr>
          <w:rFonts w:ascii="Times New Roman"/>
          <w:b w:val="false"/>
          <w:i w:val="false"/>
          <w:color w:val="000000"/>
          <w:sz w:val="28"/>
        </w:rPr>
        <w:t>
          015                15      Ақпараттандыру және байланыс
</w:t>
      </w:r>
      <w:r>
        <w:br/>
      </w:r>
      <w:r>
        <w:rPr>
          <w:rFonts w:ascii="Times New Roman"/>
          <w:b w:val="false"/>
          <w:i w:val="false"/>
          <w:color w:val="000000"/>
          <w:sz w:val="28"/>
        </w:rPr>
        <w:t>
                                     объектілерін салу және қайта
</w:t>
      </w:r>
      <w:r>
        <w:br/>
      </w:r>
      <w:r>
        <w:rPr>
          <w:rFonts w:ascii="Times New Roman"/>
          <w:b w:val="false"/>
          <w:i w:val="false"/>
          <w:color w:val="000000"/>
          <w:sz w:val="28"/>
        </w:rPr>
        <w:t>
                                     құру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жүргізу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сараптамалау
</w:t>
      </w:r>
      <w:r>
        <w:br/>
      </w:r>
      <w:r>
        <w:rPr>
          <w:rFonts w:ascii="Times New Roman"/>
          <w:b w:val="false"/>
          <w:i w:val="false"/>
          <w:color w:val="000000"/>
          <w:sz w:val="28"/>
        </w:rPr>
        <w:t>
   6                   6             Әлеуметтік қамтамасыз ету және
</w:t>
      </w:r>
      <w:r>
        <w:br/>
      </w:r>
      <w:r>
        <w:rPr>
          <w:rFonts w:ascii="Times New Roman"/>
          <w:b w:val="false"/>
          <w:i w:val="false"/>
          <w:color w:val="000000"/>
          <w:sz w:val="28"/>
        </w:rPr>
        <w:t>
                                     әлеуметтік көмек
</w:t>
      </w:r>
      <w:r>
        <w:br/>
      </w:r>
      <w:r>
        <w:rPr>
          <w:rFonts w:ascii="Times New Roman"/>
          <w:b w:val="false"/>
          <w:i w:val="false"/>
          <w:color w:val="000000"/>
          <w:sz w:val="28"/>
        </w:rPr>
        <w:t>
       2                  2          Әлеуметтік көмек
</w:t>
      </w:r>
      <w:r>
        <w:br/>
      </w:r>
      <w:r>
        <w:rPr>
          <w:rFonts w:ascii="Times New Roman"/>
          <w:b w:val="false"/>
          <w:i w:val="false"/>
          <w:color w:val="000000"/>
          <w:sz w:val="28"/>
        </w:rPr>
        <w:t>
          018                18      Қалалық телекоммуникациялық
</w:t>
      </w:r>
      <w:r>
        <w:br/>
      </w:r>
      <w:r>
        <w:rPr>
          <w:rFonts w:ascii="Times New Roman"/>
          <w:b w:val="false"/>
          <w:i w:val="false"/>
          <w:color w:val="000000"/>
          <w:sz w:val="28"/>
        </w:rPr>
        <w:t>
                                     желілердің абоненттері болып
</w:t>
      </w:r>
      <w:r>
        <w:br/>
      </w:r>
      <w:r>
        <w:rPr>
          <w:rFonts w:ascii="Times New Roman"/>
          <w:b w:val="false"/>
          <w:i w:val="false"/>
          <w:color w:val="000000"/>
          <w:sz w:val="28"/>
        </w:rPr>
        <w:t>
                                     табылатын, әлеуметтік
</w:t>
      </w:r>
      <w:r>
        <w:br/>
      </w:r>
      <w:r>
        <w:rPr>
          <w:rFonts w:ascii="Times New Roman"/>
          <w:b w:val="false"/>
          <w:i w:val="false"/>
          <w:color w:val="000000"/>
          <w:sz w:val="28"/>
        </w:rPr>
        <w:t>
                                     қорғалатын азаматтардың
</w:t>
      </w:r>
      <w:r>
        <w:br/>
      </w:r>
      <w:r>
        <w:rPr>
          <w:rFonts w:ascii="Times New Roman"/>
          <w:b w:val="false"/>
          <w:i w:val="false"/>
          <w:color w:val="000000"/>
          <w:sz w:val="28"/>
        </w:rPr>
        <w:t>
                                     телефон үшін абоненттік төлем
</w:t>
      </w:r>
      <w:r>
        <w:br/>
      </w:r>
      <w:r>
        <w:rPr>
          <w:rFonts w:ascii="Times New Roman"/>
          <w:b w:val="false"/>
          <w:i w:val="false"/>
          <w:color w:val="000000"/>
          <w:sz w:val="28"/>
        </w:rPr>
        <w:t>
                                     тарифының жоғарлау
</w:t>
      </w:r>
      <w:r>
        <w:br/>
      </w:r>
      <w:r>
        <w:rPr>
          <w:rFonts w:ascii="Times New Roman"/>
          <w:b w:val="false"/>
          <w:i w:val="false"/>
          <w:color w:val="000000"/>
          <w:sz w:val="28"/>
        </w:rPr>
        <w:t>
                                     шығыстарының төлемақысына
</w:t>
      </w:r>
      <w:r>
        <w:br/>
      </w:r>
      <w:r>
        <w:rPr>
          <w:rFonts w:ascii="Times New Roman"/>
          <w:b w:val="false"/>
          <w:i w:val="false"/>
          <w:color w:val="000000"/>
          <w:sz w:val="28"/>
        </w:rPr>
        <w:t>
                                     облыстық бюджеттерге, Астана
</w:t>
      </w:r>
      <w:r>
        <w:br/>
      </w:r>
      <w:r>
        <w:rPr>
          <w:rFonts w:ascii="Times New Roman"/>
          <w:b w:val="false"/>
          <w:i w:val="false"/>
          <w:color w:val="000000"/>
          <w:sz w:val="28"/>
        </w:rPr>
        <w:t>
                                     және Алматы қалалық
</w:t>
      </w:r>
      <w:r>
        <w:br/>
      </w:r>
      <w:r>
        <w:rPr>
          <w:rFonts w:ascii="Times New Roman"/>
          <w:b w:val="false"/>
          <w:i w:val="false"/>
          <w:color w:val="000000"/>
          <w:sz w:val="28"/>
        </w:rPr>
        <w:t>
                                     бюджеттеріне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12                  12            Көлік және байланыс
</w:t>
      </w:r>
      <w:r>
        <w:br/>
      </w:r>
      <w:r>
        <w:rPr>
          <w:rFonts w:ascii="Times New Roman"/>
          <w:b w:val="false"/>
          <w:i w:val="false"/>
          <w:color w:val="000000"/>
          <w:sz w:val="28"/>
        </w:rPr>
        <w:t>
       2                  2          Байланыс жүйелері
</w:t>
      </w:r>
      <w:r>
        <w:br/>
      </w:r>
      <w:r>
        <w:rPr>
          <w:rFonts w:ascii="Times New Roman"/>
          <w:b w:val="false"/>
          <w:i w:val="false"/>
          <w:color w:val="000000"/>
          <w:sz w:val="28"/>
        </w:rPr>
        <w:t>
          002                02      Радиожиілік спектрі мен
</w:t>
      </w:r>
      <w:r>
        <w:br/>
      </w:r>
      <w:r>
        <w:rPr>
          <w:rFonts w:ascii="Times New Roman"/>
          <w:b w:val="false"/>
          <w:i w:val="false"/>
          <w:color w:val="000000"/>
          <w:sz w:val="28"/>
        </w:rPr>
        <w:t>
                                     радиоэлектрондық құралдардың
</w:t>
      </w:r>
      <w:r>
        <w:br/>
      </w:r>
      <w:r>
        <w:rPr>
          <w:rFonts w:ascii="Times New Roman"/>
          <w:b w:val="false"/>
          <w:i w:val="false"/>
          <w:color w:val="000000"/>
          <w:sz w:val="28"/>
        </w:rPr>
        <w:t>
                                     мониторингі жүйесін құру
</w:t>
      </w:r>
      <w:r>
        <w:br/>
      </w:r>
      <w:r>
        <w:rPr>
          <w:rFonts w:ascii="Times New Roman"/>
          <w:b w:val="false"/>
          <w:i w:val="false"/>
          <w:color w:val="000000"/>
          <w:sz w:val="28"/>
        </w:rPr>
        <w:t>
          006                06      Радиожиілік спектрі мен
</w:t>
      </w:r>
      <w:r>
        <w:br/>
      </w:r>
      <w:r>
        <w:rPr>
          <w:rFonts w:ascii="Times New Roman"/>
          <w:b w:val="false"/>
          <w:i w:val="false"/>
          <w:color w:val="000000"/>
          <w:sz w:val="28"/>
        </w:rPr>
        <w:t>
                                     радиоэлектрондық құралдар
</w:t>
      </w:r>
      <w:r>
        <w:br/>
      </w:r>
      <w:r>
        <w:rPr>
          <w:rFonts w:ascii="Times New Roman"/>
          <w:b w:val="false"/>
          <w:i w:val="false"/>
          <w:color w:val="000000"/>
          <w:sz w:val="28"/>
        </w:rPr>
        <w:t>
                                     мониторингі жүйесін сүйемелдеу
</w:t>
      </w:r>
      <w:r>
        <w:br/>
      </w:r>
      <w:r>
        <w:rPr>
          <w:rFonts w:ascii="Times New Roman"/>
          <w:b w:val="false"/>
          <w:i w:val="false"/>
          <w:color w:val="000000"/>
          <w:sz w:val="28"/>
        </w:rPr>
        <w:t>
          013                13      Ауыл аумақтарының пошта-жинақ
</w:t>
      </w:r>
      <w:r>
        <w:br/>
      </w:r>
      <w:r>
        <w:rPr>
          <w:rFonts w:ascii="Times New Roman"/>
          <w:b w:val="false"/>
          <w:i w:val="false"/>
          <w:color w:val="000000"/>
          <w:sz w:val="28"/>
        </w:rPr>
        <w:t>
                                     жүйесін дамыту
</w:t>
      </w:r>
      <w:r>
        <w:br/>
      </w:r>
      <w:r>
        <w:rPr>
          <w:rFonts w:ascii="Times New Roman"/>
          <w:b w:val="false"/>
          <w:i w:val="false"/>
          <w:color w:val="000000"/>
          <w:sz w:val="28"/>
        </w:rPr>
        <w:t>
          017                17      Әмбебап қызметтерді ұсыну
</w:t>
      </w:r>
      <w:r>
        <w:br/>
      </w:r>
      <w:r>
        <w:rPr>
          <w:rFonts w:ascii="Times New Roman"/>
          <w:b w:val="false"/>
          <w:i w:val="false"/>
          <w:color w:val="000000"/>
          <w:sz w:val="28"/>
        </w:rPr>
        <w:t>
                                     жөніндегі ауылдағы байланыс
</w:t>
      </w:r>
      <w:r>
        <w:br/>
      </w:r>
      <w:r>
        <w:rPr>
          <w:rFonts w:ascii="Times New Roman"/>
          <w:b w:val="false"/>
          <w:i w:val="false"/>
          <w:color w:val="000000"/>
          <w:sz w:val="28"/>
        </w:rPr>
        <w:t>
                                     операторларының залалдарына
</w:t>
      </w:r>
      <w:r>
        <w:br/>
      </w:r>
      <w:r>
        <w:rPr>
          <w:rFonts w:ascii="Times New Roman"/>
          <w:b w:val="false"/>
          <w:i w:val="false"/>
          <w:color w:val="000000"/>
          <w:sz w:val="28"/>
        </w:rPr>
        <w:t>
                                     төлем ақы
</w:t>
      </w:r>
      <w:r>
        <w:br/>
      </w:r>
      <w:r>
        <w:rPr>
          <w:rFonts w:ascii="Times New Roman"/>
          <w:b w:val="false"/>
          <w:i w:val="false"/>
          <w:color w:val="000000"/>
          <w:sz w:val="28"/>
        </w:rPr>
        <w:t>
          019                19      Қалааралық және халықаралық
</w:t>
      </w:r>
      <w:r>
        <w:br/>
      </w:r>
      <w:r>
        <w:rPr>
          <w:rFonts w:ascii="Times New Roman"/>
          <w:b w:val="false"/>
          <w:i w:val="false"/>
          <w:color w:val="000000"/>
          <w:sz w:val="28"/>
        </w:rPr>
        <w:t>
                                     байланыс қызметтерін беруге
</w:t>
      </w:r>
      <w:r>
        <w:br/>
      </w:r>
      <w:r>
        <w:rPr>
          <w:rFonts w:ascii="Times New Roman"/>
          <w:b w:val="false"/>
          <w:i w:val="false"/>
          <w:color w:val="000000"/>
          <w:sz w:val="28"/>
        </w:rPr>
        <w:t>
                                     эксклюзивті құқықты бұзғаны
</w:t>
      </w:r>
      <w:r>
        <w:br/>
      </w:r>
      <w:r>
        <w:rPr>
          <w:rFonts w:ascii="Times New Roman"/>
          <w:b w:val="false"/>
          <w:i w:val="false"/>
          <w:color w:val="000000"/>
          <w:sz w:val="28"/>
        </w:rPr>
        <w:t>
                                     үшін "Қазақтелеком" АҚ
</w:t>
      </w:r>
      <w:r>
        <w:br/>
      </w:r>
      <w:r>
        <w:rPr>
          <w:rFonts w:ascii="Times New Roman"/>
          <w:b w:val="false"/>
          <w:i w:val="false"/>
          <w:color w:val="000000"/>
          <w:sz w:val="28"/>
        </w:rPr>
        <w:t>
                                     шығысының өтемі
</w:t>
      </w:r>
      <w:r>
        <w:br/>
      </w:r>
      <w:r>
        <w:rPr>
          <w:rFonts w:ascii="Times New Roman"/>
          <w:b w:val="false"/>
          <w:i w:val="false"/>
          <w:color w:val="000000"/>
          <w:sz w:val="28"/>
        </w:rPr>
        <w:t>
605                605               Қазақстан Республикасының
</w:t>
      </w:r>
      <w:r>
        <w:br/>
      </w:r>
      <w:r>
        <w:rPr>
          <w:rFonts w:ascii="Times New Roman"/>
          <w:b w:val="false"/>
          <w:i w:val="false"/>
          <w:color w:val="000000"/>
          <w:sz w:val="28"/>
        </w:rPr>
        <w:t>
                                     Көші-қон және демография
</w:t>
      </w:r>
      <w:r>
        <w:br/>
      </w:r>
      <w:r>
        <w:rPr>
          <w:rFonts w:ascii="Times New Roman"/>
          <w:b w:val="false"/>
          <w:i w:val="false"/>
          <w:color w:val="000000"/>
          <w:sz w:val="28"/>
        </w:rPr>
        <w:t>
                                     жөніндегі агенттігі
</w:t>
      </w:r>
      <w:r>
        <w:br/>
      </w:r>
      <w:r>
        <w:rPr>
          <w:rFonts w:ascii="Times New Roman"/>
          <w:b w:val="false"/>
          <w:i w:val="false"/>
          <w:color w:val="000000"/>
          <w:sz w:val="28"/>
        </w:rPr>
        <w:t>
   6                   6             Әлеуметтік қамтамасыз ету және
</w:t>
      </w:r>
      <w:r>
        <w:br/>
      </w:r>
      <w:r>
        <w:rPr>
          <w:rFonts w:ascii="Times New Roman"/>
          <w:b w:val="false"/>
          <w:i w:val="false"/>
          <w:color w:val="000000"/>
          <w:sz w:val="28"/>
        </w:rPr>
        <w:t>
                                     әлеуметтік көмек
</w:t>
      </w:r>
      <w:r>
        <w:br/>
      </w:r>
      <w:r>
        <w:rPr>
          <w:rFonts w:ascii="Times New Roman"/>
          <w:b w:val="false"/>
          <w:i w:val="false"/>
          <w:color w:val="000000"/>
          <w:sz w:val="28"/>
        </w:rPr>
        <w:t>
       9                  9          Әлеуметтік қамтамасыз ету және
</w:t>
      </w:r>
      <w:r>
        <w:br/>
      </w:r>
      <w:r>
        <w:rPr>
          <w:rFonts w:ascii="Times New Roman"/>
          <w:b w:val="false"/>
          <w:i w:val="false"/>
          <w:color w:val="000000"/>
          <w:sz w:val="28"/>
        </w:rPr>
        <w:t>
                                     әлеуметтік көмек саласындағы
</w:t>
      </w:r>
      <w:r>
        <w:br/>
      </w:r>
      <w:r>
        <w:rPr>
          <w:rFonts w:ascii="Times New Roman"/>
          <w:b w:val="false"/>
          <w:i w:val="false"/>
          <w:color w:val="000000"/>
          <w:sz w:val="28"/>
        </w:rPr>
        <w:t>
                                     өзге де қызметтер
</w:t>
      </w:r>
      <w:r>
        <w:br/>
      </w:r>
      <w:r>
        <w:rPr>
          <w:rFonts w:ascii="Times New Roman"/>
          <w:b w:val="false"/>
          <w:i w:val="false"/>
          <w:color w:val="000000"/>
          <w:sz w:val="28"/>
        </w:rPr>
        <w:t>
          001                01      Көші-қон және демография
</w:t>
      </w:r>
      <w:r>
        <w:br/>
      </w:r>
      <w:r>
        <w:rPr>
          <w:rFonts w:ascii="Times New Roman"/>
          <w:b w:val="false"/>
          <w:i w:val="false"/>
          <w:color w:val="000000"/>
          <w:sz w:val="28"/>
        </w:rPr>
        <w:t>
                                     саласындағы уәкілетті орган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002                02      Оралмандарды тарихи отанына
</w:t>
      </w:r>
      <w:r>
        <w:br/>
      </w:r>
      <w:r>
        <w:rPr>
          <w:rFonts w:ascii="Times New Roman"/>
          <w:b w:val="false"/>
          <w:i w:val="false"/>
          <w:color w:val="000000"/>
          <w:sz w:val="28"/>
        </w:rPr>
        <w:t>
                                     қоныстандыру және оларды
</w:t>
      </w:r>
      <w:r>
        <w:br/>
      </w:r>
      <w:r>
        <w:rPr>
          <w:rFonts w:ascii="Times New Roman"/>
          <w:b w:val="false"/>
          <w:i w:val="false"/>
          <w:color w:val="000000"/>
          <w:sz w:val="28"/>
        </w:rPr>
        <w:t>
                                     әлеуметтік қорғау
</w:t>
      </w:r>
      <w:r>
        <w:br/>
      </w:r>
      <w:r>
        <w:rPr>
          <w:rFonts w:ascii="Times New Roman"/>
          <w:b w:val="false"/>
          <w:i w:val="false"/>
          <w:color w:val="000000"/>
          <w:sz w:val="28"/>
        </w:rPr>
        <w:t>
              100                90  Оралмандарды уақытша
</w:t>
      </w:r>
      <w:r>
        <w:br/>
      </w:r>
      <w:r>
        <w:rPr>
          <w:rFonts w:ascii="Times New Roman"/>
          <w:b w:val="false"/>
          <w:i w:val="false"/>
          <w:color w:val="000000"/>
          <w:sz w:val="28"/>
        </w:rPr>
        <w:t>
                                     орналастыру орталығы
</w:t>
      </w:r>
      <w:r>
        <w:br/>
      </w:r>
      <w:r>
        <w:rPr>
          <w:rFonts w:ascii="Times New Roman"/>
          <w:b w:val="false"/>
          <w:i w:val="false"/>
          <w:color w:val="000000"/>
          <w:sz w:val="28"/>
        </w:rPr>
        <w:t>
              101                91  Оралмандардың қоныс аударуы
</w:t>
      </w:r>
      <w:r>
        <w:br/>
      </w:r>
      <w:r>
        <w:rPr>
          <w:rFonts w:ascii="Times New Roman"/>
          <w:b w:val="false"/>
          <w:i w:val="false"/>
          <w:color w:val="000000"/>
          <w:sz w:val="28"/>
        </w:rPr>
        <w:t>
                                     және әлеуметтік қорғау
</w:t>
      </w:r>
      <w:r>
        <w:br/>
      </w:r>
      <w:r>
        <w:rPr>
          <w:rFonts w:ascii="Times New Roman"/>
          <w:b w:val="false"/>
          <w:i w:val="false"/>
          <w:color w:val="000000"/>
          <w:sz w:val="28"/>
        </w:rPr>
        <w:t>
              102                92  Оралмандарды үймен қамтамасыз
</w:t>
      </w:r>
      <w:r>
        <w:br/>
      </w:r>
      <w:r>
        <w:rPr>
          <w:rFonts w:ascii="Times New Roman"/>
          <w:b w:val="false"/>
          <w:i w:val="false"/>
          <w:color w:val="000000"/>
          <w:sz w:val="28"/>
        </w:rPr>
        <w:t>
                                     ету
</w:t>
      </w:r>
      <w:r>
        <w:br/>
      </w:r>
      <w:r>
        <w:rPr>
          <w:rFonts w:ascii="Times New Roman"/>
          <w:b w:val="false"/>
          <w:i w:val="false"/>
          <w:color w:val="000000"/>
          <w:sz w:val="28"/>
        </w:rPr>
        <w:t>
          003                03      Қазақстан Республикасының
</w:t>
      </w:r>
      <w:r>
        <w:br/>
      </w:r>
      <w:r>
        <w:rPr>
          <w:rFonts w:ascii="Times New Roman"/>
          <w:b w:val="false"/>
          <w:i w:val="false"/>
          <w:color w:val="000000"/>
          <w:sz w:val="28"/>
        </w:rPr>
        <w:t>
                                     Көші-қон және демография
</w:t>
      </w:r>
      <w:r>
        <w:br/>
      </w:r>
      <w:r>
        <w:rPr>
          <w:rFonts w:ascii="Times New Roman"/>
          <w:b w:val="false"/>
          <w:i w:val="false"/>
          <w:color w:val="000000"/>
          <w:sz w:val="28"/>
        </w:rPr>
        <w:t>
                                     жөніндегі агенттігінің
</w:t>
      </w:r>
      <w:r>
        <w:br/>
      </w:r>
      <w:r>
        <w:rPr>
          <w:rFonts w:ascii="Times New Roman"/>
          <w:b w:val="false"/>
          <w:i w:val="false"/>
          <w:color w:val="000000"/>
          <w:sz w:val="28"/>
        </w:rPr>
        <w:t>
                                     ақпараттық жүйесін құру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жүргізу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сараптамалау
</w:t>
      </w:r>
      <w:r>
        <w:br/>
      </w:r>
      <w:r>
        <w:rPr>
          <w:rFonts w:ascii="Times New Roman"/>
          <w:b w:val="false"/>
          <w:i w:val="false"/>
          <w:color w:val="000000"/>
          <w:sz w:val="28"/>
        </w:rPr>
        <w:t>
606                606               Қазақстан Республикасының
</w:t>
      </w:r>
      <w:r>
        <w:br/>
      </w:r>
      <w:r>
        <w:rPr>
          <w:rFonts w:ascii="Times New Roman"/>
          <w:b w:val="false"/>
          <w:i w:val="false"/>
          <w:color w:val="000000"/>
          <w:sz w:val="28"/>
        </w:rPr>
        <w:t>
                                     статистика жөніндегі агенттігі
</w:t>
      </w:r>
      <w:r>
        <w:br/>
      </w:r>
      <w:r>
        <w:rPr>
          <w:rFonts w:ascii="Times New Roman"/>
          <w:b w:val="false"/>
          <w:i w:val="false"/>
          <w:color w:val="000000"/>
          <w:sz w:val="28"/>
        </w:rPr>
        <w:t>
   1                   1             Жалпы сипаттағы өзге де
</w:t>
      </w:r>
      <w:r>
        <w:br/>
      </w:r>
      <w:r>
        <w:rPr>
          <w:rFonts w:ascii="Times New Roman"/>
          <w:b w:val="false"/>
          <w:i w:val="false"/>
          <w:color w:val="000000"/>
          <w:sz w:val="28"/>
        </w:rPr>
        <w:t>
                                     мемлекеттік қызметтер
</w:t>
      </w:r>
      <w:r>
        <w:br/>
      </w:r>
      <w:r>
        <w:rPr>
          <w:rFonts w:ascii="Times New Roman"/>
          <w:b w:val="false"/>
          <w:i w:val="false"/>
          <w:color w:val="000000"/>
          <w:sz w:val="28"/>
        </w:rPr>
        <w:t>
       5                  5          Жоспарлау және статистикалық
</w:t>
      </w:r>
      <w:r>
        <w:br/>
      </w:r>
      <w:r>
        <w:rPr>
          <w:rFonts w:ascii="Times New Roman"/>
          <w:b w:val="false"/>
          <w:i w:val="false"/>
          <w:color w:val="000000"/>
          <w:sz w:val="28"/>
        </w:rPr>
        <w:t>
                                     қызмет
</w:t>
      </w:r>
      <w:r>
        <w:br/>
      </w:r>
      <w:r>
        <w:rPr>
          <w:rFonts w:ascii="Times New Roman"/>
          <w:b w:val="false"/>
          <w:i w:val="false"/>
          <w:color w:val="000000"/>
          <w:sz w:val="28"/>
        </w:rPr>
        <w:t>
          001                01      Статистика саласындағы
</w:t>
      </w:r>
      <w:r>
        <w:br/>
      </w:r>
      <w:r>
        <w:rPr>
          <w:rFonts w:ascii="Times New Roman"/>
          <w:b w:val="false"/>
          <w:i w:val="false"/>
          <w:color w:val="000000"/>
          <w:sz w:val="28"/>
        </w:rPr>
        <w:t>
                                     уәкілетті орган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002                02      Республиканың
</w:t>
      </w:r>
      <w:r>
        <w:br/>
      </w:r>
      <w:r>
        <w:rPr>
          <w:rFonts w:ascii="Times New Roman"/>
          <w:b w:val="false"/>
          <w:i w:val="false"/>
          <w:color w:val="000000"/>
          <w:sz w:val="28"/>
        </w:rPr>
        <w:t>
                                     әлеуметтік-экономикалық
</w:t>
      </w:r>
      <w:r>
        <w:br/>
      </w:r>
      <w:r>
        <w:rPr>
          <w:rFonts w:ascii="Times New Roman"/>
          <w:b w:val="false"/>
          <w:i w:val="false"/>
          <w:color w:val="000000"/>
          <w:sz w:val="28"/>
        </w:rPr>
        <w:t>
                                     жағдайы туралы
</w:t>
      </w:r>
      <w:r>
        <w:br/>
      </w:r>
      <w:r>
        <w:rPr>
          <w:rFonts w:ascii="Times New Roman"/>
          <w:b w:val="false"/>
          <w:i w:val="false"/>
          <w:color w:val="000000"/>
          <w:sz w:val="28"/>
        </w:rPr>
        <w:t>
                                     ақпараттық-статистикалық
</w:t>
      </w:r>
      <w:r>
        <w:br/>
      </w:r>
      <w:r>
        <w:rPr>
          <w:rFonts w:ascii="Times New Roman"/>
          <w:b w:val="false"/>
          <w:i w:val="false"/>
          <w:color w:val="000000"/>
          <w:sz w:val="28"/>
        </w:rPr>
        <w:t>
                                     деректер базасын құру
</w:t>
      </w:r>
      <w:r>
        <w:br/>
      </w:r>
      <w:r>
        <w:rPr>
          <w:rFonts w:ascii="Times New Roman"/>
          <w:b w:val="false"/>
          <w:i w:val="false"/>
          <w:color w:val="000000"/>
          <w:sz w:val="28"/>
        </w:rPr>
        <w:t>
          003                03      Мемлекеттік статистика
</w:t>
      </w:r>
      <w:r>
        <w:br/>
      </w:r>
      <w:r>
        <w:rPr>
          <w:rFonts w:ascii="Times New Roman"/>
          <w:b w:val="false"/>
          <w:i w:val="false"/>
          <w:color w:val="000000"/>
          <w:sz w:val="28"/>
        </w:rPr>
        <w:t>
                                     органдарының ақпараттық
</w:t>
      </w:r>
      <w:r>
        <w:br/>
      </w:r>
      <w:r>
        <w:rPr>
          <w:rFonts w:ascii="Times New Roman"/>
          <w:b w:val="false"/>
          <w:i w:val="false"/>
          <w:color w:val="000000"/>
          <w:sz w:val="28"/>
        </w:rPr>
        <w:t>
                                     жүйесін құру
</w:t>
      </w:r>
      <w:r>
        <w:br/>
      </w:r>
      <w:r>
        <w:rPr>
          <w:rFonts w:ascii="Times New Roman"/>
          <w:b w:val="false"/>
          <w:i w:val="false"/>
          <w:color w:val="000000"/>
          <w:sz w:val="28"/>
        </w:rPr>
        <w:t>
          004                04      Мемлекеттік статистика
</w:t>
      </w:r>
      <w:r>
        <w:br/>
      </w:r>
      <w:r>
        <w:rPr>
          <w:rFonts w:ascii="Times New Roman"/>
          <w:b w:val="false"/>
          <w:i w:val="false"/>
          <w:color w:val="000000"/>
          <w:sz w:val="28"/>
        </w:rPr>
        <w:t>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жүргізу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сараптамалау
</w:t>
      </w:r>
      <w:r>
        <w:br/>
      </w:r>
      <w:r>
        <w:rPr>
          <w:rFonts w:ascii="Times New Roman"/>
          <w:b w:val="false"/>
          <w:i w:val="false"/>
          <w:color w:val="000000"/>
          <w:sz w:val="28"/>
        </w:rPr>
        <w:t>
608                608               Қазақстан Республикасының
</w:t>
      </w:r>
      <w:r>
        <w:br/>
      </w:r>
      <w:r>
        <w:rPr>
          <w:rFonts w:ascii="Times New Roman"/>
          <w:b w:val="false"/>
          <w:i w:val="false"/>
          <w:color w:val="000000"/>
          <w:sz w:val="28"/>
        </w:rPr>
        <w:t>
                                     Мемлекеттік қызмет істері
</w:t>
      </w:r>
      <w:r>
        <w:br/>
      </w:r>
      <w:r>
        <w:rPr>
          <w:rFonts w:ascii="Times New Roman"/>
          <w:b w:val="false"/>
          <w:i w:val="false"/>
          <w:color w:val="000000"/>
          <w:sz w:val="28"/>
        </w:rPr>
        <w:t>
                                     жөніндегі агенттігі
</w:t>
      </w:r>
      <w:r>
        <w:br/>
      </w:r>
      <w:r>
        <w:rPr>
          <w:rFonts w:ascii="Times New Roman"/>
          <w:b w:val="false"/>
          <w:i w:val="false"/>
          <w:color w:val="000000"/>
          <w:sz w:val="28"/>
        </w:rPr>
        <w:t>
   1                   1             Жалпы сипаттағы мемлекеттік
</w:t>
      </w:r>
      <w:r>
        <w:br/>
      </w:r>
      <w:r>
        <w:rPr>
          <w:rFonts w:ascii="Times New Roman"/>
          <w:b w:val="false"/>
          <w:i w:val="false"/>
          <w:color w:val="000000"/>
          <w:sz w:val="28"/>
        </w:rPr>
        <w:t>
                                     қызметтер
</w:t>
      </w:r>
      <w:r>
        <w:br/>
      </w:r>
      <w:r>
        <w:rPr>
          <w:rFonts w:ascii="Times New Roman"/>
          <w:b w:val="false"/>
          <w:i w:val="false"/>
          <w:color w:val="000000"/>
          <w:sz w:val="28"/>
        </w:rPr>
        <w:t>
       6                  6          Жалпы кадрлық мәселелер
</w:t>
      </w:r>
      <w:r>
        <w:br/>
      </w:r>
      <w:r>
        <w:rPr>
          <w:rFonts w:ascii="Times New Roman"/>
          <w:b w:val="false"/>
          <w:i w:val="false"/>
          <w:color w:val="000000"/>
          <w:sz w:val="28"/>
        </w:rPr>
        <w:t>
          001                01      Мемлекеттік қызмет саласындағы
</w:t>
      </w:r>
      <w:r>
        <w:br/>
      </w:r>
      <w:r>
        <w:rPr>
          <w:rFonts w:ascii="Times New Roman"/>
          <w:b w:val="false"/>
          <w:i w:val="false"/>
          <w:color w:val="000000"/>
          <w:sz w:val="28"/>
        </w:rPr>
        <w:t>
                                     уәкілетті орган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002                02      Республиканың мемлекеттік
</w:t>
      </w:r>
      <w:r>
        <w:br/>
      </w:r>
      <w:r>
        <w:rPr>
          <w:rFonts w:ascii="Times New Roman"/>
          <w:b w:val="false"/>
          <w:i w:val="false"/>
          <w:color w:val="000000"/>
          <w:sz w:val="28"/>
        </w:rPr>
        <w:t>
                                     қызмет кадрларын
</w:t>
      </w:r>
      <w:r>
        <w:br/>
      </w:r>
      <w:r>
        <w:rPr>
          <w:rFonts w:ascii="Times New Roman"/>
          <w:b w:val="false"/>
          <w:i w:val="false"/>
          <w:color w:val="000000"/>
          <w:sz w:val="28"/>
        </w:rPr>
        <w:t>
                                     ақпараттандыру және тестілеу
</w:t>
      </w:r>
      <w:r>
        <w:br/>
      </w:r>
      <w:r>
        <w:rPr>
          <w:rFonts w:ascii="Times New Roman"/>
          <w:b w:val="false"/>
          <w:i w:val="false"/>
          <w:color w:val="000000"/>
          <w:sz w:val="28"/>
        </w:rPr>
        <w:t>
                                     жүйесінің жұмыс істеуі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жүргізу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сараптамалау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кәсіптік білім беру
</w:t>
      </w:r>
      <w:r>
        <w:br/>
      </w:r>
      <w:r>
        <w:rPr>
          <w:rFonts w:ascii="Times New Roman"/>
          <w:b w:val="false"/>
          <w:i w:val="false"/>
          <w:color w:val="000000"/>
          <w:sz w:val="28"/>
        </w:rPr>
        <w:t>
          004                04      Мемлекеттік қызметшілерді
</w:t>
      </w:r>
      <w:r>
        <w:br/>
      </w:r>
      <w:r>
        <w:rPr>
          <w:rFonts w:ascii="Times New Roman"/>
          <w:b w:val="false"/>
          <w:i w:val="false"/>
          <w:color w:val="000000"/>
          <w:sz w:val="28"/>
        </w:rPr>
        <w:t>
                                     даярлау, қайта даярлау және
</w:t>
      </w:r>
      <w:r>
        <w:br/>
      </w:r>
      <w:r>
        <w:rPr>
          <w:rFonts w:ascii="Times New Roman"/>
          <w:b w:val="false"/>
          <w:i w:val="false"/>
          <w:color w:val="000000"/>
          <w:sz w:val="28"/>
        </w:rPr>
        <w:t>
                                     біліктілігін арттыру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005                05      Мемлекеттік органдардың және
</w:t>
      </w:r>
      <w:r>
        <w:br/>
      </w:r>
      <w:r>
        <w:rPr>
          <w:rFonts w:ascii="Times New Roman"/>
          <w:b w:val="false"/>
          <w:i w:val="false"/>
          <w:color w:val="000000"/>
          <w:sz w:val="28"/>
        </w:rPr>
        <w:t>
                                     мемлекет мекемелердің
</w:t>
      </w:r>
      <w:r>
        <w:br/>
      </w:r>
      <w:r>
        <w:rPr>
          <w:rFonts w:ascii="Times New Roman"/>
          <w:b w:val="false"/>
          <w:i w:val="false"/>
          <w:color w:val="000000"/>
          <w:sz w:val="28"/>
        </w:rPr>
        <w:t>
                                     қызметкерлеріне тұрғын үй
</w:t>
      </w:r>
      <w:r>
        <w:br/>
      </w:r>
      <w:r>
        <w:rPr>
          <w:rFonts w:ascii="Times New Roman"/>
          <w:b w:val="false"/>
          <w:i w:val="false"/>
          <w:color w:val="000000"/>
          <w:sz w:val="28"/>
        </w:rPr>
        <w:t>
                                     салуға және сатып алуда
</w:t>
      </w:r>
      <w:r>
        <w:br/>
      </w:r>
      <w:r>
        <w:rPr>
          <w:rFonts w:ascii="Times New Roman"/>
          <w:b w:val="false"/>
          <w:i w:val="false"/>
          <w:color w:val="000000"/>
          <w:sz w:val="28"/>
        </w:rPr>
        <w:t>
                                     үлестік қатысуға Астана
</w:t>
      </w:r>
      <w:r>
        <w:br/>
      </w:r>
      <w:r>
        <w:rPr>
          <w:rFonts w:ascii="Times New Roman"/>
          <w:b w:val="false"/>
          <w:i w:val="false"/>
          <w:color w:val="000000"/>
          <w:sz w:val="28"/>
        </w:rPr>
        <w:t>
                                     қаласының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610                610               Қазақстан Республикасының
</w:t>
      </w:r>
      <w:r>
        <w:br/>
      </w:r>
      <w:r>
        <w:rPr>
          <w:rFonts w:ascii="Times New Roman"/>
          <w:b w:val="false"/>
          <w:i w:val="false"/>
          <w:color w:val="000000"/>
          <w:sz w:val="28"/>
        </w:rPr>
        <w:t>
                                     Мемлекеттік сатып алу
</w:t>
      </w:r>
      <w:r>
        <w:br/>
      </w:r>
      <w:r>
        <w:rPr>
          <w:rFonts w:ascii="Times New Roman"/>
          <w:b w:val="false"/>
          <w:i w:val="false"/>
          <w:color w:val="000000"/>
          <w:sz w:val="28"/>
        </w:rPr>
        <w:t>
                                     жөніндегі агенттігі
</w:t>
      </w:r>
      <w:r>
        <w:br/>
      </w:r>
      <w:r>
        <w:rPr>
          <w:rFonts w:ascii="Times New Roman"/>
          <w:b w:val="false"/>
          <w:i w:val="false"/>
          <w:color w:val="000000"/>
          <w:sz w:val="28"/>
        </w:rPr>
        <w:t>
   1                   1             Жалпы сипаттағы мемлекеттік
</w:t>
      </w:r>
      <w:r>
        <w:br/>
      </w:r>
      <w:r>
        <w:rPr>
          <w:rFonts w:ascii="Times New Roman"/>
          <w:b w:val="false"/>
          <w:i w:val="false"/>
          <w:color w:val="000000"/>
          <w:sz w:val="28"/>
        </w:rPr>
        <w:t>
                                     қызметтер
</w:t>
      </w:r>
      <w:r>
        <w:br/>
      </w:r>
      <w:r>
        <w:rPr>
          <w:rFonts w:ascii="Times New Roman"/>
          <w:b w:val="false"/>
          <w:i w:val="false"/>
          <w:color w:val="000000"/>
          <w:sz w:val="28"/>
        </w:rPr>
        <w:t>
       2                  2          Қаржылық қызмет
</w:t>
      </w:r>
      <w:r>
        <w:br/>
      </w:r>
      <w:r>
        <w:rPr>
          <w:rFonts w:ascii="Times New Roman"/>
          <w:b w:val="false"/>
          <w:i w:val="false"/>
          <w:color w:val="000000"/>
          <w:sz w:val="28"/>
        </w:rPr>
        <w:t>
          001                01      Мемлекеттік сатып алу
</w:t>
      </w:r>
      <w:r>
        <w:br/>
      </w:r>
      <w:r>
        <w:rPr>
          <w:rFonts w:ascii="Times New Roman"/>
          <w:b w:val="false"/>
          <w:i w:val="false"/>
          <w:color w:val="000000"/>
          <w:sz w:val="28"/>
        </w:rPr>
        <w:t>
                                     саласындағы уәкілетті орган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002                02      Қазақстан Республикасының
</w:t>
      </w:r>
      <w:r>
        <w:br/>
      </w:r>
      <w:r>
        <w:rPr>
          <w:rFonts w:ascii="Times New Roman"/>
          <w:b w:val="false"/>
          <w:i w:val="false"/>
          <w:color w:val="000000"/>
          <w:sz w:val="28"/>
        </w:rPr>
        <w:t>
                                     Мемлекеттік сатып алу
</w:t>
      </w:r>
      <w:r>
        <w:br/>
      </w:r>
      <w:r>
        <w:rPr>
          <w:rFonts w:ascii="Times New Roman"/>
          <w:b w:val="false"/>
          <w:i w:val="false"/>
          <w:color w:val="000000"/>
          <w:sz w:val="28"/>
        </w:rPr>
        <w:t>
                                     жөніндегі агенттігінің
</w:t>
      </w:r>
      <w:r>
        <w:br/>
      </w:r>
      <w:r>
        <w:rPr>
          <w:rFonts w:ascii="Times New Roman"/>
          <w:b w:val="false"/>
          <w:i w:val="false"/>
          <w:color w:val="000000"/>
          <w:sz w:val="28"/>
        </w:rPr>
        <w:t>
                                     ақпараттық жүйесін құру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жүргізу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сараптамалау
</w:t>
      </w:r>
      <w:r>
        <w:br/>
      </w:r>
      <w:r>
        <w:rPr>
          <w:rFonts w:ascii="Times New Roman"/>
          <w:b w:val="false"/>
          <w:i w:val="false"/>
          <w:color w:val="000000"/>
          <w:sz w:val="28"/>
        </w:rPr>
        <w:t>
613                613               Қазақстан Республикасының
</w:t>
      </w:r>
      <w:r>
        <w:br/>
      </w:r>
      <w:r>
        <w:rPr>
          <w:rFonts w:ascii="Times New Roman"/>
          <w:b w:val="false"/>
          <w:i w:val="false"/>
          <w:color w:val="000000"/>
          <w:sz w:val="28"/>
        </w:rPr>
        <w:t>
                                     Туризм және спорт агенттігі
</w:t>
      </w:r>
      <w:r>
        <w:br/>
      </w:r>
      <w:r>
        <w:rPr>
          <w:rFonts w:ascii="Times New Roman"/>
          <w:b w:val="false"/>
          <w:i w:val="false"/>
          <w:color w:val="000000"/>
          <w:sz w:val="28"/>
        </w:rPr>
        <w:t>
   4                   4             Білім беру
</w:t>
      </w:r>
      <w:r>
        <w:br/>
      </w:r>
      <w:r>
        <w:rPr>
          <w:rFonts w:ascii="Times New Roman"/>
          <w:b w:val="false"/>
          <w:i w:val="false"/>
          <w:color w:val="000000"/>
          <w:sz w:val="28"/>
        </w:rPr>
        <w:t>
       2                  2          Жалпы бастауыш, жалпы негізгі,
</w:t>
      </w:r>
      <w:r>
        <w:br/>
      </w:r>
      <w:r>
        <w:rPr>
          <w:rFonts w:ascii="Times New Roman"/>
          <w:b w:val="false"/>
          <w:i w:val="false"/>
          <w:color w:val="000000"/>
          <w:sz w:val="28"/>
        </w:rPr>
        <w:t>
                                     жалпы орта білім беру
</w:t>
      </w:r>
      <w:r>
        <w:br/>
      </w:r>
      <w:r>
        <w:rPr>
          <w:rFonts w:ascii="Times New Roman"/>
          <w:b w:val="false"/>
          <w:i w:val="false"/>
          <w:color w:val="000000"/>
          <w:sz w:val="28"/>
        </w:rPr>
        <w:t>
          002                02      Білім беру объектілерін салу
</w:t>
      </w:r>
      <w:r>
        <w:br/>
      </w:r>
      <w:r>
        <w:rPr>
          <w:rFonts w:ascii="Times New Roman"/>
          <w:b w:val="false"/>
          <w:i w:val="false"/>
          <w:color w:val="000000"/>
          <w:sz w:val="28"/>
        </w:rPr>
        <w:t>
                                     және қайта құру
</w:t>
      </w:r>
      <w:r>
        <w:br/>
      </w:r>
      <w:r>
        <w:rPr>
          <w:rFonts w:ascii="Times New Roman"/>
          <w:b w:val="false"/>
          <w:i w:val="false"/>
          <w:color w:val="000000"/>
          <w:sz w:val="28"/>
        </w:rPr>
        <w:t>
          008                08      Спортта дарындылық көрсеткен
</w:t>
      </w:r>
      <w:r>
        <w:br/>
      </w:r>
      <w:r>
        <w:rPr>
          <w:rFonts w:ascii="Times New Roman"/>
          <w:b w:val="false"/>
          <w:i w:val="false"/>
          <w:color w:val="000000"/>
          <w:sz w:val="28"/>
        </w:rPr>
        <w:t>
                                     балаларды оқыту және тәрбиелеу
</w:t>
      </w:r>
      <w:r>
        <w:br/>
      </w:r>
      <w:r>
        <w:rPr>
          <w:rFonts w:ascii="Times New Roman"/>
          <w:b w:val="false"/>
          <w:i w:val="false"/>
          <w:color w:val="000000"/>
          <w:sz w:val="28"/>
        </w:rPr>
        <w:t>
              100                90  Спорттағы дарынды балаларға
</w:t>
      </w:r>
      <w:r>
        <w:br/>
      </w:r>
      <w:r>
        <w:rPr>
          <w:rFonts w:ascii="Times New Roman"/>
          <w:b w:val="false"/>
          <w:i w:val="false"/>
          <w:color w:val="000000"/>
          <w:sz w:val="28"/>
        </w:rPr>
        <w:t>
                                     арналған республикалық
</w:t>
      </w:r>
      <w:r>
        <w:br/>
      </w:r>
      <w:r>
        <w:rPr>
          <w:rFonts w:ascii="Times New Roman"/>
          <w:b w:val="false"/>
          <w:i w:val="false"/>
          <w:color w:val="000000"/>
          <w:sz w:val="28"/>
        </w:rPr>
        <w:t>
                                     мектеп-интернаттар
</w:t>
      </w:r>
      <w:r>
        <w:br/>
      </w:r>
      <w:r>
        <w:rPr>
          <w:rFonts w:ascii="Times New Roman"/>
          <w:b w:val="false"/>
          <w:i w:val="false"/>
          <w:color w:val="000000"/>
          <w:sz w:val="28"/>
        </w:rPr>
        <w:t>
              101                91  Олимпиадалық резерв және
</w:t>
      </w:r>
      <w:r>
        <w:br/>
      </w:r>
      <w:r>
        <w:rPr>
          <w:rFonts w:ascii="Times New Roman"/>
          <w:b w:val="false"/>
          <w:i w:val="false"/>
          <w:color w:val="000000"/>
          <w:sz w:val="28"/>
        </w:rPr>
        <w:t>
                                     жоғары спорт шеберлігі
</w:t>
      </w:r>
      <w:r>
        <w:br/>
      </w:r>
      <w:r>
        <w:rPr>
          <w:rFonts w:ascii="Times New Roman"/>
          <w:b w:val="false"/>
          <w:i w:val="false"/>
          <w:color w:val="000000"/>
          <w:sz w:val="28"/>
        </w:rPr>
        <w:t>
                                     мектептерінің жұмыс істеуін
</w:t>
      </w:r>
      <w:r>
        <w:br/>
      </w:r>
      <w:r>
        <w:rPr>
          <w:rFonts w:ascii="Times New Roman"/>
          <w:b w:val="false"/>
          <w:i w:val="false"/>
          <w:color w:val="000000"/>
          <w:sz w:val="28"/>
        </w:rPr>
        <w:t>
                                     қамтамасыз ету
</w:t>
      </w:r>
      <w:r>
        <w:br/>
      </w:r>
      <w:r>
        <w:rPr>
          <w:rFonts w:ascii="Times New Roman"/>
          <w:b w:val="false"/>
          <w:i w:val="false"/>
          <w:color w:val="000000"/>
          <w:sz w:val="28"/>
        </w:rPr>
        <w:t>
       4                  4          Орта кәсіптік білім беру
</w:t>
      </w:r>
      <w:r>
        <w:br/>
      </w:r>
      <w:r>
        <w:rPr>
          <w:rFonts w:ascii="Times New Roman"/>
          <w:b w:val="false"/>
          <w:i w:val="false"/>
          <w:color w:val="000000"/>
          <w:sz w:val="28"/>
        </w:rPr>
        <w:t>
          003                03      Орта кәсіптік білімді
</w:t>
      </w:r>
      <w:r>
        <w:br/>
      </w:r>
      <w:r>
        <w:rPr>
          <w:rFonts w:ascii="Times New Roman"/>
          <w:b w:val="false"/>
          <w:i w:val="false"/>
          <w:color w:val="000000"/>
          <w:sz w:val="28"/>
        </w:rPr>
        <w:t>
                                     мамандарды даярлау
</w:t>
      </w:r>
      <w:r>
        <w:br/>
      </w:r>
      <w:r>
        <w:rPr>
          <w:rFonts w:ascii="Times New Roman"/>
          <w:b w:val="false"/>
          <w:i w:val="false"/>
          <w:color w:val="000000"/>
          <w:sz w:val="28"/>
        </w:rPr>
        <w:t>
   8                   8             Мәдениет, спорт, туризм және
</w:t>
      </w:r>
      <w:r>
        <w:br/>
      </w:r>
      <w:r>
        <w:rPr>
          <w:rFonts w:ascii="Times New Roman"/>
          <w:b w:val="false"/>
          <w:i w:val="false"/>
          <w:color w:val="000000"/>
          <w:sz w:val="28"/>
        </w:rPr>
        <w:t>
                                     ақпараттық кеңістік
</w:t>
      </w:r>
      <w:r>
        <w:br/>
      </w:r>
      <w:r>
        <w:rPr>
          <w:rFonts w:ascii="Times New Roman"/>
          <w:b w:val="false"/>
          <w:i w:val="false"/>
          <w:color w:val="000000"/>
          <w:sz w:val="28"/>
        </w:rPr>
        <w:t>
       2                  2          Спорт және туризм
</w:t>
      </w:r>
      <w:r>
        <w:br/>
      </w:r>
      <w:r>
        <w:rPr>
          <w:rFonts w:ascii="Times New Roman"/>
          <w:b w:val="false"/>
          <w:i w:val="false"/>
          <w:color w:val="000000"/>
          <w:sz w:val="28"/>
        </w:rPr>
        <w:t>
          001                01      Туризм, спорт және дене
</w:t>
      </w:r>
      <w:r>
        <w:br/>
      </w:r>
      <w:r>
        <w:rPr>
          <w:rFonts w:ascii="Times New Roman"/>
          <w:b w:val="false"/>
          <w:i w:val="false"/>
          <w:color w:val="000000"/>
          <w:sz w:val="28"/>
        </w:rPr>
        <w:t>
                                     шынықтыру саласындағы
</w:t>
      </w:r>
      <w:r>
        <w:br/>
      </w:r>
      <w:r>
        <w:rPr>
          <w:rFonts w:ascii="Times New Roman"/>
          <w:b w:val="false"/>
          <w:i w:val="false"/>
          <w:color w:val="000000"/>
          <w:sz w:val="28"/>
        </w:rPr>
        <w:t>
                                     уәкілетті орган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004                04      Туризм және спорт объектілерін
</w:t>
      </w:r>
      <w:r>
        <w:br/>
      </w:r>
      <w:r>
        <w:rPr>
          <w:rFonts w:ascii="Times New Roman"/>
          <w:b w:val="false"/>
          <w:i w:val="false"/>
          <w:color w:val="000000"/>
          <w:sz w:val="28"/>
        </w:rPr>
        <w:t>
                                     салу және қайта құру
</w:t>
      </w:r>
      <w:r>
        <w:br/>
      </w:r>
      <w:r>
        <w:rPr>
          <w:rFonts w:ascii="Times New Roman"/>
          <w:b w:val="false"/>
          <w:i w:val="false"/>
          <w:color w:val="000000"/>
          <w:sz w:val="28"/>
        </w:rPr>
        <w:t>
          005                05      Жоғары жетістіктер спорты
</w:t>
      </w:r>
      <w:r>
        <w:br/>
      </w:r>
      <w:r>
        <w:rPr>
          <w:rFonts w:ascii="Times New Roman"/>
          <w:b w:val="false"/>
          <w:i w:val="false"/>
          <w:color w:val="000000"/>
          <w:sz w:val="28"/>
        </w:rPr>
        <w:t>
          006                06      Қазақстанның туристік имиджін
</w:t>
      </w:r>
      <w:r>
        <w:br/>
      </w:r>
      <w:r>
        <w:rPr>
          <w:rFonts w:ascii="Times New Roman"/>
          <w:b w:val="false"/>
          <w:i w:val="false"/>
          <w:color w:val="000000"/>
          <w:sz w:val="28"/>
        </w:rPr>
        <w:t>
                                     қалыптастыру
</w:t>
      </w:r>
      <w:r>
        <w:br/>
      </w:r>
      <w:r>
        <w:rPr>
          <w:rFonts w:ascii="Times New Roman"/>
          <w:b w:val="false"/>
          <w:i w:val="false"/>
          <w:color w:val="000000"/>
          <w:sz w:val="28"/>
        </w:rPr>
        <w:t>
          007                07      Мемлекеттік сыйлықақылар
</w:t>
      </w:r>
      <w:r>
        <w:br/>
      </w:r>
      <w:r>
        <w:rPr>
          <w:rFonts w:ascii="Times New Roman"/>
          <w:b w:val="false"/>
          <w:i w:val="false"/>
          <w:color w:val="000000"/>
          <w:sz w:val="28"/>
        </w:rPr>
        <w:t>
          009                09      Ұлттық және бұқаралық спорт
</w:t>
      </w:r>
      <w:r>
        <w:br/>
      </w:r>
      <w:r>
        <w:rPr>
          <w:rFonts w:ascii="Times New Roman"/>
          <w:b w:val="false"/>
          <w:i w:val="false"/>
          <w:color w:val="000000"/>
          <w:sz w:val="28"/>
        </w:rPr>
        <w:t>
                                     түрлерін дамыту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жүргізу
</w:t>
      </w:r>
      <w:r>
        <w:br/>
      </w:r>
      <w:r>
        <w:rPr>
          <w:rFonts w:ascii="Times New Roman"/>
          <w:b w:val="false"/>
          <w:i w:val="false"/>
          <w:color w:val="000000"/>
          <w:sz w:val="28"/>
        </w:rPr>
        <w:t>
          104                94      Нашақорлық пен есірткі
</w:t>
      </w:r>
      <w:r>
        <w:br/>
      </w:r>
      <w:r>
        <w:rPr>
          <w:rFonts w:ascii="Times New Roman"/>
          <w:b w:val="false"/>
          <w:i w:val="false"/>
          <w:color w:val="000000"/>
          <w:sz w:val="28"/>
        </w:rPr>
        <w:t>
                                     бизнесіне қарсы күрес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сараптамалау
</w:t>
      </w:r>
      <w:r>
        <w:br/>
      </w:r>
      <w:r>
        <w:rPr>
          <w:rFonts w:ascii="Times New Roman"/>
          <w:b w:val="false"/>
          <w:i w:val="false"/>
          <w:color w:val="000000"/>
          <w:sz w:val="28"/>
        </w:rPr>
        <w:t>
614                614               Қазақстан Республикасының Жер
</w:t>
      </w:r>
      <w:r>
        <w:br/>
      </w:r>
      <w:r>
        <w:rPr>
          <w:rFonts w:ascii="Times New Roman"/>
          <w:b w:val="false"/>
          <w:i w:val="false"/>
          <w:color w:val="000000"/>
          <w:sz w:val="28"/>
        </w:rPr>
        <w:t>
                                     ресурстарын басқару жөніндегі
</w:t>
      </w:r>
      <w:r>
        <w:br/>
      </w:r>
      <w:r>
        <w:rPr>
          <w:rFonts w:ascii="Times New Roman"/>
          <w:b w:val="false"/>
          <w:i w:val="false"/>
          <w:color w:val="000000"/>
          <w:sz w:val="28"/>
        </w:rPr>
        <w:t>
                                     агенттігі
</w:t>
      </w:r>
      <w:r>
        <w:br/>
      </w:r>
      <w:r>
        <w:rPr>
          <w:rFonts w:ascii="Times New Roman"/>
          <w:b w:val="false"/>
          <w:i w:val="false"/>
          <w:color w:val="000000"/>
          <w:sz w:val="28"/>
        </w:rPr>
        <w:t>
   10                  10            Ауыл, су, орман, балық
</w:t>
      </w:r>
      <w:r>
        <w:br/>
      </w:r>
      <w:r>
        <w:rPr>
          <w:rFonts w:ascii="Times New Roman"/>
          <w:b w:val="false"/>
          <w:i w:val="false"/>
          <w:color w:val="000000"/>
          <w:sz w:val="28"/>
        </w:rPr>
        <w:t>
                                     шаруашылығы және қоршаған
</w:t>
      </w:r>
      <w:r>
        <w:br/>
      </w:r>
      <w:r>
        <w:rPr>
          <w:rFonts w:ascii="Times New Roman"/>
          <w:b w:val="false"/>
          <w:i w:val="false"/>
          <w:color w:val="000000"/>
          <w:sz w:val="28"/>
        </w:rPr>
        <w:t>
                                     ортаны қорғау
</w:t>
      </w:r>
      <w:r>
        <w:br/>
      </w:r>
      <w:r>
        <w:rPr>
          <w:rFonts w:ascii="Times New Roman"/>
          <w:b w:val="false"/>
          <w:i w:val="false"/>
          <w:color w:val="000000"/>
          <w:sz w:val="28"/>
        </w:rPr>
        <w:t>
       1                  1          Ауыл шаруашылығы
</w:t>
      </w:r>
      <w:r>
        <w:br/>
      </w:r>
      <w:r>
        <w:rPr>
          <w:rFonts w:ascii="Times New Roman"/>
          <w:b w:val="false"/>
          <w:i w:val="false"/>
          <w:color w:val="000000"/>
          <w:sz w:val="28"/>
        </w:rPr>
        <w:t>
          001                01      Мемлекеттік жер ресурстарын
</w:t>
      </w:r>
      <w:r>
        <w:br/>
      </w:r>
      <w:r>
        <w:rPr>
          <w:rFonts w:ascii="Times New Roman"/>
          <w:b w:val="false"/>
          <w:i w:val="false"/>
          <w:color w:val="000000"/>
          <w:sz w:val="28"/>
        </w:rPr>
        <w:t>
                                     басқаруды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002                02      Жер қатынастарын жүзеге
</w:t>
      </w:r>
      <w:r>
        <w:br/>
      </w:r>
      <w:r>
        <w:rPr>
          <w:rFonts w:ascii="Times New Roman"/>
          <w:b w:val="false"/>
          <w:i w:val="false"/>
          <w:color w:val="000000"/>
          <w:sz w:val="28"/>
        </w:rPr>
        <w:t>
                                     асыруды қамтамасыз ету
</w:t>
      </w:r>
      <w:r>
        <w:br/>
      </w:r>
      <w:r>
        <w:rPr>
          <w:rFonts w:ascii="Times New Roman"/>
          <w:b w:val="false"/>
          <w:i w:val="false"/>
          <w:color w:val="000000"/>
          <w:sz w:val="28"/>
        </w:rPr>
        <w:t>
              100                90  Жерге орналастыруды жүргізу
</w:t>
      </w:r>
      <w:r>
        <w:br/>
      </w:r>
      <w:r>
        <w:rPr>
          <w:rFonts w:ascii="Times New Roman"/>
          <w:b w:val="false"/>
          <w:i w:val="false"/>
          <w:color w:val="000000"/>
          <w:sz w:val="28"/>
        </w:rPr>
        <w:t>
              101                91  Жер кадастрлық жұмыстар
</w:t>
      </w:r>
      <w:r>
        <w:br/>
      </w:r>
      <w:r>
        <w:rPr>
          <w:rFonts w:ascii="Times New Roman"/>
          <w:b w:val="false"/>
          <w:i w:val="false"/>
          <w:color w:val="000000"/>
          <w:sz w:val="28"/>
        </w:rPr>
        <w:t>
              102                92  Жер мониторингісін жүргізу
</w:t>
      </w:r>
      <w:r>
        <w:br/>
      </w:r>
      <w:r>
        <w:rPr>
          <w:rFonts w:ascii="Times New Roman"/>
          <w:b w:val="false"/>
          <w:i w:val="false"/>
          <w:color w:val="000000"/>
          <w:sz w:val="28"/>
        </w:rPr>
        <w:t>
          003                03      Мемлекеттік жер кадастрының
</w:t>
      </w:r>
      <w:r>
        <w:br/>
      </w:r>
      <w:r>
        <w:rPr>
          <w:rFonts w:ascii="Times New Roman"/>
          <w:b w:val="false"/>
          <w:i w:val="false"/>
          <w:color w:val="000000"/>
          <w:sz w:val="28"/>
        </w:rPr>
        <w:t>
                                     автоматтандырылған ақпараттық
</w:t>
      </w:r>
      <w:r>
        <w:br/>
      </w:r>
      <w:r>
        <w:rPr>
          <w:rFonts w:ascii="Times New Roman"/>
          <w:b w:val="false"/>
          <w:i w:val="false"/>
          <w:color w:val="000000"/>
          <w:sz w:val="28"/>
        </w:rPr>
        <w:t>
                                     жүйесін құру
</w:t>
      </w:r>
      <w:r>
        <w:br/>
      </w:r>
      <w:r>
        <w:rPr>
          <w:rFonts w:ascii="Times New Roman"/>
          <w:b w:val="false"/>
          <w:i w:val="false"/>
          <w:color w:val="000000"/>
          <w:sz w:val="28"/>
        </w:rPr>
        <w:t>
          006                06      Жер ресурстары басқармасы
</w:t>
      </w:r>
      <w:r>
        <w:br/>
      </w:r>
      <w:r>
        <w:rPr>
          <w:rFonts w:ascii="Times New Roman"/>
          <w:b w:val="false"/>
          <w:i w:val="false"/>
          <w:color w:val="000000"/>
          <w:sz w:val="28"/>
        </w:rPr>
        <w:t>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жүргізу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сараптамалау
</w:t>
      </w:r>
      <w:r>
        <w:br/>
      </w:r>
      <w:r>
        <w:rPr>
          <w:rFonts w:ascii="Times New Roman"/>
          <w:b w:val="false"/>
          <w:i w:val="false"/>
          <w:color w:val="000000"/>
          <w:sz w:val="28"/>
        </w:rPr>
        <w:t>
       9                  9          Ауыл, су, орман, балық
</w:t>
      </w:r>
      <w:r>
        <w:br/>
      </w:r>
      <w:r>
        <w:rPr>
          <w:rFonts w:ascii="Times New Roman"/>
          <w:b w:val="false"/>
          <w:i w:val="false"/>
          <w:color w:val="000000"/>
          <w:sz w:val="28"/>
        </w:rPr>
        <w:t>
                                     шаруашылығы және қоршаған
</w:t>
      </w:r>
      <w:r>
        <w:br/>
      </w:r>
      <w:r>
        <w:rPr>
          <w:rFonts w:ascii="Times New Roman"/>
          <w:b w:val="false"/>
          <w:i w:val="false"/>
          <w:color w:val="000000"/>
          <w:sz w:val="28"/>
        </w:rPr>
        <w:t>
                                     ортаны қорғау саласындағы өзге
</w:t>
      </w:r>
      <w:r>
        <w:br/>
      </w:r>
      <w:r>
        <w:rPr>
          <w:rFonts w:ascii="Times New Roman"/>
          <w:b w:val="false"/>
          <w:i w:val="false"/>
          <w:color w:val="000000"/>
          <w:sz w:val="28"/>
        </w:rPr>
        <w:t>
                                     де қызметтер
</w:t>
      </w:r>
      <w:r>
        <w:br/>
      </w:r>
      <w:r>
        <w:rPr>
          <w:rFonts w:ascii="Times New Roman"/>
          <w:b w:val="false"/>
          <w:i w:val="false"/>
          <w:color w:val="000000"/>
          <w:sz w:val="28"/>
        </w:rPr>
        <w:t>
          004             04         Топографо-геодезиялық және
</w:t>
      </w:r>
      <w:r>
        <w:br/>
      </w:r>
      <w:r>
        <w:rPr>
          <w:rFonts w:ascii="Times New Roman"/>
          <w:b w:val="false"/>
          <w:i w:val="false"/>
          <w:color w:val="000000"/>
          <w:sz w:val="28"/>
        </w:rPr>
        <w:t>
                                     картографиялық өнімдерді және
</w:t>
      </w:r>
      <w:r>
        <w:br/>
      </w:r>
      <w:r>
        <w:rPr>
          <w:rFonts w:ascii="Times New Roman"/>
          <w:b w:val="false"/>
          <w:i w:val="false"/>
          <w:color w:val="000000"/>
          <w:sz w:val="28"/>
        </w:rPr>
        <w:t>
                                     олардың сақталуын қамтамасыз
</w:t>
      </w:r>
      <w:r>
        <w:br/>
      </w:r>
      <w:r>
        <w:rPr>
          <w:rFonts w:ascii="Times New Roman"/>
          <w:b w:val="false"/>
          <w:i w:val="false"/>
          <w:color w:val="000000"/>
          <w:sz w:val="28"/>
        </w:rPr>
        <w:t>
                                     ету
</w:t>
      </w:r>
      <w:r>
        <w:br/>
      </w:r>
      <w:r>
        <w:rPr>
          <w:rFonts w:ascii="Times New Roman"/>
          <w:b w:val="false"/>
          <w:i w:val="false"/>
          <w:color w:val="000000"/>
          <w:sz w:val="28"/>
        </w:rPr>
        <w:t>
          005             05         Республикалық картографиялық
</w:t>
      </w:r>
      <w:r>
        <w:br/>
      </w:r>
      <w:r>
        <w:rPr>
          <w:rFonts w:ascii="Times New Roman"/>
          <w:b w:val="false"/>
          <w:i w:val="false"/>
          <w:color w:val="000000"/>
          <w:sz w:val="28"/>
        </w:rPr>
        <w:t>
                                     фабриканың құрылысы
</w:t>
      </w:r>
      <w:r>
        <w:br/>
      </w:r>
      <w:r>
        <w:rPr>
          <w:rFonts w:ascii="Times New Roman"/>
          <w:b w:val="false"/>
          <w:i w:val="false"/>
          <w:color w:val="000000"/>
          <w:sz w:val="28"/>
        </w:rPr>
        <w:t>
617                617               Қазақстан Республикасының
</w:t>
      </w:r>
      <w:r>
        <w:br/>
      </w:r>
      <w:r>
        <w:rPr>
          <w:rFonts w:ascii="Times New Roman"/>
          <w:b w:val="false"/>
          <w:i w:val="false"/>
          <w:color w:val="000000"/>
          <w:sz w:val="28"/>
        </w:rPr>
        <w:t>
                                     Мемлекеттік материалдық
</w:t>
      </w:r>
      <w:r>
        <w:br/>
      </w:r>
      <w:r>
        <w:rPr>
          <w:rFonts w:ascii="Times New Roman"/>
          <w:b w:val="false"/>
          <w:i w:val="false"/>
          <w:color w:val="000000"/>
          <w:sz w:val="28"/>
        </w:rPr>
        <w:t>
                                     резервтер жөніндегі агенттігі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001                01      Мемлекеттік материалдық
</w:t>
      </w:r>
      <w:r>
        <w:br/>
      </w:r>
      <w:r>
        <w:rPr>
          <w:rFonts w:ascii="Times New Roman"/>
          <w:b w:val="false"/>
          <w:i w:val="false"/>
          <w:color w:val="000000"/>
          <w:sz w:val="28"/>
        </w:rPr>
        <w:t>
                                     резервтер жүйесі басқармасын
</w:t>
      </w:r>
      <w:r>
        <w:br/>
      </w:r>
      <w:r>
        <w:rPr>
          <w:rFonts w:ascii="Times New Roman"/>
          <w:b w:val="false"/>
          <w:i w:val="false"/>
          <w:color w:val="000000"/>
          <w:sz w:val="28"/>
        </w:rPr>
        <w:t>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002                02      Мемлекеттік материалдық
</w:t>
      </w:r>
      <w:r>
        <w:br/>
      </w:r>
      <w:r>
        <w:rPr>
          <w:rFonts w:ascii="Times New Roman"/>
          <w:b w:val="false"/>
          <w:i w:val="false"/>
          <w:color w:val="000000"/>
          <w:sz w:val="28"/>
        </w:rPr>
        <w:t>
                                     резервтерді қалыптастыру және
</w:t>
      </w:r>
      <w:r>
        <w:br/>
      </w:r>
      <w:r>
        <w:rPr>
          <w:rFonts w:ascii="Times New Roman"/>
          <w:b w:val="false"/>
          <w:i w:val="false"/>
          <w:color w:val="000000"/>
          <w:sz w:val="28"/>
        </w:rPr>
        <w:t>
                                     сақтау
</w:t>
      </w:r>
      <w:r>
        <w:br/>
      </w:r>
      <w:r>
        <w:rPr>
          <w:rFonts w:ascii="Times New Roman"/>
          <w:b w:val="false"/>
          <w:i w:val="false"/>
          <w:color w:val="000000"/>
          <w:sz w:val="28"/>
        </w:rPr>
        <w:t>
              100                90  Мемлекеттік материалдық
</w:t>
      </w:r>
      <w:r>
        <w:br/>
      </w:r>
      <w:r>
        <w:rPr>
          <w:rFonts w:ascii="Times New Roman"/>
          <w:b w:val="false"/>
          <w:i w:val="false"/>
          <w:color w:val="000000"/>
          <w:sz w:val="28"/>
        </w:rPr>
        <w:t>
                                     резервтердің жұмыс істеуі
</w:t>
      </w:r>
      <w:r>
        <w:br/>
      </w:r>
      <w:r>
        <w:rPr>
          <w:rFonts w:ascii="Times New Roman"/>
          <w:b w:val="false"/>
          <w:i w:val="false"/>
          <w:color w:val="000000"/>
          <w:sz w:val="28"/>
        </w:rPr>
        <w:t>
              101                91  Мемлекеттік материалдық
</w:t>
      </w:r>
      <w:r>
        <w:br/>
      </w:r>
      <w:r>
        <w:rPr>
          <w:rFonts w:ascii="Times New Roman"/>
          <w:b w:val="false"/>
          <w:i w:val="false"/>
          <w:color w:val="000000"/>
          <w:sz w:val="28"/>
        </w:rPr>
        <w:t>
                                     резервтерді сақтау
</w:t>
      </w:r>
      <w:r>
        <w:br/>
      </w:r>
      <w:r>
        <w:rPr>
          <w:rFonts w:ascii="Times New Roman"/>
          <w:b w:val="false"/>
          <w:i w:val="false"/>
          <w:color w:val="000000"/>
          <w:sz w:val="28"/>
        </w:rPr>
        <w:t>
              102                92  Рынокқа ықпалды реттеу үшін
</w:t>
      </w:r>
      <w:r>
        <w:br/>
      </w:r>
      <w:r>
        <w:rPr>
          <w:rFonts w:ascii="Times New Roman"/>
          <w:b w:val="false"/>
          <w:i w:val="false"/>
          <w:color w:val="000000"/>
          <w:sz w:val="28"/>
        </w:rPr>
        <w:t>
                                     мемлекеттік материалдық
</w:t>
      </w:r>
      <w:r>
        <w:br/>
      </w:r>
      <w:r>
        <w:rPr>
          <w:rFonts w:ascii="Times New Roman"/>
          <w:b w:val="false"/>
          <w:i w:val="false"/>
          <w:color w:val="000000"/>
          <w:sz w:val="28"/>
        </w:rPr>
        <w:t>
                                     резервтерінің жоғары
</w:t>
      </w:r>
      <w:r>
        <w:br/>
      </w:r>
      <w:r>
        <w:rPr>
          <w:rFonts w:ascii="Times New Roman"/>
          <w:b w:val="false"/>
          <w:i w:val="false"/>
          <w:color w:val="000000"/>
          <w:sz w:val="28"/>
        </w:rPr>
        <w:t>
                                     нормативті қорларының жұмыс
</w:t>
      </w:r>
      <w:r>
        <w:br/>
      </w:r>
      <w:r>
        <w:rPr>
          <w:rFonts w:ascii="Times New Roman"/>
          <w:b w:val="false"/>
          <w:i w:val="false"/>
          <w:color w:val="000000"/>
          <w:sz w:val="28"/>
        </w:rPr>
        <w:t>
                                     істеуі
</w:t>
      </w:r>
      <w:r>
        <w:br/>
      </w:r>
      <w:r>
        <w:rPr>
          <w:rFonts w:ascii="Times New Roman"/>
          <w:b w:val="false"/>
          <w:i w:val="false"/>
          <w:color w:val="000000"/>
          <w:sz w:val="28"/>
        </w:rPr>
        <w:t>
              103                93  Сақтау пунктін күрделі жөндеу
</w:t>
      </w:r>
      <w:r>
        <w:br/>
      </w:r>
      <w:r>
        <w:rPr>
          <w:rFonts w:ascii="Times New Roman"/>
          <w:b w:val="false"/>
          <w:i w:val="false"/>
          <w:color w:val="000000"/>
          <w:sz w:val="28"/>
        </w:rPr>
        <w:t>
          003                03      Жұмылдыру резервін
</w:t>
      </w:r>
      <w:r>
        <w:br/>
      </w:r>
      <w:r>
        <w:rPr>
          <w:rFonts w:ascii="Times New Roman"/>
          <w:b w:val="false"/>
          <w:i w:val="false"/>
          <w:color w:val="000000"/>
          <w:sz w:val="28"/>
        </w:rPr>
        <w:t>
                                     қалыптастыру және сақтау
</w:t>
      </w:r>
      <w:r>
        <w:br/>
      </w:r>
      <w:r>
        <w:rPr>
          <w:rFonts w:ascii="Times New Roman"/>
          <w:b w:val="false"/>
          <w:i w:val="false"/>
          <w:color w:val="000000"/>
          <w:sz w:val="28"/>
        </w:rPr>
        <w:t>
              100                90  Жұмылдыру резервінің жұмыс
</w:t>
      </w:r>
      <w:r>
        <w:br/>
      </w:r>
      <w:r>
        <w:rPr>
          <w:rFonts w:ascii="Times New Roman"/>
          <w:b w:val="false"/>
          <w:i w:val="false"/>
          <w:color w:val="000000"/>
          <w:sz w:val="28"/>
        </w:rPr>
        <w:t>
                                     істеуі
</w:t>
      </w:r>
      <w:r>
        <w:br/>
      </w:r>
      <w:r>
        <w:rPr>
          <w:rFonts w:ascii="Times New Roman"/>
          <w:b w:val="false"/>
          <w:i w:val="false"/>
          <w:color w:val="000000"/>
          <w:sz w:val="28"/>
        </w:rPr>
        <w:t>
              101                91  Жұмылдыру резервін сақтау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жүргізу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сараптамалау
</w:t>
      </w:r>
      <w:r>
        <w:br/>
      </w:r>
      <w:r>
        <w:rPr>
          <w:rFonts w:ascii="Times New Roman"/>
          <w:b w:val="false"/>
          <w:i w:val="false"/>
          <w:color w:val="000000"/>
          <w:sz w:val="28"/>
        </w:rPr>
        <w:t>
618                618               Қазақстан Республикасының
</w:t>
      </w:r>
      <w:r>
        <w:br/>
      </w:r>
      <w:r>
        <w:rPr>
          <w:rFonts w:ascii="Times New Roman"/>
          <w:b w:val="false"/>
          <w:i w:val="false"/>
          <w:color w:val="000000"/>
          <w:sz w:val="28"/>
        </w:rPr>
        <w:t>
                                     Қаржы полициясы агенттігі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1                  1          Құқық қорғау қызметі
</w:t>
      </w:r>
      <w:r>
        <w:br/>
      </w:r>
      <w:r>
        <w:rPr>
          <w:rFonts w:ascii="Times New Roman"/>
          <w:b w:val="false"/>
          <w:i w:val="false"/>
          <w:color w:val="000000"/>
          <w:sz w:val="28"/>
        </w:rPr>
        <w:t>
          001                01      Экономикалық және қаржы
</w:t>
      </w:r>
      <w:r>
        <w:br/>
      </w:r>
      <w:r>
        <w:rPr>
          <w:rFonts w:ascii="Times New Roman"/>
          <w:b w:val="false"/>
          <w:i w:val="false"/>
          <w:color w:val="000000"/>
          <w:sz w:val="28"/>
        </w:rPr>
        <w:t>
                                     қызметі саласында экономикалық
</w:t>
      </w:r>
      <w:r>
        <w:br/>
      </w:r>
      <w:r>
        <w:rPr>
          <w:rFonts w:ascii="Times New Roman"/>
          <w:b w:val="false"/>
          <w:i w:val="false"/>
          <w:color w:val="000000"/>
          <w:sz w:val="28"/>
        </w:rPr>
        <w:t>
                                     қауіпсіздікті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100                90  Қаржы полициясы органдарының
</w:t>
      </w:r>
      <w:r>
        <w:br/>
      </w:r>
      <w:r>
        <w:rPr>
          <w:rFonts w:ascii="Times New Roman"/>
          <w:b w:val="false"/>
          <w:i w:val="false"/>
          <w:color w:val="000000"/>
          <w:sz w:val="28"/>
        </w:rPr>
        <w:t>
                                     жедел-іздестіру қызметі
</w:t>
      </w:r>
      <w:r>
        <w:br/>
      </w:r>
      <w:r>
        <w:rPr>
          <w:rFonts w:ascii="Times New Roman"/>
          <w:b w:val="false"/>
          <w:i w:val="false"/>
          <w:color w:val="000000"/>
          <w:sz w:val="28"/>
        </w:rPr>
        <w:t>
          002                02      Қылмыстық процеске қатысатын
</w:t>
      </w:r>
      <w:r>
        <w:br/>
      </w:r>
      <w:r>
        <w:rPr>
          <w:rFonts w:ascii="Times New Roman"/>
          <w:b w:val="false"/>
          <w:i w:val="false"/>
          <w:color w:val="000000"/>
          <w:sz w:val="28"/>
        </w:rPr>
        <w:t>
                                     адамдардың құқықтары мен
</w:t>
      </w:r>
      <w:r>
        <w:br/>
      </w:r>
      <w:r>
        <w:rPr>
          <w:rFonts w:ascii="Times New Roman"/>
          <w:b w:val="false"/>
          <w:i w:val="false"/>
          <w:color w:val="000000"/>
          <w:sz w:val="28"/>
        </w:rPr>
        <w:t>
                                     бостандықтарын қорғауды
</w:t>
      </w:r>
      <w:r>
        <w:br/>
      </w:r>
      <w:r>
        <w:rPr>
          <w:rFonts w:ascii="Times New Roman"/>
          <w:b w:val="false"/>
          <w:i w:val="false"/>
          <w:color w:val="000000"/>
          <w:sz w:val="28"/>
        </w:rPr>
        <w:t>
                                     қамтамасыз ету
</w:t>
      </w:r>
      <w:r>
        <w:br/>
      </w:r>
      <w:r>
        <w:rPr>
          <w:rFonts w:ascii="Times New Roman"/>
          <w:b w:val="false"/>
          <w:i w:val="false"/>
          <w:color w:val="000000"/>
          <w:sz w:val="28"/>
        </w:rPr>
        <w:t>
              100                90  Қылмыстық процеске қатысатын
</w:t>
      </w:r>
      <w:r>
        <w:br/>
      </w:r>
      <w:r>
        <w:rPr>
          <w:rFonts w:ascii="Times New Roman"/>
          <w:b w:val="false"/>
          <w:i w:val="false"/>
          <w:color w:val="000000"/>
          <w:sz w:val="28"/>
        </w:rPr>
        <w:t>
                                     адамдарды мемлекеттік қорғау
</w:t>
      </w:r>
      <w:r>
        <w:br/>
      </w:r>
      <w:r>
        <w:rPr>
          <w:rFonts w:ascii="Times New Roman"/>
          <w:b w:val="false"/>
          <w:i w:val="false"/>
          <w:color w:val="000000"/>
          <w:sz w:val="28"/>
        </w:rPr>
        <w:t>
              101                91  Қылмыстық процеске қатысатын
</w:t>
      </w:r>
      <w:r>
        <w:br/>
      </w:r>
      <w:r>
        <w:rPr>
          <w:rFonts w:ascii="Times New Roman"/>
          <w:b w:val="false"/>
          <w:i w:val="false"/>
          <w:color w:val="000000"/>
          <w:sz w:val="28"/>
        </w:rPr>
        <w:t>
                                     адамдарға іс жүргізу
</w:t>
      </w:r>
      <w:r>
        <w:br/>
      </w:r>
      <w:r>
        <w:rPr>
          <w:rFonts w:ascii="Times New Roman"/>
          <w:b w:val="false"/>
          <w:i w:val="false"/>
          <w:color w:val="000000"/>
          <w:sz w:val="28"/>
        </w:rPr>
        <w:t>
                                     шығындарын өтеу
</w:t>
      </w:r>
      <w:r>
        <w:br/>
      </w:r>
      <w:r>
        <w:rPr>
          <w:rFonts w:ascii="Times New Roman"/>
          <w:b w:val="false"/>
          <w:i w:val="false"/>
          <w:color w:val="000000"/>
          <w:sz w:val="28"/>
        </w:rPr>
        <w:t>
              102                92  Тергеу ісінде адвокаттарды заң
</w:t>
      </w:r>
      <w:r>
        <w:br/>
      </w:r>
      <w:r>
        <w:rPr>
          <w:rFonts w:ascii="Times New Roman"/>
          <w:b w:val="false"/>
          <w:i w:val="false"/>
          <w:color w:val="000000"/>
          <w:sz w:val="28"/>
        </w:rPr>
        <w:t>
                                     көмегімен қамтамасыз ету
</w:t>
      </w:r>
      <w:r>
        <w:br/>
      </w:r>
      <w:r>
        <w:rPr>
          <w:rFonts w:ascii="Times New Roman"/>
          <w:b w:val="false"/>
          <w:i w:val="false"/>
          <w:color w:val="000000"/>
          <w:sz w:val="28"/>
        </w:rPr>
        <w:t>
          003                03      Қазақстан Республикасының
</w:t>
      </w:r>
      <w:r>
        <w:br/>
      </w:r>
      <w:r>
        <w:rPr>
          <w:rFonts w:ascii="Times New Roman"/>
          <w:b w:val="false"/>
          <w:i w:val="false"/>
          <w:color w:val="000000"/>
          <w:sz w:val="28"/>
        </w:rPr>
        <w:t>
                                     Қаржы полициясы агенттігінің
</w:t>
      </w:r>
      <w:r>
        <w:br/>
      </w:r>
      <w:r>
        <w:rPr>
          <w:rFonts w:ascii="Times New Roman"/>
          <w:b w:val="false"/>
          <w:i w:val="false"/>
          <w:color w:val="000000"/>
          <w:sz w:val="28"/>
        </w:rPr>
        <w:t>
                                     бірыңғай автоматтандырылған
</w:t>
      </w:r>
      <w:r>
        <w:br/>
      </w:r>
      <w:r>
        <w:rPr>
          <w:rFonts w:ascii="Times New Roman"/>
          <w:b w:val="false"/>
          <w:i w:val="false"/>
          <w:color w:val="000000"/>
          <w:sz w:val="28"/>
        </w:rPr>
        <w:t>
                                     ақпараттық-телекоммуникациялық
</w:t>
      </w:r>
      <w:r>
        <w:br/>
      </w:r>
      <w:r>
        <w:rPr>
          <w:rFonts w:ascii="Times New Roman"/>
          <w:b w:val="false"/>
          <w:i w:val="false"/>
          <w:color w:val="000000"/>
          <w:sz w:val="28"/>
        </w:rPr>
        <w:t>
                                     жүйесін құру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жүргізу
</w:t>
      </w:r>
      <w:r>
        <w:br/>
      </w:r>
      <w:r>
        <w:rPr>
          <w:rFonts w:ascii="Times New Roman"/>
          <w:b w:val="false"/>
          <w:i w:val="false"/>
          <w:color w:val="000000"/>
          <w:sz w:val="28"/>
        </w:rPr>
        <w:t>
          104                94      Нашақорлық пен есірткі
</w:t>
      </w:r>
      <w:r>
        <w:br/>
      </w:r>
      <w:r>
        <w:rPr>
          <w:rFonts w:ascii="Times New Roman"/>
          <w:b w:val="false"/>
          <w:i w:val="false"/>
          <w:color w:val="000000"/>
          <w:sz w:val="28"/>
        </w:rPr>
        <w:t>
                                     бизнесіне қарсы күрес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сараптамалау
</w:t>
      </w:r>
      <w:r>
        <w:br/>
      </w:r>
      <w:r>
        <w:rPr>
          <w:rFonts w:ascii="Times New Roman"/>
          <w:b w:val="false"/>
          <w:i w:val="false"/>
          <w:color w:val="000000"/>
          <w:sz w:val="28"/>
        </w:rPr>
        <w:t>
   4                   4             Білім беру
</w:t>
      </w:r>
      <w:r>
        <w:br/>
      </w:r>
      <w:r>
        <w:rPr>
          <w:rFonts w:ascii="Times New Roman"/>
          <w:b w:val="false"/>
          <w:i w:val="false"/>
          <w:color w:val="000000"/>
          <w:sz w:val="28"/>
        </w:rPr>
        <w:t>
       6                  6          Жоғары және жоғары оқу орнынан
</w:t>
      </w:r>
      <w:r>
        <w:br/>
      </w:r>
      <w:r>
        <w:rPr>
          <w:rFonts w:ascii="Times New Roman"/>
          <w:b w:val="false"/>
          <w:i w:val="false"/>
          <w:color w:val="000000"/>
          <w:sz w:val="28"/>
        </w:rPr>
        <w:t>
                                     кейінгі кәсіптік білім беру
</w:t>
      </w:r>
      <w:r>
        <w:br/>
      </w:r>
      <w:r>
        <w:rPr>
          <w:rFonts w:ascii="Times New Roman"/>
          <w:b w:val="false"/>
          <w:i w:val="false"/>
          <w:color w:val="000000"/>
          <w:sz w:val="28"/>
        </w:rPr>
        <w:t>
          004                04      Жоғары кәсіптік білімді
</w:t>
      </w:r>
      <w:r>
        <w:br/>
      </w:r>
      <w:r>
        <w:rPr>
          <w:rFonts w:ascii="Times New Roman"/>
          <w:b w:val="false"/>
          <w:i w:val="false"/>
          <w:color w:val="000000"/>
          <w:sz w:val="28"/>
        </w:rPr>
        <w:t>
                                     мамандарды даярлау
</w:t>
      </w:r>
      <w:r>
        <w:br/>
      </w:r>
      <w:r>
        <w:rPr>
          <w:rFonts w:ascii="Times New Roman"/>
          <w:b w:val="false"/>
          <w:i w:val="false"/>
          <w:color w:val="000000"/>
          <w:sz w:val="28"/>
        </w:rPr>
        <w:t>
619                619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1                   1             Жалпы сипаттағы мемлекеттік
</w:t>
      </w:r>
      <w:r>
        <w:br/>
      </w:r>
      <w:r>
        <w:rPr>
          <w:rFonts w:ascii="Times New Roman"/>
          <w:b w:val="false"/>
          <w:i w:val="false"/>
          <w:color w:val="000000"/>
          <w:sz w:val="28"/>
        </w:rPr>
        <w:t>
                                     қызметтер
</w:t>
      </w:r>
      <w:r>
        <w:br/>
      </w:r>
      <w:r>
        <w:rPr>
          <w:rFonts w:ascii="Times New Roman"/>
          <w:b w:val="false"/>
          <w:i w:val="false"/>
          <w:color w:val="000000"/>
          <w:sz w:val="28"/>
        </w:rPr>
        <w:t>
       2                  2          Қаржылық қызмет
</w:t>
      </w:r>
      <w:r>
        <w:br/>
      </w:r>
      <w:r>
        <w:rPr>
          <w:rFonts w:ascii="Times New Roman"/>
          <w:b w:val="false"/>
          <w:i w:val="false"/>
          <w:color w:val="000000"/>
          <w:sz w:val="28"/>
        </w:rPr>
        <w:t>
          001                01      Кеден істері саласында
</w:t>
      </w:r>
      <w:r>
        <w:br/>
      </w:r>
      <w:r>
        <w:rPr>
          <w:rFonts w:ascii="Times New Roman"/>
          <w:b w:val="false"/>
          <w:i w:val="false"/>
          <w:color w:val="000000"/>
          <w:sz w:val="28"/>
        </w:rPr>
        <w:t>
                                     уәкілетті орган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101                91  Кинология орталығы
</w:t>
      </w:r>
      <w:r>
        <w:br/>
      </w:r>
      <w:r>
        <w:rPr>
          <w:rFonts w:ascii="Times New Roman"/>
          <w:b w:val="false"/>
          <w:i w:val="false"/>
          <w:color w:val="000000"/>
          <w:sz w:val="28"/>
        </w:rPr>
        <w:t>
              102                92  Кедендік сараптама жүргізу
</w:t>
      </w:r>
      <w:r>
        <w:br/>
      </w:r>
      <w:r>
        <w:rPr>
          <w:rFonts w:ascii="Times New Roman"/>
          <w:b w:val="false"/>
          <w:i w:val="false"/>
          <w:color w:val="000000"/>
          <w:sz w:val="28"/>
        </w:rPr>
        <w:t>
          002                02      "ҚААЖ" кедендік ақпараттық
</w:t>
      </w:r>
      <w:r>
        <w:br/>
      </w:r>
      <w:r>
        <w:rPr>
          <w:rFonts w:ascii="Times New Roman"/>
          <w:b w:val="false"/>
          <w:i w:val="false"/>
          <w:color w:val="000000"/>
          <w:sz w:val="28"/>
        </w:rPr>
        <w:t>
                                     жүйесін дамыту
</w:t>
      </w:r>
      <w:r>
        <w:br/>
      </w:r>
      <w:r>
        <w:rPr>
          <w:rFonts w:ascii="Times New Roman"/>
          <w:b w:val="false"/>
          <w:i w:val="false"/>
          <w:color w:val="000000"/>
          <w:sz w:val="28"/>
        </w:rPr>
        <w:t>
          004                04      Кедендік бақылау және кедендік
</w:t>
      </w:r>
      <w:r>
        <w:br/>
      </w:r>
      <w:r>
        <w:rPr>
          <w:rFonts w:ascii="Times New Roman"/>
          <w:b w:val="false"/>
          <w:i w:val="false"/>
          <w:color w:val="000000"/>
          <w:sz w:val="28"/>
        </w:rPr>
        <w:t>
                                     инфрақұрылым объектілерін салу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жүргізу
</w:t>
      </w:r>
      <w:r>
        <w:br/>
      </w:r>
      <w:r>
        <w:rPr>
          <w:rFonts w:ascii="Times New Roman"/>
          <w:b w:val="false"/>
          <w:i w:val="false"/>
          <w:color w:val="000000"/>
          <w:sz w:val="28"/>
        </w:rPr>
        <w:t>
          104                94      Нашақорлық пен есірткі
</w:t>
      </w:r>
      <w:r>
        <w:br/>
      </w:r>
      <w:r>
        <w:rPr>
          <w:rFonts w:ascii="Times New Roman"/>
          <w:b w:val="false"/>
          <w:i w:val="false"/>
          <w:color w:val="000000"/>
          <w:sz w:val="28"/>
        </w:rPr>
        <w:t>
                                     бизнесіне қарсы күрес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сараптамалау
</w:t>
      </w:r>
      <w:r>
        <w:br/>
      </w:r>
      <w:r>
        <w:rPr>
          <w:rFonts w:ascii="Times New Roman"/>
          <w:b w:val="false"/>
          <w:i w:val="false"/>
          <w:color w:val="000000"/>
          <w:sz w:val="28"/>
        </w:rPr>
        <w:t>
620                620               Қазақстан Республикасының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және бәсекелестікті қорғау
</w:t>
      </w:r>
      <w:r>
        <w:br/>
      </w:r>
      <w:r>
        <w:rPr>
          <w:rFonts w:ascii="Times New Roman"/>
          <w:b w:val="false"/>
          <w:i w:val="false"/>
          <w:color w:val="000000"/>
          <w:sz w:val="28"/>
        </w:rPr>
        <w:t>
                                     жөніндегі агенттігі
</w:t>
      </w:r>
      <w:r>
        <w:br/>
      </w:r>
      <w:r>
        <w:rPr>
          <w:rFonts w:ascii="Times New Roman"/>
          <w:b w:val="false"/>
          <w:i w:val="false"/>
          <w:color w:val="000000"/>
          <w:sz w:val="28"/>
        </w:rPr>
        <w:t>
   13                  13            Өзгелері
</w:t>
      </w:r>
      <w:r>
        <w:br/>
      </w:r>
      <w:r>
        <w:rPr>
          <w:rFonts w:ascii="Times New Roman"/>
          <w:b w:val="false"/>
          <w:i w:val="false"/>
          <w:color w:val="000000"/>
          <w:sz w:val="28"/>
        </w:rPr>
        <w:t>
       3                  3          Кәсіпкерлік қызметті қолдау
</w:t>
      </w:r>
      <w:r>
        <w:br/>
      </w:r>
      <w:r>
        <w:rPr>
          <w:rFonts w:ascii="Times New Roman"/>
          <w:b w:val="false"/>
          <w:i w:val="false"/>
          <w:color w:val="000000"/>
          <w:sz w:val="28"/>
        </w:rPr>
        <w:t>
                                     және бәсекелестікті қорғау
</w:t>
      </w:r>
      <w:r>
        <w:br/>
      </w:r>
      <w:r>
        <w:rPr>
          <w:rFonts w:ascii="Times New Roman"/>
          <w:b w:val="false"/>
          <w:i w:val="false"/>
          <w:color w:val="000000"/>
          <w:sz w:val="28"/>
        </w:rPr>
        <w:t>
          001                01      Табиғи монополиялар
</w:t>
      </w:r>
      <w:r>
        <w:br/>
      </w:r>
      <w:r>
        <w:rPr>
          <w:rFonts w:ascii="Times New Roman"/>
          <w:b w:val="false"/>
          <w:i w:val="false"/>
          <w:color w:val="000000"/>
          <w:sz w:val="28"/>
        </w:rPr>
        <w:t>
                                     субъектілерінің қызметін
</w:t>
      </w:r>
      <w:r>
        <w:br/>
      </w:r>
      <w:r>
        <w:rPr>
          <w:rFonts w:ascii="Times New Roman"/>
          <w:b w:val="false"/>
          <w:i w:val="false"/>
          <w:color w:val="000000"/>
          <w:sz w:val="28"/>
        </w:rPr>
        <w:t>
                                     реттеуді, бақылауды қамтамасыз
</w:t>
      </w:r>
      <w:r>
        <w:br/>
      </w:r>
      <w:r>
        <w:rPr>
          <w:rFonts w:ascii="Times New Roman"/>
          <w:b w:val="false"/>
          <w:i w:val="false"/>
          <w:color w:val="000000"/>
          <w:sz w:val="28"/>
        </w:rPr>
        <w:t>
                                     ету және бәсекелестікті қорғау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002                02      Монополистер қызметінің
</w:t>
      </w:r>
      <w:r>
        <w:br/>
      </w:r>
      <w:r>
        <w:rPr>
          <w:rFonts w:ascii="Times New Roman"/>
          <w:b w:val="false"/>
          <w:i w:val="false"/>
          <w:color w:val="000000"/>
          <w:sz w:val="28"/>
        </w:rPr>
        <w:t>
                                     мониторинг бойынша электрондық
</w:t>
      </w:r>
      <w:r>
        <w:br/>
      </w:r>
      <w:r>
        <w:rPr>
          <w:rFonts w:ascii="Times New Roman"/>
          <w:b w:val="false"/>
          <w:i w:val="false"/>
          <w:color w:val="000000"/>
          <w:sz w:val="28"/>
        </w:rPr>
        <w:t>
                                     деректер базасын құру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жүргізу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сараптамалау
</w:t>
      </w:r>
      <w:r>
        <w:br/>
      </w:r>
      <w:r>
        <w:rPr>
          <w:rFonts w:ascii="Times New Roman"/>
          <w:b w:val="false"/>
          <w:i w:val="false"/>
          <w:color w:val="000000"/>
          <w:sz w:val="28"/>
        </w:rPr>
        <w:t>
637                637               Қазақстан Республикасының
</w:t>
      </w:r>
      <w:r>
        <w:br/>
      </w:r>
      <w:r>
        <w:rPr>
          <w:rFonts w:ascii="Times New Roman"/>
          <w:b w:val="false"/>
          <w:i w:val="false"/>
          <w:color w:val="000000"/>
          <w:sz w:val="28"/>
        </w:rPr>
        <w:t>
                                     Конституциялық Кеңесі
</w:t>
      </w:r>
      <w:r>
        <w:br/>
      </w:r>
      <w:r>
        <w:rPr>
          <w:rFonts w:ascii="Times New Roman"/>
          <w:b w:val="false"/>
          <w:i w:val="false"/>
          <w:color w:val="000000"/>
          <w:sz w:val="28"/>
        </w:rPr>
        <w:t>
   1                   1             Жалпы сипаттағы мемлекеттік
</w:t>
      </w:r>
      <w:r>
        <w:br/>
      </w:r>
      <w:r>
        <w:rPr>
          <w:rFonts w:ascii="Times New Roman"/>
          <w:b w:val="false"/>
          <w:i w:val="false"/>
          <w:color w:val="000000"/>
          <w:sz w:val="28"/>
        </w:rPr>
        <w:t>
                                     қызметтер
</w:t>
      </w:r>
      <w:r>
        <w:br/>
      </w:r>
      <w:r>
        <w:rPr>
          <w:rFonts w:ascii="Times New Roman"/>
          <w:b w:val="false"/>
          <w:i w:val="false"/>
          <w:color w:val="000000"/>
          <w:sz w:val="28"/>
        </w:rPr>
        <w:t>
       1                  1          Мемлекеттік басқарудың жалпы
</w:t>
      </w:r>
      <w:r>
        <w:br/>
      </w:r>
      <w:r>
        <w:rPr>
          <w:rFonts w:ascii="Times New Roman"/>
          <w:b w:val="false"/>
          <w:i w:val="false"/>
          <w:color w:val="000000"/>
          <w:sz w:val="28"/>
        </w:rPr>
        <w:t>
                                     функцияларын орындайтын
</w:t>
      </w:r>
      <w:r>
        <w:br/>
      </w:r>
      <w:r>
        <w:rPr>
          <w:rFonts w:ascii="Times New Roman"/>
          <w:b w:val="false"/>
          <w:i w:val="false"/>
          <w:color w:val="000000"/>
          <w:sz w:val="28"/>
        </w:rPr>
        <w:t>
                                     өкілді, атқарушы және басқа
</w:t>
      </w:r>
      <w:r>
        <w:br/>
      </w:r>
      <w:r>
        <w:rPr>
          <w:rFonts w:ascii="Times New Roman"/>
          <w:b w:val="false"/>
          <w:i w:val="false"/>
          <w:color w:val="000000"/>
          <w:sz w:val="28"/>
        </w:rPr>
        <w:t>
                                     органдар
</w:t>
      </w:r>
      <w:r>
        <w:br/>
      </w:r>
      <w:r>
        <w:rPr>
          <w:rFonts w:ascii="Times New Roman"/>
          <w:b w:val="false"/>
          <w:i w:val="false"/>
          <w:color w:val="000000"/>
          <w:sz w:val="28"/>
        </w:rPr>
        <w:t>
          001                01      Қазақстан Республикасының
</w:t>
      </w:r>
      <w:r>
        <w:br/>
      </w:r>
      <w:r>
        <w:rPr>
          <w:rFonts w:ascii="Times New Roman"/>
          <w:b w:val="false"/>
          <w:i w:val="false"/>
          <w:color w:val="000000"/>
          <w:sz w:val="28"/>
        </w:rPr>
        <w:t>
                                     Конституциялық Кеңесі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жүргізу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сараптамалау
</w:t>
      </w:r>
      <w:r>
        <w:br/>
      </w:r>
      <w:r>
        <w:rPr>
          <w:rFonts w:ascii="Times New Roman"/>
          <w:b w:val="false"/>
          <w:i w:val="false"/>
          <w:color w:val="000000"/>
          <w:sz w:val="28"/>
        </w:rPr>
        <w:t>
678                678               Қазақстан Республикасының
</w:t>
      </w:r>
      <w:r>
        <w:br/>
      </w:r>
      <w:r>
        <w:rPr>
          <w:rFonts w:ascii="Times New Roman"/>
          <w:b w:val="false"/>
          <w:i w:val="false"/>
          <w:color w:val="000000"/>
          <w:sz w:val="28"/>
        </w:rPr>
        <w:t>
                                     Республикалық ұланы
</w:t>
      </w:r>
      <w:r>
        <w:br/>
      </w:r>
      <w:r>
        <w:rPr>
          <w:rFonts w:ascii="Times New Roman"/>
          <w:b w:val="false"/>
          <w:i w:val="false"/>
          <w:color w:val="000000"/>
          <w:sz w:val="28"/>
        </w:rPr>
        <w:t>
   2                   2             Қорғаныс
</w:t>
      </w:r>
      <w:r>
        <w:br/>
      </w:r>
      <w:r>
        <w:rPr>
          <w:rFonts w:ascii="Times New Roman"/>
          <w:b w:val="false"/>
          <w:i w:val="false"/>
          <w:color w:val="000000"/>
          <w:sz w:val="28"/>
        </w:rPr>
        <w:t>
       1                  1          Әскери қажеттер
</w:t>
      </w:r>
      <w:r>
        <w:br/>
      </w:r>
      <w:r>
        <w:rPr>
          <w:rFonts w:ascii="Times New Roman"/>
          <w:b w:val="false"/>
          <w:i w:val="false"/>
          <w:color w:val="000000"/>
          <w:sz w:val="28"/>
        </w:rPr>
        <w:t>
          001                01      Қорғалатын адамдардың
</w:t>
      </w:r>
      <w:r>
        <w:br/>
      </w:r>
      <w:r>
        <w:rPr>
          <w:rFonts w:ascii="Times New Roman"/>
          <w:b w:val="false"/>
          <w:i w:val="false"/>
          <w:color w:val="000000"/>
          <w:sz w:val="28"/>
        </w:rPr>
        <w:t>
                                     қауіпсіздігін қамтамасыз етуге
</w:t>
      </w:r>
      <w:r>
        <w:br/>
      </w:r>
      <w:r>
        <w:rPr>
          <w:rFonts w:ascii="Times New Roman"/>
          <w:b w:val="false"/>
          <w:i w:val="false"/>
          <w:color w:val="000000"/>
          <w:sz w:val="28"/>
        </w:rPr>
        <w:t>
                                     және салтанатты рәсімдерді
</w:t>
      </w:r>
      <w:r>
        <w:br/>
      </w:r>
      <w:r>
        <w:rPr>
          <w:rFonts w:ascii="Times New Roman"/>
          <w:b w:val="false"/>
          <w:i w:val="false"/>
          <w:color w:val="000000"/>
          <w:sz w:val="28"/>
        </w:rPr>
        <w:t>
                                     орындауға қатысу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100                90  Орталық аппарат
</w:t>
      </w:r>
      <w:r>
        <w:br/>
      </w:r>
      <w:r>
        <w:rPr>
          <w:rFonts w:ascii="Times New Roman"/>
          <w:b w:val="false"/>
          <w:i w:val="false"/>
          <w:color w:val="000000"/>
          <w:sz w:val="28"/>
        </w:rPr>
        <w:t>
              101                91  Әскери бөлімдер
</w:t>
      </w:r>
      <w:r>
        <w:br/>
      </w:r>
      <w:r>
        <w:rPr>
          <w:rFonts w:ascii="Times New Roman"/>
          <w:b w:val="false"/>
          <w:i w:val="false"/>
          <w:color w:val="000000"/>
          <w:sz w:val="28"/>
        </w:rPr>
        <w:t>
              102                92  Әскери және басқа техниканы
</w:t>
      </w:r>
      <w:r>
        <w:br/>
      </w:r>
      <w:r>
        <w:rPr>
          <w:rFonts w:ascii="Times New Roman"/>
          <w:b w:val="false"/>
          <w:i w:val="false"/>
          <w:color w:val="000000"/>
          <w:sz w:val="28"/>
        </w:rPr>
        <w:t>
                                     сатып алу және жаңғырту
</w:t>
      </w:r>
      <w:r>
        <w:br/>
      </w:r>
      <w:r>
        <w:rPr>
          <w:rFonts w:ascii="Times New Roman"/>
          <w:b w:val="false"/>
          <w:i w:val="false"/>
          <w:color w:val="000000"/>
          <w:sz w:val="28"/>
        </w:rPr>
        <w:t>
          002                02      Республикалық ұлан
</w:t>
      </w:r>
      <w:r>
        <w:br/>
      </w:r>
      <w:r>
        <w:rPr>
          <w:rFonts w:ascii="Times New Roman"/>
          <w:b w:val="false"/>
          <w:i w:val="false"/>
          <w:color w:val="000000"/>
          <w:sz w:val="28"/>
        </w:rPr>
        <w:t>
                                     объектілерін салу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жүргізу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сараптамалау
</w:t>
      </w:r>
      <w:r>
        <w:br/>
      </w:r>
      <w:r>
        <w:rPr>
          <w:rFonts w:ascii="Times New Roman"/>
          <w:b w:val="false"/>
          <w:i w:val="false"/>
          <w:color w:val="000000"/>
          <w:sz w:val="28"/>
        </w:rPr>
        <w:t>
   5                   5             Денсаулық сақтау
</w:t>
      </w:r>
      <w:r>
        <w:br/>
      </w:r>
      <w:r>
        <w:rPr>
          <w:rFonts w:ascii="Times New Roman"/>
          <w:b w:val="false"/>
          <w:i w:val="false"/>
          <w:color w:val="000000"/>
          <w:sz w:val="28"/>
        </w:rPr>
        <w:t>
       1                  1          Кең бейінді ауруханалар
</w:t>
      </w:r>
      <w:r>
        <w:br/>
      </w:r>
      <w:r>
        <w:rPr>
          <w:rFonts w:ascii="Times New Roman"/>
          <w:b w:val="false"/>
          <w:i w:val="false"/>
          <w:color w:val="000000"/>
          <w:sz w:val="28"/>
        </w:rPr>
        <w:t>
          003                03      Әскери қызметшілерді және
</w:t>
      </w:r>
      <w:r>
        <w:br/>
      </w:r>
      <w:r>
        <w:rPr>
          <w:rFonts w:ascii="Times New Roman"/>
          <w:b w:val="false"/>
          <w:i w:val="false"/>
          <w:color w:val="000000"/>
          <w:sz w:val="28"/>
        </w:rPr>
        <w:t>
                                     олардың отбасы мүшелерін емдеу
</w:t>
      </w:r>
      <w:r>
        <w:br/>
      </w:r>
      <w:r>
        <w:rPr>
          <w:rFonts w:ascii="Times New Roman"/>
          <w:b w:val="false"/>
          <w:i w:val="false"/>
          <w:color w:val="000000"/>
          <w:sz w:val="28"/>
        </w:rPr>
        <w:t>
680                680               Қазақстан Республикасы
</w:t>
      </w:r>
      <w:r>
        <w:br/>
      </w:r>
      <w:r>
        <w:rPr>
          <w:rFonts w:ascii="Times New Roman"/>
          <w:b w:val="false"/>
          <w:i w:val="false"/>
          <w:color w:val="000000"/>
          <w:sz w:val="28"/>
        </w:rPr>
        <w:t>
                                     Президентінің Күзет қызметі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5                  5          Жеке тұлғаның, қоғамның және
</w:t>
      </w:r>
      <w:r>
        <w:br/>
      </w:r>
      <w:r>
        <w:rPr>
          <w:rFonts w:ascii="Times New Roman"/>
          <w:b w:val="false"/>
          <w:i w:val="false"/>
          <w:color w:val="000000"/>
          <w:sz w:val="28"/>
        </w:rPr>
        <w:t>
                                     мемлекеттің қауіпсіздігін
</w:t>
      </w:r>
      <w:r>
        <w:br/>
      </w:r>
      <w:r>
        <w:rPr>
          <w:rFonts w:ascii="Times New Roman"/>
          <w:b w:val="false"/>
          <w:i w:val="false"/>
          <w:color w:val="000000"/>
          <w:sz w:val="28"/>
        </w:rPr>
        <w:t>
                                     қамтамасыз ету жөніндегі қызмет
</w:t>
      </w:r>
      <w:r>
        <w:br/>
      </w:r>
      <w:r>
        <w:rPr>
          <w:rFonts w:ascii="Times New Roman"/>
          <w:b w:val="false"/>
          <w:i w:val="false"/>
          <w:color w:val="000000"/>
          <w:sz w:val="28"/>
        </w:rPr>
        <w:t>
          001                01      Мемлекет басшысы мен жекелеген
</w:t>
      </w:r>
      <w:r>
        <w:br/>
      </w:r>
      <w:r>
        <w:rPr>
          <w:rFonts w:ascii="Times New Roman"/>
          <w:b w:val="false"/>
          <w:i w:val="false"/>
          <w:color w:val="000000"/>
          <w:sz w:val="28"/>
        </w:rPr>
        <w:t>
                                     лауазымды тұлғалардың
</w:t>
      </w:r>
      <w:r>
        <w:br/>
      </w:r>
      <w:r>
        <w:rPr>
          <w:rFonts w:ascii="Times New Roman"/>
          <w:b w:val="false"/>
          <w:i w:val="false"/>
          <w:color w:val="000000"/>
          <w:sz w:val="28"/>
        </w:rPr>
        <w:t>
                                     қауіпсіздігін қамтамасыз ету
</w:t>
      </w:r>
      <w:r>
        <w:br/>
      </w:r>
      <w:r>
        <w:rPr>
          <w:rFonts w:ascii="Times New Roman"/>
          <w:b w:val="false"/>
          <w:i w:val="false"/>
          <w:color w:val="000000"/>
          <w:sz w:val="28"/>
        </w:rPr>
        <w:t>
          002                02      Қазақстан Республикасы
</w:t>
      </w:r>
      <w:r>
        <w:br/>
      </w:r>
      <w:r>
        <w:rPr>
          <w:rFonts w:ascii="Times New Roman"/>
          <w:b w:val="false"/>
          <w:i w:val="false"/>
          <w:color w:val="000000"/>
          <w:sz w:val="28"/>
        </w:rPr>
        <w:t>
                                     Президентінің Күзет қызметі
</w:t>
      </w:r>
      <w:r>
        <w:br/>
      </w:r>
      <w:r>
        <w:rPr>
          <w:rFonts w:ascii="Times New Roman"/>
          <w:b w:val="false"/>
          <w:i w:val="false"/>
          <w:color w:val="000000"/>
          <w:sz w:val="28"/>
        </w:rPr>
        <w:t>
                                     объектілерін салу және қайта
</w:t>
      </w:r>
      <w:r>
        <w:br/>
      </w:r>
      <w:r>
        <w:rPr>
          <w:rFonts w:ascii="Times New Roman"/>
          <w:b w:val="false"/>
          <w:i w:val="false"/>
          <w:color w:val="000000"/>
          <w:sz w:val="28"/>
        </w:rPr>
        <w:t>
                                     құру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жүргізу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сараптамалау
</w:t>
      </w:r>
      <w:r>
        <w:br/>
      </w:r>
      <w:r>
        <w:rPr>
          <w:rFonts w:ascii="Times New Roman"/>
          <w:b w:val="false"/>
          <w:i w:val="false"/>
          <w:color w:val="000000"/>
          <w:sz w:val="28"/>
        </w:rPr>
        <w:t>
690                690               Қазақстан Республикасының
</w:t>
      </w:r>
      <w:r>
        <w:br/>
      </w:r>
      <w:r>
        <w:rPr>
          <w:rFonts w:ascii="Times New Roman"/>
          <w:b w:val="false"/>
          <w:i w:val="false"/>
          <w:color w:val="000000"/>
          <w:sz w:val="28"/>
        </w:rPr>
        <w:t>
                                     Орталық сайлау комиссиясы
</w:t>
      </w:r>
      <w:r>
        <w:br/>
      </w:r>
      <w:r>
        <w:rPr>
          <w:rFonts w:ascii="Times New Roman"/>
          <w:b w:val="false"/>
          <w:i w:val="false"/>
          <w:color w:val="000000"/>
          <w:sz w:val="28"/>
        </w:rPr>
        <w:t>
   1                   1             Жалпы сипаттағы мемлекеттік
</w:t>
      </w:r>
      <w:r>
        <w:br/>
      </w:r>
      <w:r>
        <w:rPr>
          <w:rFonts w:ascii="Times New Roman"/>
          <w:b w:val="false"/>
          <w:i w:val="false"/>
          <w:color w:val="000000"/>
          <w:sz w:val="28"/>
        </w:rPr>
        <w:t>
                                     қызметтер
</w:t>
      </w:r>
      <w:r>
        <w:br/>
      </w:r>
      <w:r>
        <w:rPr>
          <w:rFonts w:ascii="Times New Roman"/>
          <w:b w:val="false"/>
          <w:i w:val="false"/>
          <w:color w:val="000000"/>
          <w:sz w:val="28"/>
        </w:rPr>
        <w:t>
       1                  1          Мемлекеттік басқарудың жалпы
</w:t>
      </w:r>
      <w:r>
        <w:br/>
      </w:r>
      <w:r>
        <w:rPr>
          <w:rFonts w:ascii="Times New Roman"/>
          <w:b w:val="false"/>
          <w:i w:val="false"/>
          <w:color w:val="000000"/>
          <w:sz w:val="28"/>
        </w:rPr>
        <w:t>
                                     функцияларын орындайтын
</w:t>
      </w:r>
      <w:r>
        <w:br/>
      </w:r>
      <w:r>
        <w:rPr>
          <w:rFonts w:ascii="Times New Roman"/>
          <w:b w:val="false"/>
          <w:i w:val="false"/>
          <w:color w:val="000000"/>
          <w:sz w:val="28"/>
        </w:rPr>
        <w:t>
                                     өкілді, атқарушы және басқа
</w:t>
      </w:r>
      <w:r>
        <w:br/>
      </w:r>
      <w:r>
        <w:rPr>
          <w:rFonts w:ascii="Times New Roman"/>
          <w:b w:val="false"/>
          <w:i w:val="false"/>
          <w:color w:val="000000"/>
          <w:sz w:val="28"/>
        </w:rPr>
        <w:t>
                                     органдар
</w:t>
      </w:r>
      <w:r>
        <w:br/>
      </w:r>
      <w:r>
        <w:rPr>
          <w:rFonts w:ascii="Times New Roman"/>
          <w:b w:val="false"/>
          <w:i w:val="false"/>
          <w:color w:val="000000"/>
          <w:sz w:val="28"/>
        </w:rPr>
        <w:t>
          001                01      Сайлауды өткізуді ұйымдастыру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100                90  Сайлаулар өткізу
</w:t>
      </w:r>
      <w:r>
        <w:br/>
      </w:r>
      <w:r>
        <w:rPr>
          <w:rFonts w:ascii="Times New Roman"/>
          <w:b w:val="false"/>
          <w:i w:val="false"/>
          <w:color w:val="000000"/>
          <w:sz w:val="28"/>
        </w:rPr>
        <w:t>
          002                02      "Сайлау" автоматтандырылған
</w:t>
      </w:r>
      <w:r>
        <w:br/>
      </w:r>
      <w:r>
        <w:rPr>
          <w:rFonts w:ascii="Times New Roman"/>
          <w:b w:val="false"/>
          <w:i w:val="false"/>
          <w:color w:val="000000"/>
          <w:sz w:val="28"/>
        </w:rPr>
        <w:t>
                                     ақпараттық жүйесін құру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жүргізу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сараптамалау
</w:t>
      </w:r>
      <w:r>
        <w:br/>
      </w:r>
      <w:r>
        <w:rPr>
          <w:rFonts w:ascii="Times New Roman"/>
          <w:b w:val="false"/>
          <w:i w:val="false"/>
          <w:color w:val="000000"/>
          <w:sz w:val="28"/>
        </w:rPr>
        <w:t>
694                694               Қазақстан Республикасы
</w:t>
      </w:r>
      <w:r>
        <w:br/>
      </w:r>
      <w:r>
        <w:rPr>
          <w:rFonts w:ascii="Times New Roman"/>
          <w:b w:val="false"/>
          <w:i w:val="false"/>
          <w:color w:val="000000"/>
          <w:sz w:val="28"/>
        </w:rPr>
        <w:t>
                                     Президентінің Іс басқармасы
</w:t>
      </w:r>
      <w:r>
        <w:br/>
      </w:r>
      <w:r>
        <w:rPr>
          <w:rFonts w:ascii="Times New Roman"/>
          <w:b w:val="false"/>
          <w:i w:val="false"/>
          <w:color w:val="000000"/>
          <w:sz w:val="28"/>
        </w:rPr>
        <w:t>
   1                   1             Жалпы сипаттағы өзге де
</w:t>
      </w:r>
      <w:r>
        <w:br/>
      </w:r>
      <w:r>
        <w:rPr>
          <w:rFonts w:ascii="Times New Roman"/>
          <w:b w:val="false"/>
          <w:i w:val="false"/>
          <w:color w:val="000000"/>
          <w:sz w:val="28"/>
        </w:rPr>
        <w:t>
                                     мемлекеттік қызметтер
</w:t>
      </w:r>
      <w:r>
        <w:br/>
      </w:r>
      <w:r>
        <w:rPr>
          <w:rFonts w:ascii="Times New Roman"/>
          <w:b w:val="false"/>
          <w:i w:val="false"/>
          <w:color w:val="000000"/>
          <w:sz w:val="28"/>
        </w:rPr>
        <w:t>
       1                  1          Мемлекеттік басқарудың жалпы
</w:t>
      </w:r>
      <w:r>
        <w:br/>
      </w:r>
      <w:r>
        <w:rPr>
          <w:rFonts w:ascii="Times New Roman"/>
          <w:b w:val="false"/>
          <w:i w:val="false"/>
          <w:color w:val="000000"/>
          <w:sz w:val="28"/>
        </w:rPr>
        <w:t>
                                     функцияларын орындайтын
</w:t>
      </w:r>
      <w:r>
        <w:br/>
      </w:r>
      <w:r>
        <w:rPr>
          <w:rFonts w:ascii="Times New Roman"/>
          <w:b w:val="false"/>
          <w:i w:val="false"/>
          <w:color w:val="000000"/>
          <w:sz w:val="28"/>
        </w:rPr>
        <w:t>
                                     өкілді, атқарушы және басқа
</w:t>
      </w:r>
      <w:r>
        <w:br/>
      </w:r>
      <w:r>
        <w:rPr>
          <w:rFonts w:ascii="Times New Roman"/>
          <w:b w:val="false"/>
          <w:i w:val="false"/>
          <w:color w:val="000000"/>
          <w:sz w:val="28"/>
        </w:rPr>
        <w:t>
                                     органдар
</w:t>
      </w:r>
      <w:r>
        <w:br/>
      </w:r>
      <w:r>
        <w:rPr>
          <w:rFonts w:ascii="Times New Roman"/>
          <w:b w:val="false"/>
          <w:i w:val="false"/>
          <w:color w:val="000000"/>
          <w:sz w:val="28"/>
        </w:rPr>
        <w:t>
          001                01      Мемлекет басшысының,
</w:t>
      </w:r>
      <w:r>
        <w:br/>
      </w:r>
      <w:r>
        <w:rPr>
          <w:rFonts w:ascii="Times New Roman"/>
          <w:b w:val="false"/>
          <w:i w:val="false"/>
          <w:color w:val="000000"/>
          <w:sz w:val="28"/>
        </w:rPr>
        <w:t>
                                     Премьер-Министрдің және
</w:t>
      </w:r>
      <w:r>
        <w:br/>
      </w:r>
      <w:r>
        <w:rPr>
          <w:rFonts w:ascii="Times New Roman"/>
          <w:b w:val="false"/>
          <w:i w:val="false"/>
          <w:color w:val="000000"/>
          <w:sz w:val="28"/>
        </w:rPr>
        <w:t>
                                     мемлекеттік органдардың басқа
</w:t>
      </w:r>
      <w:r>
        <w:br/>
      </w:r>
      <w:r>
        <w:rPr>
          <w:rFonts w:ascii="Times New Roman"/>
          <w:b w:val="false"/>
          <w:i w:val="false"/>
          <w:color w:val="000000"/>
          <w:sz w:val="28"/>
        </w:rPr>
        <w:t>
                                     да лауазымды тұлғаларының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007                07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008                08  Мемлекеттік органдардың
</w:t>
      </w:r>
      <w:r>
        <w:br/>
      </w:r>
      <w:r>
        <w:rPr>
          <w:rFonts w:ascii="Times New Roman"/>
          <w:b w:val="false"/>
          <w:i w:val="false"/>
          <w:color w:val="000000"/>
          <w:sz w:val="28"/>
        </w:rPr>
        <w:t>
                                     ғимараттарын, үй-жайларын және
</w:t>
      </w:r>
      <w:r>
        <w:br/>
      </w:r>
      <w:r>
        <w:rPr>
          <w:rFonts w:ascii="Times New Roman"/>
          <w:b w:val="false"/>
          <w:i w:val="false"/>
          <w:color w:val="000000"/>
          <w:sz w:val="28"/>
        </w:rPr>
        <w:t>
                                     құрылыстарын күрделі жөндеу
</w:t>
      </w:r>
      <w:r>
        <w:br/>
      </w:r>
      <w:r>
        <w:rPr>
          <w:rFonts w:ascii="Times New Roman"/>
          <w:b w:val="false"/>
          <w:i w:val="false"/>
          <w:color w:val="000000"/>
          <w:sz w:val="28"/>
        </w:rPr>
        <w:t>
              009                09  Мемлекет органдардың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010                10  Астана қаласының жаңа
</w:t>
      </w:r>
      <w:r>
        <w:br/>
      </w:r>
      <w:r>
        <w:rPr>
          <w:rFonts w:ascii="Times New Roman"/>
          <w:b w:val="false"/>
          <w:i w:val="false"/>
          <w:color w:val="000000"/>
          <w:sz w:val="28"/>
        </w:rPr>
        <w:t>
                                     әкімшілік орталығына қоныс
</w:t>
      </w:r>
      <w:r>
        <w:br/>
      </w:r>
      <w:r>
        <w:rPr>
          <w:rFonts w:ascii="Times New Roman"/>
          <w:b w:val="false"/>
          <w:i w:val="false"/>
          <w:color w:val="000000"/>
          <w:sz w:val="28"/>
        </w:rPr>
        <w:t>
                                     аудару
</w:t>
      </w:r>
      <w:r>
        <w:br/>
      </w:r>
      <w:r>
        <w:rPr>
          <w:rFonts w:ascii="Times New Roman"/>
          <w:b w:val="false"/>
          <w:i w:val="false"/>
          <w:color w:val="000000"/>
          <w:sz w:val="28"/>
        </w:rPr>
        <w:t>
              100                90  Ессентуки қаласындағы
</w:t>
      </w:r>
      <w:r>
        <w:br/>
      </w:r>
      <w:r>
        <w:rPr>
          <w:rFonts w:ascii="Times New Roman"/>
          <w:b w:val="false"/>
          <w:i w:val="false"/>
          <w:color w:val="000000"/>
          <w:sz w:val="28"/>
        </w:rPr>
        <w:t>
                                     "Қазақстан" санаториясының
</w:t>
      </w:r>
      <w:r>
        <w:br/>
      </w:r>
      <w:r>
        <w:rPr>
          <w:rFonts w:ascii="Times New Roman"/>
          <w:b w:val="false"/>
          <w:i w:val="false"/>
          <w:color w:val="000000"/>
          <w:sz w:val="28"/>
        </w:rPr>
        <w:t>
                                     кредиторлық берешегін өтеу,
</w:t>
      </w:r>
      <w:r>
        <w:br/>
      </w:r>
      <w:r>
        <w:rPr>
          <w:rFonts w:ascii="Times New Roman"/>
          <w:b w:val="false"/>
          <w:i w:val="false"/>
          <w:color w:val="000000"/>
          <w:sz w:val="28"/>
        </w:rPr>
        <w:t>
                                     жөндеу және жарақтандыру
</w:t>
      </w:r>
      <w:r>
        <w:br/>
      </w:r>
      <w:r>
        <w:rPr>
          <w:rFonts w:ascii="Times New Roman"/>
          <w:b w:val="false"/>
          <w:i w:val="false"/>
          <w:color w:val="000000"/>
          <w:sz w:val="28"/>
        </w:rPr>
        <w:t>
          009                09      Мемлекеттік органдар үшін
</w:t>
      </w:r>
      <w:r>
        <w:br/>
      </w:r>
      <w:r>
        <w:rPr>
          <w:rFonts w:ascii="Times New Roman"/>
          <w:b w:val="false"/>
          <w:i w:val="false"/>
          <w:color w:val="000000"/>
          <w:sz w:val="28"/>
        </w:rPr>
        <w:t>
                                     автомашиналар паркін жаңарту
</w:t>
      </w:r>
      <w:r>
        <w:br/>
      </w:r>
      <w:r>
        <w:rPr>
          <w:rFonts w:ascii="Times New Roman"/>
          <w:b w:val="false"/>
          <w:i w:val="false"/>
          <w:color w:val="000000"/>
          <w:sz w:val="28"/>
        </w:rPr>
        <w:t>
          100                90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101                91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жүргізу
</w:t>
      </w:r>
      <w:r>
        <w:br/>
      </w:r>
      <w:r>
        <w:rPr>
          <w:rFonts w:ascii="Times New Roman"/>
          <w:b w:val="false"/>
          <w:i w:val="false"/>
          <w:color w:val="000000"/>
          <w:sz w:val="28"/>
        </w:rPr>
        <w:t>
          105                95      Республикалық инвестициялық
</w:t>
      </w:r>
      <w:r>
        <w:br/>
      </w:r>
      <w:r>
        <w:rPr>
          <w:rFonts w:ascii="Times New Roman"/>
          <w:b w:val="false"/>
          <w:i w:val="false"/>
          <w:color w:val="000000"/>
          <w:sz w:val="28"/>
        </w:rPr>
        <w:t>
                                     жобалардың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және
</w:t>
      </w:r>
      <w:r>
        <w:br/>
      </w:r>
      <w:r>
        <w:rPr>
          <w:rFonts w:ascii="Times New Roman"/>
          <w:b w:val="false"/>
          <w:i w:val="false"/>
          <w:color w:val="000000"/>
          <w:sz w:val="28"/>
        </w:rPr>
        <w:t>
                                     сараптамалау
</w:t>
      </w:r>
      <w:r>
        <w:br/>
      </w:r>
      <w:r>
        <w:rPr>
          <w:rFonts w:ascii="Times New Roman"/>
          <w:b w:val="false"/>
          <w:i w:val="false"/>
          <w:color w:val="000000"/>
          <w:sz w:val="28"/>
        </w:rPr>
        <w:t>
   5                   5             Денсаулық сақтау
</w:t>
      </w:r>
      <w:r>
        <w:br/>
      </w:r>
      <w:r>
        <w:rPr>
          <w:rFonts w:ascii="Times New Roman"/>
          <w:b w:val="false"/>
          <w:i w:val="false"/>
          <w:color w:val="000000"/>
          <w:sz w:val="28"/>
        </w:rPr>
        <w:t>
       2                  2          Халықтың денсаулығын қорғау
</w:t>
      </w:r>
      <w:r>
        <w:br/>
      </w:r>
      <w:r>
        <w:rPr>
          <w:rFonts w:ascii="Times New Roman"/>
          <w:b w:val="false"/>
          <w:i w:val="false"/>
          <w:color w:val="000000"/>
          <w:sz w:val="28"/>
        </w:rPr>
        <w:t>
          003                03      Республикалық деңгейде
</w:t>
      </w:r>
      <w:r>
        <w:br/>
      </w:r>
      <w:r>
        <w:rPr>
          <w:rFonts w:ascii="Times New Roman"/>
          <w:b w:val="false"/>
          <w:i w:val="false"/>
          <w:color w:val="000000"/>
          <w:sz w:val="28"/>
        </w:rPr>
        <w:t>
                                     халықтың
</w:t>
      </w:r>
      <w:r>
        <w:br/>
      </w:r>
      <w:r>
        <w:rPr>
          <w:rFonts w:ascii="Times New Roman"/>
          <w:b w:val="false"/>
          <w:i w:val="false"/>
          <w:color w:val="000000"/>
          <w:sz w:val="28"/>
        </w:rPr>
        <w:t>
                                     санитарлық-эпидемиологиялық
</w:t>
      </w:r>
      <w:r>
        <w:br/>
      </w:r>
      <w:r>
        <w:rPr>
          <w:rFonts w:ascii="Times New Roman"/>
          <w:b w:val="false"/>
          <w:i w:val="false"/>
          <w:color w:val="000000"/>
          <w:sz w:val="28"/>
        </w:rPr>
        <w:t>
                                     әл-ауқаты
</w:t>
      </w:r>
      <w:r>
        <w:br/>
      </w:r>
      <w:r>
        <w:rPr>
          <w:rFonts w:ascii="Times New Roman"/>
          <w:b w:val="false"/>
          <w:i w:val="false"/>
          <w:color w:val="000000"/>
          <w:sz w:val="28"/>
        </w:rPr>
        <w:t>
          004                04      Азаматтардың жекелеген
</w:t>
      </w:r>
      <w:r>
        <w:br/>
      </w:r>
      <w:r>
        <w:rPr>
          <w:rFonts w:ascii="Times New Roman"/>
          <w:b w:val="false"/>
          <w:i w:val="false"/>
          <w:color w:val="000000"/>
          <w:sz w:val="28"/>
        </w:rPr>
        <w:t>
                                     санаттарына медициналық көмек
</w:t>
      </w:r>
      <w:r>
        <w:br/>
      </w:r>
      <w:r>
        <w:rPr>
          <w:rFonts w:ascii="Times New Roman"/>
          <w:b w:val="false"/>
          <w:i w:val="false"/>
          <w:color w:val="000000"/>
          <w:sz w:val="28"/>
        </w:rPr>
        <w:t>
                                     көрсету
</w:t>
      </w:r>
      <w:r>
        <w:br/>
      </w:r>
      <w:r>
        <w:rPr>
          <w:rFonts w:ascii="Times New Roman"/>
          <w:b w:val="false"/>
          <w:i w:val="false"/>
          <w:color w:val="000000"/>
          <w:sz w:val="28"/>
        </w:rPr>
        <w:t>
       9                  9          Денсаулық сақтау саласындағы
</w:t>
      </w:r>
      <w:r>
        <w:br/>
      </w:r>
      <w:r>
        <w:rPr>
          <w:rFonts w:ascii="Times New Roman"/>
          <w:b w:val="false"/>
          <w:i w:val="false"/>
          <w:color w:val="000000"/>
          <w:sz w:val="28"/>
        </w:rPr>
        <w:t>
                                     өзге де қызметтер
</w:t>
      </w:r>
      <w:r>
        <w:br/>
      </w:r>
      <w:r>
        <w:rPr>
          <w:rFonts w:ascii="Times New Roman"/>
          <w:b w:val="false"/>
          <w:i w:val="false"/>
          <w:color w:val="000000"/>
          <w:sz w:val="28"/>
        </w:rPr>
        <w:t>
          005                05      Медициналық ұйымдарды
</w:t>
      </w:r>
      <w:r>
        <w:br/>
      </w:r>
      <w:r>
        <w:rPr>
          <w:rFonts w:ascii="Times New Roman"/>
          <w:b w:val="false"/>
          <w:i w:val="false"/>
          <w:color w:val="000000"/>
          <w:sz w:val="28"/>
        </w:rPr>
        <w:t>
                                     техникалық және ақпараттық
</w:t>
      </w:r>
      <w:r>
        <w:br/>
      </w:r>
      <w:r>
        <w:rPr>
          <w:rFonts w:ascii="Times New Roman"/>
          <w:b w:val="false"/>
          <w:i w:val="false"/>
          <w:color w:val="000000"/>
          <w:sz w:val="28"/>
        </w:rPr>
        <w:t>
                                     қамтамасыз ету
</w:t>
      </w:r>
      <w:r>
        <w:br/>
      </w:r>
      <w:r>
        <w:rPr>
          <w:rFonts w:ascii="Times New Roman"/>
          <w:b w:val="false"/>
          <w:i w:val="false"/>
          <w:color w:val="000000"/>
          <w:sz w:val="28"/>
        </w:rPr>
        <w:t>
   8                   8             Мәдениет, спорт, туризм және
</w:t>
      </w:r>
      <w:r>
        <w:br/>
      </w:r>
      <w:r>
        <w:rPr>
          <w:rFonts w:ascii="Times New Roman"/>
          <w:b w:val="false"/>
          <w:i w:val="false"/>
          <w:color w:val="000000"/>
          <w:sz w:val="28"/>
        </w:rPr>
        <w:t>
                                     ақпараттық кеңістік
</w:t>
      </w:r>
      <w:r>
        <w:br/>
      </w:r>
      <w:r>
        <w:rPr>
          <w:rFonts w:ascii="Times New Roman"/>
          <w:b w:val="false"/>
          <w:i w:val="false"/>
          <w:color w:val="000000"/>
          <w:sz w:val="28"/>
        </w:rPr>
        <w:t>
       3                  3          Ақпараттық кеңістік
</w:t>
      </w:r>
      <w:r>
        <w:br/>
      </w:r>
      <w:r>
        <w:rPr>
          <w:rFonts w:ascii="Times New Roman"/>
          <w:b w:val="false"/>
          <w:i w:val="false"/>
          <w:color w:val="000000"/>
          <w:sz w:val="28"/>
        </w:rPr>
        <w:t>
          006                06      Мемлекеттік ақпараттық
</w:t>
      </w:r>
      <w:r>
        <w:br/>
      </w:r>
      <w:r>
        <w:rPr>
          <w:rFonts w:ascii="Times New Roman"/>
          <w:b w:val="false"/>
          <w:i w:val="false"/>
          <w:color w:val="000000"/>
          <w:sz w:val="28"/>
        </w:rPr>
        <w:t>
                                     саясатты жүргізу
</w:t>
      </w:r>
      <w:r>
        <w:br/>
      </w:r>
      <w:r>
        <w:rPr>
          <w:rFonts w:ascii="Times New Roman"/>
          <w:b w:val="false"/>
          <w:i w:val="false"/>
          <w:color w:val="000000"/>
          <w:sz w:val="28"/>
        </w:rPr>
        <w:t>
   10                  10            Ауыл, су, орман, балық
</w:t>
      </w:r>
      <w:r>
        <w:br/>
      </w:r>
      <w:r>
        <w:rPr>
          <w:rFonts w:ascii="Times New Roman"/>
          <w:b w:val="false"/>
          <w:i w:val="false"/>
          <w:color w:val="000000"/>
          <w:sz w:val="28"/>
        </w:rPr>
        <w:t>
                                     шаруашылығы және қоршаған
</w:t>
      </w:r>
      <w:r>
        <w:br/>
      </w:r>
      <w:r>
        <w:rPr>
          <w:rFonts w:ascii="Times New Roman"/>
          <w:b w:val="false"/>
          <w:i w:val="false"/>
          <w:color w:val="000000"/>
          <w:sz w:val="28"/>
        </w:rPr>
        <w:t>
                                     ортаны қорғау саласындағы өзге
</w:t>
      </w:r>
      <w:r>
        <w:br/>
      </w:r>
      <w:r>
        <w:rPr>
          <w:rFonts w:ascii="Times New Roman"/>
          <w:b w:val="false"/>
          <w:i w:val="false"/>
          <w:color w:val="000000"/>
          <w:sz w:val="28"/>
        </w:rPr>
        <w:t>
                                     де қызметтер
</w:t>
      </w:r>
      <w:r>
        <w:br/>
      </w:r>
      <w:r>
        <w:rPr>
          <w:rFonts w:ascii="Times New Roman"/>
          <w:b w:val="false"/>
          <w:i w:val="false"/>
          <w:color w:val="000000"/>
          <w:sz w:val="28"/>
        </w:rPr>
        <w:t>
       1                  1          Ауыл шаруашылығы
</w:t>
      </w:r>
      <w:r>
        <w:br/>
      </w:r>
      <w:r>
        <w:rPr>
          <w:rFonts w:ascii="Times New Roman"/>
          <w:b w:val="false"/>
          <w:i w:val="false"/>
          <w:color w:val="000000"/>
          <w:sz w:val="28"/>
        </w:rPr>
        <w:t>
          010                10      Мемлекеттік бюджеттің
</w:t>
      </w:r>
      <w:r>
        <w:br/>
      </w:r>
      <w:r>
        <w:rPr>
          <w:rFonts w:ascii="Times New Roman"/>
          <w:b w:val="false"/>
          <w:i w:val="false"/>
          <w:color w:val="000000"/>
          <w:sz w:val="28"/>
        </w:rPr>
        <w:t>
                                     алдын-ала міндеттемелерді өтеу
</w:t>
      </w:r>
      <w:r>
        <w:br/>
      </w:r>
      <w:r>
        <w:rPr>
          <w:rFonts w:ascii="Times New Roman"/>
          <w:b w:val="false"/>
          <w:i w:val="false"/>
          <w:color w:val="000000"/>
          <w:sz w:val="28"/>
        </w:rPr>
        <w:t>
                                     үшін "Күйгенжар" АҚ жарғылық
</w:t>
      </w:r>
      <w:r>
        <w:br/>
      </w:r>
      <w:r>
        <w:rPr>
          <w:rFonts w:ascii="Times New Roman"/>
          <w:b w:val="false"/>
          <w:i w:val="false"/>
          <w:color w:val="000000"/>
          <w:sz w:val="28"/>
        </w:rPr>
        <w:t>
                                     капиталын ұлғайту
</w:t>
      </w:r>
      <w:r>
        <w:br/>
      </w:r>
      <w:r>
        <w:rPr>
          <w:rFonts w:ascii="Times New Roman"/>
          <w:b w:val="false"/>
          <w:i w:val="false"/>
          <w:color w:val="000000"/>
          <w:sz w:val="28"/>
        </w:rPr>
        <w:t>
       5                  5          Қоршаған ортаны қорғау
</w:t>
      </w:r>
      <w:r>
        <w:br/>
      </w:r>
      <w:r>
        <w:rPr>
          <w:rFonts w:ascii="Times New Roman"/>
          <w:b w:val="false"/>
          <w:i w:val="false"/>
          <w:color w:val="000000"/>
          <w:sz w:val="28"/>
        </w:rPr>
        <w:t>
          007                07      Ормандарды және жануарлар
</w:t>
      </w:r>
      <w:r>
        <w:br/>
      </w:r>
      <w:r>
        <w:rPr>
          <w:rFonts w:ascii="Times New Roman"/>
          <w:b w:val="false"/>
          <w:i w:val="false"/>
          <w:color w:val="000000"/>
          <w:sz w:val="28"/>
        </w:rPr>
        <w:t>
                                     әлемін күзету, қорғау және
</w:t>
      </w:r>
      <w:r>
        <w:br/>
      </w:r>
      <w:r>
        <w:rPr>
          <w:rFonts w:ascii="Times New Roman"/>
          <w:b w:val="false"/>
          <w:i w:val="false"/>
          <w:color w:val="000000"/>
          <w:sz w:val="28"/>
        </w:rPr>
        <w:t>
                                     молайту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008                08      Қазақстан Республикасы
</w:t>
      </w:r>
      <w:r>
        <w:br/>
      </w:r>
      <w:r>
        <w:rPr>
          <w:rFonts w:ascii="Times New Roman"/>
          <w:b w:val="false"/>
          <w:i w:val="false"/>
          <w:color w:val="000000"/>
          <w:sz w:val="28"/>
        </w:rPr>
        <w:t>
                                     Президенті Іс басқармасының
</w:t>
      </w:r>
      <w:r>
        <w:br/>
      </w:r>
      <w:r>
        <w:rPr>
          <w:rFonts w:ascii="Times New Roman"/>
          <w:b w:val="false"/>
          <w:i w:val="false"/>
          <w:color w:val="000000"/>
          <w:sz w:val="28"/>
        </w:rPr>
        <w:t>
                                     объектілерін салу және қайта
</w:t>
      </w:r>
      <w:r>
        <w:br/>
      </w:r>
      <w:r>
        <w:rPr>
          <w:rFonts w:ascii="Times New Roman"/>
          <w:b w:val="false"/>
          <w:i w:val="false"/>
          <w:color w:val="000000"/>
          <w:sz w:val="28"/>
        </w:rPr>
        <w:t>
                                     құру
</w:t>
      </w:r>
      <w:r>
        <w:br/>
      </w:r>
      <w:r>
        <w:rPr>
          <w:rFonts w:ascii="Times New Roman"/>
          <w:b w:val="false"/>
          <w:i w:val="false"/>
          <w:color w:val="000000"/>
          <w:sz w:val="28"/>
        </w:rPr>
        <w:t>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