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6460" w14:textId="b896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Марапаттаудың салалық жүйесiнiң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15 қаңтардағы N 39 бұйрығы. Қазақстан Республикасының Әділет министрлігінде 2004 жылғы 3 ақпанда тіркелді. Тіркеу N 2691. Күші жойылды - Қазақстан Республикасы Денсаулық сақтау министрінің м.а. 2009 жылғы 10 қарашадағы N 689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2009.11.10 N 689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Денсаулық сақтау министрлiгiнiң мынадай марапаттау түрлерi: </w:t>
      </w:r>
      <w:r>
        <w:br/>
      </w:r>
      <w:r>
        <w:rPr>
          <w:rFonts w:ascii="Times New Roman"/>
          <w:b w:val="false"/>
          <w:i w:val="false"/>
          <w:color w:val="000000"/>
          <w:sz w:val="28"/>
        </w:rPr>
        <w:t xml:space="preserve">
      "Қазақстан Республикасы денсаулық сақтау iсiнiң үздiгi" кеуде белгiсi; </w:t>
      </w:r>
      <w:r>
        <w:br/>
      </w:r>
      <w:r>
        <w:rPr>
          <w:rFonts w:ascii="Times New Roman"/>
          <w:b w:val="false"/>
          <w:i w:val="false"/>
          <w:color w:val="000000"/>
          <w:sz w:val="28"/>
        </w:rPr>
        <w:t xml:space="preserve">
      "Құрметтi донор" кеуде белгiсi; </w:t>
      </w:r>
      <w:r>
        <w:br/>
      </w:r>
      <w:r>
        <w:rPr>
          <w:rFonts w:ascii="Times New Roman"/>
          <w:b w:val="false"/>
          <w:i w:val="false"/>
          <w:color w:val="000000"/>
          <w:sz w:val="28"/>
        </w:rPr>
        <w:t xml:space="preserve">
      Денсаулық сақтау ісіне қосқан үлесі үшін" кеуде белгісі; </w:t>
      </w:r>
      <w:r>
        <w:br/>
      </w:r>
      <w:r>
        <w:rPr>
          <w:rFonts w:ascii="Times New Roman"/>
          <w:b w:val="false"/>
          <w:i w:val="false"/>
          <w:color w:val="000000"/>
          <w:sz w:val="28"/>
        </w:rPr>
        <w:t xml:space="preserve">
      Құрмет грамотасы; </w:t>
      </w:r>
      <w:r>
        <w:br/>
      </w:r>
      <w:r>
        <w:rPr>
          <w:rFonts w:ascii="Times New Roman"/>
          <w:b w:val="false"/>
          <w:i w:val="false"/>
          <w:color w:val="000000"/>
          <w:sz w:val="28"/>
        </w:rPr>
        <w:t xml:space="preserve">
      Алғыс бекiтiлсiн.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Денсаулық сақтау министрлігінің 2007.09.02. </w:t>
      </w:r>
      <w:r>
        <w:rPr>
          <w:rFonts w:ascii="Times New Roman"/>
          <w:b w:val="false"/>
          <w:i w:val="false"/>
          <w:color w:val="000000"/>
          <w:sz w:val="28"/>
        </w:rPr>
        <w:t xml:space="preserve">N 531 </w:t>
      </w:r>
      <w:r>
        <w:rPr>
          <w:rFonts w:ascii="Times New Roman"/>
          <w:b w:val="false"/>
          <w:i/>
          <w:color w:val="800000"/>
          <w:sz w:val="28"/>
        </w:rPr>
        <w:t xml:space="preserve">Бұйрығымен. </w:t>
      </w:r>
      <w:r>
        <w:br/>
      </w:r>
      <w:r>
        <w:rPr>
          <w:rFonts w:ascii="Times New Roman"/>
          <w:b w:val="false"/>
          <w:i w:val="false"/>
          <w:color w:val="000000"/>
          <w:sz w:val="28"/>
        </w:rPr>
        <w:t xml:space="preserve">
      2. Қоса берiлiп отырған Денсаулық сақтау жүйесi қызметкерлерiн марапаттау тәртiбi туралы ереже бекiтiлсiн.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br/>
      </w:r>
      <w:r>
        <w:rPr>
          <w:rFonts w:ascii="Times New Roman"/>
          <w:b w:val="false"/>
          <w:i w:val="false"/>
          <w:color w:val="000000"/>
          <w:sz w:val="28"/>
        </w:rPr>
        <w:t xml:space="preserve">
      3. Осы бұйрық Қазақстан Республикасының Әдiлет министрлiгiнде мемлекеттiк тiркелген күнiнен бастап қолданысқа енгiзiледi. </w:t>
      </w:r>
      <w:r>
        <w:br/>
      </w:r>
      <w:r>
        <w:rPr>
          <w:rFonts w:ascii="Times New Roman"/>
          <w:b w:val="false"/>
          <w:i w:val="false"/>
          <w:color w:val="000000"/>
          <w:sz w:val="28"/>
        </w:rPr>
        <w:t xml:space="preserve">
      4. Осы бұйрықтың орындалуын бақылау бiрiншi вице-министр А.Белоногқа жүктелсiн.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N 39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Денсаулық сақтау жүйесі қызметкерлерін </w:t>
      </w:r>
      <w:r>
        <w:br/>
      </w:r>
      <w:r>
        <w:rPr>
          <w:rFonts w:ascii="Times New Roman"/>
          <w:b w:val="false"/>
          <w:i w:val="false"/>
          <w:color w:val="000000"/>
          <w:sz w:val="28"/>
        </w:rPr>
        <w:t>
</w:t>
      </w:r>
      <w:r>
        <w:rPr>
          <w:rFonts w:ascii="Times New Roman"/>
          <w:b/>
          <w:i w:val="false"/>
          <w:color w:val="000080"/>
          <w:sz w:val="28"/>
        </w:rPr>
        <w:t xml:space="preserve">марапаттау тәртібі туралы ереже </w:t>
      </w:r>
    </w:p>
    <w:p>
      <w:pPr>
        <w:spacing w:after="0"/>
        <w:ind w:left="0"/>
        <w:jc w:val="both"/>
      </w:pPr>
      <w:r>
        <w:rPr>
          <w:rFonts w:ascii="Times New Roman"/>
          <w:b w:val="false"/>
          <w:i/>
          <w:color w:val="800000"/>
          <w:sz w:val="28"/>
        </w:rPr>
        <w:t xml:space="preserve">      Ескерту: Ереженің атауына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Денсаулық сақтау жүйесі қызметкерлерін марапаттау тәртібі туралы ереже (бұдан әрі - Ереже) "Денсаулық сақтау жүйесі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әзірленген.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Марапаттау денсаулық сақтау жүйесі қызметкерлерінің еңбегін ынталандыру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 сақтау ұйымының қызметкерлерді еңбектегі табыстары үшін марапаттаудың әрқилы түрлерін қолдануға құқығы бар. Марапаттаудың түрлері мен тәртібі денсаулық сақтау ұйымы басшысының актілерімен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Денсаулық сақтау жүйесінде марапаттаулар: </w:t>
      </w:r>
      <w:r>
        <w:br/>
      </w:r>
      <w:r>
        <w:rPr>
          <w:rFonts w:ascii="Times New Roman"/>
          <w:b w:val="false"/>
          <w:i w:val="false"/>
          <w:color w:val="000000"/>
          <w:sz w:val="28"/>
        </w:rPr>
        <w:t xml:space="preserve">
      1) осы Ережеге 1-қосымшаға сәйкес "Қазақстан Республикасы денсаулық сақтау ісінің үздігі" кеуде белгісімен наградтау; </w:t>
      </w:r>
      <w:r>
        <w:br/>
      </w:r>
      <w:r>
        <w:rPr>
          <w:rFonts w:ascii="Times New Roman"/>
          <w:b w:val="false"/>
          <w:i w:val="false"/>
          <w:color w:val="000000"/>
          <w:sz w:val="28"/>
        </w:rPr>
        <w:t xml:space="preserve">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 Денсаулық сақтау министрлігінің Құрмет грамотасымен наградтау; </w:t>
      </w:r>
      <w:r>
        <w:br/>
      </w:r>
      <w:r>
        <w:rPr>
          <w:rFonts w:ascii="Times New Roman"/>
          <w:b w:val="false"/>
          <w:i w:val="false"/>
          <w:color w:val="000000"/>
          <w:sz w:val="28"/>
        </w:rPr>
        <w:t xml:space="preserve">
      4) Қазақстан Республикасы Денсаулық сақтау министрінің Алғысын жариялау болып табылады.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Денсаулық сақтау министрінің 2005 жылғы 22 қыркүйектегі N 463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Кеуде белгілері кеуденің оң жағына Қазақстан Республикасының мемлекеттік наградаларынан төмен тағылады.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Аталған екі кеуде белгісімен де наградтау қайталап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"Қазақстан Республикасы денсаулық сақтау ісінің </w:t>
      </w:r>
      <w:r>
        <w:br/>
      </w:r>
      <w:r>
        <w:rPr>
          <w:rFonts w:ascii="Times New Roman"/>
          <w:b w:val="false"/>
          <w:i w:val="false"/>
          <w:color w:val="000000"/>
          <w:sz w:val="28"/>
        </w:rPr>
        <w:t>
</w:t>
      </w:r>
      <w:r>
        <w:rPr>
          <w:rFonts w:ascii="Times New Roman"/>
          <w:b/>
          <w:i w:val="false"/>
          <w:color w:val="000080"/>
          <w:sz w:val="28"/>
        </w:rPr>
        <w:t xml:space="preserve">үздігі" кеуде белгісімен наградтаудың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Кеуде белгісімен халықтың денсаулығын сақтау ісіне ерекше үлес қосқан денсаулық сақтау жүйесінің қызметкерлері: </w:t>
      </w:r>
      <w:r>
        <w:br/>
      </w:r>
      <w:r>
        <w:rPr>
          <w:rFonts w:ascii="Times New Roman"/>
          <w:b w:val="false"/>
          <w:i w:val="false"/>
          <w:color w:val="000000"/>
          <w:sz w:val="28"/>
        </w:rPr>
        <w:t xml:space="preserve">
      1) ұзақ жылғы еңбегі және практикалық денсаулық сақтау ісін дамытуға қосқан жеке үлесі үшін; </w:t>
      </w:r>
      <w:r>
        <w:br/>
      </w:r>
      <w:r>
        <w:rPr>
          <w:rFonts w:ascii="Times New Roman"/>
          <w:b w:val="false"/>
          <w:i w:val="false"/>
          <w:color w:val="000000"/>
          <w:sz w:val="28"/>
        </w:rPr>
        <w:t xml:space="preserve">
      2) диагностика мен емдеудің бірегей әдістерін әзірлегені, енгізгені үшін; </w:t>
      </w:r>
      <w:r>
        <w:br/>
      </w:r>
      <w:r>
        <w:rPr>
          <w:rFonts w:ascii="Times New Roman"/>
          <w:b w:val="false"/>
          <w:i w:val="false"/>
          <w:color w:val="000000"/>
          <w:sz w:val="28"/>
        </w:rPr>
        <w:t xml:space="preserve">
      3) денсаулық сақтау саласын жетілдіруге және реформалауға белсенді қатысқаны үшін; </w:t>
      </w:r>
      <w:r>
        <w:br/>
      </w:r>
      <w:r>
        <w:rPr>
          <w:rFonts w:ascii="Times New Roman"/>
          <w:b w:val="false"/>
          <w:i w:val="false"/>
          <w:color w:val="000000"/>
          <w:sz w:val="28"/>
        </w:rPr>
        <w:t xml:space="preserve">
      4) медицина ғылымын, білім беруді және денсаулық сақтау саласындағы инновациялық қызметті дамытқаны үшін наградталады.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Кеуде белгісімен денсаулық сақтау жүйесінде кемінде 10 жыл жұмыс стажы бар денсаулық сақтау жүйесінің қызметкерлері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"Қазақстан Республикасы денсаулық сақтау ісінің үздігі" кеуде белгісі алқа мен планкадан тұрады. </w:t>
      </w:r>
      <w:r>
        <w:br/>
      </w:r>
      <w:r>
        <w:rPr>
          <w:rFonts w:ascii="Times New Roman"/>
          <w:b w:val="false"/>
          <w:i w:val="false"/>
          <w:color w:val="000000"/>
          <w:sz w:val="28"/>
        </w:rPr>
        <w:t xml:space="preserve">
      Белгі алқасы шеңбері сызылған 34 мм диаметрлі тең емес шеңбер түрінде жасалған, алқа мен планка сары түсті металдан (латунь) жасалған. </w:t>
      </w:r>
      <w:r>
        <w:br/>
      </w:r>
      <w:r>
        <w:rPr>
          <w:rFonts w:ascii="Times New Roman"/>
          <w:b w:val="false"/>
          <w:i w:val="false"/>
          <w:color w:val="000000"/>
          <w:sz w:val="28"/>
        </w:rPr>
        <w:t xml:space="preserve">
      Аверс: жылтыр фонда әріптер мен суреттері шығып тұрған, күңгірттелген түрде болады. Алқаның ортасында - көгілдір эмальмен боялған шеңбер фонында шаңырақтың рельефтік бейнесі. Шеңбердің ішінде фоны қызыл түсті эмальмен боялған кіші көлемді шеңбер орналасқан және ортасында тосағанды ораған жылан түріндегі медицина эмблемасы бейнеленген. Белгі жиегінде бейне бойы ақ эмальмен боялған фонда "Денсаулық сақтау ісінің үздігі" деген қазақ тіліндегі жазу бар, жазулар нүктелермен бөлінген. Төменде лавр бұтақтарымен айналдыра жазылған "Қазақстан" деген жазу бар. </w:t>
      </w:r>
      <w:r>
        <w:br/>
      </w:r>
      <w:r>
        <w:rPr>
          <w:rFonts w:ascii="Times New Roman"/>
          <w:b w:val="false"/>
          <w:i w:val="false"/>
          <w:color w:val="000000"/>
          <w:sz w:val="28"/>
        </w:rPr>
        <w:t xml:space="preserve">
      Реверс: күңгірттелген фонда әріптері шығып тұрған, жылтыр түрінде болады. Ортасында "Қазақстан Республикасы Денсаулық сақтау министрлігі" деген жазу бар. </w:t>
      </w:r>
      <w:r>
        <w:br/>
      </w:r>
      <w:r>
        <w:rPr>
          <w:rFonts w:ascii="Times New Roman"/>
          <w:b w:val="false"/>
          <w:i w:val="false"/>
          <w:color w:val="000000"/>
          <w:sz w:val="28"/>
        </w:rPr>
        <w:t xml:space="preserve">
      Бекіткіші: визорлық түйреуіш </w:t>
      </w:r>
      <w:r>
        <w:br/>
      </w:r>
      <w:r>
        <w:rPr>
          <w:rFonts w:ascii="Times New Roman"/>
          <w:b w:val="false"/>
          <w:i w:val="false"/>
          <w:color w:val="000000"/>
          <w:sz w:val="28"/>
        </w:rPr>
        <w:t xml:space="preserve">
       </w:t>
      </w:r>
      <w:r>
        <w:rPr>
          <w:rFonts w:ascii="Times New Roman"/>
          <w:b w:val="false"/>
          <w:i/>
          <w:color w:val="800000"/>
          <w:sz w:val="28"/>
        </w:rPr>
        <w:t xml:space="preserve">Ескерту: 9-тармақ жаңа редакцияда - ҚР Денсаулық сақтау министрлігінің 2008.11.13 </w:t>
      </w:r>
      <w:r>
        <w:rPr>
          <w:rFonts w:ascii="Times New Roman"/>
          <w:b w:val="false"/>
          <w:i w:val="false"/>
          <w:color w:val="000000"/>
          <w:sz w:val="28"/>
        </w:rPr>
        <w:t xml:space="preserve">N 594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"Қазақстан Республикасы денсаулық сақтау ісінің үздігі" кеуде белгісімен марапатталған тұлғаларға осы ережеге 3-қосымшаға сәйкес белгіленген үлгідегі куәлік беріледі; </w:t>
      </w:r>
      <w:r>
        <w:br/>
      </w:r>
      <w:r>
        <w:rPr>
          <w:rFonts w:ascii="Times New Roman"/>
          <w:b w:val="false"/>
          <w:i w:val="false"/>
          <w:color w:val="000000"/>
          <w:sz w:val="28"/>
        </w:rPr>
        <w:t xml:space="preserve">
      Куәлік көгілдір түсті қатты мұқабалы екі беттен тұрады. Мұқабасында Қазақстан Республикасының Елтаңбасы және "Қазақстан Республикасының Денсаулық сақтау министрлігі", "Министерство здравоохранения Республики Казахстан", "Куәлік", "Удостоверение" деген жазулар бар. </w:t>
      </w:r>
      <w:r>
        <w:br/>
      </w:r>
      <w:r>
        <w:rPr>
          <w:rFonts w:ascii="Times New Roman"/>
          <w:b w:val="false"/>
          <w:i w:val="false"/>
          <w:color w:val="000000"/>
          <w:sz w:val="28"/>
        </w:rPr>
        <w:t xml:space="preserve">
      Сол жақ бетінің ішкі жағында кеуде белгісінің суреті, астында мынадай мазмұндағы жазу болады: </w:t>
      </w:r>
      <w:r>
        <w:br/>
      </w:r>
      <w:r>
        <w:rPr>
          <w:rFonts w:ascii="Times New Roman"/>
          <w:b w:val="false"/>
          <w:i w:val="false"/>
          <w:color w:val="000000"/>
          <w:sz w:val="28"/>
        </w:rPr>
        <w:t xml:space="preserve">
      N ______ куәлік, удостоверение N ________; </w:t>
      </w:r>
      <w:r>
        <w:br/>
      </w:r>
      <w:r>
        <w:rPr>
          <w:rFonts w:ascii="Times New Roman"/>
          <w:b w:val="false"/>
          <w:i w:val="false"/>
          <w:color w:val="000000"/>
          <w:sz w:val="28"/>
        </w:rPr>
        <w:t xml:space="preserve">
      оң жақ бетінің ішкі жағында мынадай жазулар болады: </w:t>
      </w:r>
      <w:r>
        <w:br/>
      </w:r>
      <w:r>
        <w:rPr>
          <w:rFonts w:ascii="Times New Roman"/>
          <w:b w:val="false"/>
          <w:i w:val="false"/>
          <w:color w:val="000000"/>
          <w:sz w:val="28"/>
        </w:rPr>
        <w:t xml:space="preserve">
      марапатталатын адамның тегі, аты, әкесінің аты көрсетіледі; </w:t>
      </w:r>
      <w:r>
        <w:br/>
      </w:r>
      <w:r>
        <w:rPr>
          <w:rFonts w:ascii="Times New Roman"/>
          <w:b w:val="false"/>
          <w:i w:val="false"/>
          <w:color w:val="000000"/>
          <w:sz w:val="28"/>
        </w:rPr>
        <w:t xml:space="preserve">
      парақтың ортасында мынадай мазмұндағы жазулар болады: </w:t>
      </w:r>
      <w:r>
        <w:br/>
      </w:r>
      <w:r>
        <w:rPr>
          <w:rFonts w:ascii="Times New Roman"/>
          <w:b w:val="false"/>
          <w:i w:val="false"/>
          <w:color w:val="000000"/>
          <w:sz w:val="28"/>
        </w:rPr>
        <w:t xml:space="preserve">
      Қазақстан Республикасы халқының денсаулық сақтау ісіне сіңірген айрықша еңбегі үшін "Қазақстан Республикасы денсаулық сақтау ісінің үздігі" кеуде белгісімен марапатталғаны туралы осы куәлік беріледі. </w:t>
      </w:r>
      <w:r>
        <w:br/>
      </w:r>
      <w:r>
        <w:rPr>
          <w:rFonts w:ascii="Times New Roman"/>
          <w:b w:val="false"/>
          <w:i w:val="false"/>
          <w:color w:val="000000"/>
          <w:sz w:val="28"/>
        </w:rPr>
        <w:t xml:space="preserve">
      Министр ____________________; </w:t>
      </w:r>
      <w:r>
        <w:br/>
      </w:r>
      <w:r>
        <w:rPr>
          <w:rFonts w:ascii="Times New Roman"/>
          <w:b w:val="false"/>
          <w:i w:val="false"/>
          <w:color w:val="000000"/>
          <w:sz w:val="28"/>
        </w:rPr>
        <w:t xml:space="preserve">
      марапатталған "күні" айы жылы. </w:t>
      </w:r>
      <w:r>
        <w:br/>
      </w:r>
      <w:r>
        <w:rPr>
          <w:rFonts w:ascii="Times New Roman"/>
          <w:b w:val="false"/>
          <w:i w:val="false"/>
          <w:color w:val="000000"/>
          <w:sz w:val="28"/>
        </w:rPr>
        <w:t xml:space="preserve">
       </w:t>
      </w:r>
      <w:r>
        <w:rPr>
          <w:rFonts w:ascii="Times New Roman"/>
          <w:b w:val="false"/>
          <w:i/>
          <w:color w:val="800000"/>
          <w:sz w:val="28"/>
        </w:rPr>
        <w:t xml:space="preserve">Ескерту: 10-тармақ жаңа редакцияда - ҚР Денсаулық сақтау министрлігінің 2008.11.13 </w:t>
      </w:r>
      <w:r>
        <w:rPr>
          <w:rFonts w:ascii="Times New Roman"/>
          <w:b w:val="false"/>
          <w:i w:val="false"/>
          <w:color w:val="000000"/>
          <w:sz w:val="28"/>
        </w:rPr>
        <w:t xml:space="preserve">N 594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"Құрметті донор" кеуде белгісімен </w:t>
      </w:r>
      <w:r>
        <w:br/>
      </w:r>
      <w:r>
        <w:rPr>
          <w:rFonts w:ascii="Times New Roman"/>
          <w:b w:val="false"/>
          <w:i w:val="false"/>
          <w:color w:val="000000"/>
          <w:sz w:val="28"/>
        </w:rPr>
        <w:t>
</w:t>
      </w:r>
      <w:r>
        <w:rPr>
          <w:rFonts w:ascii="Times New Roman"/>
          <w:b/>
          <w:i w:val="false"/>
          <w:color w:val="000080"/>
          <w:sz w:val="28"/>
        </w:rPr>
        <w:t xml:space="preserve">наградтаудың шарттары </w:t>
      </w:r>
    </w:p>
    <w:p>
      <w:pPr>
        <w:spacing w:after="0"/>
        <w:ind w:left="0"/>
        <w:jc w:val="both"/>
      </w:pPr>
      <w:r>
        <w:rPr>
          <w:rFonts w:ascii="Times New Roman"/>
          <w:b w:val="false"/>
          <w:i/>
          <w:color w:val="800000"/>
          <w:sz w:val="28"/>
        </w:rPr>
        <w:t xml:space="preserve">      Ескерту: 3-тарау (11-14-тармақтар) алынып тасталды - ҚР Денсаулық сақтау министрінің 2005 жылғы 22 қыркүйектегі N 463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3-1. "Денсаулық сақтау ісіне қосқан үлесі үшін" кеуде </w:t>
      </w:r>
      <w:r>
        <w:br/>
      </w:r>
      <w:r>
        <w:rPr>
          <w:rFonts w:ascii="Times New Roman"/>
          <w:b w:val="false"/>
          <w:i w:val="false"/>
          <w:color w:val="000000"/>
          <w:sz w:val="28"/>
        </w:rPr>
        <w:t>
</w:t>
      </w:r>
      <w:r>
        <w:rPr>
          <w:rFonts w:ascii="Times New Roman"/>
          <w:b/>
          <w:i w:val="false"/>
          <w:color w:val="000080"/>
          <w:sz w:val="28"/>
        </w:rPr>
        <w:t xml:space="preserve">белгісімен наградтаудың шарттары </w:t>
      </w:r>
    </w:p>
    <w:p>
      <w:pPr>
        <w:spacing w:after="0"/>
        <w:ind w:left="0"/>
        <w:jc w:val="both"/>
      </w:pPr>
      <w:r>
        <w:rPr>
          <w:rFonts w:ascii="Times New Roman"/>
          <w:b w:val="false"/>
          <w:i/>
          <w:color w:val="800000"/>
          <w:sz w:val="28"/>
        </w:rPr>
        <w:t xml:space="preserve">      Ескерту: 3-1-бөліммен толықтырылды - ҚР Денсаулық сақтау министрлігінің 2007.09.02. </w:t>
      </w:r>
      <w:r>
        <w:rPr>
          <w:rFonts w:ascii="Times New Roman"/>
          <w:b w:val="false"/>
          <w:i w:val="false"/>
          <w:color w:val="000000"/>
          <w:sz w:val="28"/>
        </w:rPr>
        <w:t xml:space="preserve">N 531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"Денсаулық сақтау ісіне қосқан үлесі үшін" кеуде белгісімен Қазақстан Республикасының денсаулық сақтау ісіне айрықша үлесін қосқан Қазақстан Республикасының азаматтары, сондай-ақ Қазақстан Республикасы аумағындағы шетел азаматтары және азаматтығы жоқ адамдар: </w:t>
      </w:r>
      <w:r>
        <w:br/>
      </w:r>
      <w:r>
        <w:rPr>
          <w:rFonts w:ascii="Times New Roman"/>
          <w:b w:val="false"/>
          <w:i w:val="false"/>
          <w:color w:val="000000"/>
          <w:sz w:val="28"/>
        </w:rPr>
        <w:t xml:space="preserve">
      1) денсаулық сақтау саласындағы көрнекті әзірлемелер үшін; </w:t>
      </w:r>
      <w:r>
        <w:br/>
      </w:r>
      <w:r>
        <w:rPr>
          <w:rFonts w:ascii="Times New Roman"/>
          <w:b w:val="false"/>
          <w:i w:val="false"/>
          <w:color w:val="000000"/>
          <w:sz w:val="28"/>
        </w:rPr>
        <w:t xml:space="preserve">
      2) белсенді және табысты қайырымдылық қызметі және мейірімділігі үшін; </w:t>
      </w:r>
      <w:r>
        <w:br/>
      </w:r>
      <w:r>
        <w:rPr>
          <w:rFonts w:ascii="Times New Roman"/>
          <w:b w:val="false"/>
          <w:i w:val="false"/>
          <w:color w:val="000000"/>
          <w:sz w:val="28"/>
        </w:rPr>
        <w:t xml:space="preserve">
      3) қызметтік міндеттерді орындау кезінде көрсеткен кәсібилік және жан қиярлылығы үшін марапатталады. </w:t>
      </w:r>
      <w:r>
        <w:br/>
      </w:r>
      <w:r>
        <w:rPr>
          <w:rFonts w:ascii="Times New Roman"/>
          <w:b w:val="false"/>
          <w:i w:val="false"/>
          <w:color w:val="000000"/>
          <w:sz w:val="28"/>
        </w:rPr>
        <w:t>
</w:t>
      </w:r>
      <w:r>
        <w:rPr>
          <w:rFonts w:ascii="Times New Roman"/>
          <w:b w:val="false"/>
          <w:i w:val="false"/>
          <w:color w:val="000000"/>
          <w:sz w:val="28"/>
        </w:rPr>
        <w:t xml:space="preserve">
      12. "Денсаулық сақтау ісіне қосқан үлесі үшін" кеуде белгісі алтын түсті шеңбер арасын қосқан мерейтой медалі мен түйреуіш түрінде жасалған. </w:t>
      </w:r>
      <w:r>
        <w:br/>
      </w:r>
      <w:r>
        <w:rPr>
          <w:rFonts w:ascii="Times New Roman"/>
          <w:b w:val="false"/>
          <w:i w:val="false"/>
          <w:color w:val="000000"/>
          <w:sz w:val="28"/>
        </w:rPr>
        <w:t>
</w:t>
      </w:r>
      <w:r>
        <w:rPr>
          <w:rFonts w:ascii="Times New Roman"/>
          <w:b w:val="false"/>
          <w:i w:val="false"/>
          <w:color w:val="000000"/>
          <w:sz w:val="28"/>
        </w:rPr>
        <w:t xml:space="preserve">
      13. Медаль сары түсті металдан (латунь) жасалған диаметрі 30 мм дөңгелек нысанда болады. </w:t>
      </w:r>
      <w:r>
        <w:br/>
      </w:r>
      <w:r>
        <w:rPr>
          <w:rFonts w:ascii="Times New Roman"/>
          <w:b w:val="false"/>
          <w:i w:val="false"/>
          <w:color w:val="000000"/>
          <w:sz w:val="28"/>
        </w:rPr>
        <w:t xml:space="preserve">
      Аверс: жылтыр фонда әріптер мен суреттері шығып тұрған, күңгірттелген түрде болады. Ортасында тосағанды ораған жылан түріндегі медицина эмблемасы, үстіңгі жағында - шығып келетін күн сөулесі, төменде - жапырақтарымен лавр бұтағы бейнеленген. Медальдің жиегінде: "Денсаулық сақтау ісіне қосқан үлесі үшін" деген жазу бар. </w:t>
      </w:r>
      <w:r>
        <w:br/>
      </w:r>
      <w:r>
        <w:rPr>
          <w:rFonts w:ascii="Times New Roman"/>
          <w:b w:val="false"/>
          <w:i w:val="false"/>
          <w:color w:val="000000"/>
          <w:sz w:val="28"/>
        </w:rPr>
        <w:t xml:space="preserve">
      Реверс: күнгірттелген фонда әріптері шығып тұрған, жылтыр түрінде болады. Ортасында "Қазақстан Республикасы Денсаулық сақтау министрлігі" деген жазу бар. </w:t>
      </w:r>
      <w:r>
        <w:br/>
      </w:r>
      <w:r>
        <w:rPr>
          <w:rFonts w:ascii="Times New Roman"/>
          <w:b w:val="false"/>
          <w:i w:val="false"/>
          <w:color w:val="000000"/>
          <w:sz w:val="28"/>
        </w:rPr>
        <w:t xml:space="preserve">
      Планкасы көгілдір түсті муарлы лентасымен көлемі 18х25мм сары түсті металл (латунь) түрінде болады. Бекіткіші: визорлық түйреуіш. </w:t>
      </w:r>
      <w:r>
        <w:br/>
      </w:r>
      <w:r>
        <w:rPr>
          <w:rFonts w:ascii="Times New Roman"/>
          <w:b w:val="false"/>
          <w:i w:val="false"/>
          <w:color w:val="000000"/>
          <w:sz w:val="28"/>
        </w:rPr>
        <w:t>
</w:t>
      </w:r>
      <w:r>
        <w:rPr>
          <w:rFonts w:ascii="Times New Roman"/>
          <w:b w:val="false"/>
          <w:i w:val="false"/>
          <w:color w:val="000000"/>
          <w:sz w:val="28"/>
        </w:rPr>
        <w:t xml:space="preserve">
      14. "Денсаулық сақтау ісіне қосқан үлесі үшін" кеуде белгісімен марапатталған тұлғаларға осы ережеге 3-қосымшаға сәйкес белгіленген үлгідегі куәлік беріледі; </w:t>
      </w:r>
      <w:r>
        <w:br/>
      </w:r>
      <w:r>
        <w:rPr>
          <w:rFonts w:ascii="Times New Roman"/>
          <w:b w:val="false"/>
          <w:i w:val="false"/>
          <w:color w:val="000000"/>
          <w:sz w:val="28"/>
        </w:rPr>
        <w:t xml:space="preserve">
      Куәлік көгілдір түсті қатты мұқабалы екі беттен тұрады. Мұқабасында Қазақстан Республикасының Елтаңбасы және "Қазақстан Республикасының Денсаулық сақтау министрлігі", "Министерство здравоохранения Республики Казахстан", "Куәлік", "Удостоверение" деген жазулар бар. </w:t>
      </w:r>
      <w:r>
        <w:br/>
      </w:r>
      <w:r>
        <w:rPr>
          <w:rFonts w:ascii="Times New Roman"/>
          <w:b w:val="false"/>
          <w:i w:val="false"/>
          <w:color w:val="000000"/>
          <w:sz w:val="28"/>
        </w:rPr>
        <w:t xml:space="preserve">
      Сол жақ бетінің ішкі жағында кеуде белгісінің суреті, астында мынадай мазмұндағы жазу: </w:t>
      </w:r>
      <w:r>
        <w:br/>
      </w:r>
      <w:r>
        <w:rPr>
          <w:rFonts w:ascii="Times New Roman"/>
          <w:b w:val="false"/>
          <w:i w:val="false"/>
          <w:color w:val="000000"/>
          <w:sz w:val="28"/>
        </w:rPr>
        <w:t xml:space="preserve">
      N_____ </w:t>
      </w:r>
      <w:r>
        <w:br/>
      </w:r>
      <w:r>
        <w:rPr>
          <w:rFonts w:ascii="Times New Roman"/>
          <w:b w:val="false"/>
          <w:i w:val="false"/>
          <w:color w:val="000000"/>
          <w:sz w:val="28"/>
        </w:rPr>
        <w:t xml:space="preserve">
      Оң жақ бетінің ішкі жағында мынадай жазулар болады: </w:t>
      </w:r>
      <w:r>
        <w:br/>
      </w:r>
      <w:r>
        <w:rPr>
          <w:rFonts w:ascii="Times New Roman"/>
          <w:b w:val="false"/>
          <w:i w:val="false"/>
          <w:color w:val="000000"/>
          <w:sz w:val="28"/>
        </w:rPr>
        <w:t xml:space="preserve">
      марапатталатын адамның тегі, аты, әкесінің аты; </w:t>
      </w:r>
      <w:r>
        <w:br/>
      </w:r>
      <w:r>
        <w:rPr>
          <w:rFonts w:ascii="Times New Roman"/>
          <w:b w:val="false"/>
          <w:i w:val="false"/>
          <w:color w:val="000000"/>
          <w:sz w:val="28"/>
        </w:rPr>
        <w:t xml:space="preserve">
      парақтың ортасында мынадай мазмұндағы жазулар: </w:t>
      </w:r>
      <w:r>
        <w:br/>
      </w:r>
      <w:r>
        <w:rPr>
          <w:rFonts w:ascii="Times New Roman"/>
          <w:b w:val="false"/>
          <w:i w:val="false"/>
          <w:color w:val="000000"/>
          <w:sz w:val="28"/>
        </w:rPr>
        <w:t xml:space="preserve">
      "Денсаулық сақтау ісіне қосқан үлесі үшін" кеуде белгісімен марапатталады. </w:t>
      </w:r>
      <w:r>
        <w:br/>
      </w:r>
      <w:r>
        <w:rPr>
          <w:rFonts w:ascii="Times New Roman"/>
          <w:b w:val="false"/>
          <w:i w:val="false"/>
          <w:color w:val="000000"/>
          <w:sz w:val="28"/>
        </w:rPr>
        <w:t xml:space="preserve">
      Министр_____; </w:t>
      </w:r>
      <w:r>
        <w:br/>
      </w:r>
      <w:r>
        <w:rPr>
          <w:rFonts w:ascii="Times New Roman"/>
          <w:b w:val="false"/>
          <w:i w:val="false"/>
          <w:color w:val="000000"/>
          <w:sz w:val="28"/>
        </w:rPr>
        <w:t xml:space="preserve">
      марапатталған "күні" айы жылы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Қазақстан Республикасы Денсаулық сақтау </w:t>
      </w:r>
      <w:r>
        <w:br/>
      </w:r>
      <w:r>
        <w:rPr>
          <w:rFonts w:ascii="Times New Roman"/>
          <w:b w:val="false"/>
          <w:i w:val="false"/>
          <w:color w:val="000000"/>
          <w:sz w:val="28"/>
        </w:rPr>
        <w:t>
</w:t>
      </w:r>
      <w:r>
        <w:rPr>
          <w:rFonts w:ascii="Times New Roman"/>
          <w:b/>
          <w:i w:val="false"/>
          <w:color w:val="000080"/>
          <w:sz w:val="28"/>
        </w:rPr>
        <w:t xml:space="preserve">министрлігінің Құрмет грамотасымен наградтаудың </w:t>
      </w:r>
      <w:r>
        <w:br/>
      </w:r>
      <w:r>
        <w:rPr>
          <w:rFonts w:ascii="Times New Roman"/>
          <w:b w:val="false"/>
          <w:i w:val="false"/>
          <w:color w:val="000000"/>
          <w:sz w:val="28"/>
        </w:rPr>
        <w:t>
</w:t>
      </w:r>
      <w:r>
        <w:rPr>
          <w:rFonts w:ascii="Times New Roman"/>
          <w:b/>
          <w:i w:val="false"/>
          <w:color w:val="000080"/>
          <w:sz w:val="28"/>
        </w:rPr>
        <w:t xml:space="preserve">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Қазақстан Республикасы Денсаулық сақтау министрлігінің Құрмет грамотасымен денсаулық сақтау жүйесінің қызметкерлері Қазақстан Республикасының аумағында жүрген шетел азаматтары және азаматтығы жоқ адамдар: </w:t>
      </w:r>
      <w:r>
        <w:br/>
      </w:r>
      <w:r>
        <w:rPr>
          <w:rFonts w:ascii="Times New Roman"/>
          <w:b w:val="false"/>
          <w:i w:val="false"/>
          <w:color w:val="000000"/>
          <w:sz w:val="28"/>
        </w:rPr>
        <w:t xml:space="preserve">
      1) азаматтардың денсаулығын сақтау ісіндегі мінсіз адал еңбегі және азаматтардың денсаулығын сақтау ісіне қосқан жеке үлесі; </w:t>
      </w:r>
      <w:r>
        <w:br/>
      </w:r>
      <w:r>
        <w:rPr>
          <w:rFonts w:ascii="Times New Roman"/>
          <w:b w:val="false"/>
          <w:i w:val="false"/>
          <w:color w:val="000000"/>
          <w:sz w:val="28"/>
        </w:rPr>
        <w:t xml:space="preserve">
      2) медицина ғылымын, білім беруді және денсаулық сақтау саласындағы инновациялық қызметті дамытуға қосқан елеулі үлесі; </w:t>
      </w:r>
      <w:r>
        <w:br/>
      </w:r>
      <w:r>
        <w:rPr>
          <w:rFonts w:ascii="Times New Roman"/>
          <w:b w:val="false"/>
          <w:i w:val="false"/>
          <w:color w:val="000000"/>
          <w:sz w:val="28"/>
        </w:rPr>
        <w:t xml:space="preserve">
      3) денсаулық сақтау саласын жетілдіруге белсенді қатысқаны үшін наградталады.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Қазақстан Республикасы Денсаулық сақтау министрлігінің Құрмет грамотасымен денсаулық сақтау жүйесінде кемінде 3 жыл жұмыс стажы бар қызметкерлер наградталады.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Қазақстан Республикасы Денсаулық сақтау </w:t>
      </w:r>
      <w:r>
        <w:br/>
      </w:r>
      <w:r>
        <w:rPr>
          <w:rFonts w:ascii="Times New Roman"/>
          <w:b w:val="false"/>
          <w:i w:val="false"/>
          <w:color w:val="000000"/>
          <w:sz w:val="28"/>
        </w:rPr>
        <w:t>
</w:t>
      </w:r>
      <w:r>
        <w:rPr>
          <w:rFonts w:ascii="Times New Roman"/>
          <w:b/>
          <w:i w:val="false"/>
          <w:color w:val="000080"/>
          <w:sz w:val="28"/>
        </w:rPr>
        <w:t xml:space="preserve">министрінің Алғысын жариялаудың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Қазақстан Республикасы Денсаулық сақтау министрінің Алғысы денсаулық сақтау жүйесінің қызметкерлеріне: </w:t>
      </w:r>
      <w:r>
        <w:br/>
      </w:r>
      <w:r>
        <w:rPr>
          <w:rFonts w:ascii="Times New Roman"/>
          <w:b w:val="false"/>
          <w:i w:val="false"/>
          <w:color w:val="000000"/>
          <w:sz w:val="28"/>
        </w:rPr>
        <w:t xml:space="preserve">
      1) Қазақстан Республикасы Денсаулық сақтау министрлігінің атаулы тапсырмаларын тиісті деңгейде және адал орындағаны; </w:t>
      </w:r>
      <w:r>
        <w:br/>
      </w:r>
      <w:r>
        <w:rPr>
          <w:rFonts w:ascii="Times New Roman"/>
          <w:b w:val="false"/>
          <w:i w:val="false"/>
          <w:color w:val="000000"/>
          <w:sz w:val="28"/>
        </w:rPr>
        <w:t xml:space="preserve">
      2) лауазымдық міндеттерін және аса маңызды әрі күрделі тапсырмаларды мүлтіксіз орындағаны үшін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Наградтау материалдарын берудің және </w:t>
      </w:r>
      <w:r>
        <w:br/>
      </w:r>
      <w:r>
        <w:rPr>
          <w:rFonts w:ascii="Times New Roman"/>
          <w:b w:val="false"/>
          <w:i w:val="false"/>
          <w:color w:val="000000"/>
          <w:sz w:val="28"/>
        </w:rPr>
        <w:t>
</w:t>
      </w:r>
      <w:r>
        <w:rPr>
          <w:rFonts w:ascii="Times New Roman"/>
          <w:b/>
          <w:i w:val="false"/>
          <w:color w:val="000080"/>
          <w:sz w:val="28"/>
        </w:rPr>
        <w:t xml:space="preserve">қараудың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Денсаулық сақтау жүйесінің қызметкерлерін наградтау үшін Қазақстан Республикасының Денсаулық сақтау министрлігіне мынадай материалдар беріледі: </w:t>
      </w:r>
      <w:r>
        <w:br/>
      </w:r>
      <w:r>
        <w:rPr>
          <w:rFonts w:ascii="Times New Roman"/>
          <w:b w:val="false"/>
          <w:i w:val="false"/>
          <w:color w:val="000000"/>
          <w:sz w:val="28"/>
        </w:rPr>
        <w:t xml:space="preserve">
      1) осы Ережеге 5-қосымшаға сәйкес наградтау парағы ("Қазақстан Республикасы денсаулық сақтау ісінің үздігі" кеуде белгісімен наградтау үшін); </w:t>
      </w:r>
      <w:r>
        <w:br/>
      </w:r>
      <w:r>
        <w:rPr>
          <w:rFonts w:ascii="Times New Roman"/>
          <w:b w:val="false"/>
          <w:i w:val="false"/>
          <w:color w:val="000000"/>
          <w:sz w:val="28"/>
        </w:rPr>
        <w:t xml:space="preserve">
      2) үміткердің нақты сіңірген еңбектері, сіңірген еңбегінің дәрежесін ашатын жетістіктері мен табыстары жазылуы тиіс мінездеме, ұсыныс (Қазақстан Республикасы Денсаулық сақтау министрлігінің, Құрмет Грамотасымен наградтау және Қазақстан Республикасы Денсаулық сақтау министрінің Алғысын жариялау үшін). </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ҚР Денсаулық сақтау министрінің 2005 жылғы 22 қыркүйектегі N 463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Қазақстан Республикасы Денсаулық сақтау министрлігінің қарауына жататын ұйымдар, сондай-ақ министрліктің, ведомствоның, Қазақстан Республикасы Президентінің»"Байқоңыр" кешеніндегі арнаулы өкілінің, басқа министрліктердің, мемлекеттік комитеттер мен орталық атқарушы органдардың құрған ұйымдары наградтау материалдарын Қазақстан Республикасының Денсаулық сақтау министрлігіне береді. </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Меншік нысанына қарамастан, денсаулық сақтау ұйымдары, жеке медициналық және фармацевтикалық практикамен айналысатын жеке тұлғалар наградтау материалдарын денсаулық сақтауды мемлекеттік басқарудың жергілікті органдарына береді, ал олар Қазақстан Республикасының Денсаулық сақтау министрлігіне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 Өзге ұйымдар наградтау материалдарын Қазақстан Республикасы Денсаулық сақтау министрлігіне жібереді. </w:t>
      </w:r>
      <w:r>
        <w:br/>
      </w:r>
      <w:r>
        <w:rPr>
          <w:rFonts w:ascii="Times New Roman"/>
          <w:b w:val="false"/>
          <w:i w:val="false"/>
          <w:color w:val="000000"/>
          <w:sz w:val="28"/>
        </w:rPr>
        <w:t>
</w:t>
      </w:r>
      <w:r>
        <w:rPr>
          <w:rFonts w:ascii="Times New Roman"/>
          <w:b w:val="false"/>
          <w:i/>
          <w:color w:val="800000"/>
          <w:sz w:val="28"/>
        </w:rPr>
        <w:t xml:space="preserve">      Ескерту: 20-1-тармақпен толықтырылды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Наградтау материалдары Қазақстан Республикасы Денсаулық сақтау министрлігінің Наградтау жөніндегі комиссиясының отырысында қаралады және Қазақстан Республикасы Денсаулық сақтау министрінің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Қорытынды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Қазақстан Республикасы Денсаулық сақтау министрлігінің "Қазақстан Республикасы денсаулық сақтау ісінің үздігі" кеуде белгісін Құрмет грамотасын және Денсаулық сақтау министрінің Алғысын табыс етуді Қазақстан Республикасының Денсаулық сақтау министрі жүргізеді. </w:t>
      </w:r>
      <w:r>
        <w:br/>
      </w:r>
      <w:r>
        <w:rPr>
          <w:rFonts w:ascii="Times New Roman"/>
          <w:b w:val="false"/>
          <w:i w:val="false"/>
          <w:color w:val="000000"/>
          <w:sz w:val="28"/>
        </w:rPr>
        <w:t>
</w:t>
      </w:r>
      <w:r>
        <w:rPr>
          <w:rFonts w:ascii="Times New Roman"/>
          <w:b w:val="false"/>
          <w:i/>
          <w:color w:val="800000"/>
          <w:sz w:val="28"/>
        </w:rPr>
        <w:t xml:space="preserve">      Ескерту: 22-тармаққа өзгертулер енгізілді - ҚР Денсаулық сақтау министрінің 2005 жылғы 22 қыркүйектегі N 463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Марапаттау марапатталушыға жеке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Денсаулық сақтау және басқа да ұйымдардың кадр қызметі қызметкердің еңбек кітапшасына және жеке іс-қағазына марапаттау туралы бұйрықтың шыққан күні мен нөмірін көрсете отырып, тиісті жазба енгізеді. </w:t>
      </w:r>
      <w:r>
        <w:br/>
      </w:r>
      <w:r>
        <w:rPr>
          <w:rFonts w:ascii="Times New Roman"/>
          <w:b w:val="false"/>
          <w:i w:val="false"/>
          <w:color w:val="000000"/>
          <w:sz w:val="28"/>
        </w:rPr>
        <w:t>
</w:t>
      </w:r>
      <w:r>
        <w:rPr>
          <w:rFonts w:ascii="Times New Roman"/>
          <w:b w:val="false"/>
          <w:i/>
          <w:color w:val="800000"/>
          <w:sz w:val="28"/>
        </w:rPr>
        <w:t xml:space="preserve">      Ескерту: 24-тармаққа өзгерту енгізілді - ҚР Денсаулық сақтау министрлігінің 2006 жылғы 18 тамыздағы </w:t>
      </w:r>
      <w:r>
        <w:rPr>
          <w:rFonts w:ascii="Times New Roman"/>
          <w:b w:val="false"/>
          <w:i w:val="false"/>
          <w:color w:val="000000"/>
          <w:sz w:val="28"/>
        </w:rPr>
        <w:t xml:space="preserve">N 357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Қазақстан Республикасы денсаулық сақтау жүйесінің барлық марапаттау түрлерін есепке алуды денсаулық сақтау саласындағы уәкілетті органның кадр қызметі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"Қазақстан Республикасы денсаулық сақтау ісінің үздігі" кеуде белгісін, Қазақстан Республикасы Денсаулық сақтау министрлігінің Құрмет грамотасы мен Денсаулық сақтау министрінің Алғысын жоғалтқан жағдайда, наградталғандарға телнұсқалар берілуі мүмкін. </w:t>
      </w:r>
      <w:r>
        <w:br/>
      </w:r>
      <w:r>
        <w:rPr>
          <w:rFonts w:ascii="Times New Roman"/>
          <w:b w:val="false"/>
          <w:i w:val="false"/>
          <w:color w:val="000000"/>
          <w:sz w:val="28"/>
        </w:rPr>
        <w:t>
</w:t>
      </w:r>
      <w:r>
        <w:rPr>
          <w:rFonts w:ascii="Times New Roman"/>
          <w:b w:val="false"/>
          <w:i/>
          <w:color w:val="800000"/>
          <w:sz w:val="28"/>
        </w:rPr>
        <w:t xml:space="preserve">      Ескерту: 22-тармаққа өзгертулер енгізілді - ҚР Денсаулық сақтау министрінің 2005 жылғы 22 қыркүйектегі N 463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"Қазақстан Республикасы денсаулық сақтау ісінің үздігі" кеуде белгісімен наградталған қызметкерлер жат әрекеттер жасаған жағдайда, Қазақстан Республикасы Денсаулық сақтау министрінің бұйрығымен кеуде белгісінен айрылуы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N 39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xml:space="preserve">
қызметкерлерін марапаттау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1-қосымша          </w:t>
      </w:r>
    </w:p>
    <w:p>
      <w:pPr>
        <w:spacing w:after="0"/>
        <w:ind w:left="0"/>
        <w:jc w:val="both"/>
      </w:pPr>
      <w:r>
        <w:rPr>
          <w:rFonts w:ascii="Times New Roman"/>
          <w:b w:val="false"/>
          <w:i/>
          <w:color w:val="800000"/>
          <w:sz w:val="28"/>
        </w:rPr>
        <w:t xml:space="preserve">      РҚАО-ның ескертуі: 1-қосымшаның үлгісін қағаз мәтіннен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N 39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xml:space="preserve">
қызметкерлерін марапаттау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2-қосымша          </w:t>
      </w:r>
    </w:p>
    <w:p>
      <w:pPr>
        <w:spacing w:after="0"/>
        <w:ind w:left="0"/>
        <w:jc w:val="both"/>
      </w:pPr>
      <w:r>
        <w:rPr>
          <w:rFonts w:ascii="Times New Roman"/>
          <w:b w:val="false"/>
          <w:i/>
          <w:color w:val="800000"/>
          <w:sz w:val="28"/>
        </w:rPr>
        <w:t xml:space="preserve">      РҚАО-ның ескертуі: 2-қосымшаның үлгісін қағаз мәтіннен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N 39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xml:space="preserve">
қызметкерлерін марапаттау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3-қосымша          </w:t>
      </w:r>
    </w:p>
    <w:p>
      <w:pPr>
        <w:spacing w:after="0"/>
        <w:ind w:left="0"/>
        <w:jc w:val="both"/>
      </w:pPr>
      <w:r>
        <w:rPr>
          <w:rFonts w:ascii="Times New Roman"/>
          <w:b w:val="false"/>
          <w:i/>
          <w:color w:val="800000"/>
          <w:sz w:val="28"/>
        </w:rPr>
        <w:t xml:space="preserve">      РҚАО-ның ескертуі: 3-қосымшаның үлгісін қағаз мәтіннен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N 39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xml:space="preserve">
қызметкерлерін марапаттау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4-қосымша          </w:t>
      </w:r>
    </w:p>
    <w:p>
      <w:pPr>
        <w:spacing w:after="0"/>
        <w:ind w:left="0"/>
        <w:jc w:val="both"/>
      </w:pPr>
      <w:r>
        <w:rPr>
          <w:rFonts w:ascii="Times New Roman"/>
          <w:b w:val="false"/>
          <w:i/>
          <w:color w:val="800000"/>
          <w:sz w:val="28"/>
        </w:rPr>
        <w:t xml:space="preserve">      РҚАО-ның ескертуі: 4-қосымшаның үлгісін қағаз мәтіннен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N 39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жүйесі </w:t>
      </w:r>
      <w:r>
        <w:br/>
      </w:r>
      <w:r>
        <w:rPr>
          <w:rFonts w:ascii="Times New Roman"/>
          <w:b w:val="false"/>
          <w:i w:val="false"/>
          <w:color w:val="000000"/>
          <w:sz w:val="28"/>
        </w:rPr>
        <w:t xml:space="preserve">
                                         қызметкерлерін марапаттау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"Қазақстан Республикасы денсаулық сақтау </w:t>
      </w:r>
      <w:r>
        <w:br/>
      </w:r>
      <w:r>
        <w:rPr>
          <w:rFonts w:ascii="Times New Roman"/>
          <w:b w:val="false"/>
          <w:i w:val="false"/>
          <w:color w:val="000000"/>
          <w:sz w:val="28"/>
        </w:rPr>
        <w:t>
</w:t>
      </w:r>
      <w:r>
        <w:rPr>
          <w:rFonts w:ascii="Times New Roman"/>
          <w:b/>
          <w:i w:val="false"/>
          <w:color w:val="000000"/>
          <w:sz w:val="28"/>
        </w:rPr>
        <w:t xml:space="preserve">            ісінің үздігі" кеуде белгісіне наградтау </w:t>
      </w:r>
      <w:r>
        <w:br/>
      </w:r>
      <w:r>
        <w:rPr>
          <w:rFonts w:ascii="Times New Roman"/>
          <w:b w:val="false"/>
          <w:i w:val="false"/>
          <w:color w:val="000000"/>
          <w:sz w:val="28"/>
        </w:rPr>
        <w:t>
</w:t>
      </w:r>
      <w:r>
        <w:rPr>
          <w:rFonts w:ascii="Times New Roman"/>
          <w:b/>
          <w:i w:val="false"/>
          <w:color w:val="000000"/>
          <w:sz w:val="28"/>
        </w:rPr>
        <w:t xml:space="preserve">                            парағы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(берілген жері) </w:t>
      </w:r>
    </w:p>
    <w:p>
      <w:pPr>
        <w:spacing w:after="0"/>
        <w:ind w:left="0"/>
        <w:jc w:val="both"/>
      </w:pPr>
      <w:r>
        <w:rPr>
          <w:rFonts w:ascii="Times New Roman"/>
          <w:b/>
          <w:i w:val="false"/>
          <w:color w:val="000000"/>
          <w:sz w:val="28"/>
        </w:rPr>
        <w:t xml:space="preserve">                        Наградтау парағы </w:t>
      </w:r>
    </w:p>
    <w:p>
      <w:pPr>
        <w:spacing w:after="0"/>
        <w:ind w:left="0"/>
        <w:jc w:val="both"/>
      </w:pPr>
      <w:r>
        <w:rPr>
          <w:rFonts w:ascii="Times New Roman"/>
          <w:b w:val="false"/>
          <w:i w:val="false"/>
          <w:color w:val="000000"/>
          <w:sz w:val="28"/>
        </w:rPr>
        <w:t xml:space="preserve">1. Тегі, аты, әкесінің аты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Лауазымы, жұмыс, қызмет орны (кәсіпорынның, мекеменің, ұйымның, </w:t>
      </w:r>
      <w:r>
        <w:br/>
      </w:r>
      <w:r>
        <w:rPr>
          <w:rFonts w:ascii="Times New Roman"/>
          <w:b w:val="false"/>
          <w:i w:val="false"/>
          <w:color w:val="000000"/>
          <w:sz w:val="28"/>
        </w:rPr>
        <w:t xml:space="preserve">
министрліктің, мемлекеттік комитеттің бөлімшелерінің дәл атауын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3. Жынысы ________________________________________________________ </w:t>
      </w:r>
      <w:r>
        <w:br/>
      </w:r>
      <w:r>
        <w:rPr>
          <w:rFonts w:ascii="Times New Roman"/>
          <w:b w:val="false"/>
          <w:i w:val="false"/>
          <w:color w:val="000000"/>
          <w:sz w:val="28"/>
        </w:rPr>
        <w:t xml:space="preserve">
4. Туған жылы мен туған жері _____________________________________ </w:t>
      </w:r>
      <w:r>
        <w:br/>
      </w:r>
      <w:r>
        <w:rPr>
          <w:rFonts w:ascii="Times New Roman"/>
          <w:b w:val="false"/>
          <w:i w:val="false"/>
          <w:color w:val="000000"/>
          <w:sz w:val="28"/>
        </w:rPr>
        <w:t xml:space="preserve">
5. Білімі _________________ </w:t>
      </w:r>
      <w:r>
        <w:br/>
      </w:r>
      <w:r>
        <w:rPr>
          <w:rFonts w:ascii="Times New Roman"/>
          <w:b w:val="false"/>
          <w:i w:val="false"/>
          <w:color w:val="000000"/>
          <w:sz w:val="28"/>
        </w:rPr>
        <w:t xml:space="preserve">
6. Ғылыми атағы, ғылыми дәрежесі__________________________________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Үйінің мекен-жайы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Жалпы жұмыс стажы _____________________________________________ </w:t>
      </w:r>
      <w:r>
        <w:br/>
      </w:r>
      <w:r>
        <w:rPr>
          <w:rFonts w:ascii="Times New Roman"/>
          <w:b w:val="false"/>
          <w:i w:val="false"/>
          <w:color w:val="000000"/>
          <w:sz w:val="28"/>
        </w:rPr>
        <w:t xml:space="preserve">
9. Саладағы жұмыс стажы __________________________________________ </w:t>
      </w:r>
      <w:r>
        <w:br/>
      </w:r>
      <w:r>
        <w:rPr>
          <w:rFonts w:ascii="Times New Roman"/>
          <w:b w:val="false"/>
          <w:i w:val="false"/>
          <w:color w:val="000000"/>
          <w:sz w:val="28"/>
        </w:rPr>
        <w:t xml:space="preserve">
10. Осы еңбек ұжымындағы жұмыс стажы _____________________________ </w:t>
      </w:r>
      <w:r>
        <w:br/>
      </w:r>
      <w:r>
        <w:rPr>
          <w:rFonts w:ascii="Times New Roman"/>
          <w:b w:val="false"/>
          <w:i w:val="false"/>
          <w:color w:val="000000"/>
          <w:sz w:val="28"/>
        </w:rPr>
        <w:t xml:space="preserve">
11. Наградталушының айрықша сіңірген нақты еңбектері көрсетілген </w:t>
      </w:r>
      <w:r>
        <w:br/>
      </w:r>
      <w:r>
        <w:rPr>
          <w:rFonts w:ascii="Times New Roman"/>
          <w:b w:val="false"/>
          <w:i w:val="false"/>
          <w:color w:val="000000"/>
          <w:sz w:val="28"/>
        </w:rPr>
        <w:t xml:space="preserve">
мінездеме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Кандидатура талқыланды және ұсынылды 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атауы, талқыланған күні, хаттаманың N) </w:t>
      </w:r>
    </w:p>
    <w:p>
      <w:pPr>
        <w:spacing w:after="0"/>
        <w:ind w:left="0"/>
        <w:jc w:val="both"/>
      </w:pPr>
      <w:r>
        <w:rPr>
          <w:rFonts w:ascii="Times New Roman"/>
          <w:b w:val="false"/>
          <w:i w:val="false"/>
          <w:color w:val="000000"/>
          <w:sz w:val="28"/>
        </w:rPr>
        <w:t xml:space="preserve">"Қазақстан Республикасы денсаулық сақтау ісінің үздігі" кеуде </w:t>
      </w:r>
      <w:r>
        <w:br/>
      </w:r>
      <w:r>
        <w:rPr>
          <w:rFonts w:ascii="Times New Roman"/>
          <w:b w:val="false"/>
          <w:i w:val="false"/>
          <w:color w:val="000000"/>
          <w:sz w:val="28"/>
        </w:rPr>
        <w:t xml:space="preserve">
белгісімен наградтауға ұсынылады </w:t>
      </w:r>
    </w:p>
    <w:p>
      <w:pPr>
        <w:spacing w:after="0"/>
        <w:ind w:left="0"/>
        <w:jc w:val="both"/>
      </w:pPr>
      <w:r>
        <w:rPr>
          <w:rFonts w:ascii="Times New Roman"/>
          <w:b w:val="false"/>
          <w:i w:val="false"/>
          <w:color w:val="000000"/>
          <w:sz w:val="28"/>
        </w:rPr>
        <w:t xml:space="preserve">Денсаулық сақтау жүйесі    </w:t>
      </w:r>
      <w:r>
        <w:br/>
      </w:r>
      <w:r>
        <w:rPr>
          <w:rFonts w:ascii="Times New Roman"/>
          <w:b w:val="false"/>
          <w:i w:val="false"/>
          <w:color w:val="000000"/>
          <w:sz w:val="28"/>
        </w:rPr>
        <w:t xml:space="preserve">
ұйымының басшысы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 жылғы "____" ________  </w:t>
      </w:r>
      <w:r>
        <w:br/>
      </w:r>
      <w:r>
        <w:rPr>
          <w:rFonts w:ascii="Times New Roman"/>
          <w:b w:val="false"/>
          <w:i w:val="false"/>
          <w:color w:val="000000"/>
          <w:sz w:val="28"/>
        </w:rPr>
        <w:t xml:space="preserve">
                                          (толтырылған күн)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наградталушының тегі, аты, әкесінің аты жеке куәлік </w:t>
      </w:r>
      <w:r>
        <w:br/>
      </w:r>
      <w:r>
        <w:rPr>
          <w:rFonts w:ascii="Times New Roman"/>
          <w:b w:val="false"/>
          <w:i w:val="false"/>
          <w:color w:val="000000"/>
          <w:sz w:val="28"/>
        </w:rPr>
        <w:t xml:space="preserve">
бойынша толтырылады және міндетті түрде қазақ және орыс тілдерінде </w:t>
      </w:r>
      <w:r>
        <w:br/>
      </w:r>
      <w:r>
        <w:rPr>
          <w:rFonts w:ascii="Times New Roman"/>
          <w:b w:val="false"/>
          <w:i w:val="false"/>
          <w:color w:val="000000"/>
          <w:sz w:val="28"/>
        </w:rPr>
        <w:t xml:space="preserve">
транскрипциясы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